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3E" w:rsidRPr="00B0103E" w:rsidRDefault="00B0103E" w:rsidP="00B0103E">
      <w:pPr>
        <w:spacing w:before="60" w:after="60"/>
        <w:jc w:val="center"/>
        <w:rPr>
          <w:b/>
          <w:sz w:val="28"/>
          <w:szCs w:val="28"/>
          <w:lang w:val="nl-NL" w:eastAsia="vi-VN"/>
        </w:rPr>
      </w:pPr>
      <w:r w:rsidRPr="00B0103E">
        <w:rPr>
          <w:b/>
          <w:sz w:val="28"/>
          <w:szCs w:val="28"/>
          <w:lang w:val="nl-NL"/>
        </w:rPr>
        <w:t>VI. KẾ HOẠCH HOẠT ĐỘNG HỌC CHI TIẾT</w:t>
      </w:r>
      <w:r w:rsidRPr="00B0103E">
        <w:rPr>
          <w:b/>
          <w:sz w:val="28"/>
          <w:szCs w:val="28"/>
          <w:lang w:val="vi-VN"/>
        </w:rPr>
        <w:t xml:space="preserve"> </w:t>
      </w:r>
      <w:r w:rsidRPr="00B0103E">
        <w:rPr>
          <w:b/>
          <w:sz w:val="28"/>
          <w:szCs w:val="28"/>
          <w:lang w:val="nl-NL"/>
        </w:rPr>
        <w:t xml:space="preserve">NHÁNH </w:t>
      </w:r>
      <w:r w:rsidRPr="00B0103E">
        <w:rPr>
          <w:b/>
          <w:sz w:val="28"/>
          <w:szCs w:val="28"/>
          <w:lang w:val="nl-NL" w:eastAsia="vi-VN"/>
        </w:rPr>
        <w:t>I:" NHỮNG CON VẬT SỐNG DƯỚI NƯỚC "</w:t>
      </w:r>
    </w:p>
    <w:p w:rsidR="00B0103E" w:rsidRPr="00B0103E" w:rsidRDefault="00B0103E" w:rsidP="00B0103E">
      <w:pPr>
        <w:spacing w:before="60" w:after="60"/>
        <w:jc w:val="center"/>
        <w:rPr>
          <w:b/>
          <w:sz w:val="28"/>
          <w:szCs w:val="28"/>
          <w:lang w:val="nl-NL"/>
        </w:rPr>
      </w:pPr>
      <w:r w:rsidRPr="00B0103E">
        <w:rPr>
          <w:b/>
          <w:sz w:val="28"/>
          <w:szCs w:val="28"/>
          <w:lang w:val="nl-NL"/>
        </w:rPr>
        <w:t xml:space="preserve">Thứ 2 ngày </w:t>
      </w:r>
      <w:r w:rsidRPr="00B0103E">
        <w:rPr>
          <w:b/>
          <w:sz w:val="28"/>
          <w:szCs w:val="28"/>
          <w:lang w:val="vi-VN"/>
        </w:rPr>
        <w:t>2</w:t>
      </w:r>
      <w:r w:rsidRPr="00B0103E">
        <w:rPr>
          <w:b/>
          <w:sz w:val="28"/>
          <w:szCs w:val="28"/>
          <w:lang w:val="nl-NL"/>
        </w:rPr>
        <w:t xml:space="preserve">6 tháng </w:t>
      </w:r>
      <w:r w:rsidRPr="00B0103E">
        <w:rPr>
          <w:b/>
          <w:sz w:val="28"/>
          <w:szCs w:val="28"/>
          <w:lang w:val="vi-VN"/>
        </w:rPr>
        <w:t>2</w:t>
      </w:r>
      <w:r w:rsidRPr="00B0103E">
        <w:rPr>
          <w:b/>
          <w:sz w:val="28"/>
          <w:szCs w:val="28"/>
          <w:lang w:val="nl-NL"/>
        </w:rPr>
        <w:t xml:space="preserve"> năm 2024</w:t>
      </w:r>
    </w:p>
    <w:p w:rsidR="00B0103E" w:rsidRPr="00B0103E" w:rsidRDefault="00B0103E" w:rsidP="00B0103E">
      <w:pPr>
        <w:spacing w:before="60" w:after="60"/>
        <w:jc w:val="center"/>
        <w:rPr>
          <w:b/>
          <w:sz w:val="28"/>
          <w:szCs w:val="28"/>
          <w:lang w:val="nl-NL"/>
        </w:rPr>
      </w:pPr>
      <w:r w:rsidRPr="00B0103E">
        <w:rPr>
          <w:b/>
          <w:sz w:val="28"/>
          <w:szCs w:val="28"/>
          <w:lang w:val="nl-NL"/>
        </w:rPr>
        <w:t xml:space="preserve">Lĩnh vực thể chất </w:t>
      </w:r>
    </w:p>
    <w:p w:rsidR="00B0103E" w:rsidRPr="00B0103E" w:rsidRDefault="00B0103E" w:rsidP="00B0103E">
      <w:pPr>
        <w:spacing w:before="60" w:after="60"/>
        <w:jc w:val="center"/>
        <w:rPr>
          <w:b/>
          <w:sz w:val="28"/>
          <w:szCs w:val="28"/>
          <w:lang w:val="nl-NL"/>
        </w:rPr>
      </w:pPr>
      <w:r w:rsidRPr="00B0103E">
        <w:rPr>
          <w:b/>
          <w:sz w:val="28"/>
          <w:szCs w:val="28"/>
          <w:lang w:val="nl-NL"/>
        </w:rPr>
        <w:t xml:space="preserve">Đề tài: Bò trong đường hẹp có mang vật trên lưng </w:t>
      </w:r>
    </w:p>
    <w:p w:rsidR="00B0103E" w:rsidRPr="00B0103E" w:rsidRDefault="00B0103E" w:rsidP="00B0103E">
      <w:pPr>
        <w:spacing w:before="60" w:after="60"/>
        <w:jc w:val="center"/>
        <w:rPr>
          <w:b/>
          <w:sz w:val="28"/>
          <w:szCs w:val="28"/>
          <w:lang w:val="nl-NL"/>
        </w:rPr>
      </w:pPr>
      <w:r w:rsidRPr="00B0103E">
        <w:rPr>
          <w:b/>
          <w:sz w:val="28"/>
          <w:szCs w:val="28"/>
          <w:lang w:val="nl-NL"/>
        </w:rPr>
        <w:t xml:space="preserve">TC: Lộn cầu vồng </w:t>
      </w:r>
    </w:p>
    <w:p w:rsidR="00B0103E" w:rsidRPr="00B0103E" w:rsidRDefault="00B0103E" w:rsidP="00B0103E">
      <w:pPr>
        <w:rPr>
          <w:b/>
          <w:sz w:val="28"/>
          <w:szCs w:val="28"/>
          <w:lang w:val="nl-NL"/>
        </w:rPr>
      </w:pPr>
      <w:r w:rsidRPr="00B0103E">
        <w:rPr>
          <w:b/>
          <w:sz w:val="28"/>
          <w:szCs w:val="28"/>
          <w:lang w:val="nl-NL"/>
        </w:rPr>
        <w:t>I.Mục đích yêu cầu</w:t>
      </w:r>
    </w:p>
    <w:p w:rsidR="00B0103E" w:rsidRPr="00B0103E" w:rsidRDefault="00B0103E" w:rsidP="00B0103E">
      <w:pPr>
        <w:rPr>
          <w:sz w:val="28"/>
          <w:szCs w:val="28"/>
          <w:lang w:val="nl-NL"/>
        </w:rPr>
      </w:pPr>
      <w:r w:rsidRPr="00B0103E">
        <w:rPr>
          <w:b/>
          <w:sz w:val="28"/>
          <w:szCs w:val="28"/>
          <w:lang w:val="nl-NL"/>
        </w:rPr>
        <w:t xml:space="preserve">- </w:t>
      </w:r>
      <w:r w:rsidRPr="00B0103E">
        <w:rPr>
          <w:sz w:val="28"/>
          <w:szCs w:val="28"/>
          <w:lang w:val="nl-NL"/>
        </w:rPr>
        <w:t xml:space="preserve">Trẻ biết  tên vận động, biết dùng bàn tay và cẳng chân để bò, bò khéo léo không ra ngoài đường hẹp và làm rơi vật trên lưng </w:t>
      </w:r>
    </w:p>
    <w:p w:rsidR="00B0103E" w:rsidRPr="00B0103E" w:rsidRDefault="00B0103E" w:rsidP="00B0103E">
      <w:pPr>
        <w:rPr>
          <w:sz w:val="28"/>
          <w:szCs w:val="28"/>
          <w:lang w:val="nl-NL"/>
        </w:rPr>
      </w:pPr>
      <w:r w:rsidRPr="00B0103E">
        <w:rPr>
          <w:sz w:val="28"/>
          <w:szCs w:val="28"/>
          <w:lang w:val="nl-NL"/>
        </w:rPr>
        <w:t xml:space="preserve">- Rèn cho trẻ kĩ năng bò, sự khéo léo, tự tin khi tham gia hoạt động. </w:t>
      </w:r>
    </w:p>
    <w:p w:rsidR="00B0103E" w:rsidRPr="00B0103E" w:rsidRDefault="00B0103E" w:rsidP="00B0103E">
      <w:pPr>
        <w:rPr>
          <w:sz w:val="28"/>
          <w:szCs w:val="28"/>
          <w:lang w:val="nl-NL"/>
        </w:rPr>
      </w:pPr>
      <w:r w:rsidRPr="00B0103E">
        <w:rPr>
          <w:sz w:val="28"/>
          <w:szCs w:val="28"/>
          <w:lang w:val="nl-NL"/>
        </w:rPr>
        <w:t>- Trẻ hứng thú tham gia các hoạt động. GD trẻ thường xuyên tập thể dục để cho cơ thể khỏe mạnh</w:t>
      </w:r>
    </w:p>
    <w:p w:rsidR="00B0103E" w:rsidRPr="00B0103E" w:rsidRDefault="00B0103E" w:rsidP="00B0103E">
      <w:pPr>
        <w:rPr>
          <w:b/>
          <w:sz w:val="28"/>
          <w:szCs w:val="28"/>
          <w:lang w:val="nl-NL"/>
        </w:rPr>
      </w:pPr>
      <w:r w:rsidRPr="00B0103E">
        <w:rPr>
          <w:b/>
          <w:sz w:val="28"/>
          <w:szCs w:val="28"/>
          <w:lang w:val="nl-NL"/>
        </w:rPr>
        <w:t>II.Chuẩn bị</w:t>
      </w:r>
    </w:p>
    <w:p w:rsidR="00B0103E" w:rsidRPr="00B0103E" w:rsidRDefault="00B0103E" w:rsidP="00B0103E">
      <w:pPr>
        <w:rPr>
          <w:sz w:val="28"/>
          <w:szCs w:val="28"/>
          <w:lang w:val="nl-NL"/>
        </w:rPr>
      </w:pPr>
      <w:r w:rsidRPr="00B0103E">
        <w:rPr>
          <w:sz w:val="28"/>
          <w:szCs w:val="28"/>
          <w:lang w:val="nl-NL"/>
        </w:rPr>
        <w:t>-Sân tập sạch sẽ, bằng phẳng</w:t>
      </w:r>
    </w:p>
    <w:p w:rsidR="00B0103E" w:rsidRPr="00B0103E" w:rsidRDefault="00B0103E" w:rsidP="00B0103E">
      <w:pPr>
        <w:rPr>
          <w:sz w:val="28"/>
          <w:szCs w:val="28"/>
          <w:lang w:val="nl-NL"/>
        </w:rPr>
      </w:pPr>
      <w:r w:rsidRPr="00B0103E">
        <w:rPr>
          <w:sz w:val="28"/>
          <w:szCs w:val="28"/>
          <w:lang w:val="nl-NL"/>
        </w:rPr>
        <w:t>- Vạch xuất phát.</w:t>
      </w:r>
    </w:p>
    <w:p w:rsidR="00B0103E" w:rsidRPr="00B0103E" w:rsidRDefault="00B0103E" w:rsidP="00B0103E">
      <w:pPr>
        <w:rPr>
          <w:sz w:val="28"/>
          <w:szCs w:val="28"/>
          <w:lang w:val="nl-NL"/>
        </w:rPr>
      </w:pPr>
      <w:r w:rsidRPr="00B0103E">
        <w:rPr>
          <w:sz w:val="28"/>
          <w:szCs w:val="28"/>
          <w:lang w:val="nl-NL"/>
        </w:rPr>
        <w:t xml:space="preserve">- 2 đường hẹp, 20 túi cát </w:t>
      </w:r>
    </w:p>
    <w:p w:rsidR="00B0103E" w:rsidRPr="00B0103E" w:rsidRDefault="00B0103E" w:rsidP="00B0103E">
      <w:pPr>
        <w:rPr>
          <w:b/>
          <w:sz w:val="28"/>
          <w:szCs w:val="28"/>
          <w:lang w:val="nl-NL"/>
        </w:rPr>
      </w:pPr>
      <w:r w:rsidRPr="00B0103E">
        <w:rPr>
          <w:sz w:val="28"/>
          <w:szCs w:val="28"/>
          <w:lang w:val="nl-NL"/>
        </w:rPr>
        <w:t xml:space="preserve">- Nhạc bài hát cá vàng bơi </w:t>
      </w:r>
    </w:p>
    <w:p w:rsidR="00B0103E" w:rsidRPr="00B0103E" w:rsidRDefault="00B0103E" w:rsidP="00B0103E">
      <w:pPr>
        <w:rPr>
          <w:b/>
          <w:sz w:val="28"/>
          <w:szCs w:val="28"/>
          <w:lang w:val="nl-NL"/>
        </w:rPr>
      </w:pPr>
      <w:r w:rsidRPr="00B0103E">
        <w:rPr>
          <w:b/>
          <w:sz w:val="28"/>
          <w:szCs w:val="28"/>
          <w:lang w:val="nl-NL"/>
        </w:rPr>
        <w:t xml:space="preserve">III.Tiến hành </w:t>
      </w:r>
    </w:p>
    <w:p w:rsidR="00B0103E" w:rsidRPr="00B0103E" w:rsidRDefault="00B0103E" w:rsidP="00B0103E">
      <w:pPr>
        <w:rPr>
          <w:b/>
          <w:sz w:val="28"/>
          <w:szCs w:val="28"/>
          <w:lang w:val="nl-NL"/>
        </w:rPr>
      </w:pPr>
      <w:r w:rsidRPr="00B0103E">
        <w:rPr>
          <w:b/>
          <w:sz w:val="28"/>
          <w:szCs w:val="28"/>
          <w:lang w:val="nl-NL"/>
        </w:rPr>
        <w:t>HĐ 1: Khởi động</w:t>
      </w:r>
    </w:p>
    <w:p w:rsidR="00B0103E" w:rsidRPr="00B0103E" w:rsidRDefault="00B0103E" w:rsidP="00B0103E">
      <w:pPr>
        <w:rPr>
          <w:sz w:val="28"/>
          <w:szCs w:val="28"/>
          <w:lang w:val="nl-NL"/>
        </w:rPr>
      </w:pPr>
      <w:r w:rsidRPr="00B0103E">
        <w:rPr>
          <w:b/>
          <w:sz w:val="28"/>
          <w:szCs w:val="28"/>
          <w:lang w:val="nl-NL"/>
        </w:rPr>
        <w:t xml:space="preserve">- </w:t>
      </w:r>
      <w:r w:rsidRPr="00B0103E">
        <w:rPr>
          <w:sz w:val="28"/>
          <w:szCs w:val="28"/>
          <w:lang w:val="nl-NL"/>
        </w:rPr>
        <w:t xml:space="preserve">Cô cùng trẻ trò chuyện về chủ đề đang học </w:t>
      </w:r>
    </w:p>
    <w:p w:rsidR="00B0103E" w:rsidRPr="00B0103E" w:rsidRDefault="00B0103E" w:rsidP="00B0103E">
      <w:pPr>
        <w:rPr>
          <w:sz w:val="28"/>
          <w:szCs w:val="28"/>
          <w:lang w:val="nl-NL"/>
        </w:rPr>
      </w:pPr>
      <w:r w:rsidRPr="00B0103E">
        <w:rPr>
          <w:sz w:val="28"/>
          <w:szCs w:val="28"/>
          <w:lang w:val="nl-NL"/>
        </w:rPr>
        <w:t xml:space="preserve">- Các con đang học chủ đề gì? </w:t>
      </w:r>
    </w:p>
    <w:p w:rsidR="00B0103E" w:rsidRPr="00B0103E" w:rsidRDefault="00B0103E" w:rsidP="00B0103E">
      <w:pPr>
        <w:rPr>
          <w:sz w:val="28"/>
          <w:szCs w:val="28"/>
          <w:lang w:val="nl-NL"/>
        </w:rPr>
      </w:pPr>
      <w:r w:rsidRPr="00B0103E">
        <w:rPr>
          <w:sz w:val="28"/>
          <w:szCs w:val="28"/>
          <w:lang w:val="nl-NL"/>
        </w:rPr>
        <w:t xml:space="preserve">- Con biết những con vật gì sống dưới nước ? </w:t>
      </w:r>
    </w:p>
    <w:p w:rsidR="00B0103E" w:rsidRPr="00B0103E" w:rsidRDefault="00B0103E" w:rsidP="00B0103E">
      <w:pPr>
        <w:rPr>
          <w:sz w:val="28"/>
          <w:szCs w:val="28"/>
          <w:lang w:val="nl-NL"/>
        </w:rPr>
      </w:pPr>
      <w:r w:rsidRPr="00B0103E">
        <w:rPr>
          <w:sz w:val="28"/>
          <w:szCs w:val="28"/>
          <w:lang w:val="nl-NL"/>
        </w:rPr>
        <w:t>- Cô khái quát và dẫn  dắt cho trẻ đi thăm quan khu nuôi trồng thủy sản với đi các kiêu đi,nhanh chậm, đi kiễng chân, đi bằng gót chân, khom người ..theo hiệu lệnh của cô về đội hình vòng tròn</w:t>
      </w:r>
    </w:p>
    <w:p w:rsidR="00B0103E" w:rsidRPr="00B0103E" w:rsidRDefault="00B0103E" w:rsidP="00B0103E">
      <w:pPr>
        <w:rPr>
          <w:b/>
          <w:sz w:val="28"/>
          <w:szCs w:val="28"/>
          <w:lang w:val="nl-NL"/>
        </w:rPr>
      </w:pPr>
      <w:r w:rsidRPr="00B0103E">
        <w:rPr>
          <w:b/>
          <w:sz w:val="28"/>
          <w:szCs w:val="28"/>
          <w:lang w:val="nl-NL"/>
        </w:rPr>
        <w:t>HĐ 2: Trọng động</w:t>
      </w:r>
    </w:p>
    <w:p w:rsidR="00B0103E" w:rsidRPr="00B0103E" w:rsidRDefault="00B0103E" w:rsidP="00B0103E">
      <w:pPr>
        <w:tabs>
          <w:tab w:val="left" w:pos="210"/>
        </w:tabs>
        <w:rPr>
          <w:b/>
          <w:sz w:val="28"/>
          <w:szCs w:val="28"/>
          <w:lang w:val="nl-NL"/>
        </w:rPr>
      </w:pPr>
      <w:r w:rsidRPr="00B0103E">
        <w:rPr>
          <w:b/>
          <w:sz w:val="28"/>
          <w:szCs w:val="28"/>
          <w:lang w:val="nl-NL"/>
        </w:rPr>
        <w:t>* Tập bài tập PTC</w:t>
      </w:r>
    </w:p>
    <w:p w:rsidR="00B0103E" w:rsidRPr="00B0103E" w:rsidRDefault="00B0103E" w:rsidP="00B0103E">
      <w:pPr>
        <w:rPr>
          <w:sz w:val="28"/>
          <w:szCs w:val="28"/>
          <w:lang w:val="nl-NL"/>
        </w:rPr>
      </w:pPr>
      <w:r w:rsidRPr="00B0103E">
        <w:rPr>
          <w:sz w:val="28"/>
          <w:szCs w:val="28"/>
          <w:lang w:val="nl-NL"/>
        </w:rPr>
        <w:t>- Cô cùng trẻ tập lần 1 kết hợp nhịp đếm mỗi động tác 2l x4nhịp</w:t>
      </w:r>
    </w:p>
    <w:p w:rsidR="00B0103E" w:rsidRPr="00B0103E" w:rsidRDefault="00B0103E" w:rsidP="00B0103E">
      <w:pPr>
        <w:rPr>
          <w:sz w:val="28"/>
          <w:szCs w:val="28"/>
          <w:lang w:val="nl-NL"/>
        </w:rPr>
      </w:pPr>
      <w:r w:rsidRPr="00B0103E">
        <w:rPr>
          <w:sz w:val="28"/>
          <w:szCs w:val="28"/>
          <w:lang w:val="vi-VN"/>
        </w:rPr>
        <w:t xml:space="preserve">+ Động tác </w:t>
      </w:r>
      <w:r w:rsidRPr="00B0103E">
        <w:rPr>
          <w:sz w:val="28"/>
          <w:szCs w:val="28"/>
          <w:lang w:val="nl-NL"/>
        </w:rPr>
        <w:t xml:space="preserve">1: </w:t>
      </w:r>
      <w:r w:rsidRPr="00B0103E">
        <w:rPr>
          <w:sz w:val="28"/>
          <w:szCs w:val="28"/>
          <w:lang w:val="vi-VN"/>
        </w:rPr>
        <w:t xml:space="preserve"> Đưa hai tay</w:t>
      </w:r>
      <w:r w:rsidRPr="00B0103E">
        <w:rPr>
          <w:sz w:val="28"/>
          <w:szCs w:val="28"/>
          <w:lang w:val="nl-NL"/>
        </w:rPr>
        <w:t xml:space="preserve"> </w:t>
      </w:r>
      <w:r w:rsidRPr="00B0103E">
        <w:rPr>
          <w:sz w:val="28"/>
          <w:szCs w:val="28"/>
          <w:lang w:val="vi-VN"/>
        </w:rPr>
        <w:t>lên cao</w:t>
      </w:r>
      <w:r w:rsidRPr="00B0103E">
        <w:rPr>
          <w:sz w:val="28"/>
          <w:szCs w:val="28"/>
          <w:lang w:val="nl-NL"/>
        </w:rPr>
        <w:t xml:space="preserve"> </w:t>
      </w:r>
      <w:r w:rsidRPr="00B0103E">
        <w:rPr>
          <w:sz w:val="28"/>
          <w:szCs w:val="28"/>
          <w:lang w:val="vi-VN"/>
        </w:rPr>
        <w:t xml:space="preserve">hạ xuống </w:t>
      </w:r>
    </w:p>
    <w:p w:rsidR="00B0103E" w:rsidRPr="00B0103E" w:rsidRDefault="00B0103E" w:rsidP="00B0103E">
      <w:pPr>
        <w:jc w:val="both"/>
        <w:rPr>
          <w:sz w:val="28"/>
          <w:szCs w:val="28"/>
          <w:lang w:val="vi-VN"/>
        </w:rPr>
      </w:pPr>
      <w:r w:rsidRPr="00B0103E">
        <w:rPr>
          <w:sz w:val="28"/>
          <w:szCs w:val="28"/>
          <w:lang w:val="vi-VN"/>
        </w:rPr>
        <w:t>+ Động tác 2</w:t>
      </w:r>
      <w:r w:rsidRPr="00B0103E">
        <w:rPr>
          <w:sz w:val="28"/>
          <w:szCs w:val="28"/>
        </w:rPr>
        <w:t>: Đứng co duỗi từng chân.</w:t>
      </w:r>
    </w:p>
    <w:p w:rsidR="00B0103E" w:rsidRPr="00B0103E" w:rsidRDefault="00B0103E" w:rsidP="00B0103E">
      <w:pPr>
        <w:jc w:val="both"/>
        <w:rPr>
          <w:sz w:val="28"/>
          <w:szCs w:val="28"/>
          <w:lang w:val="vi-VN"/>
        </w:rPr>
      </w:pPr>
      <w:r w:rsidRPr="00B0103E">
        <w:rPr>
          <w:sz w:val="28"/>
          <w:szCs w:val="28"/>
          <w:lang w:val="vi-VN"/>
        </w:rPr>
        <w:t xml:space="preserve">+ Động tác 3: Cúi người về phía trước. </w:t>
      </w:r>
    </w:p>
    <w:p w:rsidR="00B0103E" w:rsidRPr="00B0103E" w:rsidRDefault="00B0103E" w:rsidP="00B0103E">
      <w:pPr>
        <w:jc w:val="both"/>
        <w:rPr>
          <w:sz w:val="28"/>
          <w:szCs w:val="28"/>
          <w:lang w:val="vi-VN"/>
        </w:rPr>
      </w:pPr>
      <w:r w:rsidRPr="00B0103E">
        <w:rPr>
          <w:sz w:val="28"/>
          <w:szCs w:val="28"/>
          <w:lang w:val="vi-VN"/>
        </w:rPr>
        <w:t>+ Động tác 4: Bật tiến về phía trước</w:t>
      </w:r>
    </w:p>
    <w:p w:rsidR="00B0103E" w:rsidRPr="00B0103E" w:rsidRDefault="00B0103E" w:rsidP="00B0103E">
      <w:pPr>
        <w:jc w:val="both"/>
        <w:rPr>
          <w:sz w:val="28"/>
          <w:szCs w:val="28"/>
          <w:lang w:val="nl-NL"/>
        </w:rPr>
      </w:pPr>
      <w:r w:rsidRPr="00B0103E">
        <w:rPr>
          <w:sz w:val="28"/>
          <w:szCs w:val="28"/>
          <w:lang w:val="nl-NL"/>
        </w:rPr>
        <w:t xml:space="preserve">+ ĐTNM: Động tác 1 và 2 </w:t>
      </w:r>
    </w:p>
    <w:p w:rsidR="00B0103E" w:rsidRPr="00B0103E" w:rsidRDefault="00B0103E" w:rsidP="00B0103E">
      <w:pPr>
        <w:jc w:val="both"/>
        <w:rPr>
          <w:sz w:val="28"/>
          <w:szCs w:val="28"/>
          <w:lang w:val="nl-NL"/>
        </w:rPr>
      </w:pPr>
      <w:r w:rsidRPr="00B0103E">
        <w:rPr>
          <w:sz w:val="28"/>
          <w:szCs w:val="28"/>
          <w:lang w:val="nl-NL"/>
        </w:rPr>
        <w:t>- Lần 2 kết hợp bài: “ cá vàng bơi”</w:t>
      </w:r>
    </w:p>
    <w:p w:rsidR="00B0103E" w:rsidRPr="00B0103E" w:rsidRDefault="00B0103E" w:rsidP="00B0103E">
      <w:pPr>
        <w:jc w:val="both"/>
        <w:rPr>
          <w:b/>
          <w:sz w:val="28"/>
          <w:szCs w:val="28"/>
          <w:lang w:val="nl-NL"/>
        </w:rPr>
      </w:pPr>
      <w:r w:rsidRPr="00B0103E">
        <w:rPr>
          <w:b/>
          <w:sz w:val="28"/>
          <w:szCs w:val="28"/>
          <w:lang w:val="nl-NL"/>
        </w:rPr>
        <w:lastRenderedPageBreak/>
        <w:t xml:space="preserve">*VĐCB: Bò trong đường hẹp có mang vật trên lưng </w:t>
      </w:r>
    </w:p>
    <w:p w:rsidR="00B0103E" w:rsidRPr="00B0103E" w:rsidRDefault="00B0103E" w:rsidP="00B0103E">
      <w:pPr>
        <w:jc w:val="both"/>
        <w:rPr>
          <w:sz w:val="28"/>
          <w:szCs w:val="28"/>
          <w:lang w:val="nl-NL"/>
        </w:rPr>
      </w:pPr>
      <w:r w:rsidRPr="00B0103E">
        <w:rPr>
          <w:sz w:val="28"/>
          <w:szCs w:val="28"/>
          <w:lang w:val="nl-NL"/>
        </w:rPr>
        <w:t xml:space="preserve">- Cô cho trẻ trải nghiệm </w:t>
      </w:r>
    </w:p>
    <w:p w:rsidR="00B0103E" w:rsidRPr="00B0103E" w:rsidRDefault="00B0103E" w:rsidP="00B0103E">
      <w:pPr>
        <w:rPr>
          <w:sz w:val="28"/>
          <w:szCs w:val="28"/>
          <w:lang w:val="nl-NL"/>
        </w:rPr>
      </w:pPr>
      <w:r w:rsidRPr="00B0103E">
        <w:rPr>
          <w:sz w:val="28"/>
          <w:szCs w:val="28"/>
          <w:lang w:val="nl-NL"/>
        </w:rPr>
        <w:t xml:space="preserve">- Cô giới thiệu vận động cơ bản: Bò trong đường hẹp có mang vật trên lưng </w:t>
      </w:r>
    </w:p>
    <w:p w:rsidR="00B0103E" w:rsidRPr="00B0103E" w:rsidRDefault="00B0103E" w:rsidP="00B0103E">
      <w:pPr>
        <w:rPr>
          <w:sz w:val="28"/>
          <w:szCs w:val="28"/>
          <w:lang w:val="nl-NL"/>
        </w:rPr>
      </w:pPr>
      <w:r w:rsidRPr="00B0103E">
        <w:rPr>
          <w:sz w:val="28"/>
          <w:szCs w:val="28"/>
          <w:lang w:val="nl-NL"/>
        </w:rPr>
        <w:t xml:space="preserve">- Cô tập mẫu lần 1không phân tích </w:t>
      </w:r>
    </w:p>
    <w:p w:rsidR="00B0103E" w:rsidRPr="00B0103E" w:rsidRDefault="00B0103E" w:rsidP="00B0103E">
      <w:pPr>
        <w:rPr>
          <w:sz w:val="28"/>
          <w:szCs w:val="28"/>
          <w:lang w:val="nl-NL"/>
        </w:rPr>
      </w:pPr>
      <w:r w:rsidRPr="00B0103E">
        <w:rPr>
          <w:sz w:val="28"/>
          <w:szCs w:val="28"/>
          <w:lang w:val="nl-NL"/>
        </w:rPr>
        <w:t xml:space="preserve">+ Cô tập mẫu lần 2  kết hợp phân tích vận động: TTCB cô đứng trước vạch xuất phát khi có hiệu lệnh  </w:t>
      </w:r>
      <w:r w:rsidRPr="00B0103E">
        <w:rPr>
          <w:color w:val="000000"/>
          <w:sz w:val="28"/>
          <w:szCs w:val="28"/>
          <w:shd w:val="clear" w:color="auto" w:fill="FFFFFF"/>
          <w:lang w:val="nl-NL"/>
        </w:rPr>
        <w:t>cô quỳ 2 gối chống 2 bàn tay ở trước vạch xuất phát, đặt túi cát trên lưng, lưng thẳng, mắt nhìn thẳng về phía trước</w:t>
      </w:r>
      <w:r w:rsidRPr="00B0103E">
        <w:rPr>
          <w:color w:val="000000"/>
          <w:sz w:val="28"/>
          <w:szCs w:val="28"/>
          <w:shd w:val="clear" w:color="auto" w:fill="FFFFFF"/>
          <w:lang w:val="vi-VN"/>
        </w:rPr>
        <w:t>. </w:t>
      </w:r>
      <w:r w:rsidRPr="00B0103E">
        <w:rPr>
          <w:color w:val="000000"/>
          <w:sz w:val="28"/>
          <w:szCs w:val="28"/>
          <w:shd w:val="clear" w:color="auto" w:fill="FFFFFF"/>
          <w:lang w:val="nl-NL"/>
        </w:rPr>
        <w:t>Khi có hiệu lệnh </w:t>
      </w:r>
      <w:r w:rsidRPr="00B0103E">
        <w:rPr>
          <w:color w:val="000000"/>
          <w:sz w:val="28"/>
          <w:szCs w:val="28"/>
          <w:shd w:val="clear" w:color="auto" w:fill="FFFFFF"/>
          <w:lang w:val="vi-VN"/>
        </w:rPr>
        <w:t>“</w:t>
      </w:r>
      <w:r w:rsidRPr="00B0103E">
        <w:rPr>
          <w:color w:val="000000"/>
          <w:sz w:val="28"/>
          <w:szCs w:val="28"/>
          <w:shd w:val="clear" w:color="auto" w:fill="FFFFFF"/>
          <w:lang w:val="nl-NL"/>
        </w:rPr>
        <w:t>bò</w:t>
      </w:r>
      <w:r w:rsidRPr="00B0103E">
        <w:rPr>
          <w:color w:val="000000"/>
          <w:sz w:val="28"/>
          <w:szCs w:val="28"/>
          <w:shd w:val="clear" w:color="auto" w:fill="FFFFFF"/>
          <w:lang w:val="vi-VN"/>
        </w:rPr>
        <w:t>”</w:t>
      </w:r>
      <w:r w:rsidRPr="00B0103E">
        <w:rPr>
          <w:color w:val="000000"/>
          <w:sz w:val="28"/>
          <w:szCs w:val="28"/>
          <w:shd w:val="clear" w:color="auto" w:fill="FFFFFF"/>
          <w:lang w:val="nl-NL"/>
        </w:rPr>
        <w:t>, cô bò kết hợp chân nọ tay kia </w:t>
      </w:r>
      <w:r w:rsidRPr="00B0103E">
        <w:rPr>
          <w:color w:val="000000"/>
          <w:sz w:val="28"/>
          <w:szCs w:val="28"/>
          <w:shd w:val="clear" w:color="auto" w:fill="FFFFFF"/>
          <w:lang w:val="vi-VN"/>
        </w:rPr>
        <w:t>bò trong đường hẹp, bò thật khéo léo để không làm rơi túi cát,</w:t>
      </w:r>
      <w:r w:rsidRPr="00B0103E">
        <w:rPr>
          <w:color w:val="333333"/>
          <w:sz w:val="28"/>
          <w:szCs w:val="28"/>
          <w:shd w:val="clear" w:color="auto" w:fill="FFFFFF"/>
          <w:lang w:val="vi-VN"/>
        </w:rPr>
        <w:t> không bò ra ngoài đường hẹp .  Khi bò hết đường hẹp cô để túi cát vào rổ rồi sau đó về hàng.</w:t>
      </w:r>
    </w:p>
    <w:p w:rsidR="00B0103E" w:rsidRPr="00B0103E" w:rsidRDefault="00B0103E" w:rsidP="00B0103E">
      <w:pPr>
        <w:rPr>
          <w:sz w:val="28"/>
          <w:szCs w:val="28"/>
          <w:lang w:val="nl-NL"/>
        </w:rPr>
      </w:pPr>
      <w:r w:rsidRPr="00B0103E">
        <w:rPr>
          <w:sz w:val="28"/>
          <w:szCs w:val="28"/>
          <w:lang w:val="nl-NL"/>
        </w:rPr>
        <w:t>- Gọi 2 trẻ lên tập</w:t>
      </w:r>
    </w:p>
    <w:p w:rsidR="00B0103E" w:rsidRPr="00B0103E" w:rsidRDefault="00B0103E" w:rsidP="00B0103E">
      <w:pPr>
        <w:rPr>
          <w:sz w:val="28"/>
          <w:szCs w:val="28"/>
          <w:lang w:val="nl-NL"/>
        </w:rPr>
      </w:pPr>
      <w:r w:rsidRPr="00B0103E">
        <w:rPr>
          <w:sz w:val="28"/>
          <w:szCs w:val="28"/>
          <w:lang w:val="nl-NL"/>
        </w:rPr>
        <w:t>- Lần lượt cho 2 trẻ lên tập</w:t>
      </w:r>
    </w:p>
    <w:p w:rsidR="00B0103E" w:rsidRPr="00B0103E" w:rsidRDefault="00B0103E" w:rsidP="00B0103E">
      <w:pPr>
        <w:rPr>
          <w:sz w:val="28"/>
          <w:szCs w:val="28"/>
          <w:lang w:val="nl-NL"/>
        </w:rPr>
      </w:pPr>
      <w:r w:rsidRPr="00B0103E">
        <w:rPr>
          <w:sz w:val="28"/>
          <w:szCs w:val="28"/>
          <w:lang w:val="nl-NL"/>
        </w:rPr>
        <w:t>- Cho thi đua tổ, nhóm, cá nhân lên tập( Cô sửa sai cho trẻ)</w:t>
      </w:r>
    </w:p>
    <w:p w:rsidR="00B0103E" w:rsidRPr="00B0103E" w:rsidRDefault="00B0103E" w:rsidP="00B0103E">
      <w:pPr>
        <w:rPr>
          <w:sz w:val="28"/>
          <w:szCs w:val="28"/>
          <w:lang w:val="nl-NL"/>
        </w:rPr>
      </w:pPr>
      <w:r w:rsidRPr="00B0103E">
        <w:rPr>
          <w:sz w:val="28"/>
          <w:szCs w:val="28"/>
          <w:lang w:val="nl-NL"/>
        </w:rPr>
        <w:t>- Cho cả lớp thực hiện lại vận động 1 lần</w:t>
      </w:r>
    </w:p>
    <w:p w:rsidR="00B0103E" w:rsidRPr="00B0103E" w:rsidRDefault="00B0103E" w:rsidP="00B0103E">
      <w:pPr>
        <w:rPr>
          <w:sz w:val="28"/>
          <w:szCs w:val="28"/>
          <w:lang w:val="nl-NL"/>
        </w:rPr>
      </w:pPr>
      <w:r w:rsidRPr="00B0103E">
        <w:rPr>
          <w:sz w:val="28"/>
          <w:szCs w:val="28"/>
          <w:lang w:val="nl-NL"/>
        </w:rPr>
        <w:t>- Đàm thoại: Cô vừa dạy chúng mình vận động gì? Gd trẻ thường xuyên tập thể dục để có cơ thể khỏe mạnh</w:t>
      </w:r>
    </w:p>
    <w:p w:rsidR="00B0103E" w:rsidRPr="00B0103E" w:rsidRDefault="00B0103E" w:rsidP="00B0103E">
      <w:pPr>
        <w:rPr>
          <w:b/>
          <w:sz w:val="28"/>
          <w:szCs w:val="28"/>
          <w:lang w:val="nl-NL"/>
        </w:rPr>
      </w:pPr>
      <w:r w:rsidRPr="00B0103E">
        <w:rPr>
          <w:b/>
          <w:sz w:val="28"/>
          <w:szCs w:val="28"/>
          <w:lang w:val="nl-NL"/>
        </w:rPr>
        <w:t>* TCVĐ: Lộn cầu vồng</w:t>
      </w:r>
    </w:p>
    <w:p w:rsidR="00B0103E" w:rsidRPr="00B0103E" w:rsidRDefault="00B0103E" w:rsidP="00B0103E">
      <w:pPr>
        <w:jc w:val="both"/>
        <w:rPr>
          <w:rFonts w:eastAsia="Arial"/>
          <w:sz w:val="28"/>
          <w:szCs w:val="28"/>
          <w:lang w:val="nl-NL"/>
        </w:rPr>
      </w:pPr>
      <w:r w:rsidRPr="00B0103E">
        <w:rPr>
          <w:sz w:val="28"/>
          <w:szCs w:val="28"/>
          <w:lang w:val="nl-NL"/>
        </w:rPr>
        <w:t xml:space="preserve">- Cách chơi: </w:t>
      </w:r>
      <w:r w:rsidRPr="00B0103E">
        <w:rPr>
          <w:rFonts w:eastAsia="Arial"/>
          <w:sz w:val="28"/>
          <w:szCs w:val="28"/>
          <w:lang w:val="nl-NL"/>
        </w:rPr>
        <w:t xml:space="preserve">  Hai bạn đứng đối mặt nhau nắm tay nhau cùng lắc tay theo nhịp của bài đồng dao “ Lộn cầu vồng”. Khi hát đến” cùng lộn cầu vồng” hai bạn cùng xoay người và lộn đầu qua tay của bạn kia sau câu hát 2 bạn sẽ đứng quay lưng vào nhau. Tiếp tục hát bài đồng dao và quay trở lại vị trí cũ</w:t>
      </w:r>
    </w:p>
    <w:p w:rsidR="00B0103E" w:rsidRPr="00B0103E" w:rsidRDefault="00B0103E" w:rsidP="00B0103E">
      <w:pPr>
        <w:jc w:val="both"/>
        <w:rPr>
          <w:rFonts w:eastAsia="Arial"/>
          <w:sz w:val="28"/>
          <w:szCs w:val="28"/>
          <w:lang w:val="nl-NL"/>
        </w:rPr>
      </w:pPr>
      <w:r w:rsidRPr="00B0103E">
        <w:rPr>
          <w:rFonts w:eastAsia="Arial"/>
          <w:sz w:val="28"/>
          <w:szCs w:val="28"/>
          <w:lang w:val="nl-NL"/>
        </w:rPr>
        <w:t xml:space="preserve">-  Luật chơi: Khi hát  đến tiếng cuối cùng của bài dồng dao thì cả 2 bạn cùng xoay nửa vòng tròn để lộn cầu vồng </w:t>
      </w:r>
    </w:p>
    <w:p w:rsidR="00B0103E" w:rsidRPr="00B0103E" w:rsidRDefault="00B0103E" w:rsidP="00B0103E">
      <w:pPr>
        <w:tabs>
          <w:tab w:val="left" w:pos="2235"/>
        </w:tabs>
        <w:ind w:left="-720" w:firstLine="720"/>
        <w:rPr>
          <w:rFonts w:eastAsia="Arial"/>
          <w:sz w:val="28"/>
          <w:szCs w:val="28"/>
          <w:lang w:val="nl-NL"/>
        </w:rPr>
      </w:pPr>
      <w:r w:rsidRPr="00B0103E">
        <w:rPr>
          <w:rFonts w:eastAsia="Arial"/>
          <w:sz w:val="28"/>
          <w:szCs w:val="28"/>
          <w:lang w:val="nl-NL"/>
        </w:rPr>
        <w:t>- Cho trẻ chơi 2-3 lần - Nhận xét trẻ chơi</w:t>
      </w:r>
    </w:p>
    <w:p w:rsidR="00B0103E" w:rsidRPr="00B0103E" w:rsidRDefault="00B0103E" w:rsidP="00B0103E">
      <w:pPr>
        <w:rPr>
          <w:b/>
          <w:sz w:val="28"/>
          <w:szCs w:val="28"/>
          <w:lang w:val="nl-NL"/>
        </w:rPr>
      </w:pPr>
      <w:r w:rsidRPr="00B0103E">
        <w:rPr>
          <w:b/>
          <w:sz w:val="28"/>
          <w:szCs w:val="28"/>
          <w:lang w:val="nl-NL"/>
        </w:rPr>
        <w:t xml:space="preserve">HĐ 3: Hồi tĩnh </w:t>
      </w:r>
    </w:p>
    <w:p w:rsidR="00B0103E" w:rsidRPr="00B0103E" w:rsidRDefault="00B0103E" w:rsidP="00B0103E">
      <w:pPr>
        <w:rPr>
          <w:sz w:val="28"/>
          <w:szCs w:val="28"/>
          <w:lang w:val="nl-NL"/>
        </w:rPr>
      </w:pPr>
      <w:r w:rsidRPr="00B0103E">
        <w:rPr>
          <w:sz w:val="28"/>
          <w:szCs w:val="28"/>
          <w:lang w:val="nl-NL"/>
        </w:rPr>
        <w:t>- Cho trẻ đi nhẹ nhàng xung quanh phòng 2-3 vòng quanh phòng tập</w:t>
      </w:r>
    </w:p>
    <w:p w:rsidR="00B0103E" w:rsidRDefault="00B0103E" w:rsidP="00B0103E">
      <w:pPr>
        <w:rPr>
          <w:sz w:val="28"/>
          <w:szCs w:val="28"/>
          <w:lang w:val="nl-NL"/>
        </w:rPr>
      </w:pPr>
      <w:r w:rsidRPr="00B0103E">
        <w:rPr>
          <w:b/>
          <w:sz w:val="28"/>
          <w:szCs w:val="28"/>
          <w:lang w:val="nl-NL"/>
        </w:rPr>
        <w:t>*Đánh giá cuối ngày</w:t>
      </w:r>
      <w:r w:rsidRPr="00B0103E">
        <w:rPr>
          <w:sz w:val="28"/>
          <w:szCs w:val="28"/>
          <w:lang w:val="nl-NL"/>
        </w:rPr>
        <w:t>:</w:t>
      </w:r>
    </w:p>
    <w:p w:rsidR="00F27B3C" w:rsidRPr="00F27B3C" w:rsidRDefault="00F27B3C" w:rsidP="00F27B3C">
      <w:pPr>
        <w:rPr>
          <w:color w:val="000000"/>
          <w:sz w:val="28"/>
          <w:szCs w:val="28"/>
          <w:lang w:val="nl-NL"/>
        </w:rPr>
      </w:pPr>
      <w:r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Pr="00F27B3C" w:rsidRDefault="00F27B3C" w:rsidP="00F27B3C">
      <w:pPr>
        <w:rPr>
          <w:color w:val="000000"/>
          <w:sz w:val="28"/>
          <w:szCs w:val="28"/>
          <w:lang w:val="nl-NL"/>
        </w:rPr>
      </w:pPr>
      <w:r w:rsidRPr="00F27B3C">
        <w:rPr>
          <w:color w:val="000000"/>
          <w:sz w:val="28"/>
          <w:szCs w:val="28"/>
          <w:lang w:val="nl-NL"/>
        </w:rPr>
        <w:t xml:space="preserve">3. Kiến thức, kĩ năng : </w:t>
      </w:r>
    </w:p>
    <w:p w:rsidR="00F27B3C" w:rsidRPr="00F27B3C" w:rsidRDefault="00A77C90" w:rsidP="00F27B3C">
      <w:pPr>
        <w:rPr>
          <w:color w:val="FF0000"/>
          <w:sz w:val="28"/>
          <w:szCs w:val="28"/>
          <w:lang w:val="nl-NL"/>
        </w:rPr>
      </w:pPr>
      <w:r>
        <w:rPr>
          <w:color w:val="FF0000"/>
          <w:sz w:val="28"/>
          <w:szCs w:val="28"/>
          <w:lang w:val="nl-NL"/>
        </w:rPr>
        <w:t>Trẻ biết cách đi trong đường hẹp có mang vật trên lưng, hứng thú tích cực tham gia vào các hoạt động.</w:t>
      </w:r>
    </w:p>
    <w:p w:rsidR="00F27B3C" w:rsidRPr="00F27B3C" w:rsidRDefault="00F27B3C" w:rsidP="00B0103E">
      <w:pP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F27B3C" w:rsidRDefault="00F27B3C" w:rsidP="00B0103E">
      <w:pPr>
        <w:spacing w:before="60" w:after="60"/>
        <w:jc w:val="center"/>
        <w:rPr>
          <w:sz w:val="28"/>
          <w:szCs w:val="28"/>
          <w:lang w:val="nl-NL"/>
        </w:rPr>
      </w:pPr>
    </w:p>
    <w:p w:rsidR="00B0103E" w:rsidRPr="00B0103E" w:rsidRDefault="00B0103E" w:rsidP="00B0103E">
      <w:pPr>
        <w:spacing w:before="60" w:after="60"/>
        <w:jc w:val="center"/>
        <w:rPr>
          <w:b/>
          <w:sz w:val="28"/>
          <w:szCs w:val="28"/>
          <w:lang w:val="nl-NL"/>
        </w:rPr>
      </w:pPr>
      <w:r w:rsidRPr="00B0103E">
        <w:rPr>
          <w:b/>
          <w:sz w:val="28"/>
          <w:szCs w:val="28"/>
          <w:lang w:val="nl-NL"/>
        </w:rPr>
        <w:t>Thứ 3 ngày 27 tháng 2 năm 2024</w:t>
      </w:r>
    </w:p>
    <w:p w:rsidR="00B0103E" w:rsidRPr="00B0103E" w:rsidRDefault="00B0103E" w:rsidP="00B0103E">
      <w:pPr>
        <w:spacing w:before="60" w:after="60"/>
        <w:jc w:val="center"/>
        <w:rPr>
          <w:b/>
          <w:sz w:val="28"/>
          <w:szCs w:val="28"/>
          <w:lang w:val="nl-NL"/>
        </w:rPr>
      </w:pPr>
      <w:r w:rsidRPr="00B0103E">
        <w:rPr>
          <w:b/>
          <w:sz w:val="28"/>
          <w:szCs w:val="28"/>
          <w:lang w:val="nl-NL"/>
        </w:rPr>
        <w:t>Lĩnh vực: PTNT</w:t>
      </w:r>
    </w:p>
    <w:p w:rsidR="00B0103E" w:rsidRPr="00B0103E" w:rsidRDefault="00B0103E" w:rsidP="00B0103E">
      <w:pPr>
        <w:spacing w:before="60" w:after="60"/>
        <w:jc w:val="center"/>
        <w:rPr>
          <w:b/>
          <w:sz w:val="28"/>
          <w:szCs w:val="28"/>
          <w:lang w:val="nl-NL"/>
        </w:rPr>
      </w:pPr>
      <w:r w:rsidRPr="00B0103E">
        <w:rPr>
          <w:b/>
          <w:sz w:val="28"/>
          <w:szCs w:val="28"/>
          <w:lang w:val="nl-NL"/>
        </w:rPr>
        <w:t xml:space="preserve">Đề tài: Tìm hiểu con cá chép  </w:t>
      </w:r>
    </w:p>
    <w:p w:rsidR="00B0103E" w:rsidRPr="00B0103E" w:rsidRDefault="00B0103E" w:rsidP="00B0103E">
      <w:pPr>
        <w:rPr>
          <w:b/>
          <w:sz w:val="28"/>
          <w:szCs w:val="28"/>
          <w:lang w:val="pt-BR"/>
        </w:rPr>
      </w:pPr>
      <w:r w:rsidRPr="00B0103E">
        <w:rPr>
          <w:b/>
          <w:sz w:val="28"/>
          <w:szCs w:val="28"/>
          <w:lang w:val="pt-BR"/>
        </w:rPr>
        <w:t>I.Mục đích yêu cầu :</w:t>
      </w:r>
    </w:p>
    <w:p w:rsidR="00B0103E" w:rsidRPr="00B0103E" w:rsidRDefault="00B0103E" w:rsidP="00B0103E">
      <w:pPr>
        <w:rPr>
          <w:sz w:val="28"/>
          <w:szCs w:val="28"/>
          <w:lang w:val="pt-BR"/>
        </w:rPr>
      </w:pPr>
      <w:r w:rsidRPr="00B0103E">
        <w:rPr>
          <w:sz w:val="28"/>
          <w:szCs w:val="28"/>
          <w:lang w:val="pt-BR"/>
        </w:rPr>
        <w:t>- Trẻ biết tên gọi ,đặc điểm và các bộ phận của con cá chép ,thức ăn, môi truờng sống ,  ích lợi của con cá</w:t>
      </w:r>
    </w:p>
    <w:p w:rsidR="00B0103E" w:rsidRPr="00B0103E" w:rsidRDefault="00B0103E" w:rsidP="00B0103E">
      <w:pPr>
        <w:rPr>
          <w:sz w:val="28"/>
          <w:szCs w:val="28"/>
          <w:lang w:val="pt-BR"/>
        </w:rPr>
      </w:pPr>
      <w:r w:rsidRPr="00B0103E">
        <w:rPr>
          <w:sz w:val="28"/>
          <w:szCs w:val="28"/>
          <w:lang w:val="pt-BR"/>
        </w:rPr>
        <w:t xml:space="preserve">- Rèn và phát triển khả  năng quan sát ghi nhớ  , trả lời được các câu hỏi của cô. </w:t>
      </w:r>
    </w:p>
    <w:p w:rsidR="00B0103E" w:rsidRPr="00B0103E" w:rsidRDefault="00B0103E" w:rsidP="00B0103E">
      <w:pPr>
        <w:rPr>
          <w:sz w:val="28"/>
          <w:szCs w:val="28"/>
          <w:lang w:val="pt-BR"/>
        </w:rPr>
      </w:pPr>
      <w:r w:rsidRPr="00B0103E">
        <w:rPr>
          <w:sz w:val="28"/>
          <w:szCs w:val="28"/>
          <w:lang w:val="pt-BR"/>
        </w:rPr>
        <w:t>- Trẻ mạnh dạn tin hứng thú tham gia các hoạt động . Giáo dục trẻ có ý  thức chăm sóc và bảo vệ môi trường nước.</w:t>
      </w:r>
    </w:p>
    <w:p w:rsidR="00B0103E" w:rsidRPr="00B0103E" w:rsidRDefault="00B0103E" w:rsidP="00B0103E">
      <w:pPr>
        <w:rPr>
          <w:b/>
          <w:sz w:val="28"/>
          <w:szCs w:val="28"/>
          <w:lang w:val="pt-BR"/>
        </w:rPr>
      </w:pPr>
      <w:r w:rsidRPr="00B0103E">
        <w:rPr>
          <w:b/>
          <w:sz w:val="28"/>
          <w:szCs w:val="28"/>
          <w:lang w:val="pt-BR"/>
        </w:rPr>
        <w:t>II.Chuẩn bị:</w:t>
      </w:r>
    </w:p>
    <w:p w:rsidR="00B0103E" w:rsidRPr="00B0103E" w:rsidRDefault="00B0103E" w:rsidP="00B0103E">
      <w:pPr>
        <w:rPr>
          <w:sz w:val="28"/>
          <w:szCs w:val="28"/>
          <w:lang w:val="pt-BR"/>
        </w:rPr>
      </w:pPr>
      <w:r w:rsidRPr="00B0103E">
        <w:rPr>
          <w:sz w:val="28"/>
          <w:szCs w:val="28"/>
          <w:lang w:val="pt-BR"/>
        </w:rPr>
        <w:lastRenderedPageBreak/>
        <w:t xml:space="preserve">- Bể cá có “ Con cá chép ” thật . </w:t>
      </w:r>
    </w:p>
    <w:p w:rsidR="00B0103E" w:rsidRPr="00B0103E" w:rsidRDefault="00B0103E" w:rsidP="00B0103E">
      <w:pPr>
        <w:rPr>
          <w:sz w:val="28"/>
          <w:szCs w:val="28"/>
          <w:lang w:val="vi-VN"/>
        </w:rPr>
      </w:pPr>
      <w:r w:rsidRPr="00B0103E">
        <w:rPr>
          <w:sz w:val="28"/>
          <w:szCs w:val="28"/>
          <w:lang w:val="vi-VN"/>
        </w:rPr>
        <w:t xml:space="preserve">- Thức ăn của cá </w:t>
      </w:r>
    </w:p>
    <w:p w:rsidR="00B0103E" w:rsidRPr="00B0103E" w:rsidRDefault="00B0103E" w:rsidP="00B0103E">
      <w:pPr>
        <w:rPr>
          <w:sz w:val="28"/>
          <w:szCs w:val="28"/>
          <w:lang w:val="pt-BR"/>
        </w:rPr>
      </w:pPr>
      <w:r w:rsidRPr="00B0103E">
        <w:rPr>
          <w:sz w:val="28"/>
          <w:szCs w:val="28"/>
          <w:lang w:val="vi-VN"/>
        </w:rPr>
        <w:t>-</w:t>
      </w:r>
      <w:r w:rsidRPr="00B0103E">
        <w:rPr>
          <w:sz w:val="28"/>
          <w:szCs w:val="28"/>
          <w:lang w:val="pt-BR"/>
        </w:rPr>
        <w:t xml:space="preserve"> M</w:t>
      </w:r>
      <w:r w:rsidRPr="00B0103E">
        <w:rPr>
          <w:sz w:val="28"/>
          <w:szCs w:val="28"/>
          <w:lang w:val="vi-VN"/>
        </w:rPr>
        <w:t xml:space="preserve">áy tính có video cá cảnh </w:t>
      </w:r>
    </w:p>
    <w:p w:rsidR="00B0103E" w:rsidRPr="00B0103E" w:rsidRDefault="00B0103E" w:rsidP="00B0103E">
      <w:pPr>
        <w:rPr>
          <w:sz w:val="28"/>
          <w:szCs w:val="28"/>
          <w:lang w:val="pt-BR"/>
        </w:rPr>
      </w:pPr>
      <w:r w:rsidRPr="00B0103E">
        <w:rPr>
          <w:sz w:val="28"/>
          <w:szCs w:val="28"/>
          <w:lang w:val="pt-BR"/>
        </w:rPr>
        <w:t xml:space="preserve">- Máy tín có hình ảnh các món ăn từ cá </w:t>
      </w:r>
    </w:p>
    <w:p w:rsidR="00B0103E" w:rsidRPr="00B0103E" w:rsidRDefault="00B0103E" w:rsidP="00B0103E">
      <w:pPr>
        <w:rPr>
          <w:sz w:val="28"/>
          <w:szCs w:val="28"/>
          <w:lang w:val="vi-VN"/>
        </w:rPr>
      </w:pPr>
      <w:r w:rsidRPr="00B0103E">
        <w:rPr>
          <w:sz w:val="28"/>
          <w:szCs w:val="28"/>
          <w:lang w:val="vi-VN"/>
        </w:rPr>
        <w:t>-Nhạc bài hát “cá vàng bơi”</w:t>
      </w:r>
    </w:p>
    <w:p w:rsidR="00B0103E" w:rsidRPr="00B0103E" w:rsidRDefault="00B0103E" w:rsidP="00B0103E">
      <w:pPr>
        <w:tabs>
          <w:tab w:val="left" w:pos="2600"/>
        </w:tabs>
        <w:rPr>
          <w:b/>
          <w:sz w:val="28"/>
          <w:szCs w:val="28"/>
          <w:lang w:val="vi-VN"/>
        </w:rPr>
      </w:pPr>
      <w:r w:rsidRPr="00B0103E">
        <w:rPr>
          <w:b/>
          <w:sz w:val="28"/>
          <w:szCs w:val="28"/>
          <w:lang w:val="vi-VN"/>
        </w:rPr>
        <w:t xml:space="preserve">III. Tiến hành </w:t>
      </w:r>
    </w:p>
    <w:p w:rsidR="00B0103E" w:rsidRPr="00B0103E" w:rsidRDefault="00B0103E" w:rsidP="00B0103E">
      <w:pPr>
        <w:tabs>
          <w:tab w:val="left" w:pos="2600"/>
        </w:tabs>
        <w:rPr>
          <w:b/>
          <w:sz w:val="28"/>
          <w:szCs w:val="28"/>
          <w:lang w:val="vi-VN"/>
        </w:rPr>
      </w:pPr>
      <w:r w:rsidRPr="00B0103E">
        <w:rPr>
          <w:b/>
          <w:sz w:val="28"/>
          <w:szCs w:val="28"/>
          <w:lang w:val="vi-VN"/>
        </w:rPr>
        <w:t xml:space="preserve">1 Hoạt động 1: Bé biết gì về cá chép </w:t>
      </w:r>
    </w:p>
    <w:p w:rsidR="00B0103E" w:rsidRPr="00B0103E" w:rsidRDefault="00B0103E" w:rsidP="00B0103E">
      <w:pPr>
        <w:tabs>
          <w:tab w:val="left" w:pos="2600"/>
        </w:tabs>
        <w:rPr>
          <w:sz w:val="28"/>
          <w:szCs w:val="28"/>
          <w:lang w:val="vi-VN"/>
        </w:rPr>
      </w:pPr>
      <w:r w:rsidRPr="00B0103E">
        <w:rPr>
          <w:sz w:val="28"/>
          <w:szCs w:val="28"/>
          <w:lang w:val="vi-VN"/>
        </w:rPr>
        <w:t>-Cô cùng trẻ hát bài hát: Cá vàng bơi</w:t>
      </w:r>
    </w:p>
    <w:p w:rsidR="00B0103E" w:rsidRPr="00B0103E" w:rsidRDefault="00B0103E" w:rsidP="00B0103E">
      <w:pPr>
        <w:tabs>
          <w:tab w:val="left" w:pos="2600"/>
        </w:tabs>
        <w:rPr>
          <w:sz w:val="28"/>
          <w:szCs w:val="28"/>
          <w:lang w:val="vi-VN"/>
        </w:rPr>
      </w:pPr>
      <w:r w:rsidRPr="00B0103E">
        <w:rPr>
          <w:sz w:val="28"/>
          <w:szCs w:val="28"/>
          <w:lang w:val="vi-VN"/>
        </w:rPr>
        <w:t xml:space="preserve">-C/m vừa hát bài hát gì? </w:t>
      </w:r>
    </w:p>
    <w:p w:rsidR="00B0103E" w:rsidRPr="00B0103E" w:rsidRDefault="00B0103E" w:rsidP="00B0103E">
      <w:pPr>
        <w:tabs>
          <w:tab w:val="left" w:pos="2600"/>
        </w:tabs>
        <w:rPr>
          <w:sz w:val="28"/>
          <w:szCs w:val="28"/>
          <w:lang w:val="vi-VN"/>
        </w:rPr>
      </w:pPr>
      <w:r w:rsidRPr="00B0103E">
        <w:rPr>
          <w:sz w:val="28"/>
          <w:szCs w:val="28"/>
          <w:lang w:val="vi-VN"/>
        </w:rPr>
        <w:t>-Trong bài hát có nhắc tới con gì?</w:t>
      </w:r>
    </w:p>
    <w:p w:rsidR="00B0103E" w:rsidRPr="00B0103E" w:rsidRDefault="00B0103E" w:rsidP="00B0103E">
      <w:pPr>
        <w:tabs>
          <w:tab w:val="left" w:pos="2600"/>
        </w:tabs>
        <w:rPr>
          <w:color w:val="333333"/>
          <w:sz w:val="28"/>
          <w:szCs w:val="28"/>
          <w:shd w:val="clear" w:color="auto" w:fill="FFFFFF"/>
          <w:lang w:val="vi-VN"/>
        </w:rPr>
      </w:pPr>
      <w:r w:rsidRPr="00B0103E">
        <w:rPr>
          <w:sz w:val="28"/>
          <w:szCs w:val="28"/>
          <w:lang w:val="vi-VN"/>
        </w:rPr>
        <w:t>- Con cá sống ở đâu?</w:t>
      </w:r>
      <w:r w:rsidRPr="00B0103E">
        <w:rPr>
          <w:color w:val="333333"/>
          <w:sz w:val="28"/>
          <w:szCs w:val="28"/>
          <w:shd w:val="clear" w:color="auto" w:fill="FFFFFF"/>
          <w:lang w:val="vi-VN"/>
        </w:rPr>
        <w:t xml:space="preserve">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Cô khái quát lại : Con cá sống dưới nước và bơi dưới nước rất giỏi, các con có biết nhờ đâu mà con cá nó biết bơi dưới nước . Để biết rõ điều này chúng ta cùng tìm hiểu về một loại cá rất đẹp và quen thuộc với tất cả mọi người .</w:t>
      </w:r>
    </w:p>
    <w:p w:rsidR="00B0103E" w:rsidRPr="00B0103E" w:rsidRDefault="00B0103E" w:rsidP="00B0103E">
      <w:pPr>
        <w:tabs>
          <w:tab w:val="left" w:pos="2600"/>
        </w:tabs>
        <w:rPr>
          <w:color w:val="333333"/>
          <w:sz w:val="28"/>
          <w:szCs w:val="28"/>
          <w:shd w:val="clear" w:color="auto" w:fill="FFFFFF"/>
          <w:lang w:val="vi-VN"/>
        </w:rPr>
      </w:pPr>
      <w:r w:rsidRPr="00B0103E">
        <w:rPr>
          <w:b/>
          <w:sz w:val="28"/>
          <w:szCs w:val="28"/>
          <w:lang w:val="vi-VN"/>
        </w:rPr>
        <w:t xml:space="preserve">2. Hoạt động 2: Bé tìm hiểu về cá chép </w:t>
      </w:r>
      <w:r w:rsidRPr="00B0103E">
        <w:rPr>
          <w:color w:val="333333"/>
          <w:sz w:val="28"/>
          <w:szCs w:val="28"/>
          <w:lang w:val="vi-VN"/>
        </w:rPr>
        <w:t xml:space="preserve"> </w:t>
      </w:r>
      <w:r w:rsidRPr="00B0103E">
        <w:rPr>
          <w:color w:val="333333"/>
          <w:sz w:val="28"/>
          <w:szCs w:val="28"/>
          <w:lang w:val="vi-VN"/>
        </w:rPr>
        <w:br/>
      </w:r>
      <w:r w:rsidRPr="00B0103E">
        <w:rPr>
          <w:color w:val="333333"/>
          <w:sz w:val="28"/>
          <w:szCs w:val="28"/>
          <w:shd w:val="clear" w:color="auto" w:fill="FFFFFF"/>
          <w:lang w:val="vi-VN"/>
        </w:rPr>
        <w:t>-Cô cho trẻ quan sát bể cá</w:t>
      </w:r>
      <w:r w:rsidRPr="00B0103E">
        <w:rPr>
          <w:color w:val="333333"/>
          <w:sz w:val="28"/>
          <w:szCs w:val="28"/>
          <w:lang w:val="vi-VN"/>
        </w:rPr>
        <w:br/>
      </w:r>
      <w:r w:rsidRPr="00B0103E">
        <w:rPr>
          <w:color w:val="333333"/>
          <w:sz w:val="28"/>
          <w:szCs w:val="28"/>
          <w:shd w:val="clear" w:color="auto" w:fill="FFFFFF"/>
          <w:lang w:val="vi-VN"/>
        </w:rPr>
        <w:t>-Trong bể có con gì?</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Cá chép có màu gì?</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Cá có những bộ phận nào? (đầu, mình, đuôi, vây, mắt, miệng, vẩy)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Đầu cá có gì? Mắt cá như thế nào?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Mình cá có gì?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Cá bơi được là nhờ bộ phận nào?</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Cá chép sống ở đâu?</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Cá sống môi trường nước nào? (Nước mặn hay nước ngọt)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Điều gì xảy ra nếu cá không ở hồ nước mà ở trên bờ?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Khi để cá ở lâu trên cạn thì cá sẽ như thế nào?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Làm thế nào để cá lớn lên?  cô cho trẻ mang thức ăn cho  cá ăn.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xml:space="preserve">- Khi cho cá ăn, cá đã làm gì? - Cho trẻ làm động tác cá đớp mồi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 Cá chép đẻ con hay đẻ trứng ?</w:t>
      </w:r>
    </w:p>
    <w:p w:rsidR="00B0103E" w:rsidRPr="00B0103E" w:rsidRDefault="00B0103E" w:rsidP="00B0103E">
      <w:pPr>
        <w:tabs>
          <w:tab w:val="left" w:pos="2600"/>
        </w:tabs>
        <w:rPr>
          <w:color w:val="333333"/>
          <w:sz w:val="28"/>
          <w:szCs w:val="28"/>
          <w:shd w:val="clear" w:color="auto" w:fill="FFFFFF"/>
          <w:lang w:val="vi-VN"/>
        </w:rPr>
      </w:pPr>
      <w:r w:rsidRPr="00B0103E">
        <w:rPr>
          <w:color w:val="333333"/>
          <w:sz w:val="28"/>
          <w:szCs w:val="28"/>
          <w:shd w:val="clear" w:color="auto" w:fill="FFFFFF"/>
          <w:lang w:val="vi-VN"/>
        </w:rPr>
        <w:t>-&gt;Cô khái quát lại cá chép gồm có phần đầu, thân đuôi. Cá chép có mang nên sống và thở trong môi trường nước ngọt như: Ao, hồ, sông, suối tùy môi trường sinh sống mà trên thân cá chép sẽ có màu sắc khác nhau như: Đen, xám, đỏ hồng,….</w:t>
      </w:r>
      <w:r w:rsidRPr="00B0103E">
        <w:rPr>
          <w:color w:val="333333"/>
          <w:sz w:val="28"/>
          <w:szCs w:val="28"/>
          <w:lang w:val="vi-VN"/>
        </w:rPr>
        <w:br/>
      </w:r>
      <w:r w:rsidRPr="00B0103E">
        <w:rPr>
          <w:color w:val="333333"/>
          <w:sz w:val="28"/>
          <w:szCs w:val="28"/>
          <w:shd w:val="clear" w:color="auto" w:fill="FFFFFF"/>
          <w:lang w:val="vi-VN"/>
        </w:rPr>
        <w:t>- Con đã được ăn món gì từ cá chép ?</w:t>
      </w:r>
    </w:p>
    <w:p w:rsidR="00B0103E" w:rsidRPr="00B0103E" w:rsidRDefault="00B0103E" w:rsidP="00B0103E">
      <w:pPr>
        <w:tabs>
          <w:tab w:val="left" w:pos="2600"/>
        </w:tabs>
        <w:rPr>
          <w:sz w:val="28"/>
          <w:szCs w:val="28"/>
          <w:lang w:val="vi-VN"/>
        </w:rPr>
      </w:pPr>
      <w:r w:rsidRPr="00B0103E">
        <w:rPr>
          <w:color w:val="333333"/>
          <w:sz w:val="28"/>
          <w:szCs w:val="28"/>
          <w:shd w:val="clear" w:color="auto" w:fill="FFFFFF"/>
          <w:lang w:val="vi-VN"/>
        </w:rPr>
        <w:lastRenderedPageBreak/>
        <w:t>- Cô cho trẻ xem các món ăn từ cá ( Cá chiên, cá nấu canh chua, lẩu,…)</w:t>
      </w:r>
      <w:r w:rsidRPr="00B0103E">
        <w:rPr>
          <w:color w:val="333333"/>
          <w:sz w:val="28"/>
          <w:szCs w:val="28"/>
          <w:lang w:val="vi-VN"/>
        </w:rPr>
        <w:br/>
      </w:r>
      <w:r w:rsidRPr="00B0103E">
        <w:rPr>
          <w:color w:val="333333"/>
          <w:sz w:val="28"/>
          <w:szCs w:val="28"/>
          <w:shd w:val="clear" w:color="auto" w:fill="FFFFFF"/>
          <w:lang w:val="vi-VN"/>
        </w:rPr>
        <w:t>=&gt; Cô giáo dục trẻ :cá chép ( cũng như các loại cá khác ) là nguồn thức ăn nhiều dinh dưỡng cho con người</w:t>
      </w:r>
      <w:r w:rsidRPr="00B0103E">
        <w:rPr>
          <w:color w:val="333333"/>
          <w:sz w:val="28"/>
          <w:szCs w:val="28"/>
          <w:lang w:val="vi-VN"/>
        </w:rPr>
        <w:t xml:space="preserve">. </w:t>
      </w:r>
      <w:r w:rsidRPr="00B0103E">
        <w:rPr>
          <w:color w:val="333333"/>
          <w:sz w:val="28"/>
          <w:szCs w:val="28"/>
          <w:shd w:val="clear" w:color="auto" w:fill="FFFFFF"/>
          <w:lang w:val="vi-VN"/>
        </w:rPr>
        <w:t xml:space="preserve">Cá chép sống dưới nước, ăn rong, rêu, các thực vật phù du, nên làm sạch môi trường nước . C/m không được vứt rác, vứt túi ni nông xuống nước </w:t>
      </w:r>
    </w:p>
    <w:p w:rsidR="00B0103E" w:rsidRPr="00B0103E" w:rsidRDefault="00B0103E" w:rsidP="00B0103E">
      <w:pPr>
        <w:tabs>
          <w:tab w:val="left" w:pos="2600"/>
        </w:tabs>
        <w:rPr>
          <w:b/>
          <w:i/>
          <w:sz w:val="28"/>
          <w:szCs w:val="28"/>
          <w:lang w:val="vi-VN"/>
        </w:rPr>
      </w:pPr>
      <w:r w:rsidRPr="00B0103E">
        <w:rPr>
          <w:b/>
          <w:sz w:val="28"/>
          <w:szCs w:val="28"/>
          <w:lang w:val="vi-VN"/>
        </w:rPr>
        <w:t xml:space="preserve">3. </w:t>
      </w:r>
      <w:r w:rsidRPr="00B0103E">
        <w:rPr>
          <w:b/>
          <w:i/>
          <w:sz w:val="28"/>
          <w:szCs w:val="28"/>
          <w:lang w:val="vi-VN"/>
        </w:rPr>
        <w:t xml:space="preserve">Hoạt động 3 : Cùng vui chơi </w:t>
      </w:r>
    </w:p>
    <w:p w:rsidR="00B0103E" w:rsidRPr="00B0103E" w:rsidRDefault="00B0103E" w:rsidP="00B0103E">
      <w:pPr>
        <w:tabs>
          <w:tab w:val="left" w:pos="2600"/>
        </w:tabs>
        <w:rPr>
          <w:b/>
          <w:i/>
          <w:sz w:val="28"/>
          <w:szCs w:val="28"/>
          <w:lang w:val="vi-VN"/>
        </w:rPr>
      </w:pPr>
      <w:r w:rsidRPr="00B0103E">
        <w:rPr>
          <w:b/>
          <w:i/>
          <w:sz w:val="28"/>
          <w:szCs w:val="28"/>
          <w:lang w:val="vi-VN"/>
        </w:rPr>
        <w:t xml:space="preserve">Trò chơi 1: Ai nhanh hơn </w:t>
      </w:r>
    </w:p>
    <w:p w:rsidR="00B0103E" w:rsidRPr="00B0103E" w:rsidRDefault="00B0103E" w:rsidP="00B0103E">
      <w:pPr>
        <w:jc w:val="both"/>
        <w:rPr>
          <w:bCs/>
          <w:sz w:val="28"/>
          <w:szCs w:val="28"/>
          <w:lang w:val="nb-NO"/>
        </w:rPr>
      </w:pPr>
      <w:r w:rsidRPr="00B0103E">
        <w:rPr>
          <w:b/>
          <w:bCs/>
          <w:sz w:val="28"/>
          <w:szCs w:val="28"/>
          <w:lang w:val="nb-NO"/>
        </w:rPr>
        <w:t>-</w:t>
      </w:r>
      <w:r w:rsidRPr="00B0103E">
        <w:rPr>
          <w:bCs/>
          <w:sz w:val="28"/>
          <w:szCs w:val="28"/>
          <w:lang w:val="nb-NO"/>
        </w:rPr>
        <w:t>Cách chơi: Cô chia làm 2 đội chơi, nhiệm vụ của 2 đội là tìm và dán  tranh con cá lên bảng, đội nào dán được nhiều tranh lô tô thì đội đó dành chiến thắng</w:t>
      </w:r>
    </w:p>
    <w:p w:rsidR="00B0103E" w:rsidRPr="00B0103E" w:rsidRDefault="00B0103E" w:rsidP="00B0103E">
      <w:pPr>
        <w:jc w:val="both"/>
        <w:rPr>
          <w:bCs/>
          <w:sz w:val="28"/>
          <w:szCs w:val="28"/>
          <w:lang w:val="nb-NO"/>
        </w:rPr>
      </w:pPr>
      <w:r w:rsidRPr="00B0103E">
        <w:rPr>
          <w:bCs/>
          <w:sz w:val="28"/>
          <w:szCs w:val="28"/>
          <w:lang w:val="nb-NO"/>
        </w:rPr>
        <w:t>-Luật chơi: Thời gian là một bản nhạc đội nào nhép nhanh thì đội đó chiến thắng</w:t>
      </w:r>
    </w:p>
    <w:p w:rsidR="00B0103E" w:rsidRPr="00B0103E" w:rsidRDefault="00B0103E" w:rsidP="00B0103E">
      <w:pPr>
        <w:jc w:val="both"/>
        <w:rPr>
          <w:bCs/>
          <w:sz w:val="28"/>
          <w:szCs w:val="28"/>
          <w:lang w:val="nb-NO"/>
        </w:rPr>
      </w:pPr>
      <w:r w:rsidRPr="00B0103E">
        <w:rPr>
          <w:bCs/>
          <w:sz w:val="28"/>
          <w:szCs w:val="28"/>
          <w:lang w:val="nb-NO"/>
        </w:rPr>
        <w:t>- Cô cho trẻ chơi 2-3 lần.</w:t>
      </w:r>
    </w:p>
    <w:p w:rsidR="00B0103E" w:rsidRPr="00B0103E" w:rsidRDefault="00B0103E" w:rsidP="00B0103E">
      <w:pPr>
        <w:jc w:val="both"/>
        <w:rPr>
          <w:b/>
          <w:bCs/>
          <w:i/>
          <w:sz w:val="28"/>
          <w:szCs w:val="28"/>
          <w:lang w:val="nb-NO"/>
        </w:rPr>
      </w:pPr>
      <w:r w:rsidRPr="00B0103E">
        <w:rPr>
          <w:b/>
          <w:bCs/>
          <w:i/>
          <w:sz w:val="28"/>
          <w:szCs w:val="28"/>
          <w:lang w:val="nb-NO"/>
        </w:rPr>
        <w:t>Trò chơi 2: Thi đua câu cá chép</w:t>
      </w:r>
    </w:p>
    <w:p w:rsidR="00B0103E" w:rsidRPr="00B0103E" w:rsidRDefault="00B0103E" w:rsidP="00B0103E">
      <w:pPr>
        <w:jc w:val="both"/>
        <w:rPr>
          <w:bCs/>
          <w:sz w:val="28"/>
          <w:szCs w:val="28"/>
          <w:lang w:val="nb-NO"/>
        </w:rPr>
      </w:pPr>
      <w:r w:rsidRPr="00B0103E">
        <w:rPr>
          <w:bCs/>
          <w:sz w:val="28"/>
          <w:szCs w:val="28"/>
          <w:lang w:val="nb-NO"/>
        </w:rPr>
        <w:t>-Cách chơi: Cô chia lớp làm 2 đội nhiệm vụ của mỗi đội là lần lượt từng bạn lên câu cá , mỗi lần câu chỉ được câu 1 con cá</w:t>
      </w:r>
    </w:p>
    <w:p w:rsidR="00B0103E" w:rsidRPr="00B0103E" w:rsidRDefault="00B0103E" w:rsidP="00B0103E">
      <w:pPr>
        <w:jc w:val="both"/>
        <w:rPr>
          <w:bCs/>
          <w:sz w:val="28"/>
          <w:szCs w:val="28"/>
          <w:lang w:val="nb-NO"/>
        </w:rPr>
      </w:pPr>
      <w:r w:rsidRPr="00B0103E">
        <w:rPr>
          <w:bCs/>
          <w:sz w:val="28"/>
          <w:szCs w:val="28"/>
          <w:lang w:val="nb-NO"/>
        </w:rPr>
        <w:t>-Luật chơi: Thời gian là 1 bản nhạc đội nào câu được nhiều và đúng cá thì đội đó giành chiến thắng .</w:t>
      </w:r>
    </w:p>
    <w:p w:rsidR="00B0103E" w:rsidRPr="00B0103E" w:rsidRDefault="00B0103E" w:rsidP="00B0103E">
      <w:pPr>
        <w:tabs>
          <w:tab w:val="left" w:pos="330"/>
        </w:tabs>
        <w:rPr>
          <w:sz w:val="28"/>
          <w:szCs w:val="28"/>
          <w:lang w:val="nl-NL"/>
        </w:rPr>
      </w:pPr>
      <w:r w:rsidRPr="00B0103E">
        <w:rPr>
          <w:sz w:val="28"/>
          <w:szCs w:val="28"/>
          <w:lang w:val="nl-NL"/>
        </w:rPr>
        <w:t xml:space="preserve">Cô cho trẻ chơi 2- 3 lần </w:t>
      </w:r>
    </w:p>
    <w:p w:rsidR="00F27B3C" w:rsidRDefault="00B0103E" w:rsidP="00B0103E">
      <w:pPr>
        <w:tabs>
          <w:tab w:val="left" w:pos="330"/>
        </w:tabs>
        <w:rPr>
          <w:b/>
          <w:sz w:val="28"/>
          <w:szCs w:val="28"/>
          <w:lang w:val="nl-NL"/>
        </w:rPr>
      </w:pPr>
      <w:r w:rsidRPr="00B0103E">
        <w:rPr>
          <w:b/>
          <w:sz w:val="28"/>
          <w:szCs w:val="28"/>
          <w:lang w:val="nl-NL"/>
        </w:rPr>
        <w:t>IV. Đánh giá trẻ</w:t>
      </w:r>
    </w:p>
    <w:p w:rsidR="00F27B3C" w:rsidRPr="00F27B3C" w:rsidRDefault="00B0103E" w:rsidP="00F27B3C">
      <w:pPr>
        <w:rPr>
          <w:color w:val="000000"/>
          <w:sz w:val="28"/>
          <w:szCs w:val="28"/>
          <w:lang w:val="nl-NL"/>
        </w:rPr>
      </w:pPr>
      <w:r w:rsidRPr="00F27B3C">
        <w:rPr>
          <w:b/>
          <w:sz w:val="28"/>
          <w:szCs w:val="28"/>
          <w:lang w:val="nl-NL"/>
        </w:rPr>
        <w:t xml:space="preserve"> </w:t>
      </w:r>
      <w:r w:rsidR="00F27B3C"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Pr="00F27B3C" w:rsidRDefault="00F27B3C" w:rsidP="00F27B3C">
      <w:pPr>
        <w:rPr>
          <w:color w:val="000000"/>
          <w:sz w:val="28"/>
          <w:szCs w:val="28"/>
          <w:lang w:val="nl-NL"/>
        </w:rPr>
      </w:pPr>
      <w:r w:rsidRPr="00F27B3C">
        <w:rPr>
          <w:color w:val="000000"/>
          <w:sz w:val="28"/>
          <w:szCs w:val="28"/>
          <w:lang w:val="nl-NL"/>
        </w:rPr>
        <w:t xml:space="preserve">3. Kiến thức, kĩ năng : </w:t>
      </w:r>
    </w:p>
    <w:p w:rsidR="00F27B3C" w:rsidRPr="00F27B3C" w:rsidRDefault="00A77C90" w:rsidP="00F27B3C">
      <w:pPr>
        <w:rPr>
          <w:color w:val="FF0000"/>
          <w:sz w:val="28"/>
          <w:szCs w:val="28"/>
          <w:lang w:val="nl-NL"/>
        </w:rPr>
      </w:pPr>
      <w:r>
        <w:rPr>
          <w:color w:val="FF0000"/>
          <w:sz w:val="28"/>
          <w:szCs w:val="28"/>
          <w:lang w:val="nl-NL"/>
        </w:rPr>
        <w:t>Trẻ biết một số đặc điểm nổi bật của con cá chép. Tích cực tham gia chơi trò chơi.</w:t>
      </w:r>
    </w:p>
    <w:p w:rsidR="00B0103E" w:rsidRPr="00F27B3C" w:rsidRDefault="00B0103E" w:rsidP="00B0103E">
      <w:pPr>
        <w:tabs>
          <w:tab w:val="left" w:pos="330"/>
        </w:tabs>
        <w:rPr>
          <w:b/>
          <w:sz w:val="28"/>
          <w:szCs w:val="28"/>
          <w:lang w:val="nl-NL"/>
        </w:rPr>
      </w:pPr>
    </w:p>
    <w:p w:rsidR="00B0103E" w:rsidRPr="00B0103E" w:rsidRDefault="00B0103E" w:rsidP="00B0103E">
      <w:pP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F27B3C" w:rsidRDefault="00F27B3C" w:rsidP="00B0103E">
      <w:pPr>
        <w:jc w:val="center"/>
        <w:rPr>
          <w:b/>
          <w:sz w:val="28"/>
          <w:szCs w:val="28"/>
          <w:lang w:val="nl-NL"/>
        </w:rPr>
      </w:pPr>
    </w:p>
    <w:p w:rsidR="00B0103E" w:rsidRPr="00B0103E" w:rsidRDefault="00B0103E" w:rsidP="00B0103E">
      <w:pPr>
        <w:jc w:val="center"/>
        <w:rPr>
          <w:b/>
          <w:sz w:val="28"/>
          <w:szCs w:val="28"/>
          <w:lang w:val="nl-NL"/>
        </w:rPr>
      </w:pPr>
      <w:r w:rsidRPr="00B0103E">
        <w:rPr>
          <w:b/>
          <w:sz w:val="28"/>
          <w:szCs w:val="28"/>
          <w:lang w:val="nl-NL"/>
        </w:rPr>
        <w:t>Thứ 4, ngày 28 tháng 02 năm 2024</w:t>
      </w:r>
    </w:p>
    <w:p w:rsidR="00B0103E" w:rsidRPr="00B0103E" w:rsidRDefault="00B0103E" w:rsidP="00B0103E">
      <w:pPr>
        <w:jc w:val="center"/>
        <w:rPr>
          <w:b/>
          <w:sz w:val="28"/>
          <w:szCs w:val="28"/>
          <w:lang w:val="nl-NL"/>
        </w:rPr>
      </w:pPr>
      <w:r w:rsidRPr="00B0103E">
        <w:rPr>
          <w:b/>
          <w:sz w:val="28"/>
          <w:szCs w:val="28"/>
          <w:lang w:val="nl-NL"/>
        </w:rPr>
        <w:t>Lĩnh vực: Phát triển ngôn ngữ</w:t>
      </w:r>
    </w:p>
    <w:p w:rsidR="00B0103E" w:rsidRPr="00B0103E" w:rsidRDefault="00B0103E" w:rsidP="00B0103E">
      <w:pPr>
        <w:jc w:val="center"/>
        <w:rPr>
          <w:b/>
          <w:sz w:val="28"/>
          <w:szCs w:val="28"/>
          <w:lang w:val="nl-NL"/>
        </w:rPr>
      </w:pPr>
      <w:r w:rsidRPr="00B0103E">
        <w:rPr>
          <w:b/>
          <w:sz w:val="28"/>
          <w:szCs w:val="28"/>
          <w:lang w:val="nl-NL"/>
        </w:rPr>
        <w:t>Đề tài:Dạy trẻ đọc thuộc thơ “ Rong và cá”  Tác giả “ Phạm Hổ”</w:t>
      </w:r>
    </w:p>
    <w:p w:rsidR="00B0103E" w:rsidRPr="00B0103E" w:rsidRDefault="00B0103E" w:rsidP="00B0103E">
      <w:pPr>
        <w:rPr>
          <w:b/>
          <w:sz w:val="28"/>
          <w:szCs w:val="28"/>
          <w:lang w:val="nl-NL"/>
        </w:rPr>
      </w:pPr>
      <w:r w:rsidRPr="00B0103E">
        <w:rPr>
          <w:sz w:val="28"/>
          <w:szCs w:val="28"/>
          <w:lang w:val="nl-NL"/>
        </w:rPr>
        <w:t xml:space="preserve"> </w:t>
      </w:r>
      <w:r w:rsidRPr="00B0103E">
        <w:rPr>
          <w:b/>
          <w:sz w:val="28"/>
          <w:szCs w:val="28"/>
          <w:lang w:val="nl-NL"/>
        </w:rPr>
        <w:t>I/ Mục đích yêu cầu</w:t>
      </w:r>
    </w:p>
    <w:p w:rsidR="00B0103E" w:rsidRPr="00B0103E" w:rsidRDefault="00B0103E" w:rsidP="00B0103E">
      <w:pPr>
        <w:rPr>
          <w:color w:val="000000"/>
          <w:sz w:val="28"/>
          <w:szCs w:val="28"/>
          <w:lang w:val="nl-NL"/>
        </w:rPr>
      </w:pPr>
      <w:r w:rsidRPr="00B0103E">
        <w:rPr>
          <w:sz w:val="28"/>
          <w:szCs w:val="28"/>
          <w:lang w:val="nl-NL"/>
        </w:rPr>
        <w:t xml:space="preserve">- </w:t>
      </w:r>
      <w:r w:rsidRPr="00B0103E">
        <w:rPr>
          <w:color w:val="000000"/>
          <w:sz w:val="28"/>
          <w:szCs w:val="28"/>
          <w:shd w:val="clear" w:color="auto" w:fill="FFFFFF"/>
          <w:lang w:val="nl-NL"/>
        </w:rPr>
        <w:t>Trẻ thuộc bài thơ, nhớ  tên bài thơ, tên tác giả, hiểu nội dung bài thơ. Hiểu 1 số từ khó “Tơ”</w:t>
      </w:r>
    </w:p>
    <w:p w:rsidR="00B0103E" w:rsidRPr="00B0103E" w:rsidRDefault="00B0103E" w:rsidP="00B0103E">
      <w:pPr>
        <w:rPr>
          <w:sz w:val="28"/>
          <w:szCs w:val="28"/>
          <w:lang w:val="pt-BR"/>
        </w:rPr>
      </w:pPr>
      <w:r w:rsidRPr="00B0103E">
        <w:rPr>
          <w:color w:val="000000"/>
          <w:sz w:val="28"/>
          <w:szCs w:val="28"/>
          <w:lang w:val="nl-NL"/>
        </w:rPr>
        <w:t>-</w:t>
      </w:r>
      <w:r w:rsidRPr="00B0103E">
        <w:rPr>
          <w:sz w:val="28"/>
          <w:szCs w:val="28"/>
          <w:lang w:val="pt-BR"/>
        </w:rPr>
        <w:t xml:space="preserve"> Rèn cho trẻ đọc to,  không ngọng, mạnh dạn tự tin. Trả lời các câu hỏi của cô. </w:t>
      </w:r>
    </w:p>
    <w:p w:rsidR="00B0103E" w:rsidRPr="00B0103E" w:rsidRDefault="00B0103E" w:rsidP="00B0103E">
      <w:pPr>
        <w:shd w:val="clear" w:color="auto" w:fill="FFFFFF"/>
        <w:jc w:val="both"/>
        <w:rPr>
          <w:color w:val="000000"/>
          <w:sz w:val="28"/>
          <w:szCs w:val="28"/>
          <w:lang w:val="nl-NL"/>
        </w:rPr>
      </w:pPr>
      <w:r w:rsidRPr="00B0103E">
        <w:rPr>
          <w:sz w:val="28"/>
          <w:szCs w:val="28"/>
          <w:lang w:val="nl-NL"/>
        </w:rPr>
        <w:t>- Trẻ tích cực tham gia vào các hoạt động.GD trẻ yêu quý và chăm sóc các con vật</w:t>
      </w:r>
    </w:p>
    <w:p w:rsidR="00B0103E" w:rsidRPr="00B0103E" w:rsidRDefault="00B0103E" w:rsidP="00B0103E">
      <w:pPr>
        <w:tabs>
          <w:tab w:val="left" w:pos="6298"/>
        </w:tabs>
        <w:rPr>
          <w:b/>
          <w:sz w:val="28"/>
          <w:szCs w:val="28"/>
          <w:lang w:val="nl-NL"/>
        </w:rPr>
      </w:pPr>
      <w:r w:rsidRPr="00B0103E">
        <w:rPr>
          <w:b/>
          <w:sz w:val="28"/>
          <w:szCs w:val="28"/>
          <w:lang w:val="nl-NL"/>
        </w:rPr>
        <w:t>II/ Chuẩn bị</w:t>
      </w:r>
    </w:p>
    <w:p w:rsidR="00B0103E" w:rsidRPr="00B0103E" w:rsidRDefault="00B0103E" w:rsidP="00B0103E">
      <w:pPr>
        <w:tabs>
          <w:tab w:val="left" w:pos="6298"/>
        </w:tabs>
        <w:rPr>
          <w:sz w:val="28"/>
          <w:szCs w:val="28"/>
          <w:lang w:val="nl-NL"/>
        </w:rPr>
      </w:pPr>
      <w:r w:rsidRPr="00B0103E">
        <w:rPr>
          <w:sz w:val="28"/>
          <w:szCs w:val="28"/>
          <w:lang w:val="nl-NL"/>
        </w:rPr>
        <w:t xml:space="preserve">-Tranh minh họa có nội dung bài thơ </w:t>
      </w:r>
    </w:p>
    <w:p w:rsidR="00B0103E" w:rsidRPr="00B0103E" w:rsidRDefault="00B0103E" w:rsidP="00B0103E">
      <w:pPr>
        <w:tabs>
          <w:tab w:val="left" w:pos="6298"/>
        </w:tabs>
        <w:rPr>
          <w:sz w:val="28"/>
          <w:szCs w:val="28"/>
          <w:lang w:val="nl-NL"/>
        </w:rPr>
      </w:pPr>
      <w:r w:rsidRPr="00B0103E">
        <w:rPr>
          <w:sz w:val="28"/>
          <w:szCs w:val="28"/>
          <w:lang w:val="nl-NL"/>
        </w:rPr>
        <w:t xml:space="preserve">-Sa bàn  rối dẹt có nội dung bài thơ </w:t>
      </w:r>
    </w:p>
    <w:p w:rsidR="00B0103E" w:rsidRPr="00B0103E" w:rsidRDefault="00B0103E" w:rsidP="00B0103E">
      <w:pPr>
        <w:tabs>
          <w:tab w:val="left" w:pos="6298"/>
        </w:tabs>
        <w:rPr>
          <w:sz w:val="28"/>
          <w:szCs w:val="28"/>
          <w:lang w:val="nl-NL"/>
        </w:rPr>
      </w:pPr>
      <w:r w:rsidRPr="00B0103E">
        <w:rPr>
          <w:sz w:val="28"/>
          <w:szCs w:val="28"/>
          <w:lang w:val="nl-NL"/>
        </w:rPr>
        <w:t>- Nhạc bài hát  Cá vàng bơi</w:t>
      </w:r>
    </w:p>
    <w:p w:rsidR="00B0103E" w:rsidRPr="00B0103E" w:rsidRDefault="00B0103E" w:rsidP="00B0103E">
      <w:pPr>
        <w:tabs>
          <w:tab w:val="left" w:pos="6298"/>
        </w:tabs>
        <w:rPr>
          <w:b/>
          <w:sz w:val="28"/>
          <w:szCs w:val="28"/>
          <w:lang w:val="nl-NL"/>
        </w:rPr>
      </w:pPr>
      <w:r w:rsidRPr="00B0103E">
        <w:rPr>
          <w:b/>
          <w:sz w:val="28"/>
          <w:szCs w:val="28"/>
          <w:lang w:val="nl-NL"/>
        </w:rPr>
        <w:t>III /Tiến hành</w:t>
      </w:r>
    </w:p>
    <w:p w:rsidR="00B0103E" w:rsidRPr="00B0103E" w:rsidRDefault="00B0103E" w:rsidP="00B0103E">
      <w:pPr>
        <w:tabs>
          <w:tab w:val="left" w:pos="6298"/>
        </w:tabs>
        <w:rPr>
          <w:b/>
          <w:sz w:val="28"/>
          <w:szCs w:val="28"/>
          <w:lang w:val="nl-NL"/>
        </w:rPr>
      </w:pPr>
      <w:r w:rsidRPr="00B0103E">
        <w:rPr>
          <w:b/>
          <w:sz w:val="28"/>
          <w:szCs w:val="28"/>
          <w:lang w:val="nl-NL"/>
        </w:rPr>
        <w:t xml:space="preserve">1. HĐ1:Bé cùng vui chơi </w:t>
      </w:r>
    </w:p>
    <w:p w:rsidR="00B0103E" w:rsidRPr="00B0103E" w:rsidRDefault="00B0103E" w:rsidP="00B0103E">
      <w:pPr>
        <w:rPr>
          <w:color w:val="000000"/>
          <w:sz w:val="28"/>
          <w:szCs w:val="28"/>
          <w:lang w:val="nl-NL"/>
        </w:rPr>
      </w:pPr>
      <w:r w:rsidRPr="00B0103E">
        <w:rPr>
          <w:sz w:val="28"/>
          <w:szCs w:val="28"/>
          <w:lang w:val="nl-NL"/>
        </w:rPr>
        <w:t xml:space="preserve">- Cô cùng trẻ giải các câu đố về các con vật sống dưới nước </w:t>
      </w:r>
    </w:p>
    <w:p w:rsidR="00B0103E" w:rsidRPr="00B0103E" w:rsidRDefault="00B0103E" w:rsidP="00B0103E">
      <w:pPr>
        <w:jc w:val="center"/>
        <w:rPr>
          <w:color w:val="000000"/>
          <w:sz w:val="28"/>
          <w:szCs w:val="28"/>
          <w:lang w:val="nl-NL"/>
        </w:rPr>
      </w:pPr>
      <w:r w:rsidRPr="00B0103E">
        <w:rPr>
          <w:color w:val="000000"/>
          <w:sz w:val="28"/>
          <w:szCs w:val="28"/>
          <w:lang w:val="nl-NL"/>
        </w:rPr>
        <w:t>Con gì trên miệng có râu</w:t>
      </w:r>
    </w:p>
    <w:p w:rsidR="00B0103E" w:rsidRPr="00B0103E" w:rsidRDefault="00B0103E" w:rsidP="00B0103E">
      <w:pPr>
        <w:jc w:val="center"/>
        <w:rPr>
          <w:color w:val="000000"/>
          <w:sz w:val="28"/>
          <w:szCs w:val="28"/>
          <w:lang w:val="nl-NL"/>
        </w:rPr>
      </w:pPr>
      <w:r w:rsidRPr="00B0103E">
        <w:rPr>
          <w:color w:val="000000"/>
          <w:sz w:val="28"/>
          <w:szCs w:val="28"/>
          <w:lang w:val="nl-NL"/>
        </w:rPr>
        <w:t>Cuối năm mang cúng táo quân về trời ?</w:t>
      </w:r>
    </w:p>
    <w:p w:rsidR="00B0103E" w:rsidRPr="00B0103E" w:rsidRDefault="00B0103E" w:rsidP="00B0103E">
      <w:pPr>
        <w:jc w:val="center"/>
        <w:rPr>
          <w:color w:val="000000"/>
          <w:sz w:val="28"/>
          <w:szCs w:val="28"/>
          <w:lang w:val="nl-NL"/>
        </w:rPr>
      </w:pPr>
      <w:r w:rsidRPr="00B0103E">
        <w:rPr>
          <w:color w:val="000000"/>
          <w:sz w:val="28"/>
          <w:szCs w:val="28"/>
          <w:lang w:val="nl-NL"/>
        </w:rPr>
        <w:t>( Con cá chép )</w:t>
      </w:r>
    </w:p>
    <w:p w:rsidR="00B0103E" w:rsidRPr="00B0103E" w:rsidRDefault="00B0103E" w:rsidP="00B0103E">
      <w:pPr>
        <w:jc w:val="center"/>
        <w:rPr>
          <w:color w:val="000000"/>
          <w:sz w:val="28"/>
          <w:szCs w:val="28"/>
          <w:lang w:val="nl-NL"/>
        </w:rPr>
      </w:pPr>
      <w:r w:rsidRPr="00B0103E">
        <w:rPr>
          <w:color w:val="000000"/>
          <w:sz w:val="28"/>
          <w:szCs w:val="28"/>
          <w:lang w:val="nl-NL"/>
        </w:rPr>
        <w:t>Sống đâu cũng được</w:t>
      </w:r>
    </w:p>
    <w:p w:rsidR="00B0103E" w:rsidRPr="00B0103E" w:rsidRDefault="00B0103E" w:rsidP="00B0103E">
      <w:pPr>
        <w:jc w:val="center"/>
        <w:rPr>
          <w:color w:val="000000"/>
          <w:sz w:val="28"/>
          <w:szCs w:val="28"/>
          <w:lang w:val="nl-NL"/>
        </w:rPr>
      </w:pPr>
      <w:r w:rsidRPr="00B0103E">
        <w:rPr>
          <w:color w:val="000000"/>
          <w:sz w:val="28"/>
          <w:szCs w:val="28"/>
          <w:lang w:val="nl-NL"/>
        </w:rPr>
        <w:lastRenderedPageBreak/>
        <w:t>Dưới nước trên bờ</w:t>
      </w:r>
    </w:p>
    <w:p w:rsidR="00B0103E" w:rsidRPr="00B0103E" w:rsidRDefault="00B0103E" w:rsidP="00B0103E">
      <w:pPr>
        <w:jc w:val="center"/>
        <w:rPr>
          <w:color w:val="000000"/>
          <w:sz w:val="28"/>
          <w:szCs w:val="28"/>
          <w:lang w:val="nl-NL"/>
        </w:rPr>
      </w:pPr>
      <w:r w:rsidRPr="00B0103E">
        <w:rPr>
          <w:color w:val="000000"/>
          <w:sz w:val="28"/>
          <w:szCs w:val="28"/>
          <w:lang w:val="nl-NL"/>
        </w:rPr>
        <w:t>Mắt to miệng rộng</w:t>
      </w:r>
    </w:p>
    <w:p w:rsidR="00B0103E" w:rsidRPr="00B0103E" w:rsidRDefault="00B0103E" w:rsidP="00B0103E">
      <w:pPr>
        <w:jc w:val="center"/>
        <w:rPr>
          <w:color w:val="000000"/>
          <w:sz w:val="28"/>
          <w:szCs w:val="28"/>
          <w:lang w:val="nl-NL"/>
        </w:rPr>
      </w:pPr>
      <w:r w:rsidRPr="00B0103E">
        <w:rPr>
          <w:color w:val="000000"/>
          <w:sz w:val="28"/>
          <w:szCs w:val="28"/>
          <w:lang w:val="nl-NL"/>
        </w:rPr>
        <w:t>Nhảy thì rất hay ?</w:t>
      </w:r>
    </w:p>
    <w:p w:rsidR="00B0103E" w:rsidRPr="00B0103E" w:rsidRDefault="00B0103E" w:rsidP="00B0103E">
      <w:pPr>
        <w:jc w:val="center"/>
        <w:rPr>
          <w:color w:val="000000"/>
          <w:sz w:val="28"/>
          <w:szCs w:val="28"/>
          <w:lang w:val="nl-NL"/>
        </w:rPr>
      </w:pPr>
      <w:r w:rsidRPr="00B0103E">
        <w:rPr>
          <w:color w:val="000000"/>
          <w:sz w:val="28"/>
          <w:szCs w:val="28"/>
          <w:lang w:val="nl-NL"/>
        </w:rPr>
        <w:t xml:space="preserve">Đố bé con gì? </w:t>
      </w:r>
    </w:p>
    <w:p w:rsidR="00B0103E" w:rsidRPr="00B0103E" w:rsidRDefault="00B0103E" w:rsidP="00B0103E">
      <w:pPr>
        <w:jc w:val="center"/>
        <w:rPr>
          <w:color w:val="000000"/>
          <w:sz w:val="28"/>
          <w:szCs w:val="28"/>
          <w:lang w:val="nl-NL"/>
        </w:rPr>
      </w:pPr>
      <w:r w:rsidRPr="00B0103E">
        <w:rPr>
          <w:color w:val="000000"/>
          <w:sz w:val="28"/>
          <w:szCs w:val="28"/>
          <w:lang w:val="nl-NL"/>
        </w:rPr>
        <w:t>( Con ếch)</w:t>
      </w:r>
    </w:p>
    <w:p w:rsidR="00B0103E" w:rsidRPr="00B0103E" w:rsidRDefault="00B0103E" w:rsidP="00B0103E">
      <w:pPr>
        <w:rPr>
          <w:sz w:val="28"/>
          <w:szCs w:val="28"/>
          <w:lang w:val="nl-NL"/>
        </w:rPr>
      </w:pPr>
      <w:r w:rsidRPr="00B0103E">
        <w:rPr>
          <w:color w:val="000000"/>
          <w:sz w:val="28"/>
          <w:szCs w:val="28"/>
          <w:lang w:val="nl-NL"/>
        </w:rPr>
        <w:t>- Hãy kể tên những con vật sống ở dưới nước khác mà con biết?</w:t>
      </w:r>
    </w:p>
    <w:p w:rsidR="00B0103E" w:rsidRPr="00B0103E" w:rsidRDefault="00B0103E" w:rsidP="00B0103E">
      <w:pPr>
        <w:rPr>
          <w:sz w:val="28"/>
          <w:szCs w:val="28"/>
          <w:lang w:val="nl-NL"/>
        </w:rPr>
      </w:pPr>
      <w:r w:rsidRPr="00B0103E">
        <w:rPr>
          <w:sz w:val="28"/>
          <w:szCs w:val="28"/>
          <w:lang w:val="nl-NL"/>
        </w:rPr>
        <w:t>- Cô  dẫn dắt giới thiệu bài thơ :</w:t>
      </w:r>
      <w:r w:rsidRPr="00B0103E">
        <w:rPr>
          <w:color w:val="000000"/>
          <w:sz w:val="28"/>
          <w:szCs w:val="28"/>
          <w:lang w:val="nl-NL"/>
        </w:rPr>
        <w:t xml:space="preserve"> " Rong và Cá" của nhà thơ Phạm Hổ</w:t>
      </w:r>
      <w:r w:rsidRPr="00B0103E">
        <w:rPr>
          <w:sz w:val="28"/>
          <w:szCs w:val="28"/>
          <w:lang w:val="nl-NL"/>
        </w:rPr>
        <w:t xml:space="preserve"> </w:t>
      </w:r>
    </w:p>
    <w:p w:rsidR="00B0103E" w:rsidRPr="00B0103E" w:rsidRDefault="00B0103E" w:rsidP="00B0103E">
      <w:pPr>
        <w:rPr>
          <w:b/>
          <w:sz w:val="28"/>
          <w:szCs w:val="28"/>
          <w:lang w:val="nl-NL"/>
        </w:rPr>
      </w:pPr>
      <w:r w:rsidRPr="00B0103E">
        <w:rPr>
          <w:b/>
          <w:sz w:val="28"/>
          <w:szCs w:val="28"/>
          <w:lang w:val="nl-NL"/>
        </w:rPr>
        <w:t>2. HĐ2: Bé đọc thơ “Rong và cá”</w:t>
      </w:r>
    </w:p>
    <w:p w:rsidR="00B0103E" w:rsidRPr="00B0103E" w:rsidRDefault="00B0103E" w:rsidP="00B0103E">
      <w:pPr>
        <w:rPr>
          <w:sz w:val="28"/>
          <w:szCs w:val="28"/>
          <w:lang w:val="nl-NL"/>
        </w:rPr>
      </w:pPr>
      <w:r w:rsidRPr="00B0103E">
        <w:rPr>
          <w:sz w:val="28"/>
          <w:szCs w:val="28"/>
          <w:lang w:val="nl-NL"/>
        </w:rPr>
        <w:t>- Cô đọc thơ  lần 1 : đọc diễn cảm kết hợp ánh mắt, nét mặt, cử chỉ, điệu bộ.</w:t>
      </w:r>
    </w:p>
    <w:p w:rsidR="00B0103E" w:rsidRPr="00B0103E" w:rsidRDefault="00B0103E" w:rsidP="00B0103E">
      <w:pPr>
        <w:rPr>
          <w:sz w:val="28"/>
          <w:szCs w:val="28"/>
          <w:lang w:val="nl-NL"/>
        </w:rPr>
      </w:pPr>
      <w:r w:rsidRPr="00B0103E">
        <w:rPr>
          <w:sz w:val="28"/>
          <w:szCs w:val="28"/>
          <w:lang w:val="nl-NL"/>
        </w:rPr>
        <w:t>- Cô vừa đọc bài thơ gì? do ai sáng tác?.</w:t>
      </w:r>
    </w:p>
    <w:p w:rsidR="00B0103E" w:rsidRPr="00B0103E" w:rsidRDefault="00B0103E" w:rsidP="00B0103E">
      <w:pPr>
        <w:rPr>
          <w:sz w:val="28"/>
          <w:szCs w:val="28"/>
          <w:lang w:val="nl-NL"/>
        </w:rPr>
      </w:pPr>
      <w:r w:rsidRPr="00B0103E">
        <w:rPr>
          <w:sz w:val="28"/>
          <w:szCs w:val="28"/>
          <w:lang w:val="nl-NL"/>
        </w:rPr>
        <w:t>- Cô giảng nội dung bài thơ: Bài thơ nói lên vẻ đẹp của cô rong và những chú cá sống dưới nước luôn luôn quấn quýt nhau như những người bạn thân thiết.</w:t>
      </w:r>
    </w:p>
    <w:p w:rsidR="00B0103E" w:rsidRPr="00B0103E" w:rsidRDefault="00B0103E" w:rsidP="00B0103E">
      <w:pPr>
        <w:rPr>
          <w:sz w:val="28"/>
          <w:szCs w:val="28"/>
          <w:lang w:val="nl-NL"/>
        </w:rPr>
      </w:pPr>
      <w:r w:rsidRPr="00B0103E">
        <w:rPr>
          <w:sz w:val="28"/>
          <w:szCs w:val="28"/>
          <w:lang w:val="nl-NL"/>
        </w:rPr>
        <w:t xml:space="preserve">- Cô đọc lần 2: Kết hợp với tranh minh họa có nội dung bài thơ </w:t>
      </w:r>
    </w:p>
    <w:p w:rsidR="00B0103E" w:rsidRPr="00B0103E" w:rsidRDefault="00B0103E" w:rsidP="00B0103E">
      <w:pPr>
        <w:rPr>
          <w:sz w:val="28"/>
          <w:szCs w:val="28"/>
          <w:lang w:val="nl-NL"/>
        </w:rPr>
      </w:pPr>
      <w:r w:rsidRPr="00B0103E">
        <w:rPr>
          <w:sz w:val="28"/>
          <w:szCs w:val="28"/>
          <w:lang w:val="nl-NL"/>
        </w:rPr>
        <w:t>- Cô cùng trẻ đọc bài thơ 3- 4 lần ( cô chú ý sửa sai cho trẻ)</w:t>
      </w:r>
    </w:p>
    <w:p w:rsidR="00B0103E" w:rsidRPr="00B0103E" w:rsidRDefault="00B0103E" w:rsidP="00B0103E">
      <w:pPr>
        <w:rPr>
          <w:sz w:val="28"/>
          <w:szCs w:val="28"/>
          <w:lang w:val="nl-NL"/>
        </w:rPr>
      </w:pPr>
      <w:r w:rsidRPr="00B0103E">
        <w:rPr>
          <w:sz w:val="28"/>
          <w:szCs w:val="28"/>
          <w:lang w:val="nl-NL"/>
        </w:rPr>
        <w:t>-Đàm thoại:</w:t>
      </w:r>
    </w:p>
    <w:p w:rsidR="00B0103E" w:rsidRPr="00B0103E" w:rsidRDefault="00B0103E" w:rsidP="00B0103E">
      <w:pPr>
        <w:shd w:val="clear" w:color="auto" w:fill="FFFFFF"/>
        <w:jc w:val="both"/>
        <w:rPr>
          <w:color w:val="000000"/>
          <w:sz w:val="28"/>
          <w:szCs w:val="28"/>
          <w:lang w:val="nl-NL"/>
        </w:rPr>
      </w:pPr>
      <w:r w:rsidRPr="00B0103E">
        <w:rPr>
          <w:sz w:val="28"/>
          <w:szCs w:val="28"/>
          <w:lang w:val="nl-NL"/>
        </w:rPr>
        <w:t>+</w:t>
      </w:r>
      <w:r w:rsidRPr="00B0103E">
        <w:rPr>
          <w:color w:val="000000"/>
          <w:sz w:val="28"/>
          <w:szCs w:val="28"/>
          <w:lang w:val="nl-NL"/>
        </w:rPr>
        <w:t> Bài thơ nhắc tới những con vật gì?</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Cô rong xanh đẹp như thế nào?</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=&gt; Giải thích từ “tơ”. Tơ là một loại sợi nhỏ mỏng mảnh, mềm mại. Rong xanh cũng mềm mại nhẹ nhàng uốn lượn trong nước giống như  những sợi tơ.</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sống ở đâu?</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đã làm gì bên cô rong xanh?</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đẹp như thế nào?</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+Đuôi cá có gì?</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xml:space="preserve">+ Cá bơi như thế nào? ( Cô cho trẻ làm động tác cá bơi) </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=&gt; Giáo dục trẻ giữ gìn môi trường nước: không vứt rác bừa bãi xuống ao, hồ, bể cá,.. để cho cá có môi trường sống trong sạch</w:t>
      </w:r>
    </w:p>
    <w:p w:rsidR="00B0103E" w:rsidRPr="00B0103E" w:rsidRDefault="00B0103E" w:rsidP="00B0103E">
      <w:pPr>
        <w:rPr>
          <w:sz w:val="28"/>
          <w:szCs w:val="28"/>
          <w:lang w:val="nl-NL"/>
        </w:rPr>
      </w:pPr>
      <w:r w:rsidRPr="00B0103E">
        <w:rPr>
          <w:sz w:val="28"/>
          <w:szCs w:val="28"/>
          <w:lang w:val="nl-NL"/>
        </w:rPr>
        <w:t>- Cô cho trẻ đọc thi đua :tổ- nhóm- cá nhân( Cô quan sát sửa sai cho trẻ)</w:t>
      </w:r>
    </w:p>
    <w:p w:rsidR="00B0103E" w:rsidRPr="00B0103E" w:rsidRDefault="00B0103E" w:rsidP="00B0103E">
      <w:pPr>
        <w:spacing w:line="276" w:lineRule="auto"/>
        <w:rPr>
          <w:sz w:val="28"/>
          <w:szCs w:val="28"/>
          <w:lang w:val="pt-BR"/>
        </w:rPr>
      </w:pPr>
      <w:r w:rsidRPr="00B0103E">
        <w:rPr>
          <w:sz w:val="28"/>
          <w:szCs w:val="28"/>
          <w:lang w:val="pt-BR"/>
        </w:rPr>
        <w:t>- Cho cả lớp đọc lại 2-3  lần( cô chú ý sửa sai động viên trẻ)</w:t>
      </w:r>
    </w:p>
    <w:p w:rsidR="00B0103E" w:rsidRPr="00B0103E" w:rsidRDefault="00B0103E" w:rsidP="00B0103E">
      <w:pPr>
        <w:rPr>
          <w:sz w:val="28"/>
          <w:szCs w:val="28"/>
          <w:lang w:val="pt-BR"/>
        </w:rPr>
      </w:pPr>
      <w:r w:rsidRPr="00B0103E">
        <w:rPr>
          <w:sz w:val="28"/>
          <w:szCs w:val="28"/>
          <w:lang w:val="pt-BR"/>
        </w:rPr>
        <w:t xml:space="preserve">- Thi đua tổ , nhóm, cá nhân đọc thơ  dưới nhiều hình thức khác nhau(Cô chú ý sửa sai cho </w:t>
      </w:r>
    </w:p>
    <w:p w:rsidR="00B0103E" w:rsidRPr="00B0103E" w:rsidRDefault="00B0103E" w:rsidP="00B0103E">
      <w:pPr>
        <w:rPr>
          <w:sz w:val="28"/>
          <w:szCs w:val="28"/>
          <w:lang w:val="pt-BR"/>
        </w:rPr>
      </w:pPr>
      <w:r w:rsidRPr="00B0103E">
        <w:rPr>
          <w:sz w:val="28"/>
          <w:szCs w:val="28"/>
          <w:lang w:val="pt-BR"/>
        </w:rPr>
        <w:t>- Lần 3: Cô cùng trẻ đọc lại bài thơ lần 3 kết hợp với sa bàn rối dẹt</w:t>
      </w:r>
    </w:p>
    <w:p w:rsidR="00B0103E" w:rsidRPr="00B0103E" w:rsidRDefault="00B0103E" w:rsidP="00B0103E">
      <w:pPr>
        <w:rPr>
          <w:sz w:val="28"/>
          <w:szCs w:val="28"/>
          <w:lang w:val="pt-BR"/>
        </w:rPr>
      </w:pPr>
      <w:r w:rsidRPr="00B0103E">
        <w:rPr>
          <w:b/>
          <w:sz w:val="28"/>
          <w:szCs w:val="28"/>
          <w:lang w:val="pt-BR"/>
        </w:rPr>
        <w:t>3. HĐ3: Bé cùng vui chơi</w:t>
      </w:r>
    </w:p>
    <w:p w:rsidR="00B0103E" w:rsidRPr="00B0103E" w:rsidRDefault="00B0103E" w:rsidP="00B0103E">
      <w:pPr>
        <w:jc w:val="center"/>
        <w:rPr>
          <w:color w:val="000000"/>
          <w:sz w:val="28"/>
          <w:szCs w:val="28"/>
          <w:lang w:val="pt-BR"/>
        </w:rPr>
      </w:pPr>
      <w:r w:rsidRPr="00B0103E">
        <w:rPr>
          <w:sz w:val="28"/>
          <w:szCs w:val="28"/>
          <w:lang w:val="pt-BR"/>
        </w:rPr>
        <w:t xml:space="preserve">- Cô cùng trẻ </w:t>
      </w:r>
      <w:r w:rsidRPr="00B0103E">
        <w:rPr>
          <w:color w:val="000000"/>
          <w:sz w:val="28"/>
          <w:szCs w:val="28"/>
          <w:lang w:val="pt-BR"/>
        </w:rPr>
        <w:t>chơi trò chơi: " Lộn cầu vồng".</w:t>
      </w:r>
      <w:r w:rsidRPr="00B0103E">
        <w:rPr>
          <w:color w:val="000000"/>
          <w:sz w:val="28"/>
          <w:szCs w:val="28"/>
          <w:lang w:val="pt-BR"/>
        </w:rPr>
        <w:br/>
      </w:r>
      <w:r w:rsidRPr="00B0103E">
        <w:rPr>
          <w:color w:val="000000"/>
          <w:sz w:val="28"/>
          <w:szCs w:val="28"/>
          <w:lang w:val="pt-BR"/>
        </w:rPr>
        <w:lastRenderedPageBreak/>
        <w:t>- Cô cho từng đôi trẻ vừa đọc lời ca vừa làm động tác minh hoạ:</w:t>
      </w:r>
      <w:r w:rsidRPr="00B0103E">
        <w:rPr>
          <w:color w:val="000000"/>
          <w:sz w:val="28"/>
          <w:szCs w:val="28"/>
          <w:lang w:val="pt-BR"/>
        </w:rPr>
        <w:br/>
        <w:t>"Lộn cầu vồng</w:t>
      </w:r>
      <w:r w:rsidRPr="00B0103E">
        <w:rPr>
          <w:color w:val="000000"/>
          <w:sz w:val="28"/>
          <w:szCs w:val="28"/>
          <w:lang w:val="pt-BR"/>
        </w:rPr>
        <w:br/>
        <w:t>Nước trong nước chảy</w:t>
      </w:r>
      <w:r w:rsidRPr="00B0103E">
        <w:rPr>
          <w:color w:val="000000"/>
          <w:sz w:val="28"/>
          <w:szCs w:val="28"/>
          <w:lang w:val="pt-BR"/>
        </w:rPr>
        <w:br/>
        <w:t>Có bạn cá nhỏ</w:t>
      </w:r>
      <w:r w:rsidRPr="00B0103E">
        <w:rPr>
          <w:color w:val="000000"/>
          <w:sz w:val="28"/>
          <w:szCs w:val="28"/>
          <w:lang w:val="pt-BR"/>
        </w:rPr>
        <w:br/>
        <w:t>Có cô rong xanh</w:t>
      </w:r>
      <w:r w:rsidRPr="00B0103E">
        <w:rPr>
          <w:color w:val="000000"/>
          <w:sz w:val="28"/>
          <w:szCs w:val="28"/>
          <w:lang w:val="pt-BR"/>
        </w:rPr>
        <w:br/>
        <w:t>Cá nhỏ và rong</w:t>
      </w:r>
      <w:r w:rsidRPr="00B0103E">
        <w:rPr>
          <w:color w:val="000000"/>
          <w:sz w:val="28"/>
          <w:szCs w:val="28"/>
          <w:lang w:val="pt-BR"/>
        </w:rPr>
        <w:br/>
        <w:t>Cùng lộn cầu vồng".</w:t>
      </w:r>
    </w:p>
    <w:p w:rsidR="00B0103E" w:rsidRPr="00B0103E" w:rsidRDefault="00B0103E" w:rsidP="00B0103E">
      <w:pPr>
        <w:tabs>
          <w:tab w:val="left" w:pos="12240"/>
        </w:tabs>
        <w:rPr>
          <w:sz w:val="28"/>
          <w:szCs w:val="28"/>
          <w:lang w:val="pt-BR"/>
        </w:rPr>
      </w:pPr>
      <w:r w:rsidRPr="00B0103E">
        <w:rPr>
          <w:sz w:val="28"/>
          <w:szCs w:val="28"/>
          <w:lang w:val="pt-BR"/>
        </w:rPr>
        <w:t xml:space="preserve">- Cô cho trẻ chơi 2-3 lần </w:t>
      </w:r>
    </w:p>
    <w:p w:rsidR="00B0103E" w:rsidRDefault="00B0103E" w:rsidP="00B0103E">
      <w:pPr>
        <w:rPr>
          <w:b/>
          <w:sz w:val="28"/>
          <w:szCs w:val="28"/>
          <w:lang w:val="nl-NL"/>
        </w:rPr>
      </w:pPr>
      <w:r w:rsidRPr="00B0103E">
        <w:rPr>
          <w:b/>
          <w:sz w:val="28"/>
          <w:szCs w:val="28"/>
          <w:lang w:val="nl-NL"/>
        </w:rPr>
        <w:t>IV . Đánh giá trẻ cuối ngày:</w:t>
      </w:r>
    </w:p>
    <w:p w:rsidR="00F27B3C" w:rsidRPr="00F27B3C" w:rsidRDefault="00F27B3C" w:rsidP="00F27B3C">
      <w:pPr>
        <w:rPr>
          <w:color w:val="000000"/>
          <w:sz w:val="28"/>
          <w:szCs w:val="28"/>
          <w:lang w:val="nl-NL"/>
        </w:rPr>
      </w:pPr>
      <w:r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Pr="00F27B3C" w:rsidRDefault="00F27B3C" w:rsidP="00F27B3C">
      <w:pPr>
        <w:rPr>
          <w:color w:val="000000"/>
          <w:sz w:val="28"/>
          <w:szCs w:val="28"/>
          <w:lang w:val="nl-NL"/>
        </w:rPr>
      </w:pPr>
      <w:r w:rsidRPr="00F27B3C">
        <w:rPr>
          <w:color w:val="000000"/>
          <w:sz w:val="28"/>
          <w:szCs w:val="28"/>
          <w:lang w:val="nl-NL"/>
        </w:rPr>
        <w:t xml:space="preserve">3. Kiến thức, kĩ năng : </w:t>
      </w:r>
    </w:p>
    <w:p w:rsidR="00F27B3C" w:rsidRPr="00F27B3C" w:rsidRDefault="00F27B3C" w:rsidP="00F27B3C">
      <w:pPr>
        <w:rPr>
          <w:color w:val="FF0000"/>
          <w:sz w:val="28"/>
          <w:szCs w:val="28"/>
          <w:lang w:val="nl-NL"/>
        </w:rPr>
      </w:pPr>
      <w:r>
        <w:rPr>
          <w:color w:val="FF0000"/>
          <w:sz w:val="28"/>
          <w:szCs w:val="28"/>
          <w:lang w:val="nl-NL"/>
        </w:rPr>
        <w:t>Trẻ đọc thuộc bài thơ Rong và Cá, trẻ đọc diễn cảm bài thơ</w:t>
      </w:r>
      <w:r w:rsidR="00A77C90">
        <w:rPr>
          <w:color w:val="FF0000"/>
          <w:sz w:val="28"/>
          <w:szCs w:val="28"/>
          <w:lang w:val="nl-NL"/>
        </w:rPr>
        <w:t>.</w:t>
      </w:r>
    </w:p>
    <w:p w:rsidR="00B0103E" w:rsidRPr="00B0103E" w:rsidRDefault="00B0103E" w:rsidP="00B0103E">
      <w:pPr>
        <w:spacing w:line="360" w:lineRule="auto"/>
        <w:jc w:val="center"/>
        <w:rPr>
          <w:sz w:val="28"/>
          <w:szCs w:val="28"/>
          <w:lang w:val="nl-NL"/>
        </w:rPr>
      </w:pPr>
    </w:p>
    <w:p w:rsidR="00B0103E" w:rsidRPr="00B0103E" w:rsidRDefault="00B0103E" w:rsidP="00B0103E">
      <w:pPr>
        <w:ind w:firstLine="720"/>
        <w:rPr>
          <w:b/>
          <w:sz w:val="28"/>
          <w:szCs w:val="28"/>
          <w:lang w:val="nl-NL"/>
        </w:rPr>
      </w:pPr>
    </w:p>
    <w:p w:rsidR="00B0103E" w:rsidRPr="00B0103E" w:rsidRDefault="00B0103E" w:rsidP="00B0103E">
      <w:pPr>
        <w:ind w:firstLine="720"/>
        <w:rPr>
          <w:b/>
          <w:sz w:val="28"/>
          <w:szCs w:val="28"/>
          <w:lang w:val="nl-NL"/>
        </w:rPr>
      </w:pPr>
    </w:p>
    <w:p w:rsidR="00B0103E" w:rsidRPr="00B0103E" w:rsidRDefault="00B0103E" w:rsidP="00B0103E">
      <w:pPr>
        <w:ind w:firstLine="720"/>
        <w:rPr>
          <w:b/>
          <w:sz w:val="28"/>
          <w:szCs w:val="28"/>
          <w:lang w:val="nl-NL"/>
        </w:rPr>
      </w:pPr>
    </w:p>
    <w:p w:rsidR="00B0103E" w:rsidRPr="00B0103E" w:rsidRDefault="00B0103E" w:rsidP="00B0103E">
      <w:pPr>
        <w:jc w:val="center"/>
        <w:rPr>
          <w:b/>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tabs>
          <w:tab w:val="left" w:pos="12240"/>
        </w:tabs>
        <w:rPr>
          <w:sz w:val="28"/>
          <w:szCs w:val="28"/>
          <w:lang w:val="nl-NL"/>
        </w:rPr>
      </w:pPr>
    </w:p>
    <w:p w:rsidR="00B0103E" w:rsidRPr="00B0103E" w:rsidRDefault="00B0103E" w:rsidP="00B0103E">
      <w:pPr>
        <w:jc w:val="center"/>
        <w:rPr>
          <w:b/>
          <w:sz w:val="28"/>
          <w:szCs w:val="28"/>
          <w:lang w:val="nl-NL"/>
        </w:rPr>
      </w:pPr>
      <w:r w:rsidRPr="00B0103E">
        <w:rPr>
          <w:b/>
          <w:sz w:val="28"/>
          <w:szCs w:val="28"/>
          <w:lang w:val="nl-NL"/>
        </w:rPr>
        <w:t>Thứ 5 ngày 29 tháng 2 năm 2024</w:t>
      </w:r>
    </w:p>
    <w:p w:rsidR="00B0103E" w:rsidRPr="00B0103E" w:rsidRDefault="00B0103E" w:rsidP="00B0103E">
      <w:pPr>
        <w:jc w:val="center"/>
        <w:rPr>
          <w:b/>
          <w:sz w:val="28"/>
          <w:szCs w:val="28"/>
          <w:lang w:val="nl-NL"/>
        </w:rPr>
      </w:pPr>
      <w:r w:rsidRPr="00B0103E">
        <w:rPr>
          <w:b/>
          <w:sz w:val="28"/>
          <w:szCs w:val="28"/>
          <w:lang w:val="nl-NL"/>
        </w:rPr>
        <w:t xml:space="preserve">Lĩnh vực: Phát triển thẩm mỹ </w:t>
      </w:r>
    </w:p>
    <w:p w:rsidR="00B0103E" w:rsidRPr="00B0103E" w:rsidRDefault="00B0103E" w:rsidP="00B0103E">
      <w:pPr>
        <w:tabs>
          <w:tab w:val="left" w:pos="5100"/>
        </w:tabs>
        <w:jc w:val="center"/>
        <w:rPr>
          <w:b/>
          <w:sz w:val="28"/>
          <w:szCs w:val="28"/>
          <w:lang w:val="nl-NL"/>
        </w:rPr>
      </w:pPr>
      <w:r w:rsidRPr="00B0103E">
        <w:rPr>
          <w:b/>
          <w:sz w:val="28"/>
          <w:szCs w:val="28"/>
          <w:lang w:val="nl-NL"/>
        </w:rPr>
        <w:t>Đề tài: Xếp dán đàn cá (M)</w:t>
      </w:r>
    </w:p>
    <w:p w:rsidR="00B0103E" w:rsidRPr="00B0103E" w:rsidRDefault="00B0103E" w:rsidP="00B0103E">
      <w:pPr>
        <w:rPr>
          <w:b/>
          <w:sz w:val="28"/>
          <w:szCs w:val="28"/>
          <w:lang w:val="nl-NL"/>
        </w:rPr>
      </w:pPr>
      <w:r w:rsidRPr="00B0103E">
        <w:rPr>
          <w:b/>
          <w:sz w:val="28"/>
          <w:szCs w:val="28"/>
          <w:lang w:val="nl-NL"/>
        </w:rPr>
        <w:t>I.Mục đích yêu cầu</w:t>
      </w:r>
    </w:p>
    <w:p w:rsidR="00B0103E" w:rsidRPr="00B0103E" w:rsidRDefault="00B0103E" w:rsidP="00B0103E">
      <w:pPr>
        <w:rPr>
          <w:sz w:val="28"/>
          <w:szCs w:val="28"/>
          <w:lang w:val="nl-NL"/>
        </w:rPr>
      </w:pPr>
      <w:r w:rsidRPr="00B0103E">
        <w:rPr>
          <w:b/>
          <w:sz w:val="28"/>
          <w:szCs w:val="28"/>
          <w:lang w:val="nl-NL"/>
        </w:rPr>
        <w:t xml:space="preserve">- </w:t>
      </w:r>
      <w:r w:rsidRPr="00B0103E">
        <w:rPr>
          <w:sz w:val="28"/>
          <w:szCs w:val="28"/>
          <w:lang w:val="nl-NL"/>
        </w:rPr>
        <w:t xml:space="preserve">Trẻ biết đặc điểm của con cá được ghép từ các hình tròn, hình tam giác , trẻ biết </w:t>
      </w:r>
      <w:r w:rsidRPr="00B0103E">
        <w:rPr>
          <w:color w:val="000000"/>
          <w:sz w:val="28"/>
          <w:szCs w:val="28"/>
          <w:shd w:val="clear" w:color="auto" w:fill="FFFFFF"/>
          <w:lang w:val="nl-NL"/>
        </w:rPr>
        <w:t>dùng tay  để phết hồ lên mặt giấy và dán , trẻ biết chọn hình, kết hợp  màu sắc hài hòa để tạo thành bức tranh đàn cá</w:t>
      </w:r>
    </w:p>
    <w:p w:rsidR="00B0103E" w:rsidRPr="00B0103E" w:rsidRDefault="00B0103E" w:rsidP="00B0103E">
      <w:pPr>
        <w:rPr>
          <w:sz w:val="28"/>
          <w:szCs w:val="28"/>
          <w:lang w:val="nl-NL"/>
        </w:rPr>
      </w:pPr>
      <w:r w:rsidRPr="00B0103E">
        <w:rPr>
          <w:sz w:val="28"/>
          <w:szCs w:val="28"/>
          <w:lang w:val="nl-NL"/>
        </w:rPr>
        <w:t xml:space="preserve">- Rèn kĩ năng </w:t>
      </w:r>
      <w:r w:rsidRPr="00B0103E">
        <w:rPr>
          <w:color w:val="000000"/>
          <w:sz w:val="28"/>
          <w:szCs w:val="28"/>
          <w:shd w:val="clear" w:color="auto" w:fill="FFFFFF"/>
          <w:lang w:val="nl-NL"/>
        </w:rPr>
        <w:t xml:space="preserve"> phết hồ và dán hình</w:t>
      </w:r>
      <w:r w:rsidRPr="00B0103E">
        <w:rPr>
          <w:sz w:val="28"/>
          <w:szCs w:val="28"/>
          <w:lang w:val="nl-NL"/>
        </w:rPr>
        <w:t xml:space="preserve"> rèn cách ngồi đúng tư thế cho trẻ</w:t>
      </w:r>
    </w:p>
    <w:p w:rsidR="00B0103E" w:rsidRPr="00B0103E" w:rsidRDefault="00B0103E" w:rsidP="00B0103E">
      <w:pPr>
        <w:rPr>
          <w:sz w:val="28"/>
          <w:szCs w:val="28"/>
          <w:lang w:val="nl-NL"/>
        </w:rPr>
      </w:pPr>
      <w:r w:rsidRPr="00B0103E">
        <w:rPr>
          <w:sz w:val="28"/>
          <w:szCs w:val="28"/>
          <w:lang w:val="nl-NL"/>
        </w:rPr>
        <w:t xml:space="preserve">- Tích cực tham gia vào các hoạt động, trẻ yêu quý các con vật  và biết giữ gìn sản phẩm của mình </w:t>
      </w:r>
    </w:p>
    <w:p w:rsidR="00B0103E" w:rsidRPr="00B0103E" w:rsidRDefault="00B0103E" w:rsidP="00B0103E">
      <w:pPr>
        <w:rPr>
          <w:b/>
          <w:sz w:val="28"/>
          <w:szCs w:val="28"/>
          <w:lang w:val="nl-NL"/>
        </w:rPr>
      </w:pPr>
      <w:r w:rsidRPr="00B0103E">
        <w:rPr>
          <w:b/>
          <w:sz w:val="28"/>
          <w:szCs w:val="28"/>
          <w:lang w:val="nl-NL"/>
        </w:rPr>
        <w:t>II.Chuẩn bị</w:t>
      </w:r>
    </w:p>
    <w:p w:rsidR="00B0103E" w:rsidRPr="00B0103E" w:rsidRDefault="00B0103E" w:rsidP="00B0103E">
      <w:pPr>
        <w:rPr>
          <w:color w:val="333333"/>
          <w:sz w:val="28"/>
          <w:szCs w:val="28"/>
          <w:shd w:val="clear" w:color="auto" w:fill="FFFFFF"/>
          <w:lang w:val="nl-NL"/>
        </w:rPr>
      </w:pPr>
      <w:r w:rsidRPr="00B0103E">
        <w:rPr>
          <w:sz w:val="28"/>
          <w:szCs w:val="28"/>
          <w:lang w:val="nl-NL"/>
        </w:rPr>
        <w:t xml:space="preserve">- Bức tranh đàn cá </w:t>
      </w:r>
      <w:r w:rsidRPr="00B0103E">
        <w:rPr>
          <w:color w:val="333333"/>
          <w:sz w:val="28"/>
          <w:szCs w:val="28"/>
          <w:shd w:val="clear" w:color="auto" w:fill="FFFFFF"/>
          <w:lang w:val="nl-NL"/>
        </w:rPr>
        <w:t>mình tròn .</w:t>
      </w:r>
    </w:p>
    <w:p w:rsidR="00B0103E" w:rsidRPr="00B0103E" w:rsidRDefault="00B0103E" w:rsidP="00B0103E">
      <w:pPr>
        <w:rPr>
          <w:color w:val="333333"/>
          <w:sz w:val="28"/>
          <w:szCs w:val="28"/>
          <w:shd w:val="clear" w:color="auto" w:fill="FFFFFF"/>
          <w:lang w:val="nl-NL"/>
        </w:rPr>
      </w:pPr>
      <w:r w:rsidRPr="00B0103E">
        <w:rPr>
          <w:sz w:val="28"/>
          <w:szCs w:val="28"/>
          <w:lang w:val="nl-NL"/>
        </w:rPr>
        <w:t xml:space="preserve"> -Máy vi tính có nhạc bài hát  Cá vàng bơi </w:t>
      </w:r>
    </w:p>
    <w:p w:rsidR="00B0103E" w:rsidRPr="00B0103E" w:rsidRDefault="00B0103E" w:rsidP="00B0103E">
      <w:pPr>
        <w:rPr>
          <w:b/>
          <w:sz w:val="28"/>
          <w:szCs w:val="28"/>
          <w:lang w:val="nl-NL"/>
        </w:rPr>
      </w:pPr>
      <w:r w:rsidRPr="00B0103E">
        <w:rPr>
          <w:sz w:val="28"/>
          <w:szCs w:val="28"/>
          <w:lang w:val="nl-NL"/>
        </w:rPr>
        <w:t>- Bàn, ghế, giấy màu, keo ...</w:t>
      </w:r>
    </w:p>
    <w:p w:rsidR="00B0103E" w:rsidRPr="00B0103E" w:rsidRDefault="00B0103E" w:rsidP="00B0103E">
      <w:pPr>
        <w:rPr>
          <w:b/>
          <w:sz w:val="28"/>
          <w:szCs w:val="28"/>
          <w:lang w:val="nl-NL"/>
        </w:rPr>
      </w:pPr>
      <w:r w:rsidRPr="00B0103E">
        <w:rPr>
          <w:b/>
          <w:sz w:val="28"/>
          <w:szCs w:val="28"/>
          <w:lang w:val="nl-NL"/>
        </w:rPr>
        <w:t>III.Tiến hành</w:t>
      </w:r>
    </w:p>
    <w:p w:rsidR="00B0103E" w:rsidRPr="00B0103E" w:rsidRDefault="00B0103E" w:rsidP="00B0103E">
      <w:pPr>
        <w:rPr>
          <w:b/>
          <w:sz w:val="28"/>
          <w:szCs w:val="28"/>
          <w:lang w:val="nl-NL"/>
        </w:rPr>
      </w:pPr>
      <w:r w:rsidRPr="00B0103E">
        <w:rPr>
          <w:b/>
          <w:sz w:val="28"/>
          <w:szCs w:val="28"/>
          <w:lang w:val="nl-NL"/>
        </w:rPr>
        <w:t xml:space="preserve">1. HĐ 1:Bé vui múa hát </w:t>
      </w:r>
    </w:p>
    <w:p w:rsidR="00B0103E" w:rsidRPr="00B0103E" w:rsidRDefault="00B0103E" w:rsidP="00B0103E">
      <w:pPr>
        <w:rPr>
          <w:sz w:val="28"/>
          <w:szCs w:val="28"/>
          <w:lang w:val="nl-NL"/>
        </w:rPr>
      </w:pPr>
      <w:r w:rsidRPr="00B0103E">
        <w:rPr>
          <w:sz w:val="28"/>
          <w:szCs w:val="28"/>
          <w:lang w:val="nl-NL"/>
        </w:rPr>
        <w:t>- Cô cùng trẻ hát bài “Cá vàng bơi”</w:t>
      </w:r>
    </w:p>
    <w:p w:rsidR="00B0103E" w:rsidRPr="00B0103E" w:rsidRDefault="00B0103E" w:rsidP="00B0103E">
      <w:pPr>
        <w:rPr>
          <w:sz w:val="28"/>
          <w:szCs w:val="28"/>
          <w:lang w:val="nl-NL"/>
        </w:rPr>
      </w:pPr>
      <w:r w:rsidRPr="00B0103E">
        <w:rPr>
          <w:sz w:val="28"/>
          <w:szCs w:val="28"/>
          <w:lang w:val="nl-NL"/>
        </w:rPr>
        <w:t xml:space="preserve">- C/m vừa hát bài hát gì? </w:t>
      </w:r>
    </w:p>
    <w:p w:rsidR="00B0103E" w:rsidRPr="00B0103E" w:rsidRDefault="00B0103E" w:rsidP="00B0103E">
      <w:pPr>
        <w:rPr>
          <w:sz w:val="28"/>
          <w:szCs w:val="28"/>
          <w:lang w:val="nl-NL"/>
        </w:rPr>
      </w:pPr>
      <w:r w:rsidRPr="00B0103E">
        <w:rPr>
          <w:sz w:val="28"/>
          <w:szCs w:val="28"/>
          <w:lang w:val="nl-NL"/>
        </w:rPr>
        <w:t>- Bài hát nói về con vật gì?</w:t>
      </w:r>
    </w:p>
    <w:p w:rsidR="00B0103E" w:rsidRPr="00B0103E" w:rsidRDefault="00B0103E" w:rsidP="00B0103E">
      <w:pPr>
        <w:rPr>
          <w:sz w:val="28"/>
          <w:szCs w:val="28"/>
          <w:lang w:val="nl-NL"/>
        </w:rPr>
      </w:pPr>
      <w:r w:rsidRPr="00B0103E">
        <w:rPr>
          <w:sz w:val="28"/>
          <w:szCs w:val="28"/>
          <w:lang w:val="nl-NL"/>
        </w:rPr>
        <w:t>- Cá sống ở đâu ?</w:t>
      </w:r>
    </w:p>
    <w:p w:rsidR="00B0103E" w:rsidRPr="00B0103E" w:rsidRDefault="00B0103E" w:rsidP="00B0103E">
      <w:pPr>
        <w:rPr>
          <w:sz w:val="28"/>
          <w:szCs w:val="28"/>
          <w:lang w:val="nl-NL"/>
        </w:rPr>
      </w:pPr>
      <w:r w:rsidRPr="00B0103E">
        <w:rPr>
          <w:sz w:val="28"/>
          <w:szCs w:val="28"/>
          <w:lang w:val="nl-NL"/>
        </w:rPr>
        <w:t xml:space="preserve">- Con  biết những loại cá nào? </w:t>
      </w:r>
    </w:p>
    <w:p w:rsidR="00B0103E" w:rsidRPr="00B0103E" w:rsidRDefault="00B0103E" w:rsidP="00B0103E">
      <w:pPr>
        <w:rPr>
          <w:sz w:val="28"/>
          <w:szCs w:val="28"/>
          <w:lang w:val="nl-NL"/>
        </w:rPr>
      </w:pPr>
      <w:r w:rsidRPr="00B0103E">
        <w:rPr>
          <w:sz w:val="28"/>
          <w:szCs w:val="28"/>
          <w:lang w:val="nl-NL"/>
        </w:rPr>
        <w:t xml:space="preserve">- Cô khái quát và giáo dục trẻ: Môi trường dưới nước rất phong phú với nhiều các con vật khác nhau như cá , tôm . Cá là loại động vật sống ở dưới nước, ăn rong rêu làm sạch môi trường nước vì vậy c/m phải biết chăm sóc, không vứt rác xuống môi trường nước. </w:t>
      </w:r>
    </w:p>
    <w:p w:rsidR="00B0103E" w:rsidRPr="00B0103E" w:rsidRDefault="00B0103E" w:rsidP="00B0103E">
      <w:pPr>
        <w:rPr>
          <w:b/>
          <w:sz w:val="28"/>
          <w:szCs w:val="28"/>
          <w:lang w:val="nl-NL"/>
        </w:rPr>
      </w:pPr>
      <w:r w:rsidRPr="00B0103E">
        <w:rPr>
          <w:b/>
          <w:sz w:val="28"/>
          <w:szCs w:val="28"/>
          <w:lang w:val="nl-NL"/>
        </w:rPr>
        <w:t>2. HĐ 2:Bé khéo tay</w:t>
      </w:r>
    </w:p>
    <w:p w:rsidR="00B0103E" w:rsidRPr="00B0103E" w:rsidRDefault="00B0103E" w:rsidP="00B0103E">
      <w:pPr>
        <w:rPr>
          <w:color w:val="333333"/>
          <w:sz w:val="28"/>
          <w:szCs w:val="28"/>
          <w:shd w:val="clear" w:color="auto" w:fill="FFFFFF"/>
          <w:lang w:val="nl-NL"/>
        </w:rPr>
      </w:pPr>
      <w:r w:rsidRPr="00B0103E">
        <w:rPr>
          <w:sz w:val="28"/>
          <w:szCs w:val="28"/>
          <w:lang w:val="nl-NL"/>
        </w:rPr>
        <w:t xml:space="preserve">- Cô dẫn dắt cho trẻ </w:t>
      </w:r>
      <w:r w:rsidRPr="00B0103E">
        <w:rPr>
          <w:color w:val="333333"/>
          <w:sz w:val="28"/>
          <w:szCs w:val="28"/>
          <w:shd w:val="clear" w:color="auto" w:fill="FFFFFF"/>
          <w:lang w:val="nl-NL"/>
        </w:rPr>
        <w:t xml:space="preserve"> sát tranh mẫu.</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 Cô có tranh gì đây?</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-Con có nhận xét gì về bức tranh?</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-Cá có màu gì đây các con?</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-Vì sao lại gọi là đàn cá ?</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lastRenderedPageBreak/>
        <w:t>-Có mấy con cá ?</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-Con cá có những bộ phận nào?( đầu, mình, đuôi)</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 Mình cá hình gì ?</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 Đuôi cá, vây cá hình gì ?</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-Để có được bức tranh đàn cá cô đã làm gì?</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 xml:space="preserve"> -Cô khái quát lại cho trẻ biết:  Để xếp được con cá thì cô đã  chọn hình tròn to làm thân cá và cô phết hồ và dán vào khung hình, sau đó cô chọn hình tam giác to làm đuôi sau đó cô phết hồ và dán vào phía sau của  thân cá, tiếp theo cô chọn hình tròn làm mắt cá, hình tam giác nhỏ làm miệng cá cô phết hồ và dán vào đầu . Con cá còn thiếu bộ phận gì nữa các con để làm vây cá cô chọn hình tam giác nhỏ làm vây cá sau đó cô phết hồ và dán vào mình cá  như vậy cô đã dán xong con cá. Để được đàn cá thì các con tiếp tục dán nhiều con cá giống như hướng dẫn để được đàn cá </w:t>
      </w:r>
    </w:p>
    <w:p w:rsidR="00B0103E" w:rsidRPr="00B0103E" w:rsidRDefault="00B0103E" w:rsidP="00B0103E">
      <w:pPr>
        <w:rPr>
          <w:color w:val="333333"/>
          <w:sz w:val="28"/>
          <w:szCs w:val="28"/>
          <w:shd w:val="clear" w:color="auto" w:fill="FFFFFF"/>
          <w:lang w:val="nl-NL"/>
        </w:rPr>
      </w:pPr>
      <w:r w:rsidRPr="00B0103E">
        <w:rPr>
          <w:color w:val="333333"/>
          <w:sz w:val="28"/>
          <w:szCs w:val="28"/>
          <w:shd w:val="clear" w:color="auto" w:fill="FFFFFF"/>
          <w:lang w:val="nl-NL"/>
        </w:rPr>
        <w:t>- Nhắc trẻ cách chọn hình  phết  hồ, cách dán để bố cục bức tranh đẹp</w:t>
      </w:r>
    </w:p>
    <w:p w:rsidR="00B0103E" w:rsidRPr="00B0103E" w:rsidRDefault="00B0103E" w:rsidP="00B0103E">
      <w:pPr>
        <w:rPr>
          <w:sz w:val="28"/>
          <w:szCs w:val="28"/>
          <w:lang w:val="nl-NL"/>
        </w:rPr>
      </w:pPr>
      <w:r w:rsidRPr="00B0103E">
        <w:rPr>
          <w:sz w:val="28"/>
          <w:szCs w:val="28"/>
          <w:lang w:val="nl-NL"/>
        </w:rPr>
        <w:t>- Cô cho trẻ thực hiện:Cô cho trẻ làm động tác mô phỏng ( phết hồ )</w:t>
      </w:r>
    </w:p>
    <w:p w:rsidR="00B0103E" w:rsidRPr="00B0103E" w:rsidRDefault="00B0103E" w:rsidP="00B0103E">
      <w:pPr>
        <w:rPr>
          <w:sz w:val="28"/>
          <w:szCs w:val="28"/>
          <w:lang w:val="nl-NL"/>
        </w:rPr>
      </w:pPr>
      <w:r w:rsidRPr="00B0103E">
        <w:rPr>
          <w:sz w:val="28"/>
          <w:szCs w:val="28"/>
          <w:lang w:val="nl-NL"/>
        </w:rPr>
        <w:t>- Cô cho trẻ  ổn định chỗ ngồi</w:t>
      </w:r>
    </w:p>
    <w:p w:rsidR="00B0103E" w:rsidRPr="00B0103E" w:rsidRDefault="00B0103E" w:rsidP="00B0103E">
      <w:pPr>
        <w:rPr>
          <w:sz w:val="28"/>
          <w:szCs w:val="28"/>
          <w:lang w:val="nl-NL"/>
        </w:rPr>
      </w:pPr>
      <w:r w:rsidRPr="00B0103E">
        <w:rPr>
          <w:sz w:val="28"/>
          <w:szCs w:val="28"/>
          <w:lang w:val="nl-NL"/>
        </w:rPr>
        <w:t>-Cô bao quát lớp và hỏi con muốn xếp dán đàn cá hình gì? Màu gì?</w:t>
      </w:r>
    </w:p>
    <w:p w:rsidR="00B0103E" w:rsidRPr="00B0103E" w:rsidRDefault="00B0103E" w:rsidP="00B0103E">
      <w:pPr>
        <w:rPr>
          <w:sz w:val="28"/>
          <w:szCs w:val="28"/>
          <w:lang w:val="nl-NL"/>
        </w:rPr>
      </w:pPr>
      <w:r w:rsidRPr="00B0103E">
        <w:rPr>
          <w:sz w:val="28"/>
          <w:szCs w:val="28"/>
          <w:lang w:val="nl-NL"/>
        </w:rPr>
        <w:t>-Cô khuyến khích trẻ biết chọn màu, phối hợp màu để dán thành đàn cá</w:t>
      </w:r>
    </w:p>
    <w:p w:rsidR="00B0103E" w:rsidRPr="00B0103E" w:rsidRDefault="00B0103E" w:rsidP="00B0103E">
      <w:pPr>
        <w:rPr>
          <w:sz w:val="28"/>
          <w:szCs w:val="28"/>
          <w:lang w:val="nl-NL"/>
        </w:rPr>
      </w:pPr>
      <w:r w:rsidRPr="00B0103E">
        <w:rPr>
          <w:sz w:val="28"/>
          <w:szCs w:val="28"/>
          <w:lang w:val="nl-NL"/>
        </w:rPr>
        <w:t>- Cô gợi ý cho những trẻ chưa biết cách xếp, dán động viên trẻ để có bức tranh đẹp</w:t>
      </w:r>
    </w:p>
    <w:p w:rsidR="00B0103E" w:rsidRPr="00B0103E" w:rsidRDefault="00B0103E" w:rsidP="00B0103E">
      <w:pPr>
        <w:rPr>
          <w:b/>
          <w:sz w:val="28"/>
          <w:szCs w:val="28"/>
          <w:lang w:val="nl-NL"/>
        </w:rPr>
      </w:pPr>
      <w:r w:rsidRPr="00B0103E">
        <w:rPr>
          <w:b/>
          <w:sz w:val="28"/>
          <w:szCs w:val="28"/>
          <w:lang w:val="nl-NL"/>
        </w:rPr>
        <w:t>3. HĐ3: Cảm xúc của bé</w:t>
      </w:r>
    </w:p>
    <w:p w:rsidR="00B0103E" w:rsidRPr="00B0103E" w:rsidRDefault="00B0103E" w:rsidP="00B0103E">
      <w:pPr>
        <w:rPr>
          <w:sz w:val="28"/>
          <w:szCs w:val="28"/>
          <w:lang w:val="nl-NL"/>
        </w:rPr>
      </w:pPr>
      <w:r w:rsidRPr="00B0103E">
        <w:rPr>
          <w:sz w:val="28"/>
          <w:szCs w:val="28"/>
          <w:lang w:val="nl-NL"/>
        </w:rPr>
        <w:t xml:space="preserve">- Cô cho trẻ mang tranh lên trưng bày </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lang w:val="nl-NL"/>
        </w:rPr>
      </w:pPr>
      <w:r w:rsidRPr="00B0103E">
        <w:rPr>
          <w:sz w:val="28"/>
          <w:szCs w:val="28"/>
          <w:lang w:val="nl-NL"/>
        </w:rPr>
        <w:t>-</w:t>
      </w:r>
      <w:r w:rsidRPr="00B0103E">
        <w:rPr>
          <w:color w:val="000000"/>
          <w:sz w:val="28"/>
          <w:szCs w:val="28"/>
          <w:lang w:val="nl-NL"/>
        </w:rPr>
        <w:t xml:space="preserve"> Các con xếp dán gì?</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lang w:val="nl-NL"/>
        </w:rPr>
      </w:pPr>
      <w:r w:rsidRPr="00B0103E">
        <w:rPr>
          <w:color w:val="000000"/>
          <w:sz w:val="28"/>
          <w:szCs w:val="28"/>
          <w:lang w:val="nl-NL"/>
        </w:rPr>
        <w:t>- Con có nhận xét gì về tranh xếp dán đàn cá của bạn?</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rPr>
      </w:pPr>
      <w:r w:rsidRPr="00B0103E">
        <w:rPr>
          <w:color w:val="000000"/>
          <w:sz w:val="28"/>
          <w:szCs w:val="28"/>
        </w:rPr>
        <w:t xml:space="preserve">- Con thích tranh bạn nào? </w:t>
      </w:r>
      <w:proofErr w:type="gramStart"/>
      <w:r w:rsidRPr="00B0103E">
        <w:rPr>
          <w:color w:val="000000"/>
          <w:sz w:val="28"/>
          <w:szCs w:val="28"/>
        </w:rPr>
        <w:t>Vì sao?</w:t>
      </w:r>
      <w:proofErr w:type="gramEnd"/>
      <w:r w:rsidRPr="00B0103E">
        <w:rPr>
          <w:color w:val="000000"/>
          <w:sz w:val="28"/>
          <w:szCs w:val="28"/>
        </w:rPr>
        <w:t xml:space="preserve"> (Mời 2 -3 trẻ nhận xét)</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rPr>
      </w:pPr>
      <w:r w:rsidRPr="00B0103E">
        <w:rPr>
          <w:color w:val="000000"/>
          <w:sz w:val="28"/>
          <w:szCs w:val="28"/>
        </w:rPr>
        <w:t>- Cô nhận xét, tuyên dương những tranh đẹp, sáng tạo, nhắc những tranh chưa hoàn thiện cố gắng lần sau.</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rPr>
      </w:pPr>
      <w:r w:rsidRPr="00B0103E">
        <w:rPr>
          <w:color w:val="000000"/>
          <w:sz w:val="28"/>
          <w:szCs w:val="28"/>
        </w:rPr>
        <w:t xml:space="preserve">Khái quát: Những bức tranh này các con sẽ mang đến tặng các bác </w:t>
      </w:r>
      <w:proofErr w:type="gramStart"/>
      <w:r w:rsidRPr="00B0103E">
        <w:rPr>
          <w:color w:val="000000"/>
          <w:sz w:val="28"/>
          <w:szCs w:val="28"/>
        </w:rPr>
        <w:t>ngư</w:t>
      </w:r>
      <w:proofErr w:type="gramEnd"/>
      <w:r w:rsidRPr="00B0103E">
        <w:rPr>
          <w:color w:val="000000"/>
          <w:sz w:val="28"/>
          <w:szCs w:val="28"/>
        </w:rPr>
        <w:t xml:space="preserve"> dân và nói cho mọi người hãy giữ nguồn nước sạch để đàn cá vui tươi bơi lội như bức tranh con làm.</w:t>
      </w:r>
    </w:p>
    <w:p w:rsidR="00B0103E" w:rsidRPr="00B0103E" w:rsidRDefault="00B0103E" w:rsidP="00B0103E">
      <w:pPr>
        <w:pStyle w:val="NormalWeb"/>
        <w:shd w:val="clear" w:color="auto" w:fill="FFFFFF"/>
        <w:spacing w:before="0" w:beforeAutospacing="0" w:after="0" w:afterAutospacing="0" w:line="360" w:lineRule="atLeast"/>
        <w:jc w:val="both"/>
        <w:textAlignment w:val="baseline"/>
        <w:rPr>
          <w:color w:val="000000"/>
          <w:sz w:val="28"/>
          <w:szCs w:val="28"/>
        </w:rPr>
      </w:pPr>
      <w:r w:rsidRPr="00B0103E">
        <w:rPr>
          <w:color w:val="000000"/>
          <w:sz w:val="28"/>
          <w:szCs w:val="28"/>
        </w:rPr>
        <w:t xml:space="preserve">-Cô cùng trẻ hát bài hát: Cá vàng bơi </w:t>
      </w:r>
    </w:p>
    <w:p w:rsidR="00B0103E" w:rsidRDefault="00B0103E" w:rsidP="00B0103E">
      <w:pPr>
        <w:spacing w:line="360" w:lineRule="auto"/>
        <w:rPr>
          <w:b/>
          <w:sz w:val="28"/>
          <w:szCs w:val="28"/>
          <w:lang w:val="nl-NL"/>
        </w:rPr>
      </w:pPr>
      <w:r w:rsidRPr="00B0103E">
        <w:rPr>
          <w:b/>
          <w:sz w:val="28"/>
          <w:szCs w:val="28"/>
          <w:lang w:val="nl-NL"/>
        </w:rPr>
        <w:t>VI. Đánh giá trẻ cuối ngày:</w:t>
      </w:r>
    </w:p>
    <w:p w:rsidR="00F27B3C" w:rsidRPr="00F27B3C" w:rsidRDefault="00F27B3C" w:rsidP="00F27B3C">
      <w:pPr>
        <w:rPr>
          <w:color w:val="000000"/>
          <w:sz w:val="28"/>
          <w:szCs w:val="28"/>
          <w:lang w:val="nl-NL"/>
        </w:rPr>
      </w:pPr>
      <w:r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Default="00F27B3C" w:rsidP="00F27B3C">
      <w:pPr>
        <w:rPr>
          <w:color w:val="000000"/>
          <w:sz w:val="28"/>
          <w:szCs w:val="28"/>
          <w:lang w:val="nl-NL"/>
        </w:rPr>
      </w:pPr>
      <w:r w:rsidRPr="00F27B3C">
        <w:rPr>
          <w:color w:val="000000"/>
          <w:sz w:val="28"/>
          <w:szCs w:val="28"/>
          <w:lang w:val="nl-NL"/>
        </w:rPr>
        <w:lastRenderedPageBreak/>
        <w:t xml:space="preserve">3. Kiến thức, kĩ năng : </w:t>
      </w:r>
    </w:p>
    <w:p w:rsidR="00F27B3C" w:rsidRPr="00F27B3C" w:rsidRDefault="00F27B3C" w:rsidP="00F27B3C">
      <w:pPr>
        <w:rPr>
          <w:color w:val="FF0000"/>
          <w:sz w:val="28"/>
          <w:szCs w:val="28"/>
          <w:lang w:val="nl-NL"/>
        </w:rPr>
      </w:pPr>
      <w:r w:rsidRPr="00F27B3C">
        <w:rPr>
          <w:color w:val="FF0000"/>
          <w:sz w:val="28"/>
          <w:szCs w:val="28"/>
          <w:lang w:val="nl-NL"/>
        </w:rPr>
        <w:t>Các bé biết xếp dán đàn cá, biết các kỹ năng phết hồ dán, một số trẻ còn dán ngược như bạn Tùng Anh, Dương.</w:t>
      </w:r>
    </w:p>
    <w:p w:rsidR="00F27B3C" w:rsidRPr="00F27B3C" w:rsidRDefault="00F27B3C" w:rsidP="00B0103E">
      <w:pPr>
        <w:spacing w:line="360" w:lineRule="auto"/>
        <w:rPr>
          <w:b/>
          <w:color w:val="FF0000"/>
          <w:sz w:val="28"/>
          <w:szCs w:val="28"/>
          <w:lang w:val="nl-NL"/>
        </w:rPr>
      </w:pPr>
    </w:p>
    <w:p w:rsidR="00B0103E" w:rsidRDefault="00B0103E"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Default="00F27B3C" w:rsidP="00B0103E">
      <w:pPr>
        <w:jc w:val="center"/>
        <w:rPr>
          <w:sz w:val="28"/>
          <w:szCs w:val="28"/>
          <w:lang w:val="nl-NL"/>
        </w:rPr>
      </w:pPr>
    </w:p>
    <w:p w:rsidR="00F27B3C" w:rsidRPr="00B0103E" w:rsidRDefault="00F27B3C" w:rsidP="00B0103E">
      <w:pPr>
        <w:jc w:val="center"/>
        <w:rPr>
          <w:b/>
          <w:i/>
          <w:sz w:val="28"/>
          <w:szCs w:val="28"/>
          <w:lang w:val="nl-NL"/>
        </w:rPr>
      </w:pPr>
    </w:p>
    <w:p w:rsidR="00B0103E" w:rsidRPr="00B0103E" w:rsidRDefault="00B0103E" w:rsidP="00B0103E">
      <w:pPr>
        <w:jc w:val="center"/>
        <w:rPr>
          <w:b/>
          <w:sz w:val="28"/>
          <w:szCs w:val="28"/>
          <w:lang w:val="nl-NL"/>
        </w:rPr>
      </w:pPr>
      <w:r w:rsidRPr="00B0103E">
        <w:rPr>
          <w:b/>
          <w:sz w:val="28"/>
          <w:szCs w:val="28"/>
          <w:lang w:val="nl-NL"/>
        </w:rPr>
        <w:t>Thứ 6 ngày 1 tháng 03 năm 2024</w:t>
      </w:r>
    </w:p>
    <w:p w:rsidR="00B0103E" w:rsidRPr="00B0103E" w:rsidRDefault="00B0103E" w:rsidP="00B0103E">
      <w:pPr>
        <w:jc w:val="center"/>
        <w:rPr>
          <w:b/>
          <w:sz w:val="28"/>
          <w:szCs w:val="28"/>
          <w:lang w:val="nl-NL"/>
        </w:rPr>
      </w:pPr>
      <w:r w:rsidRPr="00B0103E">
        <w:rPr>
          <w:b/>
          <w:sz w:val="28"/>
          <w:szCs w:val="28"/>
          <w:lang w:val="nl-NL"/>
        </w:rPr>
        <w:t>Lĩnh vực :PTNN</w:t>
      </w:r>
    </w:p>
    <w:p w:rsidR="00B0103E" w:rsidRPr="00B0103E" w:rsidRDefault="00B0103E" w:rsidP="00B0103E">
      <w:pPr>
        <w:jc w:val="center"/>
        <w:rPr>
          <w:b/>
          <w:sz w:val="28"/>
          <w:szCs w:val="28"/>
          <w:lang w:val="nl-NL"/>
        </w:rPr>
      </w:pPr>
      <w:r w:rsidRPr="00B0103E">
        <w:rPr>
          <w:b/>
          <w:sz w:val="28"/>
          <w:szCs w:val="28"/>
          <w:lang w:val="nl-NL"/>
        </w:rPr>
        <w:t>Đề tài: Kể chuyện cho trẻ nghe “ Rùa con tìm nhà ”</w:t>
      </w:r>
    </w:p>
    <w:p w:rsidR="00B0103E" w:rsidRPr="00B0103E" w:rsidRDefault="00B0103E" w:rsidP="00B0103E">
      <w:pPr>
        <w:tabs>
          <w:tab w:val="left" w:pos="3390"/>
        </w:tabs>
        <w:rPr>
          <w:b/>
          <w:sz w:val="28"/>
          <w:szCs w:val="28"/>
          <w:lang w:val="nl-NL"/>
        </w:rPr>
      </w:pPr>
      <w:r w:rsidRPr="00B0103E">
        <w:rPr>
          <w:b/>
          <w:sz w:val="28"/>
          <w:szCs w:val="28"/>
          <w:lang w:val="nl-NL"/>
        </w:rPr>
        <w:t>I.Mục đích yêu cầu</w:t>
      </w:r>
      <w:r w:rsidRPr="00B0103E">
        <w:rPr>
          <w:b/>
          <w:sz w:val="28"/>
          <w:szCs w:val="28"/>
          <w:lang w:val="nl-NL"/>
        </w:rPr>
        <w:tab/>
      </w:r>
    </w:p>
    <w:p w:rsidR="00B0103E" w:rsidRPr="00B0103E" w:rsidRDefault="00B0103E" w:rsidP="00B0103E">
      <w:pPr>
        <w:jc w:val="both"/>
        <w:rPr>
          <w:sz w:val="28"/>
          <w:szCs w:val="28"/>
          <w:lang w:val="vi-VN" w:eastAsia="vi-VN"/>
        </w:rPr>
      </w:pPr>
      <w:r w:rsidRPr="00B0103E">
        <w:rPr>
          <w:sz w:val="28"/>
          <w:szCs w:val="28"/>
          <w:lang w:val="nl-NL"/>
        </w:rPr>
        <w:t>-</w:t>
      </w:r>
      <w:r w:rsidRPr="00B0103E">
        <w:rPr>
          <w:sz w:val="28"/>
          <w:szCs w:val="28"/>
          <w:lang w:val="nl-NL" w:eastAsia="vi-VN"/>
        </w:rPr>
        <w:t>Trẻ nhớ tên truyện, tên các nhân vật trong truyện, hiểu nội dung truyện</w:t>
      </w:r>
    </w:p>
    <w:p w:rsidR="00B0103E" w:rsidRPr="00B0103E" w:rsidRDefault="00B0103E" w:rsidP="00B0103E">
      <w:pPr>
        <w:jc w:val="both"/>
        <w:rPr>
          <w:sz w:val="28"/>
          <w:szCs w:val="28"/>
          <w:lang w:val="vi-VN" w:eastAsia="vi-VN"/>
        </w:rPr>
      </w:pPr>
      <w:r w:rsidRPr="00B0103E">
        <w:rPr>
          <w:sz w:val="28"/>
          <w:szCs w:val="28"/>
          <w:lang w:val="vi-VN" w:eastAsia="vi-VN"/>
        </w:rPr>
        <w:t>- Trẻ trả lời được một số câu hỏi trong chuyện,</w:t>
      </w:r>
      <w:r w:rsidRPr="00B0103E">
        <w:rPr>
          <w:sz w:val="28"/>
          <w:szCs w:val="28"/>
          <w:lang w:val="nl-NL" w:eastAsia="vi-VN"/>
        </w:rPr>
        <w:t>rèn kỹ năng trả lời một số câu hỏi của cô, phát triển ngôn ngữ cho trẻ</w:t>
      </w:r>
    </w:p>
    <w:p w:rsidR="00B0103E" w:rsidRPr="00B0103E" w:rsidRDefault="00B0103E" w:rsidP="00B0103E">
      <w:pPr>
        <w:rPr>
          <w:sz w:val="28"/>
          <w:szCs w:val="28"/>
          <w:lang w:val="vi-VN"/>
        </w:rPr>
      </w:pPr>
      <w:r w:rsidRPr="00B0103E">
        <w:rPr>
          <w:sz w:val="28"/>
          <w:szCs w:val="28"/>
          <w:lang w:val="nl-NL"/>
        </w:rPr>
        <w:t>- Trẻ hứng thú tham gia vào các hoạt động. Gi</w:t>
      </w:r>
      <w:r w:rsidRPr="00B0103E">
        <w:rPr>
          <w:sz w:val="28"/>
          <w:szCs w:val="28"/>
          <w:lang w:val="vi-VN"/>
        </w:rPr>
        <w:t xml:space="preserve">áo dục trẻ yêu quý các con vật </w:t>
      </w:r>
    </w:p>
    <w:p w:rsidR="00B0103E" w:rsidRPr="00B0103E" w:rsidRDefault="00B0103E" w:rsidP="00B0103E">
      <w:pPr>
        <w:rPr>
          <w:b/>
          <w:sz w:val="28"/>
          <w:szCs w:val="28"/>
          <w:lang w:val="nl-NL"/>
        </w:rPr>
      </w:pPr>
      <w:r w:rsidRPr="00B0103E">
        <w:rPr>
          <w:b/>
          <w:sz w:val="28"/>
          <w:szCs w:val="28"/>
          <w:lang w:val="nl-NL"/>
        </w:rPr>
        <w:lastRenderedPageBreak/>
        <w:t>II.Chuẩn bị</w:t>
      </w:r>
    </w:p>
    <w:p w:rsidR="00B0103E" w:rsidRPr="00B0103E" w:rsidRDefault="00B0103E" w:rsidP="00B0103E">
      <w:pPr>
        <w:rPr>
          <w:sz w:val="28"/>
          <w:szCs w:val="28"/>
          <w:lang w:val="nl-NL"/>
        </w:rPr>
      </w:pPr>
      <w:r w:rsidRPr="00B0103E">
        <w:rPr>
          <w:sz w:val="28"/>
          <w:szCs w:val="28"/>
          <w:lang w:val="nl-NL"/>
        </w:rPr>
        <w:t>- Vi deo truyện</w:t>
      </w:r>
      <w:r w:rsidRPr="00B0103E">
        <w:rPr>
          <w:sz w:val="28"/>
          <w:szCs w:val="28"/>
          <w:lang w:val="vi-VN"/>
        </w:rPr>
        <w:t xml:space="preserve"> “ Rùa con tìm nhà </w:t>
      </w:r>
      <w:r w:rsidRPr="00B0103E">
        <w:rPr>
          <w:sz w:val="28"/>
          <w:szCs w:val="28"/>
          <w:lang w:val="nl-NL"/>
        </w:rPr>
        <w:t xml:space="preserve">”, nhạc bài hát" </w:t>
      </w:r>
      <w:r w:rsidRPr="00B0103E">
        <w:rPr>
          <w:sz w:val="28"/>
          <w:szCs w:val="28"/>
          <w:lang w:val="vi-VN"/>
        </w:rPr>
        <w:t>Đố bạn</w:t>
      </w:r>
      <w:r w:rsidRPr="00B0103E">
        <w:rPr>
          <w:sz w:val="28"/>
          <w:szCs w:val="28"/>
          <w:lang w:val="nl-NL"/>
        </w:rPr>
        <w:t>"</w:t>
      </w:r>
    </w:p>
    <w:p w:rsidR="00B0103E" w:rsidRPr="00B0103E" w:rsidRDefault="00B0103E" w:rsidP="00B0103E">
      <w:pPr>
        <w:rPr>
          <w:sz w:val="28"/>
          <w:szCs w:val="28"/>
          <w:lang w:val="vi-VN"/>
        </w:rPr>
      </w:pPr>
      <w:r w:rsidRPr="00B0103E">
        <w:rPr>
          <w:sz w:val="28"/>
          <w:szCs w:val="28"/>
          <w:lang w:val="nl-NL"/>
        </w:rPr>
        <w:t>- Sa bàn rối rẹt nội dung câu chuyện</w:t>
      </w:r>
    </w:p>
    <w:p w:rsidR="00B0103E" w:rsidRPr="00B0103E" w:rsidRDefault="00B0103E" w:rsidP="00B0103E">
      <w:pPr>
        <w:jc w:val="both"/>
        <w:rPr>
          <w:b/>
          <w:sz w:val="28"/>
          <w:szCs w:val="28"/>
          <w:lang w:val="nl-NL"/>
        </w:rPr>
      </w:pPr>
      <w:r w:rsidRPr="00B0103E">
        <w:rPr>
          <w:b/>
          <w:sz w:val="28"/>
          <w:szCs w:val="28"/>
          <w:lang w:val="nl-NL"/>
        </w:rPr>
        <w:t>III.Tiến hành</w:t>
      </w:r>
    </w:p>
    <w:p w:rsidR="00B0103E" w:rsidRPr="00B0103E" w:rsidRDefault="00B0103E" w:rsidP="00B0103E">
      <w:pPr>
        <w:rPr>
          <w:b/>
          <w:sz w:val="28"/>
          <w:szCs w:val="28"/>
          <w:lang w:val="vi-VN"/>
        </w:rPr>
      </w:pPr>
      <w:r w:rsidRPr="00B0103E">
        <w:rPr>
          <w:b/>
          <w:sz w:val="28"/>
          <w:szCs w:val="28"/>
          <w:lang w:val="nl-NL"/>
        </w:rPr>
        <w:t>HĐ 1:</w:t>
      </w:r>
      <w:r w:rsidRPr="00B0103E">
        <w:rPr>
          <w:b/>
          <w:sz w:val="28"/>
          <w:szCs w:val="28"/>
          <w:lang w:val="vi-VN"/>
        </w:rPr>
        <w:t xml:space="preserve"> Bé cùng vui chơi </w:t>
      </w:r>
    </w:p>
    <w:p w:rsidR="00B0103E" w:rsidRPr="00B0103E" w:rsidRDefault="00B0103E" w:rsidP="00B0103E">
      <w:pPr>
        <w:shd w:val="clear" w:color="auto" w:fill="FFFFFF"/>
        <w:spacing w:line="360" w:lineRule="atLeast"/>
        <w:textAlignment w:val="baseline"/>
        <w:rPr>
          <w:color w:val="000000"/>
          <w:sz w:val="28"/>
          <w:szCs w:val="28"/>
          <w:lang w:val="vi-VN"/>
        </w:rPr>
      </w:pPr>
      <w:r w:rsidRPr="00B0103E">
        <w:rPr>
          <w:color w:val="000000"/>
          <w:sz w:val="28"/>
          <w:szCs w:val="28"/>
          <w:lang w:val="pt-BR"/>
        </w:rPr>
        <w:t xml:space="preserve">- Cô </w:t>
      </w:r>
      <w:r w:rsidRPr="00B0103E">
        <w:rPr>
          <w:color w:val="000000"/>
          <w:sz w:val="28"/>
          <w:szCs w:val="28"/>
          <w:lang w:val="vi-VN"/>
        </w:rPr>
        <w:t>đọc câu đố                                                          “ Con gì áo giáp che thân</w:t>
      </w:r>
    </w:p>
    <w:p w:rsidR="00B0103E" w:rsidRPr="00B0103E" w:rsidRDefault="00B0103E" w:rsidP="00B0103E">
      <w:pPr>
        <w:shd w:val="clear" w:color="auto" w:fill="FFFFFF"/>
        <w:spacing w:line="360" w:lineRule="atLeast"/>
        <w:jc w:val="center"/>
        <w:textAlignment w:val="baseline"/>
        <w:rPr>
          <w:color w:val="000000"/>
          <w:sz w:val="28"/>
          <w:szCs w:val="28"/>
          <w:lang w:val="vi-VN"/>
        </w:rPr>
      </w:pPr>
      <w:r w:rsidRPr="00B0103E">
        <w:rPr>
          <w:color w:val="000000"/>
          <w:sz w:val="28"/>
          <w:szCs w:val="28"/>
          <w:lang w:val="vi-VN"/>
        </w:rPr>
        <w:t>Tính hay e thẹn, đầu chân thụt thò</w:t>
      </w:r>
    </w:p>
    <w:p w:rsidR="00B0103E" w:rsidRPr="00B0103E" w:rsidRDefault="00B0103E" w:rsidP="00B0103E">
      <w:pPr>
        <w:shd w:val="clear" w:color="auto" w:fill="FFFFFF"/>
        <w:spacing w:line="360" w:lineRule="atLeast"/>
        <w:jc w:val="center"/>
        <w:textAlignment w:val="baseline"/>
        <w:rPr>
          <w:color w:val="000000"/>
          <w:sz w:val="28"/>
          <w:szCs w:val="28"/>
          <w:lang w:val="vi-VN"/>
        </w:rPr>
      </w:pPr>
      <w:r w:rsidRPr="00B0103E">
        <w:rPr>
          <w:color w:val="000000"/>
          <w:sz w:val="28"/>
          <w:szCs w:val="28"/>
          <w:lang w:val="vi-VN"/>
        </w:rPr>
        <w:t>Thể thao nếu có môn bò</w:t>
      </w:r>
    </w:p>
    <w:p w:rsidR="00B0103E" w:rsidRPr="00B0103E" w:rsidRDefault="00B0103E" w:rsidP="00B0103E">
      <w:pPr>
        <w:shd w:val="clear" w:color="auto" w:fill="FFFFFF"/>
        <w:spacing w:line="360" w:lineRule="atLeast"/>
        <w:jc w:val="center"/>
        <w:textAlignment w:val="baseline"/>
        <w:rPr>
          <w:color w:val="000000"/>
          <w:sz w:val="28"/>
          <w:szCs w:val="28"/>
          <w:lang w:val="vi-VN"/>
        </w:rPr>
      </w:pPr>
      <w:r w:rsidRPr="00B0103E">
        <w:rPr>
          <w:color w:val="000000"/>
          <w:sz w:val="28"/>
          <w:szCs w:val="28"/>
          <w:lang w:val="vi-VN"/>
        </w:rPr>
        <w:t>Cúp vàng về chậm, hắn mò được ngay”</w:t>
      </w:r>
    </w:p>
    <w:p w:rsidR="00B0103E" w:rsidRPr="00B0103E" w:rsidRDefault="00B0103E" w:rsidP="00B0103E">
      <w:pPr>
        <w:shd w:val="clear" w:color="auto" w:fill="FFFFFF"/>
        <w:spacing w:line="360" w:lineRule="atLeast"/>
        <w:textAlignment w:val="baseline"/>
        <w:rPr>
          <w:color w:val="000000"/>
          <w:sz w:val="28"/>
          <w:szCs w:val="28"/>
          <w:lang w:val="vi-VN"/>
        </w:rPr>
      </w:pPr>
      <w:r w:rsidRPr="00B0103E">
        <w:rPr>
          <w:color w:val="000000"/>
          <w:sz w:val="28"/>
          <w:szCs w:val="28"/>
          <w:lang w:val="vi-VN"/>
        </w:rPr>
        <w:t xml:space="preserve">- Là con gì các con ? </w:t>
      </w:r>
    </w:p>
    <w:p w:rsidR="00B0103E" w:rsidRPr="00B0103E" w:rsidRDefault="00B0103E" w:rsidP="00B0103E">
      <w:pPr>
        <w:shd w:val="clear" w:color="auto" w:fill="FFFFFF"/>
        <w:spacing w:line="360" w:lineRule="atLeast"/>
        <w:textAlignment w:val="baseline"/>
        <w:rPr>
          <w:color w:val="000000"/>
          <w:sz w:val="28"/>
          <w:szCs w:val="28"/>
          <w:lang w:val="vi-VN"/>
        </w:rPr>
      </w:pPr>
      <w:r w:rsidRPr="00B0103E">
        <w:rPr>
          <w:color w:val="000000"/>
          <w:sz w:val="28"/>
          <w:szCs w:val="28"/>
          <w:lang w:val="vi-VN"/>
        </w:rPr>
        <w:t xml:space="preserve">- Rùa sống ở đâu các con ? </w:t>
      </w:r>
    </w:p>
    <w:p w:rsidR="00B0103E" w:rsidRPr="00B0103E" w:rsidRDefault="00B0103E" w:rsidP="00B0103E">
      <w:pPr>
        <w:shd w:val="clear" w:color="auto" w:fill="FFFFFF"/>
        <w:spacing w:line="360" w:lineRule="atLeast"/>
        <w:textAlignment w:val="baseline"/>
        <w:rPr>
          <w:color w:val="000000"/>
          <w:sz w:val="28"/>
          <w:szCs w:val="28"/>
          <w:lang w:val="vi-VN"/>
        </w:rPr>
      </w:pPr>
      <w:r w:rsidRPr="00B0103E">
        <w:rPr>
          <w:color w:val="000000"/>
          <w:sz w:val="28"/>
          <w:szCs w:val="28"/>
          <w:lang w:val="pt-BR"/>
        </w:rPr>
        <w:t xml:space="preserve">- Cô khái quát lại và dẫn dắt giới thiệu </w:t>
      </w:r>
      <w:r w:rsidRPr="00B0103E">
        <w:rPr>
          <w:color w:val="000000"/>
          <w:sz w:val="28"/>
          <w:szCs w:val="28"/>
          <w:lang w:val="vi-VN"/>
        </w:rPr>
        <w:t>câu chuyện “ Rùa con tìm nhà”</w:t>
      </w:r>
    </w:p>
    <w:p w:rsidR="00B0103E" w:rsidRPr="00B0103E" w:rsidRDefault="00B0103E" w:rsidP="00B0103E">
      <w:pPr>
        <w:shd w:val="clear" w:color="auto" w:fill="FFFFFF"/>
        <w:spacing w:line="360" w:lineRule="atLeast"/>
        <w:textAlignment w:val="baseline"/>
        <w:rPr>
          <w:b/>
          <w:bCs/>
          <w:color w:val="000000"/>
          <w:sz w:val="28"/>
          <w:szCs w:val="28"/>
          <w:lang w:val="pt-BR"/>
        </w:rPr>
      </w:pPr>
      <w:r w:rsidRPr="00B0103E">
        <w:rPr>
          <w:b/>
          <w:bCs/>
          <w:color w:val="000000"/>
          <w:sz w:val="28"/>
          <w:szCs w:val="28"/>
          <w:lang w:val="pt-BR"/>
        </w:rPr>
        <w:t xml:space="preserve">Hoạt động 2:  Kể chuyện cho trẻ nghe “ </w:t>
      </w:r>
      <w:r w:rsidRPr="00B0103E">
        <w:rPr>
          <w:b/>
          <w:bCs/>
          <w:color w:val="000000"/>
          <w:sz w:val="28"/>
          <w:szCs w:val="28"/>
          <w:lang w:val="vi-VN"/>
        </w:rPr>
        <w:t xml:space="preserve">Rùa con tìm nhà </w:t>
      </w:r>
      <w:r w:rsidRPr="00B0103E">
        <w:rPr>
          <w:b/>
          <w:bCs/>
          <w:color w:val="000000"/>
          <w:sz w:val="28"/>
          <w:szCs w:val="28"/>
          <w:lang w:val="pt-BR"/>
        </w:rPr>
        <w:t>”</w:t>
      </w:r>
    </w:p>
    <w:p w:rsidR="00B0103E" w:rsidRPr="00B0103E" w:rsidRDefault="00B0103E" w:rsidP="00B0103E">
      <w:pPr>
        <w:shd w:val="clear" w:color="auto" w:fill="FFFFFF"/>
        <w:spacing w:line="360" w:lineRule="atLeast"/>
        <w:textAlignment w:val="baseline"/>
        <w:rPr>
          <w:color w:val="000000"/>
          <w:sz w:val="28"/>
          <w:szCs w:val="28"/>
          <w:lang w:val="pt-BR"/>
        </w:rPr>
      </w:pPr>
      <w:r w:rsidRPr="00B0103E">
        <w:rPr>
          <w:color w:val="000000"/>
          <w:sz w:val="28"/>
          <w:szCs w:val="28"/>
          <w:lang w:val="pt-BR"/>
        </w:rPr>
        <w:t>-  Cô kể chuyện lần 1: Kể diễn cảm bằng lời, kết hợp ánh mắt, nét mặt cử chỉ điệu bộ.</w:t>
      </w:r>
    </w:p>
    <w:p w:rsidR="00B0103E" w:rsidRPr="00B0103E" w:rsidRDefault="00B0103E" w:rsidP="00B0103E">
      <w:pPr>
        <w:shd w:val="clear" w:color="auto" w:fill="FFFFFF"/>
        <w:spacing w:line="360" w:lineRule="atLeast"/>
        <w:textAlignment w:val="baseline"/>
        <w:rPr>
          <w:color w:val="000000"/>
          <w:sz w:val="28"/>
          <w:szCs w:val="28"/>
          <w:lang w:val="pt-BR"/>
        </w:rPr>
      </w:pPr>
      <w:r w:rsidRPr="00B0103E">
        <w:rPr>
          <w:color w:val="000000"/>
          <w:sz w:val="28"/>
          <w:szCs w:val="28"/>
          <w:lang w:val="vi-VN"/>
        </w:rPr>
        <w:t xml:space="preserve">- </w:t>
      </w:r>
      <w:r w:rsidRPr="00B0103E">
        <w:rPr>
          <w:color w:val="000000"/>
          <w:sz w:val="28"/>
          <w:szCs w:val="28"/>
          <w:lang w:val="pt-BR"/>
        </w:rPr>
        <w:t xml:space="preserve"> Cô vừa kể các con nghe câu chuyện gì?</w:t>
      </w:r>
    </w:p>
    <w:p w:rsidR="00B0103E" w:rsidRPr="00B0103E" w:rsidRDefault="00B0103E" w:rsidP="00B0103E">
      <w:pPr>
        <w:rPr>
          <w:rFonts w:eastAsia="Calibri"/>
          <w:color w:val="000000"/>
          <w:sz w:val="28"/>
          <w:szCs w:val="28"/>
          <w:lang w:val="vi-VN"/>
        </w:rPr>
      </w:pPr>
      <w:r w:rsidRPr="00B0103E">
        <w:rPr>
          <w:rFonts w:eastAsia="Calibri"/>
          <w:color w:val="000000"/>
          <w:sz w:val="28"/>
          <w:szCs w:val="28"/>
          <w:lang w:val="pt-BR"/>
        </w:rPr>
        <w:t>- Giảng nội dung câu truyện</w:t>
      </w:r>
      <w:r w:rsidRPr="00B0103E">
        <w:rPr>
          <w:rFonts w:eastAsia="Calibri"/>
          <w:sz w:val="28"/>
          <w:szCs w:val="28"/>
          <w:lang w:val="pt-BR"/>
        </w:rPr>
        <w:t xml:space="preserve">: Câu chuyện kể </w:t>
      </w:r>
      <w:r w:rsidRPr="00B0103E">
        <w:rPr>
          <w:rFonts w:eastAsia="Calibri"/>
          <w:color w:val="000000"/>
          <w:sz w:val="28"/>
          <w:szCs w:val="28"/>
          <w:lang w:val="pt-BR"/>
        </w:rPr>
        <w:t xml:space="preserve">về  </w:t>
      </w:r>
      <w:r w:rsidRPr="00B0103E">
        <w:rPr>
          <w:rFonts w:eastAsia="Calibri"/>
          <w:color w:val="000000"/>
          <w:sz w:val="28"/>
          <w:szCs w:val="28"/>
          <w:lang w:val="vi-VN"/>
        </w:rPr>
        <w:t xml:space="preserve">một bạn rùa nhỏ mới sinh ra bạn không biết nhà mình ở đâu và rùa con cứ ngỡ tổ ong , hang chuột và dưới nước là nhà của mình nhưng cuối cùng rùa con đã được gặp ốc sên và ốc sên đã giải thích cho rùa hiểu nhà của rùa ở trên lưng tức là mai của rùa . </w:t>
      </w:r>
    </w:p>
    <w:p w:rsidR="00B0103E" w:rsidRPr="00B0103E" w:rsidRDefault="00B0103E" w:rsidP="00B0103E">
      <w:pPr>
        <w:rPr>
          <w:rFonts w:eastAsia="Calibri"/>
          <w:sz w:val="28"/>
          <w:szCs w:val="28"/>
          <w:bdr w:val="none" w:sz="0" w:space="0" w:color="auto" w:frame="1"/>
          <w:lang w:val="pt-BR"/>
        </w:rPr>
      </w:pPr>
      <w:r w:rsidRPr="00B0103E">
        <w:rPr>
          <w:rFonts w:eastAsia="Calibri"/>
          <w:sz w:val="28"/>
          <w:szCs w:val="28"/>
          <w:bdr w:val="none" w:sz="0" w:space="0" w:color="auto" w:frame="1"/>
          <w:lang w:val="pt-BR"/>
        </w:rPr>
        <w:t xml:space="preserve">- Cô kể lần 2 kết hợp với tranh minh họa </w:t>
      </w:r>
    </w:p>
    <w:p w:rsidR="00B0103E" w:rsidRPr="00B0103E" w:rsidRDefault="00B0103E" w:rsidP="00B0103E">
      <w:pPr>
        <w:rPr>
          <w:rFonts w:eastAsia="Calibri"/>
          <w:sz w:val="28"/>
          <w:szCs w:val="28"/>
          <w:bdr w:val="none" w:sz="0" w:space="0" w:color="auto" w:frame="1"/>
          <w:lang w:val="pt-BR"/>
        </w:rPr>
      </w:pPr>
      <w:r w:rsidRPr="00B0103E">
        <w:rPr>
          <w:rFonts w:eastAsia="Calibri"/>
          <w:sz w:val="28"/>
          <w:szCs w:val="28"/>
          <w:bdr w:val="none" w:sz="0" w:space="0" w:color="auto" w:frame="1"/>
          <w:lang w:val="pt-BR"/>
        </w:rPr>
        <w:t>- Đàm thoại :</w:t>
      </w:r>
    </w:p>
    <w:p w:rsidR="00B0103E" w:rsidRPr="00B0103E" w:rsidRDefault="00B0103E" w:rsidP="00B0103E">
      <w:pPr>
        <w:shd w:val="clear" w:color="auto" w:fill="FFFFFF"/>
        <w:spacing w:line="360" w:lineRule="atLeast"/>
        <w:textAlignment w:val="baseline"/>
        <w:rPr>
          <w:color w:val="000000"/>
          <w:sz w:val="28"/>
          <w:szCs w:val="28"/>
          <w:lang w:val="pt-BR"/>
        </w:rPr>
      </w:pPr>
      <w:r w:rsidRPr="00B0103E">
        <w:rPr>
          <w:color w:val="000000"/>
          <w:sz w:val="28"/>
          <w:szCs w:val="28"/>
          <w:lang w:val="pt-BR"/>
        </w:rPr>
        <w:t>+ Cô vừa kể các con nghe câu chuyện gì?</w:t>
      </w:r>
    </w:p>
    <w:p w:rsidR="00B0103E" w:rsidRPr="00B0103E" w:rsidRDefault="00B0103E" w:rsidP="00B0103E">
      <w:pPr>
        <w:shd w:val="clear" w:color="auto" w:fill="FFFFFF"/>
        <w:spacing w:line="360" w:lineRule="atLeast"/>
        <w:textAlignment w:val="baseline"/>
        <w:rPr>
          <w:color w:val="000000"/>
          <w:sz w:val="28"/>
          <w:szCs w:val="28"/>
          <w:lang w:val="vi-VN"/>
        </w:rPr>
      </w:pPr>
      <w:r w:rsidRPr="00B0103E">
        <w:rPr>
          <w:color w:val="000000"/>
          <w:sz w:val="28"/>
          <w:szCs w:val="28"/>
          <w:lang w:val="pt-BR"/>
        </w:rPr>
        <w:t>+ Trong truyện  những nhân vật nào ?</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+Bạn rùa con mới nở đã băn khoăn về điều gì?</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Bạn rùa gặp những ai để hỏi về nhà của mình?</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Khi gặp tổ ong rùa làm gì? (Cho cả lớp làm động tác vươn cổ và thụt cổ giống bạn rùa)</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Bạn chuột nói với rùa thế nào? (Cho cả lớp bắt chước giọng của chuột).</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Gặp con suối rùa làm gì?(Cả lớp bơi giống rùa)</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xml:space="preserve"> +Ai đã chỉ cho rùa biết nhà rùa ở đâu?</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 Ốc sên nói với rùa ra sao? (Cá nhân trả lời, cả lớp nhắc lại)</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t xml:space="preserve"> + Khi nghe ốc sên nói, rùa đã tìm thấy nhà mình chưa?</w:t>
      </w:r>
    </w:p>
    <w:p w:rsidR="00B0103E" w:rsidRPr="00B0103E" w:rsidRDefault="00B0103E" w:rsidP="00B0103E">
      <w:pPr>
        <w:shd w:val="clear" w:color="auto" w:fill="FFFFFF"/>
        <w:jc w:val="both"/>
        <w:rPr>
          <w:color w:val="000000"/>
          <w:sz w:val="28"/>
          <w:szCs w:val="28"/>
          <w:lang w:val="vi-VN"/>
        </w:rPr>
      </w:pPr>
      <w:r w:rsidRPr="00B0103E">
        <w:rPr>
          <w:color w:val="000000"/>
          <w:sz w:val="28"/>
          <w:szCs w:val="28"/>
          <w:lang w:val="vi-VN"/>
        </w:rPr>
        <w:lastRenderedPageBreak/>
        <w:t xml:space="preserve"> + Bạn ấy cảm thấy ra sao?</w:t>
      </w:r>
    </w:p>
    <w:p w:rsidR="00B0103E" w:rsidRPr="00B0103E" w:rsidRDefault="00B0103E" w:rsidP="00B0103E">
      <w:pPr>
        <w:spacing w:line="400" w:lineRule="atLeast"/>
        <w:jc w:val="both"/>
        <w:rPr>
          <w:rFonts w:eastAsia="Calibri"/>
          <w:sz w:val="28"/>
          <w:szCs w:val="28"/>
          <w:lang w:val="vi-VN"/>
        </w:rPr>
      </w:pPr>
      <w:r w:rsidRPr="00B0103E">
        <w:rPr>
          <w:rFonts w:eastAsia="Calibri"/>
          <w:sz w:val="28"/>
          <w:szCs w:val="28"/>
          <w:lang w:val="nl-NL"/>
        </w:rPr>
        <w:t xml:space="preserve">*Giáo dục trẻ: </w:t>
      </w:r>
      <w:r w:rsidRPr="00B0103E">
        <w:rPr>
          <w:rFonts w:eastAsia="Calibri"/>
          <w:sz w:val="28"/>
          <w:szCs w:val="28"/>
          <w:lang w:val="vi-VN"/>
        </w:rPr>
        <w:t xml:space="preserve">Các con ạ xung quanh chúng ta có rất nhiều các con vật với những đặc điểm cấu tạo rất khác nhau. Để duy trì và bảo tồn các con vật chúng ta phải giữ gìn môi trường không vứt rác bừa bãi xuống nước </w:t>
      </w:r>
    </w:p>
    <w:p w:rsidR="00B0103E" w:rsidRPr="00B0103E" w:rsidRDefault="00B0103E" w:rsidP="00B0103E">
      <w:pPr>
        <w:spacing w:line="400" w:lineRule="atLeast"/>
        <w:jc w:val="both"/>
        <w:rPr>
          <w:rFonts w:eastAsia="Calibri"/>
          <w:sz w:val="28"/>
          <w:szCs w:val="28"/>
          <w:lang w:val="vi-VN"/>
        </w:rPr>
      </w:pPr>
      <w:r w:rsidRPr="00B0103E">
        <w:rPr>
          <w:rFonts w:eastAsia="Calibri"/>
          <w:sz w:val="28"/>
          <w:szCs w:val="28"/>
          <w:lang w:val="vi-VN"/>
        </w:rPr>
        <w:t xml:space="preserve">- Cô kể chuyện lần 3 kết hợp sa bàn rối dẹt </w:t>
      </w:r>
    </w:p>
    <w:p w:rsidR="00B0103E" w:rsidRPr="00B0103E" w:rsidRDefault="00B0103E" w:rsidP="00B0103E">
      <w:pPr>
        <w:shd w:val="clear" w:color="auto" w:fill="FFFFFF"/>
        <w:spacing w:line="360" w:lineRule="atLeast"/>
        <w:textAlignment w:val="baseline"/>
        <w:rPr>
          <w:b/>
          <w:bCs/>
          <w:color w:val="000000"/>
          <w:sz w:val="28"/>
          <w:szCs w:val="28"/>
          <w:lang w:val="vi-VN"/>
        </w:rPr>
      </w:pPr>
      <w:r w:rsidRPr="00B0103E">
        <w:rPr>
          <w:b/>
          <w:bCs/>
          <w:color w:val="000000"/>
          <w:sz w:val="28"/>
          <w:szCs w:val="28"/>
          <w:lang w:val="vi-VN"/>
        </w:rPr>
        <w:t xml:space="preserve">3. Hoạt động 3: Bé vui ca hát </w:t>
      </w:r>
    </w:p>
    <w:p w:rsidR="00B0103E" w:rsidRPr="00B0103E" w:rsidRDefault="00B0103E" w:rsidP="00B0103E">
      <w:pPr>
        <w:shd w:val="clear" w:color="auto" w:fill="FFFFFF"/>
        <w:spacing w:line="360" w:lineRule="atLeast"/>
        <w:textAlignment w:val="baseline"/>
        <w:rPr>
          <w:bCs/>
          <w:color w:val="000000"/>
          <w:sz w:val="28"/>
          <w:szCs w:val="28"/>
          <w:lang w:val="vi-VN"/>
        </w:rPr>
      </w:pPr>
      <w:r w:rsidRPr="00B0103E">
        <w:rPr>
          <w:bCs/>
          <w:color w:val="000000"/>
          <w:sz w:val="28"/>
          <w:szCs w:val="28"/>
          <w:lang w:val="vi-VN"/>
        </w:rPr>
        <w:t xml:space="preserve">- Cô cùng trẻ hát bài hát “ Đố bạn” </w:t>
      </w:r>
    </w:p>
    <w:p w:rsidR="00B0103E" w:rsidRDefault="00B0103E" w:rsidP="00B0103E">
      <w:pPr>
        <w:shd w:val="clear" w:color="auto" w:fill="FFFFFF"/>
        <w:spacing w:line="360" w:lineRule="atLeast"/>
        <w:textAlignment w:val="baseline"/>
        <w:rPr>
          <w:b/>
          <w:sz w:val="28"/>
          <w:szCs w:val="28"/>
          <w:lang w:val="nl-NL"/>
        </w:rPr>
      </w:pPr>
      <w:r w:rsidRPr="00B0103E">
        <w:rPr>
          <w:b/>
          <w:sz w:val="28"/>
          <w:szCs w:val="28"/>
          <w:lang w:val="nl-NL"/>
        </w:rPr>
        <w:t>*Đánh giá trẻ cuối ngày:</w:t>
      </w:r>
    </w:p>
    <w:p w:rsidR="00F27B3C" w:rsidRPr="00F27B3C" w:rsidRDefault="00F27B3C" w:rsidP="00F27B3C">
      <w:pPr>
        <w:rPr>
          <w:color w:val="000000"/>
          <w:sz w:val="28"/>
          <w:szCs w:val="28"/>
          <w:lang w:val="nl-NL"/>
        </w:rPr>
      </w:pPr>
      <w:r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Pr="00F27B3C" w:rsidRDefault="00F27B3C" w:rsidP="00F27B3C">
      <w:pPr>
        <w:rPr>
          <w:color w:val="000000"/>
          <w:sz w:val="28"/>
          <w:szCs w:val="28"/>
          <w:lang w:val="nl-NL"/>
        </w:rPr>
      </w:pPr>
      <w:r w:rsidRPr="00F27B3C">
        <w:rPr>
          <w:color w:val="000000"/>
          <w:sz w:val="28"/>
          <w:szCs w:val="28"/>
          <w:lang w:val="nl-NL"/>
        </w:rPr>
        <w:t xml:space="preserve">3. Kiến thức, kĩ năng : </w:t>
      </w:r>
    </w:p>
    <w:p w:rsidR="00F27B3C" w:rsidRPr="00F27B3C" w:rsidRDefault="00F27B3C" w:rsidP="00B0103E">
      <w:pPr>
        <w:shd w:val="clear" w:color="auto" w:fill="FFFFFF"/>
        <w:spacing w:line="360" w:lineRule="atLeast"/>
        <w:textAlignment w:val="baseline"/>
        <w:rPr>
          <w:bCs/>
          <w:color w:val="000000"/>
          <w:sz w:val="28"/>
          <w:szCs w:val="28"/>
          <w:lang w:val="nl-NL"/>
        </w:rPr>
      </w:pPr>
      <w:r w:rsidRPr="00F27B3C">
        <w:rPr>
          <w:color w:val="FF0000"/>
          <w:sz w:val="28"/>
          <w:szCs w:val="28"/>
          <w:lang w:val="nl-NL"/>
        </w:rPr>
        <w:t>Trẻ nhớ tên truyện tên các nhân vật trong truyện, hiểu nội dung truyện.</w:t>
      </w:r>
    </w:p>
    <w:p w:rsidR="00B0103E" w:rsidRPr="00B0103E" w:rsidRDefault="00B0103E" w:rsidP="00B0103E">
      <w:pPr>
        <w:spacing w:line="360" w:lineRule="auto"/>
        <w:jc w:val="center"/>
        <w:rPr>
          <w:sz w:val="28"/>
          <w:szCs w:val="28"/>
          <w:lang w:val="nl-NL"/>
        </w:rPr>
      </w:pPr>
    </w:p>
    <w:p w:rsidR="00B0103E" w:rsidRPr="00B0103E" w:rsidRDefault="00B0103E" w:rsidP="00F27B3C">
      <w:pPr>
        <w:spacing w:line="360" w:lineRule="auto"/>
        <w:rPr>
          <w:sz w:val="28"/>
          <w:szCs w:val="28"/>
          <w:lang w:val="nl-NL"/>
        </w:rPr>
      </w:pPr>
    </w:p>
    <w:p w:rsidR="00B0103E" w:rsidRPr="00B0103E" w:rsidRDefault="00B0103E" w:rsidP="00B0103E">
      <w:pPr>
        <w:spacing w:line="360" w:lineRule="auto"/>
        <w:jc w:val="center"/>
        <w:rPr>
          <w:b/>
          <w:sz w:val="28"/>
          <w:szCs w:val="28"/>
          <w:lang w:val="nl-NL"/>
        </w:rPr>
      </w:pPr>
      <w:r w:rsidRPr="00B0103E">
        <w:rPr>
          <w:b/>
          <w:sz w:val="28"/>
          <w:szCs w:val="28"/>
          <w:lang w:val="nl-NL"/>
        </w:rPr>
        <w:t xml:space="preserve"> Thứ 7, ngày 2 tháng 02 năm 2024</w:t>
      </w:r>
    </w:p>
    <w:p w:rsidR="00B0103E" w:rsidRPr="00B0103E" w:rsidRDefault="00B0103E" w:rsidP="00B0103E">
      <w:pPr>
        <w:jc w:val="center"/>
        <w:rPr>
          <w:b/>
          <w:sz w:val="28"/>
          <w:szCs w:val="28"/>
          <w:lang w:val="nl-NL"/>
        </w:rPr>
      </w:pPr>
      <w:r w:rsidRPr="00B0103E">
        <w:rPr>
          <w:b/>
          <w:sz w:val="28"/>
          <w:szCs w:val="28"/>
          <w:lang w:val="nl-NL"/>
        </w:rPr>
        <w:t>Lĩnh vực: Phát triển ngôn ngữ</w:t>
      </w:r>
    </w:p>
    <w:p w:rsidR="00B0103E" w:rsidRPr="00B0103E" w:rsidRDefault="00B0103E" w:rsidP="00B0103E">
      <w:pPr>
        <w:jc w:val="center"/>
        <w:rPr>
          <w:b/>
          <w:sz w:val="28"/>
          <w:szCs w:val="28"/>
          <w:lang w:val="nl-NL"/>
        </w:rPr>
      </w:pPr>
      <w:r w:rsidRPr="00B0103E">
        <w:rPr>
          <w:b/>
          <w:sz w:val="28"/>
          <w:szCs w:val="28"/>
          <w:lang w:val="nl-NL"/>
        </w:rPr>
        <w:t>Đề tài: Ôn Dạy trẻ đọc thuộc thơ “ Rong và cá”  Tác giả “ Phạm Hổ”</w:t>
      </w:r>
    </w:p>
    <w:p w:rsidR="00B0103E" w:rsidRPr="00B0103E" w:rsidRDefault="00B0103E" w:rsidP="00B0103E">
      <w:pPr>
        <w:rPr>
          <w:b/>
          <w:sz w:val="28"/>
          <w:szCs w:val="28"/>
          <w:lang w:val="nl-NL"/>
        </w:rPr>
      </w:pPr>
      <w:r w:rsidRPr="00B0103E">
        <w:rPr>
          <w:sz w:val="28"/>
          <w:szCs w:val="28"/>
          <w:lang w:val="nl-NL"/>
        </w:rPr>
        <w:t xml:space="preserve"> </w:t>
      </w:r>
      <w:r w:rsidRPr="00B0103E">
        <w:rPr>
          <w:b/>
          <w:sz w:val="28"/>
          <w:szCs w:val="28"/>
          <w:lang w:val="nl-NL"/>
        </w:rPr>
        <w:t>I/ Mục đích yêu cầu</w:t>
      </w:r>
    </w:p>
    <w:p w:rsidR="00B0103E" w:rsidRPr="00B0103E" w:rsidRDefault="00B0103E" w:rsidP="00B0103E">
      <w:pPr>
        <w:rPr>
          <w:color w:val="000000"/>
          <w:sz w:val="28"/>
          <w:szCs w:val="28"/>
          <w:lang w:val="nl-NL"/>
        </w:rPr>
      </w:pPr>
      <w:r w:rsidRPr="00B0103E">
        <w:rPr>
          <w:sz w:val="28"/>
          <w:szCs w:val="28"/>
          <w:lang w:val="nl-NL"/>
        </w:rPr>
        <w:t xml:space="preserve">- </w:t>
      </w:r>
      <w:r w:rsidRPr="00B0103E">
        <w:rPr>
          <w:color w:val="000000"/>
          <w:sz w:val="28"/>
          <w:szCs w:val="28"/>
          <w:shd w:val="clear" w:color="auto" w:fill="FFFFFF"/>
          <w:lang w:val="nl-NL"/>
        </w:rPr>
        <w:t>Trẻ đọc thuộc bài thơ, nhớ  tên bài thơ, tên tác giả, hiểu nội dung bài thơ. Hiểu 1 số từ khó “Tơ”</w:t>
      </w:r>
    </w:p>
    <w:p w:rsidR="00B0103E" w:rsidRPr="00B0103E" w:rsidRDefault="00B0103E" w:rsidP="00B0103E">
      <w:pPr>
        <w:rPr>
          <w:sz w:val="28"/>
          <w:szCs w:val="28"/>
          <w:lang w:val="pt-BR"/>
        </w:rPr>
      </w:pPr>
      <w:r w:rsidRPr="00B0103E">
        <w:rPr>
          <w:color w:val="000000"/>
          <w:sz w:val="28"/>
          <w:szCs w:val="28"/>
          <w:lang w:val="nl-NL"/>
        </w:rPr>
        <w:t>-</w:t>
      </w:r>
      <w:r w:rsidRPr="00B0103E">
        <w:rPr>
          <w:sz w:val="28"/>
          <w:szCs w:val="28"/>
          <w:lang w:val="pt-BR"/>
        </w:rPr>
        <w:t xml:space="preserve"> Trẻ đọc to rõ ràng, không ngọng, mạnh dạn tự tin. Trả lời các câu hỏi của cô. </w:t>
      </w:r>
    </w:p>
    <w:p w:rsidR="00B0103E" w:rsidRPr="00B0103E" w:rsidRDefault="00B0103E" w:rsidP="00B0103E">
      <w:pPr>
        <w:shd w:val="clear" w:color="auto" w:fill="FFFFFF"/>
        <w:jc w:val="both"/>
        <w:rPr>
          <w:color w:val="000000"/>
          <w:sz w:val="28"/>
          <w:szCs w:val="28"/>
          <w:lang w:val="nl-NL"/>
        </w:rPr>
      </w:pPr>
      <w:r w:rsidRPr="00B0103E">
        <w:rPr>
          <w:sz w:val="28"/>
          <w:szCs w:val="28"/>
          <w:lang w:val="nl-NL"/>
        </w:rPr>
        <w:t>- Trẻ tích cực tham gia vào các hoạt động.GD trẻ yêu quý và chăm sóc các con vật</w:t>
      </w:r>
    </w:p>
    <w:p w:rsidR="00B0103E" w:rsidRPr="00B0103E" w:rsidRDefault="00B0103E" w:rsidP="00B0103E">
      <w:pPr>
        <w:tabs>
          <w:tab w:val="left" w:pos="6298"/>
        </w:tabs>
        <w:rPr>
          <w:b/>
          <w:sz w:val="28"/>
          <w:szCs w:val="28"/>
          <w:lang w:val="nl-NL"/>
        </w:rPr>
      </w:pPr>
      <w:r w:rsidRPr="00B0103E">
        <w:rPr>
          <w:b/>
          <w:sz w:val="28"/>
          <w:szCs w:val="28"/>
          <w:lang w:val="nl-NL"/>
        </w:rPr>
        <w:t>II/ Chuẩn bị</w:t>
      </w:r>
    </w:p>
    <w:p w:rsidR="00B0103E" w:rsidRPr="00B0103E" w:rsidRDefault="00B0103E" w:rsidP="00B0103E">
      <w:pPr>
        <w:tabs>
          <w:tab w:val="left" w:pos="6298"/>
        </w:tabs>
        <w:rPr>
          <w:sz w:val="28"/>
          <w:szCs w:val="28"/>
          <w:lang w:val="nl-NL"/>
        </w:rPr>
      </w:pPr>
      <w:r w:rsidRPr="00B0103E">
        <w:rPr>
          <w:sz w:val="28"/>
          <w:szCs w:val="28"/>
          <w:lang w:val="nl-NL"/>
        </w:rPr>
        <w:t xml:space="preserve">-Tranh minh họa có nội dung bài thơ </w:t>
      </w:r>
    </w:p>
    <w:p w:rsidR="00B0103E" w:rsidRPr="00B0103E" w:rsidRDefault="00B0103E" w:rsidP="00B0103E">
      <w:pPr>
        <w:tabs>
          <w:tab w:val="left" w:pos="6298"/>
        </w:tabs>
        <w:rPr>
          <w:sz w:val="28"/>
          <w:szCs w:val="28"/>
          <w:lang w:val="nl-NL"/>
        </w:rPr>
      </w:pPr>
      <w:r w:rsidRPr="00B0103E">
        <w:rPr>
          <w:sz w:val="28"/>
          <w:szCs w:val="28"/>
          <w:lang w:val="nl-NL"/>
        </w:rPr>
        <w:t xml:space="preserve">-Sa bàn  rối dẹt có nội dung bài thơ </w:t>
      </w:r>
    </w:p>
    <w:p w:rsidR="00B0103E" w:rsidRPr="00B0103E" w:rsidRDefault="00B0103E" w:rsidP="00B0103E">
      <w:pPr>
        <w:tabs>
          <w:tab w:val="left" w:pos="6298"/>
        </w:tabs>
        <w:rPr>
          <w:sz w:val="28"/>
          <w:szCs w:val="28"/>
          <w:lang w:val="nl-NL"/>
        </w:rPr>
      </w:pPr>
      <w:r w:rsidRPr="00B0103E">
        <w:rPr>
          <w:sz w:val="28"/>
          <w:szCs w:val="28"/>
          <w:lang w:val="nl-NL"/>
        </w:rPr>
        <w:t>- Nhạc bài hát  Cá vàng bơi</w:t>
      </w:r>
    </w:p>
    <w:p w:rsidR="00B0103E" w:rsidRPr="00B0103E" w:rsidRDefault="00B0103E" w:rsidP="00B0103E">
      <w:pPr>
        <w:tabs>
          <w:tab w:val="left" w:pos="6298"/>
        </w:tabs>
        <w:rPr>
          <w:b/>
          <w:sz w:val="28"/>
          <w:szCs w:val="28"/>
          <w:lang w:val="nl-NL"/>
        </w:rPr>
      </w:pPr>
      <w:r w:rsidRPr="00B0103E">
        <w:rPr>
          <w:b/>
          <w:sz w:val="28"/>
          <w:szCs w:val="28"/>
          <w:lang w:val="nl-NL"/>
        </w:rPr>
        <w:t>III /Tiến hành</w:t>
      </w:r>
    </w:p>
    <w:p w:rsidR="00B0103E" w:rsidRPr="00B0103E" w:rsidRDefault="00B0103E" w:rsidP="00B0103E">
      <w:pPr>
        <w:tabs>
          <w:tab w:val="left" w:pos="6298"/>
        </w:tabs>
        <w:rPr>
          <w:b/>
          <w:sz w:val="28"/>
          <w:szCs w:val="28"/>
          <w:lang w:val="nl-NL"/>
        </w:rPr>
      </w:pPr>
      <w:r w:rsidRPr="00B0103E">
        <w:rPr>
          <w:b/>
          <w:sz w:val="28"/>
          <w:szCs w:val="28"/>
          <w:lang w:val="nl-NL"/>
        </w:rPr>
        <w:t xml:space="preserve">1. HĐ1:Bé cùng vui chơi </w:t>
      </w:r>
    </w:p>
    <w:p w:rsidR="00B0103E" w:rsidRPr="00B0103E" w:rsidRDefault="00B0103E" w:rsidP="00B0103E">
      <w:pPr>
        <w:rPr>
          <w:color w:val="000000"/>
          <w:sz w:val="28"/>
          <w:szCs w:val="28"/>
          <w:lang w:val="nl-NL"/>
        </w:rPr>
      </w:pPr>
      <w:r w:rsidRPr="00B0103E">
        <w:rPr>
          <w:sz w:val="28"/>
          <w:szCs w:val="28"/>
          <w:lang w:val="nl-NL"/>
        </w:rPr>
        <w:t xml:space="preserve">- Cô cùng trẻ giải các câu đố về các con vật sống dưới nước </w:t>
      </w:r>
    </w:p>
    <w:p w:rsidR="00B0103E" w:rsidRPr="00B0103E" w:rsidRDefault="00B0103E" w:rsidP="00B0103E">
      <w:pPr>
        <w:jc w:val="center"/>
        <w:rPr>
          <w:color w:val="000000"/>
          <w:sz w:val="28"/>
          <w:szCs w:val="28"/>
          <w:lang w:val="nl-NL"/>
        </w:rPr>
      </w:pPr>
      <w:r w:rsidRPr="00B0103E">
        <w:rPr>
          <w:color w:val="000000"/>
          <w:sz w:val="28"/>
          <w:szCs w:val="28"/>
          <w:lang w:val="nl-NL"/>
        </w:rPr>
        <w:lastRenderedPageBreak/>
        <w:t>Con gì trên miệng có râu</w:t>
      </w:r>
    </w:p>
    <w:p w:rsidR="00B0103E" w:rsidRPr="00B0103E" w:rsidRDefault="00B0103E" w:rsidP="00B0103E">
      <w:pPr>
        <w:jc w:val="center"/>
        <w:rPr>
          <w:color w:val="000000"/>
          <w:sz w:val="28"/>
          <w:szCs w:val="28"/>
          <w:lang w:val="nl-NL"/>
        </w:rPr>
      </w:pPr>
      <w:r w:rsidRPr="00B0103E">
        <w:rPr>
          <w:color w:val="000000"/>
          <w:sz w:val="28"/>
          <w:szCs w:val="28"/>
          <w:lang w:val="nl-NL"/>
        </w:rPr>
        <w:t>Cuối năm mang cúng táo quân về trời ?</w:t>
      </w:r>
    </w:p>
    <w:p w:rsidR="00B0103E" w:rsidRPr="00B0103E" w:rsidRDefault="00B0103E" w:rsidP="00B0103E">
      <w:pPr>
        <w:jc w:val="center"/>
        <w:rPr>
          <w:color w:val="000000"/>
          <w:sz w:val="28"/>
          <w:szCs w:val="28"/>
          <w:lang w:val="nl-NL"/>
        </w:rPr>
      </w:pPr>
      <w:r w:rsidRPr="00B0103E">
        <w:rPr>
          <w:color w:val="000000"/>
          <w:sz w:val="28"/>
          <w:szCs w:val="28"/>
          <w:lang w:val="nl-NL"/>
        </w:rPr>
        <w:t>( Con cá chép )</w:t>
      </w:r>
    </w:p>
    <w:p w:rsidR="00B0103E" w:rsidRPr="00B0103E" w:rsidRDefault="00B0103E" w:rsidP="00B0103E">
      <w:pPr>
        <w:jc w:val="center"/>
        <w:rPr>
          <w:color w:val="000000"/>
          <w:sz w:val="28"/>
          <w:szCs w:val="28"/>
          <w:lang w:val="nl-NL"/>
        </w:rPr>
      </w:pPr>
      <w:r w:rsidRPr="00B0103E">
        <w:rPr>
          <w:color w:val="000000"/>
          <w:sz w:val="28"/>
          <w:szCs w:val="28"/>
          <w:lang w:val="nl-NL"/>
        </w:rPr>
        <w:t>Sống đâu cũng được</w:t>
      </w:r>
    </w:p>
    <w:p w:rsidR="00B0103E" w:rsidRPr="00B0103E" w:rsidRDefault="00B0103E" w:rsidP="00B0103E">
      <w:pPr>
        <w:jc w:val="center"/>
        <w:rPr>
          <w:color w:val="000000"/>
          <w:sz w:val="28"/>
          <w:szCs w:val="28"/>
          <w:lang w:val="nl-NL"/>
        </w:rPr>
      </w:pPr>
      <w:r w:rsidRPr="00B0103E">
        <w:rPr>
          <w:color w:val="000000"/>
          <w:sz w:val="28"/>
          <w:szCs w:val="28"/>
          <w:lang w:val="nl-NL"/>
        </w:rPr>
        <w:t>Dưới nước trên bờ</w:t>
      </w:r>
    </w:p>
    <w:p w:rsidR="00B0103E" w:rsidRPr="00B0103E" w:rsidRDefault="00B0103E" w:rsidP="00B0103E">
      <w:pPr>
        <w:jc w:val="center"/>
        <w:rPr>
          <w:color w:val="000000"/>
          <w:sz w:val="28"/>
          <w:szCs w:val="28"/>
          <w:lang w:val="nl-NL"/>
        </w:rPr>
      </w:pPr>
      <w:r w:rsidRPr="00B0103E">
        <w:rPr>
          <w:color w:val="000000"/>
          <w:sz w:val="28"/>
          <w:szCs w:val="28"/>
          <w:lang w:val="nl-NL"/>
        </w:rPr>
        <w:t>Mắt to miệng rộng</w:t>
      </w:r>
    </w:p>
    <w:p w:rsidR="00B0103E" w:rsidRPr="00B0103E" w:rsidRDefault="00B0103E" w:rsidP="00B0103E">
      <w:pPr>
        <w:jc w:val="center"/>
        <w:rPr>
          <w:color w:val="000000"/>
          <w:sz w:val="28"/>
          <w:szCs w:val="28"/>
          <w:lang w:val="nl-NL"/>
        </w:rPr>
      </w:pPr>
      <w:r w:rsidRPr="00B0103E">
        <w:rPr>
          <w:color w:val="000000"/>
          <w:sz w:val="28"/>
          <w:szCs w:val="28"/>
          <w:lang w:val="nl-NL"/>
        </w:rPr>
        <w:t>Nhảy thì rất hay ?</w:t>
      </w:r>
    </w:p>
    <w:p w:rsidR="00B0103E" w:rsidRPr="00B0103E" w:rsidRDefault="00B0103E" w:rsidP="00B0103E">
      <w:pPr>
        <w:jc w:val="center"/>
        <w:rPr>
          <w:color w:val="000000"/>
          <w:sz w:val="28"/>
          <w:szCs w:val="28"/>
          <w:lang w:val="nl-NL"/>
        </w:rPr>
      </w:pPr>
      <w:r w:rsidRPr="00B0103E">
        <w:rPr>
          <w:color w:val="000000"/>
          <w:sz w:val="28"/>
          <w:szCs w:val="28"/>
          <w:lang w:val="nl-NL"/>
        </w:rPr>
        <w:t xml:space="preserve">Đố bé con gì? </w:t>
      </w:r>
    </w:p>
    <w:p w:rsidR="00B0103E" w:rsidRPr="00B0103E" w:rsidRDefault="00B0103E" w:rsidP="00B0103E">
      <w:pPr>
        <w:jc w:val="center"/>
        <w:rPr>
          <w:color w:val="000000"/>
          <w:sz w:val="28"/>
          <w:szCs w:val="28"/>
          <w:lang w:val="nl-NL"/>
        </w:rPr>
      </w:pPr>
      <w:r w:rsidRPr="00B0103E">
        <w:rPr>
          <w:color w:val="000000"/>
          <w:sz w:val="28"/>
          <w:szCs w:val="28"/>
          <w:lang w:val="nl-NL"/>
        </w:rPr>
        <w:t>( Con ếch)</w:t>
      </w:r>
    </w:p>
    <w:p w:rsidR="00B0103E" w:rsidRPr="00B0103E" w:rsidRDefault="00B0103E" w:rsidP="00B0103E">
      <w:pPr>
        <w:rPr>
          <w:sz w:val="28"/>
          <w:szCs w:val="28"/>
          <w:lang w:val="nl-NL"/>
        </w:rPr>
      </w:pPr>
      <w:r w:rsidRPr="00B0103E">
        <w:rPr>
          <w:color w:val="000000"/>
          <w:sz w:val="28"/>
          <w:szCs w:val="28"/>
          <w:lang w:val="nl-NL"/>
        </w:rPr>
        <w:t>- Hãy kể tên những con vật sống ở dưới nước khác mà con biết?</w:t>
      </w:r>
    </w:p>
    <w:p w:rsidR="00B0103E" w:rsidRPr="00B0103E" w:rsidRDefault="00B0103E" w:rsidP="00B0103E">
      <w:pPr>
        <w:rPr>
          <w:sz w:val="28"/>
          <w:szCs w:val="28"/>
          <w:lang w:val="nl-NL"/>
        </w:rPr>
      </w:pPr>
      <w:r w:rsidRPr="00B0103E">
        <w:rPr>
          <w:sz w:val="28"/>
          <w:szCs w:val="28"/>
          <w:lang w:val="nl-NL"/>
        </w:rPr>
        <w:t>- Cô  dẫn dắt giới thiệu bài thơ :</w:t>
      </w:r>
      <w:r w:rsidRPr="00B0103E">
        <w:rPr>
          <w:color w:val="000000"/>
          <w:sz w:val="28"/>
          <w:szCs w:val="28"/>
          <w:lang w:val="nl-NL"/>
        </w:rPr>
        <w:t xml:space="preserve"> " Rong và Cá" của nhà thơ Phạm Hổ</w:t>
      </w:r>
      <w:r w:rsidRPr="00B0103E">
        <w:rPr>
          <w:sz w:val="28"/>
          <w:szCs w:val="28"/>
          <w:lang w:val="nl-NL"/>
        </w:rPr>
        <w:t xml:space="preserve"> </w:t>
      </w:r>
    </w:p>
    <w:p w:rsidR="00B0103E" w:rsidRPr="00B0103E" w:rsidRDefault="00B0103E" w:rsidP="00B0103E">
      <w:pPr>
        <w:rPr>
          <w:b/>
          <w:sz w:val="28"/>
          <w:szCs w:val="28"/>
          <w:lang w:val="nl-NL"/>
        </w:rPr>
      </w:pPr>
      <w:r w:rsidRPr="00B0103E">
        <w:rPr>
          <w:b/>
          <w:sz w:val="28"/>
          <w:szCs w:val="28"/>
          <w:lang w:val="nl-NL"/>
        </w:rPr>
        <w:t>2. HĐ2: Bé đọc thơ “Rong và cá”</w:t>
      </w:r>
    </w:p>
    <w:p w:rsidR="00B0103E" w:rsidRPr="00B0103E" w:rsidRDefault="00B0103E" w:rsidP="00B0103E">
      <w:pPr>
        <w:rPr>
          <w:sz w:val="28"/>
          <w:szCs w:val="28"/>
          <w:lang w:val="nl-NL"/>
        </w:rPr>
      </w:pPr>
      <w:r w:rsidRPr="00B0103E">
        <w:rPr>
          <w:sz w:val="28"/>
          <w:szCs w:val="28"/>
          <w:lang w:val="nl-NL"/>
        </w:rPr>
        <w:t>- Cô đọc thơ  lần 1 : đọc diễn cảm kết hợp ánh mắt, nét mặt, cử chỉ, điệu bộ.</w:t>
      </w:r>
    </w:p>
    <w:p w:rsidR="00B0103E" w:rsidRPr="00B0103E" w:rsidRDefault="00B0103E" w:rsidP="00B0103E">
      <w:pPr>
        <w:rPr>
          <w:sz w:val="28"/>
          <w:szCs w:val="28"/>
          <w:lang w:val="nl-NL"/>
        </w:rPr>
      </w:pPr>
      <w:r w:rsidRPr="00B0103E">
        <w:rPr>
          <w:sz w:val="28"/>
          <w:szCs w:val="28"/>
          <w:lang w:val="nl-NL"/>
        </w:rPr>
        <w:t>- Cô vừa đọc bài thơ gì? do ai sáng tác?.</w:t>
      </w:r>
    </w:p>
    <w:p w:rsidR="00B0103E" w:rsidRPr="00B0103E" w:rsidRDefault="00B0103E" w:rsidP="00B0103E">
      <w:pPr>
        <w:rPr>
          <w:sz w:val="28"/>
          <w:szCs w:val="28"/>
          <w:lang w:val="nl-NL"/>
        </w:rPr>
      </w:pPr>
      <w:r w:rsidRPr="00B0103E">
        <w:rPr>
          <w:sz w:val="28"/>
          <w:szCs w:val="28"/>
          <w:lang w:val="nl-NL"/>
        </w:rPr>
        <w:t>- Cô giảng nội dung bài thơ: Bài thơ nói lên vẻ đẹp của cô rong và những chú cá sống dưới nước luôn luôn quấn quýt nhau như những người bạn thân thiết.</w:t>
      </w:r>
    </w:p>
    <w:p w:rsidR="00B0103E" w:rsidRPr="00B0103E" w:rsidRDefault="00B0103E" w:rsidP="00B0103E">
      <w:pPr>
        <w:rPr>
          <w:sz w:val="28"/>
          <w:szCs w:val="28"/>
          <w:lang w:val="nl-NL"/>
        </w:rPr>
      </w:pPr>
      <w:r w:rsidRPr="00B0103E">
        <w:rPr>
          <w:sz w:val="28"/>
          <w:szCs w:val="28"/>
          <w:lang w:val="nl-NL"/>
        </w:rPr>
        <w:t xml:space="preserve">- Cô đọc lần 2: Kết hợp với tranh minh họa có nội dung bài thơ </w:t>
      </w:r>
    </w:p>
    <w:p w:rsidR="00B0103E" w:rsidRPr="00B0103E" w:rsidRDefault="00B0103E" w:rsidP="00B0103E">
      <w:pPr>
        <w:rPr>
          <w:sz w:val="28"/>
          <w:szCs w:val="28"/>
          <w:lang w:val="nl-NL"/>
        </w:rPr>
      </w:pPr>
      <w:r w:rsidRPr="00B0103E">
        <w:rPr>
          <w:sz w:val="28"/>
          <w:szCs w:val="28"/>
          <w:lang w:val="nl-NL"/>
        </w:rPr>
        <w:t>- Cô cùng trẻ đọc bài thơ 3- 4 lần ( cô chú ý sửa sai cho trẻ)</w:t>
      </w:r>
    </w:p>
    <w:p w:rsidR="00B0103E" w:rsidRPr="00B0103E" w:rsidRDefault="00B0103E" w:rsidP="00B0103E">
      <w:pPr>
        <w:rPr>
          <w:sz w:val="28"/>
          <w:szCs w:val="28"/>
          <w:lang w:val="nl-NL"/>
        </w:rPr>
      </w:pPr>
      <w:r w:rsidRPr="00B0103E">
        <w:rPr>
          <w:sz w:val="28"/>
          <w:szCs w:val="28"/>
          <w:lang w:val="nl-NL"/>
        </w:rPr>
        <w:t>-Đàm thoại:</w:t>
      </w:r>
    </w:p>
    <w:p w:rsidR="00B0103E" w:rsidRPr="00B0103E" w:rsidRDefault="00B0103E" w:rsidP="00B0103E">
      <w:pPr>
        <w:shd w:val="clear" w:color="auto" w:fill="FFFFFF"/>
        <w:jc w:val="both"/>
        <w:rPr>
          <w:color w:val="000000"/>
          <w:sz w:val="28"/>
          <w:szCs w:val="28"/>
          <w:lang w:val="nl-NL"/>
        </w:rPr>
      </w:pPr>
      <w:r w:rsidRPr="00B0103E">
        <w:rPr>
          <w:sz w:val="28"/>
          <w:szCs w:val="28"/>
          <w:lang w:val="nl-NL"/>
        </w:rPr>
        <w:t>+</w:t>
      </w:r>
      <w:r w:rsidRPr="00B0103E">
        <w:rPr>
          <w:color w:val="000000"/>
          <w:sz w:val="28"/>
          <w:szCs w:val="28"/>
          <w:lang w:val="nl-NL"/>
        </w:rPr>
        <w:t> Bài thơ nhắc tới những con vật gì?</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Cô rong xanh đẹp như thế nào?</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=&gt; Giải thích từ “tơ”. Tơ là một loại sợi nhỏ mỏng mảnh, mềm mại. Rong xanh cũng mềm mại nhẹ nhàng uốn lượn trong nước giống như  những sợi tơ.</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sống ở đâu?</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đã làm gì bên cô rong xanh?</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Đàn cá nhỏ đẹp như thế nào?</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+Đuôi cá có gì?</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 xml:space="preserve">+ Cá bơi như thế nào? ( Cô cho trẻ làm động tác cá bơi) </w:t>
      </w:r>
    </w:p>
    <w:p w:rsidR="00B0103E" w:rsidRPr="00B0103E" w:rsidRDefault="00B0103E" w:rsidP="00B0103E">
      <w:pPr>
        <w:shd w:val="clear" w:color="auto" w:fill="FFFFFF"/>
        <w:jc w:val="both"/>
        <w:rPr>
          <w:color w:val="000000"/>
          <w:sz w:val="28"/>
          <w:szCs w:val="28"/>
          <w:lang w:val="nl-NL"/>
        </w:rPr>
      </w:pPr>
      <w:r w:rsidRPr="00B0103E">
        <w:rPr>
          <w:color w:val="000000"/>
          <w:sz w:val="28"/>
          <w:szCs w:val="28"/>
          <w:lang w:val="nl-NL"/>
        </w:rPr>
        <w:t>=&gt; Giáo dục trẻ giữ gìn môi trường nước: không vứt rác bừa bãi xuống ao, hồ, bể cá,.. để cho cá có môi trường sống trong sạch</w:t>
      </w:r>
    </w:p>
    <w:p w:rsidR="00B0103E" w:rsidRPr="00B0103E" w:rsidRDefault="00B0103E" w:rsidP="00B0103E">
      <w:pPr>
        <w:rPr>
          <w:sz w:val="28"/>
          <w:szCs w:val="28"/>
          <w:lang w:val="nl-NL"/>
        </w:rPr>
      </w:pPr>
      <w:r w:rsidRPr="00B0103E">
        <w:rPr>
          <w:sz w:val="28"/>
          <w:szCs w:val="28"/>
          <w:lang w:val="nl-NL"/>
        </w:rPr>
        <w:t>- Cô cho trẻ đọc thi đua :tổ- nhóm- cá nhân( Cô quan sát sửa sai cho trẻ)</w:t>
      </w:r>
    </w:p>
    <w:p w:rsidR="00B0103E" w:rsidRPr="00B0103E" w:rsidRDefault="00B0103E" w:rsidP="00B0103E">
      <w:pPr>
        <w:spacing w:line="276" w:lineRule="auto"/>
        <w:rPr>
          <w:sz w:val="28"/>
          <w:szCs w:val="28"/>
          <w:lang w:val="pt-BR"/>
        </w:rPr>
      </w:pPr>
      <w:r w:rsidRPr="00B0103E">
        <w:rPr>
          <w:sz w:val="28"/>
          <w:szCs w:val="28"/>
          <w:lang w:val="pt-BR"/>
        </w:rPr>
        <w:t>- Cho cả lớp đọc lại 2-3  lần( cô chú ý sửa sai động viên trẻ)</w:t>
      </w:r>
    </w:p>
    <w:p w:rsidR="00B0103E" w:rsidRPr="00B0103E" w:rsidRDefault="00B0103E" w:rsidP="00B0103E">
      <w:pPr>
        <w:rPr>
          <w:sz w:val="28"/>
          <w:szCs w:val="28"/>
          <w:lang w:val="pt-BR"/>
        </w:rPr>
      </w:pPr>
      <w:r w:rsidRPr="00B0103E">
        <w:rPr>
          <w:sz w:val="28"/>
          <w:szCs w:val="28"/>
          <w:lang w:val="pt-BR"/>
        </w:rPr>
        <w:lastRenderedPageBreak/>
        <w:t xml:space="preserve">- Thi đua tổ , nhóm, cá nhân đọc thơ  dưới nhiều hình thức khác nhau(Cô chú ý sửa sai cho </w:t>
      </w:r>
    </w:p>
    <w:p w:rsidR="00B0103E" w:rsidRPr="00B0103E" w:rsidRDefault="00B0103E" w:rsidP="00B0103E">
      <w:pPr>
        <w:rPr>
          <w:sz w:val="28"/>
          <w:szCs w:val="28"/>
          <w:lang w:val="pt-BR"/>
        </w:rPr>
      </w:pPr>
      <w:r w:rsidRPr="00B0103E">
        <w:rPr>
          <w:sz w:val="28"/>
          <w:szCs w:val="28"/>
          <w:lang w:val="pt-BR"/>
        </w:rPr>
        <w:t>- Lần 3: Cô cùng trẻ đọc lại bài thơ lần 3 kết hợp với sa bàn rối dẹt</w:t>
      </w:r>
    </w:p>
    <w:p w:rsidR="00B0103E" w:rsidRPr="00B0103E" w:rsidRDefault="00B0103E" w:rsidP="00B0103E">
      <w:pPr>
        <w:rPr>
          <w:sz w:val="28"/>
          <w:szCs w:val="28"/>
          <w:lang w:val="pt-BR"/>
        </w:rPr>
      </w:pPr>
      <w:r w:rsidRPr="00B0103E">
        <w:rPr>
          <w:b/>
          <w:sz w:val="28"/>
          <w:szCs w:val="28"/>
          <w:lang w:val="pt-BR"/>
        </w:rPr>
        <w:t>3. HĐ3: Bé cùng vui chơi</w:t>
      </w:r>
    </w:p>
    <w:p w:rsidR="00B0103E" w:rsidRPr="00B0103E" w:rsidRDefault="00B0103E" w:rsidP="00B0103E">
      <w:pPr>
        <w:jc w:val="center"/>
        <w:rPr>
          <w:color w:val="000000"/>
          <w:sz w:val="28"/>
          <w:szCs w:val="28"/>
          <w:lang w:val="pt-BR"/>
        </w:rPr>
      </w:pPr>
      <w:r w:rsidRPr="00B0103E">
        <w:rPr>
          <w:sz w:val="28"/>
          <w:szCs w:val="28"/>
          <w:lang w:val="pt-BR"/>
        </w:rPr>
        <w:t xml:space="preserve">- Cô cùng trẻ </w:t>
      </w:r>
      <w:r w:rsidRPr="00B0103E">
        <w:rPr>
          <w:color w:val="000000"/>
          <w:sz w:val="28"/>
          <w:szCs w:val="28"/>
          <w:lang w:val="pt-BR"/>
        </w:rPr>
        <w:t>chơi trò chơi: " Lộn cầu vồng".</w:t>
      </w:r>
      <w:r w:rsidRPr="00B0103E">
        <w:rPr>
          <w:color w:val="000000"/>
          <w:sz w:val="28"/>
          <w:szCs w:val="28"/>
          <w:lang w:val="pt-BR"/>
        </w:rPr>
        <w:br/>
        <w:t>- Cô cho từng đôi trẻ vừa đọc lời ca vừa làm động tác minh hoạ:</w:t>
      </w:r>
      <w:r w:rsidRPr="00B0103E">
        <w:rPr>
          <w:color w:val="000000"/>
          <w:sz w:val="28"/>
          <w:szCs w:val="28"/>
          <w:lang w:val="pt-BR"/>
        </w:rPr>
        <w:br/>
        <w:t>"Lộn cầu vồng</w:t>
      </w:r>
      <w:r w:rsidRPr="00B0103E">
        <w:rPr>
          <w:color w:val="000000"/>
          <w:sz w:val="28"/>
          <w:szCs w:val="28"/>
          <w:lang w:val="pt-BR"/>
        </w:rPr>
        <w:br/>
        <w:t>Nước trong nước chảy</w:t>
      </w:r>
      <w:r w:rsidRPr="00B0103E">
        <w:rPr>
          <w:color w:val="000000"/>
          <w:sz w:val="28"/>
          <w:szCs w:val="28"/>
          <w:lang w:val="pt-BR"/>
        </w:rPr>
        <w:br/>
        <w:t>Có bạn cá nhỏ</w:t>
      </w:r>
      <w:r w:rsidRPr="00B0103E">
        <w:rPr>
          <w:color w:val="000000"/>
          <w:sz w:val="28"/>
          <w:szCs w:val="28"/>
          <w:lang w:val="pt-BR"/>
        </w:rPr>
        <w:br/>
        <w:t>Có cô rong xanh</w:t>
      </w:r>
      <w:r w:rsidRPr="00B0103E">
        <w:rPr>
          <w:color w:val="000000"/>
          <w:sz w:val="28"/>
          <w:szCs w:val="28"/>
          <w:lang w:val="pt-BR"/>
        </w:rPr>
        <w:br/>
        <w:t>Cá nhỏ và rong</w:t>
      </w:r>
      <w:r w:rsidRPr="00B0103E">
        <w:rPr>
          <w:color w:val="000000"/>
          <w:sz w:val="28"/>
          <w:szCs w:val="28"/>
          <w:lang w:val="pt-BR"/>
        </w:rPr>
        <w:br/>
        <w:t>Cùng lộn cầu vồng".</w:t>
      </w:r>
    </w:p>
    <w:p w:rsidR="00B0103E" w:rsidRPr="00B0103E" w:rsidRDefault="00B0103E" w:rsidP="00B0103E">
      <w:pPr>
        <w:tabs>
          <w:tab w:val="left" w:pos="12240"/>
        </w:tabs>
        <w:rPr>
          <w:sz w:val="28"/>
          <w:szCs w:val="28"/>
          <w:lang w:val="pt-BR"/>
        </w:rPr>
      </w:pPr>
      <w:r w:rsidRPr="00B0103E">
        <w:rPr>
          <w:sz w:val="28"/>
          <w:szCs w:val="28"/>
          <w:lang w:val="pt-BR"/>
        </w:rPr>
        <w:t xml:space="preserve">- Cô cho trẻ chơi 2-3 lần </w:t>
      </w:r>
    </w:p>
    <w:p w:rsidR="00B0103E" w:rsidRDefault="00B0103E" w:rsidP="00B0103E">
      <w:pPr>
        <w:rPr>
          <w:b/>
          <w:sz w:val="28"/>
          <w:szCs w:val="28"/>
          <w:lang w:val="nl-NL"/>
        </w:rPr>
      </w:pPr>
      <w:r w:rsidRPr="00B0103E">
        <w:rPr>
          <w:b/>
          <w:sz w:val="28"/>
          <w:szCs w:val="28"/>
          <w:lang w:val="nl-NL"/>
        </w:rPr>
        <w:t>IV . Đánh giá trẻ cuối ngày:</w:t>
      </w:r>
    </w:p>
    <w:p w:rsidR="00F27B3C" w:rsidRPr="00F27B3C" w:rsidRDefault="00F27B3C" w:rsidP="00F27B3C">
      <w:pPr>
        <w:rPr>
          <w:color w:val="000000"/>
          <w:sz w:val="28"/>
          <w:szCs w:val="28"/>
          <w:lang w:val="nl-NL"/>
        </w:rPr>
      </w:pPr>
      <w:r w:rsidRPr="00F27B3C">
        <w:rPr>
          <w:color w:val="000000"/>
          <w:sz w:val="28"/>
          <w:szCs w:val="28"/>
          <w:lang w:val="nl-NL"/>
        </w:rPr>
        <w:t xml:space="preserve">1.Tình trạng sức khoẻ : </w:t>
      </w:r>
    </w:p>
    <w:p w:rsidR="00F27B3C" w:rsidRPr="00F27B3C" w:rsidRDefault="00F27B3C" w:rsidP="00F27B3C">
      <w:pPr>
        <w:rPr>
          <w:color w:val="FF0000"/>
          <w:sz w:val="28"/>
          <w:szCs w:val="28"/>
          <w:lang w:val="vi-VN"/>
        </w:rPr>
      </w:pPr>
      <w:r w:rsidRPr="00F27B3C">
        <w:rPr>
          <w:color w:val="FF0000"/>
          <w:sz w:val="28"/>
          <w:szCs w:val="28"/>
          <w:lang w:val="nl-NL"/>
        </w:rPr>
        <w:t>Trẻ khỏe mạnh nhanh nhẹn tự tin, tích cực tham gia vào các hoạt động.</w:t>
      </w:r>
    </w:p>
    <w:p w:rsidR="00F27B3C" w:rsidRPr="00F27B3C" w:rsidRDefault="00F27B3C" w:rsidP="00F27B3C">
      <w:pPr>
        <w:rPr>
          <w:color w:val="000000"/>
          <w:sz w:val="28"/>
          <w:szCs w:val="28"/>
          <w:lang w:val="nl-NL"/>
        </w:rPr>
      </w:pPr>
      <w:r w:rsidRPr="00F27B3C">
        <w:rPr>
          <w:color w:val="000000"/>
          <w:sz w:val="28"/>
          <w:szCs w:val="28"/>
          <w:lang w:val="nl-NL"/>
        </w:rPr>
        <w:t xml:space="preserve">2.Trạng thái cảm xúc: </w:t>
      </w:r>
    </w:p>
    <w:p w:rsidR="00F27B3C" w:rsidRPr="00F27B3C" w:rsidRDefault="00F27B3C" w:rsidP="00F27B3C">
      <w:pPr>
        <w:rPr>
          <w:color w:val="FF0000"/>
          <w:sz w:val="28"/>
          <w:szCs w:val="28"/>
          <w:lang w:val="vi-VN"/>
        </w:rPr>
      </w:pPr>
      <w:r w:rsidRPr="00F27B3C">
        <w:rPr>
          <w:color w:val="FF0000"/>
          <w:sz w:val="28"/>
          <w:szCs w:val="28"/>
          <w:lang w:val="nl-NL"/>
        </w:rPr>
        <w:t>Trẻ vui vẻ phấn khởi khi đến lớp, chơi đoàn kết cùng bạn, lễ phép với người lớn</w:t>
      </w:r>
    </w:p>
    <w:p w:rsidR="00F27B3C" w:rsidRPr="00F27B3C" w:rsidRDefault="00F27B3C" w:rsidP="00F27B3C">
      <w:pPr>
        <w:rPr>
          <w:color w:val="000000"/>
          <w:sz w:val="28"/>
          <w:szCs w:val="28"/>
          <w:lang w:val="nl-NL"/>
        </w:rPr>
      </w:pPr>
      <w:r w:rsidRPr="00F27B3C">
        <w:rPr>
          <w:color w:val="000000"/>
          <w:sz w:val="28"/>
          <w:szCs w:val="28"/>
          <w:lang w:val="nl-NL"/>
        </w:rPr>
        <w:t xml:space="preserve">3. Kiến thức, kĩ năng : </w:t>
      </w:r>
    </w:p>
    <w:p w:rsidR="00F27B3C" w:rsidRPr="00F27B3C" w:rsidRDefault="00F27B3C" w:rsidP="00F27B3C">
      <w:pPr>
        <w:rPr>
          <w:color w:val="FF0000"/>
          <w:sz w:val="28"/>
          <w:szCs w:val="28"/>
          <w:lang w:val="nl-NL"/>
        </w:rPr>
      </w:pPr>
      <w:r w:rsidRPr="00F27B3C">
        <w:rPr>
          <w:color w:val="FF0000"/>
          <w:sz w:val="28"/>
          <w:szCs w:val="28"/>
          <w:lang w:val="nl-NL"/>
        </w:rPr>
        <w:t xml:space="preserve">100% các bé </w:t>
      </w:r>
      <w:r>
        <w:rPr>
          <w:color w:val="FF0000"/>
          <w:sz w:val="28"/>
          <w:szCs w:val="28"/>
          <w:lang w:val="nl-NL"/>
        </w:rPr>
        <w:t xml:space="preserve">đọc thuộc bài thơ Rong và Cá, trẻ đọc to rõ ràng, </w:t>
      </w:r>
      <w:r w:rsidRPr="00F27B3C">
        <w:rPr>
          <w:color w:val="FF0000"/>
          <w:sz w:val="28"/>
          <w:szCs w:val="28"/>
          <w:lang w:val="nl-NL"/>
        </w:rPr>
        <w:t>hứng thú tích cực khi tham gia trò chơi.</w:t>
      </w:r>
    </w:p>
    <w:p w:rsidR="00B0103E" w:rsidRPr="00B0103E" w:rsidRDefault="00B0103E" w:rsidP="00F27B3C">
      <w:pPr>
        <w:rPr>
          <w:sz w:val="28"/>
          <w:szCs w:val="28"/>
          <w:lang w:val="nl-NL"/>
        </w:rPr>
      </w:pPr>
    </w:p>
    <w:tbl>
      <w:tblPr>
        <w:tblStyle w:val="TableGrid"/>
        <w:tblW w:w="13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5"/>
        <w:gridCol w:w="4606"/>
      </w:tblGrid>
      <w:tr w:rsidR="00B0103E" w:rsidRPr="00B0103E" w:rsidTr="00275A28">
        <w:trPr>
          <w:trHeight w:val="3820"/>
        </w:trPr>
        <w:tc>
          <w:tcPr>
            <w:tcW w:w="4605" w:type="dxa"/>
          </w:tcPr>
          <w:p w:rsidR="00B0103E" w:rsidRPr="00B0103E" w:rsidRDefault="00B0103E" w:rsidP="00616C61">
            <w:pPr>
              <w:jc w:val="center"/>
              <w:rPr>
                <w:b/>
                <w:sz w:val="28"/>
                <w:szCs w:val="28"/>
                <w:lang w:val="nl-NL"/>
              </w:rPr>
            </w:pPr>
            <w:r w:rsidRPr="00B0103E">
              <w:rPr>
                <w:b/>
                <w:sz w:val="28"/>
                <w:szCs w:val="28"/>
                <w:lang w:val="nl-NL"/>
              </w:rPr>
              <w:t>NGƯỜI DUYỆT</w:t>
            </w:r>
          </w:p>
          <w:p w:rsidR="00B0103E" w:rsidRPr="00B0103E" w:rsidRDefault="00B0103E" w:rsidP="00616C61">
            <w:pPr>
              <w:jc w:val="center"/>
              <w:rPr>
                <w:b/>
                <w:sz w:val="28"/>
                <w:szCs w:val="28"/>
                <w:lang w:val="nl-NL"/>
              </w:rPr>
            </w:pPr>
            <w:r w:rsidRPr="00B0103E">
              <w:rPr>
                <w:b/>
                <w:sz w:val="28"/>
                <w:szCs w:val="28"/>
                <w:lang w:val="nl-NL"/>
              </w:rPr>
              <w:t>PHÓ HIỆU TRƯỞNG</w:t>
            </w:r>
          </w:p>
        </w:tc>
        <w:tc>
          <w:tcPr>
            <w:tcW w:w="4605" w:type="dxa"/>
          </w:tcPr>
          <w:p w:rsidR="00B0103E" w:rsidRPr="00B0103E" w:rsidRDefault="00B0103E" w:rsidP="00616C61">
            <w:pPr>
              <w:jc w:val="center"/>
              <w:rPr>
                <w:b/>
                <w:sz w:val="28"/>
                <w:szCs w:val="28"/>
                <w:lang w:val="nl-NL"/>
              </w:rPr>
            </w:pPr>
            <w:r w:rsidRPr="00B0103E">
              <w:rPr>
                <w:b/>
                <w:sz w:val="28"/>
                <w:szCs w:val="28"/>
                <w:lang w:val="nl-NL"/>
              </w:rPr>
              <w:t>NGƯỜI DUYỆT</w:t>
            </w:r>
          </w:p>
          <w:p w:rsidR="00B0103E" w:rsidRPr="00B0103E" w:rsidRDefault="00B0103E" w:rsidP="00616C61">
            <w:pPr>
              <w:jc w:val="center"/>
              <w:rPr>
                <w:b/>
                <w:sz w:val="28"/>
                <w:szCs w:val="28"/>
                <w:lang w:val="nl-NL"/>
              </w:rPr>
            </w:pPr>
            <w:r w:rsidRPr="00B0103E">
              <w:rPr>
                <w:b/>
                <w:sz w:val="28"/>
                <w:szCs w:val="28"/>
                <w:lang w:val="nl-NL"/>
              </w:rPr>
              <w:t>TỔ TRƯỞNG CHUYÊN MÔN</w:t>
            </w:r>
          </w:p>
        </w:tc>
        <w:tc>
          <w:tcPr>
            <w:tcW w:w="4606" w:type="dxa"/>
          </w:tcPr>
          <w:p w:rsidR="00B0103E" w:rsidRPr="00B0103E" w:rsidRDefault="00B0103E" w:rsidP="00616C61">
            <w:pPr>
              <w:jc w:val="center"/>
              <w:rPr>
                <w:b/>
                <w:sz w:val="28"/>
                <w:szCs w:val="28"/>
                <w:lang w:val="nl-NL"/>
              </w:rPr>
            </w:pPr>
            <w:r w:rsidRPr="00B0103E">
              <w:rPr>
                <w:b/>
                <w:sz w:val="28"/>
                <w:szCs w:val="28"/>
                <w:lang w:val="nl-NL"/>
              </w:rPr>
              <w:t>NGƯỜI LẬP KẾ HOẠCH</w:t>
            </w:r>
          </w:p>
        </w:tc>
      </w:tr>
    </w:tbl>
    <w:p w:rsidR="00B0103E" w:rsidRPr="00B0103E" w:rsidRDefault="00B0103E" w:rsidP="00B0103E">
      <w:pPr>
        <w:ind w:firstLine="720"/>
        <w:rPr>
          <w:b/>
          <w:sz w:val="28"/>
          <w:szCs w:val="28"/>
          <w:lang w:val="nl-NL"/>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rPr>
      </w:pPr>
    </w:p>
    <w:p w:rsidR="00BC4D4B" w:rsidRDefault="00BC4D4B" w:rsidP="00BC4D4B">
      <w:pPr>
        <w:spacing w:line="300" w:lineRule="auto"/>
        <w:rPr>
          <w:b/>
          <w:color w:val="000000" w:themeColor="text1"/>
          <w:lang w:val="vi-VN"/>
        </w:rPr>
      </w:pPr>
      <w:r>
        <w:rPr>
          <w:b/>
          <w:color w:val="000000" w:themeColor="text1"/>
          <w:lang w:val="vi-VN"/>
        </w:rPr>
        <w:t xml:space="preserve">X. </w:t>
      </w:r>
      <w:r>
        <w:rPr>
          <w:b/>
          <w:color w:val="000000" w:themeColor="text1"/>
          <w:lang w:val="nl-NL"/>
        </w:rPr>
        <w:t xml:space="preserve">KẾ HOẠCH HOẠT ĐỘNG HỌC </w:t>
      </w:r>
      <w:r>
        <w:rPr>
          <w:b/>
          <w:color w:val="000000" w:themeColor="text1"/>
          <w:lang w:val="vi-VN"/>
        </w:rPr>
        <w:t>CHI TIẾT NHÁNH II: NGÀY VUI 8/3</w:t>
      </w:r>
    </w:p>
    <w:p w:rsidR="00BC4D4B" w:rsidRDefault="00BC4D4B" w:rsidP="00BC4D4B">
      <w:pPr>
        <w:spacing w:line="300" w:lineRule="auto"/>
        <w:jc w:val="center"/>
        <w:rPr>
          <w:lang w:val="vi-VN"/>
        </w:rPr>
      </w:pPr>
      <w:r>
        <w:rPr>
          <w:b/>
          <w:lang w:val="nl-NL"/>
        </w:rPr>
        <w:t>Thứ</w:t>
      </w:r>
      <w:r>
        <w:rPr>
          <w:b/>
          <w:lang w:val="vi-VN"/>
        </w:rPr>
        <w:t xml:space="preserve"> 2</w:t>
      </w:r>
      <w:r>
        <w:rPr>
          <w:b/>
          <w:lang w:val="nl-NL"/>
        </w:rPr>
        <w:t xml:space="preserve">  ngày </w:t>
      </w:r>
      <w:r>
        <w:rPr>
          <w:b/>
          <w:lang w:val="vi-VN"/>
        </w:rPr>
        <w:t>04</w:t>
      </w:r>
      <w:r>
        <w:rPr>
          <w:b/>
          <w:lang w:val="nl-NL"/>
        </w:rPr>
        <w:t xml:space="preserve"> tháng </w:t>
      </w:r>
      <w:r>
        <w:rPr>
          <w:b/>
          <w:lang w:val="vi-VN"/>
        </w:rPr>
        <w:t>03</w:t>
      </w:r>
      <w:r>
        <w:rPr>
          <w:b/>
          <w:lang w:val="nl-NL"/>
        </w:rPr>
        <w:t xml:space="preserve"> năm 20</w:t>
      </w:r>
      <w:r>
        <w:rPr>
          <w:b/>
          <w:lang w:val="vi-VN"/>
        </w:rPr>
        <w:t>24</w:t>
      </w:r>
    </w:p>
    <w:p w:rsidR="00BC4D4B" w:rsidRDefault="00BC4D4B" w:rsidP="00BC4D4B">
      <w:pPr>
        <w:spacing w:line="300" w:lineRule="auto"/>
        <w:jc w:val="center"/>
        <w:rPr>
          <w:b/>
          <w:lang w:val="nl-NL"/>
        </w:rPr>
      </w:pPr>
      <w:r>
        <w:rPr>
          <w:b/>
          <w:lang w:val="nl-NL"/>
        </w:rPr>
        <w:t>Lĩnh vực: PTNT</w:t>
      </w:r>
    </w:p>
    <w:p w:rsidR="00BC4D4B" w:rsidRDefault="00BC4D4B" w:rsidP="00BC4D4B">
      <w:pPr>
        <w:spacing w:line="300" w:lineRule="auto"/>
        <w:jc w:val="center"/>
        <w:rPr>
          <w:b/>
          <w:lang w:val="nl-NL"/>
        </w:rPr>
      </w:pPr>
      <w:r>
        <w:rPr>
          <w:b/>
          <w:lang w:val="nl-NL"/>
        </w:rPr>
        <w:t>Đề tài: Tìm hiểu về ngày 8/3</w:t>
      </w:r>
    </w:p>
    <w:p w:rsidR="00BC4D4B" w:rsidRDefault="00BC4D4B" w:rsidP="00BC4D4B">
      <w:pPr>
        <w:tabs>
          <w:tab w:val="left" w:pos="3390"/>
        </w:tabs>
        <w:spacing w:line="300" w:lineRule="auto"/>
        <w:rPr>
          <w:b/>
          <w:lang w:val="nl-NL"/>
        </w:rPr>
      </w:pPr>
      <w:r>
        <w:rPr>
          <w:b/>
          <w:lang w:val="nl-NL"/>
        </w:rPr>
        <w:t>I.Mục đích yêu cầu</w:t>
      </w:r>
      <w:r>
        <w:rPr>
          <w:b/>
          <w:lang w:val="nl-NL"/>
        </w:rPr>
        <w:tab/>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b/>
          <w:sz w:val="28"/>
          <w:szCs w:val="28"/>
          <w:lang w:val="vi-VN"/>
        </w:rPr>
        <w:t xml:space="preserve">- </w:t>
      </w:r>
      <w:r>
        <w:rPr>
          <w:sz w:val="28"/>
          <w:szCs w:val="28"/>
          <w:lang w:val="nl-NL"/>
        </w:rPr>
        <w:t>Trẻ biết ngày 8/3 là ngày quốc tế phụ nữ, là ngày dành riêng cho bà, mẹ, cô giáo và tất cả những người phụ nữ</w:t>
      </w:r>
      <w:r>
        <w:rPr>
          <w:sz w:val="28"/>
          <w:szCs w:val="28"/>
          <w:lang w:val="vi-VN"/>
        </w:rPr>
        <w:t>. Và biết những hoạt động diễn ra trong ngày 8/3, thể hiện được tình cảm yêu thương của mình qua những hành động đơn giản</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nl-NL"/>
        </w:rPr>
        <w:t>- Rèn cho trẻ kĩ năng quan sát, ghi nhớ có chủ định. Trả lời được một số câu hỏi của cô.</w:t>
      </w:r>
    </w:p>
    <w:p w:rsidR="00BC4D4B" w:rsidRDefault="00BC4D4B" w:rsidP="00BC4D4B">
      <w:pPr>
        <w:tabs>
          <w:tab w:val="left" w:pos="11355"/>
        </w:tabs>
        <w:spacing w:line="300" w:lineRule="auto"/>
        <w:rPr>
          <w:sz w:val="28"/>
          <w:szCs w:val="28"/>
          <w:shd w:val="clear" w:color="auto" w:fill="FFFFFF"/>
          <w:lang w:val="nl-NL"/>
        </w:rPr>
      </w:pPr>
      <w:r>
        <w:rPr>
          <w:lang w:val="nl-NL"/>
        </w:rPr>
        <w:t xml:space="preserve">-Trẻ tích cực tham gia vào các hoạt động </w:t>
      </w:r>
      <w:r>
        <w:rPr>
          <w:i/>
          <w:lang w:val="nl-NL"/>
        </w:rPr>
        <w:t>.</w:t>
      </w:r>
      <w:r>
        <w:rPr>
          <w:rStyle w:val="Emphasis"/>
          <w:bCs/>
          <w:i w:val="0"/>
          <w:shd w:val="clear" w:color="auto" w:fill="FFFFFF"/>
          <w:lang w:val="nl-NL"/>
        </w:rPr>
        <w:t>Giáo dục</w:t>
      </w:r>
      <w:r>
        <w:rPr>
          <w:shd w:val="clear" w:color="auto" w:fill="FFFFFF"/>
          <w:lang w:val="nl-NL"/>
        </w:rPr>
        <w:t> trẻ yêu quýbà, bố mẹ, cô giáo, các bạn</w:t>
      </w:r>
    </w:p>
    <w:p w:rsidR="00BC4D4B" w:rsidRDefault="00BC4D4B" w:rsidP="00BC4D4B">
      <w:pPr>
        <w:spacing w:line="300" w:lineRule="auto"/>
        <w:jc w:val="both"/>
        <w:rPr>
          <w:b/>
          <w:lang w:val="vi-VN"/>
        </w:rPr>
      </w:pPr>
      <w:r>
        <w:rPr>
          <w:b/>
          <w:lang w:val="nl-NL"/>
        </w:rPr>
        <w:t xml:space="preserve">II. Chuẩn bị </w:t>
      </w:r>
    </w:p>
    <w:p w:rsidR="00BC4D4B" w:rsidRDefault="00BC4D4B" w:rsidP="00BC4D4B">
      <w:pPr>
        <w:spacing w:line="300" w:lineRule="auto"/>
        <w:jc w:val="both"/>
        <w:rPr>
          <w:lang w:val="vi-VN"/>
        </w:rPr>
      </w:pPr>
      <w:r>
        <w:rPr>
          <w:lang w:val="vi-VN"/>
        </w:rPr>
        <w:t>- Tranh các hoạt động múa hát chào mừng ngày 8/3</w:t>
      </w:r>
    </w:p>
    <w:p w:rsidR="00BC4D4B" w:rsidRDefault="00BC4D4B" w:rsidP="00BC4D4B">
      <w:pPr>
        <w:spacing w:line="300" w:lineRule="auto"/>
        <w:jc w:val="both"/>
        <w:rPr>
          <w:lang w:val="nl-NL"/>
        </w:rPr>
      </w:pPr>
      <w:r>
        <w:rPr>
          <w:lang w:val="nl-NL"/>
        </w:rPr>
        <w:t xml:space="preserve">-Máy tính có nhạc bài hát “ </w:t>
      </w:r>
      <w:r>
        <w:rPr>
          <w:lang w:val="vi-VN"/>
        </w:rPr>
        <w:t>Ngày vui</w:t>
      </w:r>
      <w:r>
        <w:rPr>
          <w:lang w:val="nl-NL"/>
        </w:rPr>
        <w:t xml:space="preserve"> 8/3”, bông hoa mừng cô</w:t>
      </w:r>
    </w:p>
    <w:p w:rsidR="00BC4D4B" w:rsidRDefault="00BC4D4B" w:rsidP="00BC4D4B">
      <w:pPr>
        <w:spacing w:line="300" w:lineRule="auto"/>
        <w:jc w:val="both"/>
        <w:rPr>
          <w:lang w:val="vi-VN"/>
        </w:rPr>
      </w:pPr>
      <w:r>
        <w:rPr>
          <w:lang w:val="nl-NL"/>
        </w:rPr>
        <w:t xml:space="preserve">- Giỏ hoa, hoa, bưu thiếp, màu, hộp quà, đề can ... </w:t>
      </w:r>
    </w:p>
    <w:p w:rsidR="00BC4D4B" w:rsidRDefault="00BC4D4B" w:rsidP="00BC4D4B">
      <w:pPr>
        <w:spacing w:line="300" w:lineRule="auto"/>
        <w:jc w:val="both"/>
        <w:rPr>
          <w:b/>
          <w:lang w:val="vi-VN"/>
        </w:rPr>
      </w:pPr>
      <w:r>
        <w:rPr>
          <w:b/>
          <w:lang w:val="nl-NL"/>
        </w:rPr>
        <w:t>III</w:t>
      </w:r>
      <w:r>
        <w:rPr>
          <w:b/>
          <w:lang w:val="vi-VN"/>
        </w:rPr>
        <w:t xml:space="preserve">. Tiến hành </w:t>
      </w:r>
    </w:p>
    <w:p w:rsidR="00BC4D4B" w:rsidRDefault="00BC4D4B" w:rsidP="00BC4D4B">
      <w:pPr>
        <w:pStyle w:val="NormalWeb"/>
        <w:shd w:val="clear" w:color="auto" w:fill="FFFFFF"/>
        <w:spacing w:before="0" w:beforeAutospacing="0" w:after="0" w:afterAutospacing="0" w:line="300" w:lineRule="auto"/>
        <w:jc w:val="both"/>
        <w:rPr>
          <w:sz w:val="28"/>
          <w:szCs w:val="28"/>
          <w:lang w:val="nl-NL"/>
        </w:rPr>
      </w:pPr>
      <w:r>
        <w:rPr>
          <w:rStyle w:val="Strong"/>
          <w:sz w:val="28"/>
          <w:szCs w:val="28"/>
          <w:lang w:val="nl-NL"/>
        </w:rPr>
        <w:t> </w:t>
      </w:r>
      <w:r>
        <w:rPr>
          <w:rStyle w:val="Strong"/>
          <w:sz w:val="28"/>
          <w:szCs w:val="28"/>
          <w:lang w:val="vi-VN"/>
        </w:rPr>
        <w:t xml:space="preserve">1. Hoạt động 1: Bé vui múa </w:t>
      </w:r>
      <w:r>
        <w:rPr>
          <w:rStyle w:val="Strong"/>
          <w:sz w:val="28"/>
          <w:szCs w:val="28"/>
          <w:lang w:val="nl-NL"/>
        </w:rPr>
        <w:t xml:space="preserve">hát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nl-NL"/>
        </w:rPr>
        <w:t xml:space="preserve">- </w:t>
      </w:r>
      <w:r>
        <w:rPr>
          <w:sz w:val="28"/>
          <w:szCs w:val="28"/>
          <w:lang w:val="vi-VN"/>
        </w:rPr>
        <w:t xml:space="preserve">Cô cùng trẻ hát bài hát “ Ngày vui 8/3”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Hỏi trẻ: Các con vừa hát bài hát gì?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Ngày 8/3 là ngày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lastRenderedPageBreak/>
        <w:t xml:space="preserve">- Cô khái quát và dẫn dắt cho trẻ xem tranh các hoạt động trong ngày 8/3. Ngày 8/3 là ngày quốc tế phụ nữ, là ngày đặc biệt dành cho bà, cho mẹ, các bạn gái và tất cả phụ nữ. Để biết vào ngày này thường diễn ra những hoạt động gì thì hôm nay cô cùng các con sẽ đi tìm hiểu về ngày 8-3 nhé!. </w:t>
      </w:r>
    </w:p>
    <w:p w:rsidR="00BC4D4B" w:rsidRDefault="00BC4D4B" w:rsidP="00BC4D4B">
      <w:pPr>
        <w:pStyle w:val="NormalWeb"/>
        <w:shd w:val="clear" w:color="auto" w:fill="FFFFFF"/>
        <w:spacing w:before="0" w:beforeAutospacing="0" w:after="0" w:afterAutospacing="0" w:line="300" w:lineRule="auto"/>
        <w:jc w:val="both"/>
        <w:rPr>
          <w:b/>
          <w:sz w:val="28"/>
          <w:szCs w:val="28"/>
          <w:lang w:val="vi-VN"/>
        </w:rPr>
      </w:pPr>
      <w:r>
        <w:rPr>
          <w:b/>
          <w:sz w:val="28"/>
          <w:szCs w:val="28"/>
          <w:lang w:val="vi-VN"/>
        </w:rPr>
        <w:t>2. Hoạt động 2. Bé tìm hiểu ngày 8/3</w:t>
      </w:r>
    </w:p>
    <w:p w:rsidR="00BC4D4B" w:rsidRDefault="00BC4D4B" w:rsidP="00BC4D4B">
      <w:pPr>
        <w:pStyle w:val="NormalWeb"/>
        <w:shd w:val="clear" w:color="auto" w:fill="FFFFFF"/>
        <w:spacing w:before="0" w:beforeAutospacing="0" w:after="0" w:afterAutospacing="0" w:line="300" w:lineRule="auto"/>
        <w:jc w:val="both"/>
        <w:rPr>
          <w:b/>
          <w:sz w:val="28"/>
          <w:szCs w:val="28"/>
          <w:lang w:val="vi-VN"/>
        </w:rPr>
      </w:pPr>
      <w:r>
        <w:rPr>
          <w:sz w:val="28"/>
          <w:szCs w:val="28"/>
          <w:lang w:val="vi-VN"/>
        </w:rPr>
        <w:t>-  Ngày 8/3 là ngày hội của những ai?</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Tại sao mọi người lại dành nhiều tình cảm quan tâm tới bà, mẹ, cô giáo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khái quát: bà, mẹ và cô giáo có vai trò rất quan trọng trong gia đình và ngoài xã hội nên mọi người đã dành một ngày để tỏ lòng biết ơn tới những người phụ nữ.</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Vào ngày này mọi người thường tổ chức những hoạt động gì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Tranh 1: Tranh các cô giáo múa hát kỉ niệm ngày 8/3</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có bức tranh  gì đây?</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Các cô giáo đang làm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giáo múa hát về ngày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=&gt; Cô khái quát lại Ngày 8/3 mọi người thường tổ chức 1 buổi lễ kỉ niệm để ôn lại ý nghĩa của ngày này và vui văn nghệ.</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Tranh 2 : Các em học sinh tặng hoa cho cô giáo</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Bức tranh nói về điều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Bạn nhỏ đã làm gì tặng cô giáo?</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-=&gt; Cô khái quát lại: Cô giáo là người hàng ngày quan tâm chăm sóc, dạy dỗ các con. Để thể hiện tình cảm của mình trong ngày 8/3, các bạn nhỏ đã mang tới những bó hoa tươi thắm để tặng các cô giáo của mình</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rPr>
        <w:t>- Tranh 3: Bé tặng hoa cho mẹ</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rPr>
        <w:t xml:space="preserve">+ Ngoài tặng hoa </w:t>
      </w:r>
      <w:proofErr w:type="spellStart"/>
      <w:r>
        <w:rPr>
          <w:sz w:val="28"/>
          <w:szCs w:val="28"/>
        </w:rPr>
        <w:t>chô</w:t>
      </w:r>
      <w:proofErr w:type="spellEnd"/>
      <w:r>
        <w:rPr>
          <w:sz w:val="28"/>
          <w:szCs w:val="28"/>
        </w:rPr>
        <w:t xml:space="preserve"> cô giáo con còn tặng hoa cho ai nữa?</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rPr>
        <w:t>+ Em bé đang làm gì vậy?</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rPr>
        <w:t>+ Vì sao bé lại tặng hoa cho mẹ?</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lang w:val="vi-VN"/>
        </w:rPr>
        <w:t>=&gt; Cô khái quát lại:</w:t>
      </w:r>
      <w:r>
        <w:rPr>
          <w:sz w:val="28"/>
          <w:szCs w:val="28"/>
        </w:rPr>
        <w:t xml:space="preserve"> Mẹ là người đã sinh ra các con, nuôi các con khôn lớn, để tỏ lòng biết ơn công lao to lớn của mẹ ngày 8/3 bé đã chọn nhưng bông hoa tươi thắm nhất để tặng mẹ </w:t>
      </w:r>
    </w:p>
    <w:p w:rsidR="00BC4D4B" w:rsidRDefault="00BC4D4B" w:rsidP="00BC4D4B">
      <w:pPr>
        <w:pStyle w:val="NormalWeb"/>
        <w:shd w:val="clear" w:color="auto" w:fill="FFFFFF"/>
        <w:spacing w:before="0" w:beforeAutospacing="0" w:after="0" w:afterAutospacing="0" w:line="300" w:lineRule="auto"/>
        <w:jc w:val="both"/>
        <w:rPr>
          <w:sz w:val="28"/>
          <w:szCs w:val="28"/>
        </w:rPr>
      </w:pPr>
      <w:r>
        <w:rPr>
          <w:sz w:val="28"/>
          <w:szCs w:val="28"/>
        </w:rPr>
        <w:lastRenderedPageBreak/>
        <w:t xml:space="preserve">+ </w:t>
      </w:r>
      <w:r>
        <w:rPr>
          <w:sz w:val="28"/>
          <w:szCs w:val="28"/>
          <w:lang w:val="vi-VN"/>
        </w:rPr>
        <w:t>C</w:t>
      </w:r>
      <w:r>
        <w:rPr>
          <w:sz w:val="28"/>
          <w:szCs w:val="28"/>
        </w:rPr>
        <w:t>ác con có dự định tặng gì cho mẹ vào ngày 8/3?</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rPr>
        <w:t>+ Ngoài mẹ trong gia đình ra con còn tặng hoa cho ai nữa?</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Để mẹ và mọi người vui lòng con phải làm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=&gt; Cô khái quát, giáo dục trẻ: Ngày 8/3 là ngày hội dành tặng riêng cho những người phụ nữ thân yêu của chúng mình đó là bà, mẹ, cô giáo, chị gái,… và tất cả những hoạt động diễn ra ngày này nhằm để tỏ lòng biết ơn của mọi người đến tất cả những người phụ nữ. Ngày này thì các con có thể tặng hoa cho bà, cho mẹ,…hay các con cũng có thể hát hoặc đọc 1 bài thơ thật hay để tặng cho bà, mẹ,…Nhưng món quà ý nghĩa nhất mà chúng mình có thể làm đó là ngoan ngoãn, học giỏi và vâng lời ông bà, bố mẹ</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rStyle w:val="Strong"/>
          <w:sz w:val="28"/>
          <w:szCs w:val="28"/>
          <w:lang w:val="vi-VN"/>
        </w:rPr>
        <w:t xml:space="preserve">3. Hoạt động 3: Bé cùng khéo tay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Cô chia lớp làm 3 nhóm để trang trí quà tặng bà tặng mẹ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Nhóm 1: Trang trí hộp quà tặng mẹ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Nhóm 2: Cắm hoa tặng mẹ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xml:space="preserve">- Nhóm 3: Tô màu bưu thiếp </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đến từng nhóm động viên hướng dẫn và bao quát trẻ</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nhận xét, tuyên dương trẻ</w:t>
      </w:r>
    </w:p>
    <w:p w:rsidR="00BC4D4B" w:rsidRDefault="00BC4D4B" w:rsidP="00BC4D4B">
      <w:pPr>
        <w:spacing w:line="300" w:lineRule="auto"/>
        <w:rPr>
          <w:b/>
          <w:sz w:val="28"/>
          <w:szCs w:val="28"/>
          <w:lang w:val="vi-VN" w:eastAsia="vi-VN"/>
        </w:rPr>
      </w:pPr>
      <w:r>
        <w:rPr>
          <w:b/>
          <w:lang w:val="vi-VN" w:eastAsia="vi-VN"/>
        </w:rPr>
        <w:t>IV.Đánh giá cuối ngày</w:t>
      </w:r>
    </w:p>
    <w:p w:rsidR="00BC4D4B" w:rsidRDefault="00BC4D4B" w:rsidP="00BC4D4B">
      <w:pPr>
        <w:spacing w:line="300" w:lineRule="auto"/>
        <w:rPr>
          <w:lang w:val="vi-VN"/>
        </w:rPr>
      </w:pPr>
      <w:r>
        <w:rPr>
          <w:lang w:val="nl-NL"/>
        </w:rPr>
        <w:t>1.Tình trạng sức khoẻ</w:t>
      </w:r>
    </w:p>
    <w:p w:rsidR="00BC4D4B" w:rsidRDefault="00BC4D4B" w:rsidP="00BC4D4B">
      <w:pPr>
        <w:spacing w:line="300" w:lineRule="auto"/>
        <w:rPr>
          <w:color w:val="C0504D" w:themeColor="accent2"/>
          <w:lang w:val="vi-VN"/>
        </w:rPr>
      </w:pPr>
      <w:r>
        <w:rPr>
          <w:color w:val="C0504D" w:themeColor="accent2"/>
          <w:lang w:val="nl-NL"/>
        </w:rPr>
        <w:t>.</w:t>
      </w:r>
      <w:r>
        <w:rPr>
          <w:color w:val="C0504D" w:themeColor="accent2"/>
          <w:lang w:val="vi-VN"/>
        </w:rPr>
        <w:t>100% trẻ có sức khỏe tốt, trẻ khỏe mạnh nhanh nhẹn, mạnh dạn tự tin khi đến lớp</w:t>
      </w:r>
    </w:p>
    <w:p w:rsidR="00BC4D4B" w:rsidRDefault="00BC4D4B" w:rsidP="00BC4D4B">
      <w:pPr>
        <w:widowControl/>
        <w:numPr>
          <w:ilvl w:val="0"/>
          <w:numId w:val="2"/>
        </w:numPr>
        <w:autoSpaceDE/>
        <w:autoSpaceDN/>
        <w:spacing w:line="300" w:lineRule="auto"/>
        <w:rPr>
          <w:color w:val="000000" w:themeColor="text1"/>
          <w:lang w:val="nl-NL"/>
        </w:rPr>
      </w:pPr>
      <w:r>
        <w:rPr>
          <w:color w:val="000000" w:themeColor="text1"/>
          <w:lang w:val="nl-NL"/>
        </w:rPr>
        <w:t xml:space="preserve">Trạng thái cảm xúc: </w:t>
      </w:r>
    </w:p>
    <w:p w:rsidR="00BC4D4B" w:rsidRDefault="00BC4D4B" w:rsidP="00BC4D4B">
      <w:pPr>
        <w:spacing w:line="300" w:lineRule="auto"/>
        <w:rPr>
          <w:color w:val="C0504D" w:themeColor="accent2"/>
          <w:lang w:val="vi-VN"/>
        </w:rPr>
      </w:pPr>
      <w:r>
        <w:rPr>
          <w:color w:val="C0504D" w:themeColor="accent2"/>
          <w:lang w:val="vi-VN"/>
        </w:rPr>
        <w:t>- Trẻ vui vẻ phấn khởi chào hỏi lễ phép khi vào lớp, trẻ chơi đoàn kết cùng bạn.</w:t>
      </w:r>
    </w:p>
    <w:p w:rsidR="00BC4D4B" w:rsidRDefault="00BC4D4B" w:rsidP="00BC4D4B">
      <w:pPr>
        <w:tabs>
          <w:tab w:val="left" w:pos="4777"/>
        </w:tabs>
        <w:spacing w:line="300" w:lineRule="auto"/>
        <w:rPr>
          <w:color w:val="000000" w:themeColor="text1"/>
          <w:lang w:val="nl-NL"/>
        </w:rPr>
      </w:pPr>
      <w:r>
        <w:rPr>
          <w:color w:val="000000" w:themeColor="text1"/>
          <w:lang w:val="nl-NL"/>
        </w:rPr>
        <w:t xml:space="preserve">3. Kiến thức, kĩ năng, thái độ </w:t>
      </w:r>
    </w:p>
    <w:p w:rsidR="00BC4D4B" w:rsidRDefault="00BC4D4B" w:rsidP="00BC4D4B">
      <w:pPr>
        <w:tabs>
          <w:tab w:val="left" w:pos="4777"/>
        </w:tabs>
        <w:spacing w:line="300" w:lineRule="auto"/>
        <w:rPr>
          <w:color w:val="C0504D" w:themeColor="accent2"/>
          <w:lang w:val="nl-NL"/>
        </w:rPr>
      </w:pPr>
      <w:r>
        <w:rPr>
          <w:b/>
          <w:color w:val="C0504D" w:themeColor="accent2"/>
          <w:lang w:val="vi-VN"/>
        </w:rPr>
        <w:t xml:space="preserve">- </w:t>
      </w:r>
      <w:r>
        <w:rPr>
          <w:color w:val="C0504D" w:themeColor="accent2"/>
          <w:lang w:val="nl-NL"/>
        </w:rPr>
        <w:t>Trẻ biết ngày 8/3 là ngày quốc tế phụ nữ, là ngày dành riêng cho bà, mẹ, cô giáo và tất cả những người phụ nữ</w:t>
      </w:r>
    </w:p>
    <w:p w:rsidR="00BC4D4B" w:rsidRDefault="00BC4D4B" w:rsidP="00BC4D4B">
      <w:pPr>
        <w:tabs>
          <w:tab w:val="left" w:pos="4777"/>
        </w:tabs>
        <w:spacing w:line="300" w:lineRule="auto"/>
        <w:rPr>
          <w:color w:val="C0504D" w:themeColor="accent2"/>
          <w:lang w:val="vi-VN"/>
        </w:rPr>
      </w:pPr>
      <w:r>
        <w:rPr>
          <w:color w:val="C0504D" w:themeColor="accent2"/>
          <w:lang w:val="vi-VN"/>
        </w:rPr>
        <w:t>- Trẻ có kỹ năng, quan sát, phán đoán và trả lời khi hỏi.</w:t>
      </w: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jc w:val="center"/>
        <w:outlineLvl w:val="0"/>
        <w:rPr>
          <w:b/>
          <w:lang w:val="pt-BR"/>
        </w:rPr>
      </w:pPr>
    </w:p>
    <w:p w:rsidR="00BC4D4B" w:rsidRDefault="00BC4D4B" w:rsidP="00BC4D4B">
      <w:pPr>
        <w:spacing w:line="300" w:lineRule="auto"/>
        <w:outlineLvl w:val="0"/>
        <w:rPr>
          <w:b/>
          <w:lang w:val="vi-VN"/>
        </w:rPr>
      </w:pPr>
    </w:p>
    <w:p w:rsidR="00BC4D4B" w:rsidRDefault="00BC4D4B" w:rsidP="00BC4D4B">
      <w:pPr>
        <w:spacing w:line="300" w:lineRule="auto"/>
        <w:jc w:val="center"/>
        <w:outlineLvl w:val="0"/>
        <w:rPr>
          <w:b/>
          <w:lang w:val="pt-BR"/>
        </w:rPr>
      </w:pPr>
      <w:r>
        <w:rPr>
          <w:b/>
          <w:lang w:val="pt-BR"/>
        </w:rPr>
        <w:t>Thứ 3 ngày 05 tháng 03 năm 2024</w:t>
      </w:r>
    </w:p>
    <w:p w:rsidR="00BC4D4B" w:rsidRDefault="00BC4D4B" w:rsidP="00BC4D4B">
      <w:pPr>
        <w:spacing w:line="300" w:lineRule="auto"/>
        <w:jc w:val="center"/>
        <w:rPr>
          <w:b/>
          <w:lang w:val="pt-BR"/>
        </w:rPr>
      </w:pPr>
      <w:r>
        <w:rPr>
          <w:b/>
          <w:lang w:val="pt-BR"/>
        </w:rPr>
        <w:t>Lĩnh vực : PTTM</w:t>
      </w:r>
    </w:p>
    <w:p w:rsidR="00BC4D4B" w:rsidRDefault="00BC4D4B" w:rsidP="00BC4D4B">
      <w:pPr>
        <w:spacing w:line="300" w:lineRule="auto"/>
        <w:jc w:val="center"/>
        <w:rPr>
          <w:b/>
          <w:lang w:val="pt-BR"/>
        </w:rPr>
      </w:pPr>
      <w:r>
        <w:rPr>
          <w:b/>
          <w:lang w:val="pt-BR"/>
        </w:rPr>
        <w:t>Đề tài : Dạy trẻ kỹ năng ca hát bài : “Ngày vui 8/3” ST “Hoàng Văn Yến”</w:t>
      </w:r>
    </w:p>
    <w:p w:rsidR="00BC4D4B" w:rsidRDefault="00BC4D4B" w:rsidP="00BC4D4B">
      <w:pPr>
        <w:spacing w:line="300" w:lineRule="auto"/>
        <w:jc w:val="center"/>
        <w:rPr>
          <w:b/>
          <w:lang w:val="pt-BR"/>
        </w:rPr>
      </w:pPr>
      <w:r>
        <w:rPr>
          <w:b/>
          <w:lang w:val="pt-BR"/>
        </w:rPr>
        <w:t xml:space="preserve">TC: Khiêu vũ  </w:t>
      </w:r>
    </w:p>
    <w:p w:rsidR="00BC4D4B" w:rsidRDefault="00BC4D4B" w:rsidP="00BC4D4B">
      <w:pPr>
        <w:spacing w:line="300" w:lineRule="auto"/>
        <w:jc w:val="center"/>
        <w:rPr>
          <w:b/>
          <w:lang w:val="pt-BR"/>
        </w:rPr>
      </w:pPr>
      <w:r>
        <w:rPr>
          <w:b/>
          <w:lang w:val="pt-BR"/>
        </w:rPr>
        <w:t xml:space="preserve">Hát nghe: “Chỉ có một trên đời” </w:t>
      </w:r>
    </w:p>
    <w:p w:rsidR="00BC4D4B" w:rsidRDefault="00BC4D4B" w:rsidP="00BC4D4B">
      <w:pPr>
        <w:spacing w:line="300" w:lineRule="auto"/>
        <w:outlineLvl w:val="0"/>
        <w:rPr>
          <w:b/>
          <w:lang w:val="pt-BR"/>
        </w:rPr>
      </w:pPr>
      <w:r>
        <w:rPr>
          <w:b/>
          <w:lang w:val="pt-BR"/>
        </w:rPr>
        <w:t>I.Mục đích – yêu cầu</w:t>
      </w:r>
    </w:p>
    <w:p w:rsidR="00BC4D4B" w:rsidRDefault="00BC4D4B" w:rsidP="00BC4D4B">
      <w:pPr>
        <w:spacing w:line="300" w:lineRule="auto"/>
        <w:rPr>
          <w:lang w:val="pt-BR"/>
        </w:rPr>
      </w:pPr>
      <w:r>
        <w:rPr>
          <w:lang w:val="pt-BR"/>
        </w:rPr>
        <w:t>- Trẻ nhớ tên bài hát , tên tác giả, thuộc bài hát, hát đúng giai điệu bài hát, hiểu nội dung bài hát .</w:t>
      </w:r>
    </w:p>
    <w:p w:rsidR="00BC4D4B" w:rsidRDefault="00BC4D4B" w:rsidP="00BC4D4B">
      <w:pPr>
        <w:spacing w:line="300" w:lineRule="auto"/>
        <w:rPr>
          <w:lang w:val="pt-BR"/>
        </w:rPr>
      </w:pPr>
      <w:r>
        <w:rPr>
          <w:lang w:val="pt-BR"/>
        </w:rPr>
        <w:t xml:space="preserve">- Rèn kỹ năng hát to rõ lời, rèn cho trẻ sự tự tin, mạnh dạn khi hát </w:t>
      </w:r>
    </w:p>
    <w:p w:rsidR="00BC4D4B" w:rsidRDefault="00BC4D4B" w:rsidP="00BC4D4B">
      <w:pPr>
        <w:spacing w:line="300" w:lineRule="auto"/>
        <w:rPr>
          <w:lang w:val="pt-BR"/>
        </w:rPr>
      </w:pPr>
      <w:r>
        <w:rPr>
          <w:lang w:val="pt-BR"/>
        </w:rPr>
        <w:t xml:space="preserve">- Trẻ hứng thú tích cực tham gia vào các hoạt động. Giáo dục trẻ yêu quý ông bà bố mẹ và nghe lời bố mẹ </w:t>
      </w:r>
    </w:p>
    <w:p w:rsidR="00BC4D4B" w:rsidRDefault="00BC4D4B" w:rsidP="00BC4D4B">
      <w:pPr>
        <w:spacing w:line="300" w:lineRule="auto"/>
        <w:outlineLvl w:val="0"/>
        <w:rPr>
          <w:b/>
          <w:lang w:val="pt-BR"/>
        </w:rPr>
      </w:pPr>
      <w:r>
        <w:rPr>
          <w:b/>
          <w:lang w:val="pt-BR"/>
        </w:rPr>
        <w:t xml:space="preserve">II. Chuẩn bị </w:t>
      </w:r>
    </w:p>
    <w:p w:rsidR="00BC4D4B" w:rsidRDefault="00BC4D4B" w:rsidP="00BC4D4B">
      <w:pPr>
        <w:spacing w:line="300" w:lineRule="auto"/>
        <w:rPr>
          <w:lang w:val="vi-VN"/>
        </w:rPr>
      </w:pPr>
      <w:r>
        <w:rPr>
          <w:b/>
          <w:lang w:val="pt-BR"/>
        </w:rPr>
        <w:t xml:space="preserve">- </w:t>
      </w:r>
      <w:r>
        <w:rPr>
          <w:lang w:val="pt-BR"/>
        </w:rPr>
        <w:t>Nhạcbài hát</w:t>
      </w:r>
      <w:r>
        <w:rPr>
          <w:b/>
          <w:lang w:val="pt-BR"/>
        </w:rPr>
        <w:t xml:space="preserve"> : “</w:t>
      </w:r>
      <w:r>
        <w:rPr>
          <w:lang w:val="pt-BR"/>
        </w:rPr>
        <w:t>Ngày vui 8/3, chỉ có một trên đời</w:t>
      </w:r>
      <w:r>
        <w:rPr>
          <w:lang w:val="vi-VN"/>
        </w:rPr>
        <w:t>”</w:t>
      </w:r>
    </w:p>
    <w:p w:rsidR="00BC4D4B" w:rsidRDefault="00BC4D4B" w:rsidP="00BC4D4B">
      <w:pPr>
        <w:spacing w:line="300" w:lineRule="auto"/>
        <w:rPr>
          <w:lang w:val="vi-VN"/>
        </w:rPr>
      </w:pPr>
      <w:r>
        <w:rPr>
          <w:lang w:val="pt-BR"/>
        </w:rPr>
        <w:t xml:space="preserve">- Video các hoạt động ngày 8/3  </w:t>
      </w:r>
    </w:p>
    <w:p w:rsidR="00BC4D4B" w:rsidRDefault="00BC4D4B" w:rsidP="00BC4D4B">
      <w:pPr>
        <w:spacing w:line="300" w:lineRule="auto"/>
        <w:outlineLvl w:val="0"/>
        <w:rPr>
          <w:b/>
          <w:lang w:val="pt-BR"/>
        </w:rPr>
      </w:pPr>
      <w:r>
        <w:rPr>
          <w:b/>
          <w:lang w:val="pt-BR"/>
        </w:rPr>
        <w:t>III, Tổ chức thực hiện</w:t>
      </w:r>
    </w:p>
    <w:p w:rsidR="00BC4D4B" w:rsidRDefault="00BC4D4B" w:rsidP="00BC4D4B">
      <w:pPr>
        <w:spacing w:line="300" w:lineRule="auto"/>
        <w:rPr>
          <w:lang w:val="pt-BR"/>
        </w:rPr>
      </w:pPr>
      <w:r>
        <w:rPr>
          <w:b/>
          <w:lang w:val="pt-BR"/>
        </w:rPr>
        <w:t xml:space="preserve">*Hoạt động 1 : Trò chuyện với trẻ </w:t>
      </w:r>
    </w:p>
    <w:p w:rsidR="00BC4D4B" w:rsidRDefault="00BC4D4B" w:rsidP="00BC4D4B">
      <w:pPr>
        <w:shd w:val="clear" w:color="auto" w:fill="FFFFFF"/>
        <w:spacing w:line="300" w:lineRule="auto"/>
        <w:jc w:val="both"/>
        <w:rPr>
          <w:lang w:val="pt-BR"/>
        </w:rPr>
      </w:pPr>
      <w:r>
        <w:rPr>
          <w:lang w:val="pt-BR"/>
        </w:rPr>
        <w:t>- Cô giới thiệu sắp đến ngày 8/3 và cho trẻ xem video các hoạt động trong ngày 8</w:t>
      </w:r>
      <w:r>
        <w:rPr>
          <w:lang w:val="vi-VN"/>
        </w:rPr>
        <w:t>/</w:t>
      </w:r>
      <w:r>
        <w:rPr>
          <w:lang w:val="pt-BR"/>
        </w:rPr>
        <w:t xml:space="preserve">3 </w:t>
      </w:r>
    </w:p>
    <w:p w:rsidR="00BC4D4B" w:rsidRDefault="00BC4D4B" w:rsidP="00BC4D4B">
      <w:pPr>
        <w:shd w:val="clear" w:color="auto" w:fill="FFFFFF"/>
        <w:spacing w:line="300" w:lineRule="auto"/>
        <w:jc w:val="both"/>
        <w:rPr>
          <w:color w:val="000000"/>
          <w:lang w:val="pt-BR" w:eastAsia="vi-VN"/>
        </w:rPr>
      </w:pPr>
      <w:r>
        <w:rPr>
          <w:color w:val="000000"/>
          <w:lang w:val="vi-VN" w:eastAsia="vi-VN"/>
        </w:rPr>
        <w:t xml:space="preserve">- </w:t>
      </w:r>
      <w:r>
        <w:rPr>
          <w:color w:val="000000"/>
          <w:lang w:val="pt-BR" w:eastAsia="vi-VN"/>
        </w:rPr>
        <w:t xml:space="preserve">Các con vừa xem video gì? </w:t>
      </w:r>
    </w:p>
    <w:p w:rsidR="00BC4D4B" w:rsidRDefault="00BC4D4B" w:rsidP="00BC4D4B">
      <w:pPr>
        <w:shd w:val="clear" w:color="auto" w:fill="FFFFFF"/>
        <w:spacing w:line="300" w:lineRule="auto"/>
        <w:jc w:val="both"/>
        <w:rPr>
          <w:color w:val="000000"/>
          <w:lang w:val="pt-BR" w:eastAsia="vi-VN"/>
        </w:rPr>
      </w:pPr>
      <w:r>
        <w:rPr>
          <w:color w:val="000000"/>
          <w:lang w:val="pt-BR" w:eastAsia="vi-VN"/>
        </w:rPr>
        <w:t xml:space="preserve">- Vào ngày 8/3 các bạn nhỏ đã làm gì? </w:t>
      </w:r>
    </w:p>
    <w:p w:rsidR="00BC4D4B" w:rsidRDefault="00BC4D4B" w:rsidP="00BC4D4B">
      <w:pPr>
        <w:shd w:val="clear" w:color="auto" w:fill="FFFFFF"/>
        <w:spacing w:line="300" w:lineRule="auto"/>
        <w:jc w:val="both"/>
        <w:rPr>
          <w:color w:val="000000"/>
          <w:lang w:val="pt-BR" w:eastAsia="vi-VN"/>
        </w:rPr>
      </w:pPr>
      <w:r>
        <w:rPr>
          <w:color w:val="000000"/>
          <w:lang w:val="pt-BR" w:eastAsia="vi-VN"/>
        </w:rPr>
        <w:t>- Con muốn tặng gì cho mẹ, bà vào ngày 8/3?</w:t>
      </w:r>
    </w:p>
    <w:p w:rsidR="00BC4D4B" w:rsidRDefault="00BC4D4B" w:rsidP="00BC4D4B">
      <w:pPr>
        <w:shd w:val="clear" w:color="auto" w:fill="FFFFFF"/>
        <w:spacing w:line="300" w:lineRule="auto"/>
        <w:jc w:val="both"/>
        <w:rPr>
          <w:color w:val="000000"/>
          <w:lang w:val="pt-BR" w:eastAsia="vi-VN"/>
        </w:rPr>
      </w:pPr>
      <w:r>
        <w:rPr>
          <w:color w:val="000000"/>
          <w:lang w:val="vi-VN" w:eastAsia="vi-VN"/>
        </w:rPr>
        <w:t>- Cô khái quát và giới thiệu</w:t>
      </w:r>
      <w:r>
        <w:rPr>
          <w:color w:val="000000"/>
          <w:lang w:val="pt-BR" w:eastAsia="vi-VN"/>
        </w:rPr>
        <w:t xml:space="preserve"> bài hát “ Ngày vui 8</w:t>
      </w:r>
      <w:r>
        <w:rPr>
          <w:color w:val="000000"/>
          <w:lang w:val="vi-VN" w:eastAsia="vi-VN"/>
        </w:rPr>
        <w:t>/</w:t>
      </w:r>
      <w:r>
        <w:rPr>
          <w:color w:val="000000"/>
          <w:lang w:val="pt-BR" w:eastAsia="vi-VN"/>
        </w:rPr>
        <w:t xml:space="preserve">3” của tác giả Hoàng Văn Yến </w:t>
      </w:r>
    </w:p>
    <w:p w:rsidR="00BC4D4B" w:rsidRDefault="00BC4D4B" w:rsidP="00BC4D4B">
      <w:pPr>
        <w:spacing w:line="300" w:lineRule="auto"/>
        <w:rPr>
          <w:b/>
          <w:lang w:val="pt-BR"/>
        </w:rPr>
      </w:pPr>
      <w:r>
        <w:rPr>
          <w:b/>
          <w:lang w:val="pt-BR"/>
        </w:rPr>
        <w:t>*Hoạt động 2</w:t>
      </w:r>
      <w:r>
        <w:rPr>
          <w:b/>
          <w:i/>
          <w:lang w:val="pt-BR"/>
        </w:rPr>
        <w:t xml:space="preserve">: </w:t>
      </w:r>
      <w:r>
        <w:rPr>
          <w:b/>
          <w:lang w:val="pt-BR"/>
        </w:rPr>
        <w:t>Giọng hát hay</w:t>
      </w:r>
    </w:p>
    <w:p w:rsidR="00BC4D4B" w:rsidRDefault="00BC4D4B" w:rsidP="00BC4D4B">
      <w:pPr>
        <w:spacing w:line="300" w:lineRule="auto"/>
        <w:rPr>
          <w:lang w:val="nl-NL"/>
        </w:rPr>
      </w:pPr>
      <w:r>
        <w:rPr>
          <w:lang w:val="nl-NL"/>
        </w:rPr>
        <w:t>-Cô hát cho trẻ hát nghe 2 lần</w:t>
      </w:r>
    </w:p>
    <w:p w:rsidR="00BC4D4B" w:rsidRDefault="00BC4D4B" w:rsidP="00BC4D4B">
      <w:pPr>
        <w:spacing w:line="300" w:lineRule="auto"/>
        <w:jc w:val="both"/>
        <w:rPr>
          <w:lang w:val="nl-NL"/>
        </w:rPr>
      </w:pPr>
      <w:r>
        <w:rPr>
          <w:lang w:val="vi-VN"/>
        </w:rPr>
        <w:t xml:space="preserve">- </w:t>
      </w:r>
      <w:r>
        <w:rPr>
          <w:lang w:val="nl-NL"/>
        </w:rPr>
        <w:t>Cô hát lần 1</w:t>
      </w:r>
      <w:r>
        <w:rPr>
          <w:lang w:val="vi-VN"/>
        </w:rPr>
        <w:t>:</w:t>
      </w:r>
      <w:r>
        <w:rPr>
          <w:lang w:val="nl-NL"/>
        </w:rPr>
        <w:t xml:space="preserve"> Hát đúng giai điệu bài hát,hát rõ lời kết hợp ánh mắt,nét mặt, cử chỉ,điệu bộ.</w:t>
      </w:r>
    </w:p>
    <w:p w:rsidR="00BC4D4B" w:rsidRDefault="00BC4D4B" w:rsidP="00BC4D4B">
      <w:pPr>
        <w:spacing w:line="300" w:lineRule="auto"/>
        <w:jc w:val="both"/>
        <w:rPr>
          <w:lang w:val="nl-NL"/>
        </w:rPr>
      </w:pPr>
      <w:r>
        <w:rPr>
          <w:lang w:val="nl-NL"/>
        </w:rPr>
        <w:t>-Cô hỏi tên bài hát ? Tác giả?</w:t>
      </w:r>
    </w:p>
    <w:p w:rsidR="00BC4D4B" w:rsidRDefault="00BC4D4B" w:rsidP="00BC4D4B">
      <w:pPr>
        <w:spacing w:line="300" w:lineRule="auto"/>
        <w:jc w:val="both"/>
        <w:rPr>
          <w:lang w:val="nl-NL"/>
        </w:rPr>
      </w:pPr>
      <w:r>
        <w:rPr>
          <w:lang w:val="nl-NL"/>
        </w:rPr>
        <w:t>- Cô hát lần 2 kết hợp với nhạc</w:t>
      </w:r>
    </w:p>
    <w:p w:rsidR="00BC4D4B" w:rsidRDefault="00BC4D4B" w:rsidP="00BC4D4B">
      <w:pPr>
        <w:spacing w:line="300" w:lineRule="auto"/>
        <w:jc w:val="both"/>
        <w:rPr>
          <w:lang w:val="nl-NL"/>
        </w:rPr>
      </w:pPr>
      <w:r>
        <w:rPr>
          <w:lang w:val="nl-NL"/>
        </w:rPr>
        <w:t>- Cô bắt nhịp cho trẻ hát 3-4 lần( Cô sửa sai cho trẻ)</w:t>
      </w:r>
    </w:p>
    <w:p w:rsidR="00BC4D4B" w:rsidRDefault="00BC4D4B" w:rsidP="00BC4D4B">
      <w:pPr>
        <w:spacing w:line="300" w:lineRule="auto"/>
        <w:jc w:val="both"/>
        <w:rPr>
          <w:lang w:val="nl-NL"/>
        </w:rPr>
      </w:pPr>
      <w:r>
        <w:rPr>
          <w:lang w:val="nl-NL"/>
        </w:rPr>
        <w:t xml:space="preserve">-Cô cho trẻ hát kết hợp với đệm đàn 2 lần </w:t>
      </w:r>
    </w:p>
    <w:p w:rsidR="00BC4D4B" w:rsidRDefault="00BC4D4B" w:rsidP="00BC4D4B">
      <w:pPr>
        <w:spacing w:line="300" w:lineRule="auto"/>
        <w:jc w:val="both"/>
        <w:rPr>
          <w:lang w:val="nl-NL"/>
        </w:rPr>
      </w:pPr>
      <w:r>
        <w:rPr>
          <w:lang w:val="nl-NL"/>
        </w:rPr>
        <w:t>- Cho trẻ hát dưới nhiều hình thức: tập thể, nhóm, cá nhân (cô quan sát sửa sai )</w:t>
      </w:r>
    </w:p>
    <w:p w:rsidR="00BC4D4B" w:rsidRDefault="00BC4D4B" w:rsidP="00BC4D4B">
      <w:pPr>
        <w:spacing w:line="300" w:lineRule="auto"/>
        <w:jc w:val="both"/>
        <w:rPr>
          <w:lang w:val="nl-NL"/>
        </w:rPr>
      </w:pPr>
      <w:r>
        <w:rPr>
          <w:lang w:val="nl-NL"/>
        </w:rPr>
        <w:t xml:space="preserve">-Cô bắt nhịp cho cả lớp hát lại một lần </w:t>
      </w:r>
    </w:p>
    <w:p w:rsidR="00BC4D4B" w:rsidRDefault="00BC4D4B" w:rsidP="00BC4D4B">
      <w:pPr>
        <w:spacing w:line="300" w:lineRule="auto"/>
        <w:jc w:val="both"/>
        <w:rPr>
          <w:lang w:val="nl-NL"/>
        </w:rPr>
      </w:pPr>
      <w:r>
        <w:rPr>
          <w:lang w:val="nl-NL"/>
        </w:rPr>
        <w:t>- Cô đàm thoại với trẻ về tên bài hát? Bài hát nói về điều gì?</w:t>
      </w:r>
    </w:p>
    <w:p w:rsidR="00BC4D4B" w:rsidRDefault="00BC4D4B" w:rsidP="00BC4D4B">
      <w:pPr>
        <w:spacing w:line="300" w:lineRule="auto"/>
        <w:rPr>
          <w:lang w:val="pt-BR"/>
        </w:rPr>
      </w:pPr>
      <w:r>
        <w:rPr>
          <w:lang w:val="vi-VN"/>
        </w:rPr>
        <w:t>=&gt;</w:t>
      </w:r>
      <w:r>
        <w:rPr>
          <w:lang w:val="pt-BR"/>
        </w:rPr>
        <w:t xml:space="preserve"> Giảng nội dung bài hát: bài hát nói về  ngày 8</w:t>
      </w:r>
      <w:r>
        <w:rPr>
          <w:lang w:val="vi-VN"/>
        </w:rPr>
        <w:t>/</w:t>
      </w:r>
      <w:r>
        <w:rPr>
          <w:lang w:val="pt-BR"/>
        </w:rPr>
        <w:t xml:space="preserve">3 bạn nhỏ  đã ra vườn hái hoa mang mang về tặng cô giáo và mẹ </w:t>
      </w:r>
    </w:p>
    <w:p w:rsidR="00BC4D4B" w:rsidRDefault="00BC4D4B" w:rsidP="00BC4D4B">
      <w:pPr>
        <w:spacing w:line="300" w:lineRule="auto"/>
        <w:rPr>
          <w:b/>
          <w:i/>
          <w:lang w:val="pt-BR"/>
        </w:rPr>
      </w:pPr>
      <w:r>
        <w:rPr>
          <w:b/>
          <w:lang w:val="pt-BR"/>
        </w:rPr>
        <w:lastRenderedPageBreak/>
        <w:t>*Hoạt động 3 : Trò chơi : “ Khiêu vũ”</w:t>
      </w:r>
    </w:p>
    <w:p w:rsidR="00BC4D4B" w:rsidRDefault="00BC4D4B" w:rsidP="00BC4D4B">
      <w:pPr>
        <w:spacing w:line="300" w:lineRule="auto"/>
        <w:rPr>
          <w:lang w:val="pt-BR"/>
        </w:rPr>
      </w:pPr>
      <w:r>
        <w:rPr>
          <w:b/>
          <w:i/>
          <w:lang w:val="pt-BR"/>
        </w:rPr>
        <w:t>-</w:t>
      </w:r>
      <w:r>
        <w:rPr>
          <w:lang w:val="pt-BR"/>
        </w:rPr>
        <w:t xml:space="preserve"> Cô giới thiệu trò chơi: Khiêu vũ </w:t>
      </w:r>
    </w:p>
    <w:p w:rsidR="00BC4D4B" w:rsidRDefault="00BC4D4B" w:rsidP="00BC4D4B">
      <w:pPr>
        <w:spacing w:line="300" w:lineRule="auto"/>
        <w:rPr>
          <w:lang w:val="pt-BR"/>
        </w:rPr>
      </w:pPr>
      <w:r>
        <w:rPr>
          <w:lang w:val="pt-BR"/>
        </w:rPr>
        <w:t xml:space="preserve">- Cô giới thiệu cách chơi: Mỗi bạn hãy chọn cho mình một bạn để cầm tay khi cô bật nhạc nhanh các con hãy nhảy nhanh, khi nhạc chậm các con nhảy chậm và khi dừng nhạc các con hãy dừng lại </w:t>
      </w:r>
    </w:p>
    <w:p w:rsidR="00BC4D4B" w:rsidRDefault="00BC4D4B" w:rsidP="00BC4D4B">
      <w:pPr>
        <w:spacing w:line="300" w:lineRule="auto"/>
        <w:rPr>
          <w:lang w:val="pt-BR"/>
        </w:rPr>
      </w:pPr>
      <w:r>
        <w:rPr>
          <w:lang w:val="pt-BR"/>
        </w:rPr>
        <w:t xml:space="preserve"> - Tổ chức cho trẻ chơi 2 – 3 lần</w:t>
      </w:r>
    </w:p>
    <w:p w:rsidR="00BC4D4B" w:rsidRDefault="00BC4D4B" w:rsidP="00BC4D4B">
      <w:pPr>
        <w:spacing w:line="300" w:lineRule="auto"/>
        <w:rPr>
          <w:lang w:val="pt-BR"/>
        </w:rPr>
      </w:pPr>
      <w:r>
        <w:rPr>
          <w:b/>
          <w:lang w:val="pt-BR"/>
        </w:rPr>
        <w:t>*Hoạt động 4 : Nghe hát bài: “ Chỉ có một trên đời ”</w:t>
      </w:r>
    </w:p>
    <w:p w:rsidR="00BC4D4B" w:rsidRDefault="00BC4D4B" w:rsidP="00BC4D4B">
      <w:pPr>
        <w:spacing w:line="300" w:lineRule="auto"/>
        <w:rPr>
          <w:lang w:val="pt-BR"/>
        </w:rPr>
      </w:pPr>
      <w:r>
        <w:rPr>
          <w:lang w:val="pt-BR"/>
        </w:rPr>
        <w:t>- Cô giới thiệu tên bài hát, tên tác giả</w:t>
      </w:r>
    </w:p>
    <w:p w:rsidR="00BC4D4B" w:rsidRDefault="00BC4D4B" w:rsidP="00BC4D4B">
      <w:pPr>
        <w:spacing w:line="300" w:lineRule="auto"/>
        <w:rPr>
          <w:lang w:val="pt-BR"/>
        </w:rPr>
      </w:pPr>
      <w:r>
        <w:rPr>
          <w:lang w:val="pt-BR"/>
        </w:rPr>
        <w:t>- Hát lần 1 kết hợp với điệu bộ cử chỉ</w:t>
      </w:r>
    </w:p>
    <w:p w:rsidR="00BC4D4B" w:rsidRDefault="00BC4D4B" w:rsidP="00BC4D4B">
      <w:pPr>
        <w:spacing w:line="300" w:lineRule="auto"/>
        <w:rPr>
          <w:lang w:val="pt-BR"/>
        </w:rPr>
      </w:pPr>
      <w:r>
        <w:rPr>
          <w:lang w:val="pt-BR"/>
        </w:rPr>
        <w:t xml:space="preserve"> -Lần 2  kết hợp múa minh họa </w:t>
      </w:r>
    </w:p>
    <w:p w:rsidR="00BC4D4B" w:rsidRDefault="00BC4D4B" w:rsidP="00BC4D4B">
      <w:pPr>
        <w:spacing w:line="300" w:lineRule="auto"/>
        <w:rPr>
          <w:lang w:val="pt-BR"/>
        </w:rPr>
      </w:pPr>
      <w:r>
        <w:rPr>
          <w:lang w:val="pt-BR"/>
        </w:rPr>
        <w:t xml:space="preserve"> - Cô hỏi trẻ tên bài hát , tên tác giả.</w:t>
      </w:r>
    </w:p>
    <w:p w:rsidR="00BC4D4B" w:rsidRDefault="00BC4D4B" w:rsidP="00BC4D4B">
      <w:pPr>
        <w:spacing w:line="300" w:lineRule="auto"/>
        <w:rPr>
          <w:lang w:val="nl-NL"/>
        </w:rPr>
      </w:pPr>
      <w:r>
        <w:rPr>
          <w:b/>
          <w:lang w:val="nl-NL"/>
        </w:rPr>
        <w:t>* Đánh giá cuối ngày</w:t>
      </w:r>
      <w:r>
        <w:rPr>
          <w:lang w:val="nl-NL"/>
        </w:rPr>
        <w:t>:</w:t>
      </w:r>
    </w:p>
    <w:p w:rsidR="00BC4D4B" w:rsidRDefault="00BC4D4B" w:rsidP="00BC4D4B">
      <w:pPr>
        <w:spacing w:line="300" w:lineRule="auto"/>
        <w:rPr>
          <w:lang w:val="nl-NL"/>
        </w:rPr>
      </w:pPr>
      <w:r>
        <w:rPr>
          <w:lang w:val="nl-NL"/>
        </w:rPr>
        <w:t>1.Tình trạng sức khỏe</w:t>
      </w:r>
    </w:p>
    <w:p w:rsidR="00BC4D4B" w:rsidRDefault="00BC4D4B" w:rsidP="00BC4D4B">
      <w:pPr>
        <w:spacing w:line="300" w:lineRule="auto"/>
        <w:rPr>
          <w:lang w:val="nl-NL"/>
        </w:rPr>
      </w:pPr>
      <w:r>
        <w:rPr>
          <w:color w:val="C0504D" w:themeColor="accent2"/>
          <w:lang w:val="vi-VN"/>
        </w:rPr>
        <w:t>-100% trẻ có sức khỏe tốt, trẻ khỏe mạnh nhanh nhẹn, mạnh dạn tự tin khi đến lớp</w:t>
      </w:r>
    </w:p>
    <w:p w:rsidR="00BC4D4B" w:rsidRDefault="00BC4D4B" w:rsidP="00BC4D4B">
      <w:pPr>
        <w:spacing w:line="300" w:lineRule="auto"/>
        <w:rPr>
          <w:b/>
          <w:i/>
          <w:lang w:val="nl-NL"/>
        </w:rPr>
      </w:pPr>
      <w:r>
        <w:rPr>
          <w:lang w:val="nl-NL"/>
        </w:rPr>
        <w:t xml:space="preserve">2.Trạng thái cảm xúc: </w:t>
      </w:r>
    </w:p>
    <w:p w:rsidR="00BC4D4B" w:rsidRDefault="00BC4D4B" w:rsidP="00BC4D4B">
      <w:pPr>
        <w:spacing w:line="300" w:lineRule="auto"/>
        <w:rPr>
          <w:b/>
          <w:i/>
          <w:lang w:val="nl-NL"/>
        </w:rPr>
      </w:pPr>
      <w:r>
        <w:rPr>
          <w:lang w:val="nl-NL"/>
        </w:rPr>
        <w:t>.</w:t>
      </w:r>
      <w:r>
        <w:rPr>
          <w:color w:val="C0504D" w:themeColor="accent2"/>
          <w:lang w:val="vi-VN"/>
        </w:rPr>
        <w:t>- Trẻ vui vẻ phấn khởi chào hỏi lễ phép khi vào lớp, trẻ chơi đoàn kết cùng bạn.</w:t>
      </w:r>
    </w:p>
    <w:p w:rsidR="00BC4D4B" w:rsidRDefault="00BC4D4B" w:rsidP="00BC4D4B">
      <w:pPr>
        <w:widowControl/>
        <w:numPr>
          <w:ilvl w:val="0"/>
          <w:numId w:val="4"/>
        </w:numPr>
        <w:autoSpaceDE/>
        <w:autoSpaceDN/>
        <w:spacing w:line="300" w:lineRule="auto"/>
        <w:rPr>
          <w:b/>
          <w:lang w:val="nl-NL"/>
        </w:rPr>
      </w:pPr>
      <w:r>
        <w:rPr>
          <w:lang w:val="nl-NL"/>
        </w:rPr>
        <w:t xml:space="preserve">Kiến thức, kĩ năng, thái độ </w:t>
      </w:r>
      <w:r>
        <w:rPr>
          <w:lang w:val="vi-VN"/>
        </w:rPr>
        <w:t>:</w:t>
      </w:r>
    </w:p>
    <w:p w:rsidR="00BC4D4B" w:rsidRDefault="00BC4D4B" w:rsidP="00BC4D4B">
      <w:pPr>
        <w:tabs>
          <w:tab w:val="left" w:pos="4777"/>
        </w:tabs>
        <w:spacing w:line="300" w:lineRule="auto"/>
        <w:jc w:val="both"/>
        <w:rPr>
          <w:b/>
          <w:color w:val="C0504D" w:themeColor="accent2"/>
          <w:lang w:val="vi-VN"/>
        </w:rPr>
      </w:pPr>
      <w:r>
        <w:rPr>
          <w:color w:val="C0504D" w:themeColor="accent2"/>
          <w:lang w:val="vi-VN"/>
        </w:rPr>
        <w:t xml:space="preserve">- </w:t>
      </w:r>
      <w:r>
        <w:rPr>
          <w:color w:val="C0504D" w:themeColor="accent2"/>
          <w:lang w:val="pt-BR"/>
        </w:rPr>
        <w:t xml:space="preserve">Trẻ </w:t>
      </w:r>
      <w:r>
        <w:rPr>
          <w:color w:val="C0504D" w:themeColor="accent2"/>
          <w:lang w:val="vi-VN"/>
        </w:rPr>
        <w:t xml:space="preserve">đã </w:t>
      </w:r>
      <w:r>
        <w:rPr>
          <w:color w:val="C0504D" w:themeColor="accent2"/>
          <w:lang w:val="pt-BR"/>
        </w:rPr>
        <w:t>nhớ tên bài hát , tên tác giả, thuộc bài hát, hát đúng giai điệu bài hát, hiểu nội dung bài há</w:t>
      </w:r>
      <w:r>
        <w:rPr>
          <w:color w:val="C0504D" w:themeColor="accent2"/>
          <w:lang w:val="vi-VN"/>
        </w:rPr>
        <w:t>t</w:t>
      </w:r>
    </w:p>
    <w:p w:rsidR="00BC4D4B" w:rsidRDefault="00BC4D4B" w:rsidP="00BC4D4B">
      <w:pPr>
        <w:tabs>
          <w:tab w:val="left" w:pos="4777"/>
        </w:tabs>
        <w:spacing w:line="300" w:lineRule="auto"/>
        <w:jc w:val="both"/>
        <w:rPr>
          <w:b/>
          <w:color w:val="C0504D" w:themeColor="accent2"/>
          <w:lang w:val="nl-NL"/>
        </w:rPr>
      </w:pPr>
      <w:r>
        <w:rPr>
          <w:color w:val="C0504D" w:themeColor="accent2"/>
          <w:lang w:val="vi-VN"/>
        </w:rPr>
        <w:t xml:space="preserve">- Trẻ có </w:t>
      </w:r>
      <w:r>
        <w:rPr>
          <w:color w:val="C0504D" w:themeColor="accent2"/>
          <w:lang w:val="pt-BR"/>
        </w:rPr>
        <w:t>kỹ năng hát to rõ lời, rèn cho trẻ sự tự tin, mạnh dạn khi hát</w:t>
      </w:r>
    </w:p>
    <w:p w:rsidR="00BC4D4B" w:rsidRDefault="00BC4D4B" w:rsidP="00BC4D4B">
      <w:pPr>
        <w:tabs>
          <w:tab w:val="left" w:pos="4777"/>
        </w:tabs>
        <w:spacing w:line="300" w:lineRule="auto"/>
        <w:jc w:val="center"/>
        <w:rPr>
          <w:b/>
          <w:lang w:val="nl-NL"/>
        </w:rPr>
      </w:pPr>
    </w:p>
    <w:p w:rsidR="00BC4D4B" w:rsidRDefault="00BC4D4B" w:rsidP="00BC4D4B">
      <w:pPr>
        <w:tabs>
          <w:tab w:val="left" w:pos="4777"/>
        </w:tabs>
        <w:spacing w:line="300" w:lineRule="auto"/>
        <w:jc w:val="center"/>
        <w:rPr>
          <w:b/>
          <w:color w:val="C0504D" w:themeColor="accent2"/>
          <w:lang w:val="nl-NL"/>
        </w:rPr>
      </w:pPr>
    </w:p>
    <w:p w:rsidR="00BC4D4B" w:rsidRDefault="00BC4D4B" w:rsidP="00BC4D4B">
      <w:pPr>
        <w:tabs>
          <w:tab w:val="left" w:pos="4777"/>
        </w:tabs>
        <w:spacing w:line="300" w:lineRule="auto"/>
        <w:jc w:val="center"/>
        <w:rPr>
          <w:b/>
          <w:lang w:val="nl-NL"/>
        </w:rPr>
      </w:pPr>
      <w:r>
        <w:rPr>
          <w:b/>
          <w:lang w:val="nl-NL"/>
        </w:rPr>
        <w:t>Thứ</w:t>
      </w:r>
      <w:r>
        <w:rPr>
          <w:b/>
          <w:lang w:val="vi-VN"/>
        </w:rPr>
        <w:t xml:space="preserve"> 4 </w:t>
      </w:r>
      <w:r>
        <w:rPr>
          <w:b/>
          <w:lang w:val="nl-NL"/>
        </w:rPr>
        <w:t xml:space="preserve">ngày </w:t>
      </w:r>
      <w:r>
        <w:rPr>
          <w:b/>
          <w:lang w:val="vi-VN"/>
        </w:rPr>
        <w:t>0</w:t>
      </w:r>
      <w:r>
        <w:rPr>
          <w:b/>
          <w:lang w:val="nl-NL"/>
        </w:rPr>
        <w:t>6 tháng</w:t>
      </w:r>
      <w:r>
        <w:rPr>
          <w:b/>
          <w:lang w:val="vi-VN"/>
        </w:rPr>
        <w:t>03</w:t>
      </w:r>
      <w:r>
        <w:rPr>
          <w:b/>
          <w:lang w:val="nl-NL"/>
        </w:rPr>
        <w:t xml:space="preserve"> năm 20</w:t>
      </w:r>
      <w:r>
        <w:rPr>
          <w:b/>
          <w:lang w:val="vi-VN"/>
        </w:rPr>
        <w:t>2</w:t>
      </w:r>
      <w:r>
        <w:rPr>
          <w:b/>
          <w:lang w:val="nl-NL"/>
        </w:rPr>
        <w:t>4</w:t>
      </w:r>
    </w:p>
    <w:p w:rsidR="00BC4D4B" w:rsidRDefault="00BC4D4B" w:rsidP="00BC4D4B">
      <w:pPr>
        <w:tabs>
          <w:tab w:val="left" w:pos="4777"/>
        </w:tabs>
        <w:spacing w:line="300" w:lineRule="auto"/>
        <w:jc w:val="center"/>
        <w:rPr>
          <w:color w:val="000000"/>
          <w:lang w:val="nl-NL"/>
        </w:rPr>
      </w:pPr>
      <w:r>
        <w:rPr>
          <w:b/>
          <w:lang w:val="nl-NL"/>
        </w:rPr>
        <w:t>Lĩnh vực:Phát triển ngôn ngữ</w:t>
      </w:r>
    </w:p>
    <w:p w:rsidR="00BC4D4B" w:rsidRDefault="00BC4D4B" w:rsidP="00BC4D4B">
      <w:pPr>
        <w:spacing w:line="300" w:lineRule="auto"/>
        <w:jc w:val="center"/>
        <w:rPr>
          <w:b/>
          <w:lang w:val="nl-NL"/>
        </w:rPr>
      </w:pPr>
      <w:r>
        <w:rPr>
          <w:b/>
          <w:lang w:val="vi-VN"/>
        </w:rPr>
        <w:t>Đề tài: Kể truyện cho trẻ nghe:</w:t>
      </w:r>
      <w:r>
        <w:rPr>
          <w:b/>
          <w:lang w:val="nl-NL"/>
        </w:rPr>
        <w:t xml:space="preserve"> Quà tặng mẹ</w:t>
      </w:r>
    </w:p>
    <w:p w:rsidR="00BC4D4B" w:rsidRDefault="00BC4D4B" w:rsidP="00BC4D4B">
      <w:pPr>
        <w:tabs>
          <w:tab w:val="left" w:pos="3390"/>
        </w:tabs>
        <w:rPr>
          <w:b/>
          <w:lang w:val="nl-NL"/>
        </w:rPr>
      </w:pPr>
      <w:r>
        <w:rPr>
          <w:b/>
          <w:lang w:val="vi-VN"/>
        </w:rPr>
        <w:t xml:space="preserve">I. </w:t>
      </w:r>
      <w:r>
        <w:rPr>
          <w:b/>
          <w:lang w:val="nl-NL"/>
        </w:rPr>
        <w:t>Mục đích yêu cầu</w:t>
      </w:r>
      <w:r>
        <w:rPr>
          <w:b/>
          <w:lang w:val="nl-NL"/>
        </w:rPr>
        <w:tab/>
      </w:r>
    </w:p>
    <w:p w:rsidR="00BC4D4B" w:rsidRDefault="00BC4D4B" w:rsidP="00BC4D4B">
      <w:pPr>
        <w:rPr>
          <w:lang w:val="nl-NL"/>
        </w:rPr>
      </w:pPr>
      <w:r>
        <w:rPr>
          <w:lang w:val="nl-NL"/>
        </w:rPr>
        <w:t xml:space="preserve">- Trẻ nhớ tên </w:t>
      </w:r>
      <w:r>
        <w:rPr>
          <w:lang w:val="vi-VN"/>
        </w:rPr>
        <w:t>truyện, tên các nhân vật trong chuyện và hiểu nội dung câu chuyện</w:t>
      </w:r>
      <w:r>
        <w:rPr>
          <w:lang w:val="nl-NL"/>
        </w:rPr>
        <w:t xml:space="preserve">.  </w:t>
      </w:r>
    </w:p>
    <w:p w:rsidR="00BC4D4B" w:rsidRDefault="00BC4D4B" w:rsidP="00BC4D4B">
      <w:pPr>
        <w:rPr>
          <w:lang w:val="nl-NL"/>
        </w:rPr>
      </w:pPr>
      <w:r>
        <w:rPr>
          <w:lang w:val="nl-NL"/>
        </w:rPr>
        <w:t xml:space="preserve">- </w:t>
      </w:r>
      <w:r>
        <w:rPr>
          <w:lang w:val="vi-VN"/>
        </w:rPr>
        <w:t xml:space="preserve">Rèn cho trẻ trả lời đủ câu, to, rõ ràng </w:t>
      </w:r>
      <w:r>
        <w:rPr>
          <w:lang w:val="nl-NL"/>
        </w:rPr>
        <w:t>. Trẻ biết dùng ngôn ngữ của mình để trả lời các câu hỏi của cô</w:t>
      </w:r>
    </w:p>
    <w:p w:rsidR="00BC4D4B" w:rsidRDefault="00BC4D4B" w:rsidP="00BC4D4B">
      <w:pPr>
        <w:rPr>
          <w:lang w:val="nl-NL"/>
        </w:rPr>
      </w:pPr>
      <w:r>
        <w:rPr>
          <w:lang w:val="nl-NL"/>
        </w:rPr>
        <w:t xml:space="preserve">- Trẻ hứng thú tham gia vào các hoạt động. Giáo dục trẻ biết yêu quý, nghe lời ông bà bố mẹ </w:t>
      </w:r>
    </w:p>
    <w:p w:rsidR="00BC4D4B" w:rsidRDefault="00BC4D4B" w:rsidP="00BC4D4B">
      <w:pPr>
        <w:rPr>
          <w:b/>
          <w:lang w:val="nl-NL"/>
        </w:rPr>
      </w:pPr>
      <w:r>
        <w:rPr>
          <w:b/>
          <w:lang w:val="vi-VN"/>
        </w:rPr>
        <w:t>II</w:t>
      </w:r>
      <w:r>
        <w:rPr>
          <w:b/>
          <w:lang w:val="nl-NL"/>
        </w:rPr>
        <w:t>.Chuẩn bị</w:t>
      </w:r>
    </w:p>
    <w:p w:rsidR="00BC4D4B" w:rsidRDefault="00BC4D4B" w:rsidP="00BC4D4B">
      <w:pPr>
        <w:rPr>
          <w:lang w:val="vi-VN"/>
        </w:rPr>
      </w:pPr>
      <w:r>
        <w:rPr>
          <w:lang w:val="nl-NL"/>
        </w:rPr>
        <w:t xml:space="preserve">- Sa bàn rối dẹt  </w:t>
      </w:r>
      <w:r>
        <w:rPr>
          <w:lang w:val="vi-VN"/>
        </w:rPr>
        <w:t>truyện:</w:t>
      </w:r>
      <w:r>
        <w:rPr>
          <w:lang w:val="nl-NL"/>
        </w:rPr>
        <w:t xml:space="preserve"> “Quà tặng mẹ </w:t>
      </w:r>
      <w:r>
        <w:rPr>
          <w:lang w:val="vi-VN"/>
        </w:rPr>
        <w:t xml:space="preserve">”. </w:t>
      </w:r>
      <w:r>
        <w:rPr>
          <w:lang w:val="nl-NL"/>
        </w:rPr>
        <w:t xml:space="preserve">Tranh có nội dung câu truyện </w:t>
      </w:r>
      <w:r>
        <w:rPr>
          <w:lang w:val="vi-VN"/>
        </w:rPr>
        <w:t xml:space="preserve">: “quà tặng mẹ </w:t>
      </w:r>
      <w:r>
        <w:rPr>
          <w:lang w:val="nl-NL"/>
        </w:rPr>
        <w:t>”</w:t>
      </w:r>
    </w:p>
    <w:p w:rsidR="00BC4D4B" w:rsidRDefault="00BC4D4B" w:rsidP="00BC4D4B">
      <w:pPr>
        <w:rPr>
          <w:lang w:val="nl-NL"/>
        </w:rPr>
      </w:pPr>
      <w:r>
        <w:rPr>
          <w:lang w:val="nl-NL"/>
        </w:rPr>
        <w:t>-Nhạc bài hát “Ngày 8/3”</w:t>
      </w:r>
    </w:p>
    <w:p w:rsidR="00BC4D4B" w:rsidRDefault="00BC4D4B" w:rsidP="00BC4D4B">
      <w:pPr>
        <w:spacing w:line="300" w:lineRule="auto"/>
        <w:jc w:val="both"/>
        <w:rPr>
          <w:b/>
          <w:lang w:val="nl-NL"/>
        </w:rPr>
      </w:pPr>
      <w:r>
        <w:rPr>
          <w:b/>
          <w:lang w:val="vi-VN"/>
        </w:rPr>
        <w:t>III</w:t>
      </w:r>
      <w:r>
        <w:rPr>
          <w:b/>
          <w:lang w:val="nl-NL"/>
        </w:rPr>
        <w:t>.Tiến hành</w:t>
      </w:r>
    </w:p>
    <w:p w:rsidR="00BC4D4B" w:rsidRDefault="00BC4D4B" w:rsidP="00BC4D4B">
      <w:pPr>
        <w:pStyle w:val="NormalWeb"/>
        <w:shd w:val="clear" w:color="auto" w:fill="FFFFFF"/>
        <w:spacing w:before="0" w:beforeAutospacing="0" w:after="0" w:afterAutospacing="0"/>
        <w:jc w:val="both"/>
        <w:rPr>
          <w:b/>
          <w:sz w:val="28"/>
          <w:szCs w:val="28"/>
          <w:lang w:val="vi-VN"/>
        </w:rPr>
      </w:pPr>
      <w:r>
        <w:rPr>
          <w:b/>
          <w:sz w:val="28"/>
          <w:szCs w:val="28"/>
          <w:lang w:val="vi-VN"/>
        </w:rPr>
        <w:t xml:space="preserve">1. </w:t>
      </w:r>
      <w:r>
        <w:rPr>
          <w:b/>
          <w:sz w:val="28"/>
          <w:szCs w:val="28"/>
          <w:lang w:val="nl-NL"/>
        </w:rPr>
        <w:t xml:space="preserve">HĐ 1: </w:t>
      </w:r>
      <w:r>
        <w:rPr>
          <w:b/>
          <w:sz w:val="28"/>
          <w:szCs w:val="28"/>
          <w:lang w:val="vi-VN"/>
        </w:rPr>
        <w:t>Bé vui hát</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Cô cùng trẻ hát bài ngày 8/3</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lastRenderedPageBreak/>
        <w:t>Hỏi trẻ: Vừa hát bài hát gì?</w:t>
      </w:r>
    </w:p>
    <w:p w:rsidR="00BC4D4B" w:rsidRDefault="00BC4D4B" w:rsidP="00BC4D4B">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Bài hát nói về ngày gì?</w:t>
      </w:r>
    </w:p>
    <w:p w:rsidR="00BC4D4B" w:rsidRDefault="00BC4D4B" w:rsidP="00BC4D4B">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Ngày 8/3 là ngày gì?</w:t>
      </w:r>
    </w:p>
    <w:p w:rsidR="00BC4D4B" w:rsidRDefault="00BC4D4B" w:rsidP="00BC4D4B">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xml:space="preserve">- Cô dẫn dắt giới thiệu </w:t>
      </w:r>
      <w:r>
        <w:rPr>
          <w:color w:val="000000" w:themeColor="text1"/>
          <w:sz w:val="28"/>
          <w:szCs w:val="28"/>
          <w:lang w:val="pt-BR"/>
        </w:rPr>
        <w:t>tr</w:t>
      </w:r>
      <w:r>
        <w:rPr>
          <w:color w:val="000000" w:themeColor="text1"/>
          <w:sz w:val="28"/>
          <w:szCs w:val="28"/>
          <w:lang w:val="vi-VN"/>
        </w:rPr>
        <w:t>uyện</w:t>
      </w:r>
      <w:r>
        <w:rPr>
          <w:color w:val="000000" w:themeColor="text1"/>
          <w:sz w:val="28"/>
          <w:szCs w:val="28"/>
          <w:lang w:val="pt-BR"/>
        </w:rPr>
        <w:t>:</w:t>
      </w:r>
      <w:r>
        <w:rPr>
          <w:sz w:val="28"/>
          <w:szCs w:val="28"/>
          <w:lang w:val="vi-VN"/>
        </w:rPr>
        <w:t xml:space="preserve">Ngày 8/3 là </w:t>
      </w:r>
      <w:r>
        <w:rPr>
          <w:sz w:val="28"/>
          <w:szCs w:val="28"/>
          <w:lang w:val="pt-BR"/>
        </w:rPr>
        <w:t>ngày của các bà các mẹ các cô.Ngày mà mọi người đều được tặng</w:t>
      </w:r>
      <w:r>
        <w:rPr>
          <w:sz w:val="28"/>
          <w:szCs w:val="28"/>
          <w:lang w:val="vi-VN"/>
        </w:rPr>
        <w:t xml:space="preserve"> quà, gửi </w:t>
      </w:r>
      <w:r>
        <w:rPr>
          <w:sz w:val="28"/>
          <w:szCs w:val="28"/>
          <w:lang w:val="pt-BR"/>
        </w:rPr>
        <w:t xml:space="preserve"> những lời chúc. Có một bạn nhỏ cũng muốn tặng quà cho mẹ nhưng không biết tặng quà gì cho mẹ của mình</w:t>
      </w:r>
      <w:r>
        <w:rPr>
          <w:color w:val="000000" w:themeColor="text1"/>
          <w:sz w:val="28"/>
          <w:szCs w:val="28"/>
          <w:lang w:val="pt-BR"/>
        </w:rPr>
        <w:t>.</w:t>
      </w:r>
      <w:r>
        <w:rPr>
          <w:color w:val="000000" w:themeColor="text1"/>
          <w:sz w:val="28"/>
          <w:szCs w:val="28"/>
          <w:lang w:val="vi-VN"/>
        </w:rPr>
        <w:t xml:space="preserve"> Muốn biết </w:t>
      </w:r>
      <w:r>
        <w:rPr>
          <w:color w:val="000000" w:themeColor="text1"/>
          <w:sz w:val="28"/>
          <w:szCs w:val="28"/>
          <w:lang w:val="pt-BR"/>
        </w:rPr>
        <w:t>bạn nhỏ tặng quà gì cho mẹ của mình, chúng mình hãy lắng nghe cô kể chuyện câu chuyện</w:t>
      </w:r>
      <w:r>
        <w:rPr>
          <w:color w:val="000000" w:themeColor="text1"/>
          <w:sz w:val="28"/>
          <w:szCs w:val="28"/>
          <w:lang w:val="vi-VN"/>
        </w:rPr>
        <w:t xml:space="preserve"> “</w:t>
      </w:r>
      <w:r>
        <w:rPr>
          <w:color w:val="000000" w:themeColor="text1"/>
          <w:sz w:val="28"/>
          <w:szCs w:val="28"/>
          <w:lang w:val="pt-BR"/>
        </w:rPr>
        <w:t>Quà tặng mẹ</w:t>
      </w:r>
      <w:r>
        <w:rPr>
          <w:color w:val="000000" w:themeColor="text1"/>
          <w:sz w:val="28"/>
          <w:szCs w:val="28"/>
          <w:lang w:val="vi-VN"/>
        </w:rPr>
        <w:t>”</w:t>
      </w:r>
    </w:p>
    <w:p w:rsidR="00BC4D4B" w:rsidRDefault="00BC4D4B" w:rsidP="00BC4D4B">
      <w:pPr>
        <w:pStyle w:val="NormalWeb"/>
        <w:shd w:val="clear" w:color="auto" w:fill="FFFFFF"/>
        <w:spacing w:before="0" w:beforeAutospacing="0" w:after="0" w:afterAutospacing="0" w:line="300" w:lineRule="auto"/>
        <w:jc w:val="both"/>
        <w:rPr>
          <w:i/>
          <w:color w:val="000000" w:themeColor="text1"/>
          <w:sz w:val="28"/>
          <w:szCs w:val="28"/>
          <w:lang w:val="vi-VN"/>
        </w:rPr>
      </w:pPr>
      <w:r>
        <w:rPr>
          <w:rStyle w:val="Emphasis"/>
          <w:b/>
          <w:bCs/>
          <w:i w:val="0"/>
          <w:color w:val="000000" w:themeColor="text1"/>
          <w:sz w:val="28"/>
          <w:szCs w:val="28"/>
          <w:lang w:val="vi-VN"/>
        </w:rPr>
        <w:t>2. HĐ2 : Kể chuyện cho trẻ nghe “ Quà tặng mẹ”</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kể chuyện lần 1: diễn cảm ,kết hợp ánh mắt nét mặt, cử chỉ điệu bộ</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Cô vừa kể cho c/m câu chuyện gì?</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Giảng nội dung truyện: Câu chuyện kể về một bạn nhỏ ngày mai là sinh nhật của mẹ bạn ấy, bạn muốn tặng mẹ một món quà thật đặc biệt nhân ngày sinh nhật, bạn đã lấy giống hoa trồng vào chậu và tưới nước, để ngày hôm sau có cây hoa tặng mẹ nhưng những hạt giống vẫn nằm im và bạn không có cây hoa nào tặng mẹ.</w:t>
      </w:r>
    </w:p>
    <w:p w:rsidR="00BC4D4B" w:rsidRDefault="00BC4D4B" w:rsidP="00BC4D4B">
      <w:pPr>
        <w:pStyle w:val="NormalWeb"/>
        <w:shd w:val="clear" w:color="auto" w:fill="FFFFFF"/>
        <w:spacing w:before="0" w:beforeAutospacing="0" w:after="0" w:afterAutospacing="0" w:line="300" w:lineRule="auto"/>
        <w:jc w:val="both"/>
        <w:rPr>
          <w:rFonts w:ascii="Segoe UI" w:hAnsi="Segoe UI" w:cs="Segoe UI"/>
          <w:color w:val="222222"/>
          <w:sz w:val="26"/>
          <w:szCs w:val="26"/>
          <w:shd w:val="clear" w:color="auto" w:fill="FDCDCD"/>
          <w:lang w:val="vi-VN"/>
        </w:rPr>
      </w:pPr>
      <w:r>
        <w:rPr>
          <w:sz w:val="28"/>
          <w:szCs w:val="28"/>
          <w:lang w:val="vi-VN"/>
        </w:rPr>
        <w:t>- Cô kể lần 2: Cô kể kết hợp tranh minh họa có nội dung câu chuyện.</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Trong câu chuyện có những nhân vật nào?</w:t>
      </w:r>
    </w:p>
    <w:p w:rsidR="00BC4D4B" w:rsidRDefault="00BC4D4B" w:rsidP="00BC4D4B">
      <w:pPr>
        <w:pStyle w:val="NormalWeb"/>
        <w:shd w:val="clear" w:color="auto" w:fill="FFFFFF"/>
        <w:spacing w:before="0" w:beforeAutospacing="0" w:after="0" w:afterAutospacing="0" w:line="300" w:lineRule="auto"/>
        <w:jc w:val="both"/>
        <w:rPr>
          <w:sz w:val="28"/>
          <w:szCs w:val="28"/>
          <w:lang w:val="vi-VN"/>
        </w:rPr>
      </w:pPr>
      <w:r>
        <w:rPr>
          <w:sz w:val="28"/>
          <w:szCs w:val="28"/>
          <w:lang w:val="vi-VN"/>
        </w:rPr>
        <w:t>- Ngày sinh nhật mẹ Nhi muốn tặng gì cho mẹ?</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Nhi đã tìm ông để xin cái gì?</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Nhi đã nói gì với ông ?</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Nhi đã làm gì với hạt giống hoa ?</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xml:space="preserve">- Sinh nhật mẹ Nhi đã nói gì? </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Món quà Nhi giành tặng mẹ như thế nào?</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Mẹ đã nói gì với Nhi?</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xml:space="preserve">=&gt; Cô khái quát và giáo dục: Các con phải luôn ngoan ngoãn, nghe lời ông bà, bố mẹ đó là món quà lớn nhất mà chúng mình dành tặng mẹ nhân các ngày lễ đấy. </w:t>
      </w:r>
    </w:p>
    <w:p w:rsidR="00BC4D4B" w:rsidRDefault="00BC4D4B" w:rsidP="00BC4D4B">
      <w:pPr>
        <w:pStyle w:val="NormalWeb"/>
        <w:shd w:val="clear" w:color="auto" w:fill="FFFFFF"/>
        <w:spacing w:before="0" w:beforeAutospacing="0" w:after="0" w:afterAutospacing="0"/>
        <w:jc w:val="both"/>
        <w:rPr>
          <w:sz w:val="28"/>
          <w:szCs w:val="28"/>
          <w:lang w:val="vi-VN"/>
        </w:rPr>
      </w:pPr>
      <w:r>
        <w:rPr>
          <w:sz w:val="28"/>
          <w:szCs w:val="28"/>
          <w:lang w:val="vi-VN"/>
        </w:rPr>
        <w:t xml:space="preserve"> - Cô kể chuyện lần 3 kết hợp sa bàn rối dẹt</w:t>
      </w:r>
    </w:p>
    <w:p w:rsidR="00BC4D4B" w:rsidRPr="00BC4D4B" w:rsidRDefault="00BC4D4B" w:rsidP="00BC4D4B">
      <w:pPr>
        <w:pStyle w:val="NormalWeb"/>
        <w:shd w:val="clear" w:color="auto" w:fill="FFFFFF"/>
        <w:spacing w:before="0" w:beforeAutospacing="0" w:after="0" w:afterAutospacing="0"/>
        <w:jc w:val="both"/>
        <w:rPr>
          <w:rStyle w:val="Strong"/>
          <w:lang w:val="vi-VN"/>
        </w:rPr>
      </w:pPr>
      <w:r>
        <w:rPr>
          <w:rStyle w:val="Strong"/>
          <w:sz w:val="28"/>
          <w:szCs w:val="28"/>
          <w:lang w:val="vi-VN"/>
        </w:rPr>
        <w:t xml:space="preserve">3. HĐ3 : Bé cùng múa hát tặng mẹ </w:t>
      </w:r>
    </w:p>
    <w:p w:rsidR="00BC4D4B" w:rsidRPr="00BC4D4B" w:rsidRDefault="00BC4D4B" w:rsidP="00BC4D4B">
      <w:pPr>
        <w:pStyle w:val="NormalWeb"/>
        <w:shd w:val="clear" w:color="auto" w:fill="FFFFFF"/>
        <w:spacing w:before="0" w:beforeAutospacing="0" w:after="0" w:afterAutospacing="0"/>
        <w:jc w:val="both"/>
        <w:rPr>
          <w:lang w:val="vi-VN"/>
        </w:rPr>
      </w:pPr>
      <w:r>
        <w:rPr>
          <w:sz w:val="28"/>
          <w:szCs w:val="28"/>
          <w:lang w:val="vi-VN"/>
        </w:rPr>
        <w:t xml:space="preserve">- Cô cùng cả lớp hát bài hát “ Ngày vui 8/3” </w:t>
      </w:r>
    </w:p>
    <w:p w:rsidR="00BC4D4B" w:rsidRDefault="00BC4D4B" w:rsidP="00BC4D4B">
      <w:pPr>
        <w:spacing w:line="300" w:lineRule="auto"/>
        <w:rPr>
          <w:b/>
          <w:sz w:val="28"/>
          <w:szCs w:val="28"/>
          <w:lang w:val="vi-VN"/>
        </w:rPr>
      </w:pPr>
      <w:r>
        <w:rPr>
          <w:b/>
          <w:lang w:val="vi-VN"/>
        </w:rPr>
        <w:t>* Đánh giá cuối ngày</w:t>
      </w:r>
    </w:p>
    <w:p w:rsidR="00BC4D4B" w:rsidRDefault="00BC4D4B" w:rsidP="00BC4D4B">
      <w:pPr>
        <w:widowControl/>
        <w:numPr>
          <w:ilvl w:val="0"/>
          <w:numId w:val="6"/>
        </w:numPr>
        <w:autoSpaceDE/>
        <w:autoSpaceDN/>
        <w:spacing w:line="300" w:lineRule="auto"/>
        <w:rPr>
          <w:lang w:val="nl-NL"/>
        </w:rPr>
      </w:pPr>
      <w:r>
        <w:rPr>
          <w:lang w:val="nl-NL"/>
        </w:rPr>
        <w:t xml:space="preserve">Tình trạng sức khoẻ </w:t>
      </w:r>
    </w:p>
    <w:p w:rsidR="00BC4D4B" w:rsidRDefault="00BC4D4B" w:rsidP="00BC4D4B">
      <w:pPr>
        <w:spacing w:line="300" w:lineRule="auto"/>
        <w:rPr>
          <w:lang w:val="nl-NL"/>
        </w:rPr>
      </w:pPr>
      <w:r>
        <w:rPr>
          <w:color w:val="C0504D" w:themeColor="accent2"/>
          <w:lang w:val="vi-VN"/>
        </w:rPr>
        <w:t>-100% trẻ có sức khỏe tốt, trẻ khỏe mạnh nhanh nhẹn, mạnh dạn tự tin khi đến lớp</w:t>
      </w:r>
    </w:p>
    <w:p w:rsidR="00BC4D4B" w:rsidRDefault="00BC4D4B" w:rsidP="00BC4D4B">
      <w:pPr>
        <w:spacing w:line="300" w:lineRule="auto"/>
        <w:rPr>
          <w:lang w:val="nl-NL"/>
        </w:rPr>
      </w:pPr>
      <w:r>
        <w:rPr>
          <w:lang w:val="nl-NL"/>
        </w:rPr>
        <w:lastRenderedPageBreak/>
        <w:t>2.Trạng thái cảm xúc:</w:t>
      </w:r>
    </w:p>
    <w:p w:rsidR="00BC4D4B" w:rsidRDefault="00BC4D4B" w:rsidP="00BC4D4B">
      <w:pPr>
        <w:spacing w:line="276" w:lineRule="auto"/>
        <w:jc w:val="both"/>
        <w:rPr>
          <w:color w:val="C0504D" w:themeColor="accent2"/>
          <w:lang w:val="pt-BR"/>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BC4D4B" w:rsidRDefault="00BC4D4B" w:rsidP="00BC4D4B">
      <w:pPr>
        <w:spacing w:line="300" w:lineRule="auto"/>
        <w:rPr>
          <w:lang w:val="nl-NL"/>
        </w:rPr>
      </w:pPr>
      <w:r>
        <w:rPr>
          <w:lang w:val="nl-NL"/>
        </w:rPr>
        <w:t>3. Kiến thức, kĩ năng, thái độ :</w:t>
      </w:r>
    </w:p>
    <w:p w:rsidR="00BC4D4B" w:rsidRDefault="00BC4D4B" w:rsidP="00BC4D4B">
      <w:pPr>
        <w:spacing w:line="300" w:lineRule="auto"/>
        <w:jc w:val="both"/>
        <w:rPr>
          <w:b/>
          <w:color w:val="000000" w:themeColor="text1"/>
          <w:lang w:val="nl-NL"/>
        </w:rPr>
      </w:pPr>
      <w:r>
        <w:rPr>
          <w:color w:val="C0504D" w:themeColor="accent2"/>
          <w:lang w:val="vi-VN"/>
        </w:rPr>
        <w:t>- Đa số t</w:t>
      </w:r>
      <w:r>
        <w:rPr>
          <w:color w:val="C0504D" w:themeColor="accent2"/>
          <w:lang w:val="nl-NL"/>
        </w:rPr>
        <w:t>rẻ nhớ tên truyện,tên các nhân vật trong truyện</w:t>
      </w:r>
      <w:r>
        <w:rPr>
          <w:color w:val="C0504D" w:themeColor="accent2"/>
          <w:lang w:val="vi-VN"/>
        </w:rPr>
        <w:t xml:space="preserve"> và trả lời một số câu hỏi của cô còn một số trẻ chưa mạnh dạn tư tin để trả lời? Tùng Anh, Anh Khôi, Khánh Ngoc</w:t>
      </w: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vi-VN"/>
        </w:rPr>
      </w:pPr>
      <w:r>
        <w:rPr>
          <w:b/>
          <w:color w:val="000000" w:themeColor="text1"/>
          <w:lang w:val="nl-NL"/>
        </w:rPr>
        <w:t>Thứ  5 ngày 07 tháng 03 năm 2024</w:t>
      </w:r>
    </w:p>
    <w:p w:rsidR="00BC4D4B" w:rsidRDefault="00BC4D4B" w:rsidP="00BC4D4B">
      <w:pPr>
        <w:spacing w:line="300" w:lineRule="auto"/>
        <w:jc w:val="center"/>
        <w:rPr>
          <w:b/>
          <w:i/>
          <w:color w:val="000000" w:themeColor="text1"/>
          <w:lang w:val="vi-VN"/>
        </w:rPr>
      </w:pPr>
      <w:r>
        <w:rPr>
          <w:b/>
          <w:color w:val="000000" w:themeColor="text1"/>
          <w:lang w:val="nl-NL"/>
        </w:rPr>
        <w:t>Lĩnh vực: PTTC</w:t>
      </w:r>
    </w:p>
    <w:p w:rsidR="00BC4D4B" w:rsidRDefault="00BC4D4B" w:rsidP="00BC4D4B">
      <w:pPr>
        <w:spacing w:line="300" w:lineRule="auto"/>
        <w:jc w:val="center"/>
        <w:rPr>
          <w:b/>
          <w:color w:val="000000" w:themeColor="text1"/>
          <w:lang w:val="vi-VN"/>
        </w:rPr>
      </w:pPr>
      <w:r>
        <w:rPr>
          <w:b/>
          <w:color w:val="000000" w:themeColor="text1"/>
          <w:lang w:val="nl-NL"/>
        </w:rPr>
        <w:t>Đề tài: Đi trong đường hẹp c</w:t>
      </w:r>
      <w:r>
        <w:rPr>
          <w:b/>
          <w:color w:val="000000" w:themeColor="text1"/>
          <w:lang w:val="vi-VN"/>
        </w:rPr>
        <w:t>ó mang vật trên tay</w:t>
      </w:r>
    </w:p>
    <w:p w:rsidR="00BC4D4B" w:rsidRDefault="00BC4D4B" w:rsidP="00BC4D4B">
      <w:pPr>
        <w:tabs>
          <w:tab w:val="left" w:pos="5010"/>
        </w:tabs>
        <w:ind w:left="-720" w:firstLine="720"/>
        <w:rPr>
          <w:color w:val="000000"/>
          <w:lang w:val="nl-NL"/>
        </w:rPr>
      </w:pPr>
      <w:r>
        <w:rPr>
          <w:b/>
          <w:color w:val="000000"/>
          <w:lang w:val="nl-NL"/>
        </w:rPr>
        <w:t>I. Mục đích yêu cầu</w:t>
      </w:r>
    </w:p>
    <w:p w:rsidR="00BC4D4B" w:rsidRDefault="00BC4D4B" w:rsidP="00BC4D4B">
      <w:pPr>
        <w:rPr>
          <w:lang w:val="vi-VN"/>
        </w:rPr>
      </w:pPr>
      <w:r>
        <w:rPr>
          <w:lang w:val="pt-BR"/>
        </w:rPr>
        <w:t>- Trẻ nhớ tên vận động.</w:t>
      </w:r>
      <w:r>
        <w:rPr>
          <w:lang w:val="vi-VN"/>
        </w:rPr>
        <w:t>Trẻ biết đi trong đường hẹp và mang vật trên tay không làm rơi vật, khi đi mắt nhìn thẳng, chân không chạm đường hẹp</w:t>
      </w:r>
    </w:p>
    <w:p w:rsidR="00BC4D4B" w:rsidRDefault="00BC4D4B" w:rsidP="00BC4D4B">
      <w:pPr>
        <w:rPr>
          <w:lang w:val="vi-VN"/>
        </w:rPr>
      </w:pPr>
      <w:r>
        <w:rPr>
          <w:lang w:val="pt-BR"/>
        </w:rPr>
        <w:t xml:space="preserve">- Rèn kĩ năng  đi </w:t>
      </w:r>
      <w:r>
        <w:rPr>
          <w:lang w:val="vi-VN"/>
        </w:rPr>
        <w:t>khéo léo, nhanh nhẹn trong  khi thực hiện vận động tay</w:t>
      </w:r>
    </w:p>
    <w:p w:rsidR="00BC4D4B" w:rsidRDefault="00BC4D4B" w:rsidP="00BC4D4B">
      <w:pPr>
        <w:rPr>
          <w:lang w:val="pt-BR"/>
        </w:rPr>
      </w:pPr>
      <w:r>
        <w:rPr>
          <w:lang w:val="pt-BR"/>
        </w:rPr>
        <w:t xml:space="preserve">- Trẻ hứng thú tham gia chơi và các hoạt động. </w:t>
      </w:r>
      <w:r>
        <w:rPr>
          <w:lang w:val="vi-VN"/>
        </w:rPr>
        <w:t>Giáo dục trẻ thường xuyên tập thể dục cho người khoẻ mạnh.</w:t>
      </w:r>
    </w:p>
    <w:p w:rsidR="00BC4D4B" w:rsidRDefault="00BC4D4B" w:rsidP="00BC4D4B">
      <w:pPr>
        <w:ind w:left="-720" w:firstLine="720"/>
        <w:rPr>
          <w:b/>
          <w:color w:val="000000"/>
          <w:lang w:val="nl-NL"/>
        </w:rPr>
      </w:pPr>
      <w:r>
        <w:rPr>
          <w:b/>
          <w:color w:val="000000"/>
          <w:lang w:val="nl-NL"/>
        </w:rPr>
        <w:t>II. Chuẩn bị</w:t>
      </w:r>
    </w:p>
    <w:p w:rsidR="00BC4D4B" w:rsidRDefault="00BC4D4B" w:rsidP="00BC4D4B">
      <w:pPr>
        <w:rPr>
          <w:lang w:val="nl-NL"/>
        </w:rPr>
      </w:pPr>
      <w:r>
        <w:rPr>
          <w:lang w:val="nl-NL"/>
        </w:rPr>
        <w:t>- Sân tập sạch sẽ, bằng phẳng</w:t>
      </w:r>
      <w:r>
        <w:rPr>
          <w:lang w:val="vi-VN"/>
        </w:rPr>
        <w:t xml:space="preserve">. </w:t>
      </w:r>
      <w:r>
        <w:rPr>
          <w:lang w:val="nl-NL"/>
        </w:rPr>
        <w:t xml:space="preserve">Nhạc bài hát: </w:t>
      </w:r>
      <w:r>
        <w:rPr>
          <w:lang w:val="vi-VN"/>
        </w:rPr>
        <w:t>“</w:t>
      </w:r>
      <w:r>
        <w:rPr>
          <w:lang w:val="nl-NL"/>
        </w:rPr>
        <w:t>Ngày vui 8/3”</w:t>
      </w:r>
    </w:p>
    <w:p w:rsidR="00BC4D4B" w:rsidRDefault="00BC4D4B" w:rsidP="00BC4D4B">
      <w:pPr>
        <w:rPr>
          <w:lang w:val="vi-VN"/>
        </w:rPr>
      </w:pPr>
      <w:r>
        <w:rPr>
          <w:lang w:val="nl-NL"/>
        </w:rPr>
        <w:t xml:space="preserve">-Hai đường đường </w:t>
      </w:r>
      <w:r>
        <w:rPr>
          <w:lang w:val="vi-VN"/>
        </w:rPr>
        <w:t>hẹp, bóng, hoa</w:t>
      </w:r>
    </w:p>
    <w:p w:rsidR="00BC4D4B" w:rsidRDefault="00BC4D4B" w:rsidP="00BC4D4B">
      <w:pPr>
        <w:ind w:left="-720" w:firstLine="720"/>
        <w:rPr>
          <w:b/>
          <w:color w:val="000000"/>
          <w:lang w:val="nl-NL"/>
        </w:rPr>
      </w:pPr>
      <w:r>
        <w:rPr>
          <w:b/>
          <w:color w:val="000000"/>
          <w:lang w:val="nl-NL"/>
        </w:rPr>
        <w:t>III. Tiến hành</w:t>
      </w:r>
    </w:p>
    <w:p w:rsidR="00BC4D4B" w:rsidRDefault="00BC4D4B" w:rsidP="00BC4D4B">
      <w:pPr>
        <w:ind w:left="-720" w:firstLine="720"/>
        <w:rPr>
          <w:b/>
          <w:color w:val="000000"/>
          <w:lang w:val="nl-NL"/>
        </w:rPr>
      </w:pPr>
      <w:r>
        <w:rPr>
          <w:b/>
          <w:color w:val="000000"/>
          <w:lang w:val="nl-NL"/>
        </w:rPr>
        <w:t>3.1 Hoạt động 1 : Bé cùng khởi động</w:t>
      </w:r>
    </w:p>
    <w:p w:rsidR="00BC4D4B" w:rsidRDefault="00BC4D4B" w:rsidP="00BC4D4B">
      <w:pPr>
        <w:rPr>
          <w:color w:val="000000"/>
          <w:lang w:val="vi-VN"/>
        </w:rPr>
      </w:pPr>
      <w:r>
        <w:rPr>
          <w:color w:val="000000"/>
          <w:lang w:val="nl-NL"/>
        </w:rPr>
        <w:t xml:space="preserve">- Cô cùng trẻ trò chuyện về ngày hội 8/3 . Cô cho trẻ khởi động đi, chạy các kiểu (đi nhanh, đi chậm, đi khom, chạy nhanh, chạy chậm.....) theo hiệu lệnh của cô rồi về đội hình </w:t>
      </w:r>
      <w:r>
        <w:rPr>
          <w:color w:val="000000"/>
          <w:lang w:val="vi-VN"/>
        </w:rPr>
        <w:t>vòng tròn</w:t>
      </w:r>
    </w:p>
    <w:p w:rsidR="00BC4D4B" w:rsidRDefault="00BC4D4B" w:rsidP="00BC4D4B">
      <w:pPr>
        <w:rPr>
          <w:b/>
          <w:color w:val="000000"/>
          <w:lang w:val="vi-VN"/>
        </w:rPr>
      </w:pPr>
      <w:r>
        <w:rPr>
          <w:b/>
          <w:color w:val="000000"/>
          <w:lang w:val="nl-NL"/>
        </w:rPr>
        <w:t>3.2 Hoạt động 2: Trọng động</w:t>
      </w:r>
    </w:p>
    <w:p w:rsidR="00BC4D4B" w:rsidRDefault="00BC4D4B" w:rsidP="00BC4D4B">
      <w:pPr>
        <w:rPr>
          <w:b/>
          <w:color w:val="000000"/>
          <w:lang w:val="vi-VN"/>
        </w:rPr>
      </w:pPr>
      <w:r>
        <w:rPr>
          <w:b/>
          <w:color w:val="000000"/>
          <w:lang w:val="nl-NL"/>
        </w:rPr>
        <w:t>*</w:t>
      </w:r>
      <w:r>
        <w:rPr>
          <w:b/>
          <w:color w:val="000000"/>
          <w:lang w:val="vi-VN"/>
        </w:rPr>
        <w:t>Tập bài tập PTC</w:t>
      </w:r>
    </w:p>
    <w:p w:rsidR="00BC4D4B" w:rsidRDefault="00BC4D4B" w:rsidP="00BC4D4B">
      <w:pPr>
        <w:rPr>
          <w:color w:val="000000"/>
          <w:lang w:val="nl-NL"/>
        </w:rPr>
      </w:pPr>
      <w:r>
        <w:rPr>
          <w:color w:val="000000"/>
          <w:lang w:val="nl-NL"/>
        </w:rPr>
        <w:t>- Cô cùng trẻ tập lần 1 kết hợp nhịp đếm mỗi động tác 2l x4 nhịp</w:t>
      </w:r>
    </w:p>
    <w:p w:rsidR="00BC4D4B" w:rsidRDefault="00BC4D4B" w:rsidP="00BC4D4B">
      <w:pPr>
        <w:ind w:left="246"/>
        <w:contextualSpacing/>
        <w:rPr>
          <w:lang w:val="nl-NL"/>
        </w:rPr>
      </w:pPr>
      <w:r>
        <w:rPr>
          <w:lang w:val="nl-NL"/>
        </w:rPr>
        <w:t>+ Động</w:t>
      </w:r>
      <w:r>
        <w:rPr>
          <w:lang w:val="vi-VN"/>
        </w:rPr>
        <w:t xml:space="preserve"> tác 1</w:t>
      </w:r>
      <w:r>
        <w:rPr>
          <w:lang w:val="nl-NL"/>
        </w:rPr>
        <w:t>: Hai</w:t>
      </w:r>
      <w:r>
        <w:rPr>
          <w:lang w:val="vi-VN"/>
        </w:rPr>
        <w:t xml:space="preserve"> tay  sang ngang</w:t>
      </w:r>
      <w:r>
        <w:rPr>
          <w:lang w:val="nl-NL"/>
        </w:rPr>
        <w:t xml:space="preserve"> hạ xuống </w:t>
      </w:r>
    </w:p>
    <w:p w:rsidR="00BC4D4B" w:rsidRDefault="00BC4D4B" w:rsidP="00BC4D4B">
      <w:pPr>
        <w:ind w:left="246"/>
        <w:contextualSpacing/>
        <w:rPr>
          <w:lang w:val="vi-VN"/>
        </w:rPr>
      </w:pPr>
      <w:r>
        <w:rPr>
          <w:lang w:val="nl-NL"/>
        </w:rPr>
        <w:t>+ Động</w:t>
      </w:r>
      <w:r>
        <w:rPr>
          <w:lang w:val="vi-VN"/>
        </w:rPr>
        <w:t xml:space="preserve"> tác 2</w:t>
      </w:r>
      <w:r>
        <w:rPr>
          <w:lang w:val="nl-NL"/>
        </w:rPr>
        <w:t>: Giơ</w:t>
      </w:r>
      <w:r>
        <w:rPr>
          <w:lang w:val="vi-VN"/>
        </w:rPr>
        <w:t xml:space="preserve"> từng chân 1 lên cao</w:t>
      </w:r>
    </w:p>
    <w:p w:rsidR="00BC4D4B" w:rsidRDefault="00BC4D4B" w:rsidP="00BC4D4B">
      <w:pPr>
        <w:ind w:left="246"/>
        <w:contextualSpacing/>
        <w:rPr>
          <w:lang w:val="nl-NL"/>
        </w:rPr>
      </w:pPr>
      <w:r>
        <w:rPr>
          <w:lang w:val="nl-NL"/>
        </w:rPr>
        <w:t>+ Động</w:t>
      </w:r>
      <w:r>
        <w:rPr>
          <w:lang w:val="vi-VN"/>
        </w:rPr>
        <w:t xml:space="preserve"> tác 3</w:t>
      </w:r>
      <w:r>
        <w:rPr>
          <w:lang w:val="nl-NL"/>
        </w:rPr>
        <w:t>:</w:t>
      </w:r>
      <w:r>
        <w:rPr>
          <w:lang w:val="vi-VN"/>
        </w:rPr>
        <w:t xml:space="preserve"> Quay người sang trái, sang phải</w:t>
      </w:r>
    </w:p>
    <w:p w:rsidR="00BC4D4B" w:rsidRDefault="00BC4D4B" w:rsidP="00BC4D4B">
      <w:pPr>
        <w:ind w:left="246"/>
        <w:contextualSpacing/>
        <w:rPr>
          <w:lang w:val="vi-VN"/>
        </w:rPr>
      </w:pPr>
      <w:r>
        <w:rPr>
          <w:lang w:val="nl-NL"/>
        </w:rPr>
        <w:t>+ Động</w:t>
      </w:r>
      <w:r>
        <w:rPr>
          <w:lang w:val="vi-VN"/>
        </w:rPr>
        <w:t xml:space="preserve"> tác </w:t>
      </w:r>
      <w:r>
        <w:rPr>
          <w:lang w:val="nl-NL"/>
        </w:rPr>
        <w:t>4: Bật tại</w:t>
      </w:r>
      <w:r>
        <w:rPr>
          <w:lang w:val="vi-VN"/>
        </w:rPr>
        <w:t xml:space="preserve"> chỗ</w:t>
      </w:r>
    </w:p>
    <w:p w:rsidR="00BC4D4B" w:rsidRDefault="00BC4D4B" w:rsidP="00BC4D4B">
      <w:pPr>
        <w:tabs>
          <w:tab w:val="left" w:pos="2235"/>
        </w:tabs>
        <w:ind w:left="-720" w:firstLine="720"/>
        <w:rPr>
          <w:color w:val="000000"/>
          <w:lang w:val="nl-NL"/>
        </w:rPr>
      </w:pPr>
      <w:r>
        <w:rPr>
          <w:color w:val="000000"/>
          <w:lang w:val="nl-NL"/>
        </w:rPr>
        <w:t>- Cho trẻ tập lần 2 kết hợp bài hát “ Ngày vui 8/3 ”</w:t>
      </w:r>
    </w:p>
    <w:p w:rsidR="00BC4D4B" w:rsidRDefault="00BC4D4B" w:rsidP="00BC4D4B">
      <w:pPr>
        <w:tabs>
          <w:tab w:val="left" w:pos="2235"/>
        </w:tabs>
        <w:ind w:left="-720" w:firstLine="720"/>
        <w:rPr>
          <w:color w:val="000000"/>
          <w:lang w:val="vi-VN"/>
        </w:rPr>
      </w:pPr>
      <w:r>
        <w:rPr>
          <w:color w:val="000000"/>
          <w:lang w:val="nl-NL"/>
        </w:rPr>
        <w:t>- ĐTNM: động tác 1</w:t>
      </w:r>
      <w:r>
        <w:rPr>
          <w:color w:val="000000"/>
          <w:lang w:val="vi-VN"/>
        </w:rPr>
        <w:t xml:space="preserve"> và 2</w:t>
      </w:r>
    </w:p>
    <w:p w:rsidR="00BC4D4B" w:rsidRDefault="00BC4D4B" w:rsidP="00BC4D4B">
      <w:pPr>
        <w:tabs>
          <w:tab w:val="left" w:pos="2235"/>
        </w:tabs>
        <w:ind w:left="-720" w:firstLine="720"/>
        <w:rPr>
          <w:b/>
          <w:color w:val="000000"/>
          <w:lang w:val="vi-VN"/>
        </w:rPr>
      </w:pPr>
      <w:r>
        <w:rPr>
          <w:b/>
          <w:color w:val="000000"/>
          <w:lang w:val="nl-NL"/>
        </w:rPr>
        <w:t>* VĐCB:  Đi trong đường hẹp có mang vật trên tay</w:t>
      </w:r>
    </w:p>
    <w:p w:rsidR="00BC4D4B" w:rsidRDefault="00BC4D4B" w:rsidP="00BC4D4B">
      <w:pPr>
        <w:tabs>
          <w:tab w:val="left" w:pos="2235"/>
        </w:tabs>
        <w:spacing w:line="300" w:lineRule="auto"/>
        <w:ind w:left="-720" w:firstLine="720"/>
        <w:rPr>
          <w:color w:val="000000"/>
          <w:lang w:val="nl-NL"/>
        </w:rPr>
      </w:pPr>
      <w:r>
        <w:rPr>
          <w:color w:val="000000"/>
          <w:lang w:val="nl-NL"/>
        </w:rPr>
        <w:lastRenderedPageBreak/>
        <w:t>- Cô cho trẻ trải nghiệm vận động cô bao quát lớp</w:t>
      </w:r>
    </w:p>
    <w:p w:rsidR="00BC4D4B" w:rsidRDefault="00BC4D4B" w:rsidP="00BC4D4B">
      <w:pPr>
        <w:tabs>
          <w:tab w:val="left" w:pos="2235"/>
        </w:tabs>
        <w:spacing w:line="300" w:lineRule="auto"/>
        <w:ind w:left="-720" w:firstLine="720"/>
        <w:rPr>
          <w:color w:val="000000"/>
          <w:lang w:val="nl-NL"/>
        </w:rPr>
      </w:pPr>
      <w:r>
        <w:rPr>
          <w:color w:val="000000"/>
          <w:lang w:val="nl-NL"/>
        </w:rPr>
        <w:t xml:space="preserve">- Cô giới thiệu VĐCB: Đi trong đường hẹp có mang vật trên tay </w:t>
      </w:r>
    </w:p>
    <w:p w:rsidR="00BC4D4B" w:rsidRDefault="00BC4D4B" w:rsidP="00BC4D4B">
      <w:pPr>
        <w:spacing w:line="300" w:lineRule="auto"/>
        <w:rPr>
          <w:color w:val="000000"/>
          <w:shd w:val="clear" w:color="auto" w:fill="FFFFFF"/>
          <w:lang w:val="vi-VN"/>
        </w:rPr>
      </w:pPr>
      <w:r>
        <w:rPr>
          <w:color w:val="000000"/>
          <w:lang w:val="nl-NL"/>
        </w:rPr>
        <w:t>- Cô tập lần 2 kết hợp phân tích vận động:</w:t>
      </w:r>
      <w:r>
        <w:rPr>
          <w:color w:val="000000"/>
          <w:shd w:val="clear" w:color="auto" w:fill="FFFFFF"/>
          <w:lang w:val="nl-NL"/>
        </w:rPr>
        <w:t xml:space="preserve"> TTCB: Tư</w:t>
      </w:r>
      <w:r>
        <w:rPr>
          <w:color w:val="000000"/>
          <w:shd w:val="clear" w:color="auto" w:fill="FFFFFF"/>
          <w:lang w:val="vi-VN"/>
        </w:rPr>
        <w:t xml:space="preserve"> thế </w:t>
      </w:r>
      <w:r>
        <w:rPr>
          <w:color w:val="000000"/>
          <w:shd w:val="clear" w:color="auto" w:fill="FFFFFF"/>
          <w:lang w:val="nl-NL"/>
        </w:rPr>
        <w:t>chuẩn bị</w:t>
      </w:r>
      <w:r>
        <w:rPr>
          <w:color w:val="000000"/>
          <w:shd w:val="clear" w:color="auto" w:fill="FFFFFF"/>
          <w:lang w:val="vi-VN"/>
        </w:rPr>
        <w:t xml:space="preserve"> đứng trước vạnh xuất phát,</w:t>
      </w:r>
      <w:r>
        <w:rPr>
          <w:color w:val="000000"/>
          <w:shd w:val="clear" w:color="auto" w:fill="FFFFFF"/>
          <w:lang w:val="nl-NL"/>
        </w:rPr>
        <w:t xml:space="preserve"> tay cô cầm hoa </w:t>
      </w:r>
      <w:r>
        <w:rPr>
          <w:lang w:val="nl-NL"/>
        </w:rPr>
        <w:t> khi nghe hiệu lệnh thì cô đi trong</w:t>
      </w:r>
      <w:r>
        <w:rPr>
          <w:lang w:val="vi-VN"/>
        </w:rPr>
        <w:t xml:space="preserve"> đường hẹp</w:t>
      </w:r>
      <w:r>
        <w:rPr>
          <w:lang w:val="nl-NL"/>
        </w:rPr>
        <w:t xml:space="preserve">, mắt nhìn thẳng, chân không chạm vạch, tay cô cầmbông hoa không làm rơi, khi đi hết con đường hẹp cô cắm hoa vào lẵng rồi </w:t>
      </w:r>
      <w:r>
        <w:rPr>
          <w:color w:val="000000"/>
          <w:shd w:val="clear" w:color="auto" w:fill="FFFFFF"/>
          <w:lang w:val="vi-VN"/>
        </w:rPr>
        <w:t xml:space="preserve">đi về cuối hàng. </w:t>
      </w:r>
    </w:p>
    <w:p w:rsidR="00BC4D4B" w:rsidRDefault="00BC4D4B" w:rsidP="00BC4D4B">
      <w:pPr>
        <w:spacing w:line="300" w:lineRule="auto"/>
        <w:rPr>
          <w:lang w:val="vi-VN"/>
        </w:rPr>
      </w:pPr>
      <w:r>
        <w:rPr>
          <w:color w:val="000000"/>
          <w:lang w:val="nl-NL"/>
        </w:rPr>
        <w:t>- Lần lượt cho 2 trẻ lên tập</w:t>
      </w:r>
    </w:p>
    <w:p w:rsidR="00BC4D4B" w:rsidRDefault="00BC4D4B" w:rsidP="00BC4D4B">
      <w:pPr>
        <w:tabs>
          <w:tab w:val="left" w:pos="2235"/>
        </w:tabs>
        <w:spacing w:line="300" w:lineRule="auto"/>
        <w:ind w:left="-720" w:firstLine="720"/>
        <w:rPr>
          <w:color w:val="000000"/>
          <w:lang w:val="nl-NL"/>
        </w:rPr>
      </w:pPr>
      <w:r>
        <w:rPr>
          <w:color w:val="000000"/>
          <w:lang w:val="nl-NL"/>
        </w:rPr>
        <w:t>- Cho cả lớp thi đua tổ, nhóm, cá nhân bằng nhiều hình thức (Cô bao quát sửa sai)</w:t>
      </w:r>
    </w:p>
    <w:p w:rsidR="00BC4D4B" w:rsidRDefault="00BC4D4B" w:rsidP="00BC4D4B">
      <w:pPr>
        <w:tabs>
          <w:tab w:val="left" w:pos="2235"/>
        </w:tabs>
        <w:spacing w:line="300" w:lineRule="auto"/>
        <w:ind w:left="-720" w:firstLine="720"/>
        <w:rPr>
          <w:color w:val="000000"/>
          <w:lang w:val="nl-NL"/>
        </w:rPr>
      </w:pPr>
      <w:r>
        <w:rPr>
          <w:color w:val="000000"/>
          <w:lang w:val="nl-NL"/>
        </w:rPr>
        <w:t>- Đàm thoại tên vận động vừa học. GD trẻ thường xuyên tập thể dục để có sức khỏe tốt</w:t>
      </w:r>
    </w:p>
    <w:p w:rsidR="00BC4D4B" w:rsidRDefault="00BC4D4B" w:rsidP="00BC4D4B">
      <w:pPr>
        <w:spacing w:line="300" w:lineRule="auto"/>
        <w:rPr>
          <w:color w:val="000000"/>
          <w:shd w:val="clear" w:color="auto" w:fill="FFFFFF"/>
          <w:lang w:val="vi-VN"/>
        </w:rPr>
      </w:pPr>
      <w:r>
        <w:rPr>
          <w:color w:val="000000"/>
          <w:shd w:val="clear" w:color="auto" w:fill="FFFFFF"/>
          <w:lang w:val="vi-VN"/>
        </w:rPr>
        <w:t xml:space="preserve">* </w:t>
      </w:r>
      <w:r>
        <w:rPr>
          <w:color w:val="000000"/>
          <w:shd w:val="clear" w:color="auto" w:fill="FFFFFF"/>
          <w:lang w:val="nl-NL"/>
        </w:rPr>
        <w:t>Trò chơi</w:t>
      </w:r>
      <w:r>
        <w:rPr>
          <w:color w:val="000000"/>
          <w:shd w:val="clear" w:color="auto" w:fill="FFFFFF"/>
          <w:lang w:val="vi-VN"/>
        </w:rPr>
        <w:t xml:space="preserve"> v</w:t>
      </w:r>
      <w:r>
        <w:rPr>
          <w:color w:val="000000"/>
          <w:shd w:val="clear" w:color="auto" w:fill="FFFFFF"/>
          <w:lang w:val="nl-NL"/>
        </w:rPr>
        <w:t>ận động</w:t>
      </w:r>
      <w:r>
        <w:rPr>
          <w:color w:val="000000"/>
          <w:shd w:val="clear" w:color="auto" w:fill="FFFFFF"/>
          <w:lang w:val="vi-VN"/>
        </w:rPr>
        <w:t>: “ Kẹp bóng”</w:t>
      </w:r>
    </w:p>
    <w:p w:rsidR="00BC4D4B" w:rsidRDefault="00BC4D4B" w:rsidP="00BC4D4B">
      <w:pPr>
        <w:spacing w:line="300" w:lineRule="auto"/>
        <w:rPr>
          <w:rFonts w:eastAsia="Calibri"/>
          <w:lang w:val="vi-VN"/>
        </w:rPr>
      </w:pPr>
      <w:r>
        <w:rPr>
          <w:rFonts w:eastAsia="Calibri"/>
          <w:lang w:val="vi-VN"/>
        </w:rPr>
        <w:t>- Cô giới thiệu trò chơi, cách chơi : Cô cho trẻ chia thành 2 đội chơi có số lượng bằng nhau, 2 bạn ở cuối hàng sẽ nhặt quả bóng kẹp vào bụng nhau, 2 tay dang ngang đi mang bóng về tổ mà trên đường  không bị rơi, không được lấy tay giữ bóng  trong thời gian là 1 bản nhạc, đội nào mang được nhanh hơn, nhiều hơn đội đó giành chiến thắng</w:t>
      </w:r>
    </w:p>
    <w:p w:rsidR="00BC4D4B" w:rsidRDefault="00BC4D4B" w:rsidP="00BC4D4B">
      <w:pPr>
        <w:spacing w:line="300" w:lineRule="auto"/>
        <w:rPr>
          <w:rFonts w:eastAsia="Calibri"/>
          <w:lang w:val="vi-VN"/>
        </w:rPr>
      </w:pPr>
      <w:r>
        <w:rPr>
          <w:rFonts w:eastAsia="Calibri"/>
          <w:lang w:val="vi-VN"/>
        </w:rPr>
        <w:t>- Cô động viên khuyến khích trẻ chơi</w:t>
      </w:r>
    </w:p>
    <w:p w:rsidR="00BC4D4B" w:rsidRDefault="00BC4D4B" w:rsidP="00BC4D4B">
      <w:pPr>
        <w:spacing w:line="300" w:lineRule="auto"/>
        <w:rPr>
          <w:color w:val="000000"/>
          <w:shd w:val="clear" w:color="auto" w:fill="FFFFFF"/>
          <w:lang w:val="vi-VN"/>
        </w:rPr>
      </w:pPr>
      <w:r>
        <w:rPr>
          <w:color w:val="000000"/>
          <w:shd w:val="clear" w:color="auto" w:fill="FFFFFF"/>
          <w:lang w:val="vi-VN"/>
        </w:rPr>
        <w:t>- Cô nhận xét tuyên dương trẻ.</w:t>
      </w:r>
    </w:p>
    <w:p w:rsidR="00BC4D4B" w:rsidRDefault="00BC4D4B" w:rsidP="00BC4D4B">
      <w:pPr>
        <w:spacing w:line="300" w:lineRule="auto"/>
        <w:ind w:left="-720" w:firstLine="720"/>
        <w:rPr>
          <w:b/>
          <w:color w:val="000000"/>
          <w:lang w:val="nl-NL"/>
        </w:rPr>
      </w:pPr>
      <w:r>
        <w:rPr>
          <w:b/>
          <w:color w:val="000000"/>
          <w:lang w:val="nl-NL"/>
        </w:rPr>
        <w:t>3.3 Hoạt động 3: Hồi tĩnh</w:t>
      </w:r>
    </w:p>
    <w:p w:rsidR="00BC4D4B" w:rsidRDefault="00BC4D4B" w:rsidP="00BC4D4B">
      <w:pPr>
        <w:tabs>
          <w:tab w:val="left" w:pos="2235"/>
        </w:tabs>
        <w:spacing w:line="300" w:lineRule="auto"/>
        <w:ind w:left="-720" w:firstLine="720"/>
        <w:rPr>
          <w:color w:val="000000"/>
          <w:lang w:val="vi-VN"/>
        </w:rPr>
      </w:pPr>
      <w:r>
        <w:rPr>
          <w:color w:val="000000"/>
          <w:lang w:val="nl-NL"/>
        </w:rPr>
        <w:t xml:space="preserve">- Cho trẻ đi nhẹ nhàng 1-2 vòng quanh sân tập </w:t>
      </w:r>
    </w:p>
    <w:p w:rsidR="00BC4D4B" w:rsidRDefault="00BC4D4B" w:rsidP="00BC4D4B">
      <w:pPr>
        <w:spacing w:line="300" w:lineRule="auto"/>
        <w:rPr>
          <w:color w:val="000000"/>
          <w:lang w:val="vi-VN"/>
        </w:rPr>
      </w:pPr>
      <w:r>
        <w:rPr>
          <w:b/>
          <w:color w:val="000000" w:themeColor="text1"/>
          <w:lang w:val="vi-VN"/>
        </w:rPr>
        <w:t>IV/ Đánh giá cuối ngày</w:t>
      </w:r>
    </w:p>
    <w:p w:rsidR="00BC4D4B" w:rsidRDefault="00BC4D4B" w:rsidP="00BC4D4B">
      <w:pPr>
        <w:widowControl/>
        <w:numPr>
          <w:ilvl w:val="0"/>
          <w:numId w:val="8"/>
        </w:numPr>
        <w:autoSpaceDE/>
        <w:autoSpaceDN/>
        <w:spacing w:line="300" w:lineRule="auto"/>
        <w:rPr>
          <w:color w:val="000000" w:themeColor="text1"/>
          <w:lang w:val="nl-NL"/>
        </w:rPr>
      </w:pPr>
      <w:r>
        <w:rPr>
          <w:color w:val="000000" w:themeColor="text1"/>
          <w:lang w:val="nl-NL"/>
        </w:rPr>
        <w:t xml:space="preserve">Tình trạng sức khoẻ : </w:t>
      </w:r>
    </w:p>
    <w:p w:rsidR="00BC4D4B" w:rsidRDefault="00BC4D4B" w:rsidP="00BC4D4B">
      <w:pPr>
        <w:spacing w:line="300" w:lineRule="auto"/>
        <w:rPr>
          <w:color w:val="000000" w:themeColor="text1"/>
          <w:lang w:val="nl-NL"/>
        </w:rPr>
      </w:pPr>
      <w:r>
        <w:rPr>
          <w:color w:val="C0504D" w:themeColor="accent2"/>
          <w:lang w:val="vi-VN"/>
        </w:rPr>
        <w:t>-100% trẻ có sức khỏe tốt, trẻ khỏe mạnh nhanh nhẹn, mạnh dạn tự tin khi đến lớp</w:t>
      </w:r>
    </w:p>
    <w:p w:rsidR="00BC4D4B" w:rsidRDefault="00BC4D4B" w:rsidP="00BC4D4B">
      <w:pPr>
        <w:widowControl/>
        <w:numPr>
          <w:ilvl w:val="0"/>
          <w:numId w:val="8"/>
        </w:numPr>
        <w:autoSpaceDE/>
        <w:autoSpaceDN/>
        <w:spacing w:line="300" w:lineRule="auto"/>
        <w:rPr>
          <w:color w:val="000000" w:themeColor="text1"/>
          <w:lang w:val="nl-NL"/>
        </w:rPr>
      </w:pPr>
      <w:r>
        <w:rPr>
          <w:color w:val="000000" w:themeColor="text1"/>
          <w:lang w:val="nl-NL"/>
        </w:rPr>
        <w:t>Trạng thái cảm xúc:</w:t>
      </w:r>
    </w:p>
    <w:p w:rsidR="00BC4D4B" w:rsidRDefault="00BC4D4B" w:rsidP="00BC4D4B">
      <w:pPr>
        <w:spacing w:line="276" w:lineRule="auto"/>
        <w:jc w:val="both"/>
        <w:rPr>
          <w:color w:val="000000" w:themeColor="text1"/>
          <w:lang w:val="nl-NL"/>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BC4D4B" w:rsidRDefault="00BC4D4B" w:rsidP="00BC4D4B">
      <w:pPr>
        <w:spacing w:line="300" w:lineRule="auto"/>
        <w:rPr>
          <w:color w:val="000000" w:themeColor="text1"/>
          <w:lang w:val="nl-NL"/>
        </w:rPr>
      </w:pPr>
      <w:r>
        <w:rPr>
          <w:color w:val="000000" w:themeColor="text1"/>
          <w:lang w:val="nl-NL"/>
        </w:rPr>
        <w:t xml:space="preserve">3. Kiến thức, kĩ năng : </w:t>
      </w:r>
    </w:p>
    <w:p w:rsidR="00BC4D4B" w:rsidRDefault="00BC4D4B" w:rsidP="00BC4D4B">
      <w:pPr>
        <w:spacing w:line="300" w:lineRule="auto"/>
        <w:rPr>
          <w:color w:val="C0504D" w:themeColor="accent2"/>
          <w:lang w:val="vi-VN"/>
        </w:rPr>
      </w:pPr>
      <w:r>
        <w:rPr>
          <w:color w:val="C0504D" w:themeColor="accent2"/>
          <w:lang w:val="vi-VN"/>
        </w:rPr>
        <w:t>- Đa số trẻ tập tốt bài tập phát triển trung và vận động cơ bản.  (- Còn một số trẻ tập động tác chưa chính xác- Minh, Đức Anh, Dương)</w:t>
      </w:r>
    </w:p>
    <w:p w:rsidR="00BC4D4B" w:rsidRDefault="00BC4D4B" w:rsidP="00BC4D4B">
      <w:pPr>
        <w:spacing w:line="300" w:lineRule="auto"/>
        <w:jc w:val="center"/>
        <w:rPr>
          <w:b/>
          <w:i/>
          <w:color w:val="000000" w:themeColor="text1"/>
          <w:lang w:val="vi-VN"/>
        </w:rPr>
      </w:pPr>
      <w:r>
        <w:rPr>
          <w:color w:val="000000" w:themeColor="text1"/>
          <w:lang w:val="nl-NL"/>
        </w:rPr>
        <w:t>.</w:t>
      </w: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both"/>
        <w:rPr>
          <w:b/>
          <w:color w:val="000000" w:themeColor="text1"/>
          <w:lang w:val="nl-NL"/>
        </w:rPr>
      </w:pPr>
    </w:p>
    <w:p w:rsidR="00BC4D4B" w:rsidRDefault="00BC4D4B" w:rsidP="00BC4D4B">
      <w:pPr>
        <w:spacing w:line="300" w:lineRule="auto"/>
        <w:jc w:val="both"/>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vi-VN"/>
        </w:rPr>
      </w:pPr>
      <w:r>
        <w:rPr>
          <w:b/>
          <w:color w:val="000000" w:themeColor="text1"/>
          <w:lang w:val="vi-VN"/>
        </w:rPr>
        <w:t>T</w:t>
      </w:r>
      <w:r>
        <w:rPr>
          <w:b/>
          <w:color w:val="000000" w:themeColor="text1"/>
          <w:lang w:val="nl-NL"/>
        </w:rPr>
        <w:t>hứ 6 ngày 8 tháng 03 năm 2024</w:t>
      </w:r>
    </w:p>
    <w:p w:rsidR="00BC4D4B" w:rsidRDefault="00BC4D4B" w:rsidP="00BC4D4B">
      <w:pPr>
        <w:spacing w:line="300" w:lineRule="auto"/>
        <w:jc w:val="center"/>
        <w:rPr>
          <w:b/>
          <w:i/>
          <w:color w:val="000000" w:themeColor="text1"/>
          <w:lang w:val="vi-VN"/>
        </w:rPr>
      </w:pPr>
      <w:r>
        <w:rPr>
          <w:b/>
          <w:color w:val="000000" w:themeColor="text1"/>
          <w:lang w:val="nl-NL"/>
        </w:rPr>
        <w:t xml:space="preserve">Lĩnh vực: Phát triển nhận thức </w:t>
      </w:r>
    </w:p>
    <w:p w:rsidR="00BC4D4B" w:rsidRDefault="00BC4D4B" w:rsidP="00BC4D4B">
      <w:pPr>
        <w:spacing w:line="300" w:lineRule="auto"/>
        <w:jc w:val="center"/>
        <w:rPr>
          <w:b/>
          <w:color w:val="000000" w:themeColor="text1"/>
          <w:lang w:val="vi-VN"/>
        </w:rPr>
      </w:pPr>
      <w:r>
        <w:rPr>
          <w:b/>
          <w:color w:val="000000" w:themeColor="text1"/>
          <w:lang w:val="nl-NL"/>
        </w:rPr>
        <w:t xml:space="preserve">Đề tài: Nhận biết hình vuông, hình tròn </w:t>
      </w:r>
    </w:p>
    <w:p w:rsidR="00BC4D4B" w:rsidRDefault="00BC4D4B" w:rsidP="00BC4D4B">
      <w:pPr>
        <w:spacing w:line="300" w:lineRule="auto"/>
        <w:rPr>
          <w:b/>
          <w:color w:val="000000" w:themeColor="text1"/>
          <w:lang w:val="vi-VN"/>
        </w:rPr>
      </w:pPr>
      <w:r>
        <w:rPr>
          <w:b/>
          <w:color w:val="000000" w:themeColor="text1"/>
          <w:lang w:val="vi-VN"/>
        </w:rPr>
        <w:t xml:space="preserve">I. Mục đích yêu cầu </w:t>
      </w:r>
    </w:p>
    <w:p w:rsidR="00BC4D4B" w:rsidRDefault="00BC4D4B" w:rsidP="00BC4D4B">
      <w:pPr>
        <w:spacing w:line="300" w:lineRule="auto"/>
        <w:jc w:val="both"/>
        <w:rPr>
          <w:lang w:val="vi-VN"/>
        </w:rPr>
      </w:pPr>
      <w:r>
        <w:rPr>
          <w:lang w:val="vi-VN"/>
        </w:rPr>
        <w:lastRenderedPageBreak/>
        <w:t xml:space="preserve">- Trẻ nhận biết và gọi đúng tên hình vuông, hình tròn theo đặc điểm đường bao riêng của từng hình. Trẻ biết chọn hình theo mẫu và theo tên gọi. </w:t>
      </w:r>
    </w:p>
    <w:p w:rsidR="00BC4D4B" w:rsidRDefault="00BC4D4B" w:rsidP="00BC4D4B">
      <w:pPr>
        <w:spacing w:line="300" w:lineRule="auto"/>
        <w:jc w:val="both"/>
        <w:rPr>
          <w:lang w:val="vi-VN"/>
        </w:rPr>
      </w:pPr>
      <w:r>
        <w:rPr>
          <w:lang w:val="vi-VN"/>
        </w:rPr>
        <w:t>- Rèn cảm giác, tri giác và kĩ năng nhận biết, qua hình dạng, đường bao, màu sắc. Phát triển vốn từ cho trẻ.</w:t>
      </w:r>
    </w:p>
    <w:p w:rsidR="00BC4D4B" w:rsidRDefault="00BC4D4B" w:rsidP="00BC4D4B">
      <w:pPr>
        <w:spacing w:line="300" w:lineRule="auto"/>
        <w:jc w:val="both"/>
        <w:rPr>
          <w:lang w:val="vi-VN"/>
        </w:rPr>
      </w:pPr>
      <w:r>
        <w:rPr>
          <w:lang w:val="vi-VN"/>
        </w:rPr>
        <w:t>- Trẻ hứng thú thích tham gia hoạt động. Giáo dục trẻ biết giữ gìn đồ dùng, đồ chơi.</w:t>
      </w:r>
    </w:p>
    <w:p w:rsidR="00BC4D4B" w:rsidRDefault="00BC4D4B" w:rsidP="00BC4D4B">
      <w:pPr>
        <w:spacing w:line="300" w:lineRule="auto"/>
        <w:jc w:val="both"/>
        <w:outlineLvl w:val="0"/>
        <w:rPr>
          <w:b/>
          <w:lang w:val="vi-VN"/>
        </w:rPr>
      </w:pPr>
      <w:r>
        <w:rPr>
          <w:b/>
          <w:lang w:val="vi-VN"/>
        </w:rPr>
        <w:t>II. Chuẩn bị</w:t>
      </w:r>
    </w:p>
    <w:p w:rsidR="00BC4D4B" w:rsidRDefault="00BC4D4B" w:rsidP="00BC4D4B">
      <w:pPr>
        <w:spacing w:line="300" w:lineRule="auto"/>
        <w:jc w:val="both"/>
        <w:rPr>
          <w:lang w:val="vi-VN"/>
        </w:rPr>
      </w:pPr>
      <w:r>
        <w:rPr>
          <w:lang w:val="vi-VN"/>
        </w:rPr>
        <w:t>- Đồ dùng của cô:  Hình vuông - hình tròn kích thước lớn hơn đồ dùng của trẻ.</w:t>
      </w:r>
    </w:p>
    <w:p w:rsidR="00BC4D4B" w:rsidRDefault="00BC4D4B" w:rsidP="00BC4D4B">
      <w:pPr>
        <w:spacing w:line="300" w:lineRule="auto"/>
        <w:jc w:val="both"/>
        <w:rPr>
          <w:lang w:val="vi-VN"/>
        </w:rPr>
      </w:pPr>
      <w:r>
        <w:rPr>
          <w:lang w:val="vi-VN"/>
        </w:rPr>
        <w:t>- Đồ dùng của trẻ : Mỗi trẻ một rổ có hình vuông - hình tròn</w:t>
      </w:r>
    </w:p>
    <w:p w:rsidR="00BC4D4B" w:rsidRDefault="00BC4D4B" w:rsidP="00BC4D4B">
      <w:pPr>
        <w:spacing w:line="300" w:lineRule="auto"/>
        <w:jc w:val="both"/>
        <w:rPr>
          <w:lang w:val="vi-VN"/>
        </w:rPr>
      </w:pPr>
      <w:r>
        <w:rPr>
          <w:lang w:val="vi-VN"/>
        </w:rPr>
        <w:t xml:space="preserve">- Hộp quà có hình vuông, hình tròn. Bảng gài </w:t>
      </w:r>
    </w:p>
    <w:p w:rsidR="00BC4D4B" w:rsidRDefault="00BC4D4B" w:rsidP="00BC4D4B">
      <w:pPr>
        <w:spacing w:line="300" w:lineRule="auto"/>
        <w:jc w:val="both"/>
        <w:rPr>
          <w:lang w:val="vi-VN"/>
        </w:rPr>
      </w:pPr>
      <w:r>
        <w:rPr>
          <w:lang w:val="vi-VN"/>
        </w:rPr>
        <w:t>- Máy tính có nhạc bài hát “ Ngày vui 8/3...</w:t>
      </w:r>
    </w:p>
    <w:p w:rsidR="00BC4D4B" w:rsidRDefault="00BC4D4B" w:rsidP="00BC4D4B">
      <w:pPr>
        <w:spacing w:line="300" w:lineRule="auto"/>
        <w:jc w:val="both"/>
        <w:rPr>
          <w:b/>
          <w:lang w:val="vi-VN"/>
        </w:rPr>
      </w:pPr>
      <w:r>
        <w:rPr>
          <w:b/>
          <w:lang w:val="vi-VN"/>
        </w:rPr>
        <w:t>III. Tiến hành</w:t>
      </w:r>
    </w:p>
    <w:p w:rsidR="00BC4D4B" w:rsidRDefault="00BC4D4B" w:rsidP="00BC4D4B">
      <w:pPr>
        <w:spacing w:line="300" w:lineRule="auto"/>
        <w:rPr>
          <w:b/>
          <w:lang w:val="vi-VN"/>
        </w:rPr>
      </w:pPr>
      <w:r>
        <w:rPr>
          <w:b/>
          <w:lang w:val="vi-VN"/>
        </w:rPr>
        <w:t xml:space="preserve"> 1.Hoạt động 1: Bé vui hát</w:t>
      </w:r>
    </w:p>
    <w:p w:rsidR="00BC4D4B" w:rsidRDefault="00BC4D4B" w:rsidP="00BC4D4B">
      <w:pPr>
        <w:spacing w:line="300" w:lineRule="auto"/>
        <w:jc w:val="both"/>
        <w:rPr>
          <w:lang w:val="vi-VN"/>
        </w:rPr>
      </w:pPr>
      <w:r>
        <w:rPr>
          <w:lang w:val="vi-VN"/>
        </w:rPr>
        <w:t xml:space="preserve">- Cô cùng trẻ hát bài hát “Ngày vui 8/3” </w:t>
      </w:r>
    </w:p>
    <w:p w:rsidR="00BC4D4B" w:rsidRDefault="00BC4D4B" w:rsidP="00BC4D4B">
      <w:pPr>
        <w:spacing w:line="300" w:lineRule="auto"/>
        <w:jc w:val="both"/>
        <w:rPr>
          <w:lang w:val="vi-VN"/>
        </w:rPr>
      </w:pPr>
      <w:r>
        <w:rPr>
          <w:lang w:val="vi-VN"/>
        </w:rPr>
        <w:t xml:space="preserve">- Các con vừa hát bài hát gì? </w:t>
      </w:r>
    </w:p>
    <w:p w:rsidR="00BC4D4B" w:rsidRDefault="00BC4D4B" w:rsidP="00BC4D4B">
      <w:pPr>
        <w:spacing w:line="300" w:lineRule="auto"/>
        <w:jc w:val="both"/>
        <w:rPr>
          <w:lang w:val="vi-VN"/>
        </w:rPr>
      </w:pPr>
      <w:r>
        <w:rPr>
          <w:lang w:val="vi-VN"/>
        </w:rPr>
        <w:t>- Trong bài hát có nhắc tới ngày gì?</w:t>
      </w:r>
    </w:p>
    <w:p w:rsidR="00BC4D4B" w:rsidRDefault="00BC4D4B" w:rsidP="00BC4D4B">
      <w:pPr>
        <w:spacing w:line="300" w:lineRule="auto"/>
        <w:jc w:val="both"/>
        <w:rPr>
          <w:lang w:val="vi-VN"/>
        </w:rPr>
      </w:pPr>
      <w:r>
        <w:rPr>
          <w:lang w:val="vi-VN"/>
        </w:rPr>
        <w:t xml:space="preserve">- Cô giới thiệu và dẫn dắt cho trẻ xem mói quà của cô chuẩn bị để tặng mẹ </w:t>
      </w:r>
    </w:p>
    <w:p w:rsidR="00BC4D4B" w:rsidRDefault="00BC4D4B" w:rsidP="00BC4D4B">
      <w:pPr>
        <w:spacing w:line="300" w:lineRule="auto"/>
        <w:jc w:val="both"/>
        <w:rPr>
          <w:lang w:val="vi-VN"/>
        </w:rPr>
      </w:pPr>
      <w:r>
        <w:rPr>
          <w:lang w:val="vi-VN"/>
        </w:rPr>
        <w:t xml:space="preserve">- Chúng mình hãy quan sát  món quà có hình gì? </w:t>
      </w:r>
    </w:p>
    <w:p w:rsidR="00BC4D4B" w:rsidRDefault="00BC4D4B" w:rsidP="00BC4D4B">
      <w:pPr>
        <w:spacing w:line="300" w:lineRule="auto"/>
        <w:jc w:val="both"/>
        <w:rPr>
          <w:lang w:val="vi-VN"/>
        </w:rPr>
      </w:pPr>
      <w:r>
        <w:rPr>
          <w:lang w:val="vi-VN"/>
        </w:rPr>
        <w:t xml:space="preserve">- Cô giới thiệu và tặng quà cho cả lớp </w:t>
      </w:r>
    </w:p>
    <w:p w:rsidR="00BC4D4B" w:rsidRDefault="00BC4D4B" w:rsidP="00BC4D4B">
      <w:pPr>
        <w:spacing w:line="300" w:lineRule="auto"/>
        <w:jc w:val="both"/>
        <w:rPr>
          <w:b/>
          <w:lang w:val="vi-VN"/>
        </w:rPr>
      </w:pPr>
      <w:r>
        <w:rPr>
          <w:b/>
          <w:lang w:val="vi-VN"/>
        </w:rPr>
        <w:t>2. Hoạt động 2:  Bé thông minh</w:t>
      </w:r>
    </w:p>
    <w:p w:rsidR="00BC4D4B" w:rsidRDefault="00BC4D4B" w:rsidP="00BC4D4B">
      <w:pPr>
        <w:spacing w:line="300" w:lineRule="auto"/>
        <w:jc w:val="both"/>
        <w:rPr>
          <w:lang w:val="vi-VN"/>
        </w:rPr>
      </w:pPr>
      <w:r>
        <w:rPr>
          <w:lang w:val="vi-VN"/>
        </w:rPr>
        <w:t>* Hình tròn:</w:t>
      </w:r>
    </w:p>
    <w:p w:rsidR="00BC4D4B" w:rsidRDefault="00BC4D4B" w:rsidP="00BC4D4B">
      <w:pPr>
        <w:spacing w:line="300" w:lineRule="auto"/>
        <w:jc w:val="both"/>
        <w:rPr>
          <w:lang w:val="vi-VN"/>
        </w:rPr>
      </w:pPr>
      <w:r>
        <w:rPr>
          <w:lang w:val="vi-VN"/>
        </w:rPr>
        <w:t xml:space="preserve">- Cô có hình gì đây ? </w:t>
      </w:r>
    </w:p>
    <w:p w:rsidR="00BC4D4B" w:rsidRDefault="00BC4D4B" w:rsidP="00BC4D4B">
      <w:pPr>
        <w:spacing w:line="300" w:lineRule="auto"/>
        <w:jc w:val="both"/>
        <w:rPr>
          <w:lang w:val="vi-VN"/>
        </w:rPr>
      </w:pPr>
      <w:r>
        <w:rPr>
          <w:lang w:val="vi-VN"/>
        </w:rPr>
        <w:t xml:space="preserve">- Hình tròn màu gì? </w:t>
      </w:r>
    </w:p>
    <w:p w:rsidR="00BC4D4B" w:rsidRDefault="00BC4D4B" w:rsidP="00BC4D4B">
      <w:pPr>
        <w:spacing w:line="300" w:lineRule="auto"/>
        <w:jc w:val="both"/>
        <w:rPr>
          <w:lang w:val="vi-VN"/>
        </w:rPr>
      </w:pPr>
      <w:r>
        <w:rPr>
          <w:lang w:val="vi-VN"/>
        </w:rPr>
        <w:t>- Cô cho trẻ chơi với hình tròn ( Cô cho trẻ lăn hình cùng cô)</w:t>
      </w:r>
    </w:p>
    <w:p w:rsidR="00BC4D4B" w:rsidRDefault="00BC4D4B" w:rsidP="00BC4D4B">
      <w:pPr>
        <w:spacing w:line="300" w:lineRule="auto"/>
        <w:jc w:val="both"/>
        <w:rPr>
          <w:lang w:val="vi-VN"/>
        </w:rPr>
      </w:pPr>
      <w:r>
        <w:rPr>
          <w:lang w:val="vi-VN"/>
        </w:rPr>
        <w:t>- Các con vừa làm gì với hình tròn?</w:t>
      </w:r>
    </w:p>
    <w:p w:rsidR="00BC4D4B" w:rsidRDefault="00BC4D4B" w:rsidP="00BC4D4B">
      <w:pPr>
        <w:spacing w:line="300" w:lineRule="auto"/>
        <w:jc w:val="both"/>
        <w:rPr>
          <w:lang w:val="vi-VN"/>
        </w:rPr>
      </w:pPr>
      <w:r>
        <w:rPr>
          <w:lang w:val="vi-VN"/>
        </w:rPr>
        <w:t>- Vì sao hình tròn lại lăn được?</w:t>
      </w:r>
    </w:p>
    <w:p w:rsidR="00BC4D4B" w:rsidRDefault="00BC4D4B" w:rsidP="00BC4D4B">
      <w:pPr>
        <w:spacing w:line="300" w:lineRule="auto"/>
        <w:jc w:val="both"/>
        <w:rPr>
          <w:lang w:val="vi-VN"/>
        </w:rPr>
      </w:pPr>
      <w:r>
        <w:rPr>
          <w:lang w:val="vi-VN"/>
        </w:rPr>
        <w:t>* Cô khái quát lại:  Hình tròn có đường bao cong tròn cho nên mới lăn được.(cô cùng trẻ làm động tác mô phỏng trên không)</w:t>
      </w:r>
    </w:p>
    <w:p w:rsidR="00BC4D4B" w:rsidRDefault="00BC4D4B" w:rsidP="00BC4D4B">
      <w:pPr>
        <w:spacing w:line="300" w:lineRule="auto"/>
        <w:jc w:val="both"/>
        <w:rPr>
          <w:lang w:val="vi-VN"/>
        </w:rPr>
      </w:pPr>
      <w:r>
        <w:rPr>
          <w:lang w:val="vi-VN"/>
        </w:rPr>
        <w:t>- Cô cháu mình cùng chơi lăn hình nào.</w:t>
      </w:r>
    </w:p>
    <w:p w:rsidR="00BC4D4B" w:rsidRDefault="00BC4D4B" w:rsidP="00BC4D4B">
      <w:pPr>
        <w:spacing w:line="300" w:lineRule="auto"/>
        <w:jc w:val="both"/>
        <w:rPr>
          <w:lang w:val="vi-VN"/>
        </w:rPr>
      </w:pPr>
      <w:r>
        <w:rPr>
          <w:lang w:val="vi-VN"/>
        </w:rPr>
        <w:t>- Cô cho hình tròn biến mất</w:t>
      </w:r>
    </w:p>
    <w:p w:rsidR="00BC4D4B" w:rsidRDefault="00BC4D4B" w:rsidP="00BC4D4B">
      <w:pPr>
        <w:spacing w:line="300" w:lineRule="auto"/>
        <w:jc w:val="both"/>
        <w:rPr>
          <w:lang w:val="vi-VN"/>
        </w:rPr>
      </w:pPr>
      <w:r>
        <w:rPr>
          <w:lang w:val="vi-VN"/>
        </w:rPr>
        <w:t>* Hình vuông:</w:t>
      </w:r>
    </w:p>
    <w:p w:rsidR="00BC4D4B" w:rsidRDefault="00BC4D4B" w:rsidP="00BC4D4B">
      <w:pPr>
        <w:spacing w:line="300" w:lineRule="auto"/>
        <w:jc w:val="both"/>
        <w:rPr>
          <w:lang w:val="vi-VN"/>
        </w:rPr>
      </w:pPr>
      <w:r>
        <w:rPr>
          <w:lang w:val="vi-VN"/>
        </w:rPr>
        <w:t>- Cô  đưa hình vuông xuất hiện</w:t>
      </w:r>
    </w:p>
    <w:p w:rsidR="00BC4D4B" w:rsidRDefault="00BC4D4B" w:rsidP="00BC4D4B">
      <w:pPr>
        <w:spacing w:line="300" w:lineRule="auto"/>
        <w:jc w:val="both"/>
        <w:rPr>
          <w:lang w:val="vi-VN"/>
        </w:rPr>
      </w:pPr>
      <w:r>
        <w:rPr>
          <w:lang w:val="vi-VN"/>
        </w:rPr>
        <w:t xml:space="preserve">- Cô cầm hình vuông ra quạt cho trẻ và hỏi: Các con cảm thấy thế nào? </w:t>
      </w:r>
    </w:p>
    <w:p w:rsidR="00BC4D4B" w:rsidRDefault="00BC4D4B" w:rsidP="00BC4D4B">
      <w:pPr>
        <w:spacing w:line="300" w:lineRule="auto"/>
        <w:jc w:val="both"/>
        <w:rPr>
          <w:lang w:val="vi-VN"/>
        </w:rPr>
      </w:pPr>
      <w:r>
        <w:rPr>
          <w:lang w:val="vi-VN"/>
        </w:rPr>
        <w:t>- Trên tay cô có hình gì đây?</w:t>
      </w:r>
    </w:p>
    <w:p w:rsidR="00BC4D4B" w:rsidRDefault="00BC4D4B" w:rsidP="00BC4D4B">
      <w:pPr>
        <w:spacing w:line="300" w:lineRule="auto"/>
        <w:jc w:val="both"/>
        <w:rPr>
          <w:lang w:val="vi-VN"/>
        </w:rPr>
      </w:pPr>
      <w:r>
        <w:rPr>
          <w:lang w:val="vi-VN"/>
        </w:rPr>
        <w:t xml:space="preserve">- Hình vuông màu gì? </w:t>
      </w:r>
    </w:p>
    <w:p w:rsidR="00BC4D4B" w:rsidRDefault="00BC4D4B" w:rsidP="00BC4D4B">
      <w:pPr>
        <w:spacing w:line="300" w:lineRule="auto"/>
        <w:jc w:val="both"/>
        <w:rPr>
          <w:lang w:val="vi-VN"/>
        </w:rPr>
      </w:pPr>
      <w:r>
        <w:rPr>
          <w:lang w:val="vi-VN"/>
        </w:rPr>
        <w:t>- Hình vuông có mấy cạnh? (Cho trẻ đếm)</w:t>
      </w:r>
    </w:p>
    <w:p w:rsidR="00BC4D4B" w:rsidRDefault="00BC4D4B" w:rsidP="00BC4D4B">
      <w:pPr>
        <w:spacing w:line="300" w:lineRule="auto"/>
        <w:jc w:val="both"/>
        <w:rPr>
          <w:lang w:val="vi-VN"/>
        </w:rPr>
      </w:pPr>
      <w:r>
        <w:rPr>
          <w:lang w:val="vi-VN"/>
        </w:rPr>
        <w:lastRenderedPageBreak/>
        <w:t>- 4 cạnh như thế nào với nhau?.</w:t>
      </w:r>
    </w:p>
    <w:p w:rsidR="00BC4D4B" w:rsidRDefault="00BC4D4B" w:rsidP="00BC4D4B">
      <w:pPr>
        <w:spacing w:line="300" w:lineRule="auto"/>
        <w:jc w:val="both"/>
        <w:rPr>
          <w:lang w:val="vi-VN"/>
        </w:rPr>
      </w:pPr>
      <w:r>
        <w:rPr>
          <w:lang w:val="vi-VN"/>
        </w:rPr>
        <w:t>- Cho trẻ chơi lăn hình vuông. Hình vuông có lăn được không ?</w:t>
      </w:r>
    </w:p>
    <w:p w:rsidR="00BC4D4B" w:rsidRDefault="00BC4D4B" w:rsidP="00BC4D4B">
      <w:pPr>
        <w:spacing w:line="300" w:lineRule="auto"/>
        <w:jc w:val="both"/>
        <w:rPr>
          <w:lang w:val="vi-VN"/>
        </w:rPr>
      </w:pPr>
      <w:r>
        <w:rPr>
          <w:lang w:val="vi-VN"/>
        </w:rPr>
        <w:t xml:space="preserve">- Vì sao hình vuông không lăn được? </w:t>
      </w:r>
    </w:p>
    <w:p w:rsidR="00BC4D4B" w:rsidRDefault="00BC4D4B" w:rsidP="00BC4D4B">
      <w:pPr>
        <w:spacing w:line="300" w:lineRule="auto"/>
        <w:jc w:val="both"/>
        <w:rPr>
          <w:lang w:val="vi-VN"/>
        </w:rPr>
      </w:pPr>
      <w:r>
        <w:rPr>
          <w:lang w:val="vi-VN"/>
        </w:rPr>
        <w:t>* Cô khái quát lại: Hình vuông có 4 cạnh, 4 góc nên không lăn được</w:t>
      </w:r>
    </w:p>
    <w:p w:rsidR="00BC4D4B" w:rsidRDefault="00BC4D4B" w:rsidP="00BC4D4B">
      <w:pPr>
        <w:spacing w:line="300" w:lineRule="auto"/>
        <w:jc w:val="both"/>
        <w:rPr>
          <w:lang w:val="vi-VN"/>
        </w:rPr>
      </w:pPr>
      <w:r>
        <w:rPr>
          <w:lang w:val="vi-VN"/>
        </w:rPr>
        <w:t>- Cô tặng các bé mỗi bạn một rổ đồ chơi về chỗ chơi cho cô.</w:t>
      </w:r>
    </w:p>
    <w:p w:rsidR="00BC4D4B" w:rsidRDefault="00BC4D4B" w:rsidP="00BC4D4B">
      <w:pPr>
        <w:spacing w:line="300" w:lineRule="auto"/>
        <w:jc w:val="both"/>
        <w:rPr>
          <w:lang w:val="vi-VN"/>
        </w:rPr>
      </w:pPr>
      <w:r>
        <w:rPr>
          <w:lang w:val="vi-VN"/>
        </w:rPr>
        <w:t>- Trong rổ chúng mình có gì đấy ?</w:t>
      </w:r>
    </w:p>
    <w:p w:rsidR="00BC4D4B" w:rsidRDefault="00BC4D4B" w:rsidP="00BC4D4B">
      <w:pPr>
        <w:spacing w:line="300" w:lineRule="auto"/>
        <w:jc w:val="both"/>
        <w:rPr>
          <w:lang w:val="vi-VN"/>
        </w:rPr>
      </w:pPr>
      <w:r>
        <w:rPr>
          <w:lang w:val="vi-VN"/>
        </w:rPr>
        <w:t>- Cô gọi tên hình chúng mình chọn giơ lên và nói to .</w:t>
      </w:r>
    </w:p>
    <w:p w:rsidR="00BC4D4B" w:rsidRDefault="00BC4D4B" w:rsidP="00BC4D4B">
      <w:pPr>
        <w:spacing w:line="300" w:lineRule="auto"/>
        <w:jc w:val="both"/>
        <w:rPr>
          <w:lang w:val="vi-VN"/>
        </w:rPr>
      </w:pPr>
      <w:r>
        <w:rPr>
          <w:lang w:val="vi-VN"/>
        </w:rPr>
        <w:t xml:space="preserve">- Cô mô tả hình trẻ đoán và chọn giơ lên </w:t>
      </w:r>
    </w:p>
    <w:p w:rsidR="00BC4D4B" w:rsidRDefault="00BC4D4B" w:rsidP="00BC4D4B">
      <w:pPr>
        <w:spacing w:line="300" w:lineRule="auto"/>
        <w:jc w:val="both"/>
        <w:rPr>
          <w:lang w:val="vi-VN"/>
        </w:rPr>
      </w:pPr>
      <w:r>
        <w:rPr>
          <w:lang w:val="vi-VN"/>
        </w:rPr>
        <w:t xml:space="preserve">- Hình có đường bao cong tròn là hình gì? </w:t>
      </w:r>
    </w:p>
    <w:p w:rsidR="00BC4D4B" w:rsidRDefault="00BC4D4B" w:rsidP="00BC4D4B">
      <w:pPr>
        <w:spacing w:line="300" w:lineRule="auto"/>
        <w:jc w:val="both"/>
        <w:rPr>
          <w:lang w:val="vi-VN"/>
        </w:rPr>
      </w:pPr>
      <w:r>
        <w:rPr>
          <w:lang w:val="vi-VN"/>
        </w:rPr>
        <w:t xml:space="preserve">- Đố chúng mình biết hình nào có 4 cạnh bằng nhau? </w:t>
      </w:r>
    </w:p>
    <w:p w:rsidR="00BC4D4B" w:rsidRDefault="00BC4D4B" w:rsidP="00BC4D4B">
      <w:pPr>
        <w:spacing w:line="300" w:lineRule="auto"/>
        <w:jc w:val="both"/>
        <w:rPr>
          <w:lang w:val="vi-VN"/>
        </w:rPr>
      </w:pPr>
      <w:r>
        <w:rPr>
          <w:lang w:val="vi-VN"/>
        </w:rPr>
        <w:t xml:space="preserve">- Hình lăn được là hình gì? </w:t>
      </w:r>
    </w:p>
    <w:p w:rsidR="00BC4D4B" w:rsidRDefault="00BC4D4B" w:rsidP="00BC4D4B">
      <w:pPr>
        <w:spacing w:line="300" w:lineRule="auto"/>
        <w:jc w:val="both"/>
        <w:rPr>
          <w:lang w:val="vi-VN"/>
        </w:rPr>
      </w:pPr>
      <w:r>
        <w:rPr>
          <w:lang w:val="vi-VN"/>
        </w:rPr>
        <w:t>- Hình không lăn được là hình gì? Hãy giơ lên cho cô xem?</w:t>
      </w:r>
    </w:p>
    <w:p w:rsidR="00BC4D4B" w:rsidRDefault="00BC4D4B" w:rsidP="00BC4D4B">
      <w:pPr>
        <w:spacing w:line="300" w:lineRule="auto"/>
        <w:jc w:val="both"/>
        <w:rPr>
          <w:lang w:val="vi-VN"/>
        </w:rPr>
      </w:pPr>
      <w:r>
        <w:rPr>
          <w:lang w:val="vi-VN"/>
        </w:rPr>
        <w:t xml:space="preserve">=&gt; Cô khái quát lại hình tròn có đường bao cong lên lăn được, còn hình vuông có 4 cạnh, 4 góc lên không lăn được </w:t>
      </w:r>
    </w:p>
    <w:p w:rsidR="00BC4D4B" w:rsidRDefault="00BC4D4B" w:rsidP="00BC4D4B">
      <w:pPr>
        <w:spacing w:line="300" w:lineRule="auto"/>
        <w:jc w:val="both"/>
        <w:rPr>
          <w:lang w:val="vi-VN"/>
        </w:rPr>
      </w:pPr>
      <w:r>
        <w:rPr>
          <w:lang w:val="vi-VN"/>
        </w:rPr>
        <w:t>- Cô hỏi trẻ bài hoc hôm nay cô dạy chúng mình nhận biết hình gì nào?</w:t>
      </w:r>
    </w:p>
    <w:p w:rsidR="00BC4D4B" w:rsidRDefault="00BC4D4B" w:rsidP="00BC4D4B">
      <w:pPr>
        <w:jc w:val="both"/>
        <w:rPr>
          <w:b/>
          <w:lang w:val="vi-VN"/>
        </w:rPr>
      </w:pPr>
      <w:r>
        <w:rPr>
          <w:b/>
          <w:lang w:val="vi-VN"/>
        </w:rPr>
        <w:t>3. Hoạt động 3: Bé thi tài</w:t>
      </w:r>
    </w:p>
    <w:p w:rsidR="00BC4D4B" w:rsidRDefault="00BC4D4B" w:rsidP="00BC4D4B">
      <w:pPr>
        <w:jc w:val="both"/>
        <w:rPr>
          <w:lang w:val="vi-VN"/>
        </w:rPr>
      </w:pPr>
      <w:r>
        <w:rPr>
          <w:lang w:val="vi-VN"/>
        </w:rPr>
        <w:t xml:space="preserve">* Trò chơi 1: Ai thông minh </w:t>
      </w:r>
    </w:p>
    <w:p w:rsidR="00BC4D4B" w:rsidRDefault="00BC4D4B" w:rsidP="00BC4D4B">
      <w:pPr>
        <w:jc w:val="both"/>
        <w:rPr>
          <w:lang w:val="vi-VN"/>
        </w:rPr>
      </w:pPr>
      <w:r>
        <w:rPr>
          <w:lang w:val="vi-VN"/>
        </w:rPr>
        <w:t xml:space="preserve">- Cô cho trẻ nhận biết hình tròn, hình vuông trên máy tính </w:t>
      </w:r>
    </w:p>
    <w:p w:rsidR="00BC4D4B" w:rsidRDefault="00BC4D4B" w:rsidP="00BC4D4B">
      <w:pPr>
        <w:jc w:val="both"/>
        <w:rPr>
          <w:lang w:val="vi-VN"/>
        </w:rPr>
      </w:pPr>
      <w:r>
        <w:rPr>
          <w:lang w:val="vi-VN"/>
        </w:rPr>
        <w:t>+ Hình gì có màu đỏ?</w:t>
      </w:r>
    </w:p>
    <w:p w:rsidR="00BC4D4B" w:rsidRDefault="00BC4D4B" w:rsidP="00BC4D4B">
      <w:pPr>
        <w:jc w:val="both"/>
        <w:rPr>
          <w:lang w:val="vi-VN"/>
        </w:rPr>
      </w:pPr>
      <w:r>
        <w:rPr>
          <w:lang w:val="vi-VN"/>
        </w:rPr>
        <w:t>+ Hình gì có màu xanh? Hình gì biến mất?</w:t>
      </w:r>
    </w:p>
    <w:p w:rsidR="00BC4D4B" w:rsidRDefault="00BC4D4B" w:rsidP="00BC4D4B">
      <w:pPr>
        <w:jc w:val="both"/>
        <w:rPr>
          <w:lang w:val="vi-VN"/>
        </w:rPr>
      </w:pPr>
      <w:r>
        <w:rPr>
          <w:lang w:val="vi-VN"/>
        </w:rPr>
        <w:t>+ Hình gì xuất hiện?</w:t>
      </w:r>
    </w:p>
    <w:p w:rsidR="00BC4D4B" w:rsidRDefault="00BC4D4B" w:rsidP="00BC4D4B">
      <w:pPr>
        <w:jc w:val="both"/>
        <w:rPr>
          <w:lang w:val="vi-VN"/>
        </w:rPr>
      </w:pPr>
      <w:r>
        <w:rPr>
          <w:lang w:val="vi-VN"/>
        </w:rPr>
        <w:t>*Trò chơi 2: Thi xem ai nhanh</w:t>
      </w:r>
    </w:p>
    <w:p w:rsidR="00BC4D4B" w:rsidRDefault="00BC4D4B" w:rsidP="00BC4D4B">
      <w:pPr>
        <w:jc w:val="both"/>
        <w:rPr>
          <w:lang w:val="vi-VN"/>
        </w:rPr>
      </w:pPr>
      <w:r>
        <w:rPr>
          <w:lang w:val="vi-VN"/>
        </w:rPr>
        <w:t xml:space="preserve">- Cô chia trẻ làm 2 đội  trong một bản nhạc nhiệm vụ của 2 đội là hãy chọn hình vuông dán vào bảng hình vuông, hình tròn dán vào bảng hình tròn thời gian là một bản nhạc đội nào dán nhanh dán đúng thì đội đó giành chiến thắng </w:t>
      </w:r>
    </w:p>
    <w:p w:rsidR="00BC4D4B" w:rsidRDefault="00BC4D4B" w:rsidP="00BC4D4B">
      <w:pPr>
        <w:jc w:val="both"/>
        <w:rPr>
          <w:lang w:val="vi-VN"/>
        </w:rPr>
      </w:pPr>
      <w:r>
        <w:rPr>
          <w:lang w:val="vi-VN"/>
        </w:rPr>
        <w:t>- Cô tổ chức cho trẻ chơi.</w:t>
      </w:r>
    </w:p>
    <w:p w:rsidR="00BC4D4B" w:rsidRDefault="00BC4D4B" w:rsidP="00BC4D4B">
      <w:pPr>
        <w:jc w:val="both"/>
        <w:rPr>
          <w:lang w:val="vi-VN"/>
        </w:rPr>
      </w:pPr>
      <w:r>
        <w:rPr>
          <w:lang w:val="vi-VN"/>
        </w:rPr>
        <w:t>- Cô kiểm tra kết quả chơi và nhận xét trẻ chơi.</w:t>
      </w:r>
    </w:p>
    <w:p w:rsidR="00BC4D4B" w:rsidRDefault="00BC4D4B" w:rsidP="00BC4D4B">
      <w:pPr>
        <w:rPr>
          <w:color w:val="000000"/>
          <w:lang w:val="vi-VN"/>
        </w:rPr>
      </w:pPr>
      <w:r>
        <w:rPr>
          <w:b/>
          <w:color w:val="000000" w:themeColor="text1"/>
          <w:lang w:val="vi-VN"/>
        </w:rPr>
        <w:t>IV/Đánh giá cuối ngày</w:t>
      </w:r>
    </w:p>
    <w:p w:rsidR="00BC4D4B" w:rsidRDefault="00BC4D4B" w:rsidP="00BC4D4B">
      <w:pPr>
        <w:widowControl/>
        <w:numPr>
          <w:ilvl w:val="0"/>
          <w:numId w:val="10"/>
        </w:numPr>
        <w:autoSpaceDE/>
        <w:autoSpaceDN/>
        <w:rPr>
          <w:color w:val="000000" w:themeColor="text1"/>
          <w:lang w:val="nl-NL"/>
        </w:rPr>
      </w:pPr>
      <w:r>
        <w:rPr>
          <w:color w:val="000000" w:themeColor="text1"/>
          <w:lang w:val="nl-NL"/>
        </w:rPr>
        <w:t xml:space="preserve">Tình trạng sức khoẻ : </w:t>
      </w:r>
    </w:p>
    <w:p w:rsidR="00BC4D4B" w:rsidRDefault="00BC4D4B" w:rsidP="00BC4D4B">
      <w:pPr>
        <w:spacing w:line="300" w:lineRule="auto"/>
        <w:rPr>
          <w:color w:val="000000" w:themeColor="text1"/>
          <w:lang w:val="nl-NL"/>
        </w:rPr>
      </w:pPr>
      <w:r>
        <w:rPr>
          <w:color w:val="C0504D" w:themeColor="accent2"/>
          <w:lang w:val="vi-VN"/>
        </w:rPr>
        <w:t>-100% trẻ có sức khỏe tốt, trẻ khỏe mạnh nhanh nhẹn, mạnh dạn tự tin khi đến lớp</w:t>
      </w:r>
    </w:p>
    <w:p w:rsidR="00BC4D4B" w:rsidRDefault="00BC4D4B" w:rsidP="00BC4D4B">
      <w:pPr>
        <w:widowControl/>
        <w:numPr>
          <w:ilvl w:val="0"/>
          <w:numId w:val="10"/>
        </w:numPr>
        <w:autoSpaceDE/>
        <w:autoSpaceDN/>
        <w:rPr>
          <w:color w:val="000000" w:themeColor="text1"/>
          <w:lang w:val="nl-NL"/>
        </w:rPr>
      </w:pPr>
      <w:r>
        <w:rPr>
          <w:color w:val="000000" w:themeColor="text1"/>
          <w:lang w:val="nl-NL"/>
        </w:rPr>
        <w:t>Trạng thái cảm xúc:</w:t>
      </w:r>
    </w:p>
    <w:p w:rsidR="00BC4D4B" w:rsidRDefault="00BC4D4B" w:rsidP="00BC4D4B">
      <w:pPr>
        <w:spacing w:line="276" w:lineRule="auto"/>
        <w:jc w:val="both"/>
        <w:rPr>
          <w:color w:val="000000" w:themeColor="text1"/>
          <w:lang w:val="nl-NL"/>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BC4D4B" w:rsidRDefault="00BC4D4B" w:rsidP="00BC4D4B">
      <w:pPr>
        <w:widowControl/>
        <w:numPr>
          <w:ilvl w:val="0"/>
          <w:numId w:val="10"/>
        </w:numPr>
        <w:autoSpaceDE/>
        <w:autoSpaceDN/>
        <w:rPr>
          <w:color w:val="000000" w:themeColor="text1"/>
          <w:lang w:val="nl-NL"/>
        </w:rPr>
      </w:pPr>
      <w:r>
        <w:rPr>
          <w:color w:val="000000" w:themeColor="text1"/>
          <w:lang w:val="nl-NL"/>
        </w:rPr>
        <w:t xml:space="preserve">Kiến thức, kĩ năng : </w:t>
      </w:r>
    </w:p>
    <w:p w:rsidR="00BC4D4B" w:rsidRDefault="00BC4D4B" w:rsidP="00BC4D4B">
      <w:pPr>
        <w:rPr>
          <w:color w:val="C0504D" w:themeColor="accent2"/>
          <w:lang w:val="vi-VN"/>
        </w:rPr>
      </w:pPr>
      <w:r>
        <w:rPr>
          <w:color w:val="C0504D" w:themeColor="accent2"/>
          <w:lang w:val="vi-VN"/>
        </w:rPr>
        <w:t>-Trẻ nhận biết và gọi đúng tên hình vuông, hình tròn theo đặc điểm đường bao riêng của từng hình</w:t>
      </w:r>
      <w:r>
        <w:rPr>
          <w:color w:val="C0504D" w:themeColor="accent2"/>
          <w:lang w:val="nl-NL"/>
        </w:rPr>
        <w:t>.</w:t>
      </w:r>
    </w:p>
    <w:p w:rsidR="00BC4D4B" w:rsidRDefault="00BC4D4B" w:rsidP="00BC4D4B">
      <w:pPr>
        <w:spacing w:line="300" w:lineRule="auto"/>
        <w:jc w:val="both"/>
        <w:rPr>
          <w:b/>
          <w:color w:val="C0504D" w:themeColor="accent2"/>
          <w:lang w:val="vi-VN"/>
        </w:rPr>
      </w:pPr>
      <w:r>
        <w:rPr>
          <w:color w:val="C0504D" w:themeColor="accent2"/>
          <w:lang w:val="vi-VN"/>
        </w:rPr>
        <w:t>-Trẻ có kỹ năng nhận biết, qua hình dạng, đường bao, màu sắc</w:t>
      </w: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b/>
          <w:color w:val="000000" w:themeColor="text1"/>
          <w:lang w:val="nl-NL"/>
        </w:rPr>
      </w:pPr>
    </w:p>
    <w:p w:rsidR="00BC4D4B" w:rsidRDefault="00BC4D4B" w:rsidP="00BC4D4B">
      <w:pPr>
        <w:spacing w:line="300" w:lineRule="auto"/>
        <w:jc w:val="center"/>
        <w:rPr>
          <w:color w:val="000000" w:themeColor="text1"/>
          <w:lang w:val="nl-NL"/>
        </w:rPr>
      </w:pPr>
      <w:r>
        <w:rPr>
          <w:b/>
          <w:color w:val="000000" w:themeColor="text1"/>
          <w:lang w:val="nl-NL"/>
        </w:rPr>
        <w:t>Thứ 7 ngày 9 tháng 03 năm 2024</w:t>
      </w:r>
    </w:p>
    <w:p w:rsidR="00BC4D4B" w:rsidRDefault="00BC4D4B" w:rsidP="00BC4D4B">
      <w:pPr>
        <w:spacing w:line="300" w:lineRule="auto"/>
        <w:jc w:val="center"/>
        <w:rPr>
          <w:b/>
          <w:i/>
          <w:color w:val="000000" w:themeColor="text1"/>
          <w:lang w:val="vi-VN"/>
        </w:rPr>
      </w:pPr>
      <w:r>
        <w:rPr>
          <w:b/>
          <w:color w:val="000000" w:themeColor="text1"/>
          <w:lang w:val="nl-NL"/>
        </w:rPr>
        <w:t xml:space="preserve">Lĩnh vực: Phát triển nhận thức </w:t>
      </w:r>
    </w:p>
    <w:p w:rsidR="00BC4D4B" w:rsidRDefault="00BC4D4B" w:rsidP="00BC4D4B">
      <w:pPr>
        <w:spacing w:line="300" w:lineRule="auto"/>
        <w:jc w:val="center"/>
        <w:rPr>
          <w:b/>
          <w:color w:val="000000" w:themeColor="text1"/>
          <w:lang w:val="vi-VN"/>
        </w:rPr>
      </w:pPr>
      <w:r>
        <w:rPr>
          <w:b/>
          <w:color w:val="000000" w:themeColor="text1"/>
          <w:lang w:val="nl-NL"/>
        </w:rPr>
        <w:t>Đề tài: Ôn</w:t>
      </w:r>
      <w:r>
        <w:rPr>
          <w:b/>
          <w:color w:val="000000" w:themeColor="text1"/>
          <w:lang w:val="vi-VN"/>
        </w:rPr>
        <w:t xml:space="preserve">: </w:t>
      </w:r>
      <w:r>
        <w:rPr>
          <w:b/>
          <w:color w:val="000000" w:themeColor="text1"/>
          <w:lang w:val="nl-NL"/>
        </w:rPr>
        <w:t xml:space="preserve">Nhận biết hình vuông, hình tròn </w:t>
      </w:r>
    </w:p>
    <w:p w:rsidR="00BC4D4B" w:rsidRDefault="00BC4D4B" w:rsidP="00BC4D4B">
      <w:pPr>
        <w:spacing w:line="300" w:lineRule="auto"/>
        <w:rPr>
          <w:b/>
          <w:lang w:val="nl-NL"/>
        </w:rPr>
      </w:pPr>
      <w:r>
        <w:rPr>
          <w:b/>
          <w:lang w:val="nl-NL"/>
        </w:rPr>
        <w:t>I. Mục đích - yêu cầu</w:t>
      </w:r>
    </w:p>
    <w:p w:rsidR="00BC4D4B" w:rsidRDefault="00BC4D4B" w:rsidP="00BC4D4B">
      <w:pPr>
        <w:spacing w:line="300" w:lineRule="auto"/>
        <w:jc w:val="both"/>
        <w:rPr>
          <w:rFonts w:eastAsia="Calibri"/>
          <w:lang w:val="vi-VN"/>
        </w:rPr>
      </w:pPr>
      <w:r>
        <w:rPr>
          <w:rFonts w:eastAsia="Calibri"/>
          <w:lang w:val="vi-VN"/>
        </w:rPr>
        <w:t xml:space="preserve">- Dạy trẻ nhận biết gọi đúng tên hình vuông, hình tròn theo đặc điểm đường bao riêng của từng hình. Trẻ biết chọn hình theo mẫu và theo tên gọi. </w:t>
      </w:r>
    </w:p>
    <w:p w:rsidR="00BC4D4B" w:rsidRDefault="00BC4D4B" w:rsidP="00BC4D4B">
      <w:pPr>
        <w:spacing w:line="300" w:lineRule="auto"/>
        <w:jc w:val="both"/>
        <w:rPr>
          <w:rFonts w:eastAsia="Calibri"/>
          <w:lang w:val="vi-VN"/>
        </w:rPr>
      </w:pPr>
      <w:r>
        <w:rPr>
          <w:rFonts w:eastAsia="Calibri"/>
          <w:lang w:val="vi-VN"/>
        </w:rPr>
        <w:t>- Rèn luyện cảm giác, tri giác và kĩ năng nhận biết, qua hình dạng, đường bao, màu sắc.Phát triển vốn từ cho trẻ.</w:t>
      </w:r>
    </w:p>
    <w:p w:rsidR="00BC4D4B" w:rsidRDefault="00BC4D4B" w:rsidP="00BC4D4B">
      <w:pPr>
        <w:spacing w:line="300" w:lineRule="auto"/>
        <w:jc w:val="both"/>
        <w:rPr>
          <w:rFonts w:eastAsia="Calibri"/>
          <w:lang w:val="vi-VN"/>
        </w:rPr>
      </w:pPr>
      <w:r>
        <w:rPr>
          <w:rFonts w:eastAsia="Calibri"/>
        </w:rPr>
        <w:t xml:space="preserve">- </w:t>
      </w:r>
      <w:proofErr w:type="gramStart"/>
      <w:r>
        <w:rPr>
          <w:rFonts w:eastAsia="Calibri"/>
        </w:rPr>
        <w:t>Trẻ  hứng</w:t>
      </w:r>
      <w:proofErr w:type="gramEnd"/>
      <w:r>
        <w:rPr>
          <w:rFonts w:eastAsia="Calibri"/>
        </w:rPr>
        <w:t xml:space="preserve"> thú thích tham gia hoạt động</w:t>
      </w:r>
      <w:r>
        <w:rPr>
          <w:rFonts w:eastAsia="Calibri"/>
          <w:lang w:val="vi-VN"/>
        </w:rPr>
        <w:t>. Giáo dục trẻ biết giữ gìn đồ dùng, đồ chơi.</w:t>
      </w:r>
    </w:p>
    <w:p w:rsidR="00BC4D4B" w:rsidRDefault="00BC4D4B" w:rsidP="00BC4D4B">
      <w:pPr>
        <w:spacing w:line="300" w:lineRule="auto"/>
        <w:jc w:val="both"/>
        <w:outlineLvl w:val="0"/>
        <w:rPr>
          <w:rFonts w:eastAsia="Calibri"/>
          <w:b/>
          <w:lang w:val="vi-VN"/>
        </w:rPr>
      </w:pPr>
      <w:r>
        <w:rPr>
          <w:rFonts w:eastAsia="Calibri"/>
          <w:b/>
          <w:lang w:val="vi-VN"/>
        </w:rPr>
        <w:t>II. CHUẨN BỊ</w:t>
      </w:r>
    </w:p>
    <w:p w:rsidR="00BC4D4B" w:rsidRDefault="00BC4D4B" w:rsidP="00BC4D4B">
      <w:pPr>
        <w:spacing w:line="300" w:lineRule="auto"/>
        <w:jc w:val="both"/>
        <w:rPr>
          <w:rFonts w:eastAsia="Calibri"/>
          <w:lang w:val="vi-VN"/>
        </w:rPr>
      </w:pPr>
      <w:r>
        <w:rPr>
          <w:rFonts w:eastAsia="Calibri"/>
          <w:lang w:val="vi-VN"/>
        </w:rPr>
        <w:t>-Đồ dùng của cô. Hình vuông - hình tròn kích thước lớn hơn đồ dùng của trẻ.</w:t>
      </w:r>
    </w:p>
    <w:p w:rsidR="00BC4D4B" w:rsidRDefault="00BC4D4B" w:rsidP="00BC4D4B">
      <w:pPr>
        <w:spacing w:line="300" w:lineRule="auto"/>
        <w:jc w:val="both"/>
        <w:rPr>
          <w:rFonts w:eastAsia="Calibri"/>
          <w:lang w:val="vi-VN"/>
        </w:rPr>
      </w:pPr>
      <w:r>
        <w:rPr>
          <w:rFonts w:eastAsia="Calibri"/>
          <w:lang w:val="vi-VN"/>
        </w:rPr>
        <w:t>- Hình vuông - hình tròn. Đủ để cho trẻ</w:t>
      </w:r>
    </w:p>
    <w:p w:rsidR="00BC4D4B" w:rsidRDefault="00BC4D4B" w:rsidP="00BC4D4B">
      <w:pPr>
        <w:spacing w:line="300" w:lineRule="auto"/>
        <w:jc w:val="both"/>
        <w:rPr>
          <w:rFonts w:eastAsia="Calibri"/>
          <w:lang w:val="vi-VN"/>
        </w:rPr>
      </w:pPr>
      <w:r>
        <w:rPr>
          <w:rFonts w:eastAsia="Calibri"/>
          <w:lang w:val="vi-VN"/>
        </w:rPr>
        <w:t>- Sa bàn mô hình ngôi nhà. Bảng để gắn hình vuông - hình tròn.</w:t>
      </w:r>
    </w:p>
    <w:p w:rsidR="00BC4D4B" w:rsidRDefault="00BC4D4B" w:rsidP="00BC4D4B">
      <w:pPr>
        <w:spacing w:line="300" w:lineRule="auto"/>
        <w:jc w:val="both"/>
        <w:rPr>
          <w:rFonts w:eastAsia="Calibri"/>
          <w:b/>
          <w:lang w:val="vi-VN"/>
        </w:rPr>
      </w:pPr>
      <w:r>
        <w:rPr>
          <w:rFonts w:eastAsia="Calibri"/>
          <w:b/>
          <w:lang w:val="vi-VN"/>
        </w:rPr>
        <w:t>III. Tiến hành</w:t>
      </w:r>
    </w:p>
    <w:p w:rsidR="00BC4D4B" w:rsidRDefault="00BC4D4B" w:rsidP="00BC4D4B">
      <w:pPr>
        <w:spacing w:line="300" w:lineRule="auto"/>
        <w:jc w:val="both"/>
        <w:rPr>
          <w:rFonts w:eastAsia="Calibri"/>
          <w:b/>
          <w:lang w:val="vi-VN"/>
        </w:rPr>
      </w:pPr>
      <w:r>
        <w:rPr>
          <w:rFonts w:eastAsia="Calibri"/>
          <w:b/>
          <w:lang w:val="vi-VN"/>
        </w:rPr>
        <w:t>1. Hoạt động 1: Ôn nhận biết hình tam giác, hình chữ nhật</w:t>
      </w:r>
    </w:p>
    <w:p w:rsidR="00BC4D4B" w:rsidRDefault="00BC4D4B" w:rsidP="00BC4D4B">
      <w:pPr>
        <w:spacing w:line="300" w:lineRule="auto"/>
        <w:jc w:val="both"/>
        <w:rPr>
          <w:rFonts w:eastAsia="Calibri"/>
          <w:lang w:val="vi-VN"/>
        </w:rPr>
      </w:pPr>
      <w:r>
        <w:rPr>
          <w:rFonts w:eastAsia="Calibri"/>
          <w:lang w:val="vi-VN"/>
        </w:rPr>
        <w:t>- Cô cho trẻ đến thăm gia đình nhà cô Cần.</w:t>
      </w:r>
    </w:p>
    <w:p w:rsidR="00BC4D4B" w:rsidRDefault="00BC4D4B" w:rsidP="00BC4D4B">
      <w:pPr>
        <w:spacing w:line="300" w:lineRule="auto"/>
        <w:jc w:val="both"/>
        <w:rPr>
          <w:rFonts w:eastAsia="Calibri"/>
          <w:lang w:val="vi-VN"/>
        </w:rPr>
      </w:pPr>
      <w:r>
        <w:rPr>
          <w:rFonts w:eastAsia="Calibri"/>
          <w:lang w:val="vi-VN"/>
        </w:rPr>
        <w:t>- Chúng mình hãy quan sát gia đình cô Cần có những gì nào?</w:t>
      </w:r>
    </w:p>
    <w:p w:rsidR="00BC4D4B" w:rsidRDefault="00BC4D4B" w:rsidP="00BC4D4B">
      <w:pPr>
        <w:spacing w:line="300" w:lineRule="auto"/>
        <w:jc w:val="both"/>
        <w:rPr>
          <w:rFonts w:eastAsia="Calibri"/>
          <w:lang w:val="vi-VN"/>
        </w:rPr>
      </w:pPr>
      <w:r>
        <w:rPr>
          <w:rFonts w:eastAsia="Calibri"/>
          <w:spacing w:val="-6"/>
          <w:lang w:val="vi-VN"/>
        </w:rPr>
        <w:t>- Cô cho trẻ nói về ngôi nhà, có hình tam giác, cửa vào nhà hình chữ nhật và một số đồ dùng có hình chữ nhật, hình tam giác</w:t>
      </w:r>
      <w:r>
        <w:rPr>
          <w:rFonts w:eastAsia="Calibri"/>
          <w:lang w:val="vi-VN"/>
        </w:rPr>
        <w:t>.</w:t>
      </w:r>
    </w:p>
    <w:p w:rsidR="00BC4D4B" w:rsidRDefault="00BC4D4B" w:rsidP="00BC4D4B">
      <w:pPr>
        <w:spacing w:line="300" w:lineRule="auto"/>
        <w:jc w:val="both"/>
        <w:rPr>
          <w:rFonts w:eastAsia="Calibri"/>
          <w:b/>
          <w:lang w:val="vi-VN"/>
        </w:rPr>
      </w:pPr>
      <w:r>
        <w:rPr>
          <w:rFonts w:eastAsia="Calibri"/>
          <w:b/>
          <w:lang w:val="vi-VN"/>
        </w:rPr>
        <w:t>2. Hoạt động 2:  Bé thông minh</w:t>
      </w:r>
    </w:p>
    <w:p w:rsidR="00BC4D4B" w:rsidRDefault="00BC4D4B" w:rsidP="00BC4D4B">
      <w:pPr>
        <w:spacing w:line="300" w:lineRule="auto"/>
        <w:jc w:val="both"/>
        <w:rPr>
          <w:rFonts w:eastAsia="Calibri"/>
          <w:b/>
          <w:szCs w:val="28"/>
          <w:lang w:val="vi-VN"/>
        </w:rPr>
      </w:pPr>
      <w:r>
        <w:rPr>
          <w:rFonts w:eastAsia="Calibri"/>
          <w:b/>
          <w:lang w:val="vi-VN"/>
        </w:rPr>
        <w:t>* Nhận biết, gọi tên hình tròn:</w:t>
      </w:r>
    </w:p>
    <w:p w:rsidR="00BC4D4B" w:rsidRDefault="00BC4D4B" w:rsidP="00BC4D4B">
      <w:pPr>
        <w:spacing w:line="300" w:lineRule="auto"/>
        <w:jc w:val="both"/>
        <w:rPr>
          <w:rFonts w:eastAsia="Calibri"/>
          <w:lang w:val="vi-VN"/>
        </w:rPr>
      </w:pPr>
      <w:r>
        <w:rPr>
          <w:rFonts w:eastAsia="Calibri"/>
          <w:lang w:val="vi-VN"/>
        </w:rPr>
        <w:t>+ Cô xuất hiện trên tay cầm hình tròn, hỏi trẻ trên tay cô cầm hình gì đây?</w:t>
      </w:r>
    </w:p>
    <w:p w:rsidR="00BC4D4B" w:rsidRDefault="00BC4D4B" w:rsidP="00BC4D4B">
      <w:pPr>
        <w:spacing w:line="300" w:lineRule="auto"/>
        <w:jc w:val="both"/>
        <w:rPr>
          <w:rFonts w:eastAsia="Calibri"/>
          <w:lang w:val="vi-VN"/>
        </w:rPr>
      </w:pPr>
      <w:r>
        <w:rPr>
          <w:rFonts w:eastAsia="Calibri"/>
          <w:lang w:val="vi-VN"/>
        </w:rPr>
        <w:t>+ Hình tròn màu gì?( cô hỏi nhiều trẻ)</w:t>
      </w:r>
    </w:p>
    <w:p w:rsidR="00BC4D4B" w:rsidRDefault="00BC4D4B" w:rsidP="00BC4D4B">
      <w:pPr>
        <w:spacing w:line="300" w:lineRule="auto"/>
        <w:jc w:val="both"/>
        <w:rPr>
          <w:rFonts w:eastAsia="Calibri"/>
          <w:lang w:val="vi-VN"/>
        </w:rPr>
      </w:pPr>
      <w:r>
        <w:rPr>
          <w:rFonts w:eastAsia="Calibri"/>
          <w:lang w:val="vi-VN"/>
        </w:rPr>
        <w:t>- Bây giờ chúng mình cùng đứng thành vòng tròn và chơi với hình tròn nhé!</w:t>
      </w:r>
    </w:p>
    <w:p w:rsidR="00BC4D4B" w:rsidRDefault="00BC4D4B" w:rsidP="00BC4D4B">
      <w:pPr>
        <w:spacing w:line="300" w:lineRule="auto"/>
        <w:jc w:val="both"/>
        <w:rPr>
          <w:rFonts w:eastAsia="Calibri"/>
          <w:lang w:val="vi-VN"/>
        </w:rPr>
      </w:pPr>
      <w:r>
        <w:rPr>
          <w:rFonts w:eastAsia="Calibri"/>
          <w:lang w:val="vi-VN"/>
        </w:rPr>
        <w:t>+ Cho trẻ lăn hình tròn 1 vòng (tất cả các trẻ đều được lăn hình tròn)</w:t>
      </w:r>
    </w:p>
    <w:p w:rsidR="00BC4D4B" w:rsidRDefault="00BC4D4B" w:rsidP="00BC4D4B">
      <w:pPr>
        <w:spacing w:line="300" w:lineRule="auto"/>
        <w:jc w:val="both"/>
        <w:rPr>
          <w:rFonts w:eastAsia="Calibri"/>
          <w:lang w:val="vi-VN"/>
        </w:rPr>
      </w:pPr>
      <w:r>
        <w:rPr>
          <w:rFonts w:eastAsia="Calibri"/>
          <w:lang w:val="vi-VN"/>
        </w:rPr>
        <w:t>+ Các con ơi! Chúng mình vừa làm gì đấy?</w:t>
      </w:r>
    </w:p>
    <w:p w:rsidR="00BC4D4B" w:rsidRDefault="00BC4D4B" w:rsidP="00BC4D4B">
      <w:pPr>
        <w:spacing w:line="300" w:lineRule="auto"/>
        <w:jc w:val="both"/>
        <w:rPr>
          <w:rFonts w:eastAsia="Calibri"/>
          <w:lang w:val="vi-VN"/>
        </w:rPr>
      </w:pPr>
      <w:r>
        <w:rPr>
          <w:rFonts w:eastAsia="Calibri"/>
          <w:lang w:val="vi-VN"/>
        </w:rPr>
        <w:t>+ Tại sao hình tròn lại lăn được? ( nhiều trẻ nói)</w:t>
      </w:r>
    </w:p>
    <w:p w:rsidR="00BC4D4B" w:rsidRDefault="00BC4D4B" w:rsidP="00BC4D4B">
      <w:pPr>
        <w:spacing w:line="300" w:lineRule="auto"/>
        <w:jc w:val="both"/>
        <w:rPr>
          <w:rFonts w:eastAsia="Calibri"/>
          <w:lang w:val="vi-VN"/>
        </w:rPr>
      </w:pPr>
      <w:r>
        <w:rPr>
          <w:rFonts w:eastAsia="Calibri"/>
          <w:lang w:val="vi-VN"/>
        </w:rPr>
        <w:t>=&gt; Cô khái quát lại: Hình tròn có đường bao cong tròn cho nên mới lăn được đấy</w:t>
      </w:r>
    </w:p>
    <w:p w:rsidR="00BC4D4B" w:rsidRDefault="00BC4D4B" w:rsidP="00BC4D4B">
      <w:pPr>
        <w:spacing w:line="300" w:lineRule="auto"/>
        <w:jc w:val="both"/>
        <w:rPr>
          <w:rFonts w:eastAsia="Calibri"/>
          <w:lang w:val="vi-VN"/>
        </w:rPr>
      </w:pPr>
      <w:r>
        <w:rPr>
          <w:rFonts w:eastAsia="Calibri"/>
          <w:lang w:val="vi-VN"/>
        </w:rPr>
        <w:t>- Cho trẻ vừa nói vừa làm đông tác khoanh tròn trên không</w:t>
      </w:r>
    </w:p>
    <w:p w:rsidR="00BC4D4B" w:rsidRDefault="00BC4D4B" w:rsidP="00BC4D4B">
      <w:pPr>
        <w:spacing w:line="300" w:lineRule="auto"/>
        <w:jc w:val="both"/>
        <w:rPr>
          <w:rFonts w:eastAsia="Calibri"/>
          <w:lang w:val="vi-VN"/>
        </w:rPr>
      </w:pPr>
      <w:r>
        <w:rPr>
          <w:rFonts w:eastAsia="Calibri"/>
          <w:lang w:val="vi-VN"/>
        </w:rPr>
        <w:t>- Cô cho trẻ chơi lăn hình cùng cô</w:t>
      </w:r>
    </w:p>
    <w:p w:rsidR="00BC4D4B" w:rsidRDefault="00BC4D4B" w:rsidP="00BC4D4B">
      <w:pPr>
        <w:spacing w:line="300" w:lineRule="auto"/>
        <w:jc w:val="both"/>
        <w:rPr>
          <w:rFonts w:eastAsia="Calibri"/>
          <w:lang w:val="vi-VN"/>
        </w:rPr>
      </w:pPr>
      <w:r>
        <w:rPr>
          <w:rFonts w:eastAsia="Calibri"/>
          <w:lang w:val="vi-VN"/>
        </w:rPr>
        <w:lastRenderedPageBreak/>
        <w:t>- Cô cho hình tròn biến mất</w:t>
      </w:r>
    </w:p>
    <w:p w:rsidR="00BC4D4B" w:rsidRDefault="00BC4D4B" w:rsidP="00BC4D4B">
      <w:pPr>
        <w:spacing w:line="300" w:lineRule="auto"/>
        <w:jc w:val="both"/>
        <w:rPr>
          <w:rFonts w:eastAsia="Calibri"/>
          <w:b/>
          <w:szCs w:val="28"/>
          <w:lang w:val="vi-VN"/>
        </w:rPr>
      </w:pPr>
      <w:r>
        <w:rPr>
          <w:rFonts w:eastAsia="Calibri"/>
          <w:b/>
          <w:lang w:val="vi-VN"/>
        </w:rPr>
        <w:t>* Nhận biết, gọi tên hình vuông</w:t>
      </w:r>
    </w:p>
    <w:p w:rsidR="00BC4D4B" w:rsidRDefault="00BC4D4B" w:rsidP="00BC4D4B">
      <w:pPr>
        <w:spacing w:line="300" w:lineRule="auto"/>
        <w:jc w:val="both"/>
        <w:rPr>
          <w:rFonts w:eastAsia="Calibri"/>
          <w:lang w:val="vi-VN"/>
        </w:rPr>
      </w:pPr>
      <w:r>
        <w:rPr>
          <w:rFonts w:eastAsia="Calibri"/>
          <w:lang w:val="vi-VN"/>
        </w:rPr>
        <w:t>- Cô nói  “Xúm xít, xúm xít”</w:t>
      </w:r>
    </w:p>
    <w:p w:rsidR="00BC4D4B" w:rsidRDefault="00BC4D4B" w:rsidP="00BC4D4B">
      <w:pPr>
        <w:spacing w:line="300" w:lineRule="auto"/>
        <w:jc w:val="both"/>
        <w:rPr>
          <w:rFonts w:eastAsia="Calibri"/>
          <w:lang w:val="vi-VN"/>
        </w:rPr>
      </w:pPr>
      <w:r>
        <w:rPr>
          <w:rFonts w:eastAsia="Calibri"/>
          <w:lang w:val="vi-VN"/>
        </w:rPr>
        <w:t>- Cô  đưa hình vuông xuất hiện</w:t>
      </w:r>
    </w:p>
    <w:p w:rsidR="00BC4D4B" w:rsidRDefault="00BC4D4B" w:rsidP="00BC4D4B">
      <w:pPr>
        <w:spacing w:line="300" w:lineRule="auto"/>
        <w:jc w:val="both"/>
        <w:rPr>
          <w:rFonts w:eastAsia="Calibri"/>
          <w:lang w:val="vi-VN"/>
        </w:rPr>
      </w:pPr>
      <w:r>
        <w:rPr>
          <w:rFonts w:eastAsia="Calibri"/>
          <w:lang w:val="vi-VN"/>
        </w:rPr>
        <w:t>- Cô cầm hình vuông ra quạt cho trẻ và hỏi: Các con cảm thấy thế nào?</w:t>
      </w:r>
    </w:p>
    <w:p w:rsidR="00BC4D4B" w:rsidRDefault="00BC4D4B" w:rsidP="00BC4D4B">
      <w:pPr>
        <w:spacing w:line="300" w:lineRule="auto"/>
        <w:jc w:val="both"/>
        <w:rPr>
          <w:rFonts w:eastAsia="Calibri"/>
          <w:lang w:val="vi-VN"/>
        </w:rPr>
      </w:pPr>
      <w:r>
        <w:rPr>
          <w:rFonts w:eastAsia="Calibri"/>
          <w:lang w:val="vi-VN"/>
        </w:rPr>
        <w:t>- Trên tay cô có hình gì đây?( hỏi nhiều trẻ)</w:t>
      </w:r>
    </w:p>
    <w:p w:rsidR="00BC4D4B" w:rsidRDefault="00BC4D4B" w:rsidP="00BC4D4B">
      <w:pPr>
        <w:spacing w:line="300" w:lineRule="auto"/>
        <w:jc w:val="both"/>
        <w:rPr>
          <w:rFonts w:eastAsia="Calibri"/>
          <w:lang w:val="vi-VN"/>
        </w:rPr>
      </w:pPr>
      <w:r>
        <w:rPr>
          <w:rFonts w:eastAsia="Calibri"/>
          <w:lang w:val="vi-VN"/>
        </w:rPr>
        <w:t>- Hình vuông màu gì?( nhiều trẻ trả lời)</w:t>
      </w:r>
    </w:p>
    <w:p w:rsidR="00BC4D4B" w:rsidRDefault="00BC4D4B" w:rsidP="00BC4D4B">
      <w:pPr>
        <w:spacing w:line="300" w:lineRule="auto"/>
        <w:jc w:val="both"/>
        <w:rPr>
          <w:rFonts w:eastAsia="Calibri"/>
          <w:lang w:val="vi-VN"/>
        </w:rPr>
      </w:pPr>
      <w:r>
        <w:rPr>
          <w:rFonts w:eastAsia="Calibri"/>
          <w:lang w:val="vi-VN"/>
        </w:rPr>
        <w:t>- Hình vuông có mấy cạnh?</w:t>
      </w:r>
    </w:p>
    <w:p w:rsidR="00BC4D4B" w:rsidRDefault="00BC4D4B" w:rsidP="00BC4D4B">
      <w:pPr>
        <w:spacing w:line="300" w:lineRule="auto"/>
        <w:jc w:val="both"/>
        <w:rPr>
          <w:rFonts w:eastAsia="Calibri"/>
          <w:lang w:val="vi-VN"/>
        </w:rPr>
      </w:pPr>
      <w:r>
        <w:rPr>
          <w:rFonts w:eastAsia="Calibri"/>
          <w:lang w:val="vi-VN"/>
        </w:rPr>
        <w:t>+ Cho trẻ đếm</w:t>
      </w:r>
    </w:p>
    <w:p w:rsidR="00BC4D4B" w:rsidRDefault="00BC4D4B" w:rsidP="00BC4D4B">
      <w:pPr>
        <w:spacing w:line="300" w:lineRule="auto"/>
        <w:jc w:val="both"/>
        <w:rPr>
          <w:rFonts w:eastAsia="Calibri"/>
          <w:lang w:val="vi-VN"/>
        </w:rPr>
      </w:pPr>
      <w:r>
        <w:rPr>
          <w:rFonts w:eastAsia="Calibri"/>
          <w:lang w:val="vi-VN"/>
        </w:rPr>
        <w:t>+ 4 cạnh như thế nào với nhau?</w:t>
      </w:r>
    </w:p>
    <w:p w:rsidR="00BC4D4B" w:rsidRDefault="00BC4D4B" w:rsidP="00BC4D4B">
      <w:pPr>
        <w:spacing w:line="300" w:lineRule="auto"/>
        <w:jc w:val="both"/>
        <w:rPr>
          <w:rFonts w:eastAsia="Calibri"/>
          <w:lang w:val="vi-VN"/>
        </w:rPr>
      </w:pPr>
      <w:r>
        <w:rPr>
          <w:rFonts w:eastAsia="Calibri"/>
          <w:lang w:val="vi-VN"/>
        </w:rPr>
        <w:t>- Cho trẻ chơi lăn hình vuông? Hình vuông có lăn được không?</w:t>
      </w:r>
    </w:p>
    <w:p w:rsidR="00BC4D4B" w:rsidRDefault="00BC4D4B" w:rsidP="00BC4D4B">
      <w:pPr>
        <w:spacing w:line="300" w:lineRule="auto"/>
        <w:jc w:val="both"/>
        <w:rPr>
          <w:rFonts w:eastAsia="Calibri"/>
          <w:lang w:val="vi-VN"/>
        </w:rPr>
      </w:pPr>
      <w:r>
        <w:rPr>
          <w:rFonts w:eastAsia="Calibri"/>
          <w:lang w:val="vi-VN"/>
        </w:rPr>
        <w:t>- Tại sao hình vuông không lăn được?</w:t>
      </w:r>
    </w:p>
    <w:p w:rsidR="00BC4D4B" w:rsidRDefault="00BC4D4B" w:rsidP="00BC4D4B">
      <w:pPr>
        <w:spacing w:line="300" w:lineRule="auto"/>
        <w:jc w:val="both"/>
        <w:rPr>
          <w:rFonts w:eastAsia="Calibri"/>
          <w:lang w:val="vi-VN"/>
        </w:rPr>
      </w:pPr>
      <w:r>
        <w:rPr>
          <w:rFonts w:eastAsia="Calibri"/>
          <w:lang w:val="vi-VN"/>
        </w:rPr>
        <w:t>- Cô tặng các bé mỗi bạn một rổ đồ chơi về chỗ chơi cho cô</w:t>
      </w:r>
    </w:p>
    <w:p w:rsidR="00BC4D4B" w:rsidRDefault="00BC4D4B" w:rsidP="00BC4D4B">
      <w:pPr>
        <w:spacing w:line="300" w:lineRule="auto"/>
        <w:jc w:val="both"/>
        <w:rPr>
          <w:rFonts w:eastAsia="Calibri"/>
          <w:lang w:val="vi-VN"/>
        </w:rPr>
      </w:pPr>
      <w:r>
        <w:rPr>
          <w:rFonts w:eastAsia="Calibri"/>
          <w:lang w:val="vi-VN"/>
        </w:rPr>
        <w:t>- Cô gọi tên hình trẻ chọn giơ lên cho cô</w:t>
      </w:r>
    </w:p>
    <w:p w:rsidR="00BC4D4B" w:rsidRDefault="00BC4D4B" w:rsidP="00BC4D4B">
      <w:pPr>
        <w:spacing w:line="300" w:lineRule="auto"/>
        <w:jc w:val="both"/>
        <w:rPr>
          <w:rFonts w:eastAsia="Calibri"/>
          <w:lang w:val="vi-VN"/>
        </w:rPr>
      </w:pPr>
      <w:r>
        <w:rPr>
          <w:rFonts w:eastAsia="Calibri"/>
          <w:lang w:val="vi-VN"/>
        </w:rPr>
        <w:t xml:space="preserve">+ Hình vuông, Hình vuông màu xanh </w:t>
      </w:r>
    </w:p>
    <w:p w:rsidR="00BC4D4B" w:rsidRDefault="00BC4D4B" w:rsidP="00BC4D4B">
      <w:pPr>
        <w:spacing w:line="300" w:lineRule="auto"/>
        <w:jc w:val="both"/>
        <w:rPr>
          <w:rFonts w:eastAsia="Calibri"/>
          <w:lang w:val="vi-VN"/>
        </w:rPr>
      </w:pPr>
      <w:r>
        <w:rPr>
          <w:rFonts w:eastAsia="Calibri"/>
          <w:lang w:val="vi-VN"/>
        </w:rPr>
        <w:t>+ Hình tròn. Hình tròn màu đỏ</w:t>
      </w:r>
    </w:p>
    <w:p w:rsidR="00BC4D4B" w:rsidRDefault="00BC4D4B" w:rsidP="00BC4D4B">
      <w:pPr>
        <w:spacing w:line="300" w:lineRule="auto"/>
        <w:jc w:val="both"/>
        <w:rPr>
          <w:rFonts w:eastAsia="Calibri"/>
          <w:lang w:val="vi-VN"/>
        </w:rPr>
      </w:pPr>
      <w:r>
        <w:rPr>
          <w:rFonts w:eastAsia="Calibri"/>
          <w:lang w:val="vi-VN"/>
        </w:rPr>
        <w:t>- Cô mô tả hình trẻ đoán và chọn giơ lên cho cô xem</w:t>
      </w:r>
    </w:p>
    <w:p w:rsidR="00BC4D4B" w:rsidRDefault="00BC4D4B" w:rsidP="00BC4D4B">
      <w:pPr>
        <w:spacing w:line="300" w:lineRule="auto"/>
        <w:jc w:val="both"/>
        <w:rPr>
          <w:rFonts w:eastAsia="Calibri"/>
          <w:lang w:val="vi-VN"/>
        </w:rPr>
      </w:pPr>
      <w:r>
        <w:rPr>
          <w:rFonts w:eastAsia="Calibri"/>
          <w:lang w:val="vi-VN"/>
        </w:rPr>
        <w:t>+ Hình có đường bao cong tròn là hình gì?</w:t>
      </w:r>
    </w:p>
    <w:p w:rsidR="00BC4D4B" w:rsidRDefault="00BC4D4B" w:rsidP="00BC4D4B">
      <w:pPr>
        <w:spacing w:line="300" w:lineRule="auto"/>
        <w:jc w:val="both"/>
        <w:rPr>
          <w:rFonts w:eastAsia="Calibri"/>
          <w:lang w:val="vi-VN"/>
        </w:rPr>
      </w:pPr>
      <w:r>
        <w:rPr>
          <w:rFonts w:eastAsia="Calibri"/>
          <w:lang w:val="vi-VN"/>
        </w:rPr>
        <w:t>+ Đố chúng mình biết hình nào có 4 cạnh bằng nhau?</w:t>
      </w:r>
    </w:p>
    <w:p w:rsidR="00BC4D4B" w:rsidRDefault="00BC4D4B" w:rsidP="00BC4D4B">
      <w:pPr>
        <w:spacing w:line="300" w:lineRule="auto"/>
        <w:jc w:val="both"/>
        <w:rPr>
          <w:rFonts w:eastAsia="Calibri"/>
          <w:lang w:val="vi-VN"/>
        </w:rPr>
      </w:pPr>
      <w:r>
        <w:rPr>
          <w:rFonts w:eastAsia="Calibri"/>
          <w:lang w:val="vi-VN"/>
        </w:rPr>
        <w:t>+ Hình lăn được là hình gì?</w:t>
      </w:r>
    </w:p>
    <w:p w:rsidR="00BC4D4B" w:rsidRDefault="00BC4D4B" w:rsidP="00BC4D4B">
      <w:pPr>
        <w:spacing w:line="300" w:lineRule="auto"/>
        <w:jc w:val="both"/>
        <w:rPr>
          <w:rFonts w:eastAsia="Calibri"/>
          <w:lang w:val="vi-VN"/>
        </w:rPr>
      </w:pPr>
      <w:r>
        <w:rPr>
          <w:rFonts w:eastAsia="Calibri"/>
          <w:lang w:val="vi-VN"/>
        </w:rPr>
        <w:t>+ Hình không lăn được là hình gì? Hãy giơ lên cho cô xem?</w:t>
      </w:r>
    </w:p>
    <w:p w:rsidR="00BC4D4B" w:rsidRDefault="00BC4D4B" w:rsidP="00BC4D4B">
      <w:pPr>
        <w:spacing w:line="300" w:lineRule="auto"/>
        <w:jc w:val="both"/>
        <w:rPr>
          <w:rFonts w:eastAsia="Calibri"/>
          <w:lang w:val="vi-VN"/>
        </w:rPr>
      </w:pPr>
      <w:r>
        <w:rPr>
          <w:rFonts w:eastAsia="Calibri"/>
          <w:lang w:val="vi-VN"/>
        </w:rPr>
        <w:t>- Cô hỏi trẻ bài hoc hôm nay cô dạy các bé nhân biết hình gì nào?</w:t>
      </w:r>
    </w:p>
    <w:p w:rsidR="00BC4D4B" w:rsidRDefault="00BC4D4B" w:rsidP="00BC4D4B">
      <w:pPr>
        <w:jc w:val="both"/>
        <w:rPr>
          <w:rFonts w:eastAsia="Calibri"/>
          <w:b/>
          <w:lang w:val="vi-VN"/>
        </w:rPr>
      </w:pPr>
      <w:r>
        <w:rPr>
          <w:rFonts w:eastAsia="Calibri"/>
          <w:b/>
          <w:lang w:val="vi-VN"/>
        </w:rPr>
        <w:t>3. Hoạt động 3: Bé thi tài</w:t>
      </w:r>
    </w:p>
    <w:p w:rsidR="00BC4D4B" w:rsidRDefault="00BC4D4B" w:rsidP="00BC4D4B">
      <w:pPr>
        <w:jc w:val="both"/>
        <w:rPr>
          <w:rFonts w:eastAsia="Calibri"/>
          <w:lang w:val="vi-VN"/>
        </w:rPr>
      </w:pPr>
      <w:r>
        <w:rPr>
          <w:rFonts w:eastAsia="Calibri"/>
          <w:lang w:val="vi-VN"/>
        </w:rPr>
        <w:t xml:space="preserve">* Trò chơi 1: Ai thông minh: Cô cho trẻ nhận biết hình tròn, hình vuông trên máy tính </w:t>
      </w:r>
    </w:p>
    <w:p w:rsidR="00BC4D4B" w:rsidRDefault="00BC4D4B" w:rsidP="00BC4D4B">
      <w:pPr>
        <w:jc w:val="both"/>
        <w:rPr>
          <w:rFonts w:eastAsia="Calibri"/>
          <w:lang w:val="vi-VN"/>
        </w:rPr>
      </w:pPr>
      <w:r>
        <w:rPr>
          <w:rFonts w:eastAsia="Calibri"/>
          <w:lang w:val="vi-VN"/>
        </w:rPr>
        <w:t>+  Hình gì có màu đỏ?</w:t>
      </w:r>
    </w:p>
    <w:p w:rsidR="00BC4D4B" w:rsidRDefault="00BC4D4B" w:rsidP="00BC4D4B">
      <w:pPr>
        <w:jc w:val="both"/>
        <w:rPr>
          <w:rFonts w:eastAsia="Calibri"/>
          <w:lang w:val="vi-VN"/>
        </w:rPr>
      </w:pPr>
      <w:r>
        <w:rPr>
          <w:rFonts w:eastAsia="Calibri"/>
          <w:lang w:val="vi-VN"/>
        </w:rPr>
        <w:t>+  hình gì có màu xanh? Hình gì biến mất?</w:t>
      </w:r>
    </w:p>
    <w:p w:rsidR="00BC4D4B" w:rsidRDefault="00BC4D4B" w:rsidP="00BC4D4B">
      <w:pPr>
        <w:jc w:val="both"/>
        <w:rPr>
          <w:rFonts w:eastAsia="Calibri"/>
          <w:lang w:val="vi-VN"/>
        </w:rPr>
      </w:pPr>
      <w:r>
        <w:rPr>
          <w:rFonts w:eastAsia="Calibri"/>
          <w:lang w:val="vi-VN"/>
        </w:rPr>
        <w:t>+ Hình gì xuất hiện?</w:t>
      </w:r>
    </w:p>
    <w:p w:rsidR="00BC4D4B" w:rsidRDefault="00BC4D4B" w:rsidP="00BC4D4B">
      <w:pPr>
        <w:jc w:val="both"/>
        <w:rPr>
          <w:rFonts w:eastAsia="Calibri"/>
          <w:b/>
          <w:lang w:val="vi-VN"/>
        </w:rPr>
      </w:pPr>
      <w:r>
        <w:rPr>
          <w:rFonts w:eastAsia="Calibri"/>
          <w:b/>
          <w:lang w:val="vi-VN"/>
        </w:rPr>
        <w:t>*Trò chơi 2: Thi xem ai nhanh</w:t>
      </w:r>
    </w:p>
    <w:p w:rsidR="00BC4D4B" w:rsidRDefault="00BC4D4B" w:rsidP="00BC4D4B">
      <w:pPr>
        <w:jc w:val="both"/>
        <w:rPr>
          <w:rFonts w:eastAsia="Calibri"/>
          <w:lang w:val="vi-VN"/>
        </w:rPr>
      </w:pPr>
      <w:r>
        <w:rPr>
          <w:rFonts w:eastAsia="Calibri"/>
          <w:lang w:val="vi-VN"/>
        </w:rPr>
        <w:t>- Cô chia trẻ làm 2 đội  trong một bản nhạc nhiệm vụ của 2 đội là lên chọn mảnh ghép đúng với các hình còn thiếu trên bảng để tạo thành hình vuông, hình tròn hoàn chỉnh. Đội nào ghép nhanh, ghép đúng đội đó giành chiến thắng.</w:t>
      </w:r>
    </w:p>
    <w:p w:rsidR="00BC4D4B" w:rsidRDefault="00BC4D4B" w:rsidP="00BC4D4B">
      <w:pPr>
        <w:jc w:val="both"/>
        <w:rPr>
          <w:rFonts w:eastAsia="Calibri"/>
          <w:lang w:val="vi-VN"/>
        </w:rPr>
      </w:pPr>
      <w:r>
        <w:rPr>
          <w:rFonts w:eastAsia="Calibri"/>
          <w:lang w:val="vi-VN"/>
        </w:rPr>
        <w:t>- Cô tổ chức cho trẻ chơi.</w:t>
      </w:r>
    </w:p>
    <w:p w:rsidR="00BC4D4B" w:rsidRDefault="00BC4D4B" w:rsidP="00BC4D4B">
      <w:pPr>
        <w:jc w:val="both"/>
        <w:rPr>
          <w:rFonts w:eastAsia="Calibri"/>
          <w:lang w:val="vi-VN"/>
        </w:rPr>
      </w:pPr>
      <w:r>
        <w:rPr>
          <w:rFonts w:eastAsia="Calibri"/>
          <w:lang w:val="vi-VN"/>
        </w:rPr>
        <w:t>- Cô kiểm tra kết quả chơi và nhận xét trẻ chơi.</w:t>
      </w:r>
    </w:p>
    <w:p w:rsidR="00BC4D4B" w:rsidRDefault="00BC4D4B" w:rsidP="00BC4D4B">
      <w:pPr>
        <w:jc w:val="both"/>
        <w:rPr>
          <w:rFonts w:eastAsia="Calibri"/>
          <w:lang w:val="vi-VN"/>
        </w:rPr>
      </w:pPr>
      <w:r>
        <w:rPr>
          <w:rFonts w:eastAsia="Calibri"/>
          <w:lang w:val="vi-VN"/>
        </w:rPr>
        <w:t>- Kết thúc tiết học</w:t>
      </w:r>
    </w:p>
    <w:p w:rsidR="00BC4D4B" w:rsidRDefault="00BC4D4B" w:rsidP="00BC4D4B">
      <w:pPr>
        <w:jc w:val="both"/>
        <w:rPr>
          <w:rFonts w:eastAsia="Calibri"/>
          <w:b/>
          <w:szCs w:val="28"/>
          <w:lang w:val="vi-VN"/>
        </w:rPr>
      </w:pPr>
      <w:r>
        <w:rPr>
          <w:rFonts w:eastAsia="Calibri"/>
          <w:b/>
          <w:lang w:val="vi-VN"/>
        </w:rPr>
        <w:t>IV. Đánh giá cuối ngày</w:t>
      </w:r>
    </w:p>
    <w:p w:rsidR="00BC4D4B" w:rsidRDefault="00BC4D4B" w:rsidP="00BC4D4B">
      <w:pPr>
        <w:jc w:val="both"/>
        <w:rPr>
          <w:rFonts w:eastAsia="Calibri"/>
          <w:lang w:val="vi-VN"/>
        </w:rPr>
      </w:pPr>
      <w:r>
        <w:rPr>
          <w:rFonts w:eastAsia="Calibri"/>
          <w:lang w:val="vi-VN"/>
        </w:rPr>
        <w:t>1 Tình trạng sức khỏe trẻ</w:t>
      </w:r>
      <w:bookmarkStart w:id="0" w:name="_GoBack"/>
      <w:bookmarkEnd w:id="0"/>
    </w:p>
    <w:p w:rsidR="00BC4D4B" w:rsidRDefault="00BC4D4B" w:rsidP="00BC4D4B">
      <w:pPr>
        <w:spacing w:line="300" w:lineRule="auto"/>
        <w:rPr>
          <w:color w:val="000000" w:themeColor="text1"/>
          <w:lang w:val="nl-NL"/>
        </w:rPr>
      </w:pPr>
      <w:r>
        <w:rPr>
          <w:color w:val="C0504D" w:themeColor="accent2"/>
          <w:lang w:val="vi-VN"/>
        </w:rPr>
        <w:lastRenderedPageBreak/>
        <w:t>-100% trẻ có sức khỏe tốt, trẻ khỏe mạnh nhanh nhẹn, mạnh dạn tự tin khi đến lớp</w:t>
      </w:r>
    </w:p>
    <w:p w:rsidR="00BC4D4B" w:rsidRDefault="00BC4D4B" w:rsidP="00BC4D4B">
      <w:pPr>
        <w:rPr>
          <w:color w:val="000000"/>
          <w:lang w:val="nl-NL"/>
        </w:rPr>
      </w:pPr>
      <w:r>
        <w:rPr>
          <w:color w:val="000000"/>
          <w:lang w:val="nl-NL"/>
        </w:rPr>
        <w:t>2 Về trạng thái cảm xúc, thái độ và hành vi của trẻ</w:t>
      </w:r>
    </w:p>
    <w:p w:rsidR="00BC4D4B" w:rsidRDefault="00BC4D4B" w:rsidP="00BC4D4B">
      <w:pPr>
        <w:rPr>
          <w:color w:val="000000" w:themeColor="text1"/>
          <w:lang w:val="nl-NL"/>
        </w:rPr>
      </w:pPr>
      <w:r>
        <w:rPr>
          <w:color w:val="C0504D" w:themeColor="accent2"/>
          <w:lang w:val="pt-BR"/>
        </w:rPr>
        <w:t>- Trẻ vui vẻ,</w:t>
      </w:r>
      <w:r>
        <w:rPr>
          <w:color w:val="C0504D" w:themeColor="accent2"/>
          <w:lang w:val="vi-VN"/>
        </w:rPr>
        <w:t xml:space="preserve"> phấn khởi chào hỏi lễ phép khi vào lớp, </w:t>
      </w:r>
      <w:r>
        <w:rPr>
          <w:color w:val="C0504D" w:themeColor="accent2"/>
          <w:lang w:val="pt-BR"/>
        </w:rPr>
        <w:t xml:space="preserve"> thích được đi học, thích được tham gia chơi cùng các bạn</w:t>
      </w:r>
    </w:p>
    <w:p w:rsidR="00BC4D4B" w:rsidRDefault="00BC4D4B" w:rsidP="00BC4D4B">
      <w:pPr>
        <w:jc w:val="both"/>
        <w:rPr>
          <w:rFonts w:eastAsia="Calibri"/>
          <w:lang w:val="nl-NL"/>
        </w:rPr>
      </w:pPr>
      <w:r>
        <w:rPr>
          <w:rFonts w:eastAsia="Calibri"/>
          <w:lang w:val="nl-NL"/>
        </w:rPr>
        <w:t>3 Kiến thức kĩ năng của trẻ</w:t>
      </w:r>
    </w:p>
    <w:p w:rsidR="00BC4D4B" w:rsidRDefault="00BC4D4B" w:rsidP="00BC4D4B">
      <w:pPr>
        <w:rPr>
          <w:color w:val="C0504D" w:themeColor="accent2"/>
          <w:lang w:val="vi-VN"/>
        </w:rPr>
      </w:pPr>
      <w:r>
        <w:rPr>
          <w:color w:val="C0504D" w:themeColor="accent2"/>
          <w:lang w:val="vi-VN"/>
        </w:rPr>
        <w:t>-Trẻ nhận biết và gọi đúng tên hình vuông, hình tròn theo đặc điểm đường bao riêng của từng hình</w:t>
      </w:r>
      <w:r>
        <w:rPr>
          <w:color w:val="C0504D" w:themeColor="accent2"/>
          <w:lang w:val="nl-NL"/>
        </w:rPr>
        <w:t>.</w:t>
      </w:r>
    </w:p>
    <w:p w:rsidR="00BC4D4B" w:rsidRDefault="00BC4D4B" w:rsidP="00BC4D4B">
      <w:pPr>
        <w:spacing w:line="300" w:lineRule="auto"/>
        <w:jc w:val="both"/>
        <w:rPr>
          <w:b/>
          <w:color w:val="C0504D" w:themeColor="accent2"/>
          <w:lang w:val="vi-VN"/>
        </w:rPr>
      </w:pPr>
      <w:r>
        <w:rPr>
          <w:color w:val="C0504D" w:themeColor="accent2"/>
          <w:lang w:val="vi-VN"/>
        </w:rPr>
        <w:t>-Trẻ có kỹ năng nhận biết, qua hình dạng, đường bao, màu sắc</w:t>
      </w:r>
    </w:p>
    <w:tbl>
      <w:tblPr>
        <w:tblStyle w:val="TableGrid"/>
        <w:tblW w:w="0" w:type="auto"/>
        <w:tblLook w:val="04A0"/>
      </w:tblPr>
      <w:tblGrid>
        <w:gridCol w:w="4680"/>
        <w:gridCol w:w="4680"/>
        <w:gridCol w:w="4680"/>
      </w:tblGrid>
      <w:tr w:rsidR="00BC4D4B" w:rsidTr="00BC4D4B">
        <w:tc>
          <w:tcPr>
            <w:tcW w:w="4680" w:type="dxa"/>
            <w:tcBorders>
              <w:top w:val="nil"/>
              <w:left w:val="nil"/>
              <w:bottom w:val="nil"/>
              <w:right w:val="nil"/>
            </w:tcBorders>
            <w:hideMark/>
          </w:tcPr>
          <w:p w:rsidR="00BC4D4B" w:rsidRDefault="00BC4D4B">
            <w:pPr>
              <w:spacing w:line="300" w:lineRule="auto"/>
              <w:jc w:val="center"/>
              <w:rPr>
                <w:sz w:val="28"/>
                <w:szCs w:val="28"/>
                <w:lang w:val="vi-VN"/>
              </w:rPr>
            </w:pPr>
            <w:r>
              <w:rPr>
                <w:b/>
                <w:lang w:val="vi-VN"/>
              </w:rPr>
              <w:t>NGƯỜI DUYỆT KH PHÓ HIỆU TRƯỞNG</w:t>
            </w:r>
          </w:p>
        </w:tc>
        <w:tc>
          <w:tcPr>
            <w:tcW w:w="4680" w:type="dxa"/>
            <w:tcBorders>
              <w:top w:val="nil"/>
              <w:left w:val="nil"/>
              <w:bottom w:val="nil"/>
              <w:right w:val="nil"/>
            </w:tcBorders>
          </w:tcPr>
          <w:p w:rsidR="00BC4D4B" w:rsidRDefault="00BC4D4B">
            <w:pPr>
              <w:spacing w:line="300" w:lineRule="auto"/>
              <w:jc w:val="center"/>
              <w:rPr>
                <w:b/>
                <w:sz w:val="28"/>
                <w:szCs w:val="28"/>
                <w:lang w:val="vi-VN"/>
              </w:rPr>
            </w:pPr>
            <w:r>
              <w:rPr>
                <w:b/>
                <w:lang w:val="vi-VN"/>
              </w:rPr>
              <w:t>NGƯỜI DUYỆT KH TỔ TRƯỞNG CM</w:t>
            </w:r>
          </w:p>
          <w:p w:rsidR="00BC4D4B" w:rsidRDefault="00BC4D4B">
            <w:pPr>
              <w:spacing w:line="300" w:lineRule="auto"/>
              <w:jc w:val="center"/>
              <w:rPr>
                <w:b/>
                <w:lang w:val="vi-VN"/>
              </w:rPr>
            </w:pPr>
          </w:p>
          <w:p w:rsidR="00BC4D4B" w:rsidRDefault="00BC4D4B">
            <w:pPr>
              <w:spacing w:line="300" w:lineRule="auto"/>
              <w:jc w:val="center"/>
              <w:rPr>
                <w:b/>
                <w:lang w:val="vi-VN"/>
              </w:rPr>
            </w:pPr>
          </w:p>
          <w:p w:rsidR="00BC4D4B" w:rsidRDefault="00BC4D4B">
            <w:pPr>
              <w:spacing w:line="300" w:lineRule="auto"/>
              <w:jc w:val="center"/>
              <w:rPr>
                <w:b/>
                <w:lang w:val="vi-VN"/>
              </w:rPr>
            </w:pPr>
          </w:p>
          <w:p w:rsidR="00BC4D4B" w:rsidRDefault="00BC4D4B">
            <w:pPr>
              <w:spacing w:line="300" w:lineRule="auto"/>
              <w:jc w:val="center"/>
              <w:rPr>
                <w:b/>
                <w:lang w:val="vi-VN"/>
              </w:rPr>
            </w:pPr>
          </w:p>
          <w:p w:rsidR="00BC4D4B" w:rsidRDefault="00BC4D4B">
            <w:pPr>
              <w:spacing w:line="300" w:lineRule="auto"/>
              <w:jc w:val="both"/>
              <w:rPr>
                <w:sz w:val="28"/>
                <w:szCs w:val="28"/>
                <w:lang w:val="vi-VN"/>
              </w:rPr>
            </w:pPr>
          </w:p>
        </w:tc>
        <w:tc>
          <w:tcPr>
            <w:tcW w:w="4680" w:type="dxa"/>
            <w:tcBorders>
              <w:top w:val="nil"/>
              <w:left w:val="nil"/>
              <w:bottom w:val="nil"/>
              <w:right w:val="nil"/>
            </w:tcBorders>
            <w:hideMark/>
          </w:tcPr>
          <w:p w:rsidR="00BC4D4B" w:rsidRDefault="00BC4D4B">
            <w:pPr>
              <w:spacing w:line="300" w:lineRule="auto"/>
              <w:jc w:val="center"/>
              <w:rPr>
                <w:sz w:val="28"/>
                <w:szCs w:val="28"/>
              </w:rPr>
            </w:pPr>
            <w:r>
              <w:rPr>
                <w:b/>
                <w:lang w:val="vi-VN"/>
              </w:rPr>
              <w:t>NGƯỜI LẬP KH</w:t>
            </w:r>
          </w:p>
        </w:tc>
      </w:tr>
    </w:tbl>
    <w:p w:rsidR="00BC4D4B" w:rsidRDefault="00BC4D4B" w:rsidP="00BC4D4B">
      <w:pPr>
        <w:spacing w:line="300" w:lineRule="auto"/>
        <w:rPr>
          <w:sz w:val="28"/>
          <w:szCs w:val="28"/>
        </w:rPr>
      </w:pPr>
    </w:p>
    <w:p w:rsidR="00BC4D4B" w:rsidRDefault="00BC4D4B" w:rsidP="008A765B">
      <w:pPr>
        <w:rPr>
          <w:b/>
          <w:color w:val="000000" w:themeColor="text1"/>
          <w:lang w:val="nl-NL"/>
        </w:rPr>
      </w:pPr>
    </w:p>
    <w:p w:rsidR="00BC4D4B" w:rsidRDefault="00BC4D4B" w:rsidP="008A765B">
      <w:pPr>
        <w:rPr>
          <w:b/>
          <w:color w:val="000000" w:themeColor="text1"/>
          <w:lang w:val="nl-NL"/>
        </w:rPr>
      </w:pPr>
    </w:p>
    <w:p w:rsidR="008A765B" w:rsidRDefault="008A765B" w:rsidP="008A765B">
      <w:pPr>
        <w:rPr>
          <w:b/>
          <w:color w:val="000000" w:themeColor="text1"/>
          <w:lang w:val="vi-VN"/>
        </w:rPr>
      </w:pPr>
      <w:r>
        <w:rPr>
          <w:b/>
          <w:color w:val="000000" w:themeColor="text1"/>
          <w:lang w:val="nl-NL"/>
        </w:rPr>
        <w:t xml:space="preserve">KẾ HOẠCH HOẠT ĐỘNG HỌC </w:t>
      </w:r>
      <w:r>
        <w:rPr>
          <w:b/>
          <w:color w:val="000000" w:themeColor="text1"/>
          <w:lang w:val="vi-VN"/>
        </w:rPr>
        <w:t>CHI TIẾT NHÁNH I</w:t>
      </w:r>
      <w:r w:rsidRPr="008A765B">
        <w:rPr>
          <w:b/>
          <w:color w:val="000000" w:themeColor="text1"/>
          <w:lang w:val="nl-NL"/>
        </w:rPr>
        <w:t>I</w:t>
      </w:r>
      <w:r>
        <w:rPr>
          <w:b/>
          <w:color w:val="000000" w:themeColor="text1"/>
          <w:lang w:val="vi-VN"/>
        </w:rPr>
        <w:t>I: NHỮNG CON VẬT SỐNG TRONG RỪNG</w:t>
      </w:r>
    </w:p>
    <w:p w:rsidR="008A765B" w:rsidRDefault="008A765B" w:rsidP="008A765B">
      <w:pPr>
        <w:jc w:val="center"/>
        <w:rPr>
          <w:b/>
          <w:color w:val="000000" w:themeColor="text1"/>
          <w:lang w:val="vi-VN"/>
        </w:rPr>
      </w:pPr>
      <w:r>
        <w:rPr>
          <w:b/>
          <w:color w:val="000000" w:themeColor="text1"/>
          <w:lang w:val="nl-NL"/>
        </w:rPr>
        <w:t xml:space="preserve">Thứ </w:t>
      </w:r>
      <w:r>
        <w:rPr>
          <w:b/>
          <w:color w:val="000000" w:themeColor="text1"/>
          <w:lang w:val="vi-VN"/>
        </w:rPr>
        <w:t>2</w:t>
      </w:r>
      <w:r>
        <w:rPr>
          <w:b/>
          <w:color w:val="000000" w:themeColor="text1"/>
          <w:lang w:val="nl-NL"/>
        </w:rPr>
        <w:t xml:space="preserve"> ngày </w:t>
      </w:r>
      <w:r>
        <w:rPr>
          <w:b/>
          <w:color w:val="000000" w:themeColor="text1"/>
          <w:lang w:val="vi-VN"/>
        </w:rPr>
        <w:t>11</w:t>
      </w:r>
      <w:r>
        <w:rPr>
          <w:b/>
          <w:color w:val="000000" w:themeColor="text1"/>
          <w:lang w:val="nl-NL"/>
        </w:rPr>
        <w:t xml:space="preserve"> tháng </w:t>
      </w:r>
      <w:r>
        <w:rPr>
          <w:b/>
          <w:color w:val="000000" w:themeColor="text1"/>
          <w:lang w:val="vi-VN"/>
        </w:rPr>
        <w:t>03</w:t>
      </w:r>
      <w:r>
        <w:rPr>
          <w:b/>
          <w:color w:val="000000" w:themeColor="text1"/>
          <w:lang w:val="nl-NL"/>
        </w:rPr>
        <w:t xml:space="preserve"> năm 20</w:t>
      </w:r>
      <w:r>
        <w:rPr>
          <w:b/>
          <w:color w:val="000000" w:themeColor="text1"/>
          <w:lang w:val="vi-VN"/>
        </w:rPr>
        <w:t>24</w:t>
      </w:r>
    </w:p>
    <w:p w:rsidR="008A765B" w:rsidRDefault="008A765B" w:rsidP="008A765B">
      <w:pPr>
        <w:jc w:val="center"/>
        <w:rPr>
          <w:b/>
          <w:color w:val="000000" w:themeColor="text1"/>
          <w:lang w:val="vi-VN"/>
        </w:rPr>
      </w:pPr>
      <w:r>
        <w:rPr>
          <w:b/>
          <w:color w:val="000000"/>
          <w:lang w:val="nl-NL"/>
        </w:rPr>
        <w:t xml:space="preserve">Lĩnh vực: </w:t>
      </w:r>
      <w:r>
        <w:rPr>
          <w:b/>
          <w:color w:val="000000"/>
          <w:lang w:val="vi-VN"/>
        </w:rPr>
        <w:t xml:space="preserve">Phát triển thể chất </w:t>
      </w:r>
    </w:p>
    <w:p w:rsidR="008A765B" w:rsidRDefault="008A765B" w:rsidP="008A765B">
      <w:pPr>
        <w:jc w:val="center"/>
        <w:rPr>
          <w:b/>
          <w:color w:val="000000"/>
          <w:lang w:val="vi-VN"/>
        </w:rPr>
      </w:pPr>
      <w:r>
        <w:rPr>
          <w:b/>
          <w:color w:val="000000"/>
          <w:lang w:val="nl-NL"/>
        </w:rPr>
        <w:t xml:space="preserve">Đề tài: </w:t>
      </w:r>
      <w:r>
        <w:rPr>
          <w:b/>
          <w:color w:val="000000"/>
          <w:lang w:val="vi-VN"/>
        </w:rPr>
        <w:t>Bật xa 20-25cm</w:t>
      </w:r>
    </w:p>
    <w:p w:rsidR="008A765B" w:rsidRDefault="008A765B" w:rsidP="008A765B">
      <w:pPr>
        <w:rPr>
          <w:b/>
          <w:lang w:val="nl-NL"/>
        </w:rPr>
      </w:pPr>
      <w:r>
        <w:rPr>
          <w:b/>
          <w:lang w:val="nl-NL"/>
        </w:rPr>
        <w:t>I. Mục đích - yêu cầu</w:t>
      </w:r>
    </w:p>
    <w:p w:rsidR="008A765B" w:rsidRDefault="008A765B" w:rsidP="008A765B">
      <w:pPr>
        <w:shd w:val="clear" w:color="auto" w:fill="FFFFFF"/>
        <w:rPr>
          <w:color w:val="252324"/>
          <w:lang w:val="nl-NL"/>
        </w:rPr>
      </w:pPr>
      <w:r>
        <w:rPr>
          <w:lang w:val="nl-NL"/>
        </w:rPr>
        <w:t xml:space="preserve">- Trẻ </w:t>
      </w:r>
      <w:r>
        <w:rPr>
          <w:lang w:val="vi-VN"/>
        </w:rPr>
        <w:t xml:space="preserve"> nhớ tên vận động, </w:t>
      </w:r>
      <w:r>
        <w:rPr>
          <w:lang w:val="nl-NL"/>
        </w:rPr>
        <w:t>biết dùng</w:t>
      </w:r>
      <w:r>
        <w:rPr>
          <w:lang w:val="vi-VN"/>
        </w:rPr>
        <w:t xml:space="preserve"> </w:t>
      </w:r>
      <w:r>
        <w:rPr>
          <w:color w:val="252324"/>
          <w:lang w:val="nl-NL"/>
        </w:rPr>
        <w:t>sức chân để nhún bật và chạm đất đồng thời bằng 2 chân.</w:t>
      </w:r>
    </w:p>
    <w:p w:rsidR="008A765B" w:rsidRDefault="008A765B" w:rsidP="008A765B">
      <w:pPr>
        <w:rPr>
          <w:lang w:val="vi-VN"/>
        </w:rPr>
      </w:pPr>
      <w:r>
        <w:rPr>
          <w:lang w:val="nl-NL"/>
        </w:rPr>
        <w:t>- Rèn cho trẻ kĩ</w:t>
      </w:r>
      <w:r>
        <w:rPr>
          <w:lang w:val="vi-VN"/>
        </w:rPr>
        <w:t xml:space="preserve"> năng bật không chạm vào vạch. Kĩ năng tự tin khéo léo khi tham gia vận động</w:t>
      </w:r>
    </w:p>
    <w:p w:rsidR="008A765B" w:rsidRDefault="008A765B" w:rsidP="008A765B">
      <w:pPr>
        <w:rPr>
          <w:lang w:val="vi-VN"/>
        </w:rPr>
      </w:pPr>
      <w:r>
        <w:rPr>
          <w:lang w:val="vi-VN"/>
        </w:rPr>
        <w:t>- Trẻ hứng thú tham gia các hoạt động, trẻ có tinh thần đoàn kết với các bạn khi chơi. Giáo dục trẻ thường xuyên tập thể dục cho cơ thể khoẻ mạnh</w:t>
      </w:r>
    </w:p>
    <w:p w:rsidR="008A765B" w:rsidRDefault="008A765B" w:rsidP="008A765B">
      <w:pPr>
        <w:rPr>
          <w:b/>
          <w:lang w:val="vi-VN"/>
        </w:rPr>
      </w:pPr>
      <w:r>
        <w:rPr>
          <w:b/>
          <w:lang w:val="vi-VN"/>
        </w:rPr>
        <w:t xml:space="preserve">II. Chuẩn bị </w:t>
      </w:r>
    </w:p>
    <w:p w:rsidR="008A765B" w:rsidRDefault="008A765B" w:rsidP="008A765B">
      <w:pPr>
        <w:rPr>
          <w:lang w:val="vi-VN"/>
        </w:rPr>
      </w:pPr>
      <w:r>
        <w:rPr>
          <w:lang w:val="vi-VN"/>
        </w:rPr>
        <w:t>- Sân tập rộng, sạch sẽ, bằng phẳng.</w:t>
      </w:r>
    </w:p>
    <w:p w:rsidR="008A765B" w:rsidRDefault="008A765B" w:rsidP="008A765B">
      <w:pPr>
        <w:rPr>
          <w:lang w:val="vi-VN"/>
        </w:rPr>
      </w:pPr>
      <w:r>
        <w:rPr>
          <w:lang w:val="vi-VN"/>
        </w:rPr>
        <w:t>-Vạch xuất phát</w:t>
      </w:r>
    </w:p>
    <w:p w:rsidR="008A765B" w:rsidRDefault="008A765B" w:rsidP="008A765B">
      <w:pPr>
        <w:rPr>
          <w:lang w:val="vi-VN"/>
        </w:rPr>
      </w:pPr>
      <w:r>
        <w:rPr>
          <w:lang w:val="vi-VN"/>
        </w:rPr>
        <w:t xml:space="preserve">- 2 vạch kẻ 2- 25 cm </w:t>
      </w:r>
    </w:p>
    <w:p w:rsidR="008A765B" w:rsidRDefault="008A765B" w:rsidP="008A765B">
      <w:pPr>
        <w:rPr>
          <w:lang w:val="vi-VN"/>
        </w:rPr>
      </w:pPr>
      <w:r>
        <w:rPr>
          <w:lang w:val="vi-VN"/>
        </w:rPr>
        <w:t>- Máy vi tính có nhạc bài hát:</w:t>
      </w:r>
      <w:r w:rsidRPr="00FB095C">
        <w:rPr>
          <w:lang w:val="vi-VN"/>
        </w:rPr>
        <w:t xml:space="preserve"> </w:t>
      </w:r>
      <w:r>
        <w:rPr>
          <w:lang w:val="vi-VN"/>
        </w:rPr>
        <w:t>chú thỏ con, vào rừng xanh</w:t>
      </w:r>
    </w:p>
    <w:p w:rsidR="008A765B" w:rsidRDefault="008A765B" w:rsidP="008A765B">
      <w:pPr>
        <w:rPr>
          <w:b/>
          <w:lang w:val="vi-VN"/>
        </w:rPr>
      </w:pPr>
      <w:r>
        <w:rPr>
          <w:b/>
          <w:lang w:val="vi-VN"/>
        </w:rPr>
        <w:t xml:space="preserve">III/ Cách tiến hành </w:t>
      </w:r>
    </w:p>
    <w:p w:rsidR="008A765B" w:rsidRDefault="008A765B" w:rsidP="008A765B">
      <w:pPr>
        <w:ind w:left="-720" w:firstLine="720"/>
        <w:rPr>
          <w:b/>
          <w:lang w:val="vi-VN"/>
        </w:rPr>
      </w:pPr>
      <w:r>
        <w:rPr>
          <w:b/>
          <w:lang w:val="vi-VN"/>
        </w:rPr>
        <w:t xml:space="preserve">3.1 </w:t>
      </w:r>
      <w:r>
        <w:rPr>
          <w:b/>
          <w:lang w:val="nl-NL"/>
        </w:rPr>
        <w:t>H</w:t>
      </w:r>
      <w:r>
        <w:rPr>
          <w:b/>
          <w:lang w:val="vi-VN"/>
        </w:rPr>
        <w:t>oạt động 1</w:t>
      </w:r>
      <w:r>
        <w:rPr>
          <w:b/>
          <w:lang w:val="nl-NL"/>
        </w:rPr>
        <w:t>: Bé cùng khởi động</w:t>
      </w:r>
    </w:p>
    <w:p w:rsidR="008A765B" w:rsidRDefault="008A765B" w:rsidP="008A765B">
      <w:pPr>
        <w:ind w:left="-720" w:firstLine="720"/>
        <w:rPr>
          <w:lang w:val="vi-VN"/>
        </w:rPr>
      </w:pPr>
      <w:r>
        <w:rPr>
          <w:lang w:val="vi-VN"/>
        </w:rPr>
        <w:t xml:space="preserve">- Cô cùng trẻ chơi trò chơi con thỏ </w:t>
      </w:r>
    </w:p>
    <w:p w:rsidR="008A765B" w:rsidRDefault="008A765B" w:rsidP="008A765B">
      <w:pPr>
        <w:ind w:left="-720" w:firstLine="720"/>
        <w:rPr>
          <w:lang w:val="vi-VN"/>
        </w:rPr>
      </w:pPr>
      <w:r>
        <w:rPr>
          <w:lang w:val="vi-VN"/>
        </w:rPr>
        <w:t xml:space="preserve">- Các con vừa chơi trò chơi gì? </w:t>
      </w:r>
    </w:p>
    <w:p w:rsidR="008A765B" w:rsidRDefault="008A765B" w:rsidP="008A765B">
      <w:pPr>
        <w:ind w:left="-720" w:firstLine="720"/>
        <w:rPr>
          <w:lang w:val="vi-VN"/>
        </w:rPr>
      </w:pPr>
      <w:r>
        <w:rPr>
          <w:lang w:val="vi-VN"/>
        </w:rPr>
        <w:t xml:space="preserve">- Thỏ sống ở đâu? </w:t>
      </w:r>
    </w:p>
    <w:p w:rsidR="008A765B" w:rsidRDefault="008A765B" w:rsidP="008A765B">
      <w:pPr>
        <w:rPr>
          <w:b/>
          <w:lang w:val="vi-VN"/>
        </w:rPr>
      </w:pPr>
      <w:r>
        <w:rPr>
          <w:lang w:val="vi-VN"/>
        </w:rPr>
        <w:t>- Cô khái quát và dẫn dắt cho trẻ đi xem vườn bách thú với các</w:t>
      </w:r>
      <w:r>
        <w:rPr>
          <w:b/>
          <w:lang w:val="vi-VN"/>
        </w:rPr>
        <w:t xml:space="preserve"> </w:t>
      </w:r>
      <w:r>
        <w:rPr>
          <w:lang w:val="nl-NL"/>
        </w:rPr>
        <w:t xml:space="preserve">kiểu (đi nhanh, đi chậm, đi khom, chạy nhanh, chạy chậm.....) </w:t>
      </w:r>
      <w:r>
        <w:rPr>
          <w:lang w:val="vi-VN"/>
        </w:rPr>
        <w:t xml:space="preserve">     </w:t>
      </w:r>
      <w:r>
        <w:rPr>
          <w:lang w:val="nl-NL"/>
        </w:rPr>
        <w:t xml:space="preserve">chuyển đội hình </w:t>
      </w:r>
      <w:r>
        <w:rPr>
          <w:lang w:val="vi-VN"/>
        </w:rPr>
        <w:t>vòng tròn</w:t>
      </w:r>
    </w:p>
    <w:p w:rsidR="008A765B" w:rsidRDefault="008A765B" w:rsidP="008A765B">
      <w:pPr>
        <w:rPr>
          <w:b/>
          <w:lang w:val="vi-VN"/>
        </w:rPr>
      </w:pPr>
      <w:r>
        <w:rPr>
          <w:b/>
          <w:lang w:val="vi-VN"/>
        </w:rPr>
        <w:t xml:space="preserve">3.2 </w:t>
      </w:r>
      <w:r>
        <w:rPr>
          <w:b/>
          <w:lang w:val="nl-NL"/>
        </w:rPr>
        <w:t>H</w:t>
      </w:r>
      <w:r>
        <w:rPr>
          <w:b/>
          <w:lang w:val="vi-VN"/>
        </w:rPr>
        <w:t>oạt động 2</w:t>
      </w:r>
      <w:r>
        <w:rPr>
          <w:b/>
          <w:lang w:val="nl-NL"/>
        </w:rPr>
        <w:t>: Trọng động</w:t>
      </w:r>
    </w:p>
    <w:p w:rsidR="008A765B" w:rsidRDefault="008A765B" w:rsidP="008A765B">
      <w:pPr>
        <w:rPr>
          <w:b/>
          <w:lang w:val="vi-VN"/>
        </w:rPr>
      </w:pPr>
      <w:r>
        <w:rPr>
          <w:b/>
          <w:lang w:val="nl-NL"/>
        </w:rPr>
        <w:t>*</w:t>
      </w:r>
      <w:r>
        <w:rPr>
          <w:b/>
          <w:lang w:val="vi-VN"/>
        </w:rPr>
        <w:t>Tập bài tập PTC</w:t>
      </w:r>
    </w:p>
    <w:p w:rsidR="008A765B" w:rsidRDefault="008A765B" w:rsidP="008A765B">
      <w:pPr>
        <w:rPr>
          <w:lang w:val="nl-NL"/>
        </w:rPr>
      </w:pPr>
      <w:r>
        <w:rPr>
          <w:lang w:val="nl-NL"/>
        </w:rPr>
        <w:t>+Cô cùng trẻ tập lần 1 kết hợp nhịp đếm mỗi động tác 2l x 4nhịp</w:t>
      </w:r>
    </w:p>
    <w:p w:rsidR="008A765B" w:rsidRDefault="008A765B" w:rsidP="008A765B">
      <w:pPr>
        <w:tabs>
          <w:tab w:val="left" w:pos="2235"/>
        </w:tabs>
        <w:rPr>
          <w:lang w:val="nl-NL"/>
        </w:rPr>
      </w:pPr>
      <w:r>
        <w:rPr>
          <w:lang w:val="nl-NL"/>
        </w:rPr>
        <w:lastRenderedPageBreak/>
        <w:t xml:space="preserve">+ Đông tác 1: Hai tay </w:t>
      </w:r>
      <w:r>
        <w:rPr>
          <w:lang w:val="vi-VN"/>
        </w:rPr>
        <w:t xml:space="preserve">ra lên cao,  </w:t>
      </w:r>
      <w:r>
        <w:rPr>
          <w:lang w:val="nl-NL"/>
        </w:rPr>
        <w:t>hạ xuống</w:t>
      </w:r>
    </w:p>
    <w:p w:rsidR="008A765B" w:rsidRDefault="008A765B" w:rsidP="008A765B">
      <w:pPr>
        <w:tabs>
          <w:tab w:val="left" w:pos="2235"/>
        </w:tabs>
        <w:ind w:left="-720" w:firstLine="720"/>
        <w:rPr>
          <w:lang w:val="vi-VN"/>
        </w:rPr>
      </w:pPr>
      <w:r>
        <w:rPr>
          <w:lang w:val="nl-NL"/>
        </w:rPr>
        <w:t xml:space="preserve">+ Động tác 2: </w:t>
      </w:r>
      <w:r>
        <w:rPr>
          <w:lang w:val="vi-VN"/>
        </w:rPr>
        <w:t>Đứng co duỗi từng chân</w:t>
      </w:r>
    </w:p>
    <w:p w:rsidR="008A765B" w:rsidRDefault="008A765B" w:rsidP="008A765B">
      <w:pPr>
        <w:tabs>
          <w:tab w:val="left" w:pos="2235"/>
        </w:tabs>
        <w:ind w:left="-720" w:firstLine="720"/>
        <w:rPr>
          <w:lang w:val="vi-VN"/>
        </w:rPr>
      </w:pPr>
      <w:r>
        <w:rPr>
          <w:lang w:val="nl-NL"/>
        </w:rPr>
        <w:t>+ Động tác</w:t>
      </w:r>
      <w:r>
        <w:rPr>
          <w:lang w:val="vi-VN"/>
        </w:rPr>
        <w:t xml:space="preserve"> </w:t>
      </w:r>
      <w:r>
        <w:rPr>
          <w:lang w:val="nl-NL"/>
        </w:rPr>
        <w:t xml:space="preserve">3: </w:t>
      </w:r>
      <w:r>
        <w:rPr>
          <w:lang w:val="vi-VN"/>
        </w:rPr>
        <w:t>Cúi người về ph</w:t>
      </w:r>
      <w:r w:rsidRPr="00FB095C">
        <w:rPr>
          <w:lang w:val="vi-VN"/>
        </w:rPr>
        <w:t>ía</w:t>
      </w:r>
      <w:r>
        <w:rPr>
          <w:lang w:val="vi-VN"/>
        </w:rPr>
        <w:t xml:space="preserve"> trước</w:t>
      </w:r>
    </w:p>
    <w:p w:rsidR="008A765B" w:rsidRDefault="008A765B" w:rsidP="008A765B">
      <w:pPr>
        <w:tabs>
          <w:tab w:val="left" w:pos="2235"/>
        </w:tabs>
        <w:ind w:left="-720" w:firstLine="720"/>
        <w:rPr>
          <w:lang w:val="vi-VN"/>
        </w:rPr>
      </w:pPr>
      <w:r>
        <w:rPr>
          <w:lang w:val="nl-NL"/>
        </w:rPr>
        <w:t>+ Động tác 4; Bật t</w:t>
      </w:r>
      <w:r>
        <w:rPr>
          <w:lang w:val="vi-VN"/>
        </w:rPr>
        <w:t>iến về phía trước.</w:t>
      </w:r>
    </w:p>
    <w:p w:rsidR="008A765B" w:rsidRDefault="008A765B" w:rsidP="008A765B">
      <w:pPr>
        <w:tabs>
          <w:tab w:val="left" w:pos="2235"/>
        </w:tabs>
        <w:ind w:left="-720" w:firstLine="720"/>
        <w:rPr>
          <w:lang w:val="vi-VN"/>
        </w:rPr>
      </w:pPr>
      <w:r>
        <w:rPr>
          <w:lang w:val="nl-NL"/>
        </w:rPr>
        <w:t>- Cho trẻ tập lần 2 kết hợp bài hát “Chú</w:t>
      </w:r>
      <w:r>
        <w:rPr>
          <w:lang w:val="vi-VN"/>
        </w:rPr>
        <w:t xml:space="preserve"> thỏ con</w:t>
      </w:r>
      <w:r>
        <w:rPr>
          <w:lang w:val="nl-NL"/>
        </w:rPr>
        <w:t>”</w:t>
      </w:r>
    </w:p>
    <w:p w:rsidR="008A765B" w:rsidRDefault="008A765B" w:rsidP="008A765B">
      <w:pPr>
        <w:tabs>
          <w:tab w:val="left" w:pos="2235"/>
        </w:tabs>
        <w:ind w:left="-720" w:firstLine="720"/>
        <w:rPr>
          <w:lang w:val="vi-VN"/>
        </w:rPr>
      </w:pPr>
      <w:r>
        <w:rPr>
          <w:lang w:val="nl-NL"/>
        </w:rPr>
        <w:t>- ĐTNM: động tác 4</w:t>
      </w:r>
    </w:p>
    <w:p w:rsidR="008A765B" w:rsidRDefault="008A765B" w:rsidP="008A765B">
      <w:pPr>
        <w:tabs>
          <w:tab w:val="left" w:pos="2235"/>
        </w:tabs>
        <w:ind w:left="-720" w:firstLine="720"/>
        <w:rPr>
          <w:b/>
          <w:lang w:val="vi-VN"/>
        </w:rPr>
      </w:pPr>
      <w:r>
        <w:rPr>
          <w:b/>
          <w:lang w:val="nl-NL"/>
        </w:rPr>
        <w:t>* VĐCB: Bật</w:t>
      </w:r>
      <w:r>
        <w:rPr>
          <w:b/>
          <w:lang w:val="vi-VN"/>
        </w:rPr>
        <w:t xml:space="preserve"> xa 20-25 cm</w:t>
      </w:r>
    </w:p>
    <w:p w:rsidR="008A765B" w:rsidRDefault="008A765B" w:rsidP="008A765B">
      <w:pPr>
        <w:tabs>
          <w:tab w:val="left" w:pos="2235"/>
        </w:tabs>
        <w:ind w:left="-720" w:firstLine="720"/>
        <w:rPr>
          <w:lang w:val="nl-NL"/>
        </w:rPr>
      </w:pPr>
      <w:r>
        <w:rPr>
          <w:lang w:val="nl-NL"/>
        </w:rPr>
        <w:t>- Cô cho trẻ trải nghiệm vận động cô bao quát lớp</w:t>
      </w:r>
    </w:p>
    <w:p w:rsidR="008A765B" w:rsidRDefault="008A765B" w:rsidP="008A765B">
      <w:pPr>
        <w:tabs>
          <w:tab w:val="left" w:pos="2235"/>
        </w:tabs>
        <w:ind w:left="-720" w:firstLine="720"/>
        <w:rPr>
          <w:lang w:val="vi-VN"/>
        </w:rPr>
      </w:pPr>
      <w:r>
        <w:rPr>
          <w:lang w:val="nl-NL"/>
        </w:rPr>
        <w:t>- Cô giới thiệu VĐCB: Bật</w:t>
      </w:r>
      <w:r>
        <w:rPr>
          <w:lang w:val="vi-VN"/>
        </w:rPr>
        <w:t xml:space="preserve"> xa 20-25 cm</w:t>
      </w:r>
    </w:p>
    <w:p w:rsidR="008A765B" w:rsidRDefault="008A765B" w:rsidP="008A765B">
      <w:pPr>
        <w:tabs>
          <w:tab w:val="left" w:pos="2235"/>
        </w:tabs>
        <w:ind w:left="-720" w:firstLine="720"/>
        <w:rPr>
          <w:lang w:val="vi-VN"/>
        </w:rPr>
      </w:pPr>
      <w:r>
        <w:rPr>
          <w:lang w:val="nl-NL"/>
        </w:rPr>
        <w:t>- Cô tập mẫu lần 1</w:t>
      </w:r>
      <w:r>
        <w:rPr>
          <w:lang w:val="vi-VN"/>
        </w:rPr>
        <w:t xml:space="preserve">: Không phân tích </w:t>
      </w:r>
    </w:p>
    <w:p w:rsidR="008A765B" w:rsidRDefault="008A765B" w:rsidP="008A765B">
      <w:pPr>
        <w:tabs>
          <w:tab w:val="left" w:pos="2235"/>
        </w:tabs>
        <w:rPr>
          <w:lang w:val="vi-VN"/>
        </w:rPr>
      </w:pPr>
      <w:r>
        <w:rPr>
          <w:lang w:val="nl-NL"/>
        </w:rPr>
        <w:t>- Cô tập lần 2 kết hợp phân tích vận động:TTCB: Cô đứng trước vạch xuất phát hai</w:t>
      </w:r>
      <w:r>
        <w:rPr>
          <w:lang w:val="vi-VN"/>
        </w:rPr>
        <w:t xml:space="preserve"> tay chống hông.</w:t>
      </w:r>
      <w:r w:rsidRPr="00FB095C">
        <w:rPr>
          <w:lang w:val="vi-VN"/>
        </w:rPr>
        <w:t xml:space="preserve"> </w:t>
      </w:r>
      <w:r>
        <w:rPr>
          <w:lang w:val="vi-VN"/>
        </w:rPr>
        <w:t xml:space="preserve">Khi có hiệu lệnh bật thì cô bắt đầu dùng sức mạnh của 2 chân nhún chân và đạp đất bật người về phía trước, chạm đất bằng nửa bàn chân trên rồi đến cả bàn chân. Tay đưa ra phía trước để giữ thăng bằng. Khi bật phải chú ý sao cho bật qua vạch cô đã chuẩn bị. Khi thực hiện xong vận động thì cô nhẹ nhàng đi về cuối hàng. </w:t>
      </w:r>
    </w:p>
    <w:p w:rsidR="008A765B" w:rsidRDefault="008A765B" w:rsidP="008A765B">
      <w:pPr>
        <w:tabs>
          <w:tab w:val="left" w:pos="2235"/>
        </w:tabs>
        <w:ind w:left="-720" w:firstLine="720"/>
        <w:rPr>
          <w:lang w:val="vi-VN"/>
        </w:rPr>
      </w:pPr>
      <w:r>
        <w:rPr>
          <w:lang w:val="nl-NL"/>
        </w:rPr>
        <w:t>- Cô mời 2 trẻ lên tập</w:t>
      </w:r>
      <w:r>
        <w:rPr>
          <w:lang w:val="vi-VN"/>
        </w:rPr>
        <w:t>.</w:t>
      </w:r>
    </w:p>
    <w:p w:rsidR="008A765B" w:rsidRDefault="008A765B" w:rsidP="008A765B">
      <w:pPr>
        <w:tabs>
          <w:tab w:val="left" w:pos="2235"/>
        </w:tabs>
        <w:ind w:left="-720" w:firstLine="720"/>
        <w:rPr>
          <w:lang w:val="nl-NL"/>
        </w:rPr>
      </w:pPr>
      <w:r>
        <w:rPr>
          <w:lang w:val="vi-VN"/>
        </w:rPr>
        <w:t>- Cho trẻ tự nhận xét</w:t>
      </w:r>
    </w:p>
    <w:p w:rsidR="008A765B" w:rsidRDefault="008A765B" w:rsidP="008A765B">
      <w:pPr>
        <w:tabs>
          <w:tab w:val="left" w:pos="2235"/>
        </w:tabs>
        <w:ind w:left="-720" w:firstLine="720"/>
        <w:rPr>
          <w:lang w:val="nl-NL"/>
        </w:rPr>
      </w:pPr>
      <w:r>
        <w:rPr>
          <w:lang w:val="nl-NL"/>
        </w:rPr>
        <w:t>- Cho cả lớp thi đua tổ, nhóm, cá nhân bằng nhiều hình thức (Cô bao quát sửa sai)</w:t>
      </w:r>
    </w:p>
    <w:p w:rsidR="008A765B" w:rsidRDefault="008A765B" w:rsidP="008A765B">
      <w:pPr>
        <w:tabs>
          <w:tab w:val="left" w:pos="2235"/>
        </w:tabs>
        <w:ind w:left="-720" w:firstLine="720"/>
        <w:rPr>
          <w:lang w:val="nl-NL"/>
        </w:rPr>
      </w:pPr>
      <w:r>
        <w:rPr>
          <w:lang w:val="nl-NL"/>
        </w:rPr>
        <w:t>- Cho cả lớp thực hiện lại vận động 1 lần</w:t>
      </w:r>
    </w:p>
    <w:p w:rsidR="008A765B" w:rsidRDefault="008A765B" w:rsidP="008A765B">
      <w:pPr>
        <w:tabs>
          <w:tab w:val="left" w:pos="2235"/>
        </w:tabs>
        <w:ind w:left="-720" w:firstLine="720"/>
        <w:rPr>
          <w:lang w:val="nl-NL"/>
        </w:rPr>
      </w:pPr>
      <w:r>
        <w:rPr>
          <w:lang w:val="nl-NL"/>
        </w:rPr>
        <w:t>- Đàm thoại tên vận động vừa học.GD trẻ thường xuyên tập thể dục để có sức khỏe tốt</w:t>
      </w:r>
    </w:p>
    <w:p w:rsidR="008A765B" w:rsidRDefault="008A765B" w:rsidP="008A765B">
      <w:pPr>
        <w:tabs>
          <w:tab w:val="left" w:pos="2235"/>
        </w:tabs>
        <w:ind w:left="-720" w:firstLine="720"/>
        <w:rPr>
          <w:b/>
          <w:lang w:val="vi-VN"/>
        </w:rPr>
      </w:pPr>
      <w:r>
        <w:rPr>
          <w:b/>
          <w:lang w:val="nl-NL"/>
        </w:rPr>
        <w:t>* TC: Kéo</w:t>
      </w:r>
      <w:r>
        <w:rPr>
          <w:b/>
          <w:lang w:val="vi-VN"/>
        </w:rPr>
        <w:t xml:space="preserve"> co</w:t>
      </w:r>
    </w:p>
    <w:p w:rsidR="008A765B" w:rsidRDefault="008A765B" w:rsidP="008A765B">
      <w:pPr>
        <w:rPr>
          <w:lang w:val="vi-VN"/>
        </w:rPr>
      </w:pPr>
      <w:r>
        <w:rPr>
          <w:lang w:val="nl-NL"/>
        </w:rPr>
        <w:t xml:space="preserve">+ Cách chơi:  </w:t>
      </w:r>
      <w:r>
        <w:rPr>
          <w:lang w:val="vi-VN"/>
        </w:rPr>
        <w:t>Cho trẻ chia thành 2 đội chơi, các thành viên của mỗi đội sẽ bám vào 2 đầu của sợi dây. Khi có hiệu lệnh kéo thì phải kéo thật mạnh dây về phía của đội mình</w:t>
      </w:r>
    </w:p>
    <w:p w:rsidR="008A765B" w:rsidRDefault="008A765B" w:rsidP="008A765B">
      <w:pPr>
        <w:rPr>
          <w:lang w:val="vi-VN"/>
        </w:rPr>
      </w:pPr>
      <w:r>
        <w:rPr>
          <w:lang w:val="nl-NL"/>
        </w:rPr>
        <w:t xml:space="preserve">+ Luật chơi: </w:t>
      </w:r>
      <w:r>
        <w:rPr>
          <w:lang w:val="vi-VN"/>
        </w:rPr>
        <w:t>Đội nào kéo được đội bạn về phía mình thì đội đó dành chiến thắng</w:t>
      </w:r>
    </w:p>
    <w:p w:rsidR="008A765B" w:rsidRDefault="008A765B" w:rsidP="008A765B">
      <w:pPr>
        <w:tabs>
          <w:tab w:val="left" w:pos="2235"/>
        </w:tabs>
        <w:ind w:left="-720" w:firstLine="720"/>
        <w:rPr>
          <w:lang w:val="vi-VN"/>
        </w:rPr>
      </w:pPr>
      <w:r>
        <w:rPr>
          <w:lang w:val="nl-NL"/>
        </w:rPr>
        <w:t>- Cho trẻ chơi 2-3 lần</w:t>
      </w:r>
    </w:p>
    <w:p w:rsidR="008A765B" w:rsidRDefault="008A765B" w:rsidP="008A765B">
      <w:pPr>
        <w:ind w:left="-720" w:firstLine="720"/>
        <w:rPr>
          <w:b/>
          <w:lang w:val="nl-NL"/>
        </w:rPr>
      </w:pPr>
      <w:r>
        <w:rPr>
          <w:b/>
          <w:lang w:val="vi-VN"/>
        </w:rPr>
        <w:t xml:space="preserve">3.3 </w:t>
      </w:r>
      <w:r>
        <w:rPr>
          <w:b/>
          <w:lang w:val="nl-NL"/>
        </w:rPr>
        <w:t>H</w:t>
      </w:r>
      <w:r>
        <w:rPr>
          <w:b/>
          <w:lang w:val="vi-VN"/>
        </w:rPr>
        <w:t>oạt động 3</w:t>
      </w:r>
      <w:r>
        <w:rPr>
          <w:b/>
          <w:lang w:val="nl-NL"/>
        </w:rPr>
        <w:t>: Hồi tĩnh</w:t>
      </w:r>
    </w:p>
    <w:p w:rsidR="008A765B" w:rsidRPr="00B36166" w:rsidRDefault="008A765B" w:rsidP="008A765B">
      <w:pPr>
        <w:tabs>
          <w:tab w:val="left" w:pos="2235"/>
        </w:tabs>
        <w:ind w:left="-720" w:firstLine="720"/>
        <w:rPr>
          <w:b/>
          <w:color w:val="000000"/>
          <w:lang w:val="nl-NL"/>
        </w:rPr>
      </w:pPr>
      <w:r>
        <w:rPr>
          <w:lang w:val="nl-NL"/>
        </w:rPr>
        <w:t>- Cho trẻ đi nhẹ nhàng 1-2 vòng quanh sân tập trên nền nhạc bài hát “Chú</w:t>
      </w:r>
      <w:r>
        <w:rPr>
          <w:lang w:val="vi-VN"/>
        </w:rPr>
        <w:t xml:space="preserve"> thỏ con</w:t>
      </w:r>
      <w:r w:rsidRPr="00B36166">
        <w:rPr>
          <w:lang w:val="nl-NL"/>
        </w:rPr>
        <w:t>”</w:t>
      </w:r>
    </w:p>
    <w:p w:rsidR="008A765B" w:rsidRDefault="008A765B" w:rsidP="008A765B">
      <w:pPr>
        <w:tabs>
          <w:tab w:val="left" w:pos="2235"/>
        </w:tabs>
        <w:rPr>
          <w:color w:val="000000"/>
          <w:lang w:val="nl-NL"/>
        </w:rPr>
      </w:pPr>
      <w:r>
        <w:rPr>
          <w:b/>
          <w:color w:val="000000"/>
          <w:lang w:val="vi-VN"/>
        </w:rPr>
        <w:t>4</w:t>
      </w:r>
      <w:r>
        <w:rPr>
          <w:color w:val="000000"/>
          <w:lang w:val="vi-VN"/>
        </w:rPr>
        <w:t>.</w:t>
      </w:r>
      <w:r>
        <w:rPr>
          <w:b/>
          <w:color w:val="000000"/>
          <w:lang w:val="vi-VN"/>
        </w:rPr>
        <w:t>Đánh</w:t>
      </w:r>
      <w:r w:rsidRPr="00FF61E6">
        <w:rPr>
          <w:b/>
          <w:color w:val="000000"/>
          <w:lang w:val="nl-NL"/>
        </w:rPr>
        <w:t xml:space="preserve"> </w:t>
      </w:r>
      <w:r>
        <w:rPr>
          <w:b/>
          <w:color w:val="000000"/>
          <w:lang w:val="vi-VN"/>
        </w:rPr>
        <w:t>giá</w:t>
      </w:r>
      <w:r w:rsidRPr="00FF61E6">
        <w:rPr>
          <w:b/>
          <w:color w:val="000000"/>
          <w:lang w:val="nl-NL"/>
        </w:rPr>
        <w:t xml:space="preserve"> </w:t>
      </w:r>
      <w:r>
        <w:rPr>
          <w:b/>
          <w:color w:val="000000"/>
          <w:lang w:val="vi-VN"/>
        </w:rPr>
        <w:t>cuối</w:t>
      </w:r>
      <w:r w:rsidRPr="00FF61E6">
        <w:rPr>
          <w:b/>
          <w:color w:val="000000"/>
          <w:lang w:val="nl-NL"/>
        </w:rPr>
        <w:t xml:space="preserve"> </w:t>
      </w:r>
      <w:r>
        <w:rPr>
          <w:b/>
          <w:color w:val="000000"/>
          <w:lang w:val="vi-VN"/>
        </w:rPr>
        <w:t>ngày</w:t>
      </w:r>
    </w:p>
    <w:p w:rsidR="008A765B" w:rsidRDefault="008A765B" w:rsidP="008A765B">
      <w:pPr>
        <w:rPr>
          <w:color w:val="000000"/>
          <w:lang w:val="nl-NL"/>
        </w:rPr>
      </w:pPr>
      <w:r>
        <w:rPr>
          <w:color w:val="000000"/>
          <w:lang w:val="nl-NL"/>
        </w:rPr>
        <w:t xml:space="preserve">1.Tình trạng sức khoẻ : </w:t>
      </w:r>
    </w:p>
    <w:p w:rsidR="008A765B" w:rsidRPr="00CB2865" w:rsidRDefault="008A765B" w:rsidP="008A765B">
      <w:pPr>
        <w:rPr>
          <w:color w:val="FF0000"/>
          <w:lang w:val="vi-VN"/>
        </w:rPr>
      </w:pPr>
      <w:r w:rsidRPr="00CB2865">
        <w:rPr>
          <w:color w:val="FF0000"/>
          <w:lang w:val="nl-NL"/>
        </w:rPr>
        <w:t>Trẻ khỏe mạnh nhanh nhẹn tự tin, tích cực tham gia vào các hoạt động.</w:t>
      </w:r>
    </w:p>
    <w:p w:rsidR="008A765B" w:rsidRDefault="008A765B" w:rsidP="008A765B">
      <w:pPr>
        <w:rPr>
          <w:color w:val="000000"/>
          <w:lang w:val="nl-NL"/>
        </w:rPr>
      </w:pPr>
      <w:r>
        <w:rPr>
          <w:color w:val="000000"/>
          <w:lang w:val="nl-NL"/>
        </w:rPr>
        <w:t xml:space="preserve">2.Trạng thái cảm xúc: </w:t>
      </w:r>
    </w:p>
    <w:p w:rsidR="008A765B" w:rsidRPr="00CB2865" w:rsidRDefault="008A765B" w:rsidP="008A765B">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8A765B">
      <w:pPr>
        <w:rPr>
          <w:color w:val="000000"/>
          <w:lang w:val="nl-NL"/>
        </w:rPr>
      </w:pPr>
      <w:r>
        <w:rPr>
          <w:color w:val="000000"/>
          <w:lang w:val="nl-NL"/>
        </w:rPr>
        <w:t xml:space="preserve">3. Kiến thức, kĩ năng : </w:t>
      </w:r>
    </w:p>
    <w:p w:rsidR="008A765B" w:rsidRPr="00CB2865" w:rsidRDefault="008A765B" w:rsidP="008A765B">
      <w:pPr>
        <w:rPr>
          <w:color w:val="FF0000"/>
          <w:lang w:val="nl-NL"/>
        </w:rPr>
      </w:pPr>
      <w:r w:rsidRPr="00CB2865">
        <w:rPr>
          <w:color w:val="FF0000"/>
          <w:lang w:val="nl-NL"/>
        </w:rPr>
        <w:t>100% các bé biết bật xa, trả hứng thú tích cực khi tham gia trò chơi.</w:t>
      </w:r>
    </w:p>
    <w:p w:rsidR="008A765B" w:rsidRDefault="008A765B" w:rsidP="008A765B">
      <w:pPr>
        <w:jc w:val="center"/>
        <w:rPr>
          <w:color w:val="000000"/>
          <w:lang w:val="nl-NL"/>
        </w:rPr>
      </w:pPr>
    </w:p>
    <w:p w:rsidR="008A765B" w:rsidRDefault="008A765B" w:rsidP="008A765B">
      <w:pPr>
        <w:jc w:val="center"/>
        <w:rPr>
          <w:color w:val="000000"/>
          <w:lang w:val="nl-NL"/>
        </w:rPr>
      </w:pPr>
    </w:p>
    <w:p w:rsidR="008A765B" w:rsidRPr="00F33EDB" w:rsidRDefault="008A765B" w:rsidP="008A765B">
      <w:pPr>
        <w:jc w:val="center"/>
        <w:rPr>
          <w:b/>
          <w:color w:val="000000" w:themeColor="text1"/>
          <w:lang w:val="nl-NL"/>
        </w:rPr>
      </w:pPr>
      <w:r>
        <w:rPr>
          <w:b/>
          <w:color w:val="000000" w:themeColor="text1"/>
          <w:lang w:val="nl-NL"/>
        </w:rPr>
        <w:t xml:space="preserve">Thứ 3 ngày 12 tháng </w:t>
      </w:r>
      <w:r>
        <w:rPr>
          <w:b/>
          <w:color w:val="000000" w:themeColor="text1"/>
          <w:lang w:val="vi-VN"/>
        </w:rPr>
        <w:t>0</w:t>
      </w:r>
      <w:r w:rsidRPr="00F33EDB">
        <w:rPr>
          <w:b/>
          <w:color w:val="000000" w:themeColor="text1"/>
          <w:lang w:val="nl-NL"/>
        </w:rPr>
        <w:t>3</w:t>
      </w:r>
      <w:r>
        <w:rPr>
          <w:b/>
          <w:color w:val="000000" w:themeColor="text1"/>
          <w:lang w:val="nl-NL"/>
        </w:rPr>
        <w:t xml:space="preserve"> năm 20</w:t>
      </w:r>
      <w:r>
        <w:rPr>
          <w:b/>
          <w:color w:val="000000" w:themeColor="text1"/>
          <w:lang w:val="vi-VN"/>
        </w:rPr>
        <w:t>2</w:t>
      </w:r>
      <w:r w:rsidRPr="00F33EDB">
        <w:rPr>
          <w:b/>
          <w:color w:val="000000" w:themeColor="text1"/>
          <w:lang w:val="nl-NL"/>
        </w:rPr>
        <w:t>4</w:t>
      </w:r>
    </w:p>
    <w:p w:rsidR="008A765B" w:rsidRDefault="008A765B" w:rsidP="008A765B">
      <w:pPr>
        <w:jc w:val="center"/>
        <w:rPr>
          <w:b/>
          <w:color w:val="000000" w:themeColor="text1"/>
          <w:lang w:val="vi-VN"/>
        </w:rPr>
      </w:pPr>
      <w:r>
        <w:rPr>
          <w:b/>
          <w:color w:val="000000" w:themeColor="text1"/>
          <w:lang w:val="nl-NL"/>
        </w:rPr>
        <w:t>Lĩnh vực: P</w:t>
      </w:r>
      <w:r>
        <w:rPr>
          <w:b/>
          <w:color w:val="000000" w:themeColor="text1"/>
          <w:lang w:val="vi-VN"/>
        </w:rPr>
        <w:t xml:space="preserve">hát triển thẩm mỹ </w:t>
      </w:r>
    </w:p>
    <w:p w:rsidR="008A765B" w:rsidRDefault="008A765B" w:rsidP="008A765B">
      <w:pPr>
        <w:jc w:val="center"/>
        <w:rPr>
          <w:b/>
          <w:color w:val="000000" w:themeColor="text1"/>
          <w:lang w:val="vi-VN"/>
        </w:rPr>
      </w:pPr>
      <w:r>
        <w:rPr>
          <w:b/>
          <w:color w:val="000000" w:themeColor="text1"/>
          <w:lang w:val="vi-VN"/>
        </w:rPr>
        <w:t xml:space="preserve">Đề tài: </w:t>
      </w:r>
      <w:r w:rsidRPr="00AD0CFD">
        <w:rPr>
          <w:b/>
          <w:color w:val="000000" w:themeColor="text1"/>
          <w:lang w:val="vi-VN"/>
        </w:rPr>
        <w:t xml:space="preserve">Dạy kỹ năng vận động </w:t>
      </w:r>
      <w:r>
        <w:rPr>
          <w:b/>
          <w:color w:val="000000" w:themeColor="text1"/>
          <w:lang w:val="vi-VN"/>
        </w:rPr>
        <w:t>VTTN: Chú thỏ con</w:t>
      </w:r>
    </w:p>
    <w:p w:rsidR="008A765B" w:rsidRDefault="008A765B" w:rsidP="008A765B">
      <w:pPr>
        <w:rPr>
          <w:rFonts w:eastAsia="Calibri"/>
          <w:b/>
          <w:lang w:val="vi-VN"/>
        </w:rPr>
      </w:pPr>
      <w:r w:rsidRPr="00F33EDB">
        <w:rPr>
          <w:rFonts w:eastAsia="Calibri"/>
          <w:b/>
          <w:lang w:val="vi-VN"/>
        </w:rPr>
        <w:t>I</w:t>
      </w:r>
      <w:r>
        <w:rPr>
          <w:rFonts w:eastAsia="Calibri"/>
          <w:b/>
          <w:lang w:val="vi-VN"/>
        </w:rPr>
        <w:t>. Mục đích - yêu cầu</w:t>
      </w:r>
    </w:p>
    <w:p w:rsidR="008A765B" w:rsidRDefault="008A765B" w:rsidP="008A765B">
      <w:pPr>
        <w:rPr>
          <w:lang w:val="pt-BR"/>
        </w:rPr>
      </w:pPr>
      <w:r>
        <w:rPr>
          <w:lang w:val="pt-BR"/>
        </w:rPr>
        <w:t>- Trẻ nhớ tên bài hát, hát rõ lời, đúng theo nhịp bài hát, vỗ tay theo nhịp bài hát.</w:t>
      </w:r>
    </w:p>
    <w:p w:rsidR="008A765B" w:rsidRDefault="008A765B" w:rsidP="008A765B">
      <w:pPr>
        <w:rPr>
          <w:lang w:val="pt-BR"/>
        </w:rPr>
      </w:pPr>
      <w:r>
        <w:rPr>
          <w:lang w:val="pt-BR"/>
        </w:rPr>
        <w:t>- Rèn kĩ năng mạnh dạn tự tin, rèn kĩ năng vỗ tay theo nhịp cho trẻ.</w:t>
      </w:r>
    </w:p>
    <w:p w:rsidR="008A765B" w:rsidRDefault="008A765B" w:rsidP="008A765B">
      <w:pPr>
        <w:rPr>
          <w:lang w:val="vi-VN"/>
        </w:rPr>
      </w:pPr>
      <w:r>
        <w:rPr>
          <w:lang w:val="pt-BR"/>
        </w:rPr>
        <w:lastRenderedPageBreak/>
        <w:t xml:space="preserve">- Tích cực tham gia vào các hoạt động. Giáo dục trẻ </w:t>
      </w:r>
      <w:r>
        <w:rPr>
          <w:lang w:val="vi-VN"/>
        </w:rPr>
        <w:t xml:space="preserve">yêu quý các con vật </w:t>
      </w:r>
    </w:p>
    <w:p w:rsidR="008A765B" w:rsidRDefault="008A765B" w:rsidP="008A765B">
      <w:pPr>
        <w:outlineLvl w:val="0"/>
        <w:rPr>
          <w:b/>
          <w:lang w:val="pt-BR"/>
        </w:rPr>
      </w:pPr>
      <w:r>
        <w:rPr>
          <w:b/>
          <w:lang w:val="pt-BR"/>
        </w:rPr>
        <w:t xml:space="preserve">II. Chuẩn bị </w:t>
      </w:r>
    </w:p>
    <w:p w:rsidR="008A765B" w:rsidRDefault="008A765B" w:rsidP="008A765B">
      <w:pPr>
        <w:rPr>
          <w:lang w:val="vi-VN"/>
        </w:rPr>
      </w:pPr>
      <w:r>
        <w:rPr>
          <w:b/>
          <w:lang w:val="pt-BR"/>
        </w:rPr>
        <w:t xml:space="preserve">- </w:t>
      </w:r>
      <w:r>
        <w:rPr>
          <w:lang w:val="pt-BR"/>
        </w:rPr>
        <w:t>Nhạc bài hát : “Chú</w:t>
      </w:r>
      <w:r>
        <w:rPr>
          <w:lang w:val="vi-VN"/>
        </w:rPr>
        <w:t xml:space="preserve"> thỏ con</w:t>
      </w:r>
      <w:r>
        <w:rPr>
          <w:lang w:val="pt-BR"/>
        </w:rPr>
        <w:t>”  “Đố</w:t>
      </w:r>
      <w:r>
        <w:rPr>
          <w:lang w:val="vi-VN"/>
        </w:rPr>
        <w:t xml:space="preserve"> bạn</w:t>
      </w:r>
      <w:r>
        <w:rPr>
          <w:lang w:val="pt-BR"/>
        </w:rPr>
        <w:t>”</w:t>
      </w:r>
    </w:p>
    <w:p w:rsidR="008A765B" w:rsidRDefault="008A765B" w:rsidP="008A765B">
      <w:pPr>
        <w:rPr>
          <w:lang w:val="vi-VN"/>
        </w:rPr>
      </w:pPr>
      <w:r>
        <w:rPr>
          <w:lang w:val="vi-VN"/>
        </w:rPr>
        <w:t xml:space="preserve">- 6 chiếc vòng </w:t>
      </w:r>
    </w:p>
    <w:p w:rsidR="008A765B" w:rsidRDefault="008A765B" w:rsidP="008A765B">
      <w:pPr>
        <w:outlineLvl w:val="0"/>
        <w:rPr>
          <w:b/>
          <w:lang w:val="vi-VN"/>
        </w:rPr>
      </w:pPr>
      <w:r>
        <w:rPr>
          <w:b/>
          <w:lang w:val="pt-BR"/>
        </w:rPr>
        <w:t>III</w:t>
      </w:r>
      <w:r>
        <w:rPr>
          <w:b/>
          <w:lang w:val="vi-VN"/>
        </w:rPr>
        <w:t>.Tiến hành</w:t>
      </w:r>
    </w:p>
    <w:p w:rsidR="008A765B" w:rsidRDefault="008A765B" w:rsidP="008A765B">
      <w:pPr>
        <w:rPr>
          <w:lang w:val="vi-VN"/>
        </w:rPr>
      </w:pPr>
      <w:r>
        <w:rPr>
          <w:b/>
          <w:lang w:val="pt-BR"/>
        </w:rPr>
        <w:t>3</w:t>
      </w:r>
      <w:r>
        <w:rPr>
          <w:b/>
          <w:lang w:val="vi-VN"/>
        </w:rPr>
        <w:t xml:space="preserve">.1 </w:t>
      </w:r>
      <w:r>
        <w:rPr>
          <w:b/>
          <w:lang w:val="pt-BR"/>
        </w:rPr>
        <w:t xml:space="preserve">Hoạt động 1: </w:t>
      </w:r>
      <w:r>
        <w:rPr>
          <w:b/>
          <w:lang w:val="vi-VN"/>
        </w:rPr>
        <w:t xml:space="preserve">Bé cùng vui chơi </w:t>
      </w:r>
    </w:p>
    <w:p w:rsidR="008A765B" w:rsidRDefault="008A765B" w:rsidP="008A765B">
      <w:pPr>
        <w:rPr>
          <w:lang w:val="vi-VN"/>
        </w:rPr>
      </w:pPr>
      <w:r>
        <w:rPr>
          <w:lang w:val="pt-BR"/>
        </w:rPr>
        <w:t>- Cô và trẻ cùng</w:t>
      </w:r>
      <w:r>
        <w:rPr>
          <w:lang w:val="vi-VN"/>
        </w:rPr>
        <w:t xml:space="preserve"> chơi trò chơi tạo dáng các con vật </w:t>
      </w:r>
    </w:p>
    <w:p w:rsidR="008A765B" w:rsidRDefault="008A765B" w:rsidP="008A765B">
      <w:pPr>
        <w:rPr>
          <w:lang w:val="vi-VN"/>
        </w:rPr>
      </w:pPr>
      <w:r>
        <w:rPr>
          <w:lang w:val="vi-VN"/>
        </w:rPr>
        <w:t>- Các con vừa chơi trò chơi gì?</w:t>
      </w:r>
      <w:r>
        <w:rPr>
          <w:lang w:val="vi-VN"/>
        </w:rPr>
        <w:br/>
        <w:t xml:space="preserve">- Các con được tạo dáng những con vật nào? </w:t>
      </w:r>
    </w:p>
    <w:p w:rsidR="008A765B" w:rsidRDefault="008A765B" w:rsidP="008A765B">
      <w:pPr>
        <w:rPr>
          <w:color w:val="000000"/>
          <w:lang w:val="vi-VN" w:eastAsia="vi-VN"/>
        </w:rPr>
      </w:pPr>
      <w:r>
        <w:rPr>
          <w:color w:val="000000"/>
          <w:lang w:val="vi-VN" w:eastAsia="vi-VN"/>
        </w:rPr>
        <w:t xml:space="preserve">- Con biết những con vật nào sống trong rừng ? </w:t>
      </w:r>
    </w:p>
    <w:p w:rsidR="008A765B" w:rsidRDefault="008A765B" w:rsidP="008A765B">
      <w:pPr>
        <w:rPr>
          <w:color w:val="000000"/>
          <w:lang w:val="vi-VN" w:eastAsia="vi-VN"/>
        </w:rPr>
      </w:pPr>
      <w:r>
        <w:rPr>
          <w:color w:val="000000"/>
          <w:lang w:val="vi-VN" w:eastAsia="vi-VN"/>
        </w:rPr>
        <w:t>- Cô gợi ý dẫn dắt vào bài hát “Chú thỏ con”</w:t>
      </w:r>
    </w:p>
    <w:p w:rsidR="008A765B" w:rsidRDefault="008A765B" w:rsidP="008A765B">
      <w:pPr>
        <w:rPr>
          <w:b/>
          <w:lang w:val="pt-BR"/>
        </w:rPr>
      </w:pPr>
      <w:r>
        <w:rPr>
          <w:b/>
          <w:lang w:val="pt-BR"/>
        </w:rPr>
        <w:t>3</w:t>
      </w:r>
      <w:r>
        <w:rPr>
          <w:b/>
          <w:lang w:val="vi-VN"/>
        </w:rPr>
        <w:t xml:space="preserve">.2 </w:t>
      </w:r>
      <w:r>
        <w:rPr>
          <w:b/>
          <w:lang w:val="pt-BR"/>
        </w:rPr>
        <w:t>Hoạt động 2</w:t>
      </w:r>
      <w:r>
        <w:rPr>
          <w:b/>
          <w:i/>
          <w:lang w:val="pt-BR"/>
        </w:rPr>
        <w:t xml:space="preserve">: </w:t>
      </w:r>
      <w:r>
        <w:rPr>
          <w:b/>
          <w:lang w:val="pt-BR"/>
        </w:rPr>
        <w:t>VTTN: “ Chú</w:t>
      </w:r>
      <w:r>
        <w:rPr>
          <w:b/>
          <w:lang w:val="vi-VN"/>
        </w:rPr>
        <w:t xml:space="preserve"> thỏ con</w:t>
      </w:r>
      <w:r>
        <w:rPr>
          <w:b/>
          <w:lang w:val="pt-BR"/>
        </w:rPr>
        <w:t>”</w:t>
      </w:r>
    </w:p>
    <w:p w:rsidR="008A765B" w:rsidRDefault="008A765B" w:rsidP="008A765B">
      <w:pPr>
        <w:rPr>
          <w:b/>
          <w:lang w:val="pt-BR"/>
        </w:rPr>
      </w:pPr>
      <w:r>
        <w:rPr>
          <w:b/>
          <w:lang w:val="pt-BR"/>
        </w:rPr>
        <w:t xml:space="preserve">- </w:t>
      </w:r>
      <w:r w:rsidRPr="00AD0CFD">
        <w:rPr>
          <w:lang w:val="pt-BR"/>
        </w:rPr>
        <w:t>Cô xướng âm la một đoạn trong bài hát</w:t>
      </w:r>
      <w:r>
        <w:rPr>
          <w:b/>
          <w:lang w:val="pt-BR"/>
        </w:rPr>
        <w:t>.</w:t>
      </w:r>
    </w:p>
    <w:p w:rsidR="008A765B" w:rsidRDefault="008A765B" w:rsidP="008A765B">
      <w:pPr>
        <w:rPr>
          <w:lang w:val="nl-NL"/>
        </w:rPr>
      </w:pPr>
      <w:r>
        <w:rPr>
          <w:b/>
          <w:lang w:val="nl-NL"/>
        </w:rPr>
        <w:t xml:space="preserve">- </w:t>
      </w:r>
      <w:r>
        <w:rPr>
          <w:lang w:val="nl-NL"/>
        </w:rPr>
        <w:t>Cô cho trẻ đoán tên bài hát, tên tác giả</w:t>
      </w:r>
    </w:p>
    <w:p w:rsidR="008A765B" w:rsidRDefault="008A765B" w:rsidP="008A765B">
      <w:pPr>
        <w:rPr>
          <w:lang w:val="nl-NL"/>
        </w:rPr>
      </w:pPr>
      <w:r>
        <w:rPr>
          <w:lang w:val="nl-NL"/>
        </w:rPr>
        <w:t xml:space="preserve">- Cô cho trẻ hát 2- 3 lần bài hát </w:t>
      </w:r>
    </w:p>
    <w:p w:rsidR="008A765B" w:rsidRDefault="008A765B" w:rsidP="008A765B">
      <w:pPr>
        <w:shd w:val="clear" w:color="auto" w:fill="FFFFFF"/>
        <w:jc w:val="both"/>
        <w:rPr>
          <w:color w:val="000000"/>
          <w:lang w:val="vi-VN"/>
        </w:rPr>
      </w:pPr>
      <w:r>
        <w:rPr>
          <w:color w:val="000000"/>
          <w:lang w:val="vi-VN"/>
        </w:rPr>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“Chú thỏ con”</w:t>
      </w:r>
    </w:p>
    <w:p w:rsidR="008A765B" w:rsidRDefault="008A765B" w:rsidP="008A765B">
      <w:pPr>
        <w:shd w:val="clear" w:color="auto" w:fill="FFFFFF"/>
        <w:jc w:val="both"/>
        <w:rPr>
          <w:color w:val="000000"/>
          <w:lang w:val="nl-NL"/>
        </w:rPr>
      </w:pPr>
      <w:r>
        <w:rPr>
          <w:color w:val="000000"/>
          <w:lang w:val="nl-NL"/>
        </w:rPr>
        <w:t>- Cô vận động mẫu lần 1, từ đầu đến hết bài hát</w:t>
      </w:r>
    </w:p>
    <w:p w:rsidR="008A765B" w:rsidRDefault="008A765B" w:rsidP="008A765B">
      <w:pPr>
        <w:shd w:val="clear" w:color="auto" w:fill="FFFFFF"/>
        <w:jc w:val="both"/>
        <w:rPr>
          <w:rFonts w:ascii="Helvetica" w:hAnsi="Helvetica" w:cs="Helvetica"/>
          <w:color w:val="000000"/>
          <w:lang w:val="nl-NL"/>
        </w:rPr>
      </w:pPr>
      <w:r>
        <w:rPr>
          <w:color w:val="000000"/>
          <w:lang w:val="nl-NL"/>
        </w:rPr>
        <w:t xml:space="preserve">- Cô vận động mẫu lần 2, phân tích cách vỗ theo nhịp </w:t>
      </w:r>
    </w:p>
    <w:p w:rsidR="008A765B" w:rsidRDefault="008A765B" w:rsidP="008A765B">
      <w:pPr>
        <w:shd w:val="clear" w:color="auto" w:fill="FFFFFF"/>
        <w:jc w:val="both"/>
        <w:rPr>
          <w:rFonts w:ascii="Helvetica" w:hAnsi="Helvetica" w:cs="Helvetica"/>
          <w:color w:val="000000"/>
          <w:lang w:val="nl-NL"/>
        </w:rPr>
      </w:pPr>
      <w:r>
        <w:rPr>
          <w:color w:val="000000"/>
          <w:lang w:val="nl-NL"/>
        </w:rPr>
        <w:t>- Cô hướng dẫn trẻ cách vỗ tay theo nhịp: </w:t>
      </w:r>
      <w:r>
        <w:rPr>
          <w:color w:val="000000"/>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8A765B" w:rsidRDefault="008A765B" w:rsidP="008A765B">
      <w:pPr>
        <w:shd w:val="clear" w:color="auto" w:fill="FFFFFF"/>
        <w:jc w:val="both"/>
        <w:rPr>
          <w:color w:val="000000"/>
          <w:lang w:val="nl-NL"/>
        </w:rPr>
      </w:pPr>
      <w:r>
        <w:rPr>
          <w:color w:val="000000"/>
          <w:lang w:val="nl-NL"/>
        </w:rPr>
        <w:t>- Cô cho trẻ hát kết hợp với vỗ tay theo nhịp bài “chú</w:t>
      </w:r>
      <w:r>
        <w:rPr>
          <w:color w:val="000000"/>
          <w:lang w:val="vi-VN"/>
        </w:rPr>
        <w:t xml:space="preserve"> thỏ con</w:t>
      </w:r>
      <w:r>
        <w:rPr>
          <w:color w:val="000000"/>
          <w:lang w:val="nl-NL"/>
        </w:rPr>
        <w:t>” (2-3 lần) cô chú</w:t>
      </w:r>
      <w:r>
        <w:rPr>
          <w:color w:val="000000"/>
          <w:lang w:val="vi-VN"/>
        </w:rPr>
        <w:t xml:space="preserve"> ý </w:t>
      </w:r>
      <w:r>
        <w:rPr>
          <w:color w:val="000000"/>
          <w:lang w:val="nl-NL"/>
        </w:rPr>
        <w:t xml:space="preserve">sửa sai </w:t>
      </w:r>
    </w:p>
    <w:p w:rsidR="008A765B" w:rsidRDefault="008A765B" w:rsidP="008A765B">
      <w:pPr>
        <w:shd w:val="clear" w:color="auto" w:fill="FFFFFF"/>
        <w:jc w:val="both"/>
        <w:rPr>
          <w:color w:val="000000"/>
          <w:lang w:val="nl-NL"/>
        </w:rPr>
      </w:pPr>
      <w:r>
        <w:rPr>
          <w:color w:val="000000"/>
          <w:lang w:val="nl-NL"/>
        </w:rPr>
        <w:t>- Thi đua tổ, nhóm, cá nhân (bằng nhiều hình thức (Cô chú ý sửa sai cho trẻ)</w:t>
      </w:r>
    </w:p>
    <w:p w:rsidR="008A765B" w:rsidRDefault="008A765B" w:rsidP="008A765B">
      <w:pPr>
        <w:shd w:val="clear" w:color="auto" w:fill="FFFFFF"/>
        <w:jc w:val="both"/>
        <w:rPr>
          <w:color w:val="000000"/>
          <w:lang w:val="nl-NL"/>
        </w:rPr>
      </w:pPr>
      <w:r>
        <w:rPr>
          <w:color w:val="000000"/>
          <w:lang w:val="nl-NL"/>
        </w:rPr>
        <w:t xml:space="preserve">- Cô hỏi trẻ: C/m vừa thực hiện vận động gì? </w:t>
      </w:r>
    </w:p>
    <w:p w:rsidR="008A765B" w:rsidRDefault="008A765B" w:rsidP="008A765B">
      <w:pPr>
        <w:rPr>
          <w:lang w:val="pt-BR"/>
        </w:rPr>
      </w:pPr>
      <w:r>
        <w:rPr>
          <w:b/>
          <w:lang w:val="pt-BR"/>
        </w:rPr>
        <w:t>3</w:t>
      </w:r>
      <w:r>
        <w:rPr>
          <w:b/>
          <w:lang w:val="vi-VN"/>
        </w:rPr>
        <w:t xml:space="preserve">.3 </w:t>
      </w:r>
      <w:r>
        <w:rPr>
          <w:b/>
          <w:lang w:val="pt-BR"/>
        </w:rPr>
        <w:t xml:space="preserve">Hoạt động 3: Cô hát bé nghe: </w:t>
      </w:r>
      <w:r>
        <w:rPr>
          <w:b/>
          <w:lang w:val="vi-VN"/>
        </w:rPr>
        <w:t xml:space="preserve">“Chú voi con ở bản đôn </w:t>
      </w:r>
      <w:r>
        <w:rPr>
          <w:b/>
          <w:lang w:val="pt-BR"/>
        </w:rPr>
        <w:t>”</w:t>
      </w:r>
    </w:p>
    <w:p w:rsidR="008A765B" w:rsidRDefault="008A765B" w:rsidP="008A765B">
      <w:pPr>
        <w:rPr>
          <w:lang w:val="pt-BR"/>
        </w:rPr>
      </w:pPr>
      <w:r>
        <w:rPr>
          <w:lang w:val="pt-BR"/>
        </w:rPr>
        <w:t>- Cô giới thiệu tên bài hát, tên tác giả</w:t>
      </w:r>
    </w:p>
    <w:p w:rsidR="008A765B" w:rsidRDefault="008A765B" w:rsidP="008A765B">
      <w:pPr>
        <w:rPr>
          <w:lang w:val="pt-BR"/>
        </w:rPr>
      </w:pPr>
      <w:r>
        <w:rPr>
          <w:lang w:val="pt-BR"/>
        </w:rPr>
        <w:t>- Hát lần 1 kết hợp với điệu bộ cử chỉ</w:t>
      </w:r>
    </w:p>
    <w:p w:rsidR="008A765B" w:rsidRDefault="008A765B" w:rsidP="008A765B">
      <w:pPr>
        <w:rPr>
          <w:lang w:val="pt-BR"/>
        </w:rPr>
      </w:pPr>
      <w:r>
        <w:rPr>
          <w:lang w:val="pt-BR"/>
        </w:rPr>
        <w:t xml:space="preserve">- Lần 2  và cho trẻ lên hưởng ứng cùng cô </w:t>
      </w:r>
    </w:p>
    <w:p w:rsidR="008A765B" w:rsidRDefault="008A765B" w:rsidP="008A765B">
      <w:pPr>
        <w:rPr>
          <w:lang w:val="pt-BR"/>
        </w:rPr>
      </w:pPr>
      <w:r>
        <w:rPr>
          <w:lang w:val="pt-BR"/>
        </w:rPr>
        <w:t xml:space="preserve"> - Cô hỏi trẻ tên bài hát, tên tác giả.</w:t>
      </w:r>
    </w:p>
    <w:p w:rsidR="008A765B" w:rsidRDefault="008A765B" w:rsidP="008A765B">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w:t>
      </w:r>
      <w:r>
        <w:rPr>
          <w:b/>
          <w:lang w:val="vi-VN"/>
        </w:rPr>
        <w:t xml:space="preserve">Thỏ nghe hát nhảy vào vòng  </w:t>
      </w:r>
      <w:r>
        <w:rPr>
          <w:b/>
          <w:lang w:val="pt-BR"/>
        </w:rPr>
        <w:t>”</w:t>
      </w:r>
    </w:p>
    <w:p w:rsidR="008A765B" w:rsidRDefault="008A765B" w:rsidP="008A765B">
      <w:pPr>
        <w:rPr>
          <w:lang w:val="vi-VN"/>
        </w:rPr>
      </w:pPr>
      <w:r>
        <w:rPr>
          <w:b/>
          <w:i/>
          <w:lang w:val="pt-BR"/>
        </w:rPr>
        <w:t>-</w:t>
      </w:r>
      <w:r>
        <w:rPr>
          <w:lang w:val="pt-BR"/>
        </w:rPr>
        <w:t xml:space="preserve"> Cô giới thiệu trò chơi: </w:t>
      </w:r>
      <w:r>
        <w:rPr>
          <w:lang w:val="vi-VN"/>
        </w:rPr>
        <w:t xml:space="preserve">Thỏ </w:t>
      </w:r>
      <w:r>
        <w:rPr>
          <w:lang w:val="pt-BR"/>
        </w:rPr>
        <w:t xml:space="preserve">nghe tiếng </w:t>
      </w:r>
      <w:r>
        <w:rPr>
          <w:lang w:val="vi-VN"/>
        </w:rPr>
        <w:t xml:space="preserve">hát nhảy vào vòng </w:t>
      </w:r>
    </w:p>
    <w:p w:rsidR="008A765B" w:rsidRDefault="008A765B" w:rsidP="008A765B">
      <w:pPr>
        <w:rPr>
          <w:lang w:val="vi-VN"/>
        </w:rPr>
      </w:pPr>
      <w:r>
        <w:rPr>
          <w:lang w:val="pt-BR"/>
        </w:rPr>
        <w:t xml:space="preserve">- Cô giới thiệu cách chơi: </w:t>
      </w:r>
      <w:r>
        <w:rPr>
          <w:lang w:val="vi-VN"/>
        </w:rPr>
        <w:t xml:space="preserve">Cô mời 7 bạn lên chơi trò chơi, cô có  6 chiếc vòng khi cô bật nhạc các con hãy đi xung quanh những chiếc vòng khi nhạc dừng các con hãy nhảy ngay vào vòng </w:t>
      </w:r>
    </w:p>
    <w:p w:rsidR="008A765B" w:rsidRDefault="008A765B" w:rsidP="008A765B">
      <w:pPr>
        <w:rPr>
          <w:lang w:val="pt-BR"/>
        </w:rPr>
      </w:pPr>
      <w:r>
        <w:rPr>
          <w:lang w:val="pt-BR"/>
        </w:rPr>
        <w:t xml:space="preserve">- Luật chơi: bạn </w:t>
      </w:r>
      <w:r>
        <w:rPr>
          <w:lang w:val="vi-VN"/>
        </w:rPr>
        <w:t xml:space="preserve">nào khi hết nhạc không nhảy được  vào vòng thì bạn đó </w:t>
      </w:r>
      <w:r>
        <w:rPr>
          <w:lang w:val="pt-BR"/>
        </w:rPr>
        <w:t>sẽ phải nhảy lò cò</w:t>
      </w:r>
    </w:p>
    <w:p w:rsidR="008A765B" w:rsidRDefault="008A765B" w:rsidP="008A765B">
      <w:pPr>
        <w:rPr>
          <w:lang w:val="pt-BR"/>
        </w:rPr>
      </w:pPr>
      <w:r>
        <w:rPr>
          <w:lang w:val="pt-BR"/>
        </w:rPr>
        <w:t>-Tổ chức cho trẻ chơi 2 – 3 lần</w:t>
      </w:r>
    </w:p>
    <w:p w:rsidR="008A765B" w:rsidRPr="008A765B" w:rsidRDefault="008A765B" w:rsidP="008A765B">
      <w:pPr>
        <w:rPr>
          <w:b/>
          <w:color w:val="000000" w:themeColor="text1"/>
          <w:lang w:val="pt-BR"/>
        </w:rPr>
      </w:pPr>
      <w:r>
        <w:rPr>
          <w:b/>
          <w:color w:val="000000" w:themeColor="text1"/>
          <w:lang w:val="pt-BR"/>
        </w:rPr>
        <w:t>4</w:t>
      </w:r>
      <w:r>
        <w:rPr>
          <w:b/>
          <w:color w:val="000000" w:themeColor="text1"/>
          <w:lang w:val="vi-VN"/>
        </w:rPr>
        <w:t>/Đánh giá cuối ngày</w:t>
      </w:r>
    </w:p>
    <w:p w:rsidR="008A765B" w:rsidRDefault="008A765B" w:rsidP="008A765B">
      <w:pPr>
        <w:rPr>
          <w:color w:val="000000"/>
          <w:lang w:val="nl-NL"/>
        </w:rPr>
      </w:pPr>
      <w:r>
        <w:rPr>
          <w:color w:val="000000"/>
          <w:lang w:val="nl-NL"/>
        </w:rPr>
        <w:t xml:space="preserve">1.Tình trạng sức khoẻ : </w:t>
      </w:r>
    </w:p>
    <w:p w:rsidR="008A765B" w:rsidRPr="00CB2865" w:rsidRDefault="008A765B" w:rsidP="008A765B">
      <w:pPr>
        <w:rPr>
          <w:color w:val="FF0000"/>
          <w:lang w:val="vi-VN"/>
        </w:rPr>
      </w:pPr>
      <w:r w:rsidRPr="00CB2865">
        <w:rPr>
          <w:color w:val="FF0000"/>
          <w:lang w:val="nl-NL"/>
        </w:rPr>
        <w:t>Trẻ khỏe mạnh nhanh nhẹn tự tin, tích cực tham gia vào các hoạt động.</w:t>
      </w:r>
    </w:p>
    <w:p w:rsidR="008A765B" w:rsidRDefault="008A765B" w:rsidP="008A765B">
      <w:pPr>
        <w:rPr>
          <w:color w:val="000000"/>
          <w:lang w:val="nl-NL"/>
        </w:rPr>
      </w:pPr>
      <w:r>
        <w:rPr>
          <w:color w:val="000000"/>
          <w:lang w:val="nl-NL"/>
        </w:rPr>
        <w:t xml:space="preserve">2.Trạng thái cảm xúc: </w:t>
      </w:r>
    </w:p>
    <w:p w:rsidR="008A765B" w:rsidRPr="00CB2865" w:rsidRDefault="008A765B" w:rsidP="008A765B">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8A765B">
      <w:pPr>
        <w:rPr>
          <w:color w:val="000000"/>
          <w:lang w:val="nl-NL"/>
        </w:rPr>
      </w:pPr>
      <w:r>
        <w:rPr>
          <w:color w:val="000000"/>
          <w:lang w:val="nl-NL"/>
        </w:rPr>
        <w:t xml:space="preserve">3. Kiến thức, kĩ năng : </w:t>
      </w:r>
    </w:p>
    <w:p w:rsidR="008A765B" w:rsidRPr="00CB2865" w:rsidRDefault="008A765B" w:rsidP="008A765B">
      <w:pPr>
        <w:rPr>
          <w:color w:val="FF0000"/>
          <w:lang w:val="nl-NL"/>
        </w:rPr>
      </w:pPr>
      <w:r w:rsidRPr="00CB2865">
        <w:rPr>
          <w:color w:val="FF0000"/>
          <w:lang w:val="nl-NL"/>
        </w:rPr>
        <w:lastRenderedPageBreak/>
        <w:t xml:space="preserve">Trẻ biết vỗ tay nhịp nhàng theo lời bài hát chú thỏ con, biết cách chơi trò chơi. </w:t>
      </w:r>
    </w:p>
    <w:p w:rsidR="008A765B" w:rsidRPr="00CB2865" w:rsidRDefault="008A765B" w:rsidP="008A765B">
      <w:pPr>
        <w:rPr>
          <w:b/>
          <w:color w:val="000000" w:themeColor="text1"/>
          <w:lang w:val="nl-NL"/>
        </w:rPr>
      </w:pPr>
    </w:p>
    <w:p w:rsidR="008A765B" w:rsidRDefault="008A765B" w:rsidP="008A765B">
      <w:pPr>
        <w:rPr>
          <w:color w:val="000000" w:themeColor="text1"/>
          <w:lang w:val="pt-BR"/>
        </w:rPr>
      </w:pPr>
    </w:p>
    <w:p w:rsidR="008A765B" w:rsidRDefault="008A765B" w:rsidP="008A765B">
      <w:pPr>
        <w:rPr>
          <w:color w:val="000000" w:themeColor="text1"/>
          <w:lang w:val="pt-BR"/>
        </w:rPr>
      </w:pPr>
    </w:p>
    <w:p w:rsidR="008A765B" w:rsidRDefault="008A765B" w:rsidP="008A765B">
      <w:pPr>
        <w:rPr>
          <w:color w:val="000000" w:themeColor="text1"/>
          <w:lang w:val="vi-VN"/>
        </w:rPr>
      </w:pPr>
      <w:r>
        <w:rPr>
          <w:i/>
          <w:color w:val="000000" w:themeColor="text1"/>
          <w:lang w:val="vi-VN"/>
        </w:rPr>
        <w:t xml:space="preserve"> </w:t>
      </w:r>
    </w:p>
    <w:p w:rsidR="008A765B" w:rsidRDefault="008A765B" w:rsidP="008A765B">
      <w:pPr>
        <w:rPr>
          <w:color w:val="000000" w:themeColor="text1"/>
          <w:lang w:val="vi-VN"/>
        </w:rPr>
      </w:pPr>
    </w:p>
    <w:p w:rsidR="008A765B" w:rsidRDefault="008A765B" w:rsidP="008A765B">
      <w:pPr>
        <w:rPr>
          <w:b/>
          <w:lang w:val="vi-VN"/>
        </w:rPr>
      </w:pPr>
    </w:p>
    <w:p w:rsidR="008A765B" w:rsidRDefault="008A765B" w:rsidP="008A765B">
      <w:pPr>
        <w:jc w:val="center"/>
        <w:rPr>
          <w:b/>
          <w:lang w:val="nl-NL"/>
        </w:rPr>
      </w:pPr>
    </w:p>
    <w:p w:rsidR="008A765B" w:rsidRDefault="008A765B" w:rsidP="008A765B">
      <w:pPr>
        <w:tabs>
          <w:tab w:val="left" w:pos="4777"/>
        </w:tabs>
        <w:jc w:val="center"/>
        <w:rPr>
          <w:b/>
          <w:i/>
          <w:lang w:val="nl-NL"/>
        </w:rPr>
      </w:pPr>
    </w:p>
    <w:p w:rsidR="008A765B" w:rsidRDefault="008A765B" w:rsidP="008A765B">
      <w:pPr>
        <w:tabs>
          <w:tab w:val="left" w:pos="4777"/>
        </w:tabs>
        <w:jc w:val="center"/>
        <w:rPr>
          <w:b/>
          <w:i/>
          <w:lang w:val="nl-NL"/>
        </w:rPr>
      </w:pPr>
    </w:p>
    <w:p w:rsidR="008A765B" w:rsidRDefault="008A765B" w:rsidP="008A765B">
      <w:pPr>
        <w:tabs>
          <w:tab w:val="left" w:pos="4777"/>
        </w:tabs>
        <w:rPr>
          <w:b/>
          <w:i/>
          <w:lang w:val="nl-NL"/>
        </w:rPr>
      </w:pPr>
    </w:p>
    <w:p w:rsidR="008A765B" w:rsidRDefault="008A765B" w:rsidP="008A765B">
      <w:pPr>
        <w:tabs>
          <w:tab w:val="left" w:pos="4777"/>
        </w:tabs>
        <w:rPr>
          <w:b/>
          <w:i/>
          <w:lang w:val="nl-NL"/>
        </w:rPr>
      </w:pPr>
    </w:p>
    <w:p w:rsidR="008A765B" w:rsidRDefault="008A765B" w:rsidP="008A765B">
      <w:pPr>
        <w:tabs>
          <w:tab w:val="left" w:pos="4777"/>
        </w:tabs>
        <w:rPr>
          <w:b/>
          <w:i/>
          <w:lang w:val="nl-NL"/>
        </w:rPr>
      </w:pPr>
    </w:p>
    <w:p w:rsidR="008A765B" w:rsidRDefault="008A765B" w:rsidP="008A765B">
      <w:pPr>
        <w:tabs>
          <w:tab w:val="left" w:pos="4777"/>
        </w:tabs>
        <w:jc w:val="center"/>
        <w:rPr>
          <w:b/>
          <w:i/>
          <w:lang w:val="vi-VN"/>
        </w:rPr>
      </w:pPr>
      <w:r>
        <w:rPr>
          <w:b/>
          <w:i/>
          <w:lang w:val="nl-NL"/>
        </w:rPr>
        <w:t xml:space="preserve">Thứ </w:t>
      </w:r>
      <w:r>
        <w:rPr>
          <w:b/>
          <w:i/>
          <w:lang w:val="vi-VN"/>
        </w:rPr>
        <w:t>4</w:t>
      </w:r>
      <w:r>
        <w:rPr>
          <w:b/>
          <w:i/>
          <w:lang w:val="nl-NL"/>
        </w:rPr>
        <w:t xml:space="preserve"> ngày 13</w:t>
      </w:r>
      <w:r>
        <w:rPr>
          <w:b/>
          <w:i/>
          <w:lang w:val="vi-VN"/>
        </w:rPr>
        <w:t xml:space="preserve"> </w:t>
      </w:r>
      <w:r>
        <w:rPr>
          <w:b/>
          <w:i/>
          <w:lang w:val="nl-NL"/>
        </w:rPr>
        <w:t>tháng 0</w:t>
      </w:r>
      <w:r>
        <w:rPr>
          <w:b/>
          <w:i/>
          <w:lang w:val="vi-VN"/>
        </w:rPr>
        <w:t xml:space="preserve">3 </w:t>
      </w:r>
      <w:r>
        <w:rPr>
          <w:b/>
          <w:i/>
          <w:lang w:val="nl-NL"/>
        </w:rPr>
        <w:t>năm 2024</w:t>
      </w:r>
    </w:p>
    <w:p w:rsidR="008A765B" w:rsidRDefault="008A765B" w:rsidP="008A765B">
      <w:pPr>
        <w:jc w:val="center"/>
        <w:rPr>
          <w:b/>
          <w:lang w:val="nl-NL"/>
        </w:rPr>
      </w:pPr>
      <w:r>
        <w:rPr>
          <w:b/>
          <w:lang w:val="nl-NL"/>
        </w:rPr>
        <w:t>Lĩnh vực :</w:t>
      </w:r>
      <w:r>
        <w:rPr>
          <w:b/>
          <w:lang w:val="vi-VN"/>
        </w:rPr>
        <w:t xml:space="preserve"> </w:t>
      </w:r>
      <w:r>
        <w:rPr>
          <w:b/>
          <w:lang w:val="nl-NL"/>
        </w:rPr>
        <w:t xml:space="preserve">Phát triển nhận thức </w:t>
      </w:r>
    </w:p>
    <w:p w:rsidR="008A765B" w:rsidRDefault="008A765B" w:rsidP="008A765B">
      <w:pPr>
        <w:jc w:val="center"/>
        <w:rPr>
          <w:b/>
          <w:lang w:val="nl-NL"/>
        </w:rPr>
      </w:pPr>
      <w:r>
        <w:rPr>
          <w:b/>
          <w:lang w:val="nl-NL"/>
        </w:rPr>
        <w:t xml:space="preserve"> HĐH:</w:t>
      </w:r>
      <w:r>
        <w:rPr>
          <w:b/>
          <w:lang w:val="vi-VN"/>
        </w:rPr>
        <w:t xml:space="preserve"> </w:t>
      </w:r>
      <w:r>
        <w:rPr>
          <w:b/>
          <w:lang w:val="nl-NL"/>
        </w:rPr>
        <w:t>Đề tài:</w:t>
      </w:r>
      <w:r>
        <w:rPr>
          <w:b/>
          <w:lang w:val="vi-VN"/>
        </w:rPr>
        <w:t xml:space="preserve"> </w:t>
      </w:r>
      <w:r>
        <w:rPr>
          <w:b/>
          <w:lang w:val="nl-NL"/>
        </w:rPr>
        <w:t xml:space="preserve">Tìm hiểu con thỏ  </w:t>
      </w:r>
    </w:p>
    <w:p w:rsidR="008A765B" w:rsidRDefault="008A765B" w:rsidP="008A765B">
      <w:pPr>
        <w:tabs>
          <w:tab w:val="left" w:pos="3390"/>
        </w:tabs>
        <w:rPr>
          <w:b/>
          <w:lang w:val="nl-NL"/>
        </w:rPr>
      </w:pPr>
      <w:r>
        <w:rPr>
          <w:b/>
          <w:lang w:val="nl-NL"/>
        </w:rPr>
        <w:t>1.Mục đích yêu cầu</w:t>
      </w:r>
      <w:r>
        <w:rPr>
          <w:b/>
          <w:lang w:val="nl-NL"/>
        </w:rPr>
        <w:tab/>
      </w:r>
    </w:p>
    <w:p w:rsidR="008A765B" w:rsidRDefault="008A765B" w:rsidP="008A765B">
      <w:pPr>
        <w:rPr>
          <w:lang w:val="nl-NL"/>
        </w:rPr>
      </w:pPr>
      <w:r>
        <w:rPr>
          <w:lang w:val="nl-NL"/>
        </w:rPr>
        <w:t xml:space="preserve">- </w:t>
      </w:r>
      <w:r>
        <w:rPr>
          <w:color w:val="000000"/>
          <w:lang w:val="nl-NL"/>
        </w:rPr>
        <w:t xml:space="preserve">Trẻ biết được tên gọi, đặc điểm các bộ phận của con </w:t>
      </w:r>
      <w:r>
        <w:rPr>
          <w:color w:val="000000"/>
          <w:lang w:val="vi-VN"/>
        </w:rPr>
        <w:t>t</w:t>
      </w:r>
      <w:r>
        <w:rPr>
          <w:color w:val="000000"/>
          <w:lang w:val="nl-NL"/>
        </w:rPr>
        <w:t>hỏ.Trẻ biết được tiếng kêu, thức ăn, môi trường sống và ích lợi</w:t>
      </w:r>
      <w:r>
        <w:rPr>
          <w:color w:val="000000"/>
          <w:lang w:val="vi-VN"/>
        </w:rPr>
        <w:t xml:space="preserve"> của thỏ </w:t>
      </w:r>
      <w:r>
        <w:rPr>
          <w:color w:val="000000"/>
          <w:lang w:val="nl-NL"/>
        </w:rPr>
        <w:br/>
        <w:t>- Rèn kĩ năng quan sát, chú ý, ghi nhớ cho trẻ. Phát triển ngôn ngữ, tư duy cho trẻ</w:t>
      </w:r>
      <w:r>
        <w:rPr>
          <w:color w:val="000000"/>
          <w:lang w:val="nl-NL"/>
        </w:rPr>
        <w:br/>
        <w:t xml:space="preserve">- Thông qua các hoạt động giáo dục trẻ biết yêu quý và bảo vệ con </w:t>
      </w:r>
      <w:r>
        <w:rPr>
          <w:color w:val="000000"/>
          <w:lang w:val="vi-VN"/>
        </w:rPr>
        <w:t>t</w:t>
      </w:r>
      <w:r>
        <w:rPr>
          <w:color w:val="000000"/>
          <w:lang w:val="nl-NL"/>
        </w:rPr>
        <w:t>hỏ và các con vật gần gũi.</w:t>
      </w:r>
    </w:p>
    <w:p w:rsidR="008A765B" w:rsidRDefault="008A765B" w:rsidP="008A765B">
      <w:pPr>
        <w:rPr>
          <w:b/>
          <w:lang w:val="nl-NL"/>
        </w:rPr>
      </w:pPr>
      <w:r>
        <w:rPr>
          <w:b/>
          <w:lang w:val="nl-NL"/>
        </w:rPr>
        <w:t>2.Chuẩn bị</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-Máy vi tính có nhạc bài hát  “Trơi nắng trời mưa, chú thỏ con”</w:t>
      </w:r>
      <w:r>
        <w:rPr>
          <w:color w:val="000000"/>
          <w:sz w:val="28"/>
          <w:szCs w:val="28"/>
          <w:lang w:val="nl-NL"/>
        </w:rPr>
        <w:br/>
        <w:t>- Con Thỏ thật.</w:t>
      </w:r>
      <w:r>
        <w:rPr>
          <w:color w:val="000000"/>
          <w:sz w:val="28"/>
          <w:szCs w:val="28"/>
          <w:lang w:val="nl-NL"/>
        </w:rPr>
        <w:br/>
        <w:t>- Củ cà rốt, rau xanh</w:t>
      </w:r>
    </w:p>
    <w:p w:rsidR="008A765B" w:rsidRDefault="008A765B" w:rsidP="008A765B">
      <w:pPr>
        <w:rPr>
          <w:b/>
          <w:lang w:val="nl-NL"/>
        </w:rPr>
      </w:pPr>
      <w:r>
        <w:rPr>
          <w:color w:val="000000"/>
          <w:lang w:val="nl-NL"/>
        </w:rPr>
        <w:t xml:space="preserve">- Lô tô con thỏ và một số con vật trong rừng </w:t>
      </w:r>
    </w:p>
    <w:p w:rsidR="008A765B" w:rsidRDefault="008A765B" w:rsidP="008A765B">
      <w:pPr>
        <w:jc w:val="both"/>
        <w:rPr>
          <w:b/>
          <w:lang w:val="nl-NL"/>
        </w:rPr>
      </w:pPr>
      <w:r>
        <w:rPr>
          <w:b/>
          <w:lang w:val="nl-NL"/>
        </w:rPr>
        <w:t>3.Tiến hành</w:t>
      </w:r>
    </w:p>
    <w:p w:rsidR="008A765B" w:rsidRDefault="008A765B" w:rsidP="008A765B">
      <w:pPr>
        <w:jc w:val="both"/>
        <w:rPr>
          <w:b/>
          <w:lang w:val="nl-NL"/>
        </w:rPr>
      </w:pPr>
      <w:r>
        <w:rPr>
          <w:b/>
          <w:lang w:val="vi-VN"/>
        </w:rPr>
        <w:t xml:space="preserve">1. </w:t>
      </w:r>
      <w:r>
        <w:rPr>
          <w:b/>
          <w:lang w:val="nl-NL"/>
        </w:rPr>
        <w:t>HĐ1: Trò chuyện với trẻ</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333333"/>
          <w:sz w:val="28"/>
          <w:szCs w:val="28"/>
          <w:lang w:val="nl-NL"/>
        </w:rPr>
        <w:t> </w:t>
      </w:r>
      <w:r>
        <w:rPr>
          <w:color w:val="000000"/>
          <w:sz w:val="28"/>
          <w:szCs w:val="28"/>
          <w:lang w:val="nl-NL"/>
        </w:rPr>
        <w:t>Cô đố trẻ: Con gì đuôi ngắn , tai dài,  Mắt hồng, lông mượt có tài nhảy nhanh?</w:t>
      </w:r>
      <w:r>
        <w:rPr>
          <w:color w:val="000000"/>
          <w:sz w:val="28"/>
          <w:szCs w:val="28"/>
          <w:lang w:val="nl-NL"/>
        </w:rPr>
        <w:br/>
        <w:t>- Cô đố chúng mình là con gì?</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w:t>
      </w:r>
      <w:r>
        <w:rPr>
          <w:color w:val="000000"/>
          <w:sz w:val="28"/>
          <w:szCs w:val="28"/>
          <w:lang w:val="vi-VN"/>
        </w:rPr>
        <w:t>C</w:t>
      </w:r>
      <w:r>
        <w:rPr>
          <w:color w:val="000000"/>
          <w:sz w:val="28"/>
          <w:szCs w:val="28"/>
          <w:lang w:val="nl-NL"/>
        </w:rPr>
        <w:t>ô thưởng cho cả lớp 1 trò chơi: “Con thỏ”</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Vừa rồi chúng mình chơi trò chơi gì? </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Thỏ sống ở đâu?</w:t>
      </w:r>
    </w:p>
    <w:p w:rsidR="008A765B" w:rsidRDefault="008A765B" w:rsidP="008A765B">
      <w:pPr>
        <w:pStyle w:val="NormalWeb"/>
        <w:shd w:val="clear" w:color="auto" w:fill="FFFFFF"/>
        <w:spacing w:before="0" w:beforeAutospacing="0" w:after="0" w:afterAutospacing="0"/>
        <w:rPr>
          <w:color w:val="000000"/>
          <w:sz w:val="28"/>
          <w:szCs w:val="28"/>
          <w:lang w:val="vi-VN"/>
        </w:rPr>
      </w:pPr>
      <w:r>
        <w:rPr>
          <w:color w:val="000000"/>
          <w:sz w:val="28"/>
          <w:szCs w:val="28"/>
          <w:lang w:val="vi-VN"/>
        </w:rPr>
        <w:t xml:space="preserve">- Cô khái quát và dẫn dắt cho trẻ xem món quà cô tặng  lớp </w:t>
      </w:r>
    </w:p>
    <w:p w:rsidR="008A765B" w:rsidRDefault="008A765B" w:rsidP="008A765B">
      <w:pPr>
        <w:pStyle w:val="NormalWeb"/>
        <w:shd w:val="clear" w:color="auto" w:fill="FFFFFF"/>
        <w:spacing w:before="0" w:beforeAutospacing="0" w:after="0" w:afterAutospacing="0"/>
        <w:rPr>
          <w:color w:val="000000"/>
          <w:sz w:val="28"/>
          <w:szCs w:val="28"/>
          <w:lang w:val="nl-NL"/>
        </w:rPr>
      </w:pPr>
      <w:r>
        <w:rPr>
          <w:rStyle w:val="Strong"/>
          <w:color w:val="000000"/>
          <w:sz w:val="28"/>
          <w:szCs w:val="28"/>
          <w:lang w:val="vi-VN"/>
        </w:rPr>
        <w:t xml:space="preserve">2 </w:t>
      </w:r>
      <w:r>
        <w:rPr>
          <w:rStyle w:val="Strong"/>
          <w:color w:val="000000"/>
          <w:sz w:val="28"/>
          <w:szCs w:val="28"/>
          <w:lang w:val="nl-NL"/>
        </w:rPr>
        <w:t xml:space="preserve">Hoạt động 2: </w:t>
      </w:r>
      <w:r>
        <w:rPr>
          <w:rStyle w:val="Strong"/>
          <w:color w:val="000000"/>
          <w:sz w:val="28"/>
          <w:szCs w:val="28"/>
          <w:lang w:val="vi-VN"/>
        </w:rPr>
        <w:t xml:space="preserve">Bé tìm hiểu con thỏ </w:t>
      </w:r>
      <w:r>
        <w:rPr>
          <w:color w:val="000000"/>
          <w:sz w:val="28"/>
          <w:szCs w:val="28"/>
          <w:lang w:val="nl-NL"/>
        </w:rPr>
        <w:t xml:space="preserve"> </w:t>
      </w:r>
      <w:r>
        <w:rPr>
          <w:color w:val="000000"/>
          <w:sz w:val="28"/>
          <w:szCs w:val="28"/>
          <w:lang w:val="nl-NL"/>
        </w:rPr>
        <w:br/>
        <w:t xml:space="preserve">- Cô cho trẻ quan sát con thỏ thật. </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w:t>
      </w:r>
      <w:r>
        <w:rPr>
          <w:color w:val="000000"/>
          <w:sz w:val="28"/>
          <w:szCs w:val="28"/>
          <w:lang w:val="vi-VN"/>
        </w:rPr>
        <w:t xml:space="preserve"> </w:t>
      </w:r>
      <w:r>
        <w:rPr>
          <w:color w:val="000000"/>
          <w:sz w:val="28"/>
          <w:szCs w:val="28"/>
          <w:lang w:val="nl-NL"/>
        </w:rPr>
        <w:t>Đây là con gì?</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lastRenderedPageBreak/>
        <w:t xml:space="preserve">-Con </w:t>
      </w:r>
      <w:r>
        <w:rPr>
          <w:color w:val="000000"/>
          <w:sz w:val="28"/>
          <w:szCs w:val="28"/>
          <w:lang w:val="vi-VN"/>
        </w:rPr>
        <w:t>t</w:t>
      </w:r>
      <w:r>
        <w:rPr>
          <w:color w:val="000000"/>
          <w:sz w:val="28"/>
          <w:szCs w:val="28"/>
          <w:lang w:val="nl-NL"/>
        </w:rPr>
        <w:t>hỏ có những bộ phận gì? ( Đầu, mình, đuôi, chân)</w:t>
      </w:r>
      <w:r>
        <w:rPr>
          <w:color w:val="000000"/>
          <w:sz w:val="28"/>
          <w:szCs w:val="28"/>
          <w:lang w:val="nl-NL"/>
        </w:rPr>
        <w:br/>
        <w:t xml:space="preserve">- Đầu </w:t>
      </w:r>
      <w:r>
        <w:rPr>
          <w:color w:val="000000"/>
          <w:sz w:val="28"/>
          <w:szCs w:val="28"/>
          <w:lang w:val="vi-VN"/>
        </w:rPr>
        <w:t>t</w:t>
      </w:r>
      <w:r>
        <w:rPr>
          <w:color w:val="000000"/>
          <w:sz w:val="28"/>
          <w:szCs w:val="28"/>
          <w:lang w:val="nl-NL"/>
        </w:rPr>
        <w:t>hỏ có gì?</w:t>
      </w:r>
      <w:r>
        <w:rPr>
          <w:color w:val="000000"/>
          <w:sz w:val="28"/>
          <w:szCs w:val="28"/>
          <w:lang w:val="nl-NL"/>
        </w:rPr>
        <w:br/>
        <w:t>-Tai thỏ như thế nào? </w:t>
      </w:r>
      <w:r>
        <w:rPr>
          <w:color w:val="000000"/>
          <w:sz w:val="28"/>
          <w:szCs w:val="28"/>
          <w:lang w:val="nl-NL"/>
        </w:rPr>
        <w:br/>
        <w:t>-Thỏ nhìn bằng gì?</w:t>
      </w:r>
    </w:p>
    <w:p w:rsidR="008A765B" w:rsidRDefault="008A765B" w:rsidP="008A765B">
      <w:pPr>
        <w:pStyle w:val="NormalWeb"/>
        <w:shd w:val="clear" w:color="auto" w:fill="FFFFFF"/>
        <w:spacing w:before="0" w:beforeAutospacing="0" w:after="0" w:afterAutospacing="0"/>
        <w:rPr>
          <w:color w:val="000000"/>
          <w:sz w:val="28"/>
          <w:szCs w:val="28"/>
          <w:lang w:val="vi-VN"/>
        </w:rPr>
      </w:pPr>
      <w:r>
        <w:rPr>
          <w:color w:val="000000"/>
          <w:sz w:val="28"/>
          <w:szCs w:val="28"/>
          <w:lang w:val="nl-NL"/>
        </w:rPr>
        <w:t>- Ngoài ra đầu thỏ còn có những bộ phận gì nữa?( Mũi, miệng, râu...)</w:t>
      </w:r>
      <w:r>
        <w:rPr>
          <w:color w:val="000000"/>
          <w:sz w:val="28"/>
          <w:szCs w:val="28"/>
          <w:lang w:val="nl-NL"/>
        </w:rPr>
        <w:br/>
        <w:t xml:space="preserve">- Còn mình của </w:t>
      </w:r>
      <w:r>
        <w:rPr>
          <w:color w:val="000000"/>
          <w:sz w:val="28"/>
          <w:szCs w:val="28"/>
          <w:lang w:val="vi-VN"/>
        </w:rPr>
        <w:t>t</w:t>
      </w:r>
      <w:r>
        <w:rPr>
          <w:color w:val="000000"/>
          <w:sz w:val="28"/>
          <w:szCs w:val="28"/>
          <w:lang w:val="nl-NL"/>
        </w:rPr>
        <w:t>hỏ có gì?</w:t>
      </w:r>
      <w:r>
        <w:rPr>
          <w:color w:val="000000"/>
          <w:sz w:val="28"/>
          <w:szCs w:val="28"/>
          <w:lang w:val="vi-VN"/>
        </w:rPr>
        <w:t>( Cô cho trẻ sờ vào lông thỏ)</w:t>
      </w:r>
    </w:p>
    <w:p w:rsidR="008A765B" w:rsidRDefault="008A765B" w:rsidP="008A765B">
      <w:pPr>
        <w:pStyle w:val="NormalWeb"/>
        <w:shd w:val="clear" w:color="auto" w:fill="FFFFFF"/>
        <w:spacing w:before="0" w:beforeAutospacing="0" w:after="0" w:afterAutospacing="0"/>
        <w:rPr>
          <w:color w:val="000000"/>
          <w:sz w:val="28"/>
          <w:szCs w:val="28"/>
          <w:lang w:val="vi-VN"/>
        </w:rPr>
      </w:pPr>
      <w:r>
        <w:rPr>
          <w:color w:val="000000"/>
          <w:sz w:val="28"/>
          <w:szCs w:val="28"/>
          <w:lang w:val="vi-VN"/>
        </w:rPr>
        <w:t>-</w:t>
      </w:r>
      <w:r>
        <w:rPr>
          <w:color w:val="000000"/>
          <w:sz w:val="28"/>
          <w:szCs w:val="28"/>
          <w:lang w:val="nl-NL"/>
        </w:rPr>
        <w:t>Thỏ có lông màu gì?</w:t>
      </w:r>
    </w:p>
    <w:p w:rsidR="008A765B" w:rsidRDefault="008A765B" w:rsidP="008A765B">
      <w:pPr>
        <w:pStyle w:val="NormalWeb"/>
        <w:shd w:val="clear" w:color="auto" w:fill="FFFFFF"/>
        <w:spacing w:before="0" w:beforeAutospacing="0" w:after="0" w:afterAutospacing="0"/>
        <w:rPr>
          <w:color w:val="000000"/>
          <w:sz w:val="28"/>
          <w:szCs w:val="28"/>
          <w:lang w:val="vi-VN"/>
        </w:rPr>
      </w:pPr>
      <w:r>
        <w:rPr>
          <w:color w:val="000000"/>
          <w:sz w:val="28"/>
          <w:szCs w:val="28"/>
          <w:lang w:val="vi-VN"/>
        </w:rPr>
        <w:t>- Khi con sờ vào lông thỏ con cảm thấy như thế nào?</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Thỏ đi bằng gì ? Thỏ có mấy chân?</w:t>
      </w:r>
    </w:p>
    <w:p w:rsidR="008A765B" w:rsidRDefault="008A765B" w:rsidP="008A765B">
      <w:pPr>
        <w:pStyle w:val="NormalWeb"/>
        <w:shd w:val="clear" w:color="auto" w:fill="FFFFFF"/>
        <w:spacing w:before="0" w:beforeAutospacing="0" w:after="0" w:afterAutospacing="0"/>
        <w:rPr>
          <w:color w:val="000000"/>
          <w:sz w:val="28"/>
          <w:szCs w:val="28"/>
          <w:lang w:val="vi-VN"/>
        </w:rPr>
      </w:pPr>
      <w:r>
        <w:rPr>
          <w:color w:val="000000"/>
          <w:sz w:val="28"/>
          <w:szCs w:val="28"/>
          <w:lang w:val="nl-NL"/>
        </w:rPr>
        <w:t>- Thỏ nhảy như thế nào?</w:t>
      </w:r>
      <w:r>
        <w:rPr>
          <w:color w:val="000000"/>
          <w:sz w:val="28"/>
          <w:szCs w:val="28"/>
          <w:lang w:val="vi-VN"/>
        </w:rPr>
        <w:t xml:space="preserve"> ( Cô cho trẻ làm động tác thỏ nhảy)</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Cô chỉ vqo đuôi thỏ và hỏi: Đây là phần gì của thỏ đây cả lớp?</w:t>
      </w:r>
    </w:p>
    <w:p w:rsidR="008A765B" w:rsidRDefault="008A765B" w:rsidP="008A765B">
      <w:pPr>
        <w:pStyle w:val="NormalWeb"/>
        <w:shd w:val="clear" w:color="auto" w:fill="FFFFFF"/>
        <w:spacing w:before="0" w:beforeAutospacing="0" w:after="0" w:afterAutospacing="0"/>
        <w:rPr>
          <w:color w:val="000000"/>
          <w:sz w:val="28"/>
          <w:szCs w:val="28"/>
          <w:lang w:val="nl-NL"/>
        </w:rPr>
      </w:pPr>
      <w:r>
        <w:rPr>
          <w:color w:val="000000"/>
          <w:sz w:val="28"/>
          <w:szCs w:val="28"/>
          <w:lang w:val="nl-NL"/>
        </w:rPr>
        <w:t>- Đuôi thỏ như thế nào? Cho trẻ đứng dậy làm đuôi thỏ</w:t>
      </w:r>
    </w:p>
    <w:p w:rsidR="008A765B" w:rsidRDefault="008A765B" w:rsidP="008A765B">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xml:space="preserve">- Thỏ sống ở đâu? </w:t>
      </w:r>
    </w:p>
    <w:p w:rsidR="008A765B" w:rsidRDefault="008A765B" w:rsidP="008A765B">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Cô đố chúng mình biết thỏ có lợi ích gì?</w:t>
      </w:r>
    </w:p>
    <w:p w:rsidR="008A765B" w:rsidRDefault="008A765B" w:rsidP="008A765B">
      <w:pPr>
        <w:pStyle w:val="NormalWeb"/>
        <w:shd w:val="clear" w:color="auto" w:fill="FFFFFF"/>
        <w:spacing w:before="0" w:beforeAutospacing="0" w:after="0" w:afterAutospacing="0"/>
        <w:jc w:val="both"/>
        <w:rPr>
          <w:color w:val="000000"/>
          <w:sz w:val="28"/>
          <w:szCs w:val="28"/>
          <w:lang w:val="nl-NL"/>
        </w:rPr>
      </w:pPr>
      <w:r>
        <w:rPr>
          <w:color w:val="000000"/>
          <w:sz w:val="28"/>
          <w:szCs w:val="28"/>
          <w:lang w:val="nl-NL"/>
        </w:rPr>
        <w:t xml:space="preserve">- Cô khái quát lại, liên hệ giáo dục trẻ: Thỏ là một con vật rất hiền lành và đáng yêu nên ngoài việc sống trong rừng thì thỏ con được đưa về nhà nuôi để làm cảnh và còn được nuôi trong vườn bách thú nữa đấy. Chính vì vậy các con phải biết yêu quý, chăm  sóc, bảo vệ các chú thỏ </w:t>
      </w:r>
    </w:p>
    <w:p w:rsidR="008A765B" w:rsidRDefault="008A765B" w:rsidP="008A765B">
      <w:pPr>
        <w:tabs>
          <w:tab w:val="left" w:pos="2600"/>
        </w:tabs>
        <w:rPr>
          <w:b/>
          <w:i/>
          <w:lang w:val="vi-VN"/>
        </w:rPr>
      </w:pPr>
      <w:r>
        <w:rPr>
          <w:b/>
          <w:lang w:val="vi-VN"/>
        </w:rPr>
        <w:t xml:space="preserve">3. </w:t>
      </w:r>
      <w:r>
        <w:rPr>
          <w:b/>
          <w:i/>
          <w:lang w:val="vi-VN"/>
        </w:rPr>
        <w:t xml:space="preserve">Ai nhanh hơn </w:t>
      </w:r>
    </w:p>
    <w:p w:rsidR="008A765B" w:rsidRDefault="008A765B" w:rsidP="008A765B">
      <w:pPr>
        <w:tabs>
          <w:tab w:val="left" w:pos="2600"/>
        </w:tabs>
        <w:rPr>
          <w:b/>
          <w:i/>
          <w:lang w:val="vi-VN"/>
        </w:rPr>
      </w:pPr>
      <w:r>
        <w:rPr>
          <w:b/>
          <w:i/>
          <w:lang w:val="vi-VN"/>
        </w:rPr>
        <w:t xml:space="preserve">Trò chơi 1: Ai nhanh hơn </w:t>
      </w:r>
    </w:p>
    <w:p w:rsidR="008A765B" w:rsidRDefault="008A765B" w:rsidP="008A765B">
      <w:pPr>
        <w:tabs>
          <w:tab w:val="left" w:pos="2600"/>
        </w:tabs>
        <w:rPr>
          <w:lang w:val="vi-VN"/>
        </w:rPr>
      </w:pPr>
      <w:r>
        <w:rPr>
          <w:rFonts w:asciiTheme="minorHAnsi" w:hAnsiTheme="minorHAnsi"/>
          <w:lang w:val="vi-VN"/>
        </w:rPr>
        <w:t xml:space="preserve">- </w:t>
      </w:r>
      <w:r>
        <w:rPr>
          <w:lang w:val="vi-VN"/>
        </w:rPr>
        <w:t xml:space="preserve">Cô nói đặc điểm của thỏ nếu đúng  các con hãy đưa tay ra trước mặt và nói “ Yes”., nếu sai chúng hãy đưa hai  tay ra trước ngực vắt chéo  và nói “ No” </w:t>
      </w:r>
    </w:p>
    <w:p w:rsidR="008A765B" w:rsidRDefault="008A765B" w:rsidP="008A765B">
      <w:pPr>
        <w:tabs>
          <w:tab w:val="left" w:pos="2600"/>
        </w:tabs>
        <w:rPr>
          <w:lang w:val="vi-VN"/>
        </w:rPr>
      </w:pPr>
      <w:r>
        <w:rPr>
          <w:lang w:val="vi-VN"/>
        </w:rPr>
        <w:t xml:space="preserve">Trò chơi 2: Thi dán tranh </w:t>
      </w:r>
    </w:p>
    <w:p w:rsidR="008A765B" w:rsidRDefault="008A765B" w:rsidP="008A765B">
      <w:pPr>
        <w:jc w:val="both"/>
        <w:rPr>
          <w:bCs/>
          <w:lang w:val="nb-NO"/>
        </w:rPr>
      </w:pPr>
      <w:r>
        <w:rPr>
          <w:b/>
          <w:bCs/>
          <w:lang w:val="nb-NO"/>
        </w:rPr>
        <w:t>-</w:t>
      </w:r>
      <w:r>
        <w:rPr>
          <w:bCs/>
          <w:lang w:val="nb-NO"/>
        </w:rPr>
        <w:t xml:space="preserve">Cách chơi: Cô chia làm 2 đội chơi, </w:t>
      </w:r>
      <w:r>
        <w:rPr>
          <w:bCs/>
          <w:lang w:val="vi-VN"/>
        </w:rPr>
        <w:t>n</w:t>
      </w:r>
      <w:r>
        <w:rPr>
          <w:bCs/>
          <w:lang w:val="nb-NO"/>
        </w:rPr>
        <w:t>hiệm vụ của 2 đội là tìm và dán</w:t>
      </w:r>
      <w:r>
        <w:rPr>
          <w:bCs/>
          <w:lang w:val="vi-VN"/>
        </w:rPr>
        <w:t xml:space="preserve"> đúng lô tô </w:t>
      </w:r>
      <w:r>
        <w:rPr>
          <w:bCs/>
          <w:lang w:val="nb-NO"/>
        </w:rPr>
        <w:t xml:space="preserve"> con thỏ lên bảng, đội nào dán được nhiều tranh lô tô thì đội đó dành chiến thắng</w:t>
      </w:r>
    </w:p>
    <w:p w:rsidR="008A765B" w:rsidRDefault="008A765B" w:rsidP="008A765B">
      <w:pPr>
        <w:jc w:val="both"/>
        <w:rPr>
          <w:bCs/>
          <w:lang w:val="nb-NO"/>
        </w:rPr>
      </w:pPr>
      <w:r>
        <w:rPr>
          <w:bCs/>
          <w:lang w:val="nb-NO"/>
        </w:rPr>
        <w:t xml:space="preserve">-Luật chơi: Thời gian là một bản nhạc đội nào </w:t>
      </w:r>
      <w:r>
        <w:rPr>
          <w:bCs/>
          <w:lang w:val="vi-VN"/>
        </w:rPr>
        <w:t xml:space="preserve">chọn </w:t>
      </w:r>
      <w:r>
        <w:rPr>
          <w:bCs/>
          <w:lang w:val="nb-NO"/>
        </w:rPr>
        <w:t xml:space="preserve"> nhanh</w:t>
      </w:r>
      <w:r>
        <w:rPr>
          <w:bCs/>
          <w:lang w:val="vi-VN"/>
        </w:rPr>
        <w:t xml:space="preserve">  chọn đúng </w:t>
      </w:r>
      <w:r>
        <w:rPr>
          <w:bCs/>
          <w:lang w:val="nb-NO"/>
        </w:rPr>
        <w:t xml:space="preserve"> thì đội đó chiến thắng</w:t>
      </w:r>
    </w:p>
    <w:p w:rsidR="008A765B" w:rsidRDefault="008A765B" w:rsidP="008A765B">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xml:space="preserve">Cô cho trẻ chơi 2lần </w:t>
      </w:r>
    </w:p>
    <w:p w:rsidR="008A765B" w:rsidRDefault="008A765B" w:rsidP="008A765B">
      <w:pPr>
        <w:rPr>
          <w:lang w:val="nl-NL"/>
        </w:rPr>
      </w:pPr>
      <w:r>
        <w:rPr>
          <w:b/>
          <w:lang w:val="nl-NL"/>
        </w:rPr>
        <w:t>* Đánh giá cuối ngày</w:t>
      </w:r>
      <w:r>
        <w:rPr>
          <w:lang w:val="nl-NL"/>
        </w:rPr>
        <w:t>:</w:t>
      </w:r>
    </w:p>
    <w:p w:rsidR="008A765B" w:rsidRDefault="008A765B" w:rsidP="008A765B">
      <w:pPr>
        <w:rPr>
          <w:color w:val="000000"/>
          <w:lang w:val="nl-NL"/>
        </w:rPr>
      </w:pPr>
      <w:r>
        <w:rPr>
          <w:color w:val="000000"/>
          <w:lang w:val="nl-NL"/>
        </w:rPr>
        <w:t xml:space="preserve">1.Tình trạng sức khoẻ : </w:t>
      </w:r>
    </w:p>
    <w:p w:rsidR="008A765B" w:rsidRPr="00CB2865" w:rsidRDefault="008A765B" w:rsidP="008A765B">
      <w:pPr>
        <w:rPr>
          <w:color w:val="FF0000"/>
          <w:lang w:val="vi-VN"/>
        </w:rPr>
      </w:pPr>
      <w:r w:rsidRPr="00CB2865">
        <w:rPr>
          <w:color w:val="FF0000"/>
          <w:lang w:val="nl-NL"/>
        </w:rPr>
        <w:t>Trẻ khỏe mạnh nhanh nhẹn tự tin, tích cực tham gia vào các hoạt động.</w:t>
      </w:r>
    </w:p>
    <w:p w:rsidR="008A765B" w:rsidRDefault="008A765B" w:rsidP="008A765B">
      <w:pPr>
        <w:rPr>
          <w:color w:val="000000"/>
          <w:lang w:val="nl-NL"/>
        </w:rPr>
      </w:pPr>
      <w:r>
        <w:rPr>
          <w:color w:val="000000"/>
          <w:lang w:val="nl-NL"/>
        </w:rPr>
        <w:t xml:space="preserve">2.Trạng thái cảm xúc: </w:t>
      </w:r>
    </w:p>
    <w:p w:rsidR="008A765B" w:rsidRPr="00CB2865" w:rsidRDefault="008A765B" w:rsidP="008A765B">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8A765B">
      <w:pPr>
        <w:rPr>
          <w:color w:val="000000"/>
          <w:lang w:val="nl-NL"/>
        </w:rPr>
      </w:pPr>
      <w:r>
        <w:rPr>
          <w:color w:val="000000"/>
          <w:lang w:val="nl-NL"/>
        </w:rPr>
        <w:t xml:space="preserve">3. Kiến thức, kĩ năng : </w:t>
      </w:r>
    </w:p>
    <w:p w:rsidR="008A765B" w:rsidRPr="00CB2865" w:rsidRDefault="008A765B" w:rsidP="008A765B">
      <w:pPr>
        <w:rPr>
          <w:color w:val="FF0000"/>
          <w:lang w:val="nl-NL"/>
        </w:rPr>
      </w:pPr>
      <w:r w:rsidRPr="00CB2865">
        <w:rPr>
          <w:color w:val="FF0000"/>
          <w:lang w:val="nl-NL"/>
        </w:rPr>
        <w:t>Trẻ biết tên và một số dặc điểm nổi bật của con thỏ.</w:t>
      </w:r>
    </w:p>
    <w:p w:rsidR="008A765B" w:rsidRPr="00CB2865" w:rsidRDefault="008A765B" w:rsidP="008A765B">
      <w:pPr>
        <w:rPr>
          <w:color w:val="FF0000"/>
          <w:lang w:val="nl-NL"/>
        </w:rPr>
      </w:pPr>
    </w:p>
    <w:p w:rsidR="008A765B" w:rsidRDefault="008A765B" w:rsidP="008A765B">
      <w:pPr>
        <w:jc w:val="center"/>
        <w:rPr>
          <w:lang w:val="nl-NL"/>
        </w:rPr>
      </w:pPr>
    </w:p>
    <w:p w:rsidR="008A765B" w:rsidRDefault="008A765B" w:rsidP="008A765B">
      <w:pPr>
        <w:jc w:val="center"/>
        <w:rPr>
          <w:b/>
          <w:color w:val="000000" w:themeColor="text1"/>
          <w:lang w:val="nl-NL"/>
        </w:rPr>
      </w:pPr>
    </w:p>
    <w:p w:rsidR="008A765B" w:rsidRDefault="008A765B" w:rsidP="008A765B">
      <w:pPr>
        <w:jc w:val="center"/>
        <w:rPr>
          <w:color w:val="000000" w:themeColor="text1"/>
          <w:lang w:val="nl-NL"/>
        </w:rPr>
      </w:pPr>
      <w:r>
        <w:rPr>
          <w:b/>
          <w:color w:val="000000" w:themeColor="text1"/>
          <w:lang w:val="nl-NL"/>
        </w:rPr>
        <w:t>Thứ 5 ngày</w:t>
      </w:r>
      <w:r>
        <w:rPr>
          <w:b/>
          <w:color w:val="000000" w:themeColor="text1"/>
          <w:lang w:val="vi-VN"/>
        </w:rPr>
        <w:t xml:space="preserve"> </w:t>
      </w:r>
      <w:r>
        <w:rPr>
          <w:b/>
          <w:color w:val="000000" w:themeColor="text1"/>
          <w:lang w:val="nl-NL"/>
        </w:rPr>
        <w:t xml:space="preserve">13 tháng </w:t>
      </w:r>
      <w:r>
        <w:rPr>
          <w:b/>
          <w:color w:val="000000" w:themeColor="text1"/>
          <w:lang w:val="vi-VN"/>
        </w:rPr>
        <w:t>03</w:t>
      </w:r>
      <w:r>
        <w:rPr>
          <w:b/>
          <w:color w:val="000000" w:themeColor="text1"/>
          <w:lang w:val="nl-NL"/>
        </w:rPr>
        <w:t xml:space="preserve"> năm 20</w:t>
      </w:r>
      <w:r>
        <w:rPr>
          <w:b/>
          <w:color w:val="000000" w:themeColor="text1"/>
          <w:lang w:val="vi-VN"/>
        </w:rPr>
        <w:t>2</w:t>
      </w:r>
      <w:r>
        <w:rPr>
          <w:b/>
          <w:color w:val="000000" w:themeColor="text1"/>
          <w:lang w:val="nl-NL"/>
        </w:rPr>
        <w:t>4</w:t>
      </w:r>
    </w:p>
    <w:p w:rsidR="008A765B" w:rsidRDefault="008A765B" w:rsidP="008A765B">
      <w:pPr>
        <w:jc w:val="center"/>
        <w:rPr>
          <w:b/>
          <w:color w:val="000000" w:themeColor="text1"/>
          <w:lang w:val="vi-VN"/>
        </w:rPr>
      </w:pPr>
      <w:r>
        <w:rPr>
          <w:b/>
          <w:color w:val="000000" w:themeColor="text1"/>
          <w:lang w:val="nl-NL"/>
        </w:rPr>
        <w:lastRenderedPageBreak/>
        <w:t>Lĩnh vực: PT</w:t>
      </w:r>
      <w:r>
        <w:rPr>
          <w:b/>
          <w:color w:val="000000" w:themeColor="text1"/>
          <w:lang w:val="vi-VN"/>
        </w:rPr>
        <w:t>NN</w:t>
      </w:r>
    </w:p>
    <w:p w:rsidR="008A765B" w:rsidRDefault="008A765B" w:rsidP="008A765B">
      <w:pPr>
        <w:jc w:val="center"/>
        <w:rPr>
          <w:b/>
          <w:color w:val="000000" w:themeColor="text1"/>
          <w:lang w:val="vi-VN"/>
        </w:rPr>
      </w:pPr>
      <w:r>
        <w:rPr>
          <w:b/>
          <w:color w:val="000000" w:themeColor="text1"/>
          <w:lang w:val="nl-NL"/>
        </w:rPr>
        <w:t xml:space="preserve">Đề tài: </w:t>
      </w:r>
      <w:r>
        <w:rPr>
          <w:b/>
          <w:color w:val="000000" w:themeColor="text1"/>
          <w:lang w:val="vi-VN"/>
        </w:rPr>
        <w:t>Kể chuyện cho trẻ nghe truyện “Bác gấu đen và hai chú thỏ”</w:t>
      </w:r>
    </w:p>
    <w:p w:rsidR="008A765B" w:rsidRDefault="008A765B" w:rsidP="008A765B">
      <w:pPr>
        <w:rPr>
          <w:b/>
          <w:lang w:val="nl-NL"/>
        </w:rPr>
      </w:pPr>
      <w:r>
        <w:rPr>
          <w:b/>
          <w:lang w:val="nl-NL"/>
        </w:rPr>
        <w:t>I. Mục đích - yêu cầu</w:t>
      </w:r>
    </w:p>
    <w:p w:rsidR="008A765B" w:rsidRDefault="008A765B" w:rsidP="008A765B">
      <w:pPr>
        <w:rPr>
          <w:rFonts w:eastAsia="Arial"/>
          <w:b/>
          <w:bCs/>
          <w:lang w:val="vi-VN"/>
        </w:rPr>
      </w:pPr>
      <w:r>
        <w:rPr>
          <w:rFonts w:eastAsia="Arial"/>
          <w:color w:val="000000"/>
          <w:lang w:val="vi-VN"/>
        </w:rPr>
        <w:t xml:space="preserve">- Trẻ nhớ tên truyện, các  nhân vật trong câu chuyện. Hiểu nội dung câu chuyện </w:t>
      </w:r>
    </w:p>
    <w:p w:rsidR="008A765B" w:rsidRDefault="008A765B" w:rsidP="008A765B">
      <w:pPr>
        <w:rPr>
          <w:rFonts w:eastAsia="Arial"/>
          <w:color w:val="333333"/>
          <w:lang w:val="vi-VN"/>
        </w:rPr>
      </w:pPr>
      <w:r>
        <w:rPr>
          <w:rFonts w:eastAsia="Arial"/>
          <w:color w:val="000000"/>
          <w:lang w:val="vi-VN"/>
        </w:rPr>
        <w:t> - Rèn cho trẻ trả lời  đủ câu, trả lời to, rõ ràng . Trẻ trả lời được các câu hỏi của cô</w:t>
      </w:r>
    </w:p>
    <w:p w:rsidR="008A765B" w:rsidRDefault="008A765B" w:rsidP="008A765B">
      <w:pPr>
        <w:rPr>
          <w:color w:val="000000"/>
          <w:shd w:val="clear" w:color="auto" w:fill="FFFFFF"/>
          <w:lang w:val="vi-VN"/>
        </w:rPr>
      </w:pPr>
      <w:r>
        <w:rPr>
          <w:rFonts w:eastAsia="Arial"/>
        </w:rPr>
        <w:t xml:space="preserve">- </w:t>
      </w:r>
      <w:proofErr w:type="spellStart"/>
      <w:r>
        <w:rPr>
          <w:rFonts w:eastAsia="Arial"/>
        </w:rPr>
        <w:t>Gtrer</w:t>
      </w:r>
      <w:proofErr w:type="spellEnd"/>
      <w:r>
        <w:rPr>
          <w:rFonts w:eastAsia="Arial"/>
        </w:rPr>
        <w:t xml:space="preserve"> hứng thú tham gia hoạt </w:t>
      </w:r>
      <w:proofErr w:type="gramStart"/>
      <w:r>
        <w:rPr>
          <w:rFonts w:eastAsia="Arial"/>
        </w:rPr>
        <w:t>động .</w:t>
      </w:r>
      <w:proofErr w:type="gramEnd"/>
      <w:r>
        <w:rPr>
          <w:rFonts w:eastAsia="Arial"/>
        </w:rPr>
        <w:t xml:space="preserve"> </w:t>
      </w:r>
      <w:r>
        <w:rPr>
          <w:color w:val="000000"/>
          <w:shd w:val="clear" w:color="auto" w:fill="FFFFFF"/>
        </w:rPr>
        <w:t xml:space="preserve">Giáo dục trẻ biết </w:t>
      </w:r>
      <w:r>
        <w:rPr>
          <w:color w:val="000000"/>
          <w:shd w:val="clear" w:color="auto" w:fill="FFFFFF"/>
          <w:lang w:val="vi-VN"/>
        </w:rPr>
        <w:t>quan tâm, giúp đỡ mọi người khi gặp khó khăn</w:t>
      </w:r>
    </w:p>
    <w:p w:rsidR="008A765B" w:rsidRDefault="008A765B" w:rsidP="008A765B">
      <w:pPr>
        <w:rPr>
          <w:b/>
          <w:lang w:val="nl-NL"/>
        </w:rPr>
      </w:pPr>
      <w:r>
        <w:rPr>
          <w:b/>
          <w:lang w:val="nl-NL"/>
        </w:rPr>
        <w:t>II. Chuẩn bị</w:t>
      </w:r>
    </w:p>
    <w:p w:rsidR="008A765B" w:rsidRDefault="008A765B" w:rsidP="008A765B">
      <w:pPr>
        <w:rPr>
          <w:rFonts w:eastAsia="Arial"/>
          <w:bCs/>
          <w:lang w:val="vi-VN"/>
        </w:rPr>
      </w:pPr>
      <w:r>
        <w:rPr>
          <w:rFonts w:eastAsia="Arial"/>
          <w:bCs/>
          <w:lang w:val="vi-VN"/>
        </w:rPr>
        <w:t>- Hình ảnh minh họa truyện trên máy tính.</w:t>
      </w:r>
    </w:p>
    <w:p w:rsidR="008A765B" w:rsidRDefault="008A765B" w:rsidP="008A765B">
      <w:pPr>
        <w:rPr>
          <w:rFonts w:eastAsia="Arial"/>
          <w:bCs/>
          <w:lang w:val="vi-VN"/>
        </w:rPr>
      </w:pPr>
      <w:r>
        <w:rPr>
          <w:rFonts w:eastAsia="Arial"/>
          <w:bCs/>
          <w:lang w:val="vi-VN"/>
        </w:rPr>
        <w:t>- Tranh minh họa truyện</w:t>
      </w:r>
    </w:p>
    <w:p w:rsidR="008A765B" w:rsidRDefault="008A765B" w:rsidP="008A765B">
      <w:pPr>
        <w:rPr>
          <w:b/>
          <w:lang w:val="vi-VN"/>
        </w:rPr>
      </w:pPr>
      <w:r>
        <w:rPr>
          <w:rFonts w:eastAsia="Arial"/>
          <w:bCs/>
          <w:lang w:val="vi-VN"/>
        </w:rPr>
        <w:t xml:space="preserve">- Máy tính có nhạc bài hát “Chú thỏ con”, Trời nắng trời mưa </w:t>
      </w:r>
    </w:p>
    <w:p w:rsidR="008A765B" w:rsidRDefault="008A765B" w:rsidP="008A765B">
      <w:pPr>
        <w:rPr>
          <w:rFonts w:eastAsia="Arial"/>
          <w:b/>
          <w:lang w:val="vi-VN"/>
        </w:rPr>
      </w:pPr>
      <w:r>
        <w:rPr>
          <w:b/>
          <w:lang w:val="nl-NL"/>
        </w:rPr>
        <w:t>III. Tiến hành</w:t>
      </w:r>
    </w:p>
    <w:p w:rsidR="008A765B" w:rsidRDefault="008A765B" w:rsidP="008A765B">
      <w:pPr>
        <w:rPr>
          <w:rFonts w:eastAsia="Arial"/>
          <w:i/>
          <w:lang w:val="vi-VN"/>
        </w:rPr>
      </w:pPr>
      <w:r>
        <w:rPr>
          <w:b/>
          <w:bCs/>
          <w:color w:val="000000"/>
          <w:lang w:val="vi-VN"/>
        </w:rPr>
        <w:t xml:space="preserve">.1. Hoạt động 1: </w:t>
      </w:r>
      <w:r>
        <w:rPr>
          <w:rFonts w:eastAsia="Arial"/>
          <w:b/>
          <w:lang w:val="vi-VN"/>
        </w:rPr>
        <w:t xml:space="preserve">Bé vui ca hát </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-Cô cùng trẻ hát bài hát “Chú thỏ con”</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 xml:space="preserve">-C/m vừa hát bài hát gì? </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 xml:space="preserve">-Trong bài hát có nhắc tới con vật gì? </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 xml:space="preserve">-Con thỏ sống ở đâu ? </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 xml:space="preserve">-Ngoài thỏ ra c/m còn biết những con vật gì sống trong rừng ? </w:t>
      </w:r>
    </w:p>
    <w:p w:rsidR="008A765B" w:rsidRPr="00024664" w:rsidRDefault="008A765B" w:rsidP="008A765B">
      <w:pPr>
        <w:pStyle w:val="NormalWeb"/>
        <w:shd w:val="clear" w:color="auto" w:fill="FFFFFF"/>
        <w:spacing w:before="0" w:beforeAutospacing="0" w:after="0" w:afterAutospacing="0"/>
        <w:jc w:val="both"/>
        <w:rPr>
          <w:sz w:val="28"/>
          <w:szCs w:val="28"/>
          <w:lang w:val="nl-NL"/>
        </w:rPr>
      </w:pPr>
      <w:r w:rsidRPr="00024664">
        <w:rPr>
          <w:sz w:val="28"/>
          <w:szCs w:val="28"/>
          <w:lang w:val="nl-NL"/>
        </w:rPr>
        <w:t xml:space="preserve">- Cô khái quát và dẫn dắt trẻ câu chuyện “ Bác gấu đen và hai chú thỏ” </w:t>
      </w:r>
    </w:p>
    <w:p w:rsidR="008A765B" w:rsidRPr="00024664" w:rsidRDefault="008A765B" w:rsidP="008A765B">
      <w:pPr>
        <w:pStyle w:val="NormalWeb"/>
        <w:shd w:val="clear" w:color="auto" w:fill="FFFFFF"/>
        <w:spacing w:before="0" w:beforeAutospacing="0" w:after="0" w:afterAutospacing="0"/>
        <w:jc w:val="both"/>
        <w:rPr>
          <w:b/>
          <w:sz w:val="28"/>
          <w:szCs w:val="28"/>
          <w:lang w:val="nl-NL"/>
        </w:rPr>
      </w:pPr>
      <w:r w:rsidRPr="00024664">
        <w:rPr>
          <w:b/>
          <w:sz w:val="28"/>
          <w:szCs w:val="28"/>
          <w:lang w:val="nl-NL"/>
        </w:rPr>
        <w:t>2.Hoạt động 2  Bé nghe cô kể “ Bác gấu đen và hai chú thỏ”</w:t>
      </w:r>
    </w:p>
    <w:p w:rsidR="008A765B" w:rsidRDefault="008A765B" w:rsidP="008A765B">
      <w:pPr>
        <w:rPr>
          <w:rFonts w:eastAsia="Arial"/>
          <w:lang w:val="vi-VN"/>
        </w:rPr>
      </w:pPr>
      <w:r>
        <w:rPr>
          <w:rFonts w:eastAsia="Arial"/>
          <w:lang w:val="vi-VN"/>
        </w:rPr>
        <w:t>- Cô kể lần 1: Cô kể diễn cảm  kết hợp ánh mắt, nét mặt, cử chỉ điệu bộ</w:t>
      </w:r>
      <w:r>
        <w:rPr>
          <w:rFonts w:eastAsia="Arial"/>
          <w:lang w:val="vi-VN"/>
        </w:rPr>
        <w:br/>
        <w:t xml:space="preserve">- Cô vừa kể cho các con nghe câu chuyện gì? </w:t>
      </w:r>
    </w:p>
    <w:p w:rsidR="008A765B" w:rsidRDefault="008A765B" w:rsidP="008A765B">
      <w:pPr>
        <w:rPr>
          <w:lang w:val="nl-NL"/>
        </w:rPr>
      </w:pPr>
      <w:r>
        <w:rPr>
          <w:rFonts w:eastAsia="Arial"/>
          <w:lang w:val="vi-VN"/>
        </w:rPr>
        <w:t xml:space="preserve">- Cô giảng giải nội dung câu chuyện: Câu chuyện kể về </w:t>
      </w:r>
      <w:r>
        <w:rPr>
          <w:lang w:val="vi-VN"/>
        </w:rPr>
        <w:t>b</w:t>
      </w:r>
      <w:r>
        <w:rPr>
          <w:lang w:val="nl-NL"/>
        </w:rPr>
        <w:t xml:space="preserve">ác Gấu </w:t>
      </w:r>
      <w:r>
        <w:rPr>
          <w:lang w:val="vi-VN"/>
        </w:rPr>
        <w:t xml:space="preserve">đang </w:t>
      </w:r>
      <w:r>
        <w:rPr>
          <w:lang w:val="nl-NL"/>
        </w:rPr>
        <w:t>đi vào rừng thì</w:t>
      </w:r>
      <w:r>
        <w:rPr>
          <w:lang w:val="vi-VN"/>
        </w:rPr>
        <w:t xml:space="preserve"> trời lại mưa rất to</w:t>
      </w:r>
      <w:r>
        <w:rPr>
          <w:lang w:val="nl-NL"/>
        </w:rPr>
        <w:t xml:space="preserve">, bác đã tìm nơi trú </w:t>
      </w:r>
      <w:r>
        <w:rPr>
          <w:lang w:val="vi-VN"/>
        </w:rPr>
        <w:t xml:space="preserve">mưa </w:t>
      </w:r>
      <w:r>
        <w:rPr>
          <w:lang w:val="nl-NL"/>
        </w:rPr>
        <w:t>nhờ. Bác</w:t>
      </w:r>
      <w:r>
        <w:rPr>
          <w:lang w:val="vi-VN"/>
        </w:rPr>
        <w:t xml:space="preserve"> nhờ nhà </w:t>
      </w:r>
      <w:r>
        <w:rPr>
          <w:lang w:val="nl-NL"/>
        </w:rPr>
        <w:t xml:space="preserve">Thỏ Nâu </w:t>
      </w:r>
      <w:r>
        <w:rPr>
          <w:lang w:val="vi-VN"/>
        </w:rPr>
        <w:t xml:space="preserve">nhưng thỏ nâu lại </w:t>
      </w:r>
      <w:r>
        <w:rPr>
          <w:lang w:val="nl-NL"/>
        </w:rPr>
        <w:t>không cho bác trú nhờ</w:t>
      </w:r>
      <w:r>
        <w:rPr>
          <w:lang w:val="vi-VN"/>
        </w:rPr>
        <w:t>,</w:t>
      </w:r>
      <w:r>
        <w:rPr>
          <w:lang w:val="nl-NL"/>
        </w:rPr>
        <w:t xml:space="preserve"> chỉ có Thỏ Trắng là cho bác Gấu trú nhờ. Nửa đêm bão nổi lên ầm ầm Thỏ Nâu phải chạy đến nhà Thỏ Trắng để trú nhờ, lúc này Thỏ Nâu mới vô cùng ân hận vì đã không cho bác Gấu Đen vào nhà. Nhưng bác Gấu không hề giận Thỏ Nâu mà bác đã ôm 2 bạn Thỏ và ngủ đấy.</w:t>
      </w:r>
    </w:p>
    <w:p w:rsidR="008A765B" w:rsidRDefault="008A765B" w:rsidP="008A765B">
      <w:pPr>
        <w:jc w:val="both"/>
        <w:rPr>
          <w:rFonts w:eastAsia="Arial"/>
          <w:lang w:val="vi-VN"/>
        </w:rPr>
      </w:pPr>
      <w:r>
        <w:rPr>
          <w:rFonts w:eastAsia="Arial"/>
          <w:lang w:val="vi-VN"/>
        </w:rPr>
        <w:t xml:space="preserve">- Cô kể lần 2: Kết hợp </w:t>
      </w:r>
      <w:r>
        <w:rPr>
          <w:rFonts w:eastAsia="Arial"/>
          <w:lang w:val="nl-NL"/>
        </w:rPr>
        <w:t>với tranh</w:t>
      </w:r>
      <w:r>
        <w:rPr>
          <w:rFonts w:eastAsia="Arial"/>
          <w:lang w:val="vi-VN"/>
        </w:rPr>
        <w:t xml:space="preserve"> minh họa</w:t>
      </w:r>
    </w:p>
    <w:p w:rsidR="008A765B" w:rsidRDefault="008A765B" w:rsidP="008A765B">
      <w:pPr>
        <w:rPr>
          <w:rFonts w:eastAsia="Arial"/>
          <w:lang w:val="vi-VN"/>
        </w:rPr>
      </w:pPr>
      <w:r>
        <w:rPr>
          <w:rFonts w:eastAsia="Arial"/>
          <w:lang w:val="vi-VN"/>
        </w:rPr>
        <w:t>- Đàm thoại</w:t>
      </w:r>
    </w:p>
    <w:p w:rsidR="008A765B" w:rsidRDefault="008A765B" w:rsidP="008A765B">
      <w:pPr>
        <w:rPr>
          <w:rFonts w:eastAsia="Arial"/>
          <w:lang w:val="vi-VN"/>
        </w:rPr>
      </w:pPr>
      <w:r>
        <w:rPr>
          <w:rFonts w:eastAsia="Arial"/>
          <w:lang w:val="vi-VN"/>
        </w:rPr>
        <w:t>+ Hỏi trẻ tên truyện?</w:t>
      </w:r>
    </w:p>
    <w:p w:rsidR="008A765B" w:rsidRDefault="008A765B" w:rsidP="008A765B">
      <w:pPr>
        <w:rPr>
          <w:rFonts w:eastAsia="Arial"/>
        </w:rPr>
      </w:pPr>
      <w:r>
        <w:rPr>
          <w:rFonts w:eastAsia="Arial"/>
          <w:lang w:val="vi-VN"/>
        </w:rPr>
        <w:t xml:space="preserve">+ Trong truyện có những </w:t>
      </w:r>
      <w:r>
        <w:rPr>
          <w:rFonts w:eastAsia="Arial"/>
        </w:rPr>
        <w:t>ai</w:t>
      </w:r>
      <w:r>
        <w:rPr>
          <w:rFonts w:eastAsia="Arial"/>
          <w:lang w:val="vi-VN"/>
        </w:rPr>
        <w:t>?</w:t>
      </w:r>
    </w:p>
    <w:p w:rsidR="008A765B" w:rsidRDefault="008A765B" w:rsidP="008A765B">
      <w:pPr>
        <w:rPr>
          <w:rFonts w:eastAsia="Arial"/>
          <w:shd w:val="clear" w:color="auto" w:fill="FFFFFF"/>
          <w:lang w:val="vi-VN"/>
        </w:rPr>
      </w:pPr>
      <w:r>
        <w:rPr>
          <w:rFonts w:eastAsia="Arial"/>
          <w:shd w:val="clear" w:color="auto" w:fill="FFFFFF"/>
          <w:lang w:val="vi-VN"/>
        </w:rPr>
        <w:t>+ Bác Gấu đi vào rừng thì gặp trời như thế nào?</w:t>
      </w:r>
    </w:p>
    <w:p w:rsidR="008A765B" w:rsidRDefault="008A765B" w:rsidP="008A765B">
      <w:pPr>
        <w:rPr>
          <w:rFonts w:eastAsia="Arial"/>
          <w:shd w:val="clear" w:color="auto" w:fill="FFFFFF"/>
          <w:lang w:val="vi-VN"/>
        </w:rPr>
      </w:pPr>
      <w:r>
        <w:rPr>
          <w:rFonts w:eastAsia="Arial"/>
          <w:shd w:val="clear" w:color="auto" w:fill="FFFFFF"/>
          <w:lang w:val="vi-VN"/>
        </w:rPr>
        <w:t>+ Bác gấu đã gõ cửa nhờ vào nhà bạn nào trước?</w:t>
      </w:r>
    </w:p>
    <w:p w:rsidR="008A765B" w:rsidRDefault="008A765B" w:rsidP="008A765B">
      <w:pPr>
        <w:rPr>
          <w:rFonts w:eastAsia="Arial"/>
          <w:shd w:val="clear" w:color="auto" w:fill="FFFFFF"/>
          <w:lang w:val="vi-VN"/>
        </w:rPr>
      </w:pPr>
      <w:r>
        <w:rPr>
          <w:rFonts w:eastAsia="Arial"/>
          <w:shd w:val="clear" w:color="auto" w:fill="FFFFFF"/>
          <w:lang w:val="vi-VN"/>
        </w:rPr>
        <w:t>+ Thỏ nâu có cho bác nhờ không?</w:t>
      </w:r>
    </w:p>
    <w:p w:rsidR="008A765B" w:rsidRDefault="008A765B" w:rsidP="008A765B">
      <w:pPr>
        <w:rPr>
          <w:rFonts w:eastAsia="Arial"/>
          <w:shd w:val="clear" w:color="auto" w:fill="FFFFFF"/>
          <w:lang w:val="vi-VN"/>
        </w:rPr>
      </w:pPr>
      <w:r>
        <w:rPr>
          <w:rFonts w:eastAsia="Arial"/>
          <w:shd w:val="clear" w:color="auto" w:fill="FFFFFF"/>
          <w:lang w:val="vi-VN"/>
        </w:rPr>
        <w:t>+ Bác lại đến nhờ nhà ai?</w:t>
      </w:r>
    </w:p>
    <w:p w:rsidR="008A765B" w:rsidRDefault="008A765B" w:rsidP="008A765B">
      <w:pPr>
        <w:rPr>
          <w:rFonts w:eastAsia="Arial"/>
          <w:shd w:val="clear" w:color="auto" w:fill="FFFFFF"/>
          <w:lang w:val="vi-VN"/>
        </w:rPr>
      </w:pPr>
      <w:r>
        <w:rPr>
          <w:rFonts w:eastAsia="Arial"/>
          <w:shd w:val="clear" w:color="auto" w:fill="FFFFFF"/>
          <w:lang w:val="vi-VN"/>
        </w:rPr>
        <w:t>+ Thỏ trắng có cho bác gấu nhờ không?</w:t>
      </w:r>
    </w:p>
    <w:p w:rsidR="008A765B" w:rsidRDefault="008A765B" w:rsidP="008A765B">
      <w:pPr>
        <w:rPr>
          <w:rFonts w:eastAsia="Arial"/>
          <w:shd w:val="clear" w:color="auto" w:fill="FFFFFF"/>
          <w:lang w:val="vi-VN"/>
        </w:rPr>
      </w:pPr>
      <w:r>
        <w:rPr>
          <w:rFonts w:eastAsia="Arial"/>
          <w:shd w:val="clear" w:color="auto" w:fill="FFFFFF"/>
          <w:lang w:val="vi-VN"/>
        </w:rPr>
        <w:t>+ Đêm đến ai đã đến gõ cửa nhà thỏ trắng?</w:t>
      </w:r>
    </w:p>
    <w:p w:rsidR="008A765B" w:rsidRDefault="008A765B" w:rsidP="008A765B">
      <w:pPr>
        <w:rPr>
          <w:rFonts w:eastAsia="Arial"/>
          <w:shd w:val="clear" w:color="auto" w:fill="FFFFFF"/>
          <w:lang w:val="vi-VN"/>
        </w:rPr>
      </w:pPr>
      <w:r>
        <w:rPr>
          <w:rFonts w:eastAsia="Arial"/>
          <w:shd w:val="clear" w:color="auto" w:fill="FFFFFF"/>
          <w:lang w:val="vi-VN"/>
        </w:rPr>
        <w:t>+ Khi nhìn thấy bác gấu ở trong nhà thỏ trắng, thỏ nâu cảm thấy như thế nào?</w:t>
      </w:r>
    </w:p>
    <w:p w:rsidR="008A765B" w:rsidRDefault="008A765B" w:rsidP="008A765B">
      <w:pPr>
        <w:rPr>
          <w:lang w:val="vi-VN"/>
        </w:rPr>
      </w:pPr>
      <w:r>
        <w:rPr>
          <w:lang w:val="vi-VN"/>
        </w:rPr>
        <w:t>+</w:t>
      </w:r>
      <w:r>
        <w:rPr>
          <w:lang w:val="nl-NL"/>
        </w:rPr>
        <w:t xml:space="preserve"> Thỏ Nâu đã làm gì khi nhận ra lỗi của mình</w:t>
      </w:r>
    </w:p>
    <w:p w:rsidR="008A765B" w:rsidRDefault="008A765B" w:rsidP="008A765B">
      <w:pPr>
        <w:rPr>
          <w:lang w:val="vi-VN"/>
        </w:rPr>
      </w:pPr>
      <w:r>
        <w:rPr>
          <w:lang w:val="vi-VN"/>
        </w:rPr>
        <w:t>+</w:t>
      </w:r>
      <w:r>
        <w:rPr>
          <w:lang w:val="nl-NL"/>
        </w:rPr>
        <w:t xml:space="preserve"> Qua câu chuyện này các con thấy ai ngoan hơn? Vì sao?</w:t>
      </w:r>
    </w:p>
    <w:p w:rsidR="008A765B" w:rsidRDefault="008A765B" w:rsidP="008A765B">
      <w:pPr>
        <w:rPr>
          <w:shd w:val="clear" w:color="auto" w:fill="F9F9F9"/>
          <w:lang w:val="nl-NL"/>
        </w:rPr>
      </w:pPr>
      <w:r>
        <w:rPr>
          <w:shd w:val="clear" w:color="auto" w:fill="FFFFFF"/>
          <w:lang w:val="nl-NL"/>
        </w:rPr>
        <w:t>* Cô khái quát và giáo dục trẻ: phải</w:t>
      </w:r>
      <w:r>
        <w:rPr>
          <w:shd w:val="clear" w:color="auto" w:fill="FFFFFF"/>
          <w:lang w:val="vi-VN"/>
        </w:rPr>
        <w:t xml:space="preserve"> biết học tập bạn thỏ trắng, biết giúp mọi người khi gặp khó khăn</w:t>
      </w:r>
    </w:p>
    <w:p w:rsidR="008A765B" w:rsidRDefault="008A765B" w:rsidP="008A765B">
      <w:pPr>
        <w:jc w:val="both"/>
        <w:rPr>
          <w:rFonts w:eastAsia="Arial"/>
          <w:lang w:val="pt-BR"/>
        </w:rPr>
      </w:pPr>
      <w:r>
        <w:rPr>
          <w:rFonts w:eastAsia="Arial"/>
          <w:lang w:val="pt-BR"/>
        </w:rPr>
        <w:lastRenderedPageBreak/>
        <w:t>- Cô kể chuyện lần 3 : Kết hợp trên máy vi tính</w:t>
      </w:r>
    </w:p>
    <w:p w:rsidR="008A765B" w:rsidRDefault="008A765B" w:rsidP="008A765B">
      <w:pPr>
        <w:pStyle w:val="NormalWeb"/>
        <w:shd w:val="clear" w:color="auto" w:fill="FFFFFF"/>
        <w:spacing w:before="0" w:beforeAutospacing="0" w:after="0" w:afterAutospacing="0"/>
        <w:jc w:val="both"/>
        <w:rPr>
          <w:rFonts w:ascii="Arial" w:hAnsi="Arial" w:cs="Arial"/>
          <w:color w:val="3C3C3C"/>
          <w:sz w:val="28"/>
          <w:szCs w:val="28"/>
          <w:lang w:val="vi-VN"/>
        </w:rPr>
      </w:pPr>
      <w:r>
        <w:rPr>
          <w:rStyle w:val="Strong"/>
          <w:color w:val="3C3C3C"/>
          <w:sz w:val="28"/>
          <w:szCs w:val="28"/>
          <w:lang w:val="vi-VN"/>
        </w:rPr>
        <w:t xml:space="preserve">3. </w:t>
      </w:r>
      <w:r>
        <w:rPr>
          <w:rStyle w:val="Strong"/>
          <w:color w:val="3C3C3C"/>
          <w:sz w:val="28"/>
          <w:szCs w:val="28"/>
          <w:lang w:val="nl-NL"/>
        </w:rPr>
        <w:t>HĐ3</w:t>
      </w:r>
      <w:r>
        <w:rPr>
          <w:rStyle w:val="Strong"/>
          <w:color w:val="3C3C3C"/>
          <w:sz w:val="28"/>
          <w:szCs w:val="28"/>
          <w:lang w:val="vi-VN"/>
        </w:rPr>
        <w:t xml:space="preserve"> Bé cùng vui chơi </w:t>
      </w:r>
    </w:p>
    <w:p w:rsidR="008A765B" w:rsidRDefault="008A765B" w:rsidP="008A765B">
      <w:pPr>
        <w:pStyle w:val="NormalWeb"/>
        <w:shd w:val="clear" w:color="auto" w:fill="FFFFFF"/>
        <w:spacing w:before="0" w:beforeAutospacing="0" w:after="0" w:afterAutospacing="0"/>
        <w:rPr>
          <w:color w:val="3C3C3C"/>
          <w:sz w:val="28"/>
          <w:szCs w:val="28"/>
          <w:lang w:val="vi-VN"/>
        </w:rPr>
      </w:pPr>
      <w:r>
        <w:rPr>
          <w:color w:val="3C3C3C"/>
          <w:sz w:val="28"/>
          <w:szCs w:val="28"/>
          <w:lang w:val="pt-BR"/>
        </w:rPr>
        <w:t xml:space="preserve">- </w:t>
      </w:r>
      <w:r>
        <w:rPr>
          <w:color w:val="3C3C3C"/>
          <w:sz w:val="28"/>
          <w:szCs w:val="28"/>
          <w:lang w:val="vi-VN"/>
        </w:rPr>
        <w:t>C</w:t>
      </w:r>
      <w:r>
        <w:rPr>
          <w:color w:val="3C3C3C"/>
          <w:sz w:val="28"/>
          <w:szCs w:val="28"/>
          <w:lang w:val="pt-BR"/>
        </w:rPr>
        <w:t xml:space="preserve">ô cùng cả lớp </w:t>
      </w:r>
      <w:r>
        <w:rPr>
          <w:color w:val="3C3C3C"/>
          <w:sz w:val="28"/>
          <w:szCs w:val="28"/>
          <w:lang w:val="vi-VN"/>
        </w:rPr>
        <w:t>chơi trò chơi: “Trời nắng trời mưa”</w:t>
      </w:r>
    </w:p>
    <w:p w:rsidR="008A765B" w:rsidRDefault="008A765B" w:rsidP="008A765B">
      <w:pPr>
        <w:pStyle w:val="NormalWeb"/>
        <w:shd w:val="clear" w:color="auto" w:fill="FFFFFF"/>
        <w:spacing w:before="0" w:beforeAutospacing="0" w:after="0" w:afterAutospacing="0"/>
        <w:rPr>
          <w:rFonts w:ascii="Arial" w:hAnsi="Arial" w:cs="Arial"/>
          <w:color w:val="3C3C3C"/>
          <w:sz w:val="20"/>
          <w:szCs w:val="20"/>
          <w:lang w:val="vi-VN"/>
        </w:rPr>
      </w:pPr>
      <w:r>
        <w:rPr>
          <w:color w:val="3C3C3C"/>
          <w:sz w:val="28"/>
          <w:szCs w:val="28"/>
          <w:lang w:val="vi-VN"/>
        </w:rPr>
        <w:t xml:space="preserve">- Cô cho trẻ chơi 2-3 lần </w:t>
      </w:r>
    </w:p>
    <w:p w:rsidR="008A765B" w:rsidRPr="008A765B" w:rsidRDefault="008A765B" w:rsidP="008A765B">
      <w:pPr>
        <w:tabs>
          <w:tab w:val="left" w:pos="12240"/>
        </w:tabs>
        <w:rPr>
          <w:rFonts w:eastAsia="Calibri"/>
          <w:b/>
          <w:color w:val="000000" w:themeColor="text1"/>
          <w:lang w:val="vi-VN"/>
        </w:rPr>
      </w:pPr>
      <w:r>
        <w:rPr>
          <w:rFonts w:eastAsia="Calibri"/>
          <w:b/>
          <w:color w:val="000000" w:themeColor="text1"/>
          <w:lang w:val="vi-VN"/>
        </w:rPr>
        <w:t>IV. Đánh giá cuối ngày</w:t>
      </w:r>
    </w:p>
    <w:p w:rsidR="008A765B" w:rsidRDefault="008A765B" w:rsidP="008A765B">
      <w:pPr>
        <w:rPr>
          <w:color w:val="000000"/>
          <w:lang w:val="nl-NL"/>
        </w:rPr>
      </w:pPr>
      <w:r>
        <w:rPr>
          <w:color w:val="000000"/>
          <w:lang w:val="nl-NL"/>
        </w:rPr>
        <w:t xml:space="preserve">1.Tình trạng sức khoẻ : </w:t>
      </w:r>
    </w:p>
    <w:p w:rsidR="008A765B" w:rsidRPr="00CB2865" w:rsidRDefault="008A765B" w:rsidP="008A765B">
      <w:pPr>
        <w:rPr>
          <w:color w:val="FF0000"/>
          <w:lang w:val="vi-VN"/>
        </w:rPr>
      </w:pPr>
      <w:r w:rsidRPr="00CB2865">
        <w:rPr>
          <w:color w:val="FF0000"/>
          <w:lang w:val="nl-NL"/>
        </w:rPr>
        <w:t>Trẻ khỏe mạnh nhanh nhẹn tự tin, tích cực tham gia vào các hoạt động.</w:t>
      </w:r>
    </w:p>
    <w:p w:rsidR="008A765B" w:rsidRDefault="008A765B" w:rsidP="008A765B">
      <w:pPr>
        <w:rPr>
          <w:color w:val="000000"/>
          <w:lang w:val="nl-NL"/>
        </w:rPr>
      </w:pPr>
      <w:r>
        <w:rPr>
          <w:color w:val="000000"/>
          <w:lang w:val="nl-NL"/>
        </w:rPr>
        <w:t xml:space="preserve">2.Trạng thái cảm xúc: </w:t>
      </w:r>
    </w:p>
    <w:p w:rsidR="008A765B" w:rsidRPr="00CB2865" w:rsidRDefault="008A765B" w:rsidP="008A765B">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8A765B">
      <w:pPr>
        <w:rPr>
          <w:color w:val="000000"/>
          <w:lang w:val="nl-NL"/>
        </w:rPr>
      </w:pPr>
      <w:r>
        <w:rPr>
          <w:color w:val="000000"/>
          <w:lang w:val="nl-NL"/>
        </w:rPr>
        <w:t xml:space="preserve">3. Kiến thức, kĩ năng : </w:t>
      </w:r>
    </w:p>
    <w:p w:rsidR="008A765B" w:rsidRPr="00CB2865" w:rsidRDefault="008A765B" w:rsidP="008A765B">
      <w:pPr>
        <w:rPr>
          <w:color w:val="FF0000"/>
          <w:lang w:val="nl-NL"/>
        </w:rPr>
      </w:pPr>
      <w:r w:rsidRPr="00CB2865">
        <w:rPr>
          <w:color w:val="FF0000"/>
          <w:lang w:val="nl-NL"/>
        </w:rPr>
        <w:t>Trẻ biết tên các nhân vật trong truyện, hiểu nội dung truyện, trẻ lời tốt các cấu hỏi của cô.</w:t>
      </w:r>
    </w:p>
    <w:p w:rsidR="008A765B" w:rsidRPr="00CB2865" w:rsidRDefault="008A765B" w:rsidP="008A765B">
      <w:pPr>
        <w:tabs>
          <w:tab w:val="left" w:pos="12240"/>
        </w:tabs>
        <w:rPr>
          <w:rFonts w:eastAsia="Calibri"/>
          <w:b/>
          <w:color w:val="FF0000"/>
          <w:lang w:val="nl-NL"/>
        </w:rPr>
      </w:pPr>
    </w:p>
    <w:p w:rsidR="008A765B" w:rsidRPr="00FF61E6" w:rsidRDefault="008A765B" w:rsidP="008A765B">
      <w:pPr>
        <w:rPr>
          <w:b/>
          <w:color w:val="000000" w:themeColor="text1"/>
          <w:lang w:val="nl-NL"/>
        </w:rPr>
      </w:pPr>
    </w:p>
    <w:p w:rsidR="008A765B" w:rsidRPr="00FF61E6" w:rsidRDefault="008A765B" w:rsidP="008A765B">
      <w:pPr>
        <w:rPr>
          <w:b/>
          <w:color w:val="000000" w:themeColor="text1"/>
          <w:lang w:val="nl-NL"/>
        </w:rPr>
      </w:pPr>
    </w:p>
    <w:p w:rsidR="008A765B" w:rsidRDefault="008A765B" w:rsidP="008A765B">
      <w:pPr>
        <w:rPr>
          <w:b/>
          <w:color w:val="000000" w:themeColor="text1"/>
          <w:lang w:val="nl-NL"/>
        </w:rPr>
      </w:pPr>
    </w:p>
    <w:p w:rsidR="008A765B" w:rsidRDefault="008A765B" w:rsidP="008A765B">
      <w:pPr>
        <w:rPr>
          <w:b/>
          <w:color w:val="000000" w:themeColor="text1"/>
          <w:lang w:val="nl-NL"/>
        </w:rPr>
      </w:pPr>
    </w:p>
    <w:p w:rsidR="008A765B" w:rsidRDefault="008A765B" w:rsidP="008A765B">
      <w:pPr>
        <w:rPr>
          <w:b/>
          <w:color w:val="000000" w:themeColor="text1"/>
          <w:lang w:val="nl-NL"/>
        </w:rPr>
      </w:pPr>
    </w:p>
    <w:p w:rsidR="008A765B" w:rsidRDefault="008A765B" w:rsidP="008A765B">
      <w:pPr>
        <w:rPr>
          <w:b/>
          <w:color w:val="000000" w:themeColor="text1"/>
          <w:lang w:val="nl-NL"/>
        </w:rPr>
      </w:pPr>
    </w:p>
    <w:p w:rsidR="008A765B" w:rsidRPr="00FF61E6" w:rsidRDefault="008A765B" w:rsidP="008A765B">
      <w:pPr>
        <w:rPr>
          <w:b/>
          <w:color w:val="000000" w:themeColor="text1"/>
          <w:lang w:val="nl-NL"/>
        </w:rPr>
      </w:pPr>
    </w:p>
    <w:p w:rsidR="008A765B" w:rsidRDefault="008A765B" w:rsidP="008A765B">
      <w:pPr>
        <w:jc w:val="center"/>
        <w:rPr>
          <w:b/>
          <w:color w:val="000000" w:themeColor="text1"/>
          <w:lang w:val="nl-NL"/>
        </w:rPr>
      </w:pPr>
      <w:r>
        <w:rPr>
          <w:b/>
          <w:color w:val="000000" w:themeColor="text1"/>
          <w:lang w:val="nl-NL"/>
        </w:rPr>
        <w:t>Thứ 6 ngày</w:t>
      </w:r>
      <w:r>
        <w:rPr>
          <w:b/>
          <w:color w:val="000000" w:themeColor="text1"/>
          <w:lang w:val="vi-VN"/>
        </w:rPr>
        <w:t xml:space="preserve"> </w:t>
      </w:r>
      <w:r>
        <w:rPr>
          <w:b/>
          <w:color w:val="000000" w:themeColor="text1"/>
          <w:lang w:val="nl-NL"/>
        </w:rPr>
        <w:t xml:space="preserve">14 tháng </w:t>
      </w:r>
      <w:r>
        <w:rPr>
          <w:b/>
          <w:color w:val="000000" w:themeColor="text1"/>
          <w:lang w:val="vi-VN"/>
        </w:rPr>
        <w:t>03</w:t>
      </w:r>
      <w:r>
        <w:rPr>
          <w:b/>
          <w:color w:val="000000" w:themeColor="text1"/>
          <w:lang w:val="nl-NL"/>
        </w:rPr>
        <w:t xml:space="preserve"> năm 20</w:t>
      </w:r>
      <w:r>
        <w:rPr>
          <w:b/>
          <w:color w:val="000000" w:themeColor="text1"/>
          <w:lang w:val="vi-VN"/>
        </w:rPr>
        <w:t>2</w:t>
      </w:r>
      <w:r>
        <w:rPr>
          <w:b/>
          <w:color w:val="000000" w:themeColor="text1"/>
          <w:lang w:val="nl-NL"/>
        </w:rPr>
        <w:t>4</w:t>
      </w:r>
    </w:p>
    <w:p w:rsidR="008A765B" w:rsidRDefault="008A765B" w:rsidP="008A765B">
      <w:pPr>
        <w:jc w:val="center"/>
        <w:rPr>
          <w:b/>
          <w:color w:val="000000" w:themeColor="text1"/>
          <w:lang w:val="vi-VN"/>
        </w:rPr>
      </w:pPr>
      <w:r>
        <w:rPr>
          <w:b/>
          <w:color w:val="000000" w:themeColor="text1"/>
          <w:lang w:val="nl-NL"/>
        </w:rPr>
        <w:t>Lĩnh vực</w:t>
      </w:r>
      <w:r>
        <w:rPr>
          <w:b/>
          <w:color w:val="000000" w:themeColor="text1"/>
          <w:lang w:val="vi-VN"/>
        </w:rPr>
        <w:t>: PTTC-KNXH</w:t>
      </w:r>
    </w:p>
    <w:p w:rsidR="008A765B" w:rsidRDefault="008A765B" w:rsidP="008A765B">
      <w:pPr>
        <w:jc w:val="center"/>
        <w:rPr>
          <w:b/>
          <w:color w:val="000000" w:themeColor="text1"/>
          <w:lang w:val="vi-VN"/>
        </w:rPr>
      </w:pPr>
      <w:r>
        <w:rPr>
          <w:b/>
          <w:color w:val="000000" w:themeColor="text1"/>
          <w:lang w:val="nl-NL"/>
        </w:rPr>
        <w:t>Đề tài: Thỏ</w:t>
      </w:r>
      <w:r>
        <w:rPr>
          <w:b/>
          <w:color w:val="000000" w:themeColor="text1"/>
          <w:lang w:val="vi-VN"/>
        </w:rPr>
        <w:t xml:space="preserve"> con đáng yêu</w:t>
      </w:r>
    </w:p>
    <w:tbl>
      <w:tblPr>
        <w:tblW w:w="0" w:type="auto"/>
        <w:tblInd w:w="175" w:type="dxa"/>
        <w:tblLook w:val="04A0"/>
      </w:tblPr>
      <w:tblGrid>
        <w:gridCol w:w="14136"/>
      </w:tblGrid>
      <w:tr w:rsidR="008A765B" w:rsidRPr="00F51125" w:rsidTr="00773DB8">
        <w:trPr>
          <w:trHeight w:val="271"/>
        </w:trPr>
        <w:tc>
          <w:tcPr>
            <w:tcW w:w="14136" w:type="dxa"/>
            <w:tcMar>
              <w:top w:w="85" w:type="dxa"/>
              <w:left w:w="85" w:type="dxa"/>
              <w:bottom w:w="85" w:type="dxa"/>
              <w:right w:w="85" w:type="dxa"/>
            </w:tcMar>
            <w:hideMark/>
          </w:tcPr>
          <w:tbl>
            <w:tblPr>
              <w:tblW w:w="0" w:type="auto"/>
              <w:tblInd w:w="85" w:type="dxa"/>
              <w:tblLook w:val="04A0"/>
            </w:tblPr>
            <w:tblGrid>
              <w:gridCol w:w="13881"/>
            </w:tblGrid>
            <w:tr w:rsidR="008A765B" w:rsidRPr="00F51125" w:rsidTr="00773DB8">
              <w:tc>
                <w:tcPr>
                  <w:tcW w:w="14226" w:type="dxa"/>
                  <w:tcMar>
                    <w:top w:w="85" w:type="dxa"/>
                    <w:left w:w="85" w:type="dxa"/>
                    <w:bottom w:w="85" w:type="dxa"/>
                    <w:right w:w="85" w:type="dxa"/>
                  </w:tcMar>
                </w:tcPr>
                <w:p w:rsidR="008A765B" w:rsidRDefault="008A765B" w:rsidP="00773DB8">
                  <w:pPr>
                    <w:tabs>
                      <w:tab w:val="left" w:pos="12240"/>
                    </w:tabs>
                    <w:rPr>
                      <w:b/>
                      <w:lang w:val="vi-VN"/>
                    </w:rPr>
                  </w:pPr>
                  <w:r>
                    <w:rPr>
                      <w:lang w:val="nl-NL"/>
                    </w:rPr>
                    <w:t>I</w:t>
                  </w:r>
                  <w:r>
                    <w:rPr>
                      <w:lang w:val="vi-VN"/>
                    </w:rPr>
                    <w:t>.</w:t>
                  </w:r>
                  <w:r>
                    <w:rPr>
                      <w:b/>
                      <w:lang w:val="nl-NL"/>
                    </w:rPr>
                    <w:t xml:space="preserve"> Mục đích - yêu cầu</w:t>
                  </w:r>
                </w:p>
                <w:p w:rsidR="008A765B" w:rsidRDefault="008A765B" w:rsidP="00773DB8">
                  <w:pPr>
                    <w:tabs>
                      <w:tab w:val="left" w:pos="12240"/>
                    </w:tabs>
                    <w:rPr>
                      <w:lang w:val="nl-NL"/>
                    </w:rPr>
                  </w:pPr>
                  <w:r>
                    <w:rPr>
                      <w:lang w:val="nl-NL"/>
                    </w:rPr>
                    <w:t>- Trẻ biết thể hiện tình cảm của mình đối với chú thỏ con</w:t>
                  </w:r>
                  <w:r>
                    <w:rPr>
                      <w:lang w:val="vi-VN"/>
                    </w:rPr>
                    <w:t xml:space="preserve"> như vuốt ve, ấu yếm, cho ăn...nói được </w:t>
                  </w:r>
                  <w:r>
                    <w:rPr>
                      <w:lang w:val="nl-NL"/>
                    </w:rPr>
                    <w:t>hình dáng, đặc điểm, màu lông, biết làm được một số loại thức ăn cho bạn thỏ con.</w:t>
                  </w:r>
                </w:p>
                <w:p w:rsidR="008A765B" w:rsidRDefault="008A765B" w:rsidP="00773DB8">
                  <w:pPr>
                    <w:tabs>
                      <w:tab w:val="left" w:pos="12240"/>
                    </w:tabs>
                    <w:rPr>
                      <w:lang w:val="vi-VN"/>
                    </w:rPr>
                  </w:pPr>
                  <w:r>
                    <w:rPr>
                      <w:lang w:val="nl-NL"/>
                    </w:rPr>
                    <w:t>- Rèn cho trẻ kỹ năng in tô</w:t>
                  </w:r>
                  <w:r>
                    <w:rPr>
                      <w:lang w:val="vi-VN"/>
                    </w:rPr>
                    <w:t>, vẽ trang trí thỏ con</w:t>
                  </w:r>
                </w:p>
                <w:p w:rsidR="008A765B" w:rsidRDefault="008A765B" w:rsidP="00773DB8">
                  <w:pPr>
                    <w:tabs>
                      <w:tab w:val="left" w:pos="12240"/>
                    </w:tabs>
                    <w:ind w:left="142" w:hanging="142"/>
                    <w:rPr>
                      <w:lang w:val="vi-VN"/>
                    </w:rPr>
                  </w:pPr>
                  <w:r>
                    <w:rPr>
                      <w:lang w:val="nl-NL"/>
                    </w:rPr>
                    <w:t>- Trẻ hứng thú tham gia các hoạt động. Giáo dục trẻ yêu quý các con vật gần gũi</w:t>
                  </w:r>
                  <w:r>
                    <w:rPr>
                      <w:lang w:val="vi-VN"/>
                    </w:rPr>
                    <w:t>, hiền lành</w:t>
                  </w:r>
                </w:p>
                <w:p w:rsidR="008A765B" w:rsidRDefault="008A765B" w:rsidP="00773DB8">
                  <w:pPr>
                    <w:rPr>
                      <w:b/>
                      <w:lang w:val="nl-NL"/>
                    </w:rPr>
                  </w:pPr>
                  <w:r>
                    <w:rPr>
                      <w:b/>
                      <w:lang w:val="nl-NL"/>
                    </w:rPr>
                    <w:t>II.Chuẩn bị:</w:t>
                  </w:r>
                </w:p>
                <w:p w:rsidR="008A765B" w:rsidRDefault="008A765B" w:rsidP="00773DB8">
                  <w:pPr>
                    <w:rPr>
                      <w:lang w:val="nl-NL"/>
                    </w:rPr>
                  </w:pPr>
                  <w:r>
                    <w:rPr>
                      <w:lang w:val="vi-VN"/>
                    </w:rPr>
                    <w:t xml:space="preserve">- </w:t>
                  </w:r>
                  <w:r>
                    <w:rPr>
                      <w:lang w:val="nl-NL"/>
                    </w:rPr>
                    <w:t>Vi deo về con thỏ, nhạc bài hát "Chú thỏ con"</w:t>
                  </w:r>
                </w:p>
                <w:p w:rsidR="008A765B" w:rsidRDefault="008A765B" w:rsidP="00773DB8">
                  <w:pPr>
                    <w:rPr>
                      <w:lang w:val="nl-NL"/>
                    </w:rPr>
                  </w:pPr>
                  <w:r>
                    <w:rPr>
                      <w:lang w:val="nl-NL"/>
                    </w:rPr>
                    <w:t xml:space="preserve">- 1con thỏ thật </w:t>
                  </w:r>
                </w:p>
                <w:p w:rsidR="008A765B" w:rsidRDefault="008A765B" w:rsidP="00773DB8">
                  <w:pPr>
                    <w:rPr>
                      <w:lang w:val="nl-NL"/>
                    </w:rPr>
                  </w:pPr>
                  <w:r>
                    <w:rPr>
                      <w:lang w:val="nl-NL"/>
                    </w:rPr>
                    <w:t>-</w:t>
                  </w:r>
                  <w:r>
                    <w:rPr>
                      <w:lang w:val="vi-VN"/>
                    </w:rPr>
                    <w:t xml:space="preserve"> </w:t>
                  </w:r>
                  <w:r>
                    <w:rPr>
                      <w:lang w:val="nl-NL"/>
                    </w:rPr>
                    <w:t xml:space="preserve">Giấy gam, sáp màu, đề can, keo, kéo, đất nặn, bảng con </w:t>
                  </w:r>
                </w:p>
                <w:p w:rsidR="008A765B" w:rsidRDefault="008A765B" w:rsidP="00773DB8">
                  <w:pPr>
                    <w:rPr>
                      <w:b/>
                      <w:lang w:val="nl-NL"/>
                    </w:rPr>
                  </w:pPr>
                  <w:r>
                    <w:rPr>
                      <w:b/>
                      <w:lang w:val="nl-NL"/>
                    </w:rPr>
                    <w:t>III.Tiến hành</w:t>
                  </w:r>
                </w:p>
                <w:p w:rsidR="008A765B" w:rsidRDefault="008A765B" w:rsidP="00773DB8">
                  <w:pPr>
                    <w:rPr>
                      <w:b/>
                      <w:lang w:val="nl-NL"/>
                    </w:rPr>
                  </w:pPr>
                  <w:r>
                    <w:rPr>
                      <w:b/>
                      <w:lang w:val="vi-VN"/>
                    </w:rPr>
                    <w:t xml:space="preserve">3.1 </w:t>
                  </w:r>
                  <w:r>
                    <w:rPr>
                      <w:b/>
                      <w:lang w:val="nl-NL"/>
                    </w:rPr>
                    <w:t>Hoạt</w:t>
                  </w:r>
                  <w:r>
                    <w:rPr>
                      <w:b/>
                      <w:lang w:val="vi-VN"/>
                    </w:rPr>
                    <w:t xml:space="preserve"> động 1</w:t>
                  </w:r>
                  <w:r>
                    <w:rPr>
                      <w:b/>
                      <w:lang w:val="nl-NL"/>
                    </w:rPr>
                    <w:t>:</w:t>
                  </w:r>
                  <w:r>
                    <w:rPr>
                      <w:b/>
                      <w:lang w:val="vi-VN"/>
                    </w:rPr>
                    <w:t xml:space="preserve"> Chú thỏ </w:t>
                  </w:r>
                  <w:r>
                    <w:rPr>
                      <w:b/>
                      <w:lang w:val="nl-NL"/>
                    </w:rPr>
                    <w:t xml:space="preserve">con </w:t>
                  </w:r>
                </w:p>
                <w:p w:rsidR="008A765B" w:rsidRDefault="008A765B" w:rsidP="00773DB8">
                  <w:pPr>
                    <w:rPr>
                      <w:lang w:val="nl-NL"/>
                    </w:rPr>
                  </w:pPr>
                  <w:r>
                    <w:rPr>
                      <w:lang w:val="nl-NL"/>
                    </w:rPr>
                    <w:t>-</w:t>
                  </w:r>
                  <w:r>
                    <w:rPr>
                      <w:lang w:val="vi-VN"/>
                    </w:rPr>
                    <w:t xml:space="preserve"> </w:t>
                  </w:r>
                  <w:r>
                    <w:rPr>
                      <w:lang w:val="nl-NL"/>
                    </w:rPr>
                    <w:t xml:space="preserve">Cô cùng trẻ hát bài hát chú thỏ con </w:t>
                  </w:r>
                </w:p>
                <w:p w:rsidR="008A765B" w:rsidRDefault="008A765B" w:rsidP="00773DB8">
                  <w:pPr>
                    <w:rPr>
                      <w:lang w:val="nl-NL"/>
                    </w:rPr>
                  </w:pPr>
                  <w:r>
                    <w:rPr>
                      <w:lang w:val="nl-NL"/>
                    </w:rPr>
                    <w:t xml:space="preserve">- Các con vừa hát bài hát gì? </w:t>
                  </w:r>
                </w:p>
                <w:p w:rsidR="008A765B" w:rsidRDefault="008A765B" w:rsidP="00773DB8">
                  <w:pPr>
                    <w:rPr>
                      <w:lang w:val="nl-NL"/>
                    </w:rPr>
                  </w:pPr>
                  <w:r>
                    <w:rPr>
                      <w:lang w:val="nl-NL"/>
                    </w:rPr>
                    <w:t xml:space="preserve">- Bài hát nói về con gì? </w:t>
                  </w:r>
                </w:p>
                <w:p w:rsidR="008A765B" w:rsidRDefault="008A765B" w:rsidP="00773DB8">
                  <w:pPr>
                    <w:rPr>
                      <w:lang w:val="nl-NL"/>
                    </w:rPr>
                  </w:pPr>
                  <w:r>
                    <w:rPr>
                      <w:lang w:val="nl-NL"/>
                    </w:rPr>
                    <w:t xml:space="preserve">- Thỏ sống ở đâu? </w:t>
                  </w:r>
                </w:p>
                <w:p w:rsidR="008A765B" w:rsidRDefault="008A765B" w:rsidP="00773DB8">
                  <w:pPr>
                    <w:rPr>
                      <w:lang w:val="nl-NL"/>
                    </w:rPr>
                  </w:pPr>
                  <w:r>
                    <w:rPr>
                      <w:lang w:val="nl-NL"/>
                    </w:rPr>
                    <w:t xml:space="preserve">- Cô khái quát và cho trẻ xem video bạn nhỏ đang chăm sóc thỏ </w:t>
                  </w:r>
                </w:p>
                <w:p w:rsidR="008A765B" w:rsidRDefault="008A765B" w:rsidP="00773DB8">
                  <w:pPr>
                    <w:rPr>
                      <w:b/>
                      <w:lang w:val="nl-NL"/>
                    </w:rPr>
                  </w:pPr>
                  <w:r>
                    <w:rPr>
                      <w:b/>
                      <w:lang w:val="vi-VN"/>
                    </w:rPr>
                    <w:lastRenderedPageBreak/>
                    <w:t xml:space="preserve">3.2 </w:t>
                  </w:r>
                  <w:r>
                    <w:rPr>
                      <w:b/>
                      <w:lang w:val="nl-NL"/>
                    </w:rPr>
                    <w:t>Hoạt</w:t>
                  </w:r>
                  <w:r>
                    <w:rPr>
                      <w:b/>
                      <w:lang w:val="vi-VN"/>
                    </w:rPr>
                    <w:t xml:space="preserve"> động 2 </w:t>
                  </w:r>
                  <w:r>
                    <w:rPr>
                      <w:b/>
                      <w:lang w:val="nl-NL"/>
                    </w:rPr>
                    <w:t>: Thỏ con đáng yêu</w:t>
                  </w:r>
                </w:p>
                <w:p w:rsidR="008A765B" w:rsidRDefault="008A765B" w:rsidP="00773DB8">
                  <w:pPr>
                    <w:ind w:right="235"/>
                    <w:jc w:val="both"/>
                    <w:rPr>
                      <w:lang w:val="nl-NL"/>
                    </w:rPr>
                  </w:pPr>
                  <w:r>
                    <w:rPr>
                      <w:lang w:val="vi-VN"/>
                    </w:rPr>
                    <w:t xml:space="preserve">- </w:t>
                  </w:r>
                  <w:r>
                    <w:rPr>
                      <w:lang w:val="nl-NL"/>
                    </w:rPr>
                    <w:t>Cô cho trẻ xem hình ảnh và video về chú thỏ con</w:t>
                  </w:r>
                  <w:r>
                    <w:rPr>
                      <w:lang w:val="vi-VN"/>
                    </w:rPr>
                    <w:t xml:space="preserve"> </w:t>
                  </w:r>
                  <w:r>
                    <w:rPr>
                      <w:lang w:val="nl-NL"/>
                    </w:rPr>
                    <w:t>đang ăn, bạn nhỏ đang cho thỏ ăn…trên máy vi tính.</w:t>
                  </w:r>
                  <w:r>
                    <w:rPr>
                      <w:b/>
                      <w:bCs/>
                      <w:lang w:val="nl-NL"/>
                    </w:rPr>
                    <w:t xml:space="preserve"> </w:t>
                  </w:r>
                </w:p>
                <w:p w:rsidR="008A765B" w:rsidRDefault="008A765B" w:rsidP="00773DB8">
                  <w:pPr>
                    <w:ind w:right="235"/>
                    <w:jc w:val="both"/>
                    <w:rPr>
                      <w:lang w:val="nl-NL"/>
                    </w:rPr>
                  </w:pPr>
                  <w:r>
                    <w:rPr>
                      <w:lang w:val="nl-NL"/>
                    </w:rPr>
                    <w:t>- Con vừa được xem hình ảnh gì?</w:t>
                  </w:r>
                </w:p>
                <w:p w:rsidR="008A765B" w:rsidRDefault="008A765B" w:rsidP="00773DB8">
                  <w:pPr>
                    <w:ind w:right="235"/>
                    <w:jc w:val="both"/>
                    <w:rPr>
                      <w:lang w:val="nl-NL"/>
                    </w:rPr>
                  </w:pPr>
                  <w:r>
                    <w:rPr>
                      <w:lang w:val="nl-NL"/>
                    </w:rPr>
                    <w:t>- Bạn Lan phụ giúp mẹ làm gì để chăm thỏ?</w:t>
                  </w:r>
                </w:p>
                <w:p w:rsidR="008A765B" w:rsidRDefault="008A765B" w:rsidP="00773DB8">
                  <w:pPr>
                    <w:jc w:val="both"/>
                    <w:rPr>
                      <w:lang w:val="nl-NL"/>
                    </w:rPr>
                  </w:pPr>
                  <w:r>
                    <w:rPr>
                      <w:lang w:val="nl-NL"/>
                    </w:rPr>
                    <w:t>- Tình cảm của bạn Lan như thế nào đối với thỏ?</w:t>
                  </w:r>
                </w:p>
                <w:p w:rsidR="008A765B" w:rsidRDefault="008A765B" w:rsidP="00773DB8">
                  <w:pPr>
                    <w:jc w:val="both"/>
                    <w:rPr>
                      <w:lang w:val="nl-NL"/>
                    </w:rPr>
                  </w:pPr>
                  <w:r>
                    <w:rPr>
                      <w:lang w:val="nl-NL"/>
                    </w:rPr>
                    <w:t>- Nhà bạn nào nuôi thỏ?</w:t>
                  </w:r>
                </w:p>
                <w:p w:rsidR="008A765B" w:rsidRDefault="008A765B" w:rsidP="00773DB8">
                  <w:pPr>
                    <w:jc w:val="both"/>
                    <w:rPr>
                      <w:lang w:val="nl-NL"/>
                    </w:rPr>
                  </w:pPr>
                  <w:r>
                    <w:rPr>
                      <w:lang w:val="nl-NL"/>
                    </w:rPr>
                    <w:t>- Thỏ nhà con có điểm gì đáng yêu?</w:t>
                  </w:r>
                </w:p>
                <w:p w:rsidR="008A765B" w:rsidRDefault="008A765B" w:rsidP="00773DB8">
                  <w:pPr>
                    <w:jc w:val="both"/>
                    <w:rPr>
                      <w:lang w:val="nl-NL"/>
                    </w:rPr>
                  </w:pPr>
                  <w:r>
                    <w:rPr>
                      <w:lang w:val="nl-NL"/>
                    </w:rPr>
                    <w:t>- Đã bao giờ con bế thỏ chưa? Con cảm thấy thế nào?</w:t>
                  </w:r>
                </w:p>
                <w:p w:rsidR="008A765B" w:rsidRDefault="008A765B" w:rsidP="00773DB8">
                  <w:pPr>
                    <w:jc w:val="both"/>
                    <w:rPr>
                      <w:lang w:val="nl-NL"/>
                    </w:rPr>
                  </w:pPr>
                  <w:r>
                    <w:rPr>
                      <w:lang w:val="nl-NL"/>
                    </w:rPr>
                    <w:t>- Thỏ nhà con thích ăn thức ăn gì? (Cô cho trẻ mang cà rốt nên tặng thỏ)</w:t>
                  </w:r>
                </w:p>
                <w:p w:rsidR="008A765B" w:rsidRDefault="008A765B" w:rsidP="00773DB8">
                  <w:pPr>
                    <w:jc w:val="both"/>
                    <w:rPr>
                      <w:lang w:val="nl-NL"/>
                    </w:rPr>
                  </w:pPr>
                  <w:r>
                    <w:rPr>
                      <w:lang w:val="nl-NL"/>
                    </w:rPr>
                    <w:t>- Con làm gì để chăm sóc thỏ?</w:t>
                  </w:r>
                </w:p>
                <w:p w:rsidR="008A765B" w:rsidRDefault="008A765B" w:rsidP="00773DB8">
                  <w:pPr>
                    <w:jc w:val="both"/>
                    <w:rPr>
                      <w:lang w:val="nl-NL"/>
                    </w:rPr>
                  </w:pPr>
                  <w:r>
                    <w:rPr>
                      <w:lang w:val="nl-NL"/>
                    </w:rPr>
                    <w:t>- Cô bế thỏ, vuốt lông, xoa đầu, âu yếm với chú thỏ</w:t>
                  </w:r>
                </w:p>
                <w:p w:rsidR="008A765B" w:rsidRDefault="008A765B" w:rsidP="00773DB8">
                  <w:pPr>
                    <w:jc w:val="both"/>
                    <w:rPr>
                      <w:lang w:val="nl-NL"/>
                    </w:rPr>
                  </w:pPr>
                  <w:r>
                    <w:rPr>
                      <w:lang w:val="nl-NL"/>
                    </w:rPr>
                    <w:t>- Con thấy chú thỏ này thế nào?</w:t>
                  </w:r>
                </w:p>
                <w:p w:rsidR="008A765B" w:rsidRDefault="008A765B" w:rsidP="00773DB8">
                  <w:pPr>
                    <w:jc w:val="both"/>
                    <w:rPr>
                      <w:lang w:val="nl-NL"/>
                    </w:rPr>
                  </w:pPr>
                  <w:r>
                    <w:rPr>
                      <w:lang w:val="nl-NL"/>
                    </w:rPr>
                    <w:t>- Cho trẻ bế thỏ, vuốt lông thỏ</w:t>
                  </w:r>
                </w:p>
                <w:p w:rsidR="008A765B" w:rsidRDefault="008A765B" w:rsidP="00773DB8">
                  <w:pPr>
                    <w:jc w:val="both"/>
                    <w:rPr>
                      <w:lang w:val="nl-NL"/>
                    </w:rPr>
                  </w:pPr>
                  <w:r>
                    <w:rPr>
                      <w:lang w:val="nl-NL"/>
                    </w:rPr>
                    <w:t>- Con thấy lông thỏ thế nào?</w:t>
                  </w:r>
                </w:p>
                <w:p w:rsidR="008A765B" w:rsidRDefault="008A765B" w:rsidP="00773DB8">
                  <w:pPr>
                    <w:ind w:right="235"/>
                    <w:jc w:val="both"/>
                    <w:rPr>
                      <w:lang w:val="nl-NL"/>
                    </w:rPr>
                  </w:pPr>
                  <w:r>
                    <w:rPr>
                      <w:lang w:val="nl-NL"/>
                    </w:rPr>
                    <w:t>- Muốn lông mượt bạn nào giúp cô chải lông cho thỏ</w:t>
                  </w:r>
                </w:p>
                <w:p w:rsidR="008A765B" w:rsidRDefault="008A765B" w:rsidP="00773DB8">
                  <w:pPr>
                    <w:ind w:right="235"/>
                    <w:jc w:val="both"/>
                    <w:rPr>
                      <w:lang w:val="nl-NL"/>
                    </w:rPr>
                  </w:pPr>
                  <w:r>
                    <w:rPr>
                      <w:lang w:val="nl-NL"/>
                    </w:rPr>
                    <w:t xml:space="preserve">- Con thấy chú </w:t>
                  </w:r>
                  <w:r>
                    <w:rPr>
                      <w:lang w:val="vi-VN"/>
                    </w:rPr>
                    <w:t>thỏ</w:t>
                  </w:r>
                  <w:r>
                    <w:rPr>
                      <w:lang w:val="nl-NL"/>
                    </w:rPr>
                    <w:t xml:space="preserve"> có đáng yêu không?</w:t>
                  </w:r>
                </w:p>
                <w:p w:rsidR="008A765B" w:rsidRDefault="008A765B" w:rsidP="00773DB8">
                  <w:pPr>
                    <w:ind w:right="235"/>
                    <w:jc w:val="both"/>
                    <w:rPr>
                      <w:lang w:val="nl-NL"/>
                    </w:rPr>
                  </w:pPr>
                  <w:r>
                    <w:rPr>
                      <w:lang w:val="nl-NL"/>
                    </w:rPr>
                    <w:t>- Chụp ảnh với chú thỏ</w:t>
                  </w:r>
                </w:p>
                <w:p w:rsidR="008A765B" w:rsidRDefault="008A765B" w:rsidP="00773DB8">
                  <w:pPr>
                    <w:ind w:right="235"/>
                    <w:jc w:val="both"/>
                    <w:rPr>
                      <w:lang w:val="nl-NL"/>
                    </w:rPr>
                  </w:pPr>
                  <w:r>
                    <w:rPr>
                      <w:lang w:val="nl-NL"/>
                    </w:rPr>
                    <w:t>- Chơi với thỏ con thấy thế nào?</w:t>
                  </w:r>
                </w:p>
                <w:p w:rsidR="008A765B" w:rsidRDefault="008A765B" w:rsidP="00773DB8">
                  <w:pPr>
                    <w:tabs>
                      <w:tab w:val="left" w:pos="5427"/>
                      <w:tab w:val="left" w:pos="12240"/>
                    </w:tabs>
                    <w:rPr>
                      <w:lang w:val="nl-NL"/>
                    </w:rPr>
                  </w:pPr>
                  <w:r>
                    <w:rPr>
                      <w:lang w:val="nl-NL"/>
                    </w:rPr>
                    <w:t>- Cô cho trẻ nói những lời yêu thương tới chú thỏ “Tớ yêu bạn thỏ con”</w:t>
                  </w:r>
                </w:p>
                <w:p w:rsidR="008A765B" w:rsidRDefault="008A765B" w:rsidP="00773DB8">
                  <w:pPr>
                    <w:rPr>
                      <w:lang w:val="nl-NL"/>
                    </w:rPr>
                  </w:pPr>
                  <w:r>
                    <w:rPr>
                      <w:lang w:val="nl-NL"/>
                    </w:rPr>
                    <w:t>-</w:t>
                  </w:r>
                  <w:r>
                    <w:rPr>
                      <w:lang w:val="vi-VN"/>
                    </w:rPr>
                    <w:t xml:space="preserve"> </w:t>
                  </w:r>
                  <w:r>
                    <w:rPr>
                      <w:lang w:val="nl-NL"/>
                    </w:rPr>
                    <w:t>Khi được chăm sóc vuốt ve chơi với thỏ c/m thấy ntn?</w:t>
                  </w:r>
                </w:p>
                <w:p w:rsidR="008A765B" w:rsidRDefault="008A765B" w:rsidP="00773DB8">
                  <w:pPr>
                    <w:rPr>
                      <w:lang w:val="nl-NL"/>
                    </w:rPr>
                  </w:pPr>
                  <w:r>
                    <w:rPr>
                      <w:lang w:val="nl-NL"/>
                    </w:rPr>
                    <w:t>-Vui thì c/m làm gì? Cho trẻ thể hiện cảm xúc vui</w:t>
                  </w:r>
                </w:p>
                <w:p w:rsidR="008A765B" w:rsidRDefault="008A765B" w:rsidP="00773DB8">
                  <w:pPr>
                    <w:rPr>
                      <w:lang w:val="nl-NL"/>
                    </w:rPr>
                  </w:pPr>
                  <w:r>
                    <w:rPr>
                      <w:lang w:val="nl-NL"/>
                    </w:rPr>
                    <w:t>- Nếu c/m ko cho thỏ ăn, ko chăm sóc thỏ thì thỏ sẽ bị làm sao? Thỏ bị ốm c/m có vui không? Vì sao?</w:t>
                  </w:r>
                </w:p>
                <w:p w:rsidR="008A765B" w:rsidRDefault="008A765B" w:rsidP="00773DB8">
                  <w:pPr>
                    <w:rPr>
                      <w:lang w:val="nl-NL"/>
                    </w:rPr>
                  </w:pPr>
                  <w:r>
                    <w:rPr>
                      <w:lang w:val="nl-NL"/>
                    </w:rPr>
                    <w:t>- Không vui thì tâm trạng của c/m như thế nào? (cho trẻ thể hiện tâm trạng ko vui)</w:t>
                  </w:r>
                </w:p>
                <w:p w:rsidR="008A765B" w:rsidRDefault="008A765B" w:rsidP="00773DB8">
                  <w:pPr>
                    <w:rPr>
                      <w:lang w:val="vi-VN"/>
                    </w:rPr>
                  </w:pPr>
                  <w:r>
                    <w:rPr>
                      <w:lang w:val="nl-NL"/>
                    </w:rPr>
                    <w:t>-Cô khái quát lại giáo dục trẻ biết chăm sóc và bảo vệ thỏ</w:t>
                  </w:r>
                  <w:r>
                    <w:rPr>
                      <w:lang w:val="vi-VN"/>
                    </w:rPr>
                    <w:t xml:space="preserve"> con</w:t>
                  </w:r>
                </w:p>
                <w:p w:rsidR="008A765B" w:rsidRDefault="008A765B" w:rsidP="00773DB8">
                  <w:pPr>
                    <w:rPr>
                      <w:b/>
                      <w:lang w:val="nl-NL"/>
                    </w:rPr>
                  </w:pPr>
                  <w:r>
                    <w:rPr>
                      <w:b/>
                      <w:lang w:val="vi-VN"/>
                    </w:rPr>
                    <w:t xml:space="preserve">3.3 </w:t>
                  </w:r>
                  <w:r>
                    <w:rPr>
                      <w:b/>
                      <w:lang w:val="nl-NL"/>
                    </w:rPr>
                    <w:t>Hoạt</w:t>
                  </w:r>
                  <w:r>
                    <w:rPr>
                      <w:b/>
                      <w:lang w:val="vi-VN"/>
                    </w:rPr>
                    <w:t xml:space="preserve"> động </w:t>
                  </w:r>
                  <w:r>
                    <w:rPr>
                      <w:b/>
                      <w:lang w:val="nl-NL"/>
                    </w:rPr>
                    <w:t>3:</w:t>
                  </w:r>
                  <w:r>
                    <w:rPr>
                      <w:b/>
                      <w:lang w:val="vi-VN"/>
                    </w:rPr>
                    <w:t xml:space="preserve"> Bé yêu thỏ</w:t>
                  </w:r>
                </w:p>
                <w:p w:rsidR="008A765B" w:rsidRDefault="008A765B" w:rsidP="00773DB8">
                  <w:pPr>
                    <w:rPr>
                      <w:lang w:val="vi-VN"/>
                    </w:rPr>
                  </w:pPr>
                  <w:r>
                    <w:rPr>
                      <w:lang w:val="nl-NL"/>
                    </w:rPr>
                    <w:t>- Cô hướng cho trẻ vào nhóm chơi cô chia trẻ thành 2 nhóm:</w:t>
                  </w:r>
                </w:p>
                <w:p w:rsidR="008A765B" w:rsidRDefault="008A765B" w:rsidP="00773DB8">
                  <w:pPr>
                    <w:rPr>
                      <w:lang w:val="vi-VN"/>
                    </w:rPr>
                  </w:pPr>
                  <w:r>
                    <w:rPr>
                      <w:lang w:val="vi-VN"/>
                    </w:rPr>
                    <w:t xml:space="preserve">- </w:t>
                  </w:r>
                  <w:r>
                    <w:rPr>
                      <w:lang w:val="nl-NL"/>
                    </w:rPr>
                    <w:t>1 nhóm nặn thức</w:t>
                  </w:r>
                  <w:r>
                    <w:rPr>
                      <w:lang w:val="vi-VN"/>
                    </w:rPr>
                    <w:t xml:space="preserve"> ăn cho </w:t>
                  </w:r>
                  <w:r>
                    <w:rPr>
                      <w:lang w:val="nl-NL"/>
                    </w:rPr>
                    <w:t>con thỏ</w:t>
                  </w:r>
                </w:p>
                <w:p w:rsidR="008A765B" w:rsidRDefault="008A765B" w:rsidP="00773DB8">
                  <w:pPr>
                    <w:rPr>
                      <w:lang w:val="nl-NL"/>
                    </w:rPr>
                  </w:pPr>
                  <w:r>
                    <w:rPr>
                      <w:lang w:val="vi-VN"/>
                    </w:rPr>
                    <w:t xml:space="preserve">- </w:t>
                  </w:r>
                  <w:r>
                    <w:rPr>
                      <w:lang w:val="nl-NL"/>
                    </w:rPr>
                    <w:t>1 nhóm trang trí con thỏ</w:t>
                  </w:r>
                </w:p>
                <w:p w:rsidR="008A765B" w:rsidRDefault="008A765B" w:rsidP="00773DB8">
                  <w:pPr>
                    <w:rPr>
                      <w:lang w:val="nl-NL"/>
                    </w:rPr>
                  </w:pPr>
                  <w:r>
                    <w:rPr>
                      <w:lang w:val="nl-NL"/>
                    </w:rPr>
                    <w:t>- Gợi cho trẻ biết làm đẹp cho con thỏ theo ý thích của trẻ</w:t>
                  </w:r>
                </w:p>
                <w:p w:rsidR="008A765B" w:rsidRDefault="008A765B" w:rsidP="00773DB8">
                  <w:pPr>
                    <w:rPr>
                      <w:lang w:val="nl-NL"/>
                    </w:rPr>
                  </w:pPr>
                  <w:r>
                    <w:rPr>
                      <w:lang w:val="nl-NL"/>
                    </w:rPr>
                    <w:t>- Cô bao quát lớp gợi cho trẻ biết nặn, tô màu, trang trí về con thỏ</w:t>
                  </w:r>
                </w:p>
                <w:p w:rsidR="008A765B" w:rsidRDefault="008A765B" w:rsidP="00773DB8">
                  <w:pPr>
                    <w:rPr>
                      <w:b/>
                      <w:color w:val="000000" w:themeColor="text1"/>
                      <w:lang w:val="nl-NL" w:eastAsia="vi-VN"/>
                    </w:rPr>
                  </w:pPr>
                  <w:r>
                    <w:rPr>
                      <w:b/>
                      <w:color w:val="000000" w:themeColor="text1"/>
                      <w:lang w:val="nl-NL" w:eastAsia="vi-VN"/>
                    </w:rPr>
                    <w:t>IV.Đánh giá cuối ngày</w:t>
                  </w:r>
                </w:p>
              </w:tc>
            </w:tr>
          </w:tbl>
          <w:p w:rsidR="008A765B" w:rsidRDefault="008A765B" w:rsidP="00773DB8">
            <w:pPr>
              <w:rPr>
                <w:color w:val="000000"/>
                <w:lang w:val="nl-NL"/>
              </w:rPr>
            </w:pPr>
            <w:r>
              <w:rPr>
                <w:color w:val="000000"/>
                <w:lang w:val="nl-NL"/>
              </w:rPr>
              <w:lastRenderedPageBreak/>
              <w:t xml:space="preserve">1.Tình trạng sức khoẻ : </w:t>
            </w:r>
          </w:p>
          <w:p w:rsidR="008A765B" w:rsidRPr="00CB2865" w:rsidRDefault="008A765B" w:rsidP="00773DB8">
            <w:pPr>
              <w:rPr>
                <w:color w:val="FF0000"/>
                <w:lang w:val="vi-VN"/>
              </w:rPr>
            </w:pPr>
            <w:r w:rsidRPr="00CB2865">
              <w:rPr>
                <w:color w:val="FF0000"/>
                <w:lang w:val="nl-NL"/>
              </w:rPr>
              <w:t>Trẻ khỏe mạnh nhanh nhẹn tự tin, tích cực tham gia vào các hoạt động.</w:t>
            </w:r>
          </w:p>
          <w:p w:rsidR="008A765B" w:rsidRDefault="008A765B" w:rsidP="00773DB8">
            <w:pPr>
              <w:rPr>
                <w:color w:val="000000"/>
                <w:lang w:val="nl-NL"/>
              </w:rPr>
            </w:pPr>
            <w:r>
              <w:rPr>
                <w:color w:val="000000"/>
                <w:lang w:val="nl-NL"/>
              </w:rPr>
              <w:t xml:space="preserve">2.Trạng thái cảm xúc: </w:t>
            </w:r>
          </w:p>
          <w:p w:rsidR="008A765B" w:rsidRPr="00CB2865" w:rsidRDefault="008A765B" w:rsidP="00773DB8">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773DB8">
            <w:pPr>
              <w:rPr>
                <w:color w:val="000000"/>
                <w:lang w:val="nl-NL"/>
              </w:rPr>
            </w:pPr>
            <w:r>
              <w:rPr>
                <w:color w:val="000000"/>
                <w:lang w:val="nl-NL"/>
              </w:rPr>
              <w:t>3. Kiến thức, kĩ năng :</w:t>
            </w:r>
          </w:p>
          <w:p w:rsidR="008A765B" w:rsidRPr="00CB2865" w:rsidRDefault="008A765B" w:rsidP="00773DB8">
            <w:pPr>
              <w:rPr>
                <w:color w:val="FF0000"/>
                <w:lang w:val="nl-NL"/>
              </w:rPr>
            </w:pPr>
            <w:r>
              <w:rPr>
                <w:color w:val="000000"/>
                <w:lang w:val="nl-NL"/>
              </w:rPr>
              <w:t xml:space="preserve"> </w:t>
            </w:r>
            <w:r w:rsidRPr="00CB2865">
              <w:rPr>
                <w:color w:val="FF0000"/>
                <w:lang w:val="nl-NL"/>
              </w:rPr>
              <w:t>Trẻ yêu quý các chú thỏ con, biết bảo vệ con vật nuôi.</w:t>
            </w:r>
          </w:p>
          <w:p w:rsidR="008A765B" w:rsidRDefault="008A765B" w:rsidP="00773DB8">
            <w:pPr>
              <w:rPr>
                <w:color w:val="000000" w:themeColor="text1"/>
                <w:lang w:val="vi-VN"/>
              </w:rPr>
            </w:pPr>
          </w:p>
        </w:tc>
      </w:tr>
    </w:tbl>
    <w:p w:rsidR="008A765B" w:rsidRPr="00F33EDB" w:rsidRDefault="008A765B" w:rsidP="008A765B">
      <w:pPr>
        <w:jc w:val="center"/>
        <w:rPr>
          <w:b/>
          <w:color w:val="000000" w:themeColor="text1"/>
          <w:lang w:val="nl-NL"/>
        </w:rPr>
      </w:pPr>
      <w:r>
        <w:rPr>
          <w:b/>
          <w:color w:val="000000" w:themeColor="text1"/>
          <w:lang w:val="nl-NL"/>
        </w:rPr>
        <w:lastRenderedPageBreak/>
        <w:t xml:space="preserve">Thứ 7 ngày 15 tháng </w:t>
      </w:r>
      <w:r>
        <w:rPr>
          <w:b/>
          <w:color w:val="000000" w:themeColor="text1"/>
          <w:lang w:val="vi-VN"/>
        </w:rPr>
        <w:t>0</w:t>
      </w:r>
      <w:r w:rsidRPr="00F33EDB">
        <w:rPr>
          <w:b/>
          <w:color w:val="000000" w:themeColor="text1"/>
          <w:lang w:val="nl-NL"/>
        </w:rPr>
        <w:t>3</w:t>
      </w:r>
      <w:r>
        <w:rPr>
          <w:b/>
          <w:color w:val="000000" w:themeColor="text1"/>
          <w:lang w:val="nl-NL"/>
        </w:rPr>
        <w:t xml:space="preserve"> năm 20</w:t>
      </w:r>
      <w:r>
        <w:rPr>
          <w:b/>
          <w:color w:val="000000" w:themeColor="text1"/>
          <w:lang w:val="vi-VN"/>
        </w:rPr>
        <w:t>2</w:t>
      </w:r>
      <w:r w:rsidRPr="00F33EDB">
        <w:rPr>
          <w:b/>
          <w:color w:val="000000" w:themeColor="text1"/>
          <w:lang w:val="nl-NL"/>
        </w:rPr>
        <w:t>4</w:t>
      </w:r>
    </w:p>
    <w:p w:rsidR="008A765B" w:rsidRDefault="008A765B" w:rsidP="008A765B">
      <w:pPr>
        <w:jc w:val="center"/>
        <w:rPr>
          <w:b/>
          <w:color w:val="000000" w:themeColor="text1"/>
          <w:lang w:val="vi-VN"/>
        </w:rPr>
      </w:pPr>
      <w:r>
        <w:rPr>
          <w:b/>
          <w:color w:val="000000" w:themeColor="text1"/>
          <w:lang w:val="nl-NL"/>
        </w:rPr>
        <w:lastRenderedPageBreak/>
        <w:t>Lĩnh vực: P</w:t>
      </w:r>
      <w:r>
        <w:rPr>
          <w:b/>
          <w:color w:val="000000" w:themeColor="text1"/>
          <w:lang w:val="vi-VN"/>
        </w:rPr>
        <w:t xml:space="preserve">hát triển thẩm mỹ </w:t>
      </w:r>
    </w:p>
    <w:p w:rsidR="008A765B" w:rsidRDefault="008A765B" w:rsidP="008A765B">
      <w:pPr>
        <w:jc w:val="center"/>
        <w:rPr>
          <w:b/>
          <w:color w:val="000000" w:themeColor="text1"/>
          <w:lang w:val="vi-VN"/>
        </w:rPr>
      </w:pPr>
      <w:r>
        <w:rPr>
          <w:b/>
          <w:color w:val="000000" w:themeColor="text1"/>
          <w:lang w:val="vi-VN"/>
        </w:rPr>
        <w:t xml:space="preserve">Đề tài: </w:t>
      </w:r>
      <w:r w:rsidRPr="00AD0CFD">
        <w:rPr>
          <w:b/>
          <w:color w:val="000000" w:themeColor="text1"/>
          <w:lang w:val="vi-VN"/>
        </w:rPr>
        <w:t xml:space="preserve">Dạy kỹ năng vận động </w:t>
      </w:r>
      <w:r>
        <w:rPr>
          <w:b/>
          <w:color w:val="000000" w:themeColor="text1"/>
          <w:lang w:val="vi-VN"/>
        </w:rPr>
        <w:t>VTTN: Chú thỏ con</w:t>
      </w:r>
    </w:p>
    <w:p w:rsidR="008A765B" w:rsidRDefault="008A765B" w:rsidP="008A765B">
      <w:pPr>
        <w:rPr>
          <w:rFonts w:eastAsia="Calibri"/>
          <w:b/>
          <w:lang w:val="vi-VN"/>
        </w:rPr>
      </w:pPr>
      <w:r w:rsidRPr="00F33EDB">
        <w:rPr>
          <w:rFonts w:eastAsia="Calibri"/>
          <w:b/>
          <w:lang w:val="vi-VN"/>
        </w:rPr>
        <w:t>I</w:t>
      </w:r>
      <w:r>
        <w:rPr>
          <w:rFonts w:eastAsia="Calibri"/>
          <w:b/>
          <w:lang w:val="vi-VN"/>
        </w:rPr>
        <w:t>. Mục đích - yêu cầu</w:t>
      </w:r>
    </w:p>
    <w:p w:rsidR="008A765B" w:rsidRDefault="008A765B" w:rsidP="008A765B">
      <w:pPr>
        <w:rPr>
          <w:lang w:val="pt-BR"/>
        </w:rPr>
      </w:pPr>
      <w:r>
        <w:rPr>
          <w:lang w:val="pt-BR"/>
        </w:rPr>
        <w:t>- Trẻ hát thuộc lời và biết vỗ tay nhịp nhàng theo giai điệu bài hát.</w:t>
      </w:r>
    </w:p>
    <w:p w:rsidR="008A765B" w:rsidRDefault="008A765B" w:rsidP="008A765B">
      <w:pPr>
        <w:rPr>
          <w:lang w:val="pt-BR"/>
        </w:rPr>
      </w:pPr>
      <w:r>
        <w:rPr>
          <w:lang w:val="pt-BR"/>
        </w:rPr>
        <w:t>- Rèn kĩ năng vỗ tay theo nhịp cho trẻ.</w:t>
      </w:r>
    </w:p>
    <w:p w:rsidR="008A765B" w:rsidRDefault="008A765B" w:rsidP="008A765B">
      <w:pPr>
        <w:rPr>
          <w:lang w:val="vi-VN"/>
        </w:rPr>
      </w:pPr>
      <w:r>
        <w:rPr>
          <w:lang w:val="pt-BR"/>
        </w:rPr>
        <w:t xml:space="preserve">- Trẻ tích cực tham gia vào các hoạt động âm nhạc. Giáo dục trẻ </w:t>
      </w:r>
      <w:r>
        <w:rPr>
          <w:lang w:val="vi-VN"/>
        </w:rPr>
        <w:t xml:space="preserve">yêu quý các con vật </w:t>
      </w:r>
    </w:p>
    <w:p w:rsidR="008A765B" w:rsidRDefault="008A765B" w:rsidP="008A765B">
      <w:pPr>
        <w:outlineLvl w:val="0"/>
        <w:rPr>
          <w:b/>
          <w:lang w:val="pt-BR"/>
        </w:rPr>
      </w:pPr>
      <w:r>
        <w:rPr>
          <w:b/>
          <w:lang w:val="pt-BR"/>
        </w:rPr>
        <w:t xml:space="preserve">II. Chuẩn bị </w:t>
      </w:r>
    </w:p>
    <w:p w:rsidR="008A765B" w:rsidRDefault="008A765B" w:rsidP="008A765B">
      <w:pPr>
        <w:rPr>
          <w:lang w:val="vi-VN"/>
        </w:rPr>
      </w:pPr>
      <w:r>
        <w:rPr>
          <w:b/>
          <w:lang w:val="pt-BR"/>
        </w:rPr>
        <w:t xml:space="preserve">- </w:t>
      </w:r>
      <w:r>
        <w:rPr>
          <w:lang w:val="pt-BR"/>
        </w:rPr>
        <w:t>Nhạc bài hát : “Chú</w:t>
      </w:r>
      <w:r>
        <w:rPr>
          <w:lang w:val="vi-VN"/>
        </w:rPr>
        <w:t xml:space="preserve"> thỏ con</w:t>
      </w:r>
      <w:r>
        <w:rPr>
          <w:lang w:val="pt-BR"/>
        </w:rPr>
        <w:t>”  “Đố</w:t>
      </w:r>
      <w:r>
        <w:rPr>
          <w:lang w:val="vi-VN"/>
        </w:rPr>
        <w:t xml:space="preserve"> bạn</w:t>
      </w:r>
      <w:r>
        <w:rPr>
          <w:lang w:val="pt-BR"/>
        </w:rPr>
        <w:t>”</w:t>
      </w:r>
    </w:p>
    <w:p w:rsidR="008A765B" w:rsidRDefault="008A765B" w:rsidP="008A765B">
      <w:pPr>
        <w:rPr>
          <w:lang w:val="vi-VN"/>
        </w:rPr>
      </w:pPr>
      <w:r>
        <w:rPr>
          <w:lang w:val="vi-VN"/>
        </w:rPr>
        <w:t xml:space="preserve">- 6 chiếc vòng </w:t>
      </w:r>
    </w:p>
    <w:p w:rsidR="008A765B" w:rsidRDefault="008A765B" w:rsidP="008A765B">
      <w:pPr>
        <w:outlineLvl w:val="0"/>
        <w:rPr>
          <w:b/>
          <w:lang w:val="vi-VN"/>
        </w:rPr>
      </w:pPr>
      <w:r>
        <w:rPr>
          <w:b/>
          <w:lang w:val="pt-BR"/>
        </w:rPr>
        <w:t>III</w:t>
      </w:r>
      <w:r>
        <w:rPr>
          <w:b/>
          <w:lang w:val="vi-VN"/>
        </w:rPr>
        <w:t>.Tiến hành</w:t>
      </w:r>
    </w:p>
    <w:p w:rsidR="008A765B" w:rsidRDefault="008A765B" w:rsidP="008A765B">
      <w:pPr>
        <w:rPr>
          <w:lang w:val="vi-VN"/>
        </w:rPr>
      </w:pPr>
      <w:r>
        <w:rPr>
          <w:b/>
          <w:lang w:val="pt-BR"/>
        </w:rPr>
        <w:t>3</w:t>
      </w:r>
      <w:r>
        <w:rPr>
          <w:b/>
          <w:lang w:val="vi-VN"/>
        </w:rPr>
        <w:t xml:space="preserve">.1 </w:t>
      </w:r>
      <w:r>
        <w:rPr>
          <w:b/>
          <w:lang w:val="pt-BR"/>
        </w:rPr>
        <w:t xml:space="preserve">Hoạt động 1: </w:t>
      </w:r>
      <w:r>
        <w:rPr>
          <w:b/>
          <w:lang w:val="vi-VN"/>
        </w:rPr>
        <w:t xml:space="preserve">Bé cùng vui chơi </w:t>
      </w:r>
    </w:p>
    <w:p w:rsidR="008A765B" w:rsidRDefault="008A765B" w:rsidP="008A765B">
      <w:pPr>
        <w:rPr>
          <w:lang w:val="vi-VN"/>
        </w:rPr>
      </w:pPr>
      <w:r>
        <w:rPr>
          <w:lang w:val="pt-BR"/>
        </w:rPr>
        <w:t>- Cô và trẻ cùng</w:t>
      </w:r>
      <w:r>
        <w:rPr>
          <w:lang w:val="vi-VN"/>
        </w:rPr>
        <w:t xml:space="preserve"> chơi trò chơi </w:t>
      </w:r>
      <w:r w:rsidRPr="00F85016">
        <w:rPr>
          <w:lang w:val="vi-VN"/>
        </w:rPr>
        <w:t>“Con thỏ”</w:t>
      </w:r>
      <w:r>
        <w:rPr>
          <w:lang w:val="vi-VN"/>
        </w:rPr>
        <w:t xml:space="preserve"> </w:t>
      </w:r>
    </w:p>
    <w:p w:rsidR="008A765B" w:rsidRDefault="008A765B" w:rsidP="008A765B">
      <w:pPr>
        <w:rPr>
          <w:lang w:val="vi-VN"/>
        </w:rPr>
      </w:pPr>
      <w:r>
        <w:rPr>
          <w:lang w:val="vi-VN"/>
        </w:rPr>
        <w:t>- Các con vừa chơi trò chơi gì?</w:t>
      </w:r>
      <w:r>
        <w:rPr>
          <w:lang w:val="vi-VN"/>
        </w:rPr>
        <w:br/>
        <w:t>- C</w:t>
      </w:r>
      <w:r w:rsidRPr="00F85016">
        <w:rPr>
          <w:lang w:val="vi-VN"/>
        </w:rPr>
        <w:t>on thỏ sống ở đâu</w:t>
      </w:r>
      <w:r>
        <w:rPr>
          <w:lang w:val="vi-VN"/>
        </w:rPr>
        <w:t xml:space="preserve">? </w:t>
      </w:r>
    </w:p>
    <w:p w:rsidR="008A765B" w:rsidRDefault="008A765B" w:rsidP="008A765B">
      <w:pPr>
        <w:rPr>
          <w:color w:val="000000"/>
          <w:lang w:val="vi-VN" w:eastAsia="vi-VN"/>
        </w:rPr>
      </w:pPr>
      <w:r>
        <w:rPr>
          <w:color w:val="000000"/>
          <w:lang w:val="vi-VN" w:eastAsia="vi-VN"/>
        </w:rPr>
        <w:t>- Cô gợi ý dẫn dắt vào bài hát “Chú thỏ con”</w:t>
      </w:r>
    </w:p>
    <w:p w:rsidR="008A765B" w:rsidRDefault="008A765B" w:rsidP="008A765B">
      <w:pPr>
        <w:rPr>
          <w:b/>
          <w:lang w:val="pt-BR"/>
        </w:rPr>
      </w:pPr>
      <w:r>
        <w:rPr>
          <w:b/>
          <w:lang w:val="pt-BR"/>
        </w:rPr>
        <w:t>3</w:t>
      </w:r>
      <w:r>
        <w:rPr>
          <w:b/>
          <w:lang w:val="vi-VN"/>
        </w:rPr>
        <w:t xml:space="preserve">.2 </w:t>
      </w:r>
      <w:r>
        <w:rPr>
          <w:b/>
          <w:lang w:val="pt-BR"/>
        </w:rPr>
        <w:t>Hoạt động 2</w:t>
      </w:r>
      <w:r>
        <w:rPr>
          <w:b/>
          <w:i/>
          <w:lang w:val="pt-BR"/>
        </w:rPr>
        <w:t xml:space="preserve">: </w:t>
      </w:r>
      <w:r>
        <w:rPr>
          <w:b/>
          <w:lang w:val="pt-BR"/>
        </w:rPr>
        <w:t>VTTN: “ Chú</w:t>
      </w:r>
      <w:r>
        <w:rPr>
          <w:b/>
          <w:lang w:val="vi-VN"/>
        </w:rPr>
        <w:t xml:space="preserve"> thỏ con</w:t>
      </w:r>
      <w:r>
        <w:rPr>
          <w:b/>
          <w:lang w:val="pt-BR"/>
        </w:rPr>
        <w:t>”</w:t>
      </w:r>
    </w:p>
    <w:p w:rsidR="008A765B" w:rsidRDefault="008A765B" w:rsidP="008A765B">
      <w:pPr>
        <w:rPr>
          <w:b/>
          <w:lang w:val="pt-BR"/>
        </w:rPr>
      </w:pPr>
      <w:r>
        <w:rPr>
          <w:b/>
          <w:lang w:val="pt-BR"/>
        </w:rPr>
        <w:t xml:space="preserve">- </w:t>
      </w:r>
      <w:r w:rsidRPr="00AD0CFD">
        <w:rPr>
          <w:lang w:val="pt-BR"/>
        </w:rPr>
        <w:t>Cô xướng âm la một đoạn trong bài hát</w:t>
      </w:r>
      <w:r>
        <w:rPr>
          <w:b/>
          <w:lang w:val="pt-BR"/>
        </w:rPr>
        <w:t>.</w:t>
      </w:r>
    </w:p>
    <w:p w:rsidR="008A765B" w:rsidRDefault="008A765B" w:rsidP="008A765B">
      <w:pPr>
        <w:rPr>
          <w:lang w:val="nl-NL"/>
        </w:rPr>
      </w:pPr>
      <w:r>
        <w:rPr>
          <w:b/>
          <w:lang w:val="nl-NL"/>
        </w:rPr>
        <w:t xml:space="preserve">- </w:t>
      </w:r>
      <w:r>
        <w:rPr>
          <w:lang w:val="nl-NL"/>
        </w:rPr>
        <w:t>Cô hỏi cho trẻ tên bài hát, tên tác giả</w:t>
      </w:r>
    </w:p>
    <w:p w:rsidR="008A765B" w:rsidRDefault="008A765B" w:rsidP="008A765B">
      <w:pPr>
        <w:rPr>
          <w:lang w:val="nl-NL"/>
        </w:rPr>
      </w:pPr>
      <w:r>
        <w:rPr>
          <w:lang w:val="nl-NL"/>
        </w:rPr>
        <w:t xml:space="preserve">- Cô cho trẻ hát 2- 3 lần bài hát </w:t>
      </w:r>
    </w:p>
    <w:p w:rsidR="008A765B" w:rsidRDefault="008A765B" w:rsidP="008A765B">
      <w:pPr>
        <w:shd w:val="clear" w:color="auto" w:fill="FFFFFF"/>
        <w:jc w:val="both"/>
        <w:rPr>
          <w:color w:val="000000"/>
          <w:lang w:val="vi-VN"/>
        </w:rPr>
      </w:pPr>
      <w:r>
        <w:rPr>
          <w:color w:val="000000"/>
          <w:lang w:val="vi-VN"/>
        </w:rPr>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“Chú thỏ con”</w:t>
      </w:r>
    </w:p>
    <w:p w:rsidR="008A765B" w:rsidRDefault="008A765B" w:rsidP="008A765B">
      <w:pPr>
        <w:shd w:val="clear" w:color="auto" w:fill="FFFFFF"/>
        <w:jc w:val="both"/>
        <w:rPr>
          <w:color w:val="000000"/>
          <w:lang w:val="nl-NL"/>
        </w:rPr>
      </w:pPr>
      <w:r>
        <w:rPr>
          <w:color w:val="000000"/>
          <w:lang w:val="nl-NL"/>
        </w:rPr>
        <w:t>- Cô cho trẻ vận động từ đầu đến hết bài hát</w:t>
      </w:r>
    </w:p>
    <w:p w:rsidR="008A765B" w:rsidRDefault="008A765B" w:rsidP="008A765B">
      <w:pPr>
        <w:shd w:val="clear" w:color="auto" w:fill="FFFFFF"/>
        <w:jc w:val="both"/>
        <w:rPr>
          <w:color w:val="000000"/>
          <w:lang w:val="nl-NL"/>
        </w:rPr>
      </w:pPr>
      <w:r>
        <w:rPr>
          <w:color w:val="000000"/>
          <w:lang w:val="nl-NL"/>
        </w:rPr>
        <w:t>- Cô cho trẻ hát kết hợp với vỗ tay theo nhịp bài “chú</w:t>
      </w:r>
      <w:r>
        <w:rPr>
          <w:color w:val="000000"/>
          <w:lang w:val="vi-VN"/>
        </w:rPr>
        <w:t xml:space="preserve"> thỏ con</w:t>
      </w:r>
      <w:r>
        <w:rPr>
          <w:color w:val="000000"/>
          <w:lang w:val="nl-NL"/>
        </w:rPr>
        <w:t>” (2-3 lần) cô chú</w:t>
      </w:r>
      <w:r>
        <w:rPr>
          <w:color w:val="000000"/>
          <w:lang w:val="vi-VN"/>
        </w:rPr>
        <w:t xml:space="preserve"> ý </w:t>
      </w:r>
      <w:r>
        <w:rPr>
          <w:color w:val="000000"/>
          <w:lang w:val="nl-NL"/>
        </w:rPr>
        <w:t xml:space="preserve">sửa sai </w:t>
      </w:r>
    </w:p>
    <w:p w:rsidR="008A765B" w:rsidRDefault="008A765B" w:rsidP="008A765B">
      <w:pPr>
        <w:shd w:val="clear" w:color="auto" w:fill="FFFFFF"/>
        <w:jc w:val="both"/>
        <w:rPr>
          <w:color w:val="000000"/>
          <w:lang w:val="nl-NL"/>
        </w:rPr>
      </w:pPr>
      <w:r>
        <w:rPr>
          <w:color w:val="000000"/>
          <w:lang w:val="nl-NL"/>
        </w:rPr>
        <w:t>- Thi đua tổ, nhóm, cá nhân (bằng nhiều hình thức (Cô chú ý sửa sai cho trẻ)</w:t>
      </w:r>
    </w:p>
    <w:p w:rsidR="008A765B" w:rsidRDefault="008A765B" w:rsidP="008A765B">
      <w:pPr>
        <w:shd w:val="clear" w:color="auto" w:fill="FFFFFF"/>
        <w:jc w:val="both"/>
        <w:rPr>
          <w:color w:val="000000"/>
          <w:lang w:val="nl-NL"/>
        </w:rPr>
      </w:pPr>
      <w:r>
        <w:rPr>
          <w:color w:val="000000"/>
          <w:lang w:val="nl-NL"/>
        </w:rPr>
        <w:t xml:space="preserve">- Cô hỏi trẻ: C/m vừa thực hiện vận động gì? </w:t>
      </w:r>
    </w:p>
    <w:p w:rsidR="008A765B" w:rsidRDefault="008A765B" w:rsidP="008A765B">
      <w:pPr>
        <w:rPr>
          <w:lang w:val="pt-BR"/>
        </w:rPr>
      </w:pPr>
      <w:r>
        <w:rPr>
          <w:b/>
          <w:lang w:val="pt-BR"/>
        </w:rPr>
        <w:t>3</w:t>
      </w:r>
      <w:r>
        <w:rPr>
          <w:b/>
          <w:lang w:val="vi-VN"/>
        </w:rPr>
        <w:t xml:space="preserve">.3 </w:t>
      </w:r>
      <w:r>
        <w:rPr>
          <w:b/>
          <w:lang w:val="pt-BR"/>
        </w:rPr>
        <w:t xml:space="preserve">Hoạt động 3: Cô hát bé nghe: </w:t>
      </w:r>
      <w:r>
        <w:rPr>
          <w:b/>
          <w:lang w:val="vi-VN"/>
        </w:rPr>
        <w:t xml:space="preserve">“Chú voi con ở bản đôn </w:t>
      </w:r>
      <w:r>
        <w:rPr>
          <w:b/>
          <w:lang w:val="pt-BR"/>
        </w:rPr>
        <w:t>”</w:t>
      </w:r>
    </w:p>
    <w:p w:rsidR="008A765B" w:rsidRDefault="008A765B" w:rsidP="008A765B">
      <w:pPr>
        <w:rPr>
          <w:lang w:val="pt-BR"/>
        </w:rPr>
      </w:pPr>
      <w:r>
        <w:rPr>
          <w:lang w:val="pt-BR"/>
        </w:rPr>
        <w:t>- Cô giới thiệu tên bài hát, tên tác giả</w:t>
      </w:r>
    </w:p>
    <w:p w:rsidR="008A765B" w:rsidRDefault="008A765B" w:rsidP="008A765B">
      <w:pPr>
        <w:rPr>
          <w:lang w:val="pt-BR"/>
        </w:rPr>
      </w:pPr>
      <w:r>
        <w:rPr>
          <w:lang w:val="pt-BR"/>
        </w:rPr>
        <w:t>- Hát lần 1 kết hợp với điệu bộ cử chỉ</w:t>
      </w:r>
    </w:p>
    <w:p w:rsidR="008A765B" w:rsidRDefault="008A765B" w:rsidP="008A765B">
      <w:pPr>
        <w:rPr>
          <w:lang w:val="pt-BR"/>
        </w:rPr>
      </w:pPr>
      <w:r>
        <w:rPr>
          <w:lang w:val="pt-BR"/>
        </w:rPr>
        <w:t xml:space="preserve">- Lần 2  và cho trẻ lên hưởng ứng cùng cô </w:t>
      </w:r>
    </w:p>
    <w:p w:rsidR="008A765B" w:rsidRDefault="008A765B" w:rsidP="008A765B">
      <w:pPr>
        <w:rPr>
          <w:lang w:val="pt-BR"/>
        </w:rPr>
      </w:pPr>
      <w:r>
        <w:rPr>
          <w:lang w:val="pt-BR"/>
        </w:rPr>
        <w:t xml:space="preserve"> - Cô hỏi trẻ tên bài hát, tên tác giả.</w:t>
      </w:r>
    </w:p>
    <w:p w:rsidR="008A765B" w:rsidRDefault="008A765B" w:rsidP="008A765B">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w:t>
      </w:r>
      <w:r>
        <w:rPr>
          <w:b/>
          <w:lang w:val="vi-VN"/>
        </w:rPr>
        <w:t xml:space="preserve">Thỏ nghe hát nhảy vào vòng  </w:t>
      </w:r>
      <w:r>
        <w:rPr>
          <w:b/>
          <w:lang w:val="pt-BR"/>
        </w:rPr>
        <w:t>”</w:t>
      </w:r>
    </w:p>
    <w:p w:rsidR="008A765B" w:rsidRDefault="008A765B" w:rsidP="008A765B">
      <w:pPr>
        <w:rPr>
          <w:lang w:val="vi-VN"/>
        </w:rPr>
      </w:pPr>
      <w:r>
        <w:rPr>
          <w:b/>
          <w:i/>
          <w:lang w:val="pt-BR"/>
        </w:rPr>
        <w:t>-</w:t>
      </w:r>
      <w:r>
        <w:rPr>
          <w:lang w:val="pt-BR"/>
        </w:rPr>
        <w:t xml:space="preserve"> Cô giới thiệu trò chơi: </w:t>
      </w:r>
      <w:r>
        <w:rPr>
          <w:lang w:val="vi-VN"/>
        </w:rPr>
        <w:t xml:space="preserve">Thỏ </w:t>
      </w:r>
      <w:r>
        <w:rPr>
          <w:lang w:val="pt-BR"/>
        </w:rPr>
        <w:t xml:space="preserve">nghe tiếng </w:t>
      </w:r>
      <w:r>
        <w:rPr>
          <w:lang w:val="vi-VN"/>
        </w:rPr>
        <w:t xml:space="preserve">hát nhảy vào vòng </w:t>
      </w:r>
    </w:p>
    <w:p w:rsidR="008A765B" w:rsidRDefault="008A765B" w:rsidP="008A765B">
      <w:pPr>
        <w:rPr>
          <w:lang w:val="vi-VN"/>
        </w:rPr>
      </w:pPr>
      <w:r>
        <w:rPr>
          <w:lang w:val="pt-BR"/>
        </w:rPr>
        <w:t xml:space="preserve">- Cô giới thiệu cách chơi: </w:t>
      </w:r>
      <w:r>
        <w:rPr>
          <w:lang w:val="vi-VN"/>
        </w:rPr>
        <w:t xml:space="preserve">Cô mời 7 bạn lên chơi trò chơi, cô có  6 chiếc vòng khi cô bật nhạc các con hãy đi xung quanh những chiếc vòng khi nhạc dừng các con hãy nhảy ngay vào vòng </w:t>
      </w:r>
    </w:p>
    <w:p w:rsidR="008A765B" w:rsidRDefault="008A765B" w:rsidP="008A765B">
      <w:pPr>
        <w:rPr>
          <w:lang w:val="pt-BR"/>
        </w:rPr>
      </w:pPr>
      <w:r>
        <w:rPr>
          <w:lang w:val="pt-BR"/>
        </w:rPr>
        <w:t xml:space="preserve">- Luật chơi: bạn </w:t>
      </w:r>
      <w:r>
        <w:rPr>
          <w:lang w:val="vi-VN"/>
        </w:rPr>
        <w:t xml:space="preserve">nào khi hết nhạc không nhảy được  vào vòng thì bạn đó </w:t>
      </w:r>
      <w:r>
        <w:rPr>
          <w:lang w:val="pt-BR"/>
        </w:rPr>
        <w:t>sẽ phải nhảy lò cò</w:t>
      </w:r>
    </w:p>
    <w:p w:rsidR="008A765B" w:rsidRDefault="008A765B" w:rsidP="008A765B">
      <w:pPr>
        <w:spacing w:line="276" w:lineRule="auto"/>
        <w:rPr>
          <w:lang w:val="pt-BR"/>
        </w:rPr>
      </w:pPr>
      <w:r>
        <w:rPr>
          <w:lang w:val="pt-BR"/>
        </w:rPr>
        <w:t>-Tổ chức cho trẻ chơi 2 – 3 lần</w:t>
      </w:r>
    </w:p>
    <w:p w:rsidR="008A765B" w:rsidRPr="008A765B" w:rsidRDefault="008A765B" w:rsidP="008A765B">
      <w:pPr>
        <w:spacing w:line="276" w:lineRule="auto"/>
        <w:rPr>
          <w:b/>
          <w:color w:val="000000" w:themeColor="text1"/>
          <w:lang w:val="pt-BR"/>
        </w:rPr>
      </w:pPr>
      <w:r>
        <w:rPr>
          <w:b/>
          <w:color w:val="000000" w:themeColor="text1"/>
          <w:lang w:val="pt-BR"/>
        </w:rPr>
        <w:t>4</w:t>
      </w:r>
      <w:r>
        <w:rPr>
          <w:b/>
          <w:color w:val="000000" w:themeColor="text1"/>
          <w:lang w:val="vi-VN"/>
        </w:rPr>
        <w:t>/Đánh giá cuối ngày</w:t>
      </w:r>
    </w:p>
    <w:p w:rsidR="008A765B" w:rsidRDefault="008A765B" w:rsidP="008A765B">
      <w:pPr>
        <w:rPr>
          <w:color w:val="000000"/>
          <w:lang w:val="nl-NL"/>
        </w:rPr>
      </w:pPr>
      <w:r>
        <w:rPr>
          <w:color w:val="000000"/>
          <w:lang w:val="nl-NL"/>
        </w:rPr>
        <w:t xml:space="preserve">1.Tình trạng sức khoẻ : </w:t>
      </w:r>
    </w:p>
    <w:p w:rsidR="008A765B" w:rsidRPr="00CB2865" w:rsidRDefault="008A765B" w:rsidP="008A765B">
      <w:pPr>
        <w:rPr>
          <w:color w:val="FF0000"/>
          <w:lang w:val="vi-VN"/>
        </w:rPr>
      </w:pPr>
      <w:r w:rsidRPr="00CB2865">
        <w:rPr>
          <w:color w:val="FF0000"/>
          <w:lang w:val="nl-NL"/>
        </w:rPr>
        <w:t>Trẻ khỏe mạnh nhanh nhẹn tự tin, tích cực tham gia vào các hoạt động.</w:t>
      </w:r>
    </w:p>
    <w:p w:rsidR="008A765B" w:rsidRDefault="008A765B" w:rsidP="008A765B">
      <w:pPr>
        <w:rPr>
          <w:color w:val="000000"/>
          <w:lang w:val="nl-NL"/>
        </w:rPr>
      </w:pPr>
      <w:r>
        <w:rPr>
          <w:color w:val="000000"/>
          <w:lang w:val="nl-NL"/>
        </w:rPr>
        <w:t xml:space="preserve">2.Trạng thái cảm xúc: </w:t>
      </w:r>
    </w:p>
    <w:p w:rsidR="008A765B" w:rsidRPr="00CB2865" w:rsidRDefault="008A765B" w:rsidP="008A765B">
      <w:pPr>
        <w:rPr>
          <w:color w:val="FF0000"/>
          <w:lang w:val="vi-VN"/>
        </w:rPr>
      </w:pPr>
      <w:r w:rsidRPr="00CB2865">
        <w:rPr>
          <w:color w:val="FF0000"/>
          <w:lang w:val="nl-NL"/>
        </w:rPr>
        <w:t>Trẻ vui vẻ phấn khởi khi đến lớp, chơi đoàn kết cùng bạn, lễ phép với người lớn</w:t>
      </w:r>
    </w:p>
    <w:p w:rsidR="008A765B" w:rsidRDefault="008A765B" w:rsidP="008A765B">
      <w:pPr>
        <w:rPr>
          <w:color w:val="000000"/>
          <w:lang w:val="nl-NL"/>
        </w:rPr>
      </w:pPr>
      <w:r>
        <w:rPr>
          <w:color w:val="000000"/>
          <w:lang w:val="nl-NL"/>
        </w:rPr>
        <w:lastRenderedPageBreak/>
        <w:t>3. Kiến thức, kĩ năng :</w:t>
      </w:r>
    </w:p>
    <w:p w:rsidR="008A765B" w:rsidRPr="00CB2865" w:rsidRDefault="008A765B" w:rsidP="008A765B">
      <w:pPr>
        <w:rPr>
          <w:color w:val="FF0000"/>
          <w:lang w:val="nl-NL"/>
        </w:rPr>
      </w:pPr>
      <w:r w:rsidRPr="00CB2865">
        <w:rPr>
          <w:color w:val="FF0000"/>
          <w:lang w:val="nl-NL"/>
        </w:rPr>
        <w:t xml:space="preserve">Trẻ biết vỗ tay nhịp nhàng theo lời bài hát chú thỏ con, biết cách chơi trò chơi. </w:t>
      </w:r>
    </w:p>
    <w:p w:rsidR="008A765B" w:rsidRPr="00CB2865" w:rsidRDefault="008A765B" w:rsidP="008A765B">
      <w:pPr>
        <w:spacing w:line="276" w:lineRule="auto"/>
        <w:rPr>
          <w:color w:val="000000" w:themeColor="text1"/>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9"/>
        <w:gridCol w:w="4829"/>
        <w:gridCol w:w="4829"/>
      </w:tblGrid>
      <w:tr w:rsidR="008A765B" w:rsidTr="00773DB8">
        <w:trPr>
          <w:trHeight w:val="3027"/>
        </w:trPr>
        <w:tc>
          <w:tcPr>
            <w:tcW w:w="4829" w:type="dxa"/>
          </w:tcPr>
          <w:p w:rsidR="008A765B" w:rsidRPr="00CB2865" w:rsidRDefault="008A765B" w:rsidP="00773DB8">
            <w:pPr>
              <w:spacing w:line="276" w:lineRule="auto"/>
              <w:jc w:val="center"/>
              <w:rPr>
                <w:b/>
                <w:color w:val="000000" w:themeColor="text1"/>
                <w:lang w:val="nl-NL"/>
              </w:rPr>
            </w:pPr>
            <w:r w:rsidRPr="00CB2865">
              <w:rPr>
                <w:b/>
                <w:color w:val="000000" w:themeColor="text1"/>
                <w:lang w:val="nl-NL"/>
              </w:rPr>
              <w:t>NGƯỜI DUYỆT KẾ HOẠCH</w:t>
            </w:r>
          </w:p>
          <w:p w:rsidR="008A765B" w:rsidRPr="00CB2865" w:rsidRDefault="008A765B" w:rsidP="00773DB8">
            <w:pPr>
              <w:spacing w:line="276" w:lineRule="auto"/>
              <w:jc w:val="center"/>
              <w:rPr>
                <w:color w:val="000000" w:themeColor="text1"/>
                <w:lang w:val="nl-NL"/>
              </w:rPr>
            </w:pPr>
            <w:r w:rsidRPr="00CB2865">
              <w:rPr>
                <w:b/>
                <w:color w:val="000000" w:themeColor="text1"/>
                <w:lang w:val="nl-NL"/>
              </w:rPr>
              <w:t>PHÓ HIỆU TRƯỞNG</w:t>
            </w:r>
          </w:p>
        </w:tc>
        <w:tc>
          <w:tcPr>
            <w:tcW w:w="4829" w:type="dxa"/>
          </w:tcPr>
          <w:p w:rsidR="008A765B" w:rsidRPr="008A765B" w:rsidRDefault="008A765B" w:rsidP="00773DB8">
            <w:pPr>
              <w:spacing w:line="276" w:lineRule="auto"/>
              <w:jc w:val="center"/>
              <w:rPr>
                <w:b/>
                <w:color w:val="000000" w:themeColor="text1"/>
                <w:lang w:val="nl-NL"/>
              </w:rPr>
            </w:pPr>
            <w:r w:rsidRPr="00CB2865">
              <w:rPr>
                <w:b/>
                <w:color w:val="000000" w:themeColor="text1"/>
                <w:lang w:val="nl-NL"/>
              </w:rPr>
              <w:t>NGƯỜI DU</w:t>
            </w:r>
            <w:r w:rsidRPr="008A765B">
              <w:rPr>
                <w:b/>
                <w:color w:val="000000" w:themeColor="text1"/>
                <w:lang w:val="nl-NL"/>
              </w:rPr>
              <w:t>YỆT</w:t>
            </w:r>
          </w:p>
          <w:p w:rsidR="008A765B" w:rsidRPr="008A765B" w:rsidRDefault="008A765B" w:rsidP="00773DB8">
            <w:pPr>
              <w:spacing w:line="276" w:lineRule="auto"/>
              <w:jc w:val="center"/>
              <w:rPr>
                <w:color w:val="000000" w:themeColor="text1"/>
                <w:lang w:val="nl-NL"/>
              </w:rPr>
            </w:pPr>
            <w:r w:rsidRPr="008A765B">
              <w:rPr>
                <w:b/>
                <w:color w:val="000000" w:themeColor="text1"/>
                <w:lang w:val="nl-NL"/>
              </w:rPr>
              <w:t>TỔ TRƯỞNG CHUYÊN MÔN</w:t>
            </w:r>
          </w:p>
        </w:tc>
        <w:tc>
          <w:tcPr>
            <w:tcW w:w="4829" w:type="dxa"/>
          </w:tcPr>
          <w:p w:rsidR="008A765B" w:rsidRPr="00322647" w:rsidRDefault="008A765B" w:rsidP="00773DB8">
            <w:pPr>
              <w:spacing w:line="276" w:lineRule="auto"/>
              <w:jc w:val="center"/>
              <w:rPr>
                <w:b/>
                <w:color w:val="000000" w:themeColor="text1"/>
              </w:rPr>
            </w:pPr>
            <w:r w:rsidRPr="00322647">
              <w:rPr>
                <w:b/>
                <w:color w:val="000000" w:themeColor="text1"/>
              </w:rPr>
              <w:t>NGƯỜI LẬP KẾ HOẠCH</w:t>
            </w:r>
          </w:p>
        </w:tc>
      </w:tr>
    </w:tbl>
    <w:p w:rsidR="008A765B" w:rsidRDefault="008A765B" w:rsidP="008A765B">
      <w:pPr>
        <w:spacing w:line="276" w:lineRule="auto"/>
        <w:rPr>
          <w:color w:val="000000" w:themeColor="text1"/>
          <w:lang w:val="vi-VN"/>
        </w:rPr>
      </w:pPr>
    </w:p>
    <w:p w:rsidR="008A765B" w:rsidRDefault="008A765B" w:rsidP="008A765B">
      <w:pPr>
        <w:rPr>
          <w:b/>
          <w:lang w:val="vi-VN"/>
        </w:rPr>
      </w:pPr>
    </w:p>
    <w:p w:rsidR="008A765B" w:rsidRDefault="008A765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8A765B">
      <w:pPr>
        <w:jc w:val="center"/>
        <w:rPr>
          <w:b/>
          <w:lang w:val="nl-NL"/>
        </w:rPr>
      </w:pPr>
    </w:p>
    <w:p w:rsidR="00624F7B" w:rsidRDefault="00624F7B" w:rsidP="00624F7B">
      <w:pPr>
        <w:spacing w:line="300" w:lineRule="auto"/>
        <w:rPr>
          <w:b/>
          <w:color w:val="000000" w:themeColor="text1"/>
          <w:lang w:val="nl-NL"/>
        </w:rPr>
      </w:pPr>
      <w:r>
        <w:rPr>
          <w:b/>
          <w:color w:val="000000" w:themeColor="text1"/>
          <w:lang w:val="nl-NL"/>
        </w:rPr>
        <w:t>IX. KẾ HOẠCH  CHI TIẾT HOẠT ĐỘNG HỌC NHÁNH 5  : NHỮNG CON VẬT NUÔI TRONG GIA ĐÌNH</w:t>
      </w:r>
    </w:p>
    <w:p w:rsidR="00624F7B" w:rsidRDefault="00624F7B" w:rsidP="00624F7B">
      <w:pPr>
        <w:spacing w:line="300" w:lineRule="auto"/>
        <w:jc w:val="center"/>
        <w:rPr>
          <w:b/>
          <w:color w:val="000000" w:themeColor="text1"/>
          <w:lang w:val="vi-VN"/>
        </w:rPr>
      </w:pPr>
      <w:r>
        <w:rPr>
          <w:b/>
          <w:color w:val="000000" w:themeColor="text1"/>
          <w:lang w:val="nl-NL"/>
        </w:rPr>
        <w:t xml:space="preserve">Thứ 2 ngày </w:t>
      </w:r>
      <w:r>
        <w:rPr>
          <w:b/>
          <w:color w:val="000000" w:themeColor="text1"/>
          <w:lang w:val="vi-VN"/>
        </w:rPr>
        <w:t>25</w:t>
      </w:r>
      <w:r>
        <w:rPr>
          <w:b/>
          <w:color w:val="000000" w:themeColor="text1"/>
          <w:lang w:val="nl-NL"/>
        </w:rPr>
        <w:t xml:space="preserve"> tháng </w:t>
      </w:r>
      <w:r>
        <w:rPr>
          <w:b/>
          <w:color w:val="000000" w:themeColor="text1"/>
          <w:lang w:val="vi-VN"/>
        </w:rPr>
        <w:t>03</w:t>
      </w:r>
      <w:r>
        <w:rPr>
          <w:b/>
          <w:color w:val="000000" w:themeColor="text1"/>
          <w:lang w:val="nl-NL"/>
        </w:rPr>
        <w:t xml:space="preserve"> năm 20</w:t>
      </w:r>
      <w:r>
        <w:rPr>
          <w:b/>
          <w:color w:val="000000" w:themeColor="text1"/>
          <w:lang w:val="vi-VN"/>
        </w:rPr>
        <w:t>24</w:t>
      </w:r>
    </w:p>
    <w:p w:rsidR="00624F7B" w:rsidRDefault="00624F7B" w:rsidP="00624F7B">
      <w:pPr>
        <w:spacing w:line="300" w:lineRule="auto"/>
        <w:jc w:val="center"/>
        <w:rPr>
          <w:b/>
          <w:color w:val="000000" w:themeColor="text1"/>
          <w:lang w:val="vi-VN"/>
        </w:rPr>
      </w:pPr>
      <w:r>
        <w:rPr>
          <w:b/>
          <w:color w:val="000000"/>
          <w:lang w:val="nl-NL"/>
        </w:rPr>
        <w:lastRenderedPageBreak/>
        <w:t>Lĩnh vực: PT</w:t>
      </w:r>
      <w:r>
        <w:rPr>
          <w:b/>
          <w:color w:val="000000"/>
          <w:lang w:val="vi-VN"/>
        </w:rPr>
        <w:t>TC</w:t>
      </w:r>
    </w:p>
    <w:p w:rsidR="00624F7B" w:rsidRDefault="00624F7B" w:rsidP="00624F7B">
      <w:pPr>
        <w:spacing w:line="300" w:lineRule="auto"/>
        <w:jc w:val="center"/>
        <w:rPr>
          <w:b/>
          <w:color w:val="000000"/>
          <w:lang w:val="vi-VN"/>
        </w:rPr>
      </w:pPr>
      <w:r>
        <w:rPr>
          <w:b/>
          <w:color w:val="000000"/>
          <w:lang w:val="nl-NL"/>
        </w:rPr>
        <w:t>Đề tài:</w:t>
      </w:r>
      <w:r>
        <w:rPr>
          <w:b/>
          <w:color w:val="000000"/>
          <w:lang w:val="vi-VN"/>
        </w:rPr>
        <w:t xml:space="preserve"> Đi , chạy thay đổi tốc độ theo hiệu lệnh</w:t>
      </w:r>
    </w:p>
    <w:p w:rsidR="00624F7B" w:rsidRDefault="00624F7B" w:rsidP="00624F7B">
      <w:pPr>
        <w:spacing w:line="300" w:lineRule="auto"/>
        <w:rPr>
          <w:b/>
          <w:lang w:val="nl-NL"/>
        </w:rPr>
      </w:pPr>
      <w:r>
        <w:rPr>
          <w:b/>
          <w:lang w:val="nl-NL"/>
        </w:rPr>
        <w:t>I. Mục đích - yêu cầu</w:t>
      </w:r>
    </w:p>
    <w:p w:rsidR="00624F7B" w:rsidRDefault="00624F7B" w:rsidP="00624F7B">
      <w:pPr>
        <w:spacing w:line="300" w:lineRule="auto"/>
        <w:rPr>
          <w:lang w:val="vi-VN"/>
        </w:rPr>
      </w:pPr>
      <w:r>
        <w:rPr>
          <w:lang w:val="vi-VN"/>
        </w:rPr>
        <w:t>- Trẻ nhớ tên vận động, biết đi, chạy thay đổi tốc độ theo hiệu lệnh của cô</w:t>
      </w:r>
    </w:p>
    <w:p w:rsidR="00624F7B" w:rsidRDefault="00624F7B" w:rsidP="00624F7B">
      <w:pPr>
        <w:spacing w:line="300" w:lineRule="auto"/>
        <w:rPr>
          <w:lang w:val="vi-VN"/>
        </w:rPr>
      </w:pPr>
      <w:r>
        <w:rPr>
          <w:lang w:val="vi-VN"/>
        </w:rPr>
        <w:t>- Rèn cho trẻ kĩ năng nhanh nhẹn, khéo léo khi tham gia vận động</w:t>
      </w:r>
    </w:p>
    <w:p w:rsidR="00624F7B" w:rsidRDefault="00624F7B" w:rsidP="00624F7B">
      <w:pPr>
        <w:spacing w:line="300" w:lineRule="auto"/>
        <w:rPr>
          <w:lang w:val="vi-VN"/>
        </w:rPr>
      </w:pPr>
      <w:r>
        <w:rPr>
          <w:lang w:val="vi-VN"/>
        </w:rPr>
        <w:t>- Trẻ hứng thú tham gia các hoạt động, trẻ có tinh thần đoàn kết với các bạn khi chơi. Giaó dục trẻ thường xuyên tập thể dục cho cơ thể khoẻ mạnh</w:t>
      </w:r>
    </w:p>
    <w:p w:rsidR="00624F7B" w:rsidRDefault="00624F7B" w:rsidP="00624F7B">
      <w:pPr>
        <w:spacing w:line="300" w:lineRule="auto"/>
        <w:rPr>
          <w:b/>
          <w:lang w:val="vi-VN"/>
        </w:rPr>
      </w:pPr>
      <w:r>
        <w:rPr>
          <w:b/>
          <w:lang w:val="vi-VN"/>
        </w:rPr>
        <w:t xml:space="preserve">II. Chuẩn bị </w:t>
      </w:r>
    </w:p>
    <w:p w:rsidR="00624F7B" w:rsidRDefault="00624F7B" w:rsidP="00624F7B">
      <w:pPr>
        <w:spacing w:line="300" w:lineRule="auto"/>
        <w:rPr>
          <w:lang w:val="vi-VN"/>
        </w:rPr>
      </w:pPr>
      <w:r>
        <w:rPr>
          <w:lang w:val="vi-VN"/>
        </w:rPr>
        <w:t>- Sân tập rộng, sạch sẽ, bằng phẳng</w:t>
      </w:r>
    </w:p>
    <w:p w:rsidR="00624F7B" w:rsidRDefault="00624F7B" w:rsidP="00624F7B">
      <w:pPr>
        <w:spacing w:line="300" w:lineRule="auto"/>
        <w:rPr>
          <w:lang w:val="vi-VN"/>
        </w:rPr>
      </w:pPr>
      <w:r>
        <w:rPr>
          <w:lang w:val="vi-VN"/>
        </w:rPr>
        <w:t>-  Nhạc bài hát :Gà trống mèo con và cún con</w:t>
      </w:r>
    </w:p>
    <w:p w:rsidR="00624F7B" w:rsidRDefault="00624F7B" w:rsidP="00624F7B">
      <w:pPr>
        <w:spacing w:line="300" w:lineRule="auto"/>
        <w:rPr>
          <w:lang w:val="vi-VN"/>
        </w:rPr>
      </w:pPr>
      <w:r>
        <w:rPr>
          <w:lang w:val="vi-VN"/>
        </w:rPr>
        <w:t xml:space="preserve">- 2 vạch xuất phát </w:t>
      </w:r>
    </w:p>
    <w:p w:rsidR="00624F7B" w:rsidRDefault="00624F7B" w:rsidP="00624F7B">
      <w:pPr>
        <w:spacing w:line="300" w:lineRule="auto"/>
        <w:rPr>
          <w:lang w:val="vi-VN"/>
        </w:rPr>
      </w:pPr>
      <w:r>
        <w:rPr>
          <w:lang w:val="vi-VN"/>
        </w:rPr>
        <w:t>- Bóng đủ cho trẻ hoạt động</w:t>
      </w:r>
    </w:p>
    <w:p w:rsidR="00624F7B" w:rsidRDefault="00624F7B" w:rsidP="00624F7B">
      <w:pPr>
        <w:spacing w:line="300" w:lineRule="auto"/>
        <w:rPr>
          <w:b/>
          <w:lang w:val="vi-VN"/>
        </w:rPr>
      </w:pPr>
      <w:r>
        <w:rPr>
          <w:b/>
          <w:lang w:val="vi-VN"/>
        </w:rPr>
        <w:t xml:space="preserve">III. Cách tiến hành </w:t>
      </w:r>
    </w:p>
    <w:p w:rsidR="00624F7B" w:rsidRDefault="00624F7B" w:rsidP="00624F7B">
      <w:pPr>
        <w:spacing w:line="300" w:lineRule="auto"/>
        <w:ind w:left="-720" w:firstLine="720"/>
        <w:rPr>
          <w:b/>
          <w:lang w:val="nl-NL"/>
        </w:rPr>
      </w:pPr>
      <w:r>
        <w:rPr>
          <w:b/>
          <w:lang w:val="vi-VN"/>
        </w:rPr>
        <w:t xml:space="preserve">1 </w:t>
      </w:r>
      <w:r>
        <w:rPr>
          <w:b/>
          <w:lang w:val="nl-NL"/>
        </w:rPr>
        <w:t>H</w:t>
      </w:r>
      <w:r>
        <w:rPr>
          <w:b/>
          <w:lang w:val="vi-VN"/>
        </w:rPr>
        <w:t>oạt động 1</w:t>
      </w:r>
      <w:r>
        <w:rPr>
          <w:b/>
          <w:lang w:val="nl-NL"/>
        </w:rPr>
        <w:t>: Bé cùng khởi động</w:t>
      </w:r>
    </w:p>
    <w:p w:rsidR="00624F7B" w:rsidRDefault="00624F7B" w:rsidP="00624F7B">
      <w:pPr>
        <w:spacing w:line="300" w:lineRule="auto"/>
        <w:ind w:left="-720" w:firstLine="720"/>
        <w:rPr>
          <w:lang w:val="nl-NL"/>
        </w:rPr>
      </w:pPr>
      <w:r>
        <w:rPr>
          <w:lang w:val="nl-NL"/>
        </w:rPr>
        <w:t xml:space="preserve">- Cô cùng trẻ trò chuyện về chủ đề đang học </w:t>
      </w:r>
    </w:p>
    <w:p w:rsidR="00624F7B" w:rsidRDefault="00624F7B" w:rsidP="00624F7B">
      <w:pPr>
        <w:spacing w:line="300" w:lineRule="auto"/>
        <w:rPr>
          <w:b/>
          <w:lang w:val="nl-NL"/>
        </w:rPr>
      </w:pPr>
      <w:r>
        <w:rPr>
          <w:lang w:val="nl-NL"/>
        </w:rPr>
        <w:t xml:space="preserve">- Cô khái quát và dẫn dắt cho trẻ đi tham quan trang trai chăn nuôi  với các kiểuđi chạy các kiểu đi nhanh, đi chậm, đi khom, chạy nhanh, chạy chậm.....)chuyển đội hình </w:t>
      </w:r>
      <w:r>
        <w:rPr>
          <w:lang w:val="vi-VN"/>
        </w:rPr>
        <w:t>vòng tròn</w:t>
      </w:r>
    </w:p>
    <w:p w:rsidR="00624F7B" w:rsidRDefault="00624F7B" w:rsidP="00624F7B">
      <w:pPr>
        <w:spacing w:line="300" w:lineRule="auto"/>
        <w:rPr>
          <w:b/>
          <w:lang w:val="vi-VN"/>
        </w:rPr>
      </w:pPr>
      <w:r>
        <w:rPr>
          <w:b/>
          <w:lang w:val="vi-VN"/>
        </w:rPr>
        <w:t xml:space="preserve">3.2 </w:t>
      </w:r>
      <w:r>
        <w:rPr>
          <w:b/>
          <w:lang w:val="nl-NL"/>
        </w:rPr>
        <w:t>H</w:t>
      </w:r>
      <w:r>
        <w:rPr>
          <w:b/>
          <w:lang w:val="vi-VN"/>
        </w:rPr>
        <w:t>oạt động 2</w:t>
      </w:r>
      <w:r>
        <w:rPr>
          <w:b/>
          <w:lang w:val="nl-NL"/>
        </w:rPr>
        <w:t>: Trọng động</w:t>
      </w:r>
    </w:p>
    <w:p w:rsidR="00624F7B" w:rsidRDefault="00624F7B" w:rsidP="00624F7B">
      <w:pPr>
        <w:spacing w:line="300" w:lineRule="auto"/>
        <w:rPr>
          <w:b/>
          <w:lang w:val="vi-VN"/>
        </w:rPr>
      </w:pPr>
      <w:r>
        <w:rPr>
          <w:b/>
          <w:lang w:val="nl-NL"/>
        </w:rPr>
        <w:t>*</w:t>
      </w:r>
      <w:r>
        <w:rPr>
          <w:b/>
          <w:lang w:val="vi-VN"/>
        </w:rPr>
        <w:t>Tập bài tập PTC</w:t>
      </w:r>
    </w:p>
    <w:p w:rsidR="00624F7B" w:rsidRDefault="00624F7B" w:rsidP="00624F7B">
      <w:pPr>
        <w:spacing w:line="300" w:lineRule="auto"/>
        <w:rPr>
          <w:lang w:val="nl-NL"/>
        </w:rPr>
      </w:pPr>
      <w:r>
        <w:rPr>
          <w:lang w:val="nl-NL"/>
        </w:rPr>
        <w:t>+Cô cùng trẻ tập lần 1 kết hợp nhịp đếm mỗi động tác 2l x4nhịp</w:t>
      </w:r>
    </w:p>
    <w:p w:rsidR="00624F7B" w:rsidRDefault="00624F7B" w:rsidP="00624F7B">
      <w:pPr>
        <w:tabs>
          <w:tab w:val="left" w:pos="2235"/>
        </w:tabs>
        <w:spacing w:line="300" w:lineRule="auto"/>
        <w:rPr>
          <w:lang w:val="nl-NL"/>
        </w:rPr>
      </w:pPr>
      <w:r>
        <w:rPr>
          <w:lang w:val="nl-NL"/>
        </w:rPr>
        <w:t xml:space="preserve">+ Đông tác 1: Hai tay </w:t>
      </w:r>
      <w:r>
        <w:rPr>
          <w:lang w:val="vi-VN"/>
        </w:rPr>
        <w:t>ra lên cao</w:t>
      </w:r>
      <w:r>
        <w:rPr>
          <w:lang w:val="nl-NL"/>
        </w:rPr>
        <w:t>hạ xuống</w:t>
      </w:r>
    </w:p>
    <w:p w:rsidR="00624F7B" w:rsidRDefault="00624F7B" w:rsidP="00624F7B">
      <w:pPr>
        <w:tabs>
          <w:tab w:val="left" w:pos="2235"/>
        </w:tabs>
        <w:spacing w:line="300" w:lineRule="auto"/>
        <w:ind w:left="-720" w:firstLine="720"/>
        <w:rPr>
          <w:lang w:val="vi-VN"/>
        </w:rPr>
      </w:pPr>
      <w:r>
        <w:rPr>
          <w:lang w:val="nl-NL"/>
        </w:rPr>
        <w:t xml:space="preserve">+ Động tác 2: </w:t>
      </w:r>
      <w:r>
        <w:rPr>
          <w:lang w:val="vi-VN"/>
        </w:rPr>
        <w:t>Đứng co duỗi từng chân</w:t>
      </w:r>
    </w:p>
    <w:p w:rsidR="00624F7B" w:rsidRDefault="00624F7B" w:rsidP="00624F7B">
      <w:pPr>
        <w:tabs>
          <w:tab w:val="left" w:pos="2235"/>
        </w:tabs>
        <w:spacing w:line="300" w:lineRule="auto"/>
        <w:ind w:left="-720" w:firstLine="720"/>
        <w:rPr>
          <w:lang w:val="vi-VN"/>
        </w:rPr>
      </w:pPr>
      <w:r>
        <w:rPr>
          <w:lang w:val="nl-NL"/>
        </w:rPr>
        <w:t xml:space="preserve">+ Động tác3: </w:t>
      </w:r>
      <w:r>
        <w:rPr>
          <w:lang w:val="vi-VN"/>
        </w:rPr>
        <w:t>Cúi người về phía trước</w:t>
      </w:r>
    </w:p>
    <w:p w:rsidR="00624F7B" w:rsidRDefault="00624F7B" w:rsidP="00624F7B">
      <w:pPr>
        <w:tabs>
          <w:tab w:val="left" w:pos="2235"/>
        </w:tabs>
        <w:spacing w:line="300" w:lineRule="auto"/>
        <w:ind w:left="-720" w:firstLine="720"/>
        <w:rPr>
          <w:lang w:val="vi-VN"/>
        </w:rPr>
      </w:pPr>
      <w:r>
        <w:rPr>
          <w:lang w:val="nl-NL"/>
        </w:rPr>
        <w:t>+ Động tác 4; Bật t</w:t>
      </w:r>
      <w:r>
        <w:rPr>
          <w:lang w:val="vi-VN"/>
        </w:rPr>
        <w:t>iến về phía trước.</w:t>
      </w:r>
    </w:p>
    <w:p w:rsidR="00624F7B" w:rsidRDefault="00624F7B" w:rsidP="00624F7B">
      <w:pPr>
        <w:tabs>
          <w:tab w:val="left" w:pos="2235"/>
        </w:tabs>
        <w:spacing w:line="300" w:lineRule="auto"/>
        <w:ind w:left="-720" w:firstLine="720"/>
        <w:rPr>
          <w:lang w:val="vi-VN"/>
        </w:rPr>
      </w:pPr>
      <w:r>
        <w:rPr>
          <w:lang w:val="nl-NL"/>
        </w:rPr>
        <w:t>- Cho trẻ tập lần 2 kết hợp bài hát “ Gà</w:t>
      </w:r>
      <w:r>
        <w:rPr>
          <w:lang w:val="vi-VN"/>
        </w:rPr>
        <w:t xml:space="preserve"> trống mèo con và cún con</w:t>
      </w:r>
      <w:r>
        <w:rPr>
          <w:lang w:val="nl-NL"/>
        </w:rPr>
        <w:t>”</w:t>
      </w:r>
    </w:p>
    <w:p w:rsidR="00624F7B" w:rsidRDefault="00624F7B" w:rsidP="00624F7B">
      <w:pPr>
        <w:tabs>
          <w:tab w:val="left" w:pos="2235"/>
        </w:tabs>
        <w:spacing w:line="300" w:lineRule="auto"/>
        <w:ind w:left="-720" w:firstLine="720"/>
        <w:rPr>
          <w:lang w:val="vi-VN"/>
        </w:rPr>
      </w:pPr>
      <w:r>
        <w:rPr>
          <w:lang w:val="nl-NL"/>
        </w:rPr>
        <w:t>- ĐTNM: động tác 2</w:t>
      </w:r>
    </w:p>
    <w:p w:rsidR="00624F7B" w:rsidRDefault="00624F7B" w:rsidP="00624F7B">
      <w:pPr>
        <w:tabs>
          <w:tab w:val="left" w:pos="2235"/>
        </w:tabs>
        <w:spacing w:line="300" w:lineRule="auto"/>
        <w:ind w:left="-720" w:firstLine="720"/>
        <w:rPr>
          <w:b/>
          <w:lang w:val="vi-VN"/>
        </w:rPr>
      </w:pPr>
      <w:r>
        <w:rPr>
          <w:b/>
          <w:lang w:val="nl-NL"/>
        </w:rPr>
        <w:t xml:space="preserve">* VĐCB: Đi, chạy </w:t>
      </w:r>
      <w:r>
        <w:rPr>
          <w:b/>
          <w:lang w:val="vi-VN"/>
        </w:rPr>
        <w:t>thay đổi tốc độ theo hiệu lệnh</w:t>
      </w:r>
    </w:p>
    <w:p w:rsidR="00624F7B" w:rsidRDefault="00624F7B" w:rsidP="00624F7B">
      <w:pPr>
        <w:tabs>
          <w:tab w:val="left" w:pos="2235"/>
        </w:tabs>
        <w:spacing w:line="300" w:lineRule="auto"/>
        <w:ind w:left="-720" w:firstLine="720"/>
        <w:rPr>
          <w:lang w:val="nl-NL"/>
        </w:rPr>
      </w:pPr>
      <w:r>
        <w:rPr>
          <w:lang w:val="nl-NL"/>
        </w:rPr>
        <w:t>- Cô cho trẻ trải nghiệm vận động cô bao quát lớp</w:t>
      </w:r>
    </w:p>
    <w:p w:rsidR="00624F7B" w:rsidRDefault="00624F7B" w:rsidP="00624F7B">
      <w:pPr>
        <w:tabs>
          <w:tab w:val="left" w:pos="2235"/>
        </w:tabs>
        <w:spacing w:line="300" w:lineRule="auto"/>
        <w:ind w:left="-720" w:firstLine="720"/>
        <w:rPr>
          <w:lang w:val="vi-VN"/>
        </w:rPr>
      </w:pPr>
      <w:r>
        <w:rPr>
          <w:lang w:val="nl-NL"/>
        </w:rPr>
        <w:t xml:space="preserve">- Cô giới thiệu VĐCB: Đi, chạy </w:t>
      </w:r>
      <w:r>
        <w:rPr>
          <w:lang w:val="vi-VN"/>
        </w:rPr>
        <w:t>thay đổi tốc độ theo hiệu lệnh</w:t>
      </w:r>
    </w:p>
    <w:p w:rsidR="00624F7B" w:rsidRDefault="00624F7B" w:rsidP="00624F7B">
      <w:pPr>
        <w:tabs>
          <w:tab w:val="left" w:pos="2235"/>
        </w:tabs>
        <w:spacing w:line="300" w:lineRule="auto"/>
        <w:ind w:left="-720" w:firstLine="720"/>
        <w:rPr>
          <w:lang w:val="nl-NL"/>
        </w:rPr>
      </w:pPr>
      <w:r>
        <w:rPr>
          <w:lang w:val="nl-NL"/>
        </w:rPr>
        <w:t>- Cô tập mẫu lần 1</w:t>
      </w:r>
    </w:p>
    <w:p w:rsidR="00624F7B" w:rsidRDefault="00624F7B" w:rsidP="00624F7B">
      <w:pPr>
        <w:spacing w:line="300" w:lineRule="auto"/>
        <w:rPr>
          <w:lang w:val="nl-NL"/>
        </w:rPr>
      </w:pPr>
      <w:r>
        <w:rPr>
          <w:lang w:val="nl-NL"/>
        </w:rPr>
        <w:t xml:space="preserve">- Cô tập lần 2 kết hợp phân tích vận động:TTCB: </w:t>
      </w:r>
      <w:r>
        <w:rPr>
          <w:color w:val="000000"/>
          <w:shd w:val="clear" w:color="auto" w:fill="FFFFFF"/>
          <w:lang w:val="nl-NL"/>
        </w:rPr>
        <w:t>Cô đứng trước vạch chuẩn, 2 tay thả xuôi, mắt</w:t>
      </w:r>
      <w:r>
        <w:rPr>
          <w:color w:val="000000"/>
          <w:shd w:val="clear" w:color="auto" w:fill="FFFFFF"/>
          <w:lang w:val="vi-VN"/>
        </w:rPr>
        <w:t xml:space="preserve"> nhìn thẳng</w:t>
      </w:r>
      <w:r>
        <w:rPr>
          <w:color w:val="000000"/>
          <w:shd w:val="clear" w:color="auto" w:fill="FFFFFF"/>
          <w:lang w:val="nl-NL"/>
        </w:rPr>
        <w:t>, khi nghe thấy hiệu lệnh là 1tiếng xắc xô, khi tiếng xắc xô chậm cô đi chậm, tiếng xắc xô nhanh cô chạy nhanh cứ như vậy cô chạy hết đường</w:t>
      </w:r>
      <w:r>
        <w:rPr>
          <w:color w:val="000000"/>
          <w:shd w:val="clear" w:color="auto" w:fill="FFFFFF"/>
          <w:lang w:val="vi-VN"/>
        </w:rPr>
        <w:t>.</w:t>
      </w:r>
      <w:r>
        <w:rPr>
          <w:color w:val="000000"/>
          <w:shd w:val="clear" w:color="auto" w:fill="FFFFFF"/>
          <w:lang w:val="nl-NL"/>
        </w:rPr>
        <w:t xml:space="preserve"> Thực hiện xong bài tập cô đứng về cuối hàng.</w:t>
      </w:r>
    </w:p>
    <w:p w:rsidR="00624F7B" w:rsidRDefault="00624F7B" w:rsidP="00624F7B">
      <w:pPr>
        <w:spacing w:line="300" w:lineRule="auto"/>
        <w:rPr>
          <w:lang w:val="nl-NL"/>
        </w:rPr>
      </w:pPr>
      <w:r>
        <w:rPr>
          <w:lang w:val="nl-NL"/>
        </w:rPr>
        <w:t xml:space="preserve">- Gọi 2 trẻ lên tập mẫu </w:t>
      </w:r>
    </w:p>
    <w:p w:rsidR="00624F7B" w:rsidRDefault="00624F7B" w:rsidP="00624F7B">
      <w:pPr>
        <w:spacing w:line="300" w:lineRule="auto"/>
        <w:rPr>
          <w:lang w:val="nl-NL"/>
        </w:rPr>
      </w:pPr>
      <w:r>
        <w:rPr>
          <w:lang w:val="nl-NL"/>
        </w:rPr>
        <w:lastRenderedPageBreak/>
        <w:t>- Lần lượt cho 2 trẻ lên tập ( cô sửa sai cho trẻ)</w:t>
      </w:r>
    </w:p>
    <w:p w:rsidR="00624F7B" w:rsidRDefault="00624F7B" w:rsidP="00624F7B">
      <w:pPr>
        <w:spacing w:line="300" w:lineRule="auto"/>
        <w:rPr>
          <w:lang w:val="nl-NL"/>
        </w:rPr>
      </w:pPr>
      <w:r>
        <w:rPr>
          <w:lang w:val="nl-NL"/>
        </w:rPr>
        <w:t>- Cho thi đua tổ, nhóm, cá nhân lên tập( Cô  động viên,sửa sai cho trẻ)</w:t>
      </w:r>
    </w:p>
    <w:p w:rsidR="00624F7B" w:rsidRDefault="00624F7B" w:rsidP="00624F7B">
      <w:pPr>
        <w:spacing w:line="300" w:lineRule="auto"/>
        <w:rPr>
          <w:lang w:val="nl-NL"/>
        </w:rPr>
      </w:pPr>
      <w:r>
        <w:rPr>
          <w:lang w:val="nl-NL"/>
        </w:rPr>
        <w:t>- Mời 1 trẻ tập giỏi thực hiện lại vận động 1 lần</w:t>
      </w:r>
    </w:p>
    <w:p w:rsidR="00624F7B" w:rsidRDefault="00624F7B" w:rsidP="00624F7B">
      <w:pPr>
        <w:spacing w:line="300" w:lineRule="auto"/>
        <w:rPr>
          <w:lang w:val="nl-NL"/>
        </w:rPr>
      </w:pPr>
      <w:r>
        <w:rPr>
          <w:lang w:val="nl-NL"/>
        </w:rPr>
        <w:t>- Đàm thoại: Cô vừa dạy chúng mình vận động gì?</w:t>
      </w:r>
    </w:p>
    <w:p w:rsidR="00624F7B" w:rsidRDefault="00624F7B" w:rsidP="00624F7B">
      <w:pPr>
        <w:spacing w:line="300" w:lineRule="auto"/>
        <w:rPr>
          <w:b/>
          <w:lang w:val="nl-NL"/>
        </w:rPr>
      </w:pPr>
      <w:r>
        <w:rPr>
          <w:b/>
          <w:lang w:val="nl-NL"/>
        </w:rPr>
        <w:t>*TCVĐ</w:t>
      </w:r>
      <w:r>
        <w:rPr>
          <w:lang w:val="nl-NL"/>
        </w:rPr>
        <w:t xml:space="preserve">:  </w:t>
      </w:r>
      <w:r>
        <w:rPr>
          <w:b/>
          <w:lang w:val="nl-NL"/>
        </w:rPr>
        <w:t xml:space="preserve">Tung và bắt bóng </w:t>
      </w:r>
    </w:p>
    <w:p w:rsidR="00624F7B" w:rsidRDefault="00624F7B" w:rsidP="00624F7B">
      <w:pPr>
        <w:spacing w:line="300" w:lineRule="auto"/>
        <w:rPr>
          <w:lang w:val="nl-NL"/>
        </w:rPr>
      </w:pPr>
      <w:r>
        <w:rPr>
          <w:lang w:val="nl-NL"/>
        </w:rPr>
        <w:t xml:space="preserve">- Cô giới thiệu tên TC “ Tung và bắt bóng”  </w:t>
      </w:r>
    </w:p>
    <w:p w:rsidR="00624F7B" w:rsidRDefault="00624F7B" w:rsidP="00624F7B">
      <w:pPr>
        <w:spacing w:line="300" w:lineRule="auto"/>
        <w:rPr>
          <w:color w:val="000000" w:themeColor="text1"/>
          <w:shd w:val="clear" w:color="auto" w:fill="FFFFFF"/>
          <w:lang w:val="nl-NL"/>
        </w:rPr>
      </w:pPr>
      <w:r>
        <w:rPr>
          <w:lang w:val="nl-NL"/>
        </w:rPr>
        <w:t xml:space="preserve">Cách chơi </w:t>
      </w:r>
      <w:r>
        <w:rPr>
          <w:color w:val="000000" w:themeColor="text1"/>
          <w:lang w:val="nl-NL"/>
        </w:rPr>
        <w:t>:</w:t>
      </w:r>
      <w:r>
        <w:rPr>
          <w:color w:val="000000" w:themeColor="text1"/>
          <w:shd w:val="clear" w:color="auto" w:fill="FFFFFF"/>
          <w:lang w:val="nl-NL"/>
        </w:rPr>
        <w:t xml:space="preserve"> Cô tặng cho mỗi bạn một quả bóng khi có hiệu lệnh tung bóng các con dùng 2 tay của mình tung bóng lên cao và dùng 2 tay để bắt bóng , bạn nào bắt được bóng thì bạn đó giành chiến thắng </w:t>
      </w:r>
    </w:p>
    <w:p w:rsidR="00624F7B" w:rsidRDefault="00624F7B" w:rsidP="00624F7B">
      <w:pPr>
        <w:spacing w:line="300" w:lineRule="auto"/>
        <w:rPr>
          <w:lang w:val="nl-NL"/>
        </w:rPr>
      </w:pPr>
      <w:r>
        <w:rPr>
          <w:lang w:val="nl-NL"/>
        </w:rPr>
        <w:t xml:space="preserve">- Cô tổ chức cho trẻ chơi 2-3 lần </w:t>
      </w:r>
    </w:p>
    <w:p w:rsidR="00624F7B" w:rsidRDefault="00624F7B" w:rsidP="00624F7B">
      <w:pPr>
        <w:spacing w:line="300" w:lineRule="auto"/>
        <w:rPr>
          <w:lang w:val="nl-NL"/>
        </w:rPr>
      </w:pPr>
      <w:r>
        <w:rPr>
          <w:lang w:val="nl-NL"/>
        </w:rPr>
        <w:t>- Nhận xét động viên  trẻ chơi</w:t>
      </w:r>
    </w:p>
    <w:p w:rsidR="00624F7B" w:rsidRDefault="00624F7B" w:rsidP="00624F7B">
      <w:pPr>
        <w:tabs>
          <w:tab w:val="left" w:pos="2235"/>
        </w:tabs>
        <w:spacing w:line="300" w:lineRule="auto"/>
        <w:ind w:left="-720" w:firstLine="720"/>
        <w:rPr>
          <w:b/>
          <w:lang w:val="nl-NL"/>
        </w:rPr>
      </w:pPr>
      <w:r>
        <w:rPr>
          <w:b/>
          <w:lang w:val="vi-VN"/>
        </w:rPr>
        <w:t xml:space="preserve">3.3 </w:t>
      </w:r>
      <w:r>
        <w:rPr>
          <w:b/>
          <w:lang w:val="nl-NL"/>
        </w:rPr>
        <w:t>H</w:t>
      </w:r>
      <w:r>
        <w:rPr>
          <w:b/>
          <w:lang w:val="vi-VN"/>
        </w:rPr>
        <w:t>oạt động 3</w:t>
      </w:r>
      <w:r>
        <w:rPr>
          <w:b/>
          <w:lang w:val="nl-NL"/>
        </w:rPr>
        <w:t>: Hồi tĩnh</w:t>
      </w:r>
    </w:p>
    <w:p w:rsidR="00624F7B" w:rsidRDefault="00624F7B" w:rsidP="00624F7B">
      <w:pPr>
        <w:tabs>
          <w:tab w:val="left" w:pos="2235"/>
        </w:tabs>
        <w:spacing w:line="300" w:lineRule="auto"/>
        <w:ind w:left="-720" w:firstLine="720"/>
        <w:rPr>
          <w:b/>
          <w:color w:val="000000"/>
          <w:lang w:val="nl-NL"/>
        </w:rPr>
      </w:pPr>
      <w:r>
        <w:rPr>
          <w:lang w:val="nl-NL"/>
        </w:rPr>
        <w:t>- Cho trẻ đi nhẹ nhàng 1-2 vòng quanh sân tập trên nền nhạc bài hát “gà</w:t>
      </w:r>
      <w:r>
        <w:rPr>
          <w:lang w:val="vi-VN"/>
        </w:rPr>
        <w:t xml:space="preserve"> trống mèo con và cún co</w:t>
      </w:r>
      <w:r>
        <w:rPr>
          <w:lang w:val="nl-NL"/>
        </w:rPr>
        <w:t>n”</w:t>
      </w:r>
    </w:p>
    <w:p w:rsidR="00624F7B" w:rsidRDefault="00624F7B" w:rsidP="00624F7B">
      <w:pPr>
        <w:tabs>
          <w:tab w:val="left" w:pos="2235"/>
        </w:tabs>
        <w:spacing w:line="300" w:lineRule="auto"/>
        <w:rPr>
          <w:color w:val="000000"/>
          <w:lang w:val="nl-NL"/>
        </w:rPr>
      </w:pPr>
      <w:r>
        <w:rPr>
          <w:b/>
          <w:color w:val="000000"/>
          <w:lang w:val="nl-NL"/>
        </w:rPr>
        <w:t>IV</w:t>
      </w:r>
      <w:r>
        <w:rPr>
          <w:color w:val="000000"/>
          <w:lang w:val="vi-VN"/>
        </w:rPr>
        <w:t>.</w:t>
      </w:r>
      <w:r>
        <w:rPr>
          <w:b/>
          <w:color w:val="000000"/>
          <w:lang w:val="vi-VN"/>
        </w:rPr>
        <w:t>Đánhgiácuốingày</w:t>
      </w:r>
    </w:p>
    <w:p w:rsidR="00624F7B" w:rsidRDefault="00624F7B" w:rsidP="00624F7B">
      <w:pPr>
        <w:spacing w:line="300" w:lineRule="auto"/>
        <w:rPr>
          <w:color w:val="000000"/>
          <w:lang w:val="nl-NL"/>
        </w:rPr>
      </w:pPr>
      <w:r>
        <w:rPr>
          <w:color w:val="000000"/>
          <w:lang w:val="nl-NL"/>
        </w:rPr>
        <w:t>1.Tình trạng sức khoẻ :</w:t>
      </w:r>
    </w:p>
    <w:p w:rsidR="00624F7B" w:rsidRDefault="00624F7B" w:rsidP="00624F7B">
      <w:pPr>
        <w:ind w:firstLineChars="50" w:firstLine="110"/>
        <w:rPr>
          <w:color w:val="000000"/>
          <w:lang w:val="vi-VN"/>
        </w:rPr>
      </w:pPr>
      <w:r>
        <w:rPr>
          <w:color w:val="C0504D" w:themeColor="accent2"/>
          <w:lang w:val="vi-VN"/>
        </w:rPr>
        <w:t>-100% trẻ có sức khỏe tốt, trẻ khỏe mạnh nhanh nhẹn, mạnh dạn tự tin khi đến lớp.</w:t>
      </w:r>
    </w:p>
    <w:p w:rsidR="00624F7B" w:rsidRDefault="00624F7B" w:rsidP="00624F7B">
      <w:pPr>
        <w:widowControl/>
        <w:numPr>
          <w:ilvl w:val="0"/>
          <w:numId w:val="12"/>
        </w:numPr>
        <w:autoSpaceDE/>
        <w:autoSpaceDN/>
        <w:spacing w:line="300" w:lineRule="auto"/>
        <w:rPr>
          <w:color w:val="000000"/>
          <w:lang w:val="nl-NL"/>
        </w:rPr>
      </w:pPr>
      <w:r>
        <w:rPr>
          <w:color w:val="000000"/>
          <w:lang w:val="nl-NL"/>
        </w:rPr>
        <w:t>Trạng thái cảm xúc:</w:t>
      </w:r>
    </w:p>
    <w:p w:rsidR="00624F7B" w:rsidRDefault="00624F7B" w:rsidP="00624F7B">
      <w:pPr>
        <w:spacing w:line="300" w:lineRule="auto"/>
        <w:rPr>
          <w:lang w:val="vi-VN"/>
        </w:rPr>
      </w:pPr>
      <w:r>
        <w:rPr>
          <w:color w:val="C0504D" w:themeColor="accent2"/>
          <w:lang w:val="vi-VN"/>
        </w:rPr>
        <w:t>-Trẻ vui vẻ phấn khởi chào hỏi lễ phép khi vào lớp, trẻ chơi đoàn kết cùng bạn.</w:t>
      </w:r>
    </w:p>
    <w:p w:rsidR="00624F7B" w:rsidRDefault="00624F7B" w:rsidP="00624F7B">
      <w:pPr>
        <w:spacing w:line="300" w:lineRule="auto"/>
        <w:rPr>
          <w:color w:val="000000"/>
          <w:lang w:val="nl-NL"/>
        </w:rPr>
      </w:pPr>
      <w:r>
        <w:rPr>
          <w:color w:val="000000"/>
          <w:lang w:val="nl-NL"/>
        </w:rPr>
        <w:t xml:space="preserve">3. Kiến thức, kĩ năng : </w:t>
      </w:r>
    </w:p>
    <w:p w:rsidR="00624F7B" w:rsidRDefault="00624F7B" w:rsidP="00624F7B">
      <w:pPr>
        <w:spacing w:line="360" w:lineRule="auto"/>
        <w:rPr>
          <w:color w:val="C0504D" w:themeColor="accent2"/>
          <w:lang w:val="vi-VN"/>
        </w:rPr>
      </w:pPr>
      <w:r>
        <w:rPr>
          <w:color w:val="000000"/>
          <w:lang w:val="nl-NL"/>
        </w:rPr>
        <w:t>.</w:t>
      </w:r>
      <w:r>
        <w:rPr>
          <w:color w:val="C0504D" w:themeColor="accent2"/>
          <w:lang w:val="vi-VN"/>
        </w:rPr>
        <w:t>-Trẻ biết tên vận động, biết chuyền và bắt bóng 2 bên theo hàng dọc, chuyền liên tục, không ôm bóng và không làm rơi\</w:t>
      </w:r>
    </w:p>
    <w:p w:rsidR="00624F7B" w:rsidRDefault="00624F7B" w:rsidP="00624F7B">
      <w:pPr>
        <w:spacing w:line="300" w:lineRule="auto"/>
        <w:rPr>
          <w:color w:val="C0504D" w:themeColor="accent2"/>
          <w:lang w:val="vi-VN"/>
        </w:rPr>
      </w:pPr>
      <w:r>
        <w:rPr>
          <w:color w:val="C0504D" w:themeColor="accent2"/>
          <w:lang w:val="vi-VN"/>
        </w:rPr>
        <w:t>-Trẻ đã có kỹ năng quan sát, phán đoán để chạy thay đổi tốc độ theo hiệu lệnh của cô</w:t>
      </w:r>
    </w:p>
    <w:p w:rsidR="00624F7B" w:rsidRDefault="00624F7B" w:rsidP="00624F7B">
      <w:pPr>
        <w:spacing w:line="300" w:lineRule="auto"/>
        <w:rPr>
          <w:b/>
          <w:color w:val="C0504D" w:themeColor="accent2"/>
          <w:lang w:val="vi-VN"/>
        </w:rPr>
      </w:pPr>
    </w:p>
    <w:p w:rsidR="00624F7B" w:rsidRDefault="00624F7B" w:rsidP="00624F7B">
      <w:pPr>
        <w:spacing w:line="300" w:lineRule="auto"/>
        <w:rPr>
          <w:b/>
          <w:color w:val="000000" w:themeColor="text1"/>
          <w:lang w:val="vi-VN"/>
        </w:rPr>
      </w:pPr>
    </w:p>
    <w:p w:rsidR="00624F7B" w:rsidRDefault="00624F7B" w:rsidP="00624F7B">
      <w:pPr>
        <w:spacing w:line="300" w:lineRule="auto"/>
        <w:rPr>
          <w:b/>
          <w:color w:val="000000" w:themeColor="text1"/>
          <w:lang w:val="vi-VN"/>
        </w:rPr>
      </w:pPr>
    </w:p>
    <w:p w:rsidR="00624F7B" w:rsidRDefault="00624F7B" w:rsidP="00624F7B">
      <w:pPr>
        <w:spacing w:line="300" w:lineRule="auto"/>
        <w:rPr>
          <w:b/>
          <w:color w:val="000000" w:themeColor="text1"/>
          <w:lang w:val="vi-VN"/>
        </w:rPr>
      </w:pPr>
    </w:p>
    <w:p w:rsidR="00624F7B" w:rsidRDefault="00624F7B" w:rsidP="00624F7B">
      <w:pPr>
        <w:spacing w:line="300" w:lineRule="auto"/>
        <w:rPr>
          <w:b/>
          <w:color w:val="000000" w:themeColor="text1"/>
          <w:lang w:val="vi-VN"/>
        </w:rPr>
      </w:pPr>
    </w:p>
    <w:p w:rsidR="00624F7B" w:rsidRDefault="00624F7B" w:rsidP="00624F7B">
      <w:pPr>
        <w:spacing w:line="300" w:lineRule="auto"/>
        <w:rPr>
          <w:b/>
          <w:color w:val="000000" w:themeColor="text1"/>
          <w:lang w:val="vi-VN"/>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nl-NL"/>
        </w:rPr>
      </w:pPr>
    </w:p>
    <w:p w:rsidR="00624F7B" w:rsidRDefault="00624F7B" w:rsidP="00624F7B">
      <w:pPr>
        <w:jc w:val="center"/>
        <w:rPr>
          <w:b/>
          <w:lang w:val="vi-VN"/>
        </w:rPr>
      </w:pPr>
      <w:r>
        <w:rPr>
          <w:b/>
          <w:lang w:val="nl-NL"/>
        </w:rPr>
        <w:t xml:space="preserve">Thứ </w:t>
      </w:r>
      <w:r>
        <w:rPr>
          <w:b/>
          <w:lang w:val="vi-VN"/>
        </w:rPr>
        <w:t>3</w:t>
      </w:r>
      <w:r>
        <w:rPr>
          <w:b/>
          <w:lang w:val="nl-NL"/>
        </w:rPr>
        <w:t xml:space="preserve"> ngày </w:t>
      </w:r>
      <w:r>
        <w:rPr>
          <w:b/>
          <w:lang w:val="vi-VN"/>
        </w:rPr>
        <w:t>26</w:t>
      </w:r>
      <w:r>
        <w:rPr>
          <w:b/>
          <w:lang w:val="nl-NL"/>
        </w:rPr>
        <w:t xml:space="preserve"> tháng 0</w:t>
      </w:r>
      <w:r>
        <w:rPr>
          <w:b/>
          <w:lang w:val="vi-VN"/>
        </w:rPr>
        <w:t>3</w:t>
      </w:r>
      <w:r>
        <w:rPr>
          <w:b/>
          <w:lang w:val="nl-NL"/>
        </w:rPr>
        <w:t xml:space="preserve"> năm 202</w:t>
      </w:r>
      <w:r>
        <w:rPr>
          <w:b/>
          <w:lang w:val="vi-VN"/>
        </w:rPr>
        <w:t>4</w:t>
      </w:r>
    </w:p>
    <w:p w:rsidR="00624F7B" w:rsidRDefault="00624F7B" w:rsidP="00624F7B">
      <w:pPr>
        <w:jc w:val="center"/>
        <w:rPr>
          <w:b/>
          <w:lang w:val="nl-NL"/>
        </w:rPr>
      </w:pPr>
      <w:r>
        <w:rPr>
          <w:b/>
          <w:lang w:val="nl-NL"/>
        </w:rPr>
        <w:t>Lĩnh vực :PTTM</w:t>
      </w:r>
    </w:p>
    <w:p w:rsidR="00624F7B" w:rsidRDefault="00624F7B" w:rsidP="00624F7B">
      <w:pPr>
        <w:jc w:val="center"/>
        <w:rPr>
          <w:b/>
          <w:lang w:val="nl-NL"/>
        </w:rPr>
      </w:pPr>
      <w:r>
        <w:rPr>
          <w:b/>
          <w:lang w:val="nl-NL"/>
        </w:rPr>
        <w:t>Đề tài: Trang trí mặt nạ mèo (M)</w:t>
      </w:r>
    </w:p>
    <w:p w:rsidR="00624F7B" w:rsidRDefault="00624F7B" w:rsidP="00624F7B">
      <w:pPr>
        <w:jc w:val="both"/>
        <w:rPr>
          <w:b/>
          <w:lang w:val="nl-NL"/>
        </w:rPr>
      </w:pPr>
      <w:r>
        <w:rPr>
          <w:b/>
          <w:lang w:val="nl-NL"/>
        </w:rPr>
        <w:t>I. Mục đích yêu cầu :</w:t>
      </w:r>
    </w:p>
    <w:p w:rsidR="00624F7B" w:rsidRDefault="00624F7B" w:rsidP="00624F7B">
      <w:pPr>
        <w:jc w:val="both"/>
        <w:rPr>
          <w:lang w:val="nl-NL"/>
        </w:rPr>
      </w:pPr>
      <w:r>
        <w:rPr>
          <w:lang w:val="nl-NL"/>
        </w:rPr>
        <w:t>- Trẻ nêu được đặc điểm của mặt nạ mèo gồm những bộ phận: tai, mũi, ria..Trẻ biết sử dụng những chi tiết đơn giản trang trí thành mặt nạ con mèo.</w:t>
      </w:r>
    </w:p>
    <w:p w:rsidR="00624F7B" w:rsidRDefault="00624F7B" w:rsidP="00624F7B">
      <w:pPr>
        <w:jc w:val="both"/>
        <w:rPr>
          <w:lang w:val="nl-NL"/>
        </w:rPr>
      </w:pPr>
      <w:r>
        <w:rPr>
          <w:lang w:val="nl-NL"/>
        </w:rPr>
        <w:t>- Rèn cho trẻ kĩ năng lựa chọn, sắp xếp, bóc, dán.</w:t>
      </w:r>
    </w:p>
    <w:p w:rsidR="00624F7B" w:rsidRDefault="00624F7B" w:rsidP="00624F7B">
      <w:pPr>
        <w:jc w:val="both"/>
      </w:pPr>
      <w:r>
        <w:t xml:space="preserve">- Trẻ hứng thú tham gia hoạt động. Giáo dục trẻ biết chăm sóc, bảo vệ vật nuôi </w:t>
      </w:r>
    </w:p>
    <w:p w:rsidR="00624F7B" w:rsidRDefault="00624F7B" w:rsidP="00624F7B">
      <w:pPr>
        <w:jc w:val="both"/>
        <w:rPr>
          <w:b/>
        </w:rPr>
      </w:pPr>
      <w:r>
        <w:rPr>
          <w:b/>
        </w:rPr>
        <w:t>II. Chuẩn bị</w:t>
      </w:r>
    </w:p>
    <w:p w:rsidR="00624F7B" w:rsidRDefault="00624F7B" w:rsidP="00624F7B">
      <w:pPr>
        <w:jc w:val="both"/>
      </w:pPr>
      <w:r>
        <w:t xml:space="preserve">- Nhạc bài </w:t>
      </w:r>
      <w:proofErr w:type="gramStart"/>
      <w:r>
        <w:t>hát :</w:t>
      </w:r>
      <w:proofErr w:type="gramEnd"/>
      <w:r>
        <w:t xml:space="preserve"> " Ai cũng yêu chú mèo”, “Chú mèo con”</w:t>
      </w:r>
    </w:p>
    <w:p w:rsidR="00624F7B" w:rsidRDefault="00624F7B" w:rsidP="00624F7B">
      <w:pPr>
        <w:jc w:val="both"/>
      </w:pPr>
      <w:r>
        <w:t xml:space="preserve">- Giấy sơn, đề can, </w:t>
      </w:r>
      <w:proofErr w:type="gramStart"/>
      <w:r>
        <w:t>keo ....</w:t>
      </w:r>
      <w:proofErr w:type="gramEnd"/>
    </w:p>
    <w:p w:rsidR="00624F7B" w:rsidRDefault="00624F7B" w:rsidP="00624F7B">
      <w:pPr>
        <w:jc w:val="both"/>
        <w:rPr>
          <w:b/>
        </w:rPr>
      </w:pPr>
      <w:r>
        <w:rPr>
          <w:b/>
        </w:rPr>
        <w:t>III. Cách tiến hành</w:t>
      </w:r>
    </w:p>
    <w:p w:rsidR="00624F7B" w:rsidRDefault="00624F7B" w:rsidP="00624F7B">
      <w:pPr>
        <w:jc w:val="both"/>
        <w:rPr>
          <w:b/>
        </w:rPr>
      </w:pPr>
      <w:r>
        <w:rPr>
          <w:b/>
        </w:rPr>
        <w:t xml:space="preserve">1. Hoạt động 1: Con gì thế nhỉ?    </w:t>
      </w:r>
    </w:p>
    <w:p w:rsidR="00624F7B" w:rsidRDefault="00624F7B" w:rsidP="00624F7B">
      <w:pPr>
        <w:jc w:val="both"/>
      </w:pPr>
      <w:r>
        <w:t xml:space="preserve"> - Câu đố </w:t>
      </w:r>
    </w:p>
    <w:p w:rsidR="00624F7B" w:rsidRDefault="00624F7B" w:rsidP="00624F7B">
      <w:pPr>
        <w:jc w:val="center"/>
      </w:pPr>
      <w:r>
        <w:t>“Con gì có bộ ria dài</w:t>
      </w:r>
    </w:p>
    <w:p w:rsidR="00624F7B" w:rsidRDefault="00624F7B" w:rsidP="00624F7B">
      <w:pPr>
        <w:jc w:val="center"/>
      </w:pPr>
      <w:r>
        <w:t xml:space="preserve">Trong veo đôi mắt, đôi </w:t>
      </w:r>
      <w:proofErr w:type="gramStart"/>
      <w:r>
        <w:t>tai</w:t>
      </w:r>
      <w:proofErr w:type="gramEnd"/>
      <w:r>
        <w:t xml:space="preserve"> tinh tường</w:t>
      </w:r>
    </w:p>
    <w:p w:rsidR="00624F7B" w:rsidRDefault="00624F7B" w:rsidP="00624F7B">
      <w:pPr>
        <w:jc w:val="center"/>
      </w:pPr>
      <w:r>
        <w:t>Bước đi êm ái nhẹ nhàng</w:t>
      </w:r>
    </w:p>
    <w:p w:rsidR="00624F7B" w:rsidRDefault="00624F7B" w:rsidP="00624F7B">
      <w:pPr>
        <w:jc w:val="center"/>
      </w:pPr>
      <w:proofErr w:type="gramStart"/>
      <w:r>
        <w:t>Chuột mà thấy bóng nhẹ nhàng trốn luôn.”</w:t>
      </w:r>
      <w:proofErr w:type="gramEnd"/>
    </w:p>
    <w:p w:rsidR="00624F7B" w:rsidRDefault="00624F7B" w:rsidP="00624F7B">
      <w:pPr>
        <w:jc w:val="center"/>
      </w:pPr>
      <w:r>
        <w:t>(Con mèo)</w:t>
      </w:r>
    </w:p>
    <w:p w:rsidR="00624F7B" w:rsidRDefault="00624F7B" w:rsidP="00624F7B">
      <w:r>
        <w:t xml:space="preserve"> - Con mèo sống ở đâu? </w:t>
      </w:r>
    </w:p>
    <w:p w:rsidR="00624F7B" w:rsidRDefault="00624F7B" w:rsidP="00624F7B">
      <w:pPr>
        <w:jc w:val="both"/>
      </w:pPr>
      <w:r>
        <w:t xml:space="preserve">- Mèo kêu như thế </w:t>
      </w:r>
      <w:proofErr w:type="gramStart"/>
      <w:r>
        <w:t>nào ?</w:t>
      </w:r>
      <w:proofErr w:type="gramEnd"/>
    </w:p>
    <w:p w:rsidR="00624F7B" w:rsidRDefault="00624F7B" w:rsidP="00624F7B">
      <w:pPr>
        <w:jc w:val="both"/>
      </w:pPr>
      <w:r>
        <w:t>- Con làm gì để chăm sóc mèo?</w:t>
      </w:r>
    </w:p>
    <w:p w:rsidR="00624F7B" w:rsidRDefault="00624F7B" w:rsidP="00624F7B">
      <w:pPr>
        <w:jc w:val="both"/>
      </w:pPr>
      <w:r>
        <w:t xml:space="preserve">=&gt; Cô khái quát và giáo dục </w:t>
      </w:r>
      <w:proofErr w:type="gramStart"/>
      <w:r>
        <w:t>trẻ  yêu</w:t>
      </w:r>
      <w:proofErr w:type="gramEnd"/>
      <w:r>
        <w:t xml:space="preserve"> quý vật nuôi trong gia đình.</w:t>
      </w:r>
    </w:p>
    <w:p w:rsidR="00624F7B" w:rsidRDefault="00624F7B" w:rsidP="00624F7B">
      <w:pPr>
        <w:jc w:val="both"/>
        <w:rPr>
          <w:b/>
        </w:rPr>
      </w:pPr>
      <w:r>
        <w:rPr>
          <w:b/>
        </w:rPr>
        <w:t>2. Hoạt động 2: Mèo con dễ thương</w:t>
      </w:r>
    </w:p>
    <w:p w:rsidR="00624F7B" w:rsidRDefault="00624F7B" w:rsidP="00624F7B">
      <w:pPr>
        <w:jc w:val="both"/>
      </w:pPr>
      <w:r>
        <w:t xml:space="preserve">- Cô dẫn dắt xuất hiện mẫu cho trẻ quan sát và hỏi </w:t>
      </w:r>
      <w:proofErr w:type="gramStart"/>
      <w:r>
        <w:t>trẻ :</w:t>
      </w:r>
      <w:proofErr w:type="gramEnd"/>
    </w:p>
    <w:p w:rsidR="00624F7B" w:rsidRDefault="00624F7B" w:rsidP="00624F7B">
      <w:pPr>
        <w:jc w:val="both"/>
      </w:pPr>
      <w:r>
        <w:t xml:space="preserve">+ Cô có gì đây? </w:t>
      </w:r>
    </w:p>
    <w:p w:rsidR="00624F7B" w:rsidRDefault="00624F7B" w:rsidP="00624F7B">
      <w:pPr>
        <w:jc w:val="both"/>
      </w:pPr>
      <w:r>
        <w:t xml:space="preserve">+Mặt nạ giống bạn nào? </w:t>
      </w:r>
    </w:p>
    <w:p w:rsidR="00624F7B" w:rsidRDefault="00624F7B" w:rsidP="00624F7B">
      <w:pPr>
        <w:jc w:val="both"/>
      </w:pPr>
      <w:r>
        <w:t>+ Trang trí những bộ phận nào trên khuôn mặt?</w:t>
      </w:r>
    </w:p>
    <w:p w:rsidR="00624F7B" w:rsidRDefault="00624F7B" w:rsidP="00624F7B">
      <w:pPr>
        <w:jc w:val="both"/>
      </w:pPr>
      <w:proofErr w:type="gramStart"/>
      <w:r>
        <w:t>+ Ria</w:t>
      </w:r>
      <w:proofErr w:type="gramEnd"/>
      <w:r>
        <w:t xml:space="preserve"> mèo được sắp xếp </w:t>
      </w:r>
      <w:proofErr w:type="spellStart"/>
      <w:r>
        <w:t>ntn</w:t>
      </w:r>
      <w:proofErr w:type="spellEnd"/>
      <w:r>
        <w:t>?</w:t>
      </w:r>
    </w:p>
    <w:p w:rsidR="00624F7B" w:rsidRDefault="00624F7B" w:rsidP="00624F7B">
      <w:pPr>
        <w:jc w:val="both"/>
      </w:pPr>
      <w:r>
        <w:t xml:space="preserve">+ Các bộ phận được sử dụng màu sắc </w:t>
      </w:r>
      <w:proofErr w:type="spellStart"/>
      <w:r>
        <w:t>ntn</w:t>
      </w:r>
      <w:proofErr w:type="spellEnd"/>
      <w:r>
        <w:t>?</w:t>
      </w:r>
    </w:p>
    <w:p w:rsidR="00624F7B" w:rsidRDefault="00624F7B" w:rsidP="00624F7B">
      <w:pPr>
        <w:jc w:val="both"/>
      </w:pPr>
      <w:r>
        <w:t>+ Sử dụng bằng nguyên liệu gì?</w:t>
      </w:r>
    </w:p>
    <w:p w:rsidR="00624F7B" w:rsidRDefault="00624F7B" w:rsidP="00624F7B">
      <w:pPr>
        <w:jc w:val="both"/>
      </w:pPr>
      <w:r>
        <w:t xml:space="preserve">=&gt; Cô khái quát: </w:t>
      </w:r>
      <w:proofErr w:type="gramStart"/>
      <w:r>
        <w:t>Khuôn  mặt</w:t>
      </w:r>
      <w:proofErr w:type="gramEnd"/>
      <w:r>
        <w:t xml:space="preserve"> bạn mèo gồm tai, mũi, ria..</w:t>
      </w:r>
      <w:proofErr w:type="gramStart"/>
      <w:r>
        <w:t>Được sử dụng bằng nhiều nguyên vật liệu và màu sắc khác nhau.</w:t>
      </w:r>
      <w:proofErr w:type="gramEnd"/>
      <w:r>
        <w:t xml:space="preserve"> Được sắp xếp cân đối </w:t>
      </w:r>
      <w:proofErr w:type="gramStart"/>
      <w:r>
        <w:t>tai</w:t>
      </w:r>
      <w:proofErr w:type="gramEnd"/>
      <w:r>
        <w:t>, ria…</w:t>
      </w:r>
    </w:p>
    <w:p w:rsidR="00624F7B" w:rsidRDefault="00624F7B" w:rsidP="00624F7B">
      <w:pPr>
        <w:jc w:val="both"/>
      </w:pPr>
      <w:r>
        <w:t xml:space="preserve">- Cô tiến hành trang trí và hướng dẫn các bước trên khuôn </w:t>
      </w:r>
      <w:proofErr w:type="gramStart"/>
      <w:r>
        <w:t>mặt :</w:t>
      </w:r>
      <w:proofErr w:type="gramEnd"/>
      <w:r>
        <w:t xml:space="preserve"> Đầu tiên lấy  giấy hình tròn to làm mặt mèo , chọn 2 miếng xốp hoặc dạ có hình giống cái tai mèo gắn lên phần đầu 2 bên để làm tai . Sau đó lấy 1 miếng đề can hình trái </w:t>
      </w:r>
      <w:proofErr w:type="gramStart"/>
      <w:r>
        <w:t>tim</w:t>
      </w:r>
      <w:proofErr w:type="gramEnd"/>
      <w:r>
        <w:t xml:space="preserve"> giống mũi mèo, bóc phần trắng để vào rổ, gắn phần dính được lên mũi làm mũi mèo. Cuối cùng chọn những dải đề can nhỏ màu đen làm </w:t>
      </w:r>
      <w:proofErr w:type="gramStart"/>
      <w:r>
        <w:t>ria</w:t>
      </w:r>
      <w:proofErr w:type="gramEnd"/>
      <w:r>
        <w:t xml:space="preserve"> mèo. Lưu ý sắp xếp đều hai bên má như vật cô đã trang trí xong mặt nạ mèo </w:t>
      </w:r>
    </w:p>
    <w:p w:rsidR="00624F7B" w:rsidRDefault="00624F7B" w:rsidP="00624F7B">
      <w:pPr>
        <w:jc w:val="both"/>
      </w:pPr>
      <w:r>
        <w:t xml:space="preserve">- Cô và trẻ nhắc lại cách lựa chọn </w:t>
      </w:r>
      <w:proofErr w:type="spellStart"/>
      <w:r>
        <w:t>NVL</w:t>
      </w:r>
      <w:proofErr w:type="spellEnd"/>
      <w:r>
        <w:t xml:space="preserve"> và bóc, dán.</w:t>
      </w:r>
    </w:p>
    <w:p w:rsidR="00624F7B" w:rsidRDefault="00624F7B" w:rsidP="00624F7B">
      <w:pPr>
        <w:jc w:val="both"/>
      </w:pPr>
      <w:r>
        <w:t xml:space="preserve">- Cho trẻ về nhóm lấy đồ dùng là thực hiện trang trí, trong quá trình trẻ vẽ cô mở nhạc nhẹ nhàng cho trẻ nghe </w:t>
      </w:r>
    </w:p>
    <w:p w:rsidR="00624F7B" w:rsidRDefault="00624F7B" w:rsidP="00624F7B">
      <w:pPr>
        <w:jc w:val="both"/>
      </w:pPr>
      <w:r>
        <w:t xml:space="preserve">- Trong quá trình trẻ làm cô bao quát, động viên hướng dẫn trẻ </w:t>
      </w:r>
    </w:p>
    <w:p w:rsidR="00624F7B" w:rsidRDefault="00624F7B" w:rsidP="00624F7B">
      <w:pPr>
        <w:jc w:val="both"/>
        <w:rPr>
          <w:b/>
        </w:rPr>
      </w:pPr>
      <w:r>
        <w:rPr>
          <w:b/>
        </w:rPr>
        <w:t xml:space="preserve"> 3.  Hoạt động 3: Bạn mèo nào xinh xắn nhất.</w:t>
      </w:r>
    </w:p>
    <w:p w:rsidR="00624F7B" w:rsidRDefault="00624F7B" w:rsidP="00624F7B">
      <w:pPr>
        <w:jc w:val="both"/>
      </w:pPr>
      <w:r>
        <w:t xml:space="preserve"> - Cho trẻ </w:t>
      </w:r>
      <w:proofErr w:type="gramStart"/>
      <w:r>
        <w:t>thu</w:t>
      </w:r>
      <w:proofErr w:type="gramEnd"/>
      <w:r>
        <w:t xml:space="preserve"> dọn đồ dùng và lại gần cô. Quan sát nhau và nhận xét sản phẩm:</w:t>
      </w:r>
    </w:p>
    <w:p w:rsidR="00624F7B" w:rsidRDefault="00624F7B" w:rsidP="00624F7B">
      <w:pPr>
        <w:shd w:val="clear" w:color="auto" w:fill="FFFFFF"/>
        <w:rPr>
          <w:color w:val="3C3C3C"/>
        </w:rPr>
      </w:pPr>
      <w:r>
        <w:rPr>
          <w:color w:val="333333"/>
        </w:rPr>
        <w:lastRenderedPageBreak/>
        <w:t xml:space="preserve"> - Cô cho trẻ nhận xét về sản phẩm của mình và của bạn.</w:t>
      </w:r>
    </w:p>
    <w:p w:rsidR="00624F7B" w:rsidRDefault="00624F7B" w:rsidP="00624F7B">
      <w:pPr>
        <w:shd w:val="clear" w:color="auto" w:fill="FFFFFF"/>
        <w:rPr>
          <w:color w:val="3C3C3C"/>
        </w:rPr>
      </w:pPr>
      <w:r>
        <w:rPr>
          <w:color w:val="333333"/>
        </w:rPr>
        <w:t xml:space="preserve"> - Con thích sản phẩm nào nhất? Tại sao con thích?</w:t>
      </w:r>
    </w:p>
    <w:p w:rsidR="00624F7B" w:rsidRDefault="00624F7B" w:rsidP="00624F7B">
      <w:pPr>
        <w:shd w:val="clear" w:color="auto" w:fill="FFFFFF"/>
        <w:rPr>
          <w:color w:val="3C3C3C"/>
        </w:rPr>
      </w:pPr>
      <w:r>
        <w:rPr>
          <w:color w:val="333333"/>
        </w:rPr>
        <w:t xml:space="preserve"> - Con có nhận xét gì về bức tranh này?</w:t>
      </w:r>
    </w:p>
    <w:p w:rsidR="00624F7B" w:rsidRDefault="00624F7B" w:rsidP="00624F7B">
      <w:pPr>
        <w:shd w:val="clear" w:color="auto" w:fill="FFFFFF"/>
        <w:rPr>
          <w:color w:val="3C3C3C"/>
        </w:rPr>
      </w:pPr>
      <w:r>
        <w:rPr>
          <w:color w:val="333333"/>
        </w:rPr>
        <w:t xml:space="preserve"> - Cô nhận xét </w:t>
      </w:r>
      <w:proofErr w:type="gramStart"/>
      <w:r>
        <w:rPr>
          <w:color w:val="333333"/>
        </w:rPr>
        <w:t>chung</w:t>
      </w:r>
      <w:proofErr w:type="gramEnd"/>
      <w:r>
        <w:rPr>
          <w:color w:val="333333"/>
        </w:rPr>
        <w:t>:</w:t>
      </w:r>
    </w:p>
    <w:p w:rsidR="00624F7B" w:rsidRDefault="00624F7B" w:rsidP="00624F7B">
      <w:pPr>
        <w:shd w:val="clear" w:color="auto" w:fill="FFFFFF"/>
        <w:rPr>
          <w:color w:val="3C3C3C"/>
        </w:rPr>
      </w:pPr>
      <w:r>
        <w:rPr>
          <w:color w:val="333333"/>
        </w:rPr>
        <w:t xml:space="preserve"> + Cô động viên khuyến khích trẻ </w:t>
      </w:r>
    </w:p>
    <w:p w:rsidR="00624F7B" w:rsidRDefault="00624F7B" w:rsidP="00624F7B">
      <w:pPr>
        <w:ind w:firstLineChars="50" w:firstLine="110"/>
        <w:jc w:val="both"/>
      </w:pPr>
      <w:r>
        <w:rPr>
          <w:lang w:val="vi-VN"/>
        </w:rPr>
        <w:t>-</w:t>
      </w:r>
      <w:r>
        <w:t xml:space="preserve"> Cô và trẻ làm những chú mèo con hát m</w:t>
      </w:r>
      <w:r>
        <w:rPr>
          <w:lang w:val="vi-VN"/>
        </w:rPr>
        <w:t>úa</w:t>
      </w:r>
      <w:r>
        <w:t xml:space="preserve"> với bài “Ai cũng yêu chú mèo”.</w:t>
      </w:r>
    </w:p>
    <w:p w:rsidR="00624F7B" w:rsidRDefault="00624F7B" w:rsidP="00624F7B">
      <w:pPr>
        <w:tabs>
          <w:tab w:val="left" w:pos="2235"/>
        </w:tabs>
        <w:spacing w:line="300" w:lineRule="auto"/>
        <w:rPr>
          <w:color w:val="000000"/>
          <w:lang w:val="nl-NL"/>
        </w:rPr>
      </w:pPr>
      <w:r>
        <w:rPr>
          <w:b/>
          <w:color w:val="000000"/>
        </w:rPr>
        <w:t>IV</w:t>
      </w:r>
      <w:r>
        <w:rPr>
          <w:color w:val="000000"/>
          <w:lang w:val="vi-VN"/>
        </w:rPr>
        <w:t>.</w:t>
      </w:r>
      <w:r>
        <w:rPr>
          <w:b/>
          <w:color w:val="000000"/>
          <w:lang w:val="vi-VN"/>
        </w:rPr>
        <w:t>Đánhgiácuốingày</w:t>
      </w:r>
    </w:p>
    <w:p w:rsidR="00624F7B" w:rsidRDefault="00624F7B" w:rsidP="00624F7B">
      <w:pPr>
        <w:spacing w:line="300" w:lineRule="auto"/>
        <w:rPr>
          <w:color w:val="000000"/>
          <w:lang w:val="nl-NL"/>
        </w:rPr>
      </w:pPr>
      <w:r>
        <w:rPr>
          <w:color w:val="000000"/>
          <w:lang w:val="nl-NL"/>
        </w:rPr>
        <w:t xml:space="preserve">1.Tình trạng sức khoẻ : </w:t>
      </w:r>
    </w:p>
    <w:p w:rsidR="00624F7B" w:rsidRDefault="00624F7B" w:rsidP="00624F7B">
      <w:pPr>
        <w:ind w:firstLineChars="50" w:firstLine="110"/>
        <w:rPr>
          <w:color w:val="000000"/>
          <w:lang w:val="vi-VN"/>
        </w:rPr>
      </w:pPr>
      <w:r>
        <w:rPr>
          <w:color w:val="C0504D" w:themeColor="accent2"/>
          <w:lang w:val="vi-VN"/>
        </w:rPr>
        <w:t>-100% trẻ có sức khỏe tốt, trẻ khỏe mạnh nhanh nhẹn, mạnh dạn tự tin khi đến lớp.</w:t>
      </w:r>
    </w:p>
    <w:p w:rsidR="00624F7B" w:rsidRDefault="00624F7B" w:rsidP="00624F7B">
      <w:pPr>
        <w:spacing w:line="300" w:lineRule="auto"/>
        <w:rPr>
          <w:color w:val="000000"/>
          <w:lang w:val="nl-NL"/>
        </w:rPr>
      </w:pPr>
      <w:r>
        <w:rPr>
          <w:color w:val="000000"/>
          <w:lang w:val="vi-VN"/>
        </w:rPr>
        <w:t>2.</w:t>
      </w:r>
      <w:r>
        <w:rPr>
          <w:color w:val="000000"/>
          <w:lang w:val="nl-NL"/>
        </w:rPr>
        <w:t>Trạng thái cảm xúc:</w:t>
      </w:r>
    </w:p>
    <w:p w:rsidR="00624F7B" w:rsidRDefault="00624F7B" w:rsidP="00624F7B">
      <w:pPr>
        <w:spacing w:line="300" w:lineRule="auto"/>
        <w:rPr>
          <w:color w:val="000000"/>
          <w:lang w:val="nl-NL"/>
        </w:rPr>
      </w:pPr>
      <w:r>
        <w:rPr>
          <w:color w:val="000000"/>
          <w:lang w:val="nl-NL"/>
        </w:rPr>
        <w:t>.</w:t>
      </w:r>
      <w:r>
        <w:rPr>
          <w:color w:val="C0504D" w:themeColor="accent2"/>
          <w:lang w:val="vi-VN"/>
        </w:rPr>
        <w:t>-Trẻ vui vẻ phấn khởi chào hỏi lễ phép khi vào lớp, trẻ chơi đoàn kết cùng bạn.</w:t>
      </w:r>
    </w:p>
    <w:p w:rsidR="00624F7B" w:rsidRDefault="00624F7B" w:rsidP="00624F7B">
      <w:pPr>
        <w:spacing w:line="300" w:lineRule="auto"/>
        <w:rPr>
          <w:color w:val="000000"/>
          <w:lang w:val="nl-NL"/>
        </w:rPr>
      </w:pPr>
      <w:r>
        <w:rPr>
          <w:color w:val="000000"/>
          <w:lang w:val="nl-NL"/>
        </w:rPr>
        <w:t xml:space="preserve">3. Kiến thức, kĩ năng : </w:t>
      </w:r>
    </w:p>
    <w:p w:rsidR="00624F7B" w:rsidRDefault="00624F7B" w:rsidP="00624F7B">
      <w:pPr>
        <w:spacing w:line="300" w:lineRule="auto"/>
        <w:rPr>
          <w:color w:val="C0504D" w:themeColor="accent2"/>
          <w:lang w:val="nl-NL"/>
        </w:rPr>
      </w:pPr>
      <w:r>
        <w:rPr>
          <w:color w:val="C0504D" w:themeColor="accent2"/>
          <w:lang w:val="vi-VN"/>
        </w:rPr>
        <w:t xml:space="preserve">- </w:t>
      </w:r>
      <w:r>
        <w:rPr>
          <w:color w:val="C0504D" w:themeColor="accent2"/>
          <w:lang w:val="nl-NL"/>
        </w:rPr>
        <w:t>Trẻ nêu được đặc điểm của mặt nạ mèo gồm những bộ phận: tai, mũi, ria</w:t>
      </w:r>
      <w:r>
        <w:rPr>
          <w:color w:val="C0504D" w:themeColor="accent2"/>
          <w:lang w:val="vi-VN"/>
        </w:rPr>
        <w:t>.</w:t>
      </w:r>
      <w:r>
        <w:rPr>
          <w:color w:val="C0504D" w:themeColor="accent2"/>
          <w:lang w:val="nl-NL"/>
        </w:rPr>
        <w:t>Trẻ hứng thú tham gia hoạt động</w:t>
      </w: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color w:val="000000" w:themeColor="text1"/>
          <w:lang w:val="vi-VN"/>
        </w:rPr>
      </w:pPr>
      <w:r>
        <w:rPr>
          <w:b/>
          <w:color w:val="000000" w:themeColor="text1"/>
          <w:lang w:val="nl-NL"/>
        </w:rPr>
        <w:t>Thứ 4 ngày</w:t>
      </w:r>
      <w:r>
        <w:rPr>
          <w:b/>
          <w:color w:val="000000" w:themeColor="text1"/>
          <w:lang w:val="vi-VN"/>
        </w:rPr>
        <w:t xml:space="preserve"> 27</w:t>
      </w:r>
      <w:r>
        <w:rPr>
          <w:b/>
          <w:color w:val="000000" w:themeColor="text1"/>
          <w:lang w:val="nl-NL"/>
        </w:rPr>
        <w:t xml:space="preserve"> tháng </w:t>
      </w:r>
      <w:r>
        <w:rPr>
          <w:b/>
          <w:color w:val="000000" w:themeColor="text1"/>
          <w:lang w:val="vi-VN"/>
        </w:rPr>
        <w:t>03</w:t>
      </w:r>
      <w:r>
        <w:rPr>
          <w:b/>
          <w:color w:val="000000" w:themeColor="text1"/>
          <w:lang w:val="nl-NL"/>
        </w:rPr>
        <w:t xml:space="preserve"> năm 20</w:t>
      </w:r>
      <w:r>
        <w:rPr>
          <w:b/>
          <w:color w:val="000000" w:themeColor="text1"/>
          <w:lang w:val="vi-VN"/>
        </w:rPr>
        <w:t>24</w:t>
      </w:r>
    </w:p>
    <w:p w:rsidR="00624F7B" w:rsidRDefault="00624F7B" w:rsidP="00624F7B">
      <w:pPr>
        <w:spacing w:line="300" w:lineRule="auto"/>
        <w:jc w:val="center"/>
        <w:rPr>
          <w:b/>
          <w:color w:val="000000" w:themeColor="text1"/>
          <w:lang w:val="vi-VN"/>
        </w:rPr>
      </w:pPr>
      <w:r>
        <w:rPr>
          <w:b/>
          <w:color w:val="000000" w:themeColor="text1"/>
          <w:lang w:val="nl-NL"/>
        </w:rPr>
        <w:t>Lĩnh vực: PT</w:t>
      </w:r>
      <w:r>
        <w:rPr>
          <w:b/>
          <w:color w:val="000000" w:themeColor="text1"/>
          <w:lang w:val="vi-VN"/>
        </w:rPr>
        <w:t>NN</w:t>
      </w:r>
    </w:p>
    <w:p w:rsidR="00624F7B" w:rsidRDefault="00624F7B" w:rsidP="00624F7B">
      <w:pPr>
        <w:jc w:val="center"/>
        <w:rPr>
          <w:b/>
          <w:color w:val="000000" w:themeColor="text1"/>
          <w:lang w:val="vi-VN"/>
        </w:rPr>
      </w:pPr>
      <w:r>
        <w:rPr>
          <w:b/>
          <w:color w:val="000000" w:themeColor="text1"/>
          <w:lang w:val="nl-NL"/>
        </w:rPr>
        <w:t>Đề tài: Dạy trẻ đọc thuộc thơ</w:t>
      </w:r>
      <w:r>
        <w:rPr>
          <w:b/>
          <w:color w:val="000000" w:themeColor="text1"/>
          <w:lang w:val="vi-VN"/>
        </w:rPr>
        <w:t>: Đàn gà con tác giả “ Phạm Hổ”</w:t>
      </w:r>
    </w:p>
    <w:p w:rsidR="00624F7B" w:rsidRDefault="00624F7B" w:rsidP="00624F7B">
      <w:pPr>
        <w:rPr>
          <w:rFonts w:eastAsia="Calibri"/>
          <w:b/>
          <w:lang w:val="vi-VN"/>
        </w:rPr>
      </w:pPr>
      <w:r>
        <w:rPr>
          <w:rFonts w:eastAsia="Calibri"/>
          <w:b/>
          <w:lang w:val="vi-VN"/>
        </w:rPr>
        <w:t>I. Mục đích yêu cầu</w:t>
      </w:r>
    </w:p>
    <w:p w:rsidR="00624F7B" w:rsidRDefault="00624F7B" w:rsidP="00624F7B">
      <w:pPr>
        <w:ind w:left="-144"/>
        <w:rPr>
          <w:rFonts w:eastAsia="Calibri"/>
          <w:lang w:val="vi-VN"/>
        </w:rPr>
      </w:pPr>
      <w:r>
        <w:rPr>
          <w:rFonts w:eastAsia="Calibri"/>
          <w:lang w:val="vi-VN"/>
        </w:rPr>
        <w:t xml:space="preserve">   - Trẻ nhớ tên bài thơ, tên tác giả, hiểu nội dung bài thơ và thuộc bài thơ. Trẻ thể hiện được tình cảm khi đọc.</w:t>
      </w:r>
    </w:p>
    <w:p w:rsidR="00624F7B" w:rsidRDefault="00624F7B" w:rsidP="00624F7B">
      <w:pPr>
        <w:ind w:left="-144"/>
        <w:rPr>
          <w:rFonts w:eastAsia="Calibri"/>
          <w:lang w:val="vi-VN"/>
        </w:rPr>
      </w:pPr>
      <w:r>
        <w:rPr>
          <w:rFonts w:eastAsia="Calibri"/>
          <w:lang w:val="vi-VN"/>
        </w:rPr>
        <w:t xml:space="preserve">   - Rèn cho trẻ kĩ năng đọc to, rõ ràng . Trẻ biết trả lời các câu hỏi của cô. Trẻ biết ngắt nghỉ đúng vần, đúng nhịp bài thơ.</w:t>
      </w:r>
    </w:p>
    <w:p w:rsidR="00624F7B" w:rsidRDefault="00624F7B" w:rsidP="00624F7B">
      <w:pPr>
        <w:ind w:left="-144"/>
        <w:rPr>
          <w:rFonts w:eastAsia="Calibri"/>
          <w:lang w:val="vi-VN"/>
        </w:rPr>
      </w:pPr>
      <w:r>
        <w:rPr>
          <w:rFonts w:eastAsia="Calibri"/>
          <w:lang w:val="vi-VN"/>
        </w:rPr>
        <w:t xml:space="preserve">   - Trẻ hứng thú đọc thơ và tích cực tham gia vào các hoạt động cùng cô và các bạn.Giáo dục trẻ biết chăm sóc, yêu quý bảo vệ con vật nuôi</w:t>
      </w:r>
    </w:p>
    <w:p w:rsidR="00624F7B" w:rsidRDefault="00624F7B" w:rsidP="00624F7B">
      <w:pPr>
        <w:rPr>
          <w:rFonts w:eastAsia="Calibri"/>
          <w:b/>
          <w:lang w:val="vi-VN"/>
        </w:rPr>
      </w:pPr>
      <w:r>
        <w:rPr>
          <w:rFonts w:eastAsia="Calibri"/>
          <w:b/>
          <w:lang w:val="vi-VN"/>
        </w:rPr>
        <w:t>II.Chuẩn bị</w:t>
      </w:r>
    </w:p>
    <w:p w:rsidR="00624F7B" w:rsidRDefault="00624F7B" w:rsidP="00624F7B">
      <w:pPr>
        <w:rPr>
          <w:rFonts w:eastAsia="Calibri"/>
          <w:lang w:val="vi-VN"/>
        </w:rPr>
      </w:pPr>
      <w:r>
        <w:rPr>
          <w:rFonts w:eastAsia="Calibri"/>
          <w:lang w:val="vi-VN"/>
        </w:rPr>
        <w:t>- Tranh minh họa nội dung bài thơ.</w:t>
      </w:r>
    </w:p>
    <w:p w:rsidR="00624F7B" w:rsidRDefault="00624F7B" w:rsidP="00624F7B">
      <w:pPr>
        <w:rPr>
          <w:rFonts w:eastAsia="Calibri"/>
          <w:lang w:val="vi-VN"/>
        </w:rPr>
      </w:pPr>
      <w:r>
        <w:rPr>
          <w:rFonts w:eastAsia="Calibri"/>
          <w:lang w:val="vi-VN"/>
        </w:rPr>
        <w:t>- Nhạc bài hát: Đàn gà con</w:t>
      </w:r>
    </w:p>
    <w:p w:rsidR="00624F7B" w:rsidRDefault="00624F7B" w:rsidP="00624F7B">
      <w:pPr>
        <w:rPr>
          <w:rFonts w:eastAsia="Calibri"/>
          <w:lang w:val="vi-VN"/>
        </w:rPr>
      </w:pPr>
      <w:r>
        <w:rPr>
          <w:rFonts w:eastAsia="Calibri"/>
          <w:lang w:val="vi-VN"/>
        </w:rPr>
        <w:t xml:space="preserve">- Máy vi tính có nội dung bài thơ </w:t>
      </w:r>
    </w:p>
    <w:p w:rsidR="00624F7B" w:rsidRDefault="00624F7B" w:rsidP="00624F7B">
      <w:pPr>
        <w:rPr>
          <w:rFonts w:eastAsia="Calibri"/>
          <w:b/>
          <w:lang w:val="vi-VN"/>
        </w:rPr>
      </w:pPr>
      <w:r>
        <w:rPr>
          <w:rFonts w:eastAsia="Calibri"/>
          <w:b/>
          <w:lang w:val="vi-VN"/>
        </w:rPr>
        <w:t>III.Tiến hành</w:t>
      </w:r>
    </w:p>
    <w:p w:rsidR="00624F7B" w:rsidRDefault="00624F7B" w:rsidP="00624F7B">
      <w:pPr>
        <w:rPr>
          <w:rFonts w:eastAsia="Calibri"/>
          <w:b/>
          <w:lang w:val="vi-VN"/>
        </w:rPr>
      </w:pPr>
      <w:r>
        <w:rPr>
          <w:rFonts w:eastAsia="Calibri"/>
          <w:b/>
          <w:lang w:val="vi-VN"/>
        </w:rPr>
        <w:t xml:space="preserve">3.1 Hoạt động 1: Bé vui ca hát </w:t>
      </w:r>
    </w:p>
    <w:p w:rsidR="00624F7B" w:rsidRDefault="00624F7B" w:rsidP="00624F7B">
      <w:pPr>
        <w:rPr>
          <w:rFonts w:eastAsia="Calibri"/>
          <w:lang w:val="vi-VN"/>
        </w:rPr>
      </w:pPr>
      <w:r>
        <w:rPr>
          <w:rFonts w:eastAsia="Calibri"/>
          <w:lang w:val="vi-VN"/>
        </w:rPr>
        <w:t xml:space="preserve">- Cô cùng trẻ hát bài hát “ Đàn gà con” </w:t>
      </w:r>
    </w:p>
    <w:p w:rsidR="00624F7B" w:rsidRDefault="00624F7B" w:rsidP="00624F7B">
      <w:pPr>
        <w:rPr>
          <w:rFonts w:eastAsia="Calibri"/>
          <w:lang w:val="vi-VN"/>
        </w:rPr>
      </w:pPr>
      <w:r>
        <w:rPr>
          <w:rFonts w:eastAsia="Calibri"/>
          <w:lang w:val="vi-VN"/>
        </w:rPr>
        <w:t xml:space="preserve">- Các con vừa hát bài hát gì? </w:t>
      </w:r>
    </w:p>
    <w:p w:rsidR="00624F7B" w:rsidRDefault="00624F7B" w:rsidP="00624F7B">
      <w:pPr>
        <w:rPr>
          <w:rFonts w:eastAsia="Calibri"/>
          <w:lang w:val="vi-VN"/>
        </w:rPr>
      </w:pPr>
      <w:r>
        <w:rPr>
          <w:rFonts w:eastAsia="Calibri"/>
          <w:lang w:val="vi-VN"/>
        </w:rPr>
        <w:t xml:space="preserve">- Trong bài hát có nhắc tới con gì? </w:t>
      </w:r>
    </w:p>
    <w:p w:rsidR="00624F7B" w:rsidRDefault="00624F7B" w:rsidP="00624F7B">
      <w:pPr>
        <w:rPr>
          <w:rFonts w:eastAsia="Calibri"/>
          <w:lang w:val="vi-VN"/>
        </w:rPr>
      </w:pPr>
      <w:r>
        <w:rPr>
          <w:rFonts w:eastAsia="Calibri"/>
          <w:lang w:val="vi-VN"/>
        </w:rPr>
        <w:t xml:space="preserve">- Đàn gà đi đâu ? </w:t>
      </w:r>
    </w:p>
    <w:p w:rsidR="00624F7B" w:rsidRDefault="00624F7B" w:rsidP="00624F7B">
      <w:pPr>
        <w:rPr>
          <w:rFonts w:eastAsia="Calibri"/>
          <w:lang w:val="vi-VN"/>
        </w:rPr>
      </w:pPr>
      <w:r>
        <w:rPr>
          <w:rFonts w:eastAsia="Calibri"/>
          <w:lang w:val="vi-VN"/>
        </w:rPr>
        <w:t>- Cô khái quát và  dẫn dắt giới thiệu tên bài thơ: “ Đàn gà con” tác giả Phạm Hổ</w:t>
      </w:r>
    </w:p>
    <w:p w:rsidR="00624F7B" w:rsidRDefault="00624F7B" w:rsidP="00624F7B">
      <w:pPr>
        <w:rPr>
          <w:rFonts w:eastAsia="Calibri"/>
          <w:b/>
          <w:lang w:val="vi-VN"/>
        </w:rPr>
      </w:pPr>
      <w:r>
        <w:rPr>
          <w:rFonts w:eastAsia="Calibri"/>
          <w:b/>
          <w:lang w:val="vi-VN"/>
        </w:rPr>
        <w:t>3.2 Hoạt động 2: Bé cùng đọc thơ  “ Đàn gà con”</w:t>
      </w:r>
    </w:p>
    <w:p w:rsidR="00624F7B" w:rsidRDefault="00624F7B" w:rsidP="00624F7B">
      <w:pPr>
        <w:rPr>
          <w:rFonts w:eastAsia="Calibri"/>
          <w:lang w:val="vi-VN"/>
        </w:rPr>
      </w:pPr>
      <w:r>
        <w:rPr>
          <w:rFonts w:eastAsia="Calibri"/>
          <w:lang w:val="vi-VN"/>
        </w:rPr>
        <w:t>- Cô đọc diễn cảm lần 1: kết hợp với cử chỉ, điệu bộ.</w:t>
      </w:r>
    </w:p>
    <w:p w:rsidR="00624F7B" w:rsidRDefault="00624F7B" w:rsidP="00624F7B">
      <w:pPr>
        <w:rPr>
          <w:color w:val="000000"/>
          <w:sz w:val="21"/>
          <w:szCs w:val="21"/>
          <w:shd w:val="clear" w:color="auto" w:fill="FFFFFF"/>
          <w:lang w:val="vi-VN"/>
        </w:rPr>
      </w:pPr>
      <w:r>
        <w:rPr>
          <w:rFonts w:eastAsia="Calibri"/>
          <w:lang w:val="vi-VN"/>
        </w:rPr>
        <w:t>- Cô giảng nội dung bài thơ:</w:t>
      </w:r>
      <w:r>
        <w:rPr>
          <w:shd w:val="clear" w:color="auto" w:fill="FFFFFF"/>
          <w:lang w:val="vi-VN"/>
        </w:rPr>
        <w:t>Từ mười quả trứng được gà mẹ ấp ủ qua một thời gian đã nở ra mười chú gà con thật dễthương,có cái mỏ tí hon, cái chân bé xíu, lông vàng, mát đen sáng ngời. Gà con thật dễ thương đến nỗi bé rất yêu thích.</w:t>
      </w:r>
    </w:p>
    <w:p w:rsidR="00624F7B" w:rsidRDefault="00624F7B" w:rsidP="00624F7B">
      <w:pPr>
        <w:rPr>
          <w:rFonts w:eastAsia="Calibri"/>
          <w:sz w:val="28"/>
          <w:szCs w:val="28"/>
          <w:lang w:val="vi-VN"/>
        </w:rPr>
      </w:pPr>
      <w:r>
        <w:rPr>
          <w:rFonts w:eastAsia="Calibri"/>
          <w:lang w:val="vi-VN"/>
        </w:rPr>
        <w:t>- Cô đọc diễn cảm lần 2: kết hợp với tranh minh họa nội dung bài thơ.</w:t>
      </w:r>
    </w:p>
    <w:p w:rsidR="00624F7B" w:rsidRDefault="00624F7B" w:rsidP="00624F7B">
      <w:pPr>
        <w:rPr>
          <w:rFonts w:eastAsia="Calibri"/>
          <w:lang w:val="vi-VN"/>
        </w:rPr>
      </w:pPr>
      <w:r>
        <w:rPr>
          <w:rFonts w:eastAsia="Calibri"/>
          <w:lang w:val="vi-VN"/>
        </w:rPr>
        <w:lastRenderedPageBreak/>
        <w:t>- Đàm thoại cùng trẻ:</w:t>
      </w:r>
    </w:p>
    <w:p w:rsidR="00624F7B" w:rsidRDefault="00624F7B" w:rsidP="00624F7B">
      <w:pPr>
        <w:rPr>
          <w:rFonts w:eastAsia="Calibri"/>
          <w:lang w:val="vi-VN"/>
        </w:rPr>
      </w:pPr>
      <w:r>
        <w:rPr>
          <w:rFonts w:eastAsia="Calibri"/>
          <w:lang w:val="vi-VN"/>
        </w:rPr>
        <w:t>+ Các con vừa đọc bài thơ gì? Của tác giả nào?</w:t>
      </w:r>
    </w:p>
    <w:p w:rsidR="00624F7B" w:rsidRDefault="00624F7B" w:rsidP="00624F7B">
      <w:pPr>
        <w:rPr>
          <w:rFonts w:eastAsia="Calibri"/>
          <w:lang w:val="vi-VN"/>
        </w:rPr>
      </w:pPr>
      <w:r>
        <w:rPr>
          <w:rFonts w:eastAsia="Calibri"/>
          <w:lang w:val="vi-VN"/>
        </w:rPr>
        <w:t>+ Bài thơ nói nhắc đến bao nhiêu quả trứng?+ Gà mẹ đang làm gì?</w:t>
      </w:r>
    </w:p>
    <w:p w:rsidR="00624F7B" w:rsidRDefault="00624F7B" w:rsidP="00624F7B">
      <w:pPr>
        <w:rPr>
          <w:rFonts w:eastAsia="Calibri"/>
          <w:lang w:val="vi-VN"/>
        </w:rPr>
      </w:pPr>
      <w:r>
        <w:rPr>
          <w:rFonts w:eastAsia="Calibri"/>
          <w:lang w:val="vi-VN"/>
        </w:rPr>
        <w:t>+ Từ 10 quả trứng được mẹ gà ấp ủ qua một thời gian điều gì đã xảy ra?</w:t>
      </w:r>
    </w:p>
    <w:p w:rsidR="00624F7B" w:rsidRDefault="00624F7B" w:rsidP="00624F7B">
      <w:pPr>
        <w:rPr>
          <w:rFonts w:eastAsia="Calibri"/>
          <w:lang w:val="vi-VN"/>
        </w:rPr>
      </w:pPr>
      <w:r>
        <w:rPr>
          <w:rFonts w:eastAsia="Calibri"/>
          <w:lang w:val="vi-VN"/>
        </w:rPr>
        <w:t>+ Cái mỏ của con gà con như thế nào?</w:t>
      </w:r>
    </w:p>
    <w:p w:rsidR="00624F7B" w:rsidRDefault="00624F7B" w:rsidP="00624F7B">
      <w:pPr>
        <w:rPr>
          <w:rFonts w:eastAsia="Calibri"/>
          <w:lang w:val="vi-VN"/>
        </w:rPr>
      </w:pPr>
      <w:r>
        <w:rPr>
          <w:rFonts w:eastAsia="Calibri"/>
          <w:lang w:val="vi-VN"/>
        </w:rPr>
        <w:t>+ Cái chân thì sao?</w:t>
      </w:r>
    </w:p>
    <w:p w:rsidR="00624F7B" w:rsidRDefault="00624F7B" w:rsidP="00624F7B">
      <w:pPr>
        <w:rPr>
          <w:rFonts w:eastAsia="Calibri"/>
          <w:lang w:val="vi-VN"/>
        </w:rPr>
      </w:pPr>
      <w:r>
        <w:rPr>
          <w:rFonts w:eastAsia="Calibri"/>
          <w:lang w:val="vi-VN"/>
        </w:rPr>
        <w:t>+ Lông của gà con có màu gì?</w:t>
      </w:r>
    </w:p>
    <w:p w:rsidR="00624F7B" w:rsidRDefault="00624F7B" w:rsidP="00624F7B">
      <w:pPr>
        <w:rPr>
          <w:rFonts w:eastAsia="Calibri"/>
          <w:lang w:val="vi-VN"/>
        </w:rPr>
      </w:pPr>
      <w:r>
        <w:rPr>
          <w:rFonts w:eastAsia="Calibri"/>
          <w:lang w:val="vi-VN"/>
        </w:rPr>
        <w:t>+ Mắt chú như thế nào?</w:t>
      </w:r>
    </w:p>
    <w:p w:rsidR="00624F7B" w:rsidRDefault="00624F7B" w:rsidP="00624F7B">
      <w:pPr>
        <w:rPr>
          <w:rFonts w:eastAsia="Calibri"/>
          <w:lang w:val="vi-VN"/>
        </w:rPr>
      </w:pPr>
      <w:r>
        <w:rPr>
          <w:rFonts w:eastAsia="Calibri"/>
          <w:lang w:val="vi-VN"/>
        </w:rPr>
        <w:t>+ Tình cảm của cô bé dành cho chú gà con như thế nào?</w:t>
      </w:r>
    </w:p>
    <w:p w:rsidR="00624F7B" w:rsidRDefault="00624F7B" w:rsidP="00624F7B">
      <w:pPr>
        <w:rPr>
          <w:rFonts w:eastAsia="Calibri"/>
          <w:lang w:val="vi-VN"/>
        </w:rPr>
      </w:pPr>
      <w:r>
        <w:rPr>
          <w:rFonts w:eastAsia="Calibri"/>
          <w:lang w:val="vi-VN"/>
        </w:rPr>
        <w:t>- Cô khái quát lại, giáo dục trẻ.</w:t>
      </w:r>
    </w:p>
    <w:p w:rsidR="00624F7B" w:rsidRDefault="00624F7B" w:rsidP="00624F7B">
      <w:pPr>
        <w:rPr>
          <w:rFonts w:eastAsia="Calibri"/>
          <w:lang w:val="vi-VN"/>
        </w:rPr>
      </w:pPr>
      <w:r>
        <w:rPr>
          <w:rFonts w:eastAsia="Calibri"/>
          <w:lang w:val="vi-VN"/>
        </w:rPr>
        <w:t>- Cô cho cả lớp đọc cùng cô 3 - 4 lần( Cô sửa sai cho trẻ khi đọc).</w:t>
      </w:r>
    </w:p>
    <w:p w:rsidR="00624F7B" w:rsidRDefault="00624F7B" w:rsidP="00624F7B">
      <w:pPr>
        <w:rPr>
          <w:rFonts w:eastAsia="Calibri"/>
          <w:lang w:val="vi-VN"/>
        </w:rPr>
      </w:pPr>
      <w:r>
        <w:rPr>
          <w:rFonts w:eastAsia="Calibri"/>
          <w:lang w:val="vi-VN"/>
        </w:rPr>
        <w:t>- Cô lần lượt cho trẻ đọc dưới nhiều hình thức khác nhau ( tổ, nhóm, cá nhân đọc…).</w:t>
      </w:r>
    </w:p>
    <w:p w:rsidR="00624F7B" w:rsidRDefault="00624F7B" w:rsidP="00624F7B">
      <w:pPr>
        <w:rPr>
          <w:rFonts w:eastAsia="Calibri"/>
          <w:lang w:val="vi-VN"/>
        </w:rPr>
      </w:pPr>
      <w:r>
        <w:rPr>
          <w:rFonts w:eastAsia="Calibri"/>
          <w:lang w:val="vi-VN"/>
        </w:rPr>
        <w:t>- Cô sửa sai, sửa ngọng cho trẻ khi đọc.</w:t>
      </w:r>
    </w:p>
    <w:p w:rsidR="00624F7B" w:rsidRDefault="00624F7B" w:rsidP="00624F7B">
      <w:pPr>
        <w:rPr>
          <w:rFonts w:eastAsia="Calibri"/>
          <w:lang w:val="vi-VN"/>
        </w:rPr>
      </w:pPr>
      <w:r>
        <w:rPr>
          <w:rFonts w:eastAsia="Calibri"/>
          <w:lang w:val="vi-VN"/>
        </w:rPr>
        <w:t>- Cô hỏi lại trẻ tên bài thơ, tên tác giả</w:t>
      </w:r>
    </w:p>
    <w:p w:rsidR="00624F7B" w:rsidRDefault="00624F7B" w:rsidP="00624F7B">
      <w:pPr>
        <w:rPr>
          <w:rFonts w:eastAsia="Calibri"/>
          <w:lang w:val="vi-VN"/>
        </w:rPr>
      </w:pPr>
      <w:r>
        <w:rPr>
          <w:rFonts w:eastAsia="Calibri"/>
          <w:lang w:val="vi-VN"/>
        </w:rPr>
        <w:t>- Cô đọc thơ lần 3 kết hợp máy vi tính .</w:t>
      </w:r>
    </w:p>
    <w:p w:rsidR="00624F7B" w:rsidRDefault="00624F7B" w:rsidP="00624F7B">
      <w:pPr>
        <w:rPr>
          <w:rFonts w:eastAsia="Calibri"/>
          <w:b/>
        </w:rPr>
      </w:pPr>
      <w:r>
        <w:rPr>
          <w:rFonts w:eastAsia="Calibri"/>
          <w:b/>
        </w:rPr>
        <w:t>3</w:t>
      </w:r>
      <w:r>
        <w:rPr>
          <w:rFonts w:eastAsia="Calibri"/>
          <w:b/>
          <w:lang w:val="vi-VN"/>
        </w:rPr>
        <w:t xml:space="preserve">.3 Hoạt động 3: </w:t>
      </w:r>
      <w:r>
        <w:rPr>
          <w:rFonts w:eastAsia="Calibri"/>
          <w:b/>
        </w:rPr>
        <w:t xml:space="preserve">Gà trong vườn rau </w:t>
      </w:r>
    </w:p>
    <w:p w:rsidR="00624F7B" w:rsidRDefault="00624F7B" w:rsidP="00624F7B">
      <w:pPr>
        <w:rPr>
          <w:rFonts w:eastAsia="Calibri"/>
          <w:lang w:val="vi-VN"/>
        </w:rPr>
      </w:pPr>
      <w:r>
        <w:rPr>
          <w:rFonts w:eastAsia="Calibri"/>
        </w:rPr>
        <w:t>- Cô và trẻ cùng chơi</w:t>
      </w:r>
      <w:r>
        <w:rPr>
          <w:rFonts w:eastAsia="Calibri"/>
          <w:lang w:val="vi-VN"/>
        </w:rPr>
        <w:t xml:space="preserve"> trò chơi làm các chú gà con đi trong sân, gà mổ thóc, gà uống nước, gà con đi </w:t>
      </w:r>
      <w:proofErr w:type="gramStart"/>
      <w:r>
        <w:rPr>
          <w:rFonts w:eastAsia="Calibri"/>
          <w:lang w:val="vi-VN"/>
        </w:rPr>
        <w:t>theo</w:t>
      </w:r>
      <w:proofErr w:type="gramEnd"/>
      <w:r>
        <w:rPr>
          <w:rFonts w:eastAsia="Calibri"/>
          <w:lang w:val="vi-VN"/>
        </w:rPr>
        <w:t xml:space="preserve"> mẹ, gà con kiếm mồi</w:t>
      </w:r>
    </w:p>
    <w:p w:rsidR="00624F7B" w:rsidRDefault="00624F7B" w:rsidP="00624F7B">
      <w:pPr>
        <w:tabs>
          <w:tab w:val="left" w:pos="12240"/>
        </w:tabs>
        <w:rPr>
          <w:rFonts w:eastAsia="Calibri"/>
          <w:b/>
          <w:color w:val="000000" w:themeColor="text1"/>
          <w:lang w:val="vi-VN"/>
        </w:rPr>
      </w:pPr>
      <w:r>
        <w:rPr>
          <w:rFonts w:eastAsia="Calibri"/>
          <w:b/>
          <w:color w:val="000000" w:themeColor="text1"/>
          <w:lang w:val="vi-VN"/>
        </w:rPr>
        <w:t>IV. Đánh giá cuối ngày</w:t>
      </w:r>
    </w:p>
    <w:p w:rsidR="00624F7B" w:rsidRDefault="00624F7B" w:rsidP="00624F7B">
      <w:pPr>
        <w:rPr>
          <w:rFonts w:eastAsia="Calibri"/>
          <w:color w:val="000000" w:themeColor="text1"/>
          <w:lang w:val="vi-VN"/>
        </w:rPr>
      </w:pPr>
      <w:r>
        <w:rPr>
          <w:rFonts w:eastAsia="Calibri"/>
          <w:color w:val="000000" w:themeColor="text1"/>
          <w:lang w:val="vi-VN"/>
        </w:rPr>
        <w:t>1 Tình trạng sức khỏe trẻ</w:t>
      </w:r>
    </w:p>
    <w:p w:rsidR="00624F7B" w:rsidRDefault="00624F7B" w:rsidP="00624F7B">
      <w:pPr>
        <w:ind w:firstLineChars="50" w:firstLine="110"/>
        <w:rPr>
          <w:color w:val="000000"/>
          <w:lang w:val="vi-VN"/>
        </w:rPr>
      </w:pPr>
      <w:r>
        <w:rPr>
          <w:color w:val="C0504D" w:themeColor="accent2"/>
          <w:lang w:val="vi-VN"/>
        </w:rPr>
        <w:t>-100% trẻ có sức khỏe tốt, trẻ khỏe mạnh nhanh nhẹn, mạnh dạn tự tin khi đến lớp.</w:t>
      </w:r>
    </w:p>
    <w:p w:rsidR="00624F7B" w:rsidRDefault="00624F7B" w:rsidP="00624F7B">
      <w:pPr>
        <w:rPr>
          <w:color w:val="000000" w:themeColor="text1"/>
          <w:lang w:val="nl-NL"/>
        </w:rPr>
      </w:pPr>
      <w:r>
        <w:rPr>
          <w:color w:val="000000" w:themeColor="text1"/>
          <w:lang w:val="nl-NL"/>
        </w:rPr>
        <w:t>2 Về trạng thái cảm xúc, thái độ và hành vi của trẻ</w:t>
      </w:r>
    </w:p>
    <w:p w:rsidR="00624F7B" w:rsidRDefault="00624F7B" w:rsidP="00624F7B">
      <w:pPr>
        <w:rPr>
          <w:color w:val="000000"/>
          <w:lang w:val="nl-NL"/>
        </w:rPr>
      </w:pPr>
      <w:r>
        <w:rPr>
          <w:color w:val="C0504D" w:themeColor="accent2"/>
          <w:lang w:val="vi-VN"/>
        </w:rPr>
        <w:t>-Trẻ vui vẻ phấn khởi chào hỏi lễ phép khi vào lớp, trẻ chơi đoàn kết cùng bạn.</w:t>
      </w:r>
    </w:p>
    <w:p w:rsidR="00624F7B" w:rsidRDefault="00624F7B" w:rsidP="00624F7B">
      <w:pPr>
        <w:rPr>
          <w:rFonts w:eastAsia="Calibri"/>
          <w:color w:val="000000" w:themeColor="text1"/>
          <w:lang w:val="nl-NL"/>
        </w:rPr>
      </w:pPr>
      <w:r>
        <w:rPr>
          <w:rFonts w:eastAsia="Calibri"/>
          <w:color w:val="000000" w:themeColor="text1"/>
          <w:lang w:val="nl-NL"/>
        </w:rPr>
        <w:t>3 Kiến thức kĩ năng của trẻ</w:t>
      </w:r>
    </w:p>
    <w:p w:rsidR="00624F7B" w:rsidRDefault="00624F7B" w:rsidP="00624F7B">
      <w:pPr>
        <w:jc w:val="both"/>
        <w:rPr>
          <w:rFonts w:eastAsia="Calibri"/>
          <w:color w:val="C0504D" w:themeColor="accent2"/>
          <w:lang w:val="vi-VN"/>
        </w:rPr>
      </w:pPr>
      <w:r>
        <w:rPr>
          <w:rFonts w:eastAsia="Calibri"/>
          <w:color w:val="C0504D" w:themeColor="accent2"/>
          <w:lang w:val="vi-VN"/>
        </w:rPr>
        <w:t>- Đa số t</w:t>
      </w:r>
      <w:r>
        <w:rPr>
          <w:rFonts w:eastAsia="Calibri"/>
          <w:color w:val="C0504D" w:themeColor="accent2"/>
          <w:lang w:val="nl-NL"/>
        </w:rPr>
        <w:t>rẻ nhớ tên bài thơ, tên tác giả, hiểu nội dung bài thơ và thuộc bài thơ</w:t>
      </w:r>
      <w:r>
        <w:rPr>
          <w:rFonts w:eastAsia="Calibri"/>
          <w:color w:val="C0504D" w:themeColor="accent2"/>
          <w:lang w:val="vi-VN"/>
        </w:rPr>
        <w:t xml:space="preserve"> và trả lời một số câu hỏi cô (- Còn một số trẻ đọc còn ngọng - Quỳnh, Phúc, Linh)</w:t>
      </w:r>
    </w:p>
    <w:p w:rsidR="00624F7B" w:rsidRDefault="00624F7B" w:rsidP="00624F7B">
      <w:pPr>
        <w:spacing w:line="276" w:lineRule="auto"/>
        <w:rPr>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both"/>
        <w:rPr>
          <w:b/>
          <w:color w:val="000000" w:themeColor="text1"/>
          <w:lang w:val="nl-NL"/>
        </w:rPr>
      </w:pPr>
    </w:p>
    <w:p w:rsidR="00624F7B" w:rsidRDefault="00624F7B" w:rsidP="00624F7B">
      <w:pPr>
        <w:spacing w:line="300" w:lineRule="auto"/>
        <w:jc w:val="center"/>
        <w:rPr>
          <w:b/>
          <w:color w:val="000000" w:themeColor="text1"/>
          <w:lang w:val="vi-VN"/>
        </w:rPr>
      </w:pPr>
      <w:r>
        <w:rPr>
          <w:b/>
          <w:color w:val="000000" w:themeColor="text1"/>
          <w:lang w:val="nl-NL"/>
        </w:rPr>
        <w:t xml:space="preserve">Thứ 5 ngày </w:t>
      </w:r>
      <w:r>
        <w:rPr>
          <w:b/>
          <w:color w:val="000000" w:themeColor="text1"/>
          <w:lang w:val="vi-VN"/>
        </w:rPr>
        <w:t>28</w:t>
      </w:r>
      <w:r>
        <w:rPr>
          <w:b/>
          <w:color w:val="000000" w:themeColor="text1"/>
          <w:lang w:val="nl-NL"/>
        </w:rPr>
        <w:t xml:space="preserve">tháng </w:t>
      </w:r>
      <w:r>
        <w:rPr>
          <w:b/>
          <w:color w:val="000000" w:themeColor="text1"/>
          <w:lang w:val="vi-VN"/>
        </w:rPr>
        <w:t>03</w:t>
      </w:r>
      <w:r>
        <w:rPr>
          <w:b/>
          <w:color w:val="000000" w:themeColor="text1"/>
          <w:lang w:val="nl-NL"/>
        </w:rPr>
        <w:t xml:space="preserve"> năm 20</w:t>
      </w:r>
      <w:r>
        <w:rPr>
          <w:b/>
          <w:color w:val="000000" w:themeColor="text1"/>
          <w:lang w:val="vi-VN"/>
        </w:rPr>
        <w:t>24</w:t>
      </w:r>
    </w:p>
    <w:p w:rsidR="00624F7B" w:rsidRDefault="00624F7B" w:rsidP="00624F7B">
      <w:pPr>
        <w:spacing w:line="300" w:lineRule="auto"/>
        <w:jc w:val="center"/>
        <w:rPr>
          <w:b/>
          <w:color w:val="000000" w:themeColor="text1"/>
          <w:lang w:val="vi-VN"/>
        </w:rPr>
      </w:pPr>
      <w:r>
        <w:rPr>
          <w:b/>
          <w:color w:val="000000" w:themeColor="text1"/>
          <w:lang w:val="nl-NL"/>
        </w:rPr>
        <w:t>Lĩnh vực: PT</w:t>
      </w:r>
      <w:r>
        <w:rPr>
          <w:b/>
          <w:color w:val="000000" w:themeColor="text1"/>
          <w:lang w:val="vi-VN"/>
        </w:rPr>
        <w:t>TM</w:t>
      </w:r>
    </w:p>
    <w:p w:rsidR="00624F7B" w:rsidRDefault="00624F7B" w:rsidP="00624F7B">
      <w:pPr>
        <w:spacing w:line="300" w:lineRule="auto"/>
        <w:jc w:val="center"/>
        <w:rPr>
          <w:b/>
          <w:color w:val="000000" w:themeColor="text1"/>
          <w:lang w:val="vi-VN"/>
        </w:rPr>
      </w:pPr>
      <w:r>
        <w:rPr>
          <w:b/>
          <w:color w:val="000000" w:themeColor="text1"/>
          <w:lang w:val="vi-VN"/>
        </w:rPr>
        <w:t>Đề tài: Dạy trẻ kỹ năng: VTTN Gà trống, mèo con và cún con.</w:t>
      </w:r>
    </w:p>
    <w:p w:rsidR="00624F7B" w:rsidRDefault="00624F7B" w:rsidP="00624F7B">
      <w:pPr>
        <w:spacing w:line="300" w:lineRule="auto"/>
        <w:jc w:val="center"/>
        <w:rPr>
          <w:b/>
          <w:color w:val="000000" w:themeColor="text1"/>
          <w:lang w:val="vi-VN"/>
        </w:rPr>
      </w:pPr>
      <w:r>
        <w:rPr>
          <w:b/>
          <w:color w:val="000000" w:themeColor="text1"/>
          <w:lang w:val="vi-VN"/>
        </w:rPr>
        <w:t>TC : Tai ai tinh.</w:t>
      </w:r>
    </w:p>
    <w:p w:rsidR="00624F7B" w:rsidRDefault="00624F7B" w:rsidP="00624F7B">
      <w:pPr>
        <w:spacing w:line="300" w:lineRule="auto"/>
        <w:jc w:val="center"/>
        <w:rPr>
          <w:b/>
          <w:color w:val="000000" w:themeColor="text1"/>
          <w:lang w:val="vi-VN"/>
        </w:rPr>
      </w:pPr>
      <w:r>
        <w:rPr>
          <w:b/>
          <w:color w:val="000000" w:themeColor="text1"/>
          <w:lang w:val="vi-VN"/>
        </w:rPr>
        <w:t>Hát nghe: Gà gáy le te dân Thanh Hóa.</w:t>
      </w:r>
    </w:p>
    <w:p w:rsidR="00624F7B" w:rsidRDefault="00624F7B" w:rsidP="00624F7B">
      <w:pPr>
        <w:spacing w:line="276" w:lineRule="auto"/>
        <w:rPr>
          <w:rFonts w:eastAsia="Calibri"/>
          <w:b/>
          <w:lang w:val="vi-VN"/>
        </w:rPr>
      </w:pPr>
      <w:r>
        <w:rPr>
          <w:rFonts w:eastAsia="Calibri"/>
          <w:b/>
          <w:lang w:val="vi-VN"/>
        </w:rPr>
        <w:lastRenderedPageBreak/>
        <w:t>I. Mục đích - yêu cầu</w:t>
      </w:r>
    </w:p>
    <w:p w:rsidR="00624F7B" w:rsidRDefault="00624F7B" w:rsidP="00624F7B">
      <w:pPr>
        <w:rPr>
          <w:lang w:val="pt-BR"/>
        </w:rPr>
      </w:pPr>
      <w:r>
        <w:rPr>
          <w:lang w:val="pt-BR"/>
        </w:rPr>
        <w:t>- Trẻ nhớ tên bài hát,thuộc bài hát, hát rõ lời,đúng theo nhịp bài hát, vỗ tay theo nhịp bài hát.</w:t>
      </w:r>
    </w:p>
    <w:p w:rsidR="00624F7B" w:rsidRDefault="00624F7B" w:rsidP="00624F7B">
      <w:pPr>
        <w:rPr>
          <w:lang w:val="pt-BR"/>
        </w:rPr>
      </w:pPr>
      <w:r>
        <w:rPr>
          <w:lang w:val="pt-BR"/>
        </w:rPr>
        <w:t>- Rèn kĩ năng mạnh dạn tự tin, rèn kĩ năng vỗ tay theo nhịp cho trẻ.</w:t>
      </w:r>
    </w:p>
    <w:p w:rsidR="00624F7B" w:rsidRDefault="00624F7B" w:rsidP="00624F7B">
      <w:pPr>
        <w:rPr>
          <w:lang w:val="pt-BR"/>
        </w:rPr>
      </w:pPr>
      <w:r>
        <w:rPr>
          <w:lang w:val="pt-BR"/>
        </w:rPr>
        <w:t xml:space="preserve">- Tích cực tham gia vào các hoạt động.Giáo dục trẻ chăm ngoan học giỏi , yêu quý các con vật trong gia đình. </w:t>
      </w:r>
    </w:p>
    <w:p w:rsidR="00624F7B" w:rsidRDefault="00624F7B" w:rsidP="00624F7B">
      <w:pPr>
        <w:outlineLvl w:val="0"/>
        <w:rPr>
          <w:b/>
          <w:lang w:val="pt-BR"/>
        </w:rPr>
      </w:pPr>
      <w:r>
        <w:rPr>
          <w:b/>
          <w:lang w:val="pt-BR"/>
        </w:rPr>
        <w:t xml:space="preserve">II. Chuẩn bị </w:t>
      </w:r>
    </w:p>
    <w:p w:rsidR="00624F7B" w:rsidRDefault="00624F7B" w:rsidP="00624F7B">
      <w:pPr>
        <w:rPr>
          <w:lang w:val="pt-BR"/>
        </w:rPr>
      </w:pPr>
      <w:r>
        <w:rPr>
          <w:bCs/>
          <w:lang w:val="pt-BR"/>
        </w:rPr>
        <w:t>-</w:t>
      </w:r>
      <w:r>
        <w:rPr>
          <w:lang w:val="pt-BR"/>
        </w:rPr>
        <w:t>Nhạc bài hát : “ Gà</w:t>
      </w:r>
      <w:r>
        <w:rPr>
          <w:lang w:val="vi-VN"/>
        </w:rPr>
        <w:t xml:space="preserve"> trống, mèo con và cún con</w:t>
      </w:r>
      <w:r>
        <w:rPr>
          <w:lang w:val="pt-BR"/>
        </w:rPr>
        <w:t xml:space="preserve">” </w:t>
      </w:r>
      <w:r>
        <w:rPr>
          <w:lang w:val="vi-VN"/>
        </w:rPr>
        <w:t>,</w:t>
      </w:r>
      <w:r>
        <w:rPr>
          <w:lang w:val="pt-BR"/>
        </w:rPr>
        <w:t>“Gà</w:t>
      </w:r>
      <w:r>
        <w:rPr>
          <w:lang w:val="vi-VN"/>
        </w:rPr>
        <w:t xml:space="preserve"> trống thổi kèn</w:t>
      </w:r>
      <w:r>
        <w:rPr>
          <w:lang w:val="pt-BR"/>
        </w:rPr>
        <w:t>”</w:t>
      </w:r>
    </w:p>
    <w:p w:rsidR="00624F7B" w:rsidRDefault="00624F7B" w:rsidP="00624F7B">
      <w:pPr>
        <w:rPr>
          <w:lang w:val="pt-BR"/>
        </w:rPr>
      </w:pPr>
      <w:r>
        <w:rPr>
          <w:lang w:val="pt-BR"/>
        </w:rPr>
        <w:t xml:space="preserve">- Video các con vật nuôi trong gia đình </w:t>
      </w:r>
    </w:p>
    <w:p w:rsidR="00624F7B" w:rsidRDefault="00624F7B" w:rsidP="00624F7B">
      <w:pPr>
        <w:outlineLvl w:val="0"/>
        <w:rPr>
          <w:b/>
          <w:lang w:val="vi-VN"/>
        </w:rPr>
      </w:pPr>
      <w:r>
        <w:rPr>
          <w:b/>
          <w:lang w:val="pt-BR"/>
        </w:rPr>
        <w:t>III</w:t>
      </w:r>
      <w:r>
        <w:rPr>
          <w:b/>
          <w:lang w:val="vi-VN"/>
        </w:rPr>
        <w:t>.Tiến hành</w:t>
      </w:r>
    </w:p>
    <w:p w:rsidR="00624F7B" w:rsidRDefault="00624F7B" w:rsidP="00624F7B">
      <w:pPr>
        <w:rPr>
          <w:b/>
          <w:lang w:val="pt-BR"/>
        </w:rPr>
      </w:pPr>
      <w:r>
        <w:rPr>
          <w:b/>
          <w:lang w:val="pt-BR"/>
        </w:rPr>
        <w:t>3</w:t>
      </w:r>
      <w:r>
        <w:rPr>
          <w:b/>
          <w:lang w:val="vi-VN"/>
        </w:rPr>
        <w:t xml:space="preserve">.1 </w:t>
      </w:r>
      <w:r>
        <w:rPr>
          <w:b/>
          <w:lang w:val="pt-BR"/>
        </w:rPr>
        <w:t xml:space="preserve">Hoạt động 1 : Trò chuyện cùng bé </w:t>
      </w:r>
    </w:p>
    <w:p w:rsidR="00624F7B" w:rsidRDefault="00624F7B" w:rsidP="00624F7B">
      <w:pPr>
        <w:rPr>
          <w:lang w:val="pt-BR"/>
        </w:rPr>
      </w:pPr>
      <w:r>
        <w:rPr>
          <w:b/>
          <w:lang w:val="pt-BR"/>
        </w:rPr>
        <w:t xml:space="preserve">- </w:t>
      </w:r>
      <w:r>
        <w:rPr>
          <w:lang w:val="pt-BR"/>
        </w:rPr>
        <w:t xml:space="preserve">Cô cùng trẻ xem video các con vật nuôi trong gia đình </w:t>
      </w:r>
    </w:p>
    <w:p w:rsidR="00624F7B" w:rsidRDefault="00624F7B" w:rsidP="00624F7B">
      <w:pPr>
        <w:rPr>
          <w:lang w:val="pt-BR"/>
        </w:rPr>
      </w:pPr>
      <w:r>
        <w:rPr>
          <w:lang w:val="pt-BR"/>
        </w:rPr>
        <w:t>- C/m vừa được xem video nói về điều gì?</w:t>
      </w:r>
    </w:p>
    <w:p w:rsidR="00624F7B" w:rsidRDefault="00624F7B" w:rsidP="00624F7B">
      <w:pPr>
        <w:shd w:val="clear" w:color="auto" w:fill="FFFFFF"/>
        <w:spacing w:line="407" w:lineRule="atLeast"/>
        <w:jc w:val="both"/>
        <w:rPr>
          <w:color w:val="000000"/>
          <w:lang w:val="pt-BR"/>
        </w:rPr>
      </w:pPr>
      <w:r>
        <w:rPr>
          <w:lang w:val="pt-BR"/>
        </w:rPr>
        <w:t>-</w:t>
      </w:r>
      <w:r>
        <w:rPr>
          <w:rFonts w:ascii="Arial" w:hAnsi="Arial" w:cs="Arial"/>
          <w:color w:val="000000"/>
        </w:rPr>
        <w:t> </w:t>
      </w:r>
      <w:r>
        <w:rPr>
          <w:color w:val="000000"/>
          <w:lang w:val="pt-BR"/>
        </w:rPr>
        <w:t xml:space="preserve">Trong video có những con vật gì? </w:t>
      </w:r>
    </w:p>
    <w:p w:rsidR="00624F7B" w:rsidRDefault="00624F7B" w:rsidP="00624F7B">
      <w:pPr>
        <w:shd w:val="clear" w:color="auto" w:fill="FFFFFF"/>
        <w:spacing w:line="407" w:lineRule="atLeast"/>
        <w:jc w:val="both"/>
        <w:rPr>
          <w:color w:val="000000"/>
          <w:sz w:val="27"/>
          <w:szCs w:val="27"/>
          <w:lang w:val="pt-BR"/>
        </w:rPr>
      </w:pPr>
      <w:r>
        <w:rPr>
          <w:color w:val="000000"/>
          <w:lang w:val="pt-BR"/>
        </w:rPr>
        <w:t>-Những con vật đó thường sống ở đâu?</w:t>
      </w:r>
    </w:p>
    <w:p w:rsidR="00624F7B" w:rsidRDefault="00624F7B" w:rsidP="00624F7B">
      <w:pPr>
        <w:rPr>
          <w:sz w:val="28"/>
          <w:szCs w:val="28"/>
          <w:lang w:val="pt-BR"/>
        </w:rPr>
      </w:pPr>
      <w:r>
        <w:rPr>
          <w:lang w:val="pt-BR"/>
        </w:rPr>
        <w:t xml:space="preserve">- Các con biết những con vật gì sống trong gia đình ? </w:t>
      </w:r>
    </w:p>
    <w:p w:rsidR="00624F7B" w:rsidRDefault="00624F7B" w:rsidP="00624F7B">
      <w:pPr>
        <w:rPr>
          <w:color w:val="000000"/>
          <w:lang w:val="pt-BR" w:eastAsia="vi-VN"/>
        </w:rPr>
      </w:pPr>
      <w:r>
        <w:rPr>
          <w:color w:val="000000"/>
          <w:lang w:val="vi-VN" w:eastAsia="vi-VN"/>
        </w:rPr>
        <w:t xml:space="preserve">- </w:t>
      </w:r>
      <w:r>
        <w:rPr>
          <w:color w:val="000000"/>
          <w:lang w:val="pt-BR" w:eastAsia="vi-VN"/>
        </w:rPr>
        <w:t xml:space="preserve">Cô khái quát và dẫn dắt vào bài hát gà trống mèo con và cún con </w:t>
      </w:r>
    </w:p>
    <w:p w:rsidR="00624F7B" w:rsidRDefault="00624F7B" w:rsidP="00624F7B">
      <w:pPr>
        <w:rPr>
          <w:b/>
          <w:lang w:val="pt-BR"/>
        </w:rPr>
      </w:pPr>
      <w:r>
        <w:rPr>
          <w:b/>
          <w:lang w:val="pt-BR"/>
        </w:rPr>
        <w:t>3</w:t>
      </w:r>
      <w:r>
        <w:rPr>
          <w:b/>
          <w:lang w:val="vi-VN"/>
        </w:rPr>
        <w:t xml:space="preserve">.2 </w:t>
      </w:r>
      <w:r>
        <w:rPr>
          <w:b/>
          <w:lang w:val="pt-BR"/>
        </w:rPr>
        <w:t>Hoạt động 2</w:t>
      </w:r>
      <w:r>
        <w:rPr>
          <w:b/>
          <w:i/>
          <w:lang w:val="pt-BR"/>
        </w:rPr>
        <w:t>:</w:t>
      </w:r>
      <w:r>
        <w:rPr>
          <w:b/>
          <w:color w:val="000000" w:themeColor="text1"/>
          <w:lang w:val="vi-VN"/>
        </w:rPr>
        <w:t>Dạy trẻ kỹ năng</w:t>
      </w:r>
      <w:r>
        <w:rPr>
          <w:b/>
          <w:lang w:val="pt-BR"/>
        </w:rPr>
        <w:t>VTTN: “ Gà</w:t>
      </w:r>
      <w:r>
        <w:rPr>
          <w:b/>
          <w:lang w:val="vi-VN"/>
        </w:rPr>
        <w:t xml:space="preserve"> trống, mèo con và cún con</w:t>
      </w:r>
      <w:r>
        <w:rPr>
          <w:b/>
          <w:lang w:val="pt-BR"/>
        </w:rPr>
        <w:t>”</w:t>
      </w:r>
    </w:p>
    <w:p w:rsidR="00624F7B" w:rsidRDefault="00624F7B" w:rsidP="00624F7B">
      <w:pPr>
        <w:spacing w:line="276" w:lineRule="auto"/>
        <w:rPr>
          <w:lang w:val="nl-NL"/>
        </w:rPr>
      </w:pPr>
      <w:r>
        <w:rPr>
          <w:b/>
          <w:lang w:val="nl-NL"/>
        </w:rPr>
        <w:t xml:space="preserve">- </w:t>
      </w:r>
      <w:r>
        <w:rPr>
          <w:lang w:val="nl-NL"/>
        </w:rPr>
        <w:t>Cô cho trẻ đoán tên bài hát, tên tác giả</w:t>
      </w:r>
    </w:p>
    <w:p w:rsidR="00624F7B" w:rsidRDefault="00624F7B" w:rsidP="00624F7B">
      <w:pPr>
        <w:spacing w:line="276" w:lineRule="auto"/>
        <w:rPr>
          <w:lang w:val="nl-NL"/>
        </w:rPr>
      </w:pPr>
      <w:r>
        <w:rPr>
          <w:lang w:val="nl-NL"/>
        </w:rPr>
        <w:t xml:space="preserve">- Cô cho trẻ hát 2- 3 lần bài hát </w:t>
      </w:r>
    </w:p>
    <w:p w:rsidR="00624F7B" w:rsidRDefault="00624F7B" w:rsidP="00624F7B">
      <w:pPr>
        <w:shd w:val="clear" w:color="auto" w:fill="FFFFFF"/>
        <w:jc w:val="both"/>
        <w:rPr>
          <w:color w:val="000000"/>
          <w:lang w:val="vi-VN"/>
        </w:rPr>
      </w:pPr>
      <w:r>
        <w:rPr>
          <w:color w:val="000000"/>
          <w:lang w:val="vi-VN"/>
        </w:rPr>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 Gà trống, mèo con và cún con”</w:t>
      </w:r>
    </w:p>
    <w:p w:rsidR="00624F7B" w:rsidRDefault="00624F7B" w:rsidP="00624F7B">
      <w:pPr>
        <w:shd w:val="clear" w:color="auto" w:fill="FFFFFF"/>
        <w:jc w:val="both"/>
        <w:rPr>
          <w:color w:val="000000"/>
          <w:lang w:val="nl-NL"/>
        </w:rPr>
      </w:pPr>
      <w:r>
        <w:rPr>
          <w:color w:val="000000"/>
          <w:lang w:val="nl-NL"/>
        </w:rPr>
        <w:t>- Cô vận động mẫu lần 1, từ đầu đến hết bài hát</w:t>
      </w:r>
    </w:p>
    <w:p w:rsidR="00624F7B" w:rsidRDefault="00624F7B" w:rsidP="00624F7B">
      <w:pPr>
        <w:shd w:val="clear" w:color="auto" w:fill="FFFFFF"/>
        <w:jc w:val="both"/>
        <w:rPr>
          <w:rFonts w:ascii="Helvetica" w:hAnsi="Helvetica" w:cs="Helvetica"/>
          <w:color w:val="000000"/>
          <w:lang w:val="nl-NL"/>
        </w:rPr>
      </w:pPr>
      <w:r>
        <w:rPr>
          <w:color w:val="000000"/>
          <w:lang w:val="nl-NL"/>
        </w:rPr>
        <w:t xml:space="preserve">- Cô vận động mẫu lần 2, phân tích cách vỗ theo nhịp </w:t>
      </w:r>
    </w:p>
    <w:p w:rsidR="00624F7B" w:rsidRDefault="00624F7B" w:rsidP="00624F7B">
      <w:pPr>
        <w:shd w:val="clear" w:color="auto" w:fill="FFFFFF"/>
        <w:jc w:val="both"/>
        <w:rPr>
          <w:rFonts w:ascii="Helvetica" w:hAnsi="Helvetica" w:cs="Helvetica"/>
          <w:color w:val="000000"/>
          <w:lang w:val="nl-NL"/>
        </w:rPr>
      </w:pPr>
      <w:r>
        <w:rPr>
          <w:color w:val="000000"/>
          <w:lang w:val="nl-NL"/>
        </w:rPr>
        <w:t>- Cô hướng dẫn trẻ cách vỗ tay theo nhịp: </w:t>
      </w:r>
      <w:r>
        <w:rPr>
          <w:color w:val="000000"/>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624F7B" w:rsidRDefault="00624F7B" w:rsidP="00624F7B">
      <w:pPr>
        <w:shd w:val="clear" w:color="auto" w:fill="FFFFFF"/>
        <w:jc w:val="both"/>
        <w:rPr>
          <w:color w:val="000000"/>
          <w:sz w:val="28"/>
          <w:szCs w:val="28"/>
          <w:lang w:val="nl-NL"/>
        </w:rPr>
      </w:pPr>
      <w:r>
        <w:rPr>
          <w:color w:val="000000"/>
          <w:lang w:val="nl-NL"/>
        </w:rPr>
        <w:t>- Cô cho trẻ hát kết hợp với vỗ tay theo nhịp bài “ chú</w:t>
      </w:r>
      <w:r>
        <w:rPr>
          <w:color w:val="000000"/>
          <w:lang w:val="vi-VN"/>
        </w:rPr>
        <w:t xml:space="preserve"> thỏ con</w:t>
      </w:r>
      <w:r>
        <w:rPr>
          <w:color w:val="000000"/>
          <w:lang w:val="nl-NL"/>
        </w:rPr>
        <w:t>” (2-3 lần)cô chú</w:t>
      </w:r>
      <w:r>
        <w:rPr>
          <w:color w:val="000000"/>
          <w:lang w:val="vi-VN"/>
        </w:rPr>
        <w:t xml:space="preserve"> ý </w:t>
      </w:r>
      <w:r>
        <w:rPr>
          <w:color w:val="000000"/>
          <w:lang w:val="nl-NL"/>
        </w:rPr>
        <w:t xml:space="preserve">sửa sai </w:t>
      </w:r>
    </w:p>
    <w:p w:rsidR="00624F7B" w:rsidRDefault="00624F7B" w:rsidP="00624F7B">
      <w:pPr>
        <w:shd w:val="clear" w:color="auto" w:fill="FFFFFF"/>
        <w:jc w:val="both"/>
        <w:rPr>
          <w:color w:val="000000"/>
          <w:lang w:val="nl-NL"/>
        </w:rPr>
      </w:pPr>
      <w:r>
        <w:rPr>
          <w:color w:val="000000"/>
          <w:lang w:val="nl-NL"/>
        </w:rPr>
        <w:t>- Thi đua tổ, nhóm, cá nhân (bằng nhiều hình thức( Cô chú ý sửa sai cho trẻ)</w:t>
      </w:r>
    </w:p>
    <w:p w:rsidR="00624F7B" w:rsidRDefault="00624F7B" w:rsidP="00624F7B">
      <w:pPr>
        <w:shd w:val="clear" w:color="auto" w:fill="FFFFFF"/>
        <w:jc w:val="both"/>
        <w:rPr>
          <w:color w:val="000000"/>
          <w:lang w:val="nl-NL"/>
        </w:rPr>
      </w:pPr>
      <w:r>
        <w:rPr>
          <w:color w:val="000000"/>
          <w:lang w:val="nl-NL"/>
        </w:rPr>
        <w:t xml:space="preserve">- Cô hỏi trẻ: C/m vừa thực hiện vận động gì? </w:t>
      </w:r>
    </w:p>
    <w:p w:rsidR="00624F7B" w:rsidRDefault="00624F7B" w:rsidP="00624F7B">
      <w:pPr>
        <w:rPr>
          <w:lang w:val="pt-BR"/>
        </w:rPr>
      </w:pPr>
      <w:r>
        <w:rPr>
          <w:b/>
          <w:lang w:val="pt-BR"/>
        </w:rPr>
        <w:t>3</w:t>
      </w:r>
      <w:r>
        <w:rPr>
          <w:b/>
          <w:lang w:val="vi-VN"/>
        </w:rPr>
        <w:t xml:space="preserve">.3 </w:t>
      </w:r>
      <w:r>
        <w:rPr>
          <w:b/>
          <w:lang w:val="pt-BR"/>
        </w:rPr>
        <w:t xml:space="preserve">Hoạt động 3 : Cô hát bé nghe: </w:t>
      </w:r>
      <w:r>
        <w:rPr>
          <w:b/>
          <w:lang w:val="vi-VN"/>
        </w:rPr>
        <w:t xml:space="preserve">“Gà </w:t>
      </w:r>
      <w:r>
        <w:rPr>
          <w:b/>
          <w:lang w:val="nl-NL"/>
        </w:rPr>
        <w:t>gáy le te</w:t>
      </w:r>
      <w:r>
        <w:rPr>
          <w:b/>
          <w:lang w:val="pt-BR"/>
        </w:rPr>
        <w:t>”</w:t>
      </w:r>
    </w:p>
    <w:p w:rsidR="00624F7B" w:rsidRDefault="00624F7B" w:rsidP="00624F7B">
      <w:pPr>
        <w:rPr>
          <w:lang w:val="pt-BR"/>
        </w:rPr>
      </w:pPr>
      <w:r>
        <w:rPr>
          <w:lang w:val="pt-BR"/>
        </w:rPr>
        <w:t>- Cô giới thiệu tên bài hát, tên tác giả</w:t>
      </w:r>
    </w:p>
    <w:p w:rsidR="00624F7B" w:rsidRDefault="00624F7B" w:rsidP="00624F7B">
      <w:pPr>
        <w:rPr>
          <w:lang w:val="pt-BR"/>
        </w:rPr>
      </w:pPr>
      <w:r>
        <w:rPr>
          <w:lang w:val="pt-BR"/>
        </w:rPr>
        <w:t>- Hát lần 1 kết hợp với điệu bộ cử chỉ</w:t>
      </w:r>
    </w:p>
    <w:p w:rsidR="00624F7B" w:rsidRDefault="00624F7B" w:rsidP="00624F7B">
      <w:pPr>
        <w:rPr>
          <w:lang w:val="pt-BR"/>
        </w:rPr>
      </w:pPr>
      <w:r>
        <w:rPr>
          <w:lang w:val="pt-BR"/>
        </w:rPr>
        <w:t xml:space="preserve">- Lần 2  và cho trẻ lên hưởng ứng cùng cô </w:t>
      </w:r>
    </w:p>
    <w:p w:rsidR="00624F7B" w:rsidRDefault="00624F7B" w:rsidP="00624F7B">
      <w:pPr>
        <w:rPr>
          <w:lang w:val="pt-BR"/>
        </w:rPr>
      </w:pPr>
      <w:r>
        <w:rPr>
          <w:lang w:val="pt-BR"/>
        </w:rPr>
        <w:t xml:space="preserve"> - Cô hỏi trẻ tên bài hát, tên tác giả.</w:t>
      </w:r>
    </w:p>
    <w:p w:rsidR="00624F7B" w:rsidRDefault="00624F7B" w:rsidP="00624F7B">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 Tai ai tinh ”</w:t>
      </w:r>
    </w:p>
    <w:p w:rsidR="00624F7B" w:rsidRDefault="00624F7B" w:rsidP="00624F7B">
      <w:pPr>
        <w:rPr>
          <w:lang w:val="vi-VN"/>
        </w:rPr>
      </w:pPr>
      <w:r>
        <w:rPr>
          <w:b/>
          <w:i/>
          <w:lang w:val="pt-BR"/>
        </w:rPr>
        <w:t>-</w:t>
      </w:r>
      <w:r>
        <w:rPr>
          <w:lang w:val="pt-BR"/>
        </w:rPr>
        <w:t xml:space="preserve"> Cô giới thiệu trò chơi tai ai tinh </w:t>
      </w:r>
    </w:p>
    <w:p w:rsidR="00624F7B" w:rsidRDefault="00624F7B" w:rsidP="00624F7B">
      <w:pPr>
        <w:rPr>
          <w:lang w:val="pt-BR"/>
        </w:rPr>
      </w:pPr>
      <w:r>
        <w:rPr>
          <w:lang w:val="pt-BR"/>
        </w:rPr>
        <w:t xml:space="preserve">- Cô giới thiệu cách chơi: </w:t>
      </w:r>
      <w:r>
        <w:rPr>
          <w:sz w:val="26"/>
          <w:szCs w:val="26"/>
          <w:lang w:val="pt-BR"/>
        </w:rPr>
        <w:t xml:space="preserve">: </w:t>
      </w:r>
      <w:r>
        <w:rPr>
          <w:lang w:val="pt-BR"/>
        </w:rPr>
        <w:t xml:space="preserve">Bật nhạc cả lớp cùng  lắng nghe , khi nhạc to các con lắc mông mạnh, khi nhạc nhỏ các con lắc mông chậm và khi nhạc dừng các con dừng lại </w:t>
      </w:r>
    </w:p>
    <w:p w:rsidR="00624F7B" w:rsidRDefault="00624F7B" w:rsidP="00624F7B">
      <w:pPr>
        <w:rPr>
          <w:lang w:val="pt-BR"/>
        </w:rPr>
      </w:pPr>
      <w:r>
        <w:rPr>
          <w:lang w:val="pt-BR"/>
        </w:rPr>
        <w:t xml:space="preserve">- Luật chơi: bạn nào làm sai bạn đó sẽ phải nhảy lò cò </w:t>
      </w:r>
    </w:p>
    <w:p w:rsidR="00624F7B" w:rsidRDefault="00624F7B" w:rsidP="00624F7B">
      <w:pPr>
        <w:rPr>
          <w:lang w:val="pt-BR"/>
        </w:rPr>
      </w:pPr>
      <w:r>
        <w:rPr>
          <w:lang w:val="pt-BR"/>
        </w:rPr>
        <w:t>-Tổ chức cho trẻ chơi 2 – 3 lần</w:t>
      </w:r>
    </w:p>
    <w:p w:rsidR="00624F7B" w:rsidRDefault="00624F7B" w:rsidP="00624F7B">
      <w:pPr>
        <w:spacing w:line="300" w:lineRule="auto"/>
        <w:rPr>
          <w:b/>
          <w:color w:val="000000"/>
          <w:lang w:val="vi-VN"/>
        </w:rPr>
      </w:pPr>
      <w:r>
        <w:rPr>
          <w:b/>
          <w:color w:val="000000"/>
          <w:lang w:val="pt-BR"/>
        </w:rPr>
        <w:t>4</w:t>
      </w:r>
      <w:r>
        <w:rPr>
          <w:b/>
          <w:color w:val="000000"/>
          <w:lang w:val="vi-VN"/>
        </w:rPr>
        <w:t>/Đánh giá cuối ngày</w:t>
      </w:r>
    </w:p>
    <w:p w:rsidR="00624F7B" w:rsidRDefault="00624F7B" w:rsidP="00624F7B">
      <w:pPr>
        <w:spacing w:line="300" w:lineRule="auto"/>
        <w:rPr>
          <w:color w:val="000000"/>
          <w:lang w:val="pt-BR"/>
        </w:rPr>
      </w:pPr>
      <w:r>
        <w:rPr>
          <w:color w:val="000000"/>
          <w:lang w:val="pt-BR"/>
        </w:rPr>
        <w:t>1.</w:t>
      </w:r>
      <w:r>
        <w:rPr>
          <w:color w:val="000000"/>
          <w:lang w:val="vi-VN"/>
        </w:rPr>
        <w:t xml:space="preserve">Tình trạng sức khỏe </w:t>
      </w:r>
    </w:p>
    <w:p w:rsidR="00624F7B" w:rsidRDefault="00624F7B" w:rsidP="00624F7B">
      <w:pPr>
        <w:ind w:firstLineChars="50" w:firstLine="110"/>
        <w:rPr>
          <w:color w:val="000000"/>
          <w:lang w:val="vi-VN"/>
        </w:rPr>
      </w:pPr>
      <w:r>
        <w:rPr>
          <w:color w:val="C0504D" w:themeColor="accent2"/>
          <w:lang w:val="vi-VN"/>
        </w:rPr>
        <w:lastRenderedPageBreak/>
        <w:t>-100% trẻ có sức khỏe tốt, trẻ khỏe mạnh nhanh nhẹn, mạnh dạn tự tin khi đến lớp.</w:t>
      </w:r>
    </w:p>
    <w:p w:rsidR="00624F7B" w:rsidRDefault="00624F7B" w:rsidP="00624F7B">
      <w:pPr>
        <w:spacing w:line="300" w:lineRule="auto"/>
        <w:rPr>
          <w:color w:val="000000"/>
          <w:lang w:val="vi-VN"/>
        </w:rPr>
      </w:pPr>
      <w:r>
        <w:rPr>
          <w:color w:val="000000"/>
          <w:lang w:val="vi-VN"/>
        </w:rPr>
        <w:t>2.Trạng thái cảm xúc</w:t>
      </w:r>
    </w:p>
    <w:p w:rsidR="00624F7B" w:rsidRDefault="00624F7B" w:rsidP="00624F7B">
      <w:pPr>
        <w:rPr>
          <w:color w:val="000000"/>
          <w:lang w:val="nl-NL"/>
        </w:rPr>
      </w:pPr>
      <w:r>
        <w:rPr>
          <w:color w:val="C0504D" w:themeColor="accent2"/>
          <w:lang w:val="vi-VN"/>
        </w:rPr>
        <w:t>-Trẻ vui vẻ phấn khởi chào hỏi lễ phép khi vào lớp, trẻ chơi đoàn kết cùng bạn.</w:t>
      </w:r>
    </w:p>
    <w:p w:rsidR="00624F7B" w:rsidRDefault="00624F7B" w:rsidP="00624F7B">
      <w:pPr>
        <w:widowControl/>
        <w:numPr>
          <w:ilvl w:val="0"/>
          <w:numId w:val="12"/>
        </w:numPr>
        <w:autoSpaceDE/>
        <w:autoSpaceDN/>
        <w:spacing w:line="300" w:lineRule="auto"/>
        <w:rPr>
          <w:color w:val="000000"/>
          <w:lang w:val="vi-VN"/>
        </w:rPr>
      </w:pPr>
      <w:r>
        <w:rPr>
          <w:color w:val="000000"/>
          <w:lang w:val="vi-VN"/>
        </w:rPr>
        <w:t>Kiến thức, kỹ năng</w:t>
      </w:r>
    </w:p>
    <w:p w:rsidR="00624F7B" w:rsidRDefault="00624F7B" w:rsidP="00624F7B">
      <w:pPr>
        <w:spacing w:line="300" w:lineRule="auto"/>
        <w:rPr>
          <w:b/>
          <w:color w:val="000000" w:themeColor="text1"/>
          <w:lang w:val="vi-VN"/>
        </w:rPr>
      </w:pPr>
      <w:r>
        <w:rPr>
          <w:color w:val="C0504D" w:themeColor="accent2"/>
          <w:lang w:val="pt-BR"/>
        </w:rPr>
        <w:t>- Trẻ nhớ tên bài hát,thuộc bài hát, hát rõ lời,đúng theo nhịp bài hát, vỗ tay theo nhịp bài h</w:t>
      </w:r>
      <w:r>
        <w:rPr>
          <w:color w:val="C0504D" w:themeColor="accent2"/>
          <w:lang w:val="vi-VN"/>
        </w:rPr>
        <w:t>á</w:t>
      </w:r>
      <w:r>
        <w:rPr>
          <w:lang w:val="vi-VN"/>
        </w:rPr>
        <w:t>t</w:t>
      </w:r>
    </w:p>
    <w:p w:rsidR="00624F7B" w:rsidRDefault="00624F7B" w:rsidP="00624F7B">
      <w:pPr>
        <w:spacing w:line="300" w:lineRule="auto"/>
        <w:rPr>
          <w:b/>
          <w:color w:val="C0504D" w:themeColor="accent2"/>
          <w:lang w:val="vi-VN"/>
        </w:rPr>
      </w:pPr>
      <w:r>
        <w:rPr>
          <w:color w:val="C0504D" w:themeColor="accent2"/>
          <w:lang w:val="vi-VN"/>
        </w:rPr>
        <w:t>-Trẻ đã có kỹ năng quan sát, phán đoán để vỗ tay theo nhịp bài hát</w:t>
      </w:r>
    </w:p>
    <w:p w:rsidR="00624F7B" w:rsidRDefault="00624F7B" w:rsidP="00624F7B">
      <w:pPr>
        <w:tabs>
          <w:tab w:val="left" w:pos="4965"/>
        </w:tabs>
        <w:spacing w:line="300" w:lineRule="auto"/>
        <w:jc w:val="center"/>
        <w:rPr>
          <w:b/>
          <w:color w:val="000000" w:themeColor="text1"/>
          <w:lang w:val="nl-NL"/>
        </w:rPr>
      </w:pPr>
    </w:p>
    <w:p w:rsidR="00624F7B" w:rsidRDefault="00624F7B" w:rsidP="00624F7B">
      <w:pPr>
        <w:tabs>
          <w:tab w:val="left" w:pos="4965"/>
        </w:tabs>
        <w:spacing w:line="300" w:lineRule="auto"/>
        <w:jc w:val="both"/>
        <w:rPr>
          <w:b/>
          <w:color w:val="000000" w:themeColor="text1"/>
          <w:lang w:val="nl-NL"/>
        </w:rPr>
      </w:pPr>
    </w:p>
    <w:p w:rsidR="00624F7B" w:rsidRDefault="00624F7B" w:rsidP="00624F7B">
      <w:pPr>
        <w:tabs>
          <w:tab w:val="left" w:pos="4965"/>
        </w:tabs>
        <w:spacing w:line="300" w:lineRule="auto"/>
        <w:jc w:val="center"/>
        <w:rPr>
          <w:b/>
          <w:color w:val="000000" w:themeColor="text1"/>
          <w:lang w:val="nl-NL"/>
        </w:rPr>
      </w:pPr>
    </w:p>
    <w:p w:rsidR="00624F7B" w:rsidRDefault="00624F7B" w:rsidP="00624F7B">
      <w:pPr>
        <w:tabs>
          <w:tab w:val="left" w:pos="4965"/>
        </w:tabs>
        <w:spacing w:line="300" w:lineRule="auto"/>
        <w:jc w:val="center"/>
        <w:rPr>
          <w:b/>
          <w:color w:val="000000" w:themeColor="text1"/>
          <w:lang w:val="vi-VN"/>
        </w:rPr>
      </w:pPr>
      <w:r>
        <w:rPr>
          <w:b/>
          <w:color w:val="000000" w:themeColor="text1"/>
          <w:lang w:val="nl-NL"/>
        </w:rPr>
        <w:t>Thứ 6 ngày</w:t>
      </w:r>
      <w:r>
        <w:rPr>
          <w:b/>
          <w:color w:val="000000" w:themeColor="text1"/>
          <w:lang w:val="vi-VN"/>
        </w:rPr>
        <w:t xml:space="preserve"> 29</w:t>
      </w:r>
      <w:r>
        <w:rPr>
          <w:b/>
          <w:color w:val="000000" w:themeColor="text1"/>
          <w:lang w:val="nl-NL"/>
        </w:rPr>
        <w:t xml:space="preserve"> tháng </w:t>
      </w:r>
      <w:r>
        <w:rPr>
          <w:b/>
          <w:color w:val="000000" w:themeColor="text1"/>
          <w:lang w:val="vi-VN"/>
        </w:rPr>
        <w:t>03</w:t>
      </w:r>
      <w:r>
        <w:rPr>
          <w:b/>
          <w:color w:val="000000" w:themeColor="text1"/>
          <w:lang w:val="nl-NL"/>
        </w:rPr>
        <w:t xml:space="preserve"> năm 20</w:t>
      </w:r>
      <w:r>
        <w:rPr>
          <w:b/>
          <w:color w:val="000000" w:themeColor="text1"/>
          <w:lang w:val="vi-VN"/>
        </w:rPr>
        <w:t>24</w:t>
      </w:r>
    </w:p>
    <w:p w:rsidR="00624F7B" w:rsidRDefault="00624F7B" w:rsidP="00624F7B">
      <w:pPr>
        <w:spacing w:line="300" w:lineRule="auto"/>
        <w:jc w:val="center"/>
        <w:rPr>
          <w:b/>
          <w:color w:val="000000" w:themeColor="text1"/>
          <w:lang w:val="vi-VN"/>
        </w:rPr>
      </w:pPr>
      <w:r>
        <w:rPr>
          <w:b/>
          <w:color w:val="000000" w:themeColor="text1"/>
          <w:lang w:val="nl-NL"/>
        </w:rPr>
        <w:t>Lĩnh vực: PTNT</w:t>
      </w:r>
    </w:p>
    <w:p w:rsidR="00624F7B" w:rsidRDefault="00624F7B" w:rsidP="00624F7B">
      <w:pPr>
        <w:spacing w:line="300" w:lineRule="auto"/>
        <w:jc w:val="center"/>
        <w:rPr>
          <w:rFonts w:eastAsia="Calibri"/>
          <w:b/>
          <w:i/>
          <w:lang w:val="vi-VN"/>
        </w:rPr>
      </w:pPr>
      <w:r>
        <w:rPr>
          <w:b/>
          <w:color w:val="000000" w:themeColor="text1"/>
          <w:lang w:val="nl-NL"/>
        </w:rPr>
        <w:t>Đề tài: Khám</w:t>
      </w:r>
      <w:r>
        <w:rPr>
          <w:b/>
          <w:color w:val="000000" w:themeColor="text1"/>
          <w:lang w:val="vi-VN"/>
        </w:rPr>
        <w:t xml:space="preserve"> phá con mèo.</w:t>
      </w:r>
    </w:p>
    <w:p w:rsidR="00624F7B" w:rsidRDefault="00624F7B" w:rsidP="00624F7B">
      <w:pPr>
        <w:spacing w:line="300" w:lineRule="auto"/>
        <w:rPr>
          <w:b/>
          <w:lang w:val="pt-BR"/>
        </w:rPr>
      </w:pPr>
      <w:r>
        <w:rPr>
          <w:b/>
          <w:lang w:val="pt-BR"/>
        </w:rPr>
        <w:t>I.Mục đích yêu cầu :</w:t>
      </w:r>
    </w:p>
    <w:p w:rsidR="00624F7B" w:rsidRDefault="00624F7B" w:rsidP="00624F7B">
      <w:pPr>
        <w:spacing w:line="300" w:lineRule="auto"/>
        <w:rPr>
          <w:lang w:val="pt-BR"/>
        </w:rPr>
      </w:pPr>
      <w:r>
        <w:rPr>
          <w:lang w:val="pt-BR"/>
        </w:rPr>
        <w:t>- Trẻ biết tên, đặc điểm</w:t>
      </w:r>
      <w:r>
        <w:rPr>
          <w:lang w:val="vi-VN"/>
        </w:rPr>
        <w:t>,</w:t>
      </w:r>
      <w:r>
        <w:rPr>
          <w:lang w:val="pt-BR"/>
        </w:rPr>
        <w:t xml:space="preserve"> hình dáng, tiếng kêu, thức ăn, môi truờng sống của con mèo.</w:t>
      </w:r>
    </w:p>
    <w:p w:rsidR="00624F7B" w:rsidRDefault="00624F7B" w:rsidP="00624F7B">
      <w:pPr>
        <w:spacing w:line="300" w:lineRule="auto"/>
        <w:rPr>
          <w:lang w:val="pt-BR"/>
        </w:rPr>
      </w:pPr>
      <w:r>
        <w:rPr>
          <w:lang w:val="pt-BR"/>
        </w:rPr>
        <w:t>- Rèn và phát triển khả năng quan sát, chú ý, ghi nhớ</w:t>
      </w:r>
      <w:r>
        <w:rPr>
          <w:lang w:val="vi-VN"/>
        </w:rPr>
        <w:t xml:space="preserve"> và </w:t>
      </w:r>
      <w:r>
        <w:rPr>
          <w:lang w:val="pt-BR"/>
        </w:rPr>
        <w:t>trả lời được các câu hỏi của cô</w:t>
      </w:r>
      <w:r>
        <w:rPr>
          <w:lang w:val="vi-VN"/>
        </w:rPr>
        <w:t>.</w:t>
      </w:r>
    </w:p>
    <w:p w:rsidR="00624F7B" w:rsidRDefault="00624F7B" w:rsidP="00624F7B">
      <w:pPr>
        <w:spacing w:line="300" w:lineRule="auto"/>
        <w:rPr>
          <w:lang w:val="pt-BR"/>
        </w:rPr>
      </w:pPr>
      <w:r>
        <w:rPr>
          <w:lang w:val="pt-BR"/>
        </w:rPr>
        <w:t xml:space="preserve">- Trẻ mạnh dạn tựtin hứng thú tham gia các hoạt động , giáo dục trẻ có ý thức chăm sóc và bảo vệ vật nuôi. </w:t>
      </w:r>
    </w:p>
    <w:p w:rsidR="00624F7B" w:rsidRDefault="00624F7B" w:rsidP="00624F7B">
      <w:pPr>
        <w:spacing w:line="300" w:lineRule="auto"/>
        <w:rPr>
          <w:b/>
          <w:lang w:val="pt-BR"/>
        </w:rPr>
      </w:pPr>
      <w:r>
        <w:rPr>
          <w:b/>
          <w:lang w:val="pt-BR"/>
        </w:rPr>
        <w:t>II.Chuẩn bị:</w:t>
      </w:r>
    </w:p>
    <w:p w:rsidR="00624F7B" w:rsidRDefault="00624F7B" w:rsidP="00624F7B">
      <w:pPr>
        <w:spacing w:line="300" w:lineRule="auto"/>
        <w:rPr>
          <w:lang w:val="vi-VN"/>
        </w:rPr>
      </w:pPr>
      <w:r>
        <w:rPr>
          <w:lang w:val="vi-VN"/>
        </w:rPr>
        <w:t>- Con mèo thật</w:t>
      </w:r>
    </w:p>
    <w:p w:rsidR="00624F7B" w:rsidRDefault="00624F7B" w:rsidP="00624F7B">
      <w:pPr>
        <w:spacing w:line="300" w:lineRule="auto"/>
        <w:rPr>
          <w:lang w:val="vi-VN"/>
        </w:rPr>
      </w:pPr>
      <w:r>
        <w:rPr>
          <w:lang w:val="vi-VN"/>
        </w:rPr>
        <w:t>-Nhạc bài hát “ai cũng yêu chú mèo”</w:t>
      </w:r>
    </w:p>
    <w:p w:rsidR="00624F7B" w:rsidRDefault="00624F7B" w:rsidP="00624F7B">
      <w:pPr>
        <w:spacing w:line="300" w:lineRule="auto"/>
        <w:rPr>
          <w:lang w:val="vi-VN"/>
        </w:rPr>
      </w:pPr>
      <w:r>
        <w:rPr>
          <w:lang w:val="vi-VN"/>
        </w:rPr>
        <w:t>- Tranh con mèo cắt rời, bảng chơi</w:t>
      </w:r>
    </w:p>
    <w:p w:rsidR="00624F7B" w:rsidRDefault="00624F7B" w:rsidP="00624F7B">
      <w:pPr>
        <w:tabs>
          <w:tab w:val="left" w:pos="2600"/>
        </w:tabs>
        <w:spacing w:line="300" w:lineRule="auto"/>
        <w:rPr>
          <w:b/>
          <w:lang w:val="vi-VN"/>
        </w:rPr>
      </w:pPr>
      <w:r>
        <w:rPr>
          <w:b/>
          <w:lang w:val="vi-VN"/>
        </w:rPr>
        <w:t xml:space="preserve">III. Tiến hành </w:t>
      </w:r>
    </w:p>
    <w:p w:rsidR="00624F7B" w:rsidRDefault="00624F7B" w:rsidP="00624F7B">
      <w:pPr>
        <w:tabs>
          <w:tab w:val="left" w:pos="2600"/>
        </w:tabs>
        <w:spacing w:line="300" w:lineRule="auto"/>
        <w:rPr>
          <w:b/>
          <w:lang w:val="vi-VN"/>
        </w:rPr>
      </w:pPr>
      <w:r>
        <w:rPr>
          <w:b/>
          <w:lang w:val="vi-VN"/>
        </w:rPr>
        <w:t>3.1 Hoạt động 1: Bé vui hát</w:t>
      </w:r>
    </w:p>
    <w:p w:rsidR="00624F7B" w:rsidRDefault="00624F7B" w:rsidP="00624F7B">
      <w:pPr>
        <w:tabs>
          <w:tab w:val="left" w:pos="2600"/>
        </w:tabs>
        <w:spacing w:line="300" w:lineRule="auto"/>
        <w:rPr>
          <w:lang w:val="vi-VN"/>
        </w:rPr>
      </w:pPr>
      <w:r>
        <w:rPr>
          <w:lang w:val="vi-VN"/>
        </w:rPr>
        <w:t xml:space="preserve">-Cô cùng trẻ hát bài hát: Ai cũng yêu chú mèo </w:t>
      </w:r>
    </w:p>
    <w:p w:rsidR="00624F7B" w:rsidRDefault="00624F7B" w:rsidP="00624F7B">
      <w:pPr>
        <w:tabs>
          <w:tab w:val="left" w:pos="2600"/>
        </w:tabs>
        <w:spacing w:line="300" w:lineRule="auto"/>
        <w:rPr>
          <w:lang w:val="vi-VN"/>
        </w:rPr>
      </w:pPr>
      <w:r>
        <w:rPr>
          <w:lang w:val="vi-VN"/>
        </w:rPr>
        <w:t xml:space="preserve">+ C/m vừa hát bài hát gì? </w:t>
      </w:r>
    </w:p>
    <w:p w:rsidR="00624F7B" w:rsidRDefault="00624F7B" w:rsidP="00624F7B">
      <w:pPr>
        <w:tabs>
          <w:tab w:val="left" w:pos="2600"/>
        </w:tabs>
        <w:spacing w:line="300" w:lineRule="auto"/>
        <w:rPr>
          <w:lang w:val="vi-VN"/>
        </w:rPr>
      </w:pPr>
      <w:r>
        <w:rPr>
          <w:lang w:val="vi-VN"/>
        </w:rPr>
        <w:t>+ Trong bài hát có nhắc tới con gì?</w:t>
      </w:r>
    </w:p>
    <w:p w:rsidR="00624F7B" w:rsidRDefault="00624F7B" w:rsidP="00624F7B">
      <w:pPr>
        <w:tabs>
          <w:tab w:val="left" w:pos="2600"/>
        </w:tabs>
        <w:spacing w:line="300" w:lineRule="auto"/>
        <w:rPr>
          <w:lang w:val="vi-VN"/>
        </w:rPr>
      </w:pPr>
      <w:r>
        <w:rPr>
          <w:lang w:val="vi-VN"/>
        </w:rPr>
        <w:t>+ Nhà bạn nào nuôi mèonào?</w:t>
      </w:r>
    </w:p>
    <w:p w:rsidR="00624F7B" w:rsidRDefault="00624F7B" w:rsidP="00624F7B">
      <w:pPr>
        <w:tabs>
          <w:tab w:val="left" w:pos="2600"/>
        </w:tabs>
        <w:spacing w:line="300" w:lineRule="auto"/>
        <w:rPr>
          <w:lang w:val="vi-VN"/>
        </w:rPr>
      </w:pPr>
      <w:r>
        <w:rPr>
          <w:lang w:val="vi-VN"/>
        </w:rPr>
        <w:t>+ Chú mèo kêu như thế nào?</w:t>
      </w:r>
    </w:p>
    <w:p w:rsidR="00624F7B" w:rsidRDefault="00624F7B" w:rsidP="00624F7B">
      <w:pPr>
        <w:tabs>
          <w:tab w:val="left" w:pos="2600"/>
        </w:tabs>
        <w:spacing w:line="300" w:lineRule="auto"/>
        <w:rPr>
          <w:lang w:val="vi-VN"/>
        </w:rPr>
      </w:pPr>
      <w:r>
        <w:rPr>
          <w:lang w:val="vi-VN"/>
        </w:rPr>
        <w:t xml:space="preserve">- Cô gợi ý dẫn dắt giới thiệu vào bài </w:t>
      </w:r>
    </w:p>
    <w:p w:rsidR="00624F7B" w:rsidRDefault="00624F7B" w:rsidP="00624F7B">
      <w:pPr>
        <w:tabs>
          <w:tab w:val="left" w:pos="2600"/>
        </w:tabs>
        <w:spacing w:line="300" w:lineRule="auto"/>
        <w:rPr>
          <w:b/>
          <w:lang w:val="vi-VN"/>
        </w:rPr>
      </w:pPr>
      <w:r>
        <w:rPr>
          <w:b/>
          <w:lang w:val="vi-VN"/>
        </w:rPr>
        <w:t>3.2. Hoạt động 2: Bé tìm hiểu về con mèo</w:t>
      </w:r>
    </w:p>
    <w:p w:rsidR="00624F7B" w:rsidRDefault="00624F7B" w:rsidP="00624F7B">
      <w:pPr>
        <w:tabs>
          <w:tab w:val="left" w:pos="2600"/>
        </w:tabs>
        <w:spacing w:line="300" w:lineRule="auto"/>
        <w:rPr>
          <w:color w:val="000000"/>
          <w:lang w:val="vi-VN"/>
        </w:rPr>
      </w:pPr>
      <w:r>
        <w:rPr>
          <w:color w:val="000000"/>
          <w:lang w:val="vi-VN"/>
        </w:rPr>
        <w:t>- Cô cho trẻ quan sát con mèo thật và đàm thoại</w:t>
      </w:r>
    </w:p>
    <w:p w:rsidR="00624F7B" w:rsidRDefault="00624F7B" w:rsidP="00624F7B">
      <w:pPr>
        <w:tabs>
          <w:tab w:val="left" w:pos="2600"/>
        </w:tabs>
        <w:spacing w:line="300" w:lineRule="auto"/>
        <w:rPr>
          <w:color w:val="000000"/>
          <w:lang w:val="vi-VN"/>
        </w:rPr>
      </w:pPr>
      <w:r>
        <w:rPr>
          <w:color w:val="000000"/>
          <w:lang w:val="vi-VN"/>
        </w:rPr>
        <w:t>+ Đây là con gì?</w:t>
      </w:r>
    </w:p>
    <w:p w:rsidR="00624F7B" w:rsidRDefault="00624F7B" w:rsidP="00624F7B">
      <w:pPr>
        <w:tabs>
          <w:tab w:val="left" w:pos="2600"/>
        </w:tabs>
        <w:spacing w:line="300" w:lineRule="auto"/>
        <w:rPr>
          <w:b/>
          <w:lang w:val="vi-VN"/>
        </w:rPr>
      </w:pPr>
      <w:r>
        <w:rPr>
          <w:color w:val="000000"/>
          <w:lang w:val="vi-VN"/>
        </w:rPr>
        <w:t>+ Con mèo có những bộ phận gì? ( Đầu, mình, đuôi, chân)</w:t>
      </w:r>
    </w:p>
    <w:p w:rsidR="00624F7B" w:rsidRDefault="00624F7B" w:rsidP="00624F7B">
      <w:pPr>
        <w:shd w:val="clear" w:color="auto" w:fill="FFFFFF"/>
        <w:spacing w:line="300" w:lineRule="auto"/>
        <w:rPr>
          <w:color w:val="000000"/>
          <w:lang w:val="vi-VN"/>
        </w:rPr>
      </w:pPr>
      <w:r>
        <w:rPr>
          <w:lang w:val="vi-VN"/>
        </w:rPr>
        <w:t>+</w:t>
      </w:r>
      <w:r>
        <w:rPr>
          <w:color w:val="000000"/>
          <w:lang w:val="vi-VN"/>
        </w:rPr>
        <w:t>Đầu mèo có những đặc điểm gì?</w:t>
      </w:r>
      <w:r>
        <w:rPr>
          <w:color w:val="000000"/>
          <w:lang w:val="vi-VN"/>
        </w:rPr>
        <w:br/>
      </w:r>
      <w:r>
        <w:rPr>
          <w:color w:val="000000"/>
          <w:lang w:val="vi-VN"/>
        </w:rPr>
        <w:lastRenderedPageBreak/>
        <w:t>+ Mèo nhìn bằng gì?</w:t>
      </w:r>
    </w:p>
    <w:p w:rsidR="00624F7B" w:rsidRDefault="00624F7B" w:rsidP="00624F7B">
      <w:pPr>
        <w:shd w:val="clear" w:color="auto" w:fill="FFFFFF"/>
        <w:spacing w:line="300" w:lineRule="auto"/>
        <w:rPr>
          <w:color w:val="000000"/>
          <w:lang w:val="vi-VN"/>
        </w:rPr>
      </w:pPr>
      <w:r>
        <w:rPr>
          <w:color w:val="000000"/>
          <w:lang w:val="vi-VN"/>
        </w:rPr>
        <w:t>+ Mèo kêu như thế nào ? (Cho trẻ bắt tiếng kêu mèo)</w:t>
      </w:r>
      <w:r>
        <w:rPr>
          <w:color w:val="000000"/>
          <w:lang w:val="vi-VN"/>
        </w:rPr>
        <w:br/>
        <w:t>+ Ngoài ra đầu mèo còn có những bộ phận gì nữa? ( Mũi, miệng, râu...)</w:t>
      </w:r>
      <w:r>
        <w:rPr>
          <w:color w:val="000000"/>
          <w:lang w:val="vi-VN"/>
        </w:rPr>
        <w:br/>
        <w:t>+ Còn thân của mèo có gì?</w:t>
      </w:r>
    </w:p>
    <w:p w:rsidR="00624F7B" w:rsidRDefault="00624F7B" w:rsidP="00624F7B">
      <w:pPr>
        <w:shd w:val="clear" w:color="auto" w:fill="FFFFFF"/>
        <w:spacing w:line="300" w:lineRule="auto"/>
        <w:rPr>
          <w:color w:val="000000"/>
          <w:lang w:val="vi-VN"/>
        </w:rPr>
      </w:pPr>
      <w:r>
        <w:rPr>
          <w:color w:val="000000"/>
          <w:lang w:val="vi-VN"/>
        </w:rPr>
        <w:t>+Mèo có lông màu gì?</w:t>
      </w:r>
      <w:r>
        <w:rPr>
          <w:color w:val="000000"/>
          <w:lang w:val="vi-VN"/>
        </w:rPr>
        <w:br/>
        <w:t>+ Cho một số trẻ lên sờ vào bộ lông.</w:t>
      </w:r>
      <w:r>
        <w:rPr>
          <w:color w:val="000000"/>
          <w:lang w:val="vi-VN"/>
        </w:rPr>
        <w:br/>
        <w:t>+ Khi được sờ lông mèo chúng mình thấy như thế nào?</w:t>
      </w:r>
    </w:p>
    <w:p w:rsidR="00624F7B" w:rsidRDefault="00624F7B" w:rsidP="00624F7B">
      <w:pPr>
        <w:shd w:val="clear" w:color="auto" w:fill="FFFFFF"/>
        <w:spacing w:line="300" w:lineRule="auto"/>
        <w:rPr>
          <w:color w:val="000000"/>
          <w:lang w:val="vi-VN"/>
        </w:rPr>
      </w:pPr>
      <w:r>
        <w:rPr>
          <w:color w:val="000000"/>
          <w:lang w:val="vi-VN"/>
        </w:rPr>
        <w:t xml:space="preserve">+ Mèo đi bằng gì ? Mèo có mấy chân? Cho trẻ đếm chân mèo </w:t>
      </w:r>
    </w:p>
    <w:p w:rsidR="00624F7B" w:rsidRDefault="00624F7B" w:rsidP="00624F7B">
      <w:pPr>
        <w:shd w:val="clear" w:color="auto" w:fill="FFFFFF"/>
        <w:spacing w:line="300" w:lineRule="auto"/>
        <w:rPr>
          <w:color w:val="000000"/>
          <w:lang w:val="vi-VN"/>
        </w:rPr>
      </w:pPr>
      <w:r>
        <w:rPr>
          <w:color w:val="000000"/>
          <w:lang w:val="vi-VN"/>
        </w:rPr>
        <w:t xml:space="preserve">+ Con mèo còn có gì nữa nhỉ? </w:t>
      </w:r>
    </w:p>
    <w:p w:rsidR="00624F7B" w:rsidRDefault="00624F7B" w:rsidP="00624F7B">
      <w:pPr>
        <w:shd w:val="clear" w:color="auto" w:fill="FFFFFF"/>
        <w:spacing w:line="300" w:lineRule="auto"/>
        <w:rPr>
          <w:color w:val="000000"/>
          <w:lang w:val="vi-VN"/>
        </w:rPr>
      </w:pPr>
      <w:r>
        <w:rPr>
          <w:color w:val="000000"/>
          <w:lang w:val="vi-VN"/>
        </w:rPr>
        <w:t xml:space="preserve">+ Đuôi mèo như thế nào? </w:t>
      </w:r>
    </w:p>
    <w:p w:rsidR="00624F7B" w:rsidRDefault="00624F7B" w:rsidP="00624F7B">
      <w:pPr>
        <w:shd w:val="clear" w:color="auto" w:fill="FFFFFF"/>
        <w:spacing w:line="300" w:lineRule="auto"/>
        <w:rPr>
          <w:color w:val="000000"/>
          <w:lang w:val="vi-VN"/>
        </w:rPr>
      </w:pPr>
      <w:r>
        <w:rPr>
          <w:color w:val="000000"/>
          <w:lang w:val="vi-VN"/>
        </w:rPr>
        <w:t>+ Mèo sống ở đâu? Mèo con thích ăn gì nhất?</w:t>
      </w:r>
    </w:p>
    <w:p w:rsidR="00624F7B" w:rsidRDefault="00624F7B" w:rsidP="00624F7B">
      <w:pPr>
        <w:spacing w:line="300" w:lineRule="auto"/>
        <w:rPr>
          <w:lang w:val="vi-VN"/>
        </w:rPr>
      </w:pPr>
      <w:r>
        <w:rPr>
          <w:lang w:val="vi-VN"/>
        </w:rPr>
        <w:t>- Cô khái quát lại:Con mèo gồm có đầu, mình, đuôi. Đầu của chú mèo thì có đôi tai rất thính để nghe rõ các tiếng của động vật, có một đôi mắt rất sáng để nhìn và săn mồi trong bóng đêm, phần đầu của mèo có mũi,miệng và hai bên mũi của mèo có bộ ria rất đẹp. Chân mèo có cấu tạo rất đặc biệt, dưới chân có đệm thịt và móng vuốt rất sắc nhọn giúp mèo có thể di chuyển nhẹ nhàng và bắt chuột tốt hơn.</w:t>
      </w:r>
    </w:p>
    <w:p w:rsidR="00624F7B" w:rsidRDefault="00624F7B" w:rsidP="00624F7B">
      <w:pPr>
        <w:spacing w:line="300" w:lineRule="auto"/>
        <w:rPr>
          <w:lang w:val="vi-VN"/>
        </w:rPr>
      </w:pPr>
      <w:r>
        <w:rPr>
          <w:lang w:val="vi-VN"/>
        </w:rPr>
        <w:t>- Mèo giúp ích gì cho chúng ta?</w:t>
      </w:r>
    </w:p>
    <w:p w:rsidR="00624F7B" w:rsidRDefault="00624F7B" w:rsidP="00624F7B">
      <w:pPr>
        <w:spacing w:line="300" w:lineRule="auto"/>
        <w:rPr>
          <w:lang w:val="vi-VN"/>
        </w:rPr>
      </w:pPr>
      <w:r>
        <w:rPr>
          <w:lang w:val="vi-VN"/>
        </w:rPr>
        <w:t xml:space="preserve">-Cô cho trẻ xem video mèo bắt chuột, rình mồi </w:t>
      </w:r>
    </w:p>
    <w:p w:rsidR="00624F7B" w:rsidRDefault="00624F7B" w:rsidP="00624F7B">
      <w:pPr>
        <w:spacing w:line="300" w:lineRule="auto"/>
        <w:rPr>
          <w:lang w:val="vi-VN"/>
        </w:rPr>
      </w:pPr>
      <w:r>
        <w:rPr>
          <w:lang w:val="vi-VN"/>
        </w:rPr>
        <w:t xml:space="preserve">-Cô cho trẻ làm động tác mèo rình mồi </w:t>
      </w:r>
    </w:p>
    <w:p w:rsidR="00624F7B" w:rsidRDefault="00624F7B" w:rsidP="00624F7B">
      <w:pPr>
        <w:spacing w:line="300" w:lineRule="auto"/>
        <w:rPr>
          <w:lang w:val="vi-VN"/>
        </w:rPr>
      </w:pPr>
      <w:r>
        <w:rPr>
          <w:lang w:val="vi-VN"/>
        </w:rPr>
        <w:t>Cô khái quát : Mèo là con vật hiền lành đáng yêu  có ích giúp chúng ta bắt chuột nên chúng ta yêu quý mèo con.</w:t>
      </w:r>
    </w:p>
    <w:p w:rsidR="00624F7B" w:rsidRDefault="00624F7B" w:rsidP="00624F7B">
      <w:pPr>
        <w:tabs>
          <w:tab w:val="left" w:pos="2600"/>
        </w:tabs>
        <w:spacing w:line="300" w:lineRule="auto"/>
        <w:rPr>
          <w:b/>
          <w:i/>
          <w:lang w:val="vi-VN"/>
        </w:rPr>
      </w:pPr>
      <w:r>
        <w:rPr>
          <w:b/>
          <w:lang w:val="vi-VN"/>
        </w:rPr>
        <w:t>3.3. Hoạt động 3: Ai nhanh hơn</w:t>
      </w:r>
    </w:p>
    <w:p w:rsidR="00624F7B" w:rsidRDefault="00624F7B" w:rsidP="00624F7B">
      <w:pPr>
        <w:spacing w:line="300" w:lineRule="auto"/>
        <w:rPr>
          <w:bCs/>
          <w:lang w:val="nb-NO"/>
        </w:rPr>
      </w:pPr>
      <w:r>
        <w:rPr>
          <w:lang w:val="nb-NO"/>
        </w:rPr>
        <w:t>-</w:t>
      </w:r>
      <w:r>
        <w:rPr>
          <w:bCs/>
          <w:lang w:val="nb-NO"/>
        </w:rPr>
        <w:t xml:space="preserve">Cách chơi: Cô chia làm 2 đội chơi, </w:t>
      </w:r>
      <w:r>
        <w:rPr>
          <w:bCs/>
          <w:lang w:val="vi-VN"/>
        </w:rPr>
        <w:t>n</w:t>
      </w:r>
      <w:r>
        <w:rPr>
          <w:bCs/>
          <w:lang w:val="nb-NO"/>
        </w:rPr>
        <w:t>hiệm vụ của 2 đội là tìm và dán</w:t>
      </w:r>
      <w:r>
        <w:rPr>
          <w:bCs/>
          <w:lang w:val="vi-VN"/>
        </w:rPr>
        <w:t xml:space="preserve"> những mảnh ghép</w:t>
      </w:r>
      <w:r>
        <w:rPr>
          <w:bCs/>
          <w:lang w:val="nb-NO"/>
        </w:rPr>
        <w:t xml:space="preserve"> con mèo lên bảng, đội nào dán được</w:t>
      </w:r>
      <w:r>
        <w:rPr>
          <w:bCs/>
          <w:lang w:val="vi-VN"/>
        </w:rPr>
        <w:t xml:space="preserve"> đúng và </w:t>
      </w:r>
      <w:r>
        <w:rPr>
          <w:bCs/>
          <w:lang w:val="nb-NO"/>
        </w:rPr>
        <w:t xml:space="preserve"> nhiều tranh nhấtthì đội đó dành chiến thắng</w:t>
      </w:r>
    </w:p>
    <w:p w:rsidR="00624F7B" w:rsidRDefault="00624F7B" w:rsidP="00624F7B">
      <w:pPr>
        <w:spacing w:line="300" w:lineRule="auto"/>
        <w:rPr>
          <w:bCs/>
          <w:lang w:val="vi-VN"/>
        </w:rPr>
      </w:pPr>
      <w:r>
        <w:rPr>
          <w:bCs/>
          <w:lang w:val="nb-NO"/>
        </w:rPr>
        <w:t>-Luật chơi: Thời gian là một bản nhạc đội nào ghép nhanh thì đội đó chiến thắng- Cô cho trẻ chơi 2-3 lần.</w:t>
      </w:r>
    </w:p>
    <w:p w:rsidR="00624F7B" w:rsidRDefault="00624F7B" w:rsidP="00624F7B">
      <w:pPr>
        <w:spacing w:line="300" w:lineRule="auto"/>
        <w:ind w:left="-720" w:firstLine="720"/>
        <w:rPr>
          <w:b/>
          <w:color w:val="000000" w:themeColor="text1"/>
          <w:lang w:val="nl-NL"/>
        </w:rPr>
      </w:pPr>
      <w:r>
        <w:rPr>
          <w:b/>
          <w:color w:val="000000" w:themeColor="text1"/>
          <w:lang w:val="nl-NL"/>
        </w:rPr>
        <w:t>4. Đánh giá cuối ngày</w:t>
      </w:r>
    </w:p>
    <w:p w:rsidR="00624F7B" w:rsidRDefault="00624F7B" w:rsidP="00624F7B">
      <w:pPr>
        <w:spacing w:line="300" w:lineRule="auto"/>
        <w:rPr>
          <w:color w:val="000000" w:themeColor="text1"/>
          <w:lang w:val="nl-NL"/>
        </w:rPr>
      </w:pPr>
      <w:r>
        <w:rPr>
          <w:color w:val="000000" w:themeColor="text1"/>
          <w:lang w:val="nl-NL"/>
        </w:rPr>
        <w:t>1.Tình trạng sức khoẻ</w:t>
      </w:r>
    </w:p>
    <w:p w:rsidR="00624F7B" w:rsidRDefault="00624F7B" w:rsidP="00624F7B">
      <w:pPr>
        <w:ind w:firstLineChars="50" w:firstLine="110"/>
        <w:rPr>
          <w:color w:val="000000"/>
          <w:lang w:val="vi-VN"/>
        </w:rPr>
      </w:pPr>
      <w:r>
        <w:rPr>
          <w:color w:val="C0504D" w:themeColor="accent2"/>
          <w:lang w:val="vi-VN"/>
        </w:rPr>
        <w:t>-100% trẻ có sức khỏe tốt, trẻ khỏe mạnh nhanh nhẹn, mạnh dạn tự tin khi đến lớp.</w:t>
      </w:r>
    </w:p>
    <w:p w:rsidR="00624F7B" w:rsidRDefault="00624F7B" w:rsidP="00624F7B">
      <w:pPr>
        <w:spacing w:line="300" w:lineRule="auto"/>
        <w:rPr>
          <w:b/>
          <w:i/>
          <w:color w:val="000000" w:themeColor="text1"/>
          <w:lang w:val="nl-NL"/>
        </w:rPr>
      </w:pPr>
      <w:r>
        <w:rPr>
          <w:color w:val="000000" w:themeColor="text1"/>
          <w:lang w:val="nl-NL"/>
        </w:rPr>
        <w:t xml:space="preserve">2.Trạng thái cảm xúc: </w:t>
      </w:r>
    </w:p>
    <w:p w:rsidR="00624F7B" w:rsidRDefault="00624F7B" w:rsidP="00624F7B">
      <w:pPr>
        <w:rPr>
          <w:color w:val="000000"/>
          <w:lang w:val="nl-NL"/>
        </w:rPr>
      </w:pPr>
      <w:r>
        <w:rPr>
          <w:color w:val="C0504D" w:themeColor="accent2"/>
          <w:lang w:val="vi-VN"/>
        </w:rPr>
        <w:t>-Trẻ vui vẻ phấn khởi chào hỏi lễ phép khi vào lớp, trẻ chơi đoàn kết cùng bạn.</w:t>
      </w:r>
    </w:p>
    <w:p w:rsidR="00624F7B" w:rsidRDefault="00624F7B" w:rsidP="00624F7B">
      <w:pPr>
        <w:spacing w:line="300" w:lineRule="auto"/>
        <w:rPr>
          <w:color w:val="000000" w:themeColor="text1"/>
          <w:lang w:val="nl-NL"/>
        </w:rPr>
      </w:pPr>
      <w:r>
        <w:rPr>
          <w:color w:val="000000" w:themeColor="text1"/>
          <w:lang w:val="nl-NL"/>
        </w:rPr>
        <w:t>.3.Kiến thức, kĩ năng, thái độ :</w:t>
      </w:r>
    </w:p>
    <w:p w:rsidR="00624F7B" w:rsidRDefault="00624F7B" w:rsidP="00624F7B">
      <w:pPr>
        <w:spacing w:line="300" w:lineRule="auto"/>
        <w:rPr>
          <w:b/>
          <w:bCs/>
          <w:color w:val="C0504D" w:themeColor="accent2"/>
          <w:lang w:val="vi-VN"/>
        </w:rPr>
      </w:pPr>
      <w:r>
        <w:rPr>
          <w:color w:val="C0504D" w:themeColor="accent2"/>
          <w:lang w:val="pt-BR"/>
        </w:rPr>
        <w:t>- Trẻ biết tên, đặc điểm</w:t>
      </w:r>
      <w:r>
        <w:rPr>
          <w:color w:val="C0504D" w:themeColor="accent2"/>
          <w:lang w:val="vi-VN"/>
        </w:rPr>
        <w:t xml:space="preserve"> nổi bật của con mèo và trả lời một số câu hỏi của cô.</w:t>
      </w:r>
    </w:p>
    <w:p w:rsidR="00624F7B" w:rsidRDefault="00624F7B" w:rsidP="00624F7B">
      <w:pPr>
        <w:spacing w:line="300" w:lineRule="auto"/>
        <w:rPr>
          <w:b/>
          <w:bCs/>
          <w:color w:val="C0504D" w:themeColor="accent2"/>
          <w:lang w:val="vi-VN"/>
        </w:rPr>
      </w:pPr>
    </w:p>
    <w:p w:rsidR="00624F7B" w:rsidRDefault="00624F7B" w:rsidP="00624F7B">
      <w:pPr>
        <w:pStyle w:val="Subtitle"/>
        <w:spacing w:line="300" w:lineRule="auto"/>
        <w:rPr>
          <w:rFonts w:ascii="Times New Roman" w:hAnsi="Times New Roman" w:cs="Times New Roman"/>
          <w:sz w:val="28"/>
          <w:szCs w:val="28"/>
          <w:lang w:val="vi-VN"/>
        </w:rPr>
      </w:pPr>
    </w:p>
    <w:p w:rsidR="00624F7B" w:rsidRDefault="00624F7B" w:rsidP="00624F7B">
      <w:pPr>
        <w:spacing w:line="300" w:lineRule="auto"/>
        <w:rPr>
          <w:b/>
          <w:color w:val="000000" w:themeColor="text1"/>
          <w:sz w:val="28"/>
          <w:szCs w:val="28"/>
          <w:lang w:val="vi-VN"/>
        </w:rPr>
      </w:pPr>
    </w:p>
    <w:p w:rsidR="00624F7B" w:rsidRDefault="00624F7B" w:rsidP="00624F7B">
      <w:pPr>
        <w:spacing w:line="300" w:lineRule="auto"/>
        <w:jc w:val="center"/>
        <w:rPr>
          <w:b/>
          <w:color w:val="000000" w:themeColor="text1"/>
          <w:lang w:val="vi-VN"/>
        </w:rPr>
      </w:pPr>
    </w:p>
    <w:p w:rsidR="00624F7B" w:rsidRDefault="00624F7B" w:rsidP="00624F7B">
      <w:pPr>
        <w:spacing w:line="300" w:lineRule="auto"/>
        <w:jc w:val="center"/>
        <w:rPr>
          <w:b/>
          <w:color w:val="000000" w:themeColor="text1"/>
          <w:lang w:val="vi-VN"/>
        </w:rPr>
      </w:pPr>
    </w:p>
    <w:p w:rsidR="00624F7B" w:rsidRDefault="00624F7B" w:rsidP="00624F7B">
      <w:pPr>
        <w:spacing w:line="300" w:lineRule="auto"/>
        <w:jc w:val="center"/>
        <w:rPr>
          <w:b/>
          <w:color w:val="000000" w:themeColor="text1"/>
          <w:lang w:val="vi-VN"/>
        </w:rPr>
      </w:pPr>
    </w:p>
    <w:p w:rsidR="00624F7B" w:rsidRDefault="00624F7B" w:rsidP="00624F7B">
      <w:pPr>
        <w:spacing w:line="300" w:lineRule="auto"/>
        <w:jc w:val="center"/>
        <w:rPr>
          <w:b/>
          <w:color w:val="000000" w:themeColor="text1"/>
          <w:lang w:val="vi-VN"/>
        </w:rPr>
      </w:pPr>
    </w:p>
    <w:p w:rsidR="00624F7B" w:rsidRDefault="00624F7B" w:rsidP="00624F7B">
      <w:pPr>
        <w:spacing w:line="300" w:lineRule="auto"/>
        <w:jc w:val="center"/>
        <w:rPr>
          <w:b/>
          <w:color w:val="000000" w:themeColor="text1"/>
          <w:lang w:val="vi-VN"/>
        </w:rPr>
      </w:pPr>
    </w:p>
    <w:p w:rsidR="00624F7B" w:rsidRDefault="00624F7B" w:rsidP="00624F7B">
      <w:pPr>
        <w:spacing w:line="300" w:lineRule="auto"/>
        <w:rPr>
          <w:i/>
          <w:color w:val="000000"/>
          <w:lang w:val="vi-VN"/>
        </w:rPr>
      </w:pPr>
      <w:r>
        <w:rPr>
          <w:i/>
          <w:color w:val="000000"/>
          <w:lang w:val="vi-VN"/>
        </w:rPr>
        <w:t>.</w:t>
      </w:r>
    </w:p>
    <w:p w:rsidR="00624F7B" w:rsidRDefault="00624F7B" w:rsidP="00624F7B">
      <w:pPr>
        <w:spacing w:line="300" w:lineRule="auto"/>
        <w:rPr>
          <w:color w:val="000000"/>
          <w:lang w:val="vi-VN"/>
        </w:rPr>
      </w:pPr>
    </w:p>
    <w:p w:rsidR="00624F7B" w:rsidRDefault="00624F7B" w:rsidP="00624F7B">
      <w:pPr>
        <w:spacing w:line="300" w:lineRule="auto"/>
        <w:rPr>
          <w:color w:val="000000"/>
          <w:lang w:val="vi-VN"/>
        </w:rPr>
      </w:pPr>
    </w:p>
    <w:p w:rsidR="00624F7B" w:rsidRDefault="00624F7B" w:rsidP="00624F7B">
      <w:pPr>
        <w:spacing w:line="300" w:lineRule="auto"/>
        <w:rPr>
          <w:color w:val="000000"/>
          <w:lang w:val="vi-VN"/>
        </w:rPr>
      </w:pPr>
    </w:p>
    <w:p w:rsidR="00624F7B" w:rsidRDefault="00624F7B" w:rsidP="00624F7B">
      <w:pPr>
        <w:spacing w:line="300" w:lineRule="auto"/>
        <w:rPr>
          <w:color w:val="000000"/>
          <w:lang w:val="vi-VN"/>
        </w:rPr>
      </w:pPr>
    </w:p>
    <w:p w:rsidR="00624F7B" w:rsidRDefault="00624F7B" w:rsidP="00624F7B">
      <w:pPr>
        <w:spacing w:line="276" w:lineRule="auto"/>
        <w:jc w:val="both"/>
        <w:rPr>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spacing w:line="300" w:lineRule="auto"/>
        <w:jc w:val="center"/>
        <w:rPr>
          <w:b/>
          <w:color w:val="000000" w:themeColor="text1"/>
          <w:lang w:val="nl-NL"/>
        </w:rPr>
      </w:pPr>
    </w:p>
    <w:p w:rsidR="00624F7B" w:rsidRDefault="00624F7B" w:rsidP="00624F7B">
      <w:pPr>
        <w:jc w:val="center"/>
        <w:rPr>
          <w:b/>
          <w:color w:val="000000" w:themeColor="text1"/>
          <w:lang w:val="vi-VN"/>
        </w:rPr>
      </w:pPr>
      <w:r>
        <w:rPr>
          <w:b/>
          <w:color w:val="000000" w:themeColor="text1"/>
          <w:lang w:val="nl-NL"/>
        </w:rPr>
        <w:t xml:space="preserve">Thứ </w:t>
      </w:r>
      <w:r>
        <w:rPr>
          <w:b/>
          <w:color w:val="000000" w:themeColor="text1"/>
          <w:lang w:val="vi-VN"/>
        </w:rPr>
        <w:t>7</w:t>
      </w:r>
      <w:r>
        <w:rPr>
          <w:b/>
          <w:color w:val="000000" w:themeColor="text1"/>
          <w:lang w:val="nl-NL"/>
        </w:rPr>
        <w:t xml:space="preserve"> ngày </w:t>
      </w:r>
      <w:r>
        <w:rPr>
          <w:b/>
          <w:color w:val="000000" w:themeColor="text1"/>
          <w:lang w:val="vi-VN"/>
        </w:rPr>
        <w:t>30</w:t>
      </w:r>
      <w:r>
        <w:rPr>
          <w:b/>
          <w:color w:val="000000" w:themeColor="text1"/>
          <w:lang w:val="nl-NL"/>
        </w:rPr>
        <w:t xml:space="preserve">tháng </w:t>
      </w:r>
      <w:r>
        <w:rPr>
          <w:b/>
          <w:color w:val="000000" w:themeColor="text1"/>
          <w:lang w:val="vi-VN"/>
        </w:rPr>
        <w:t>03</w:t>
      </w:r>
      <w:r>
        <w:rPr>
          <w:b/>
          <w:color w:val="000000" w:themeColor="text1"/>
          <w:lang w:val="nl-NL"/>
        </w:rPr>
        <w:t xml:space="preserve"> năm 20</w:t>
      </w:r>
      <w:r>
        <w:rPr>
          <w:b/>
          <w:color w:val="000000" w:themeColor="text1"/>
          <w:lang w:val="vi-VN"/>
        </w:rPr>
        <w:t>24</w:t>
      </w:r>
    </w:p>
    <w:p w:rsidR="00624F7B" w:rsidRDefault="00624F7B" w:rsidP="00624F7B">
      <w:pPr>
        <w:jc w:val="center"/>
        <w:rPr>
          <w:b/>
          <w:color w:val="000000" w:themeColor="text1"/>
          <w:lang w:val="vi-VN"/>
        </w:rPr>
      </w:pPr>
      <w:r>
        <w:rPr>
          <w:b/>
          <w:color w:val="000000" w:themeColor="text1"/>
          <w:lang w:val="nl-NL"/>
        </w:rPr>
        <w:t>Lĩnh vực: PT</w:t>
      </w:r>
      <w:r>
        <w:rPr>
          <w:b/>
          <w:color w:val="000000" w:themeColor="text1"/>
          <w:lang w:val="vi-VN"/>
        </w:rPr>
        <w:t>TM</w:t>
      </w:r>
    </w:p>
    <w:p w:rsidR="00624F7B" w:rsidRDefault="00624F7B" w:rsidP="00624F7B">
      <w:pPr>
        <w:jc w:val="center"/>
        <w:rPr>
          <w:b/>
          <w:color w:val="000000" w:themeColor="text1"/>
          <w:lang w:val="vi-VN"/>
        </w:rPr>
      </w:pPr>
      <w:r>
        <w:rPr>
          <w:b/>
          <w:color w:val="000000" w:themeColor="text1"/>
          <w:lang w:val="vi-VN"/>
        </w:rPr>
        <w:t>Đề tài:Ôn: kỹ năng: VTTN Gà trống, mèo con và cún con.</w:t>
      </w:r>
    </w:p>
    <w:p w:rsidR="00624F7B" w:rsidRDefault="00624F7B" w:rsidP="00624F7B">
      <w:pPr>
        <w:jc w:val="center"/>
        <w:rPr>
          <w:b/>
          <w:color w:val="000000" w:themeColor="text1"/>
          <w:lang w:val="vi-VN"/>
        </w:rPr>
      </w:pPr>
      <w:r>
        <w:rPr>
          <w:b/>
          <w:color w:val="000000" w:themeColor="text1"/>
          <w:lang w:val="vi-VN"/>
        </w:rPr>
        <w:t>TC : Tai ai tinh.</w:t>
      </w:r>
    </w:p>
    <w:p w:rsidR="00624F7B" w:rsidRDefault="00624F7B" w:rsidP="00624F7B">
      <w:pPr>
        <w:jc w:val="center"/>
        <w:rPr>
          <w:b/>
          <w:color w:val="000000" w:themeColor="text1"/>
          <w:lang w:val="vi-VN"/>
        </w:rPr>
      </w:pPr>
      <w:r>
        <w:rPr>
          <w:b/>
          <w:color w:val="000000" w:themeColor="text1"/>
          <w:lang w:val="vi-VN"/>
        </w:rPr>
        <w:t>Hát nghe: Gà gáy le te dân Thanh Hóa.</w:t>
      </w:r>
    </w:p>
    <w:p w:rsidR="00624F7B" w:rsidRDefault="00624F7B" w:rsidP="00624F7B">
      <w:pPr>
        <w:spacing w:line="276" w:lineRule="auto"/>
        <w:rPr>
          <w:rFonts w:eastAsia="Calibri"/>
          <w:b/>
          <w:lang w:val="vi-VN"/>
        </w:rPr>
      </w:pPr>
      <w:r>
        <w:rPr>
          <w:rFonts w:eastAsia="Calibri"/>
          <w:b/>
          <w:lang w:val="vi-VN"/>
        </w:rPr>
        <w:t>I. Mục đích - yêu cầu</w:t>
      </w:r>
    </w:p>
    <w:p w:rsidR="00624F7B" w:rsidRDefault="00624F7B" w:rsidP="00624F7B">
      <w:pPr>
        <w:rPr>
          <w:lang w:val="pt-BR"/>
        </w:rPr>
      </w:pPr>
      <w:r>
        <w:rPr>
          <w:lang w:val="pt-BR"/>
        </w:rPr>
        <w:t>- Trẻ nhớ tên bài hát,thuộc bài hát, hát rõ lời,đúng theo nhịp bài hát, vỗ tay theo nhịp bài hát.</w:t>
      </w:r>
    </w:p>
    <w:p w:rsidR="00624F7B" w:rsidRDefault="00624F7B" w:rsidP="00624F7B">
      <w:pPr>
        <w:rPr>
          <w:lang w:val="pt-BR"/>
        </w:rPr>
      </w:pPr>
      <w:r>
        <w:rPr>
          <w:lang w:val="pt-BR"/>
        </w:rPr>
        <w:t>- Rèn kĩ năng mạnh dạn tự tin, rèn kĩ năng vỗ tay theo nhịp cho trẻ.</w:t>
      </w:r>
    </w:p>
    <w:p w:rsidR="00624F7B" w:rsidRDefault="00624F7B" w:rsidP="00624F7B">
      <w:pPr>
        <w:rPr>
          <w:lang w:val="pt-BR"/>
        </w:rPr>
      </w:pPr>
      <w:r>
        <w:rPr>
          <w:lang w:val="pt-BR"/>
        </w:rPr>
        <w:t xml:space="preserve">- Tích cực tham gia vào các hoạt động.Giáo dục trẻ chăm ngoan học giỏi , yêu quý các con vật trong gia đình. </w:t>
      </w:r>
    </w:p>
    <w:p w:rsidR="00624F7B" w:rsidRDefault="00624F7B" w:rsidP="00624F7B">
      <w:pPr>
        <w:outlineLvl w:val="0"/>
        <w:rPr>
          <w:b/>
          <w:lang w:val="pt-BR"/>
        </w:rPr>
      </w:pPr>
      <w:r>
        <w:rPr>
          <w:b/>
          <w:lang w:val="pt-BR"/>
        </w:rPr>
        <w:t xml:space="preserve">II. Chuẩn bị </w:t>
      </w:r>
    </w:p>
    <w:p w:rsidR="00624F7B" w:rsidRDefault="00624F7B" w:rsidP="00624F7B">
      <w:pPr>
        <w:rPr>
          <w:lang w:val="pt-BR"/>
        </w:rPr>
      </w:pPr>
      <w:r>
        <w:rPr>
          <w:bCs/>
          <w:lang w:val="pt-BR"/>
        </w:rPr>
        <w:t>-</w:t>
      </w:r>
      <w:r>
        <w:rPr>
          <w:lang w:val="pt-BR"/>
        </w:rPr>
        <w:t>Nhạc bài hát : “ Gà</w:t>
      </w:r>
      <w:r>
        <w:rPr>
          <w:lang w:val="vi-VN"/>
        </w:rPr>
        <w:t xml:space="preserve"> trống, mèo con và cún con</w:t>
      </w:r>
      <w:r>
        <w:rPr>
          <w:lang w:val="pt-BR"/>
        </w:rPr>
        <w:t>” “Gà</w:t>
      </w:r>
      <w:r>
        <w:rPr>
          <w:lang w:val="vi-VN"/>
        </w:rPr>
        <w:t xml:space="preserve"> trống thổi kèn</w:t>
      </w:r>
      <w:r>
        <w:rPr>
          <w:lang w:val="pt-BR"/>
        </w:rPr>
        <w:t>”</w:t>
      </w:r>
    </w:p>
    <w:p w:rsidR="00624F7B" w:rsidRDefault="00624F7B" w:rsidP="00624F7B">
      <w:pPr>
        <w:rPr>
          <w:lang w:val="pt-BR"/>
        </w:rPr>
      </w:pPr>
      <w:r>
        <w:rPr>
          <w:lang w:val="pt-BR"/>
        </w:rPr>
        <w:t xml:space="preserve">- Video các con vật nuôi trong gia đình </w:t>
      </w:r>
    </w:p>
    <w:p w:rsidR="00624F7B" w:rsidRDefault="00624F7B" w:rsidP="00624F7B">
      <w:pPr>
        <w:outlineLvl w:val="0"/>
        <w:rPr>
          <w:b/>
          <w:lang w:val="vi-VN"/>
        </w:rPr>
      </w:pPr>
      <w:r>
        <w:rPr>
          <w:b/>
          <w:lang w:val="pt-BR"/>
        </w:rPr>
        <w:t>III</w:t>
      </w:r>
      <w:r>
        <w:rPr>
          <w:b/>
          <w:lang w:val="vi-VN"/>
        </w:rPr>
        <w:t>.Tiến hành</w:t>
      </w:r>
    </w:p>
    <w:p w:rsidR="00624F7B" w:rsidRDefault="00624F7B" w:rsidP="00624F7B">
      <w:pPr>
        <w:rPr>
          <w:b/>
          <w:lang w:val="pt-BR"/>
        </w:rPr>
      </w:pPr>
      <w:r>
        <w:rPr>
          <w:b/>
          <w:lang w:val="pt-BR"/>
        </w:rPr>
        <w:t>3</w:t>
      </w:r>
      <w:r>
        <w:rPr>
          <w:b/>
          <w:lang w:val="vi-VN"/>
        </w:rPr>
        <w:t xml:space="preserve">.1 </w:t>
      </w:r>
      <w:r>
        <w:rPr>
          <w:b/>
          <w:lang w:val="pt-BR"/>
        </w:rPr>
        <w:t xml:space="preserve">Hoạt động 1 : Trò chuyện cùng bé </w:t>
      </w:r>
    </w:p>
    <w:p w:rsidR="00624F7B" w:rsidRDefault="00624F7B" w:rsidP="00624F7B">
      <w:pPr>
        <w:rPr>
          <w:lang w:val="pt-BR"/>
        </w:rPr>
      </w:pPr>
      <w:r>
        <w:rPr>
          <w:bCs/>
          <w:lang w:val="pt-BR"/>
        </w:rPr>
        <w:t>-</w:t>
      </w:r>
      <w:r>
        <w:rPr>
          <w:lang w:val="pt-BR"/>
        </w:rPr>
        <w:t xml:space="preserve">Cô cùng trẻ xem video các con vật nuôi trong gia đình </w:t>
      </w:r>
    </w:p>
    <w:p w:rsidR="00624F7B" w:rsidRDefault="00624F7B" w:rsidP="00624F7B">
      <w:pPr>
        <w:rPr>
          <w:lang w:val="pt-BR"/>
        </w:rPr>
      </w:pPr>
      <w:r>
        <w:rPr>
          <w:lang w:val="pt-BR"/>
        </w:rPr>
        <w:t>- C/m vừa được xem video nói về điều gì?</w:t>
      </w:r>
    </w:p>
    <w:p w:rsidR="00624F7B" w:rsidRDefault="00624F7B" w:rsidP="00624F7B">
      <w:pPr>
        <w:shd w:val="clear" w:color="auto" w:fill="FFFFFF"/>
        <w:jc w:val="both"/>
        <w:rPr>
          <w:color w:val="000000"/>
          <w:lang w:val="pt-BR"/>
        </w:rPr>
      </w:pPr>
      <w:r>
        <w:rPr>
          <w:lang w:val="pt-BR"/>
        </w:rPr>
        <w:t>-</w:t>
      </w:r>
      <w:r>
        <w:rPr>
          <w:rFonts w:ascii="Arial" w:hAnsi="Arial" w:cs="Arial"/>
          <w:color w:val="000000"/>
        </w:rPr>
        <w:t> </w:t>
      </w:r>
      <w:r>
        <w:rPr>
          <w:color w:val="000000"/>
          <w:lang w:val="pt-BR"/>
        </w:rPr>
        <w:t xml:space="preserve">Trong video có những con vật gì? </w:t>
      </w:r>
    </w:p>
    <w:p w:rsidR="00624F7B" w:rsidRDefault="00624F7B" w:rsidP="00624F7B">
      <w:pPr>
        <w:shd w:val="clear" w:color="auto" w:fill="FFFFFF"/>
        <w:jc w:val="both"/>
        <w:rPr>
          <w:color w:val="000000"/>
          <w:sz w:val="27"/>
          <w:szCs w:val="27"/>
          <w:lang w:val="pt-BR"/>
        </w:rPr>
      </w:pPr>
      <w:r>
        <w:rPr>
          <w:color w:val="000000"/>
          <w:lang w:val="pt-BR"/>
        </w:rPr>
        <w:t>-Những con vật đó thường sống ở đâu?</w:t>
      </w:r>
    </w:p>
    <w:p w:rsidR="00624F7B" w:rsidRDefault="00624F7B" w:rsidP="00624F7B">
      <w:pPr>
        <w:rPr>
          <w:sz w:val="28"/>
          <w:szCs w:val="28"/>
          <w:lang w:val="pt-BR"/>
        </w:rPr>
      </w:pPr>
      <w:r>
        <w:rPr>
          <w:lang w:val="pt-BR"/>
        </w:rPr>
        <w:t xml:space="preserve">- Các con biết những con vật gì sống trong gia đình ? </w:t>
      </w:r>
    </w:p>
    <w:p w:rsidR="00624F7B" w:rsidRDefault="00624F7B" w:rsidP="00624F7B">
      <w:pPr>
        <w:rPr>
          <w:color w:val="000000"/>
          <w:lang w:val="pt-BR" w:eastAsia="vi-VN"/>
        </w:rPr>
      </w:pPr>
      <w:r>
        <w:rPr>
          <w:color w:val="000000"/>
          <w:lang w:val="vi-VN" w:eastAsia="vi-VN"/>
        </w:rPr>
        <w:t xml:space="preserve">- </w:t>
      </w:r>
      <w:r>
        <w:rPr>
          <w:color w:val="000000"/>
          <w:lang w:val="pt-BR" w:eastAsia="vi-VN"/>
        </w:rPr>
        <w:t xml:space="preserve">Cô khái quát và dẫn dắt vào bài hát gà trống mèo con và cún con </w:t>
      </w:r>
    </w:p>
    <w:p w:rsidR="00624F7B" w:rsidRDefault="00624F7B" w:rsidP="00624F7B">
      <w:pPr>
        <w:rPr>
          <w:b/>
          <w:lang w:val="pt-BR"/>
        </w:rPr>
      </w:pPr>
      <w:r>
        <w:rPr>
          <w:b/>
          <w:lang w:val="pt-BR"/>
        </w:rPr>
        <w:t>3</w:t>
      </w:r>
      <w:r>
        <w:rPr>
          <w:b/>
          <w:lang w:val="vi-VN"/>
        </w:rPr>
        <w:t xml:space="preserve">.2 </w:t>
      </w:r>
      <w:r>
        <w:rPr>
          <w:b/>
          <w:lang w:val="pt-BR"/>
        </w:rPr>
        <w:t>Hoạt động 2</w:t>
      </w:r>
      <w:r>
        <w:rPr>
          <w:b/>
          <w:i/>
          <w:lang w:val="pt-BR"/>
        </w:rPr>
        <w:t>:</w:t>
      </w:r>
      <w:r>
        <w:rPr>
          <w:b/>
          <w:color w:val="000000" w:themeColor="text1"/>
          <w:lang w:val="vi-VN"/>
        </w:rPr>
        <w:t>Dạy trẻ kỹ năng</w:t>
      </w:r>
      <w:r>
        <w:rPr>
          <w:b/>
          <w:lang w:val="pt-BR"/>
        </w:rPr>
        <w:t>VTTN: “ Gà</w:t>
      </w:r>
      <w:r>
        <w:rPr>
          <w:b/>
          <w:lang w:val="vi-VN"/>
        </w:rPr>
        <w:t xml:space="preserve"> trống, mèo con và cún con</w:t>
      </w:r>
      <w:r>
        <w:rPr>
          <w:b/>
          <w:lang w:val="pt-BR"/>
        </w:rPr>
        <w:t>”</w:t>
      </w:r>
    </w:p>
    <w:p w:rsidR="00624F7B" w:rsidRDefault="00624F7B" w:rsidP="00624F7B">
      <w:pPr>
        <w:rPr>
          <w:lang w:val="vi-VN"/>
        </w:rPr>
      </w:pPr>
      <w:r>
        <w:rPr>
          <w:b/>
          <w:lang w:val="nl-NL"/>
        </w:rPr>
        <w:t xml:space="preserve">- </w:t>
      </w:r>
      <w:r>
        <w:rPr>
          <w:lang w:val="nl-NL"/>
        </w:rPr>
        <w:t>Cô cho trẻ đoán tên bài hát, tên tác giả</w:t>
      </w:r>
      <w:r>
        <w:rPr>
          <w:lang w:val="vi-VN"/>
        </w:rPr>
        <w:t>.</w:t>
      </w:r>
    </w:p>
    <w:p w:rsidR="00624F7B" w:rsidRDefault="00624F7B" w:rsidP="00624F7B">
      <w:pPr>
        <w:rPr>
          <w:lang w:val="nl-NL"/>
        </w:rPr>
      </w:pPr>
      <w:r>
        <w:rPr>
          <w:lang w:val="nl-NL"/>
        </w:rPr>
        <w:t xml:space="preserve">- Cô cho trẻ hát 2- 3 lần bài hát </w:t>
      </w:r>
    </w:p>
    <w:p w:rsidR="00624F7B" w:rsidRDefault="00624F7B" w:rsidP="00624F7B">
      <w:pPr>
        <w:shd w:val="clear" w:color="auto" w:fill="FFFFFF"/>
        <w:jc w:val="both"/>
        <w:rPr>
          <w:color w:val="000000"/>
          <w:lang w:val="vi-VN"/>
        </w:rPr>
      </w:pPr>
      <w:r>
        <w:rPr>
          <w:color w:val="000000"/>
          <w:lang w:val="vi-VN"/>
        </w:rPr>
        <w:lastRenderedPageBreak/>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 Gà trống, mèo con và cún con”</w:t>
      </w:r>
    </w:p>
    <w:p w:rsidR="00624F7B" w:rsidRDefault="00624F7B" w:rsidP="00624F7B">
      <w:pPr>
        <w:shd w:val="clear" w:color="auto" w:fill="FFFFFF"/>
        <w:jc w:val="both"/>
        <w:rPr>
          <w:color w:val="000000"/>
          <w:lang w:val="nl-NL"/>
        </w:rPr>
      </w:pPr>
      <w:r>
        <w:rPr>
          <w:color w:val="000000"/>
          <w:lang w:val="nl-NL"/>
        </w:rPr>
        <w:t>- Cô vận động mẫu lần 1, từ đầu đến hết bài hát</w:t>
      </w:r>
    </w:p>
    <w:p w:rsidR="00624F7B" w:rsidRDefault="00624F7B" w:rsidP="00624F7B">
      <w:pPr>
        <w:shd w:val="clear" w:color="auto" w:fill="FFFFFF"/>
        <w:jc w:val="both"/>
        <w:rPr>
          <w:color w:val="000000"/>
          <w:lang w:val="nl-NL"/>
        </w:rPr>
      </w:pPr>
      <w:r>
        <w:rPr>
          <w:color w:val="000000"/>
          <w:lang w:val="nl-NL"/>
        </w:rPr>
        <w:t xml:space="preserve">- Cô vận động mẫu lần 2, phân tích cách vỗ theo nhịp </w:t>
      </w:r>
    </w:p>
    <w:p w:rsidR="00624F7B" w:rsidRDefault="00624F7B" w:rsidP="00624F7B">
      <w:pPr>
        <w:shd w:val="clear" w:color="auto" w:fill="FFFFFF"/>
        <w:jc w:val="both"/>
        <w:rPr>
          <w:rFonts w:ascii="Helvetica" w:hAnsi="Helvetica" w:cs="Helvetica"/>
          <w:color w:val="000000"/>
          <w:lang w:val="nl-NL"/>
        </w:rPr>
      </w:pPr>
      <w:r>
        <w:rPr>
          <w:color w:val="000000"/>
          <w:lang w:val="vi-VN"/>
        </w:rPr>
        <w:t xml:space="preserve">- </w:t>
      </w:r>
      <w:r>
        <w:rPr>
          <w:color w:val="000000"/>
          <w:lang w:val="nl-NL"/>
        </w:rPr>
        <w:t>Cô hướng dẫn trẻ cách vỗ tay theo nhịp: </w:t>
      </w:r>
      <w:r>
        <w:rPr>
          <w:color w:val="000000"/>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624F7B" w:rsidRDefault="00624F7B" w:rsidP="00624F7B">
      <w:pPr>
        <w:shd w:val="clear" w:color="auto" w:fill="FFFFFF"/>
        <w:jc w:val="both"/>
        <w:rPr>
          <w:color w:val="000000"/>
          <w:sz w:val="28"/>
          <w:szCs w:val="28"/>
          <w:lang w:val="nl-NL"/>
        </w:rPr>
      </w:pPr>
      <w:r>
        <w:rPr>
          <w:color w:val="000000"/>
          <w:lang w:val="nl-NL"/>
        </w:rPr>
        <w:t>- Cô cho trẻ hát kết hợp với vỗ tay theo nhịp bài “ chú</w:t>
      </w:r>
      <w:r>
        <w:rPr>
          <w:color w:val="000000"/>
          <w:lang w:val="vi-VN"/>
        </w:rPr>
        <w:t xml:space="preserve"> thỏ con</w:t>
      </w:r>
      <w:r>
        <w:rPr>
          <w:color w:val="000000"/>
          <w:lang w:val="nl-NL"/>
        </w:rPr>
        <w:t>” (2-3 lần)cô chú</w:t>
      </w:r>
      <w:r>
        <w:rPr>
          <w:color w:val="000000"/>
          <w:lang w:val="vi-VN"/>
        </w:rPr>
        <w:t xml:space="preserve"> ý </w:t>
      </w:r>
      <w:r>
        <w:rPr>
          <w:color w:val="000000"/>
          <w:lang w:val="nl-NL"/>
        </w:rPr>
        <w:t xml:space="preserve">sửa sai </w:t>
      </w:r>
    </w:p>
    <w:p w:rsidR="00624F7B" w:rsidRDefault="00624F7B" w:rsidP="00624F7B">
      <w:pPr>
        <w:shd w:val="clear" w:color="auto" w:fill="FFFFFF"/>
        <w:jc w:val="both"/>
        <w:rPr>
          <w:color w:val="000000"/>
          <w:lang w:val="nl-NL"/>
        </w:rPr>
      </w:pPr>
      <w:r>
        <w:rPr>
          <w:color w:val="000000"/>
          <w:lang w:val="nl-NL"/>
        </w:rPr>
        <w:t>- Thi đua tổ, nhóm, cá nhân (bằng nhiều hình thức( Cô chú ý sửa sai cho trẻ)</w:t>
      </w:r>
    </w:p>
    <w:p w:rsidR="00624F7B" w:rsidRDefault="00624F7B" w:rsidP="00624F7B">
      <w:pPr>
        <w:shd w:val="clear" w:color="auto" w:fill="FFFFFF"/>
        <w:jc w:val="both"/>
        <w:rPr>
          <w:color w:val="000000"/>
          <w:lang w:val="nl-NL"/>
        </w:rPr>
      </w:pPr>
      <w:r>
        <w:rPr>
          <w:color w:val="000000"/>
          <w:lang w:val="nl-NL"/>
        </w:rPr>
        <w:t xml:space="preserve">- Cô hỏi trẻ: C/m vừa thực hiện vận động gì? </w:t>
      </w:r>
    </w:p>
    <w:p w:rsidR="00624F7B" w:rsidRDefault="00624F7B" w:rsidP="00624F7B">
      <w:pPr>
        <w:rPr>
          <w:lang w:val="pt-BR"/>
        </w:rPr>
      </w:pPr>
      <w:r>
        <w:rPr>
          <w:b/>
          <w:lang w:val="pt-BR"/>
        </w:rPr>
        <w:t>3</w:t>
      </w:r>
      <w:r>
        <w:rPr>
          <w:b/>
          <w:lang w:val="vi-VN"/>
        </w:rPr>
        <w:t xml:space="preserve">.3 </w:t>
      </w:r>
      <w:r>
        <w:rPr>
          <w:b/>
          <w:lang w:val="pt-BR"/>
        </w:rPr>
        <w:t xml:space="preserve">Hoạt động 3 : Cô hát bé nghe: </w:t>
      </w:r>
      <w:r>
        <w:rPr>
          <w:b/>
          <w:lang w:val="vi-VN"/>
        </w:rPr>
        <w:t xml:space="preserve">“Gà </w:t>
      </w:r>
      <w:r>
        <w:rPr>
          <w:b/>
          <w:lang w:val="nl-NL"/>
        </w:rPr>
        <w:t>gáy le te</w:t>
      </w:r>
      <w:r>
        <w:rPr>
          <w:b/>
          <w:lang w:val="pt-BR"/>
        </w:rPr>
        <w:t>”</w:t>
      </w:r>
    </w:p>
    <w:p w:rsidR="00624F7B" w:rsidRDefault="00624F7B" w:rsidP="00624F7B">
      <w:pPr>
        <w:rPr>
          <w:lang w:val="pt-BR"/>
        </w:rPr>
      </w:pPr>
      <w:r>
        <w:rPr>
          <w:lang w:val="pt-BR"/>
        </w:rPr>
        <w:t>- Cô giới thiệu tên bài hát, tên tác giả</w:t>
      </w:r>
    </w:p>
    <w:p w:rsidR="00624F7B" w:rsidRDefault="00624F7B" w:rsidP="00624F7B">
      <w:pPr>
        <w:rPr>
          <w:lang w:val="pt-BR"/>
        </w:rPr>
      </w:pPr>
      <w:r>
        <w:rPr>
          <w:lang w:val="pt-BR"/>
        </w:rPr>
        <w:t>- Hát lần 1 kết hợp với điệu bộ cử chỉ</w:t>
      </w:r>
    </w:p>
    <w:p w:rsidR="00624F7B" w:rsidRDefault="00624F7B" w:rsidP="00624F7B">
      <w:pPr>
        <w:rPr>
          <w:lang w:val="pt-BR"/>
        </w:rPr>
      </w:pPr>
      <w:r>
        <w:rPr>
          <w:lang w:val="pt-BR"/>
        </w:rPr>
        <w:t xml:space="preserve">- Lần 2  và cho trẻ lên hưởng ứng cùng cô </w:t>
      </w:r>
    </w:p>
    <w:p w:rsidR="00624F7B" w:rsidRDefault="00624F7B" w:rsidP="00624F7B">
      <w:pPr>
        <w:rPr>
          <w:lang w:val="pt-BR"/>
        </w:rPr>
      </w:pPr>
      <w:r>
        <w:rPr>
          <w:lang w:val="pt-BR"/>
        </w:rPr>
        <w:t>- Cô hỏi trẻ tên bài hát, tên tác giả.</w:t>
      </w:r>
    </w:p>
    <w:p w:rsidR="00624F7B" w:rsidRDefault="00624F7B" w:rsidP="00624F7B">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 Tai ai tinh ”</w:t>
      </w:r>
    </w:p>
    <w:p w:rsidR="00624F7B" w:rsidRDefault="00624F7B" w:rsidP="00624F7B">
      <w:pPr>
        <w:rPr>
          <w:lang w:val="vi-VN"/>
        </w:rPr>
      </w:pPr>
      <w:r>
        <w:rPr>
          <w:b/>
          <w:i/>
          <w:lang w:val="pt-BR"/>
        </w:rPr>
        <w:t>-</w:t>
      </w:r>
      <w:r>
        <w:rPr>
          <w:lang w:val="pt-BR"/>
        </w:rPr>
        <w:t xml:space="preserve"> Cô giới thiệu trò chơi tai ai tinh </w:t>
      </w:r>
    </w:p>
    <w:p w:rsidR="00624F7B" w:rsidRDefault="00624F7B" w:rsidP="00624F7B">
      <w:pPr>
        <w:rPr>
          <w:lang w:val="pt-BR"/>
        </w:rPr>
      </w:pPr>
      <w:r>
        <w:rPr>
          <w:lang w:val="pt-BR"/>
        </w:rPr>
        <w:t xml:space="preserve">- Cô giới thiệu cách chơi: </w:t>
      </w:r>
      <w:r>
        <w:rPr>
          <w:sz w:val="26"/>
          <w:szCs w:val="26"/>
          <w:lang w:val="pt-BR"/>
        </w:rPr>
        <w:t xml:space="preserve">: </w:t>
      </w:r>
      <w:r>
        <w:rPr>
          <w:lang w:val="pt-BR"/>
        </w:rPr>
        <w:t xml:space="preserve">Bật nhạc cả lớp cùng  lắng nghe , khi nhạc to các con lắc mông mạnh, khi nhạc nhỏ các con lắc mông chậm và khi nhạc dừng các con dừng lại </w:t>
      </w:r>
    </w:p>
    <w:p w:rsidR="00624F7B" w:rsidRDefault="00624F7B" w:rsidP="00624F7B">
      <w:pPr>
        <w:rPr>
          <w:lang w:val="pt-BR"/>
        </w:rPr>
      </w:pPr>
      <w:r>
        <w:rPr>
          <w:lang w:val="pt-BR"/>
        </w:rPr>
        <w:t xml:space="preserve">- Luật chơi: bạn nào làm sai bạn đó sẽ phải nhảy lò cò </w:t>
      </w:r>
    </w:p>
    <w:p w:rsidR="00624F7B" w:rsidRDefault="00624F7B" w:rsidP="00624F7B">
      <w:pPr>
        <w:rPr>
          <w:lang w:val="pt-BR"/>
        </w:rPr>
      </w:pPr>
      <w:r>
        <w:rPr>
          <w:lang w:val="pt-BR"/>
        </w:rPr>
        <w:t>-Tổ chức cho trẻ chơi 2 – 3 lần</w:t>
      </w:r>
    </w:p>
    <w:p w:rsidR="00624F7B" w:rsidRDefault="00624F7B" w:rsidP="00624F7B">
      <w:pPr>
        <w:rPr>
          <w:b/>
          <w:color w:val="000000"/>
          <w:lang w:val="vi-VN"/>
        </w:rPr>
      </w:pPr>
      <w:r>
        <w:rPr>
          <w:b/>
          <w:color w:val="000000"/>
        </w:rPr>
        <w:t>4</w:t>
      </w:r>
      <w:r>
        <w:rPr>
          <w:b/>
          <w:color w:val="000000"/>
          <w:lang w:val="vi-VN"/>
        </w:rPr>
        <w:t>/Đánh giá cuối ngày</w:t>
      </w:r>
    </w:p>
    <w:p w:rsidR="00624F7B" w:rsidRDefault="00624F7B" w:rsidP="00624F7B">
      <w:pPr>
        <w:widowControl/>
        <w:numPr>
          <w:ilvl w:val="0"/>
          <w:numId w:val="14"/>
        </w:numPr>
        <w:autoSpaceDE/>
        <w:autoSpaceDN/>
        <w:rPr>
          <w:color w:val="000000"/>
          <w:lang w:val="vi-VN"/>
        </w:rPr>
      </w:pPr>
      <w:r>
        <w:rPr>
          <w:color w:val="000000"/>
          <w:lang w:val="vi-VN"/>
        </w:rPr>
        <w:t xml:space="preserve">Tình trạng sức khỏe </w:t>
      </w:r>
    </w:p>
    <w:p w:rsidR="00624F7B" w:rsidRDefault="00624F7B" w:rsidP="00624F7B">
      <w:pPr>
        <w:rPr>
          <w:color w:val="000000"/>
        </w:rPr>
      </w:pPr>
      <w:proofErr w:type="gramStart"/>
      <w:r>
        <w:rPr>
          <w:color w:val="000000"/>
        </w:rPr>
        <w:t>1.</w:t>
      </w:r>
      <w:r>
        <w:rPr>
          <w:color w:val="000000"/>
          <w:lang w:val="vi-VN"/>
        </w:rPr>
        <w:t>Tình</w:t>
      </w:r>
      <w:proofErr w:type="gramEnd"/>
      <w:r>
        <w:rPr>
          <w:color w:val="000000"/>
          <w:lang w:val="vi-VN"/>
        </w:rPr>
        <w:t xml:space="preserve"> trạng sức khỏe </w:t>
      </w:r>
    </w:p>
    <w:p w:rsidR="00624F7B" w:rsidRDefault="00624F7B" w:rsidP="00624F7B">
      <w:pPr>
        <w:ind w:firstLineChars="50" w:firstLine="110"/>
        <w:rPr>
          <w:color w:val="000000"/>
          <w:lang w:val="vi-VN"/>
        </w:rPr>
      </w:pPr>
      <w:r>
        <w:rPr>
          <w:color w:val="C0504D" w:themeColor="accent2"/>
          <w:lang w:val="vi-VN"/>
        </w:rPr>
        <w:t>-100% trẻ có sức khỏe tốt, trẻ khỏe mạnh nhanh nhẹn, mạnh dạn tự tin khi đến lớp.</w:t>
      </w:r>
    </w:p>
    <w:p w:rsidR="00624F7B" w:rsidRDefault="00624F7B" w:rsidP="00624F7B">
      <w:pPr>
        <w:rPr>
          <w:color w:val="000000"/>
          <w:lang w:val="vi-VN"/>
        </w:rPr>
      </w:pPr>
      <w:r>
        <w:rPr>
          <w:color w:val="000000"/>
          <w:lang w:val="vi-VN"/>
        </w:rPr>
        <w:t>2.Trạng thái cảm xúc</w:t>
      </w:r>
    </w:p>
    <w:p w:rsidR="00624F7B" w:rsidRDefault="00624F7B" w:rsidP="00624F7B">
      <w:pPr>
        <w:rPr>
          <w:color w:val="000000"/>
          <w:lang w:val="nl-NL"/>
        </w:rPr>
      </w:pPr>
      <w:r>
        <w:rPr>
          <w:color w:val="C0504D" w:themeColor="accent2"/>
          <w:lang w:val="vi-VN"/>
        </w:rPr>
        <w:t>-Trẻ vui vẻ phấn khởi chào hỏi lễ phép khi vào lớp, trẻ chơi đoàn kết cùng bạn.</w:t>
      </w:r>
    </w:p>
    <w:p w:rsidR="00624F7B" w:rsidRDefault="00624F7B" w:rsidP="00624F7B">
      <w:pPr>
        <w:widowControl/>
        <w:numPr>
          <w:ilvl w:val="0"/>
          <w:numId w:val="12"/>
        </w:numPr>
        <w:autoSpaceDE/>
        <w:autoSpaceDN/>
        <w:rPr>
          <w:color w:val="000000"/>
          <w:lang w:val="vi-VN"/>
        </w:rPr>
      </w:pPr>
      <w:r>
        <w:rPr>
          <w:color w:val="000000"/>
          <w:lang w:val="vi-VN"/>
        </w:rPr>
        <w:t>Kiến thức, kỹ năng</w:t>
      </w:r>
    </w:p>
    <w:p w:rsidR="00624F7B" w:rsidRDefault="00624F7B" w:rsidP="00624F7B">
      <w:pPr>
        <w:rPr>
          <w:b/>
          <w:color w:val="000000" w:themeColor="text1"/>
          <w:lang w:val="vi-VN"/>
        </w:rPr>
      </w:pPr>
      <w:r>
        <w:rPr>
          <w:color w:val="C0504D" w:themeColor="accent2"/>
          <w:lang w:val="pt-BR"/>
        </w:rPr>
        <w:t>- Trẻ nhớ tên bài hát,thuộc bài hát, hát rõ lời,đúng theo nhịp bài hát, vỗ tay theo nhịp bài h</w:t>
      </w:r>
      <w:r>
        <w:rPr>
          <w:color w:val="C0504D" w:themeColor="accent2"/>
          <w:lang w:val="vi-VN"/>
        </w:rPr>
        <w:t>á</w:t>
      </w:r>
      <w:r>
        <w:rPr>
          <w:lang w:val="vi-VN"/>
        </w:rPr>
        <w:t>t</w:t>
      </w:r>
    </w:p>
    <w:p w:rsidR="00624F7B" w:rsidRDefault="00624F7B" w:rsidP="00624F7B">
      <w:pPr>
        <w:rPr>
          <w:color w:val="000000"/>
          <w:lang w:val="vi-VN"/>
        </w:rPr>
      </w:pPr>
      <w:r>
        <w:rPr>
          <w:color w:val="C0504D" w:themeColor="accent2"/>
          <w:lang w:val="vi-VN"/>
        </w:rPr>
        <w:t>-Trẻ đã có kỹ năng quan sát, phán đoán để vỗ tay theo nhịp bài hát</w:t>
      </w:r>
    </w:p>
    <w:tbl>
      <w:tblPr>
        <w:tblStyle w:val="TableGrid"/>
        <w:tblW w:w="30172" w:type="dxa"/>
        <w:tblInd w:w="-58" w:type="dxa"/>
        <w:tblLook w:val="04A0"/>
      </w:tblPr>
      <w:tblGrid>
        <w:gridCol w:w="5166"/>
        <w:gridCol w:w="5109"/>
        <w:gridCol w:w="5109"/>
        <w:gridCol w:w="4929"/>
        <w:gridCol w:w="4929"/>
        <w:gridCol w:w="4930"/>
      </w:tblGrid>
      <w:tr w:rsidR="00624F7B" w:rsidTr="00624F7B">
        <w:tc>
          <w:tcPr>
            <w:tcW w:w="5166" w:type="dxa"/>
            <w:tcBorders>
              <w:top w:val="nil"/>
              <w:left w:val="nil"/>
              <w:bottom w:val="nil"/>
              <w:right w:val="nil"/>
            </w:tcBorders>
            <w:hideMark/>
          </w:tcPr>
          <w:p w:rsidR="00624F7B" w:rsidRDefault="00624F7B">
            <w:pPr>
              <w:spacing w:before="81"/>
              <w:jc w:val="center"/>
              <w:rPr>
                <w:b/>
                <w:bCs/>
                <w:spacing w:val="-2"/>
                <w:sz w:val="28"/>
                <w:szCs w:val="28"/>
                <w:lang w:val="vi-VN"/>
              </w:rPr>
            </w:pPr>
            <w:r>
              <w:rPr>
                <w:b/>
                <w:bCs/>
                <w:spacing w:val="-2"/>
                <w:lang w:val="vi-VN"/>
              </w:rPr>
              <w:t>NGƯỜI DUYỆT KẾ HOẠCH PHÓ HIỆU TRƯỞNG</w:t>
            </w:r>
          </w:p>
        </w:tc>
        <w:tc>
          <w:tcPr>
            <w:tcW w:w="5109" w:type="dxa"/>
            <w:tcBorders>
              <w:top w:val="nil"/>
              <w:left w:val="nil"/>
              <w:bottom w:val="nil"/>
              <w:right w:val="nil"/>
            </w:tcBorders>
            <w:hideMark/>
          </w:tcPr>
          <w:p w:rsidR="00624F7B" w:rsidRDefault="00624F7B">
            <w:pPr>
              <w:spacing w:before="81"/>
              <w:jc w:val="center"/>
              <w:rPr>
                <w:b/>
                <w:bCs/>
                <w:spacing w:val="-2"/>
                <w:sz w:val="28"/>
                <w:szCs w:val="28"/>
                <w:lang w:val="vi-VN"/>
              </w:rPr>
            </w:pPr>
            <w:r>
              <w:rPr>
                <w:b/>
                <w:bCs/>
                <w:spacing w:val="-2"/>
                <w:lang w:val="vi-VN"/>
              </w:rPr>
              <w:t>NGƯỜI DUYỆT KẾ HOẠ TỔ TRƯỞNG CM</w:t>
            </w:r>
          </w:p>
        </w:tc>
        <w:tc>
          <w:tcPr>
            <w:tcW w:w="5109" w:type="dxa"/>
            <w:tcBorders>
              <w:top w:val="nil"/>
              <w:left w:val="nil"/>
              <w:bottom w:val="nil"/>
              <w:right w:val="nil"/>
            </w:tcBorders>
            <w:hideMark/>
          </w:tcPr>
          <w:p w:rsidR="00624F7B" w:rsidRDefault="00624F7B">
            <w:pPr>
              <w:spacing w:before="81"/>
              <w:jc w:val="center"/>
              <w:rPr>
                <w:b/>
                <w:bCs/>
                <w:spacing w:val="-2"/>
                <w:sz w:val="28"/>
                <w:szCs w:val="28"/>
                <w:lang w:val="vi-VN"/>
              </w:rPr>
            </w:pPr>
            <w:r>
              <w:rPr>
                <w:b/>
                <w:bCs/>
                <w:spacing w:val="-2"/>
                <w:lang w:val="vi-VN"/>
              </w:rPr>
              <w:t>NGƯỜI LẬP KẾ HOẠCH</w:t>
            </w:r>
          </w:p>
        </w:tc>
        <w:tc>
          <w:tcPr>
            <w:tcW w:w="4929" w:type="dxa"/>
            <w:tcBorders>
              <w:top w:val="nil"/>
              <w:left w:val="nil"/>
              <w:bottom w:val="nil"/>
              <w:right w:val="nil"/>
            </w:tcBorders>
          </w:tcPr>
          <w:p w:rsidR="00624F7B" w:rsidRDefault="00624F7B">
            <w:pPr>
              <w:spacing w:line="300" w:lineRule="auto"/>
              <w:rPr>
                <w:i/>
                <w:color w:val="000000"/>
                <w:sz w:val="28"/>
                <w:szCs w:val="28"/>
              </w:rPr>
            </w:pPr>
          </w:p>
        </w:tc>
        <w:tc>
          <w:tcPr>
            <w:tcW w:w="4929" w:type="dxa"/>
            <w:tcBorders>
              <w:top w:val="single" w:sz="4" w:space="0" w:color="auto"/>
              <w:left w:val="nil"/>
              <w:bottom w:val="single" w:sz="4" w:space="0" w:color="auto"/>
              <w:right w:val="single" w:sz="4" w:space="0" w:color="auto"/>
            </w:tcBorders>
          </w:tcPr>
          <w:p w:rsidR="00624F7B" w:rsidRDefault="00624F7B">
            <w:pPr>
              <w:spacing w:line="300" w:lineRule="auto"/>
              <w:rPr>
                <w:i/>
                <w:color w:val="000000"/>
                <w:sz w:val="28"/>
                <w:szCs w:val="28"/>
              </w:rPr>
            </w:pPr>
          </w:p>
        </w:tc>
        <w:tc>
          <w:tcPr>
            <w:tcW w:w="4930" w:type="dxa"/>
            <w:tcBorders>
              <w:top w:val="single" w:sz="4" w:space="0" w:color="auto"/>
              <w:left w:val="single" w:sz="4" w:space="0" w:color="auto"/>
              <w:bottom w:val="single" w:sz="4" w:space="0" w:color="auto"/>
              <w:right w:val="single" w:sz="4" w:space="0" w:color="auto"/>
            </w:tcBorders>
          </w:tcPr>
          <w:p w:rsidR="00624F7B" w:rsidRDefault="00624F7B">
            <w:pPr>
              <w:spacing w:line="300" w:lineRule="auto"/>
              <w:rPr>
                <w:i/>
                <w:color w:val="000000"/>
                <w:sz w:val="28"/>
                <w:szCs w:val="28"/>
              </w:rPr>
            </w:pPr>
          </w:p>
        </w:tc>
      </w:tr>
    </w:tbl>
    <w:p w:rsidR="00624F7B" w:rsidRDefault="00624F7B" w:rsidP="00624F7B">
      <w:pPr>
        <w:spacing w:line="300" w:lineRule="auto"/>
        <w:rPr>
          <w:i/>
          <w:color w:val="000000"/>
          <w:sz w:val="28"/>
          <w:szCs w:val="28"/>
        </w:rPr>
      </w:pPr>
    </w:p>
    <w:p w:rsidR="00F51125" w:rsidRDefault="00F51125" w:rsidP="00F51125">
      <w:pPr>
        <w:spacing w:before="77"/>
        <w:ind w:left="147"/>
        <w:rPr>
          <w:b/>
          <w:sz w:val="28"/>
        </w:rPr>
      </w:pPr>
      <w:proofErr w:type="spellStart"/>
      <w:r>
        <w:rPr>
          <w:b/>
          <w:sz w:val="28"/>
        </w:rPr>
        <w:t>IX.KẾHOẠCHCHITIẾTHOẠTĐỘNGHỌCNHÁNH4</w:t>
      </w:r>
      <w:proofErr w:type="gramStart"/>
      <w:r>
        <w:rPr>
          <w:b/>
          <w:sz w:val="28"/>
        </w:rPr>
        <w:t>:NHỮNGCONCÔN</w:t>
      </w:r>
      <w:r>
        <w:rPr>
          <w:b/>
          <w:spacing w:val="-2"/>
          <w:sz w:val="28"/>
        </w:rPr>
        <w:t>TRÙNG</w:t>
      </w:r>
      <w:proofErr w:type="spellEnd"/>
      <w:proofErr w:type="gramEnd"/>
    </w:p>
    <w:p w:rsidR="00F51125" w:rsidRDefault="00F51125" w:rsidP="00F51125">
      <w:pPr>
        <w:spacing w:before="81" w:line="297" w:lineRule="auto"/>
        <w:ind w:left="5274" w:right="5237"/>
        <w:jc w:val="center"/>
        <w:rPr>
          <w:b/>
          <w:sz w:val="28"/>
        </w:rPr>
      </w:pPr>
      <w:proofErr w:type="spellStart"/>
      <w:r>
        <w:rPr>
          <w:b/>
          <w:sz w:val="28"/>
        </w:rPr>
        <w:t>Thứ2ngày18tháng03năm2024</w:t>
      </w:r>
      <w:proofErr w:type="spellEnd"/>
      <w:r>
        <w:rPr>
          <w:b/>
          <w:sz w:val="28"/>
        </w:rPr>
        <w:t xml:space="preserve"> Lĩnh vực: </w:t>
      </w:r>
      <w:proofErr w:type="spellStart"/>
      <w:r>
        <w:rPr>
          <w:b/>
          <w:sz w:val="28"/>
        </w:rPr>
        <w:t>PTTM</w:t>
      </w:r>
      <w:proofErr w:type="spellEnd"/>
    </w:p>
    <w:p w:rsidR="00F51125" w:rsidRDefault="00F51125" w:rsidP="00F51125">
      <w:pPr>
        <w:spacing w:before="6"/>
        <w:ind w:left="37"/>
        <w:jc w:val="center"/>
        <w:rPr>
          <w:b/>
          <w:sz w:val="28"/>
        </w:rPr>
      </w:pPr>
      <w:proofErr w:type="spellStart"/>
      <w:r>
        <w:rPr>
          <w:b/>
          <w:sz w:val="28"/>
        </w:rPr>
        <w:t>Đềtài</w:t>
      </w:r>
      <w:proofErr w:type="gramStart"/>
      <w:r>
        <w:rPr>
          <w:b/>
          <w:sz w:val="28"/>
        </w:rPr>
        <w:t>:Dạytrẻhát</w:t>
      </w:r>
      <w:proofErr w:type="gramEnd"/>
      <w:r>
        <w:rPr>
          <w:b/>
          <w:sz w:val="28"/>
        </w:rPr>
        <w:t>“Kiếnvàng,kiếnnâu”tácgiảTrươngXuân</w:t>
      </w:r>
      <w:r>
        <w:rPr>
          <w:b/>
          <w:spacing w:val="-4"/>
          <w:sz w:val="28"/>
        </w:rPr>
        <w:t>Mẫn</w:t>
      </w:r>
      <w:proofErr w:type="spellEnd"/>
      <w:r>
        <w:rPr>
          <w:b/>
          <w:spacing w:val="-4"/>
          <w:sz w:val="28"/>
        </w:rPr>
        <w:t>.</w:t>
      </w:r>
    </w:p>
    <w:p w:rsidR="00F51125" w:rsidRDefault="00F51125" w:rsidP="00F51125">
      <w:pPr>
        <w:pStyle w:val="ListParagraph"/>
        <w:numPr>
          <w:ilvl w:val="0"/>
          <w:numId w:val="15"/>
        </w:numPr>
        <w:tabs>
          <w:tab w:val="left" w:pos="312"/>
        </w:tabs>
        <w:ind w:left="326" w:hanging="179"/>
        <w:rPr>
          <w:b/>
          <w:sz w:val="28"/>
        </w:rPr>
      </w:pPr>
      <w:r>
        <w:rPr>
          <w:b/>
          <w:sz w:val="28"/>
        </w:rPr>
        <w:t>Mụcđích–yêu</w:t>
      </w:r>
      <w:r>
        <w:rPr>
          <w:b/>
          <w:spacing w:val="-5"/>
          <w:sz w:val="28"/>
        </w:rPr>
        <w:t>cầu</w:t>
      </w:r>
    </w:p>
    <w:p w:rsidR="00F51125" w:rsidRDefault="00F51125" w:rsidP="00F51125">
      <w:pPr>
        <w:pStyle w:val="ListParagraph"/>
        <w:numPr>
          <w:ilvl w:val="1"/>
          <w:numId w:val="15"/>
        </w:numPr>
        <w:tabs>
          <w:tab w:val="left" w:pos="312"/>
        </w:tabs>
        <w:spacing w:before="74"/>
        <w:ind w:left="309" w:hanging="162"/>
        <w:rPr>
          <w:sz w:val="28"/>
        </w:rPr>
      </w:pPr>
      <w:r>
        <w:rPr>
          <w:sz w:val="28"/>
        </w:rPr>
        <w:lastRenderedPageBreak/>
        <w:t>Trẻnhớtênbàihát,têntácgiả,thuộclờibàihátvàhátđúnggiaiđiệubài</w:t>
      </w:r>
      <w:r>
        <w:rPr>
          <w:spacing w:val="-5"/>
          <w:sz w:val="28"/>
        </w:rPr>
        <w:t>hát</w:t>
      </w:r>
    </w:p>
    <w:p w:rsidR="00F51125" w:rsidRDefault="00F51125" w:rsidP="00F51125">
      <w:pPr>
        <w:pStyle w:val="ListParagraph"/>
        <w:numPr>
          <w:ilvl w:val="1"/>
          <w:numId w:val="15"/>
        </w:numPr>
        <w:tabs>
          <w:tab w:val="left" w:pos="312"/>
        </w:tabs>
        <w:spacing w:before="82"/>
        <w:ind w:left="309" w:hanging="162"/>
        <w:rPr>
          <w:sz w:val="28"/>
        </w:rPr>
      </w:pPr>
      <w:r>
        <w:rPr>
          <w:sz w:val="28"/>
        </w:rPr>
        <w:t xml:space="preserve">Rènkĩnănghátro,rõràng,hátrõlờivàđúnggiaiđiệubài </w:t>
      </w:r>
      <w:r>
        <w:rPr>
          <w:spacing w:val="-5"/>
          <w:sz w:val="28"/>
        </w:rPr>
        <w:t>hát</w:t>
      </w:r>
    </w:p>
    <w:p w:rsidR="00F51125" w:rsidRDefault="00F51125" w:rsidP="00F51125">
      <w:pPr>
        <w:pStyle w:val="ListParagraph"/>
        <w:numPr>
          <w:ilvl w:val="1"/>
          <w:numId w:val="15"/>
        </w:numPr>
        <w:tabs>
          <w:tab w:val="left" w:pos="312"/>
        </w:tabs>
        <w:ind w:left="309" w:hanging="162"/>
        <w:rPr>
          <w:sz w:val="28"/>
        </w:rPr>
      </w:pPr>
      <w:r>
        <w:rPr>
          <w:sz w:val="28"/>
        </w:rPr>
        <w:t>Trẻhứngthúthamgiacáchoạtđộng.Giáodụctrẻvânglời,lễphépkhigặpmọi</w:t>
      </w:r>
      <w:r>
        <w:rPr>
          <w:spacing w:val="-2"/>
          <w:sz w:val="28"/>
        </w:rPr>
        <w:t>người</w:t>
      </w:r>
    </w:p>
    <w:p w:rsidR="00F51125" w:rsidRDefault="00F51125" w:rsidP="00F51125">
      <w:pPr>
        <w:pStyle w:val="ListParagraph"/>
        <w:numPr>
          <w:ilvl w:val="0"/>
          <w:numId w:val="15"/>
        </w:numPr>
        <w:tabs>
          <w:tab w:val="left" w:pos="504"/>
        </w:tabs>
        <w:spacing w:before="86"/>
        <w:ind w:left="504" w:hanging="357"/>
        <w:rPr>
          <w:b/>
          <w:sz w:val="28"/>
        </w:rPr>
      </w:pPr>
      <w:r>
        <w:rPr>
          <w:b/>
          <w:sz w:val="28"/>
        </w:rPr>
        <w:t>Chuẩn</w:t>
      </w:r>
      <w:r>
        <w:rPr>
          <w:b/>
          <w:spacing w:val="-5"/>
          <w:sz w:val="28"/>
        </w:rPr>
        <w:t>bị</w:t>
      </w:r>
    </w:p>
    <w:p w:rsidR="00F51125" w:rsidRDefault="00F51125" w:rsidP="00F51125">
      <w:pPr>
        <w:pStyle w:val="ListParagraph"/>
        <w:numPr>
          <w:ilvl w:val="1"/>
          <w:numId w:val="15"/>
        </w:numPr>
        <w:tabs>
          <w:tab w:val="left" w:pos="312"/>
        </w:tabs>
        <w:spacing w:before="74"/>
        <w:ind w:left="309" w:hanging="162"/>
        <w:rPr>
          <w:sz w:val="28"/>
        </w:rPr>
      </w:pPr>
      <w:r>
        <w:rPr>
          <w:sz w:val="28"/>
        </w:rPr>
        <w:t>Nhạcbàihát:Kiếnvàng,kiếnnâu,hoathơmbướm</w:t>
      </w:r>
      <w:r>
        <w:rPr>
          <w:spacing w:val="-4"/>
          <w:sz w:val="28"/>
        </w:rPr>
        <w:t>lượn</w:t>
      </w:r>
    </w:p>
    <w:p w:rsidR="00F51125" w:rsidRDefault="00F51125" w:rsidP="00F51125">
      <w:pPr>
        <w:pStyle w:val="ListParagraph"/>
        <w:numPr>
          <w:ilvl w:val="1"/>
          <w:numId w:val="15"/>
        </w:numPr>
        <w:tabs>
          <w:tab w:val="left" w:pos="312"/>
        </w:tabs>
        <w:ind w:left="309" w:hanging="162"/>
        <w:rPr>
          <w:sz w:val="28"/>
        </w:rPr>
      </w:pPr>
      <w:r>
        <w:rPr>
          <w:sz w:val="28"/>
        </w:rPr>
        <w:t>Máyvitínhcótranhđànkiến,vàhìnhảnhkiếnvàngkiến</w:t>
      </w:r>
      <w:r>
        <w:rPr>
          <w:spacing w:val="-5"/>
          <w:sz w:val="28"/>
        </w:rPr>
        <w:t>nâu</w:t>
      </w:r>
    </w:p>
    <w:p w:rsidR="00F51125" w:rsidRDefault="00F51125" w:rsidP="00F51125">
      <w:pPr>
        <w:pStyle w:val="ListParagraph"/>
        <w:numPr>
          <w:ilvl w:val="1"/>
          <w:numId w:val="15"/>
        </w:numPr>
        <w:tabs>
          <w:tab w:val="left" w:pos="312"/>
        </w:tabs>
        <w:spacing w:before="82"/>
        <w:ind w:left="309" w:hanging="162"/>
        <w:rPr>
          <w:sz w:val="28"/>
        </w:rPr>
      </w:pPr>
      <w:r>
        <w:rPr>
          <w:sz w:val="28"/>
        </w:rPr>
        <w:t>6chiếc</w:t>
      </w:r>
      <w:r>
        <w:rPr>
          <w:spacing w:val="-4"/>
          <w:sz w:val="28"/>
        </w:rPr>
        <w:t>vòng</w:t>
      </w:r>
    </w:p>
    <w:p w:rsidR="00F51125" w:rsidRDefault="00F51125" w:rsidP="00F51125">
      <w:pPr>
        <w:pStyle w:val="ListParagraph"/>
        <w:numPr>
          <w:ilvl w:val="0"/>
          <w:numId w:val="15"/>
        </w:numPr>
        <w:tabs>
          <w:tab w:val="left" w:pos="544"/>
        </w:tabs>
        <w:spacing w:before="84"/>
        <w:ind w:left="544" w:hanging="397"/>
        <w:rPr>
          <w:b/>
          <w:sz w:val="28"/>
        </w:rPr>
      </w:pPr>
      <w:r>
        <w:rPr>
          <w:b/>
          <w:sz w:val="28"/>
        </w:rPr>
        <w:t>Tiến</w:t>
      </w:r>
      <w:r>
        <w:rPr>
          <w:b/>
          <w:spacing w:val="-4"/>
          <w:sz w:val="28"/>
        </w:rPr>
        <w:t>hành</w:t>
      </w:r>
    </w:p>
    <w:p w:rsidR="00F51125" w:rsidRDefault="00F51125" w:rsidP="00F51125">
      <w:pPr>
        <w:pStyle w:val="ListParagraph"/>
        <w:numPr>
          <w:ilvl w:val="1"/>
          <w:numId w:val="16"/>
        </w:numPr>
        <w:tabs>
          <w:tab w:val="left" w:pos="569"/>
        </w:tabs>
        <w:ind w:left="569" w:hanging="422"/>
        <w:rPr>
          <w:b/>
          <w:sz w:val="28"/>
        </w:rPr>
      </w:pPr>
      <w:r>
        <w:rPr>
          <w:b/>
          <w:sz w:val="28"/>
        </w:rPr>
        <w:t xml:space="preserve">Hoạtđộng1:Cùngbéđố </w:t>
      </w:r>
      <w:r>
        <w:rPr>
          <w:b/>
          <w:spacing w:val="-5"/>
          <w:sz w:val="28"/>
        </w:rPr>
        <w:t>vui</w:t>
      </w:r>
    </w:p>
    <w:p w:rsidR="00F51125" w:rsidRDefault="00F51125" w:rsidP="00F51125">
      <w:pPr>
        <w:pStyle w:val="ListParagraph"/>
        <w:numPr>
          <w:ilvl w:val="2"/>
          <w:numId w:val="16"/>
        </w:numPr>
        <w:tabs>
          <w:tab w:val="left" w:pos="312"/>
        </w:tabs>
        <w:spacing w:before="76"/>
        <w:ind w:left="309" w:hanging="162"/>
        <w:rPr>
          <w:sz w:val="28"/>
        </w:rPr>
      </w:pPr>
      <w:r>
        <w:rPr>
          <w:sz w:val="28"/>
        </w:rPr>
        <w:t xml:space="preserve">Côđọccâuđốvềcon </w:t>
      </w:r>
      <w:r>
        <w:rPr>
          <w:spacing w:val="-4"/>
          <w:sz w:val="28"/>
        </w:rPr>
        <w:t>kiến</w:t>
      </w:r>
    </w:p>
    <w:p w:rsidR="00F51125" w:rsidRDefault="00F51125" w:rsidP="00F51125">
      <w:pPr>
        <w:rPr>
          <w:sz w:val="28"/>
        </w:rPr>
        <w:sectPr w:rsidR="00F51125" w:rsidSect="00F51125">
          <w:footerReference w:type="default" r:id="rId5"/>
          <w:pgSz w:w="16850" w:h="11910" w:orient="landscape"/>
          <w:pgMar w:top="920" w:right="880" w:bottom="720" w:left="860" w:header="0" w:footer="537" w:gutter="0"/>
          <w:pgNumType w:start="1"/>
          <w:cols w:space="720"/>
        </w:sectPr>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161"/>
        <w:ind w:left="0" w:firstLine="0"/>
      </w:pPr>
    </w:p>
    <w:p w:rsidR="00F51125" w:rsidRDefault="00F51125" w:rsidP="00F51125">
      <w:pPr>
        <w:pStyle w:val="ListParagraph"/>
        <w:numPr>
          <w:ilvl w:val="2"/>
          <w:numId w:val="16"/>
        </w:numPr>
        <w:tabs>
          <w:tab w:val="left" w:pos="312"/>
        </w:tabs>
        <w:spacing w:before="1"/>
        <w:ind w:left="309" w:hanging="162"/>
        <w:rPr>
          <w:sz w:val="28"/>
        </w:rPr>
      </w:pPr>
      <w:r>
        <w:rPr>
          <w:sz w:val="28"/>
        </w:rPr>
        <w:t>Làcongì cáccon</w:t>
      </w:r>
      <w:r>
        <w:rPr>
          <w:spacing w:val="-10"/>
          <w:sz w:val="28"/>
        </w:rPr>
        <w:t>?</w:t>
      </w:r>
    </w:p>
    <w:p w:rsidR="00F51125" w:rsidRDefault="00F51125" w:rsidP="00F51125">
      <w:pPr>
        <w:pStyle w:val="ListParagraph"/>
        <w:numPr>
          <w:ilvl w:val="2"/>
          <w:numId w:val="16"/>
        </w:numPr>
        <w:tabs>
          <w:tab w:val="left" w:pos="312"/>
        </w:tabs>
        <w:ind w:left="309" w:hanging="162"/>
        <w:rPr>
          <w:sz w:val="28"/>
        </w:rPr>
      </w:pPr>
      <w:r>
        <w:rPr>
          <w:sz w:val="28"/>
        </w:rPr>
        <w:t>Cô chotrẻxemtranh vàhỏi</w:t>
      </w:r>
      <w:r>
        <w:rPr>
          <w:spacing w:val="-5"/>
          <w:sz w:val="28"/>
        </w:rPr>
        <w:t>trẻ</w:t>
      </w:r>
    </w:p>
    <w:p w:rsidR="00F51125" w:rsidRDefault="00F51125" w:rsidP="00F51125">
      <w:pPr>
        <w:pStyle w:val="ListParagraph"/>
        <w:numPr>
          <w:ilvl w:val="2"/>
          <w:numId w:val="16"/>
        </w:numPr>
        <w:tabs>
          <w:tab w:val="left" w:pos="312"/>
        </w:tabs>
        <w:spacing w:before="78"/>
        <w:ind w:left="309" w:hanging="162"/>
        <w:rPr>
          <w:sz w:val="28"/>
        </w:rPr>
      </w:pPr>
      <w:r>
        <w:rPr>
          <w:sz w:val="28"/>
        </w:rPr>
        <w:t>Conkiếncómàu</w:t>
      </w:r>
      <w:r>
        <w:rPr>
          <w:spacing w:val="-5"/>
          <w:sz w:val="28"/>
        </w:rPr>
        <w:t>gì?</w:t>
      </w:r>
    </w:p>
    <w:p w:rsidR="00F51125" w:rsidRDefault="00F51125" w:rsidP="00F51125">
      <w:pPr>
        <w:pStyle w:val="ListParagraph"/>
        <w:numPr>
          <w:ilvl w:val="2"/>
          <w:numId w:val="16"/>
        </w:numPr>
        <w:tabs>
          <w:tab w:val="left" w:pos="312"/>
        </w:tabs>
        <w:spacing w:before="82"/>
        <w:ind w:left="309" w:hanging="162"/>
        <w:rPr>
          <w:sz w:val="28"/>
        </w:rPr>
      </w:pPr>
      <w:r>
        <w:rPr>
          <w:sz w:val="28"/>
        </w:rPr>
        <w:t>Khikiếnđikiếmmồicóđôngkhông</w:t>
      </w:r>
      <w:r>
        <w:rPr>
          <w:spacing w:val="-10"/>
          <w:sz w:val="28"/>
        </w:rPr>
        <w:t>?</w:t>
      </w:r>
    </w:p>
    <w:p w:rsidR="00F51125" w:rsidRDefault="00F51125" w:rsidP="00F51125">
      <w:pPr>
        <w:pStyle w:val="BodyText"/>
        <w:spacing w:before="79" w:line="300" w:lineRule="auto"/>
        <w:ind w:left="486" w:right="6676" w:firstLine="2"/>
        <w:jc w:val="center"/>
      </w:pPr>
      <w:r>
        <w:br w:type="column"/>
      </w:r>
      <w:r>
        <w:lastRenderedPageBreak/>
        <w:t>Con gì bé tíLạiđitừngđàn</w:t>
      </w:r>
    </w:p>
    <w:p w:rsidR="00F51125" w:rsidRDefault="00F51125" w:rsidP="00F51125">
      <w:pPr>
        <w:pStyle w:val="BodyText"/>
        <w:spacing w:before="2" w:line="300" w:lineRule="auto"/>
        <w:ind w:left="0" w:right="6189" w:firstLine="0"/>
        <w:jc w:val="center"/>
      </w:pPr>
      <w:r>
        <w:t>Kiếmđượcmồingon Cùng tha về tổ</w:t>
      </w:r>
    </w:p>
    <w:p w:rsidR="00F51125" w:rsidRDefault="00F51125" w:rsidP="00F51125">
      <w:pPr>
        <w:pStyle w:val="BodyText"/>
        <w:spacing w:before="0" w:line="322" w:lineRule="exact"/>
        <w:ind w:left="5" w:right="6189" w:firstLine="0"/>
        <w:jc w:val="center"/>
      </w:pPr>
      <w:r>
        <w:t>Làcon</w:t>
      </w:r>
      <w:r>
        <w:rPr>
          <w:spacing w:val="-5"/>
        </w:rPr>
        <w:t>gì?</w:t>
      </w:r>
    </w:p>
    <w:p w:rsidR="00F51125" w:rsidRDefault="00F51125" w:rsidP="00F51125">
      <w:pPr>
        <w:spacing w:line="322" w:lineRule="exact"/>
        <w:jc w:val="center"/>
        <w:sectPr w:rsidR="00F51125">
          <w:type w:val="continuous"/>
          <w:pgSz w:w="16850" w:h="11910" w:orient="landscape"/>
          <w:pgMar w:top="920" w:right="880" w:bottom="720" w:left="860" w:header="0" w:footer="537" w:gutter="0"/>
          <w:cols w:num="2" w:space="720" w:equalWidth="0">
            <w:col w:w="4670" w:space="1552"/>
            <w:col w:w="8888"/>
          </w:cols>
        </w:sectPr>
      </w:pPr>
    </w:p>
    <w:p w:rsidR="00F51125" w:rsidRDefault="00F51125" w:rsidP="00F51125">
      <w:pPr>
        <w:pStyle w:val="ListParagraph"/>
        <w:numPr>
          <w:ilvl w:val="2"/>
          <w:numId w:val="16"/>
        </w:numPr>
        <w:tabs>
          <w:tab w:val="left" w:pos="379"/>
        </w:tabs>
        <w:spacing w:before="72"/>
        <w:ind w:left="379" w:hanging="162"/>
        <w:rPr>
          <w:sz w:val="28"/>
        </w:rPr>
      </w:pPr>
      <w:r>
        <w:rPr>
          <w:sz w:val="28"/>
        </w:rPr>
        <w:lastRenderedPageBreak/>
        <w:t>Côgợiýdẫndắtgiớithiệubàihát”Kiếnvàng,kiếnnâu”dotácgiảTrươngXuân</w:t>
      </w:r>
      <w:r>
        <w:rPr>
          <w:spacing w:val="-5"/>
          <w:sz w:val="28"/>
        </w:rPr>
        <w:t xml:space="preserve"> Mẫn</w:t>
      </w:r>
    </w:p>
    <w:p w:rsidR="00F51125" w:rsidRDefault="00F51125" w:rsidP="00F51125">
      <w:pPr>
        <w:pStyle w:val="ListParagraph"/>
        <w:numPr>
          <w:ilvl w:val="1"/>
          <w:numId w:val="16"/>
        </w:numPr>
        <w:tabs>
          <w:tab w:val="left" w:pos="569"/>
        </w:tabs>
        <w:spacing w:before="86"/>
        <w:ind w:left="569" w:hanging="422"/>
        <w:rPr>
          <w:b/>
          <w:sz w:val="28"/>
        </w:rPr>
      </w:pPr>
      <w:r>
        <w:rPr>
          <w:b/>
          <w:sz w:val="28"/>
        </w:rPr>
        <w:t>Hoạtđộng2</w:t>
      </w:r>
      <w:r>
        <w:rPr>
          <w:b/>
          <w:i/>
          <w:sz w:val="28"/>
        </w:rPr>
        <w:t>:</w:t>
      </w:r>
      <w:r>
        <w:rPr>
          <w:b/>
          <w:sz w:val="28"/>
        </w:rPr>
        <w:t xml:space="preserve">Bévuica </w:t>
      </w:r>
      <w:r>
        <w:rPr>
          <w:b/>
          <w:spacing w:val="-5"/>
          <w:sz w:val="28"/>
        </w:rPr>
        <w:t>hát</w:t>
      </w:r>
    </w:p>
    <w:p w:rsidR="00F51125" w:rsidRDefault="00F51125" w:rsidP="00F51125">
      <w:pPr>
        <w:pStyle w:val="ListParagraph"/>
        <w:numPr>
          <w:ilvl w:val="2"/>
          <w:numId w:val="16"/>
        </w:numPr>
        <w:tabs>
          <w:tab w:val="left" w:pos="312"/>
        </w:tabs>
        <w:spacing w:before="74"/>
        <w:ind w:left="309" w:hanging="162"/>
        <w:rPr>
          <w:sz w:val="28"/>
        </w:rPr>
      </w:pPr>
      <w:r>
        <w:rPr>
          <w:sz w:val="28"/>
        </w:rPr>
        <w:t>Côhátchotrẻhátnghe2</w:t>
      </w:r>
      <w:r>
        <w:rPr>
          <w:spacing w:val="-5"/>
          <w:sz w:val="28"/>
        </w:rPr>
        <w:t>lần</w:t>
      </w:r>
    </w:p>
    <w:p w:rsidR="00F51125" w:rsidRDefault="00F51125" w:rsidP="00F51125">
      <w:pPr>
        <w:pStyle w:val="ListParagraph"/>
        <w:numPr>
          <w:ilvl w:val="2"/>
          <w:numId w:val="16"/>
        </w:numPr>
        <w:tabs>
          <w:tab w:val="left" w:pos="312"/>
        </w:tabs>
        <w:spacing w:before="82"/>
        <w:ind w:left="309" w:hanging="162"/>
        <w:rPr>
          <w:b/>
          <w:sz w:val="28"/>
        </w:rPr>
      </w:pPr>
      <w:r>
        <w:rPr>
          <w:sz w:val="28"/>
        </w:rPr>
        <w:t xml:space="preserve">Côhátlần1:Hátđúnggiaiđiệubàihát,hátrõlờikếthợpánhmắt,cửchỉ,điệu </w:t>
      </w:r>
      <w:r>
        <w:rPr>
          <w:spacing w:val="-5"/>
          <w:sz w:val="28"/>
        </w:rPr>
        <w:t>bộ.</w:t>
      </w:r>
    </w:p>
    <w:p w:rsidR="00F51125" w:rsidRDefault="00F51125" w:rsidP="00F51125">
      <w:pPr>
        <w:pStyle w:val="ListParagraph"/>
        <w:numPr>
          <w:ilvl w:val="2"/>
          <w:numId w:val="16"/>
        </w:numPr>
        <w:tabs>
          <w:tab w:val="left" w:pos="312"/>
        </w:tabs>
        <w:ind w:left="309" w:hanging="162"/>
        <w:rPr>
          <w:sz w:val="28"/>
        </w:rPr>
      </w:pPr>
      <w:r>
        <w:rPr>
          <w:sz w:val="28"/>
        </w:rPr>
        <w:t>Côhỏi tênbàihát?Tác</w:t>
      </w:r>
      <w:r>
        <w:rPr>
          <w:spacing w:val="-4"/>
          <w:sz w:val="28"/>
        </w:rPr>
        <w:t>giả?</w:t>
      </w:r>
    </w:p>
    <w:p w:rsidR="00F51125" w:rsidRDefault="00F51125" w:rsidP="00F51125">
      <w:pPr>
        <w:pStyle w:val="ListParagraph"/>
        <w:numPr>
          <w:ilvl w:val="2"/>
          <w:numId w:val="16"/>
        </w:numPr>
        <w:tabs>
          <w:tab w:val="left" w:pos="312"/>
        </w:tabs>
        <w:spacing w:before="79"/>
        <w:ind w:left="309" w:hanging="162"/>
        <w:rPr>
          <w:sz w:val="28"/>
        </w:rPr>
      </w:pPr>
      <w:r>
        <w:rPr>
          <w:sz w:val="28"/>
        </w:rPr>
        <w:t xml:space="preserve">Côhátlần2kếthợpvớinhạcthểhiệntìnhcảmquabài </w:t>
      </w:r>
      <w:r>
        <w:rPr>
          <w:spacing w:val="-5"/>
          <w:sz w:val="28"/>
        </w:rPr>
        <w:t>hát</w:t>
      </w:r>
    </w:p>
    <w:p w:rsidR="00F51125" w:rsidRDefault="00F51125" w:rsidP="00F51125">
      <w:pPr>
        <w:pStyle w:val="ListParagraph"/>
        <w:numPr>
          <w:ilvl w:val="2"/>
          <w:numId w:val="16"/>
        </w:numPr>
        <w:tabs>
          <w:tab w:val="left" w:pos="312"/>
        </w:tabs>
        <w:ind w:left="309" w:hanging="162"/>
        <w:rPr>
          <w:sz w:val="28"/>
        </w:rPr>
      </w:pPr>
      <w:r>
        <w:rPr>
          <w:sz w:val="28"/>
        </w:rPr>
        <w:t xml:space="preserve">Côbắtnhịp chotrẻhát3-4lần(Cô sửasaicho </w:t>
      </w:r>
      <w:r>
        <w:rPr>
          <w:spacing w:val="-4"/>
          <w:sz w:val="28"/>
        </w:rPr>
        <w:t>trẻ)</w:t>
      </w:r>
    </w:p>
    <w:p w:rsidR="00F51125" w:rsidRDefault="00F51125" w:rsidP="00F51125">
      <w:pPr>
        <w:pStyle w:val="ListParagraph"/>
        <w:numPr>
          <w:ilvl w:val="2"/>
          <w:numId w:val="16"/>
        </w:numPr>
        <w:tabs>
          <w:tab w:val="left" w:pos="312"/>
        </w:tabs>
        <w:spacing w:before="82"/>
        <w:ind w:left="309" w:hanging="162"/>
        <w:rPr>
          <w:sz w:val="28"/>
        </w:rPr>
      </w:pPr>
      <w:r>
        <w:rPr>
          <w:sz w:val="28"/>
        </w:rPr>
        <w:t>Côchotrẻhátkếthợp vớiđệmđàn 2</w:t>
      </w:r>
      <w:r>
        <w:rPr>
          <w:spacing w:val="-5"/>
          <w:sz w:val="28"/>
        </w:rPr>
        <w:t>lần</w:t>
      </w:r>
    </w:p>
    <w:p w:rsidR="00F51125" w:rsidRDefault="00F51125" w:rsidP="00F51125">
      <w:pPr>
        <w:pStyle w:val="ListParagraph"/>
        <w:numPr>
          <w:ilvl w:val="2"/>
          <w:numId w:val="16"/>
        </w:numPr>
        <w:tabs>
          <w:tab w:val="left" w:pos="312"/>
        </w:tabs>
        <w:ind w:left="309" w:hanging="162"/>
        <w:rPr>
          <w:sz w:val="28"/>
        </w:rPr>
      </w:pPr>
      <w:r>
        <w:rPr>
          <w:sz w:val="28"/>
        </w:rPr>
        <w:t>Chotrẻhátdướinhiềuhìnhthức:tậpthể,nhóm,cánhân(côquansátsửasai</w:t>
      </w:r>
      <w:r>
        <w:rPr>
          <w:spacing w:val="-10"/>
          <w:sz w:val="28"/>
        </w:rPr>
        <w:t>)</w:t>
      </w:r>
    </w:p>
    <w:p w:rsidR="00F51125" w:rsidRDefault="00F51125" w:rsidP="00F51125">
      <w:pPr>
        <w:pStyle w:val="ListParagraph"/>
        <w:numPr>
          <w:ilvl w:val="2"/>
          <w:numId w:val="16"/>
        </w:numPr>
        <w:tabs>
          <w:tab w:val="left" w:pos="312"/>
        </w:tabs>
        <w:spacing w:before="79"/>
        <w:ind w:left="309" w:hanging="162"/>
        <w:rPr>
          <w:sz w:val="28"/>
        </w:rPr>
      </w:pPr>
      <w:r>
        <w:rPr>
          <w:sz w:val="28"/>
        </w:rPr>
        <w:t>Côbắtnhịpchocảlớphátlạimột</w:t>
      </w:r>
      <w:r>
        <w:rPr>
          <w:spacing w:val="-5"/>
          <w:sz w:val="28"/>
        </w:rPr>
        <w:t>lần</w:t>
      </w:r>
    </w:p>
    <w:p w:rsidR="00F51125" w:rsidRDefault="00F51125" w:rsidP="00F51125">
      <w:pPr>
        <w:pStyle w:val="ListParagraph"/>
        <w:numPr>
          <w:ilvl w:val="2"/>
          <w:numId w:val="16"/>
        </w:numPr>
        <w:tabs>
          <w:tab w:val="left" w:pos="312"/>
        </w:tabs>
        <w:ind w:left="309" w:hanging="162"/>
        <w:rPr>
          <w:sz w:val="28"/>
        </w:rPr>
      </w:pPr>
      <w:r>
        <w:rPr>
          <w:sz w:val="28"/>
        </w:rPr>
        <w:t xml:space="preserve">Côđàmthoạivớitrẻvềtênbàihát? Bàihátnóivềđiều </w:t>
      </w:r>
      <w:r>
        <w:rPr>
          <w:spacing w:val="-5"/>
          <w:sz w:val="28"/>
        </w:rPr>
        <w:t>gì?</w:t>
      </w:r>
    </w:p>
    <w:p w:rsidR="00F51125" w:rsidRDefault="00F51125" w:rsidP="00F51125">
      <w:pPr>
        <w:pStyle w:val="BodyText"/>
        <w:ind w:left="147" w:firstLine="0"/>
      </w:pPr>
      <w:r>
        <w:t>=&gt;Giáodụctrẻđiđâugặpaicũngphảichàohỏigiốngnhưbạnkiếnvàng,kiến</w:t>
      </w:r>
      <w:r>
        <w:rPr>
          <w:spacing w:val="-5"/>
        </w:rPr>
        <w:t>nâu</w:t>
      </w:r>
    </w:p>
    <w:p w:rsidR="00F51125" w:rsidRDefault="00F51125" w:rsidP="00F51125">
      <w:pPr>
        <w:pStyle w:val="ListParagraph"/>
        <w:numPr>
          <w:ilvl w:val="1"/>
          <w:numId w:val="16"/>
        </w:numPr>
        <w:tabs>
          <w:tab w:val="left" w:pos="569"/>
        </w:tabs>
        <w:spacing w:before="84"/>
        <w:ind w:left="569" w:hanging="422"/>
        <w:rPr>
          <w:b/>
          <w:sz w:val="28"/>
        </w:rPr>
      </w:pPr>
      <w:r>
        <w:rPr>
          <w:b/>
          <w:sz w:val="28"/>
        </w:rPr>
        <w:t>Hoạtđộng3:Tròchơiâmnhạc:“Nghetiếngnhạcnhảyvàovòng</w:t>
      </w:r>
      <w:r>
        <w:rPr>
          <w:b/>
          <w:spacing w:val="-10"/>
          <w:sz w:val="28"/>
        </w:rPr>
        <w:t>”</w:t>
      </w:r>
    </w:p>
    <w:p w:rsidR="00F51125" w:rsidRDefault="00F51125" w:rsidP="00F51125">
      <w:pPr>
        <w:pStyle w:val="ListParagraph"/>
        <w:numPr>
          <w:ilvl w:val="2"/>
          <w:numId w:val="16"/>
        </w:numPr>
        <w:tabs>
          <w:tab w:val="left" w:pos="312"/>
        </w:tabs>
        <w:spacing w:before="77"/>
        <w:ind w:left="309" w:hanging="162"/>
        <w:rPr>
          <w:sz w:val="28"/>
        </w:rPr>
      </w:pPr>
      <w:r>
        <w:rPr>
          <w:sz w:val="28"/>
        </w:rPr>
        <w:t xml:space="preserve">Côgiớithiệutròchơi,cáchchơi,luật </w:t>
      </w:r>
      <w:r>
        <w:rPr>
          <w:spacing w:val="-4"/>
          <w:sz w:val="28"/>
        </w:rPr>
        <w:t>chơi</w:t>
      </w:r>
    </w:p>
    <w:p w:rsidR="00F51125" w:rsidRDefault="00F51125" w:rsidP="00F51125">
      <w:pPr>
        <w:pStyle w:val="ListParagraph"/>
        <w:numPr>
          <w:ilvl w:val="2"/>
          <w:numId w:val="16"/>
        </w:numPr>
        <w:tabs>
          <w:tab w:val="left" w:pos="312"/>
        </w:tabs>
        <w:spacing w:line="297" w:lineRule="auto"/>
        <w:ind w:left="147" w:right="109" w:firstLine="0"/>
        <w:rPr>
          <w:sz w:val="28"/>
        </w:rPr>
      </w:pPr>
      <w:r>
        <w:rPr>
          <w:sz w:val="28"/>
        </w:rPr>
        <w:t>Cô có 6 chiếc vòng và mời 7 bạn lên chơi cô mở nhạc, khi cô mở to các con sẽ đi nhanh, mở bé các con đi chậmlại và cô tắt nhạc thì chúng mình nhảy ngay vào vòng.</w:t>
      </w:r>
    </w:p>
    <w:p w:rsidR="00F51125" w:rsidRDefault="00F51125" w:rsidP="00F51125">
      <w:pPr>
        <w:pStyle w:val="ListParagraph"/>
        <w:numPr>
          <w:ilvl w:val="2"/>
          <w:numId w:val="16"/>
        </w:numPr>
        <w:tabs>
          <w:tab w:val="left" w:pos="312"/>
        </w:tabs>
        <w:spacing w:before="5"/>
        <w:ind w:left="309" w:hanging="162"/>
        <w:rPr>
          <w:sz w:val="28"/>
        </w:rPr>
      </w:pPr>
      <w:r>
        <w:rPr>
          <w:sz w:val="28"/>
        </w:rPr>
        <w:t>Bạnnàokhôngnhảyvàovòngbạnđósẽthua</w:t>
      </w:r>
      <w:r>
        <w:rPr>
          <w:spacing w:val="-4"/>
          <w:sz w:val="28"/>
        </w:rPr>
        <w:t>cuộc</w:t>
      </w:r>
    </w:p>
    <w:p w:rsidR="00F51125" w:rsidRDefault="00F51125" w:rsidP="00F51125">
      <w:pPr>
        <w:pStyle w:val="ListParagraph"/>
        <w:numPr>
          <w:ilvl w:val="2"/>
          <w:numId w:val="16"/>
        </w:numPr>
        <w:tabs>
          <w:tab w:val="left" w:pos="312"/>
        </w:tabs>
        <w:spacing w:before="82"/>
        <w:ind w:left="309" w:hanging="162"/>
        <w:rPr>
          <w:sz w:val="28"/>
        </w:rPr>
      </w:pPr>
      <w:r>
        <w:rPr>
          <w:sz w:val="28"/>
        </w:rPr>
        <w:t>Chotrẻchơi2-3lần,nhậnxétsaumỗilầntrẻ</w:t>
      </w:r>
      <w:r>
        <w:rPr>
          <w:spacing w:val="-2"/>
          <w:sz w:val="28"/>
        </w:rPr>
        <w:t xml:space="preserve"> chơi.</w:t>
      </w:r>
    </w:p>
    <w:p w:rsidR="00F51125" w:rsidRDefault="00F51125" w:rsidP="00F51125">
      <w:pPr>
        <w:pStyle w:val="ListParagraph"/>
        <w:numPr>
          <w:ilvl w:val="1"/>
          <w:numId w:val="16"/>
        </w:numPr>
        <w:tabs>
          <w:tab w:val="left" w:pos="569"/>
        </w:tabs>
        <w:spacing w:before="84"/>
        <w:ind w:left="569" w:hanging="422"/>
        <w:rPr>
          <w:b/>
          <w:sz w:val="28"/>
        </w:rPr>
      </w:pPr>
      <w:r>
        <w:rPr>
          <w:b/>
          <w:sz w:val="28"/>
        </w:rPr>
        <w:t>Hoạtđộng4:Hátnghe:“Hoathơmbướm</w:t>
      </w:r>
      <w:r>
        <w:rPr>
          <w:b/>
          <w:spacing w:val="-2"/>
          <w:sz w:val="28"/>
        </w:rPr>
        <w:t>lượn”</w:t>
      </w:r>
    </w:p>
    <w:p w:rsidR="00F51125" w:rsidRDefault="00F51125" w:rsidP="00F51125">
      <w:pPr>
        <w:pStyle w:val="ListParagraph"/>
        <w:numPr>
          <w:ilvl w:val="2"/>
          <w:numId w:val="16"/>
        </w:numPr>
        <w:tabs>
          <w:tab w:val="left" w:pos="312"/>
        </w:tabs>
        <w:spacing w:before="76"/>
        <w:ind w:left="309" w:hanging="162"/>
        <w:rPr>
          <w:sz w:val="28"/>
        </w:rPr>
      </w:pPr>
      <w:r>
        <w:rPr>
          <w:sz w:val="28"/>
        </w:rPr>
        <w:t>Bénghecôhátbài:hoathơmbướmlượn,dân cabắc</w:t>
      </w:r>
      <w:r>
        <w:rPr>
          <w:spacing w:val="-5"/>
          <w:sz w:val="28"/>
        </w:rPr>
        <w:t>bộ</w:t>
      </w:r>
    </w:p>
    <w:p w:rsidR="00F51125" w:rsidRDefault="00F51125" w:rsidP="00F51125">
      <w:pPr>
        <w:pStyle w:val="ListParagraph"/>
        <w:numPr>
          <w:ilvl w:val="2"/>
          <w:numId w:val="16"/>
        </w:numPr>
        <w:tabs>
          <w:tab w:val="left" w:pos="312"/>
        </w:tabs>
        <w:ind w:left="309" w:hanging="162"/>
        <w:rPr>
          <w:sz w:val="28"/>
        </w:rPr>
      </w:pPr>
      <w:r>
        <w:rPr>
          <w:sz w:val="28"/>
        </w:rPr>
        <w:t>Côhátlần1 không</w:t>
      </w:r>
      <w:r>
        <w:rPr>
          <w:spacing w:val="-4"/>
          <w:sz w:val="28"/>
        </w:rPr>
        <w:t xml:space="preserve"> nhạc</w:t>
      </w:r>
    </w:p>
    <w:p w:rsidR="00F51125" w:rsidRDefault="00F51125" w:rsidP="00F51125">
      <w:pPr>
        <w:pStyle w:val="ListParagraph"/>
        <w:numPr>
          <w:ilvl w:val="2"/>
          <w:numId w:val="16"/>
        </w:numPr>
        <w:tabs>
          <w:tab w:val="left" w:pos="312"/>
        </w:tabs>
        <w:spacing w:before="82"/>
        <w:ind w:left="309" w:hanging="162"/>
        <w:rPr>
          <w:sz w:val="28"/>
        </w:rPr>
      </w:pPr>
      <w:r>
        <w:rPr>
          <w:sz w:val="28"/>
        </w:rPr>
        <w:t xml:space="preserve">Côhátlần2kếthợpnhạcbàihát-Khuyếnkhíchtrẻhátcùng </w:t>
      </w:r>
      <w:r>
        <w:rPr>
          <w:spacing w:val="-5"/>
          <w:sz w:val="28"/>
        </w:rPr>
        <w:t>cô</w:t>
      </w:r>
    </w:p>
    <w:p w:rsidR="00F51125" w:rsidRDefault="00F51125" w:rsidP="00F51125">
      <w:pPr>
        <w:rPr>
          <w:sz w:val="28"/>
        </w:rPr>
        <w:sectPr w:rsidR="00F51125">
          <w:pgSz w:w="16850" w:h="11910" w:orient="landscape"/>
          <w:pgMar w:top="920" w:right="880" w:bottom="720" w:left="860" w:header="0" w:footer="537" w:gutter="0"/>
          <w:cols w:space="720"/>
        </w:sectPr>
      </w:pPr>
    </w:p>
    <w:p w:rsidR="00F51125" w:rsidRDefault="00F51125" w:rsidP="00F51125">
      <w:pPr>
        <w:spacing w:before="77"/>
        <w:ind w:left="147"/>
        <w:rPr>
          <w:b/>
          <w:sz w:val="28"/>
        </w:rPr>
      </w:pPr>
      <w:r>
        <w:rPr>
          <w:b/>
          <w:sz w:val="28"/>
        </w:rPr>
        <w:lastRenderedPageBreak/>
        <w:t>4/</w:t>
      </w:r>
      <w:proofErr w:type="spellStart"/>
      <w:r>
        <w:rPr>
          <w:b/>
          <w:sz w:val="28"/>
        </w:rPr>
        <w:t>Đánhgiácuối</w:t>
      </w:r>
      <w:r>
        <w:rPr>
          <w:b/>
          <w:spacing w:val="-4"/>
          <w:sz w:val="28"/>
        </w:rPr>
        <w:t>ngày</w:t>
      </w:r>
      <w:proofErr w:type="spellEnd"/>
    </w:p>
    <w:p w:rsidR="00F51125" w:rsidRDefault="00F51125" w:rsidP="00F51125">
      <w:pPr>
        <w:pStyle w:val="ListParagraph"/>
        <w:tabs>
          <w:tab w:val="left" w:pos="357"/>
        </w:tabs>
        <w:spacing w:before="77"/>
        <w:ind w:left="147" w:firstLine="0"/>
        <w:rPr>
          <w:sz w:val="28"/>
        </w:rPr>
      </w:pPr>
      <w:r>
        <w:rPr>
          <w:sz w:val="28"/>
          <w:lang w:val="vi-VN"/>
        </w:rPr>
        <w:t>1.</w:t>
      </w:r>
      <w:r>
        <w:rPr>
          <w:sz w:val="28"/>
        </w:rPr>
        <w:t>Tìnhtrạngsức</w:t>
      </w:r>
      <w:r>
        <w:rPr>
          <w:spacing w:val="-4"/>
          <w:sz w:val="28"/>
        </w:rPr>
        <w:t>khỏe</w:t>
      </w:r>
    </w:p>
    <w:p w:rsidR="00F51125" w:rsidRDefault="00F51125" w:rsidP="00F51125">
      <w:pPr>
        <w:spacing w:line="300" w:lineRule="auto"/>
        <w:rPr>
          <w:color w:val="C0504D" w:themeColor="accent2"/>
          <w:sz w:val="28"/>
          <w:szCs w:val="28"/>
          <w:lang w:val="vi-VN"/>
        </w:rPr>
      </w:pPr>
      <w:r>
        <w:rPr>
          <w:color w:val="C0504D" w:themeColor="accent2"/>
          <w:sz w:val="28"/>
          <w:szCs w:val="28"/>
          <w:lang w:val="vi-VN"/>
        </w:rPr>
        <w:t>-100% trẻ có sức khỏe tốt, trẻ khỏe mạnh nhanh nhẹn, mạnh dạn tự tin khi đến lớp.</w:t>
      </w:r>
    </w:p>
    <w:p w:rsidR="00F51125" w:rsidRDefault="00F51125" w:rsidP="00F51125">
      <w:pPr>
        <w:pStyle w:val="ListParagraph"/>
        <w:tabs>
          <w:tab w:val="left" w:pos="496"/>
        </w:tabs>
        <w:spacing w:before="79"/>
        <w:ind w:left="217" w:firstLine="0"/>
        <w:rPr>
          <w:sz w:val="28"/>
        </w:rPr>
      </w:pPr>
      <w:r>
        <w:rPr>
          <w:sz w:val="28"/>
          <w:lang w:val="vi-VN"/>
        </w:rPr>
        <w:t>2.</w:t>
      </w:r>
      <w:r>
        <w:rPr>
          <w:sz w:val="28"/>
        </w:rPr>
        <w:t>Trạngtháicảm</w:t>
      </w:r>
      <w:r>
        <w:rPr>
          <w:spacing w:val="-5"/>
          <w:sz w:val="28"/>
        </w:rPr>
        <w:t>xúc</w:t>
      </w:r>
      <w:r>
        <w:rPr>
          <w:spacing w:val="-5"/>
          <w:sz w:val="28"/>
          <w:lang w:val="vi-VN"/>
        </w:rPr>
        <w:t xml:space="preserve"> , thái độ của trẻ</w:t>
      </w:r>
    </w:p>
    <w:p w:rsidR="00F51125" w:rsidRPr="00F51125" w:rsidRDefault="00F51125" w:rsidP="00F51125">
      <w:pPr>
        <w:spacing w:line="300" w:lineRule="auto"/>
        <w:rPr>
          <w:sz w:val="28"/>
          <w:szCs w:val="28"/>
          <w:lang w:val="vi-VN"/>
        </w:rPr>
      </w:pPr>
      <w:r>
        <w:rPr>
          <w:color w:val="C0504D" w:themeColor="accent2"/>
          <w:sz w:val="28"/>
          <w:szCs w:val="28"/>
          <w:lang w:val="vi-VN"/>
        </w:rPr>
        <w:t>-Trẻ vui vẻ phấn khởi chào hỏi lễ phép khi vào lớp, trẻ chơi đoàn kết cùng bạn.</w:t>
      </w:r>
    </w:p>
    <w:p w:rsidR="00F51125" w:rsidRDefault="00F51125" w:rsidP="00F51125">
      <w:pPr>
        <w:pStyle w:val="ListParagraph"/>
        <w:numPr>
          <w:ilvl w:val="0"/>
          <w:numId w:val="17"/>
        </w:numPr>
        <w:tabs>
          <w:tab w:val="left" w:pos="358"/>
        </w:tabs>
        <w:spacing w:before="79"/>
        <w:ind w:left="358" w:hanging="211"/>
        <w:rPr>
          <w:sz w:val="28"/>
        </w:rPr>
      </w:pPr>
      <w:r>
        <w:rPr>
          <w:sz w:val="28"/>
        </w:rPr>
        <w:t>Kiếnthứckĩnăngcủa</w:t>
      </w:r>
      <w:r>
        <w:rPr>
          <w:spacing w:val="-5"/>
          <w:sz w:val="28"/>
        </w:rPr>
        <w:t>trẻ</w:t>
      </w:r>
    </w:p>
    <w:p w:rsidR="00F51125" w:rsidRDefault="00F51125" w:rsidP="00F51125">
      <w:pPr>
        <w:rPr>
          <w:b/>
          <w:sz w:val="28"/>
          <w:szCs w:val="28"/>
          <w:lang w:val="nl-NL"/>
        </w:rPr>
      </w:pPr>
      <w:r>
        <w:rPr>
          <w:color w:val="C0504D" w:themeColor="accent2"/>
          <w:sz w:val="28"/>
          <w:szCs w:val="28"/>
          <w:lang w:val="vi-VN"/>
        </w:rPr>
        <w:t>- Đa số t</w:t>
      </w:r>
      <w:r>
        <w:rPr>
          <w:color w:val="C0504D" w:themeColor="accent2"/>
          <w:sz w:val="28"/>
          <w:szCs w:val="28"/>
          <w:lang w:val="pt-BR"/>
        </w:rPr>
        <w:t>rẻ nhớ tên bài hát, tên tác giả, thuộc bài hát, hát đúng giai điệu bài há</w:t>
      </w:r>
      <w:r>
        <w:rPr>
          <w:color w:val="C0504D" w:themeColor="accent2"/>
          <w:sz w:val="28"/>
          <w:szCs w:val="28"/>
          <w:lang w:val="vi-VN"/>
        </w:rPr>
        <w:t>t, tuy nhiên còn một số trẻ hát chưa chuẩn nhạc, hát vẫn còn ngọng ( Quỳnh, Dương, Tùng Anh)</w:t>
      </w:r>
    </w:p>
    <w:p w:rsidR="00F51125" w:rsidRPr="00F51125" w:rsidRDefault="00F51125" w:rsidP="00F51125">
      <w:pPr>
        <w:spacing w:before="81"/>
        <w:ind w:left="147"/>
        <w:rPr>
          <w:sz w:val="28"/>
          <w:lang/>
        </w:rPr>
      </w:pPr>
    </w:p>
    <w:p w:rsidR="00F51125" w:rsidRPr="00F51125" w:rsidRDefault="00F51125" w:rsidP="00F51125">
      <w:pPr>
        <w:rPr>
          <w:sz w:val="28"/>
          <w:lang/>
        </w:rPr>
        <w:sectPr w:rsidR="00F51125" w:rsidRPr="00F51125">
          <w:pgSz w:w="16850" w:h="11910" w:orient="landscape"/>
          <w:pgMar w:top="920" w:right="880" w:bottom="720" w:left="860" w:header="0" w:footer="537" w:gutter="0"/>
          <w:cols w:space="720"/>
        </w:sectPr>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318"/>
        <w:ind w:left="0" w:firstLine="0"/>
      </w:pPr>
    </w:p>
    <w:p w:rsidR="00F51125" w:rsidRDefault="00F51125" w:rsidP="00F51125">
      <w:pPr>
        <w:pStyle w:val="ListParagraph"/>
        <w:numPr>
          <w:ilvl w:val="0"/>
          <w:numId w:val="18"/>
        </w:numPr>
        <w:tabs>
          <w:tab w:val="left" w:pos="395"/>
        </w:tabs>
        <w:spacing w:before="0"/>
        <w:ind w:left="395" w:hanging="248"/>
        <w:rPr>
          <w:b/>
          <w:sz w:val="28"/>
        </w:rPr>
      </w:pPr>
      <w:r>
        <w:rPr>
          <w:b/>
          <w:sz w:val="28"/>
        </w:rPr>
        <w:t>Mụcđíchyêu</w:t>
      </w:r>
      <w:r>
        <w:rPr>
          <w:b/>
          <w:spacing w:val="-5"/>
          <w:sz w:val="28"/>
        </w:rPr>
        <w:t>cầu</w:t>
      </w:r>
    </w:p>
    <w:p w:rsidR="00F51125" w:rsidRDefault="00F51125" w:rsidP="00F51125">
      <w:pPr>
        <w:spacing w:before="77" w:line="300" w:lineRule="auto"/>
        <w:ind w:left="2109" w:right="5507"/>
        <w:jc w:val="center"/>
        <w:rPr>
          <w:b/>
          <w:sz w:val="28"/>
        </w:rPr>
      </w:pPr>
      <w:r>
        <w:br w:type="column"/>
      </w:r>
      <w:proofErr w:type="spellStart"/>
      <w:r>
        <w:rPr>
          <w:b/>
          <w:sz w:val="28"/>
        </w:rPr>
        <w:lastRenderedPageBreak/>
        <w:t>Thứ3ngày19tháng03năm2024</w:t>
      </w:r>
      <w:proofErr w:type="spellEnd"/>
      <w:r>
        <w:rPr>
          <w:b/>
          <w:sz w:val="28"/>
        </w:rPr>
        <w:t xml:space="preserve"> Lĩnh vực: </w:t>
      </w:r>
      <w:proofErr w:type="spellStart"/>
      <w:r>
        <w:rPr>
          <w:b/>
          <w:sz w:val="28"/>
        </w:rPr>
        <w:t>PTNN</w:t>
      </w:r>
      <w:proofErr w:type="spellEnd"/>
    </w:p>
    <w:p w:rsidR="00F51125" w:rsidRDefault="00F51125" w:rsidP="00F51125">
      <w:pPr>
        <w:spacing w:line="321" w:lineRule="exact"/>
        <w:ind w:right="3396"/>
        <w:jc w:val="center"/>
        <w:rPr>
          <w:b/>
          <w:sz w:val="28"/>
        </w:rPr>
      </w:pPr>
      <w:proofErr w:type="spellStart"/>
      <w:r>
        <w:rPr>
          <w:b/>
          <w:sz w:val="28"/>
        </w:rPr>
        <w:t>Đềtài</w:t>
      </w:r>
      <w:proofErr w:type="gramStart"/>
      <w:r>
        <w:rPr>
          <w:b/>
          <w:sz w:val="28"/>
        </w:rPr>
        <w:t>:Dạytrẻđọcthuộcthơ</w:t>
      </w:r>
      <w:proofErr w:type="gramEnd"/>
      <w:r>
        <w:rPr>
          <w:b/>
          <w:sz w:val="28"/>
        </w:rPr>
        <w:t>“Ongvàbướm”tácgiảNhược</w:t>
      </w:r>
      <w:proofErr w:type="spellEnd"/>
      <w:r>
        <w:rPr>
          <w:b/>
          <w:spacing w:val="-4"/>
          <w:sz w:val="28"/>
        </w:rPr>
        <w:t xml:space="preserve"> Thủy</w:t>
      </w:r>
    </w:p>
    <w:p w:rsidR="00F51125" w:rsidRDefault="00F51125" w:rsidP="00F51125">
      <w:pPr>
        <w:spacing w:line="321" w:lineRule="exact"/>
        <w:jc w:val="center"/>
        <w:rPr>
          <w:sz w:val="28"/>
        </w:rPr>
        <w:sectPr w:rsidR="00F51125">
          <w:pgSz w:w="16850" w:h="11910" w:orient="landscape"/>
          <w:pgMar w:top="920" w:right="880" w:bottom="720" w:left="860" w:header="0" w:footer="537" w:gutter="0"/>
          <w:cols w:num="2" w:space="720" w:equalWidth="0">
            <w:col w:w="2547" w:space="886"/>
            <w:col w:w="11677"/>
          </w:cols>
        </w:sectPr>
      </w:pPr>
    </w:p>
    <w:p w:rsidR="00F51125" w:rsidRDefault="00F51125" w:rsidP="00F51125">
      <w:pPr>
        <w:pStyle w:val="ListParagraph"/>
        <w:numPr>
          <w:ilvl w:val="0"/>
          <w:numId w:val="19"/>
        </w:numPr>
        <w:tabs>
          <w:tab w:val="left" w:pos="374"/>
        </w:tabs>
        <w:spacing w:before="77"/>
        <w:ind w:left="374" w:hanging="162"/>
        <w:rPr>
          <w:sz w:val="28"/>
        </w:rPr>
      </w:pPr>
      <w:r>
        <w:rPr>
          <w:sz w:val="28"/>
        </w:rPr>
        <w:lastRenderedPageBreak/>
        <w:t>Trẻnhớtênbài thơ,têntácgiả,hiểunộidungbàithơvàthuộcbàithơ.Trẻthểhiệnđượctìnhcảmkhi</w:t>
      </w:r>
      <w:r>
        <w:rPr>
          <w:spacing w:val="-4"/>
          <w:sz w:val="28"/>
        </w:rPr>
        <w:t>đọc.</w:t>
      </w:r>
    </w:p>
    <w:p w:rsidR="00F51125" w:rsidRDefault="00F51125" w:rsidP="00F51125">
      <w:pPr>
        <w:pStyle w:val="ListParagraph"/>
        <w:numPr>
          <w:ilvl w:val="0"/>
          <w:numId w:val="19"/>
        </w:numPr>
        <w:tabs>
          <w:tab w:val="left" w:pos="374"/>
        </w:tabs>
        <w:spacing w:before="79"/>
        <w:ind w:left="374" w:hanging="162"/>
        <w:rPr>
          <w:sz w:val="28"/>
        </w:rPr>
      </w:pPr>
      <w:r>
        <w:rPr>
          <w:sz w:val="28"/>
        </w:rPr>
        <w:t xml:space="preserve">Trẻbiếttrảlờicáccâuhỏicủacô.Trẻbiếtngắtnghỉđúngvần,đúngnhịpbài </w:t>
      </w:r>
      <w:r>
        <w:rPr>
          <w:spacing w:val="-4"/>
          <w:sz w:val="28"/>
        </w:rPr>
        <w:t>thơ.</w:t>
      </w:r>
    </w:p>
    <w:p w:rsidR="00F51125" w:rsidRDefault="00F51125" w:rsidP="00F51125">
      <w:pPr>
        <w:pStyle w:val="ListParagraph"/>
        <w:numPr>
          <w:ilvl w:val="0"/>
          <w:numId w:val="19"/>
        </w:numPr>
        <w:tabs>
          <w:tab w:val="left" w:pos="374"/>
        </w:tabs>
        <w:ind w:left="374" w:hanging="162"/>
        <w:rPr>
          <w:sz w:val="28"/>
        </w:rPr>
      </w:pPr>
      <w:r>
        <w:rPr>
          <w:sz w:val="28"/>
        </w:rPr>
        <w:t>Trẻhứngthúđọcthơvàtíchcựcthamgiavàocáchoạtđộngcùngcôvàcác</w:t>
      </w:r>
      <w:r>
        <w:rPr>
          <w:spacing w:val="-4"/>
          <w:sz w:val="28"/>
        </w:rPr>
        <w:t xml:space="preserve"> bạn.</w:t>
      </w:r>
    </w:p>
    <w:p w:rsidR="00F51125" w:rsidRDefault="00F51125" w:rsidP="00F51125">
      <w:pPr>
        <w:pStyle w:val="ListParagraph"/>
        <w:numPr>
          <w:ilvl w:val="0"/>
          <w:numId w:val="18"/>
        </w:numPr>
        <w:tabs>
          <w:tab w:val="left" w:pos="435"/>
        </w:tabs>
        <w:spacing w:before="86"/>
        <w:ind w:left="435" w:hanging="288"/>
        <w:rPr>
          <w:b/>
          <w:sz w:val="28"/>
        </w:rPr>
      </w:pPr>
      <w:r>
        <w:rPr>
          <w:b/>
          <w:sz w:val="28"/>
        </w:rPr>
        <w:t>Chuẩn</w:t>
      </w:r>
      <w:r>
        <w:rPr>
          <w:b/>
          <w:spacing w:val="-5"/>
          <w:sz w:val="28"/>
        </w:rPr>
        <w:t>bị</w:t>
      </w:r>
    </w:p>
    <w:p w:rsidR="00F51125" w:rsidRDefault="00F51125" w:rsidP="00F51125">
      <w:pPr>
        <w:pStyle w:val="ListParagraph"/>
        <w:numPr>
          <w:ilvl w:val="0"/>
          <w:numId w:val="19"/>
        </w:numPr>
        <w:tabs>
          <w:tab w:val="left" w:pos="312"/>
        </w:tabs>
        <w:spacing w:before="77"/>
        <w:ind w:left="309" w:hanging="162"/>
        <w:rPr>
          <w:sz w:val="28"/>
        </w:rPr>
      </w:pPr>
      <w:r>
        <w:rPr>
          <w:sz w:val="28"/>
        </w:rPr>
        <w:t>Tranhminhhọanộidungbài</w:t>
      </w:r>
      <w:r>
        <w:rPr>
          <w:spacing w:val="-4"/>
          <w:sz w:val="28"/>
        </w:rPr>
        <w:t>thơ.</w:t>
      </w:r>
    </w:p>
    <w:p w:rsidR="00F51125" w:rsidRDefault="00F51125" w:rsidP="00F51125">
      <w:pPr>
        <w:pStyle w:val="ListParagraph"/>
        <w:numPr>
          <w:ilvl w:val="0"/>
          <w:numId w:val="19"/>
        </w:numPr>
        <w:tabs>
          <w:tab w:val="left" w:pos="312"/>
        </w:tabs>
        <w:spacing w:before="79"/>
        <w:ind w:left="309" w:hanging="162"/>
        <w:rPr>
          <w:sz w:val="28"/>
        </w:rPr>
      </w:pPr>
      <w:r>
        <w:rPr>
          <w:sz w:val="28"/>
        </w:rPr>
        <w:t>Nhạcbàihát:Chịong</w:t>
      </w:r>
      <w:r>
        <w:rPr>
          <w:spacing w:val="-5"/>
          <w:sz w:val="28"/>
        </w:rPr>
        <w:t>nâu</w:t>
      </w:r>
    </w:p>
    <w:p w:rsidR="00F51125" w:rsidRDefault="00F51125" w:rsidP="00F51125">
      <w:pPr>
        <w:pStyle w:val="ListParagraph"/>
        <w:numPr>
          <w:ilvl w:val="0"/>
          <w:numId w:val="18"/>
        </w:numPr>
        <w:tabs>
          <w:tab w:val="left" w:pos="543"/>
        </w:tabs>
        <w:spacing w:before="86"/>
        <w:ind w:left="543" w:hanging="396"/>
        <w:rPr>
          <w:b/>
          <w:sz w:val="28"/>
        </w:rPr>
      </w:pPr>
      <w:r>
        <w:rPr>
          <w:b/>
          <w:sz w:val="28"/>
        </w:rPr>
        <w:t>Tiến</w:t>
      </w:r>
      <w:r>
        <w:rPr>
          <w:b/>
          <w:spacing w:val="-4"/>
          <w:sz w:val="28"/>
        </w:rPr>
        <w:t>hành</w:t>
      </w:r>
    </w:p>
    <w:p w:rsidR="00F51125" w:rsidRDefault="00F51125" w:rsidP="00F51125">
      <w:pPr>
        <w:pStyle w:val="ListParagraph"/>
        <w:numPr>
          <w:ilvl w:val="1"/>
          <w:numId w:val="17"/>
        </w:numPr>
        <w:tabs>
          <w:tab w:val="left" w:pos="569"/>
        </w:tabs>
        <w:ind w:left="569" w:hanging="422"/>
        <w:rPr>
          <w:b/>
          <w:sz w:val="28"/>
        </w:rPr>
      </w:pPr>
      <w:r>
        <w:rPr>
          <w:b/>
          <w:sz w:val="28"/>
        </w:rPr>
        <w:t xml:space="preserve">Hoạtđộng1:Bévui ca </w:t>
      </w:r>
      <w:r>
        <w:rPr>
          <w:b/>
          <w:spacing w:val="-5"/>
          <w:sz w:val="28"/>
        </w:rPr>
        <w:t>hát</w:t>
      </w:r>
    </w:p>
    <w:p w:rsidR="00F51125" w:rsidRDefault="00F51125" w:rsidP="00F51125">
      <w:pPr>
        <w:pStyle w:val="ListParagraph"/>
        <w:numPr>
          <w:ilvl w:val="2"/>
          <w:numId w:val="17"/>
        </w:numPr>
        <w:tabs>
          <w:tab w:val="left" w:pos="309"/>
        </w:tabs>
        <w:spacing w:before="74"/>
        <w:ind w:left="309" w:hanging="162"/>
        <w:rPr>
          <w:sz w:val="28"/>
        </w:rPr>
      </w:pPr>
      <w:r>
        <w:rPr>
          <w:sz w:val="28"/>
        </w:rPr>
        <w:t>Côcùngtrẻhátbài:“Chịongnâu vàem</w:t>
      </w:r>
      <w:r>
        <w:rPr>
          <w:spacing w:val="-4"/>
          <w:sz w:val="28"/>
        </w:rPr>
        <w:t xml:space="preserve"> bé”.</w:t>
      </w:r>
    </w:p>
    <w:p w:rsidR="00F51125" w:rsidRDefault="00F51125" w:rsidP="00F51125">
      <w:pPr>
        <w:pStyle w:val="ListParagraph"/>
        <w:numPr>
          <w:ilvl w:val="2"/>
          <w:numId w:val="17"/>
        </w:numPr>
        <w:tabs>
          <w:tab w:val="left" w:pos="309"/>
        </w:tabs>
        <w:spacing w:before="82"/>
        <w:ind w:left="309" w:hanging="162"/>
        <w:rPr>
          <w:sz w:val="28"/>
        </w:rPr>
      </w:pPr>
      <w:r>
        <w:rPr>
          <w:sz w:val="28"/>
        </w:rPr>
        <w:t>Tròchuyệnvềbài</w:t>
      </w:r>
      <w:r>
        <w:rPr>
          <w:spacing w:val="-4"/>
          <w:sz w:val="28"/>
        </w:rPr>
        <w:t xml:space="preserve"> hát:</w:t>
      </w:r>
    </w:p>
    <w:p w:rsidR="00F51125" w:rsidRDefault="00F51125" w:rsidP="00F51125">
      <w:pPr>
        <w:pStyle w:val="BodyText"/>
        <w:ind w:left="147" w:firstLine="0"/>
      </w:pPr>
      <w:r>
        <w:t>+Trong bàihátnóivềcon</w:t>
      </w:r>
      <w:r>
        <w:rPr>
          <w:spacing w:val="-5"/>
        </w:rPr>
        <w:t>gì?</w:t>
      </w:r>
    </w:p>
    <w:p w:rsidR="00F51125" w:rsidRDefault="00F51125" w:rsidP="00F51125">
      <w:pPr>
        <w:pStyle w:val="BodyText"/>
        <w:spacing w:before="79"/>
        <w:ind w:left="147" w:firstLine="0"/>
      </w:pPr>
      <w:r>
        <w:t xml:space="preserve">+Chịongđãnóigì với cácbạn </w:t>
      </w:r>
      <w:r>
        <w:rPr>
          <w:spacing w:val="-4"/>
        </w:rPr>
        <w:t>nhỏ?</w:t>
      </w:r>
    </w:p>
    <w:p w:rsidR="00F51125" w:rsidRDefault="00F51125" w:rsidP="00F51125">
      <w:pPr>
        <w:pStyle w:val="ListParagraph"/>
        <w:numPr>
          <w:ilvl w:val="2"/>
          <w:numId w:val="17"/>
        </w:numPr>
        <w:tabs>
          <w:tab w:val="left" w:pos="309"/>
        </w:tabs>
        <w:ind w:left="309" w:hanging="162"/>
        <w:rPr>
          <w:sz w:val="28"/>
        </w:rPr>
      </w:pPr>
      <w:r>
        <w:rPr>
          <w:sz w:val="28"/>
        </w:rPr>
        <w:t>Côkháiquátdẫndắtgiớithiệutênbàithơ:“Ong vàbướm”tácgiảNhược</w:t>
      </w:r>
      <w:r>
        <w:rPr>
          <w:spacing w:val="-4"/>
          <w:sz w:val="28"/>
        </w:rPr>
        <w:t>Thủy</w:t>
      </w:r>
    </w:p>
    <w:p w:rsidR="00F51125" w:rsidRDefault="00F51125" w:rsidP="00F51125">
      <w:pPr>
        <w:pStyle w:val="ListParagraph"/>
        <w:numPr>
          <w:ilvl w:val="1"/>
          <w:numId w:val="17"/>
        </w:numPr>
        <w:tabs>
          <w:tab w:val="left" w:pos="569"/>
        </w:tabs>
        <w:spacing w:before="86"/>
        <w:ind w:left="569" w:hanging="422"/>
        <w:rPr>
          <w:b/>
          <w:sz w:val="28"/>
        </w:rPr>
      </w:pPr>
      <w:r>
        <w:rPr>
          <w:b/>
          <w:sz w:val="28"/>
        </w:rPr>
        <w:t xml:space="preserve">Hoạtđộng2:Béđọcthơ“Ong và </w:t>
      </w:r>
      <w:r>
        <w:rPr>
          <w:b/>
          <w:spacing w:val="-4"/>
          <w:sz w:val="28"/>
        </w:rPr>
        <w:t>bướm”</w:t>
      </w:r>
    </w:p>
    <w:p w:rsidR="00F51125" w:rsidRDefault="00F51125" w:rsidP="00F51125">
      <w:pPr>
        <w:pStyle w:val="ListParagraph"/>
        <w:numPr>
          <w:ilvl w:val="2"/>
          <w:numId w:val="17"/>
        </w:numPr>
        <w:tabs>
          <w:tab w:val="left" w:pos="309"/>
        </w:tabs>
        <w:spacing w:before="75"/>
        <w:ind w:left="309" w:hanging="162"/>
        <w:rPr>
          <w:sz w:val="28"/>
        </w:rPr>
      </w:pPr>
      <w:r>
        <w:rPr>
          <w:sz w:val="28"/>
        </w:rPr>
        <w:t>Cô đọcdiễn cảmlần 1: kếthợpvới cửchỉ,điệu</w:t>
      </w:r>
      <w:r>
        <w:rPr>
          <w:spacing w:val="-5"/>
          <w:sz w:val="28"/>
        </w:rPr>
        <w:t>bộ.</w:t>
      </w:r>
    </w:p>
    <w:p w:rsidR="00F51125" w:rsidRDefault="00F51125" w:rsidP="00F51125">
      <w:pPr>
        <w:pStyle w:val="ListParagraph"/>
        <w:numPr>
          <w:ilvl w:val="2"/>
          <w:numId w:val="17"/>
        </w:numPr>
        <w:tabs>
          <w:tab w:val="left" w:pos="309"/>
        </w:tabs>
        <w:spacing w:line="300" w:lineRule="auto"/>
        <w:ind w:left="147" w:right="644" w:firstLine="0"/>
        <w:rPr>
          <w:sz w:val="28"/>
        </w:rPr>
      </w:pPr>
      <w:r>
        <w:rPr>
          <w:sz w:val="28"/>
        </w:rPr>
        <w:t>Cô giảngnộidung bài thơ: Bài thơnói vềbạn Ongvàbạn Bướm,bạn bướmcóbộcánh màu trắng rấtđẹphayrong chơi ởcác vườn hoa. Bạn ong thì rất chăm chỉ chịu khó và nghe lời mẹ dặn.</w:t>
      </w:r>
    </w:p>
    <w:p w:rsidR="00F51125" w:rsidRDefault="00F51125" w:rsidP="00F51125">
      <w:pPr>
        <w:pStyle w:val="ListParagraph"/>
        <w:numPr>
          <w:ilvl w:val="2"/>
          <w:numId w:val="17"/>
        </w:numPr>
        <w:tabs>
          <w:tab w:val="left" w:pos="309"/>
        </w:tabs>
        <w:spacing w:before="1"/>
        <w:ind w:left="309" w:hanging="162"/>
        <w:rPr>
          <w:sz w:val="28"/>
        </w:rPr>
      </w:pPr>
      <w:r>
        <w:rPr>
          <w:sz w:val="28"/>
        </w:rPr>
        <w:t xml:space="preserve">Côđọcdiễn cảmlần 2:kếthợpvớitranhminhhọanộidungbài </w:t>
      </w:r>
      <w:r>
        <w:rPr>
          <w:spacing w:val="-4"/>
          <w:sz w:val="28"/>
        </w:rPr>
        <w:t>thơ.</w:t>
      </w:r>
    </w:p>
    <w:p w:rsidR="00F51125" w:rsidRDefault="00F51125" w:rsidP="00F51125">
      <w:pPr>
        <w:pStyle w:val="ListParagraph"/>
        <w:numPr>
          <w:ilvl w:val="2"/>
          <w:numId w:val="17"/>
        </w:numPr>
        <w:tabs>
          <w:tab w:val="left" w:pos="309"/>
        </w:tabs>
        <w:spacing w:before="79"/>
        <w:ind w:left="309" w:hanging="162"/>
        <w:rPr>
          <w:sz w:val="28"/>
        </w:rPr>
      </w:pPr>
      <w:r>
        <w:rPr>
          <w:sz w:val="28"/>
        </w:rPr>
        <w:t xml:space="preserve">Đàmthoại cùng </w:t>
      </w:r>
      <w:r>
        <w:rPr>
          <w:spacing w:val="-4"/>
          <w:sz w:val="28"/>
        </w:rPr>
        <w:t>trẻ:</w:t>
      </w:r>
    </w:p>
    <w:p w:rsidR="00F51125" w:rsidRDefault="00F51125" w:rsidP="00F51125">
      <w:pPr>
        <w:pStyle w:val="BodyText"/>
        <w:ind w:left="147" w:firstLine="0"/>
      </w:pPr>
      <w:r>
        <w:t>+Cáccon vừađọcbàithơgì? Củatácgiả</w:t>
      </w:r>
      <w:r>
        <w:rPr>
          <w:spacing w:val="-4"/>
        </w:rPr>
        <w:t xml:space="preserve"> nào?</w:t>
      </w:r>
    </w:p>
    <w:p w:rsidR="00F51125" w:rsidRDefault="00F51125" w:rsidP="00F51125">
      <w:pPr>
        <w:sectPr w:rsidR="00F51125">
          <w:type w:val="continuous"/>
          <w:pgSz w:w="16850" w:h="11910" w:orient="landscape"/>
          <w:pgMar w:top="920" w:right="880" w:bottom="720" w:left="860" w:header="0" w:footer="537" w:gutter="0"/>
          <w:cols w:space="720"/>
        </w:sectPr>
      </w:pPr>
    </w:p>
    <w:p w:rsidR="00F51125" w:rsidRDefault="00F51125" w:rsidP="00F51125">
      <w:pPr>
        <w:pStyle w:val="BodyText"/>
        <w:spacing w:before="72"/>
        <w:ind w:left="147" w:firstLine="0"/>
      </w:pPr>
      <w:r>
        <w:lastRenderedPageBreak/>
        <w:t xml:space="preserve">+Bàithơnóivềnhữngconvật </w:t>
      </w:r>
      <w:r>
        <w:rPr>
          <w:spacing w:val="-4"/>
        </w:rPr>
        <w:t>nào?</w:t>
      </w:r>
    </w:p>
    <w:p w:rsidR="00F51125" w:rsidRDefault="00F51125" w:rsidP="00F51125">
      <w:pPr>
        <w:pStyle w:val="BodyText"/>
        <w:spacing w:before="82"/>
        <w:ind w:left="147" w:firstLine="0"/>
      </w:pPr>
      <w:r>
        <w:t xml:space="preserve">+Convậtnàobaylượntrongvườn </w:t>
      </w:r>
      <w:r>
        <w:rPr>
          <w:spacing w:val="-4"/>
        </w:rPr>
        <w:t>hồng?</w:t>
      </w:r>
    </w:p>
    <w:p w:rsidR="00F51125" w:rsidRDefault="00F51125" w:rsidP="00F51125">
      <w:pPr>
        <w:pStyle w:val="BodyText"/>
        <w:spacing w:before="78"/>
        <w:ind w:left="147" w:firstLine="0"/>
      </w:pPr>
      <w:r>
        <w:t xml:space="preserve">+Bạn Bướmđãrủbạn Ong đi </w:t>
      </w:r>
      <w:r>
        <w:rPr>
          <w:spacing w:val="-4"/>
        </w:rPr>
        <w:t>đâu?</w:t>
      </w:r>
    </w:p>
    <w:p w:rsidR="00F51125" w:rsidRDefault="00F51125" w:rsidP="00F51125">
      <w:pPr>
        <w:pStyle w:val="BodyText"/>
        <w:spacing w:before="82"/>
        <w:ind w:left="147" w:firstLine="0"/>
      </w:pPr>
      <w:r>
        <w:t>+Bạn Ong đãtrảlờinhưthế</w:t>
      </w:r>
      <w:r>
        <w:rPr>
          <w:spacing w:val="-4"/>
        </w:rPr>
        <w:t>nào?</w:t>
      </w:r>
    </w:p>
    <w:p w:rsidR="00F51125" w:rsidRDefault="00F51125" w:rsidP="00F51125">
      <w:pPr>
        <w:pStyle w:val="ListParagraph"/>
        <w:numPr>
          <w:ilvl w:val="2"/>
          <w:numId w:val="17"/>
        </w:numPr>
        <w:tabs>
          <w:tab w:val="left" w:pos="309"/>
        </w:tabs>
        <w:ind w:left="309" w:hanging="162"/>
        <w:rPr>
          <w:sz w:val="28"/>
        </w:rPr>
      </w:pPr>
      <w:r>
        <w:rPr>
          <w:sz w:val="28"/>
        </w:rPr>
        <w:t>Côkháiquátlại,giáodụctrẻ.Luônngoanngoãnvàvânglờimẹ</w:t>
      </w:r>
      <w:r>
        <w:rPr>
          <w:spacing w:val="-5"/>
          <w:sz w:val="28"/>
        </w:rPr>
        <w:t>dặn</w:t>
      </w:r>
    </w:p>
    <w:p w:rsidR="00F51125" w:rsidRDefault="00F51125" w:rsidP="00F51125">
      <w:pPr>
        <w:pStyle w:val="ListParagraph"/>
        <w:numPr>
          <w:ilvl w:val="2"/>
          <w:numId w:val="17"/>
        </w:numPr>
        <w:tabs>
          <w:tab w:val="left" w:pos="309"/>
        </w:tabs>
        <w:spacing w:before="79"/>
        <w:ind w:left="309" w:hanging="162"/>
        <w:rPr>
          <w:sz w:val="28"/>
        </w:rPr>
      </w:pPr>
      <w:r>
        <w:rPr>
          <w:sz w:val="28"/>
        </w:rPr>
        <w:t>Côchocảlớpđọccùng cô3-4lần(Cô sửasaicho trẻkhi</w:t>
      </w:r>
      <w:r>
        <w:rPr>
          <w:spacing w:val="-2"/>
          <w:sz w:val="28"/>
        </w:rPr>
        <w:t>đọc).</w:t>
      </w:r>
    </w:p>
    <w:p w:rsidR="00F51125" w:rsidRDefault="00F51125" w:rsidP="00F51125">
      <w:pPr>
        <w:pStyle w:val="ListParagraph"/>
        <w:numPr>
          <w:ilvl w:val="2"/>
          <w:numId w:val="17"/>
        </w:numPr>
        <w:tabs>
          <w:tab w:val="left" w:pos="309"/>
        </w:tabs>
        <w:ind w:left="309" w:hanging="162"/>
        <w:rPr>
          <w:sz w:val="28"/>
        </w:rPr>
      </w:pPr>
      <w:r>
        <w:rPr>
          <w:sz w:val="28"/>
        </w:rPr>
        <w:t xml:space="preserve">Côlầnlượtchotrẻđọcdướinhiềuhìnhthứckhácnhau (tổ,nhóm,cánhân </w:t>
      </w:r>
      <w:r>
        <w:rPr>
          <w:spacing w:val="-2"/>
          <w:sz w:val="28"/>
        </w:rPr>
        <w:t>đọc…).</w:t>
      </w:r>
    </w:p>
    <w:p w:rsidR="00F51125" w:rsidRDefault="00F51125" w:rsidP="00F51125">
      <w:pPr>
        <w:pStyle w:val="ListParagraph"/>
        <w:numPr>
          <w:ilvl w:val="2"/>
          <w:numId w:val="17"/>
        </w:numPr>
        <w:tabs>
          <w:tab w:val="left" w:pos="309"/>
        </w:tabs>
        <w:spacing w:before="82"/>
        <w:ind w:left="309" w:hanging="162"/>
        <w:rPr>
          <w:sz w:val="28"/>
        </w:rPr>
      </w:pPr>
      <w:r>
        <w:rPr>
          <w:sz w:val="28"/>
        </w:rPr>
        <w:t>Côsửasai,sửangọng cho trẻkhi</w:t>
      </w:r>
      <w:r>
        <w:rPr>
          <w:spacing w:val="-4"/>
          <w:sz w:val="28"/>
        </w:rPr>
        <w:t>đọc.</w:t>
      </w:r>
    </w:p>
    <w:p w:rsidR="00F51125" w:rsidRDefault="00F51125" w:rsidP="00F51125">
      <w:pPr>
        <w:pStyle w:val="ListParagraph"/>
        <w:numPr>
          <w:ilvl w:val="2"/>
          <w:numId w:val="17"/>
        </w:numPr>
        <w:tabs>
          <w:tab w:val="left" w:pos="309"/>
        </w:tabs>
        <w:ind w:left="309" w:hanging="162"/>
        <w:rPr>
          <w:sz w:val="28"/>
        </w:rPr>
      </w:pPr>
      <w:r>
        <w:rPr>
          <w:sz w:val="28"/>
        </w:rPr>
        <w:t>Côhỏilạitrẻtênbàithơ,têntác</w:t>
      </w:r>
      <w:r>
        <w:rPr>
          <w:spacing w:val="-5"/>
          <w:sz w:val="28"/>
        </w:rPr>
        <w:t>giả</w:t>
      </w:r>
    </w:p>
    <w:p w:rsidR="00F51125" w:rsidRDefault="00F51125" w:rsidP="00F51125">
      <w:pPr>
        <w:pStyle w:val="ListParagraph"/>
        <w:numPr>
          <w:ilvl w:val="2"/>
          <w:numId w:val="17"/>
        </w:numPr>
        <w:tabs>
          <w:tab w:val="left" w:pos="309"/>
        </w:tabs>
        <w:spacing w:before="79"/>
        <w:ind w:left="309" w:hanging="162"/>
        <w:rPr>
          <w:sz w:val="28"/>
        </w:rPr>
      </w:pPr>
      <w:r>
        <w:rPr>
          <w:sz w:val="28"/>
        </w:rPr>
        <w:t xml:space="preserve">Côcho cảlớp đọclại bàithơ1 </w:t>
      </w:r>
      <w:r>
        <w:rPr>
          <w:spacing w:val="-4"/>
          <w:sz w:val="28"/>
        </w:rPr>
        <w:t>lần.</w:t>
      </w:r>
    </w:p>
    <w:p w:rsidR="00F51125" w:rsidRDefault="00F51125" w:rsidP="00F51125">
      <w:pPr>
        <w:pStyle w:val="ListParagraph"/>
        <w:numPr>
          <w:ilvl w:val="1"/>
          <w:numId w:val="17"/>
        </w:numPr>
        <w:tabs>
          <w:tab w:val="left" w:pos="569"/>
        </w:tabs>
        <w:spacing w:before="86"/>
        <w:ind w:left="569" w:hanging="422"/>
        <w:rPr>
          <w:b/>
          <w:sz w:val="28"/>
        </w:rPr>
      </w:pPr>
      <w:r>
        <w:rPr>
          <w:b/>
          <w:sz w:val="28"/>
        </w:rPr>
        <w:t>Hoạtđộng3:Ongvà</w:t>
      </w:r>
      <w:r>
        <w:rPr>
          <w:b/>
          <w:spacing w:val="-4"/>
          <w:sz w:val="28"/>
        </w:rPr>
        <w:t>Bướm</w:t>
      </w:r>
    </w:p>
    <w:p w:rsidR="00F51125" w:rsidRDefault="00F51125" w:rsidP="00F51125">
      <w:pPr>
        <w:pStyle w:val="ListParagraph"/>
        <w:numPr>
          <w:ilvl w:val="2"/>
          <w:numId w:val="17"/>
        </w:numPr>
        <w:tabs>
          <w:tab w:val="left" w:pos="309"/>
        </w:tabs>
        <w:spacing w:before="76"/>
        <w:ind w:left="309" w:hanging="162"/>
        <w:rPr>
          <w:sz w:val="28"/>
        </w:rPr>
      </w:pPr>
      <w:r>
        <w:rPr>
          <w:sz w:val="28"/>
        </w:rPr>
        <w:t>Côvàtrẻcùnghátvàvậnđộngbài“Ong và</w:t>
      </w:r>
      <w:r>
        <w:rPr>
          <w:spacing w:val="-2"/>
          <w:sz w:val="28"/>
        </w:rPr>
        <w:t xml:space="preserve"> Bướm”</w:t>
      </w:r>
    </w:p>
    <w:p w:rsidR="00F51125" w:rsidRDefault="00F51125" w:rsidP="00F51125">
      <w:pPr>
        <w:pStyle w:val="ListParagraph"/>
        <w:numPr>
          <w:ilvl w:val="2"/>
          <w:numId w:val="17"/>
        </w:numPr>
        <w:tabs>
          <w:tab w:val="left" w:pos="309"/>
        </w:tabs>
        <w:spacing w:before="79"/>
        <w:ind w:left="309" w:hanging="162"/>
        <w:rPr>
          <w:sz w:val="28"/>
        </w:rPr>
      </w:pPr>
      <w:r>
        <w:rPr>
          <w:sz w:val="28"/>
        </w:rPr>
        <w:t>Kếtthúchoạt</w:t>
      </w:r>
      <w:r>
        <w:rPr>
          <w:spacing w:val="-4"/>
          <w:sz w:val="28"/>
        </w:rPr>
        <w:t>động.</w:t>
      </w:r>
    </w:p>
    <w:p w:rsidR="00F51125" w:rsidRDefault="00F51125" w:rsidP="00F51125">
      <w:pPr>
        <w:pStyle w:val="ListParagraph"/>
        <w:numPr>
          <w:ilvl w:val="0"/>
          <w:numId w:val="18"/>
        </w:numPr>
        <w:tabs>
          <w:tab w:val="left" w:pos="596"/>
        </w:tabs>
        <w:spacing w:before="86"/>
        <w:ind w:left="596" w:hanging="449"/>
        <w:rPr>
          <w:b/>
          <w:sz w:val="28"/>
        </w:rPr>
      </w:pPr>
      <w:r>
        <w:rPr>
          <w:b/>
          <w:sz w:val="28"/>
        </w:rPr>
        <w:t>Đánhgiácuối</w:t>
      </w:r>
      <w:r>
        <w:rPr>
          <w:b/>
          <w:spacing w:val="-4"/>
          <w:sz w:val="28"/>
        </w:rPr>
        <w:t>ngày</w:t>
      </w:r>
    </w:p>
    <w:p w:rsidR="00F51125" w:rsidRDefault="00F51125" w:rsidP="00F51125">
      <w:pPr>
        <w:pStyle w:val="ListParagraph"/>
        <w:numPr>
          <w:ilvl w:val="1"/>
          <w:numId w:val="18"/>
        </w:numPr>
        <w:tabs>
          <w:tab w:val="left" w:pos="358"/>
        </w:tabs>
        <w:spacing w:before="77"/>
        <w:ind w:left="358" w:hanging="211"/>
        <w:rPr>
          <w:sz w:val="28"/>
        </w:rPr>
      </w:pPr>
      <w:r>
        <w:rPr>
          <w:sz w:val="28"/>
        </w:rPr>
        <w:t>Tìnhtrạngsứckhỏe</w:t>
      </w:r>
      <w:r>
        <w:rPr>
          <w:spacing w:val="-5"/>
          <w:sz w:val="28"/>
        </w:rPr>
        <w:t xml:space="preserve"> trẻ</w:t>
      </w:r>
    </w:p>
    <w:p w:rsidR="00F51125" w:rsidRDefault="00F51125" w:rsidP="00F51125">
      <w:pPr>
        <w:spacing w:line="300" w:lineRule="auto"/>
        <w:ind w:firstLineChars="50" w:firstLine="140"/>
        <w:rPr>
          <w:color w:val="C0504D" w:themeColor="accent2"/>
          <w:sz w:val="28"/>
          <w:szCs w:val="28"/>
          <w:lang w:val="vi-VN"/>
        </w:rPr>
      </w:pPr>
      <w:r>
        <w:rPr>
          <w:color w:val="C0504D" w:themeColor="accent2"/>
          <w:sz w:val="28"/>
          <w:szCs w:val="28"/>
          <w:lang w:val="vi-VN"/>
        </w:rPr>
        <w:t>-100% trẻ có sức khỏe tốt, trẻ khỏe mạnh nhanh nhẹn, mạnh dạn tự tin khi đến lớp.</w:t>
      </w:r>
    </w:p>
    <w:p w:rsidR="00F51125" w:rsidRDefault="00F51125" w:rsidP="00F51125">
      <w:pPr>
        <w:pStyle w:val="ListParagraph"/>
        <w:numPr>
          <w:ilvl w:val="1"/>
          <w:numId w:val="18"/>
        </w:numPr>
        <w:tabs>
          <w:tab w:val="left" w:pos="358"/>
        </w:tabs>
        <w:ind w:left="358" w:hanging="211"/>
        <w:rPr>
          <w:sz w:val="28"/>
        </w:rPr>
      </w:pPr>
      <w:r>
        <w:rPr>
          <w:sz w:val="28"/>
        </w:rPr>
        <w:t>Vềtrạngtháicảmxúc,tháiđộvàhànhvicủa</w:t>
      </w:r>
      <w:r>
        <w:rPr>
          <w:spacing w:val="-5"/>
          <w:sz w:val="28"/>
        </w:rPr>
        <w:t>trẻ</w:t>
      </w:r>
    </w:p>
    <w:p w:rsidR="00F51125" w:rsidRPr="00F51125" w:rsidRDefault="00F51125" w:rsidP="00F51125">
      <w:pPr>
        <w:spacing w:line="300" w:lineRule="auto"/>
        <w:rPr>
          <w:sz w:val="28"/>
          <w:szCs w:val="28"/>
          <w:lang/>
        </w:rPr>
      </w:pPr>
      <w:r>
        <w:rPr>
          <w:color w:val="C0504D" w:themeColor="accent2"/>
          <w:sz w:val="28"/>
          <w:szCs w:val="28"/>
          <w:lang w:val="vi-VN"/>
        </w:rPr>
        <w:t>-Trẻ vui vẻ phấn khởi chào hỏi lễ phép khi vào lớp, trẻ chơi đoàn kết cùng bạn.</w:t>
      </w:r>
    </w:p>
    <w:p w:rsidR="00F51125" w:rsidRDefault="00F51125" w:rsidP="00F51125">
      <w:pPr>
        <w:pStyle w:val="ListParagraph"/>
        <w:numPr>
          <w:ilvl w:val="1"/>
          <w:numId w:val="18"/>
        </w:numPr>
        <w:tabs>
          <w:tab w:val="left" w:pos="358"/>
        </w:tabs>
        <w:ind w:left="358" w:hanging="211"/>
        <w:rPr>
          <w:sz w:val="28"/>
        </w:rPr>
      </w:pPr>
      <w:r>
        <w:rPr>
          <w:sz w:val="28"/>
        </w:rPr>
        <w:t>Kiếnthứckĩnăngcủa</w:t>
      </w:r>
      <w:r>
        <w:rPr>
          <w:spacing w:val="-5"/>
          <w:sz w:val="28"/>
        </w:rPr>
        <w:t>trẻ</w:t>
      </w:r>
    </w:p>
    <w:p w:rsidR="00F51125" w:rsidRPr="00F51125" w:rsidRDefault="00F51125" w:rsidP="00F51125">
      <w:pPr>
        <w:spacing w:line="276" w:lineRule="auto"/>
        <w:jc w:val="both"/>
        <w:rPr>
          <w:sz w:val="28"/>
          <w:szCs w:val="28"/>
          <w:lang/>
        </w:rPr>
        <w:sectPr w:rsidR="00F51125" w:rsidRPr="00F51125">
          <w:pgSz w:w="16850" w:h="11910" w:orient="landscape"/>
          <w:pgMar w:top="920" w:right="880" w:bottom="720" w:left="860" w:header="0" w:footer="537" w:gutter="0"/>
          <w:cols w:space="720"/>
        </w:sectPr>
      </w:pPr>
      <w:r>
        <w:rPr>
          <w:rFonts w:eastAsia="Calibri"/>
          <w:color w:val="C0504D" w:themeColor="accent2"/>
          <w:sz w:val="28"/>
          <w:szCs w:val="28"/>
          <w:lang w:val="vi-VN"/>
        </w:rPr>
        <w:t>- Đa số t</w:t>
      </w:r>
      <w:r>
        <w:rPr>
          <w:rFonts w:eastAsia="Calibri"/>
          <w:color w:val="C0504D" w:themeColor="accent2"/>
          <w:sz w:val="28"/>
          <w:szCs w:val="28"/>
          <w:lang w:val="nl-NL"/>
        </w:rPr>
        <w:t>rẻ nhớ tên bài thơ, tên tác giả, hiểu nội dung bài thơ và thuộc bài thơ</w:t>
      </w:r>
      <w:r>
        <w:rPr>
          <w:rFonts w:eastAsia="Calibri"/>
          <w:color w:val="C0504D" w:themeColor="accent2"/>
          <w:sz w:val="28"/>
          <w:szCs w:val="28"/>
          <w:lang w:val="vi-VN"/>
        </w:rPr>
        <w:t xml:space="preserve"> và trả lời một số câu hỏi cô (- Còn một số trẻ đọc còn ngọng - Quỳnh, Phúc, Linh)</w:t>
      </w: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318"/>
        <w:ind w:left="0" w:firstLine="0"/>
      </w:pPr>
    </w:p>
    <w:p w:rsidR="00F51125" w:rsidRDefault="00F51125" w:rsidP="00F51125">
      <w:pPr>
        <w:pStyle w:val="ListParagraph"/>
        <w:numPr>
          <w:ilvl w:val="0"/>
          <w:numId w:val="20"/>
        </w:numPr>
        <w:tabs>
          <w:tab w:val="left" w:pos="312"/>
        </w:tabs>
        <w:spacing w:before="0"/>
        <w:ind w:left="179" w:hanging="179"/>
        <w:rPr>
          <w:b/>
          <w:sz w:val="28"/>
        </w:rPr>
      </w:pPr>
      <w:r>
        <w:rPr>
          <w:b/>
          <w:sz w:val="28"/>
        </w:rPr>
        <w:t>Mụcđíchyêu</w:t>
      </w:r>
      <w:r>
        <w:rPr>
          <w:b/>
          <w:spacing w:val="-5"/>
          <w:sz w:val="28"/>
        </w:rPr>
        <w:t>cầu</w:t>
      </w:r>
    </w:p>
    <w:p w:rsidR="00F51125" w:rsidRPr="00F51125" w:rsidRDefault="00F51125" w:rsidP="00F51125">
      <w:pPr>
        <w:spacing w:before="77"/>
        <w:ind w:right="5358"/>
        <w:jc w:val="center"/>
        <w:rPr>
          <w:b/>
          <w:sz w:val="28"/>
          <w:lang/>
        </w:rPr>
      </w:pPr>
      <w:r w:rsidRPr="00F51125">
        <w:rPr>
          <w:lang/>
        </w:rPr>
        <w:br w:type="column"/>
      </w:r>
      <w:r w:rsidRPr="00F51125">
        <w:rPr>
          <w:b/>
          <w:sz w:val="28"/>
          <w:lang/>
        </w:rPr>
        <w:lastRenderedPageBreak/>
        <w:t>Thứ4ngày20tháng03năm2024 Lĩnh vực:Phát triển thẩm mĩ</w:t>
      </w:r>
    </w:p>
    <w:p w:rsidR="00F51125" w:rsidRDefault="00F51125" w:rsidP="00F51125">
      <w:pPr>
        <w:ind w:right="5358"/>
        <w:jc w:val="center"/>
        <w:rPr>
          <w:b/>
          <w:sz w:val="28"/>
        </w:rPr>
      </w:pPr>
      <w:proofErr w:type="spellStart"/>
      <w:r>
        <w:rPr>
          <w:b/>
          <w:sz w:val="28"/>
        </w:rPr>
        <w:t>Đềtài</w:t>
      </w:r>
      <w:proofErr w:type="gramStart"/>
      <w:r>
        <w:rPr>
          <w:b/>
          <w:sz w:val="28"/>
        </w:rPr>
        <w:t>:Làmconong</w:t>
      </w:r>
      <w:proofErr w:type="spellEnd"/>
      <w:proofErr w:type="gramEnd"/>
      <w:r>
        <w:rPr>
          <w:b/>
          <w:sz w:val="28"/>
        </w:rPr>
        <w:t xml:space="preserve"> </w:t>
      </w:r>
      <w:r>
        <w:rPr>
          <w:b/>
          <w:spacing w:val="-5"/>
          <w:sz w:val="28"/>
        </w:rPr>
        <w:t>(M)</w:t>
      </w:r>
    </w:p>
    <w:p w:rsidR="00F51125" w:rsidRDefault="00F51125" w:rsidP="00F51125">
      <w:pPr>
        <w:jc w:val="center"/>
        <w:rPr>
          <w:sz w:val="28"/>
        </w:rPr>
        <w:sectPr w:rsidR="00F51125">
          <w:pgSz w:w="16850" w:h="11910" w:orient="landscape"/>
          <w:pgMar w:top="920" w:right="880" w:bottom="720" w:left="860" w:header="0" w:footer="537" w:gutter="0"/>
          <w:cols w:num="2" w:space="720" w:equalWidth="0">
            <w:col w:w="2479" w:space="2915"/>
            <w:col w:w="9716"/>
          </w:cols>
        </w:sectPr>
      </w:pPr>
    </w:p>
    <w:p w:rsidR="00F51125" w:rsidRDefault="00F51125" w:rsidP="00F51125">
      <w:pPr>
        <w:pStyle w:val="ListParagraph"/>
        <w:numPr>
          <w:ilvl w:val="2"/>
          <w:numId w:val="17"/>
        </w:numPr>
        <w:tabs>
          <w:tab w:val="left" w:pos="319"/>
        </w:tabs>
        <w:spacing w:before="77"/>
        <w:ind w:left="147" w:right="110" w:firstLine="0"/>
        <w:rPr>
          <w:sz w:val="28"/>
        </w:rPr>
      </w:pPr>
      <w:r>
        <w:rPr>
          <w:sz w:val="28"/>
        </w:rPr>
        <w:lastRenderedPageBreak/>
        <w:t>Trẻ biết chọn các hình chữ nhật và hình tròn có kíchthước khác nhau, chọn các chi tiết nhỏ khácđể dán thành con ong và chọn theo mẫu của cô</w:t>
      </w:r>
    </w:p>
    <w:p w:rsidR="00F51125" w:rsidRDefault="00F51125" w:rsidP="00F51125">
      <w:pPr>
        <w:pStyle w:val="ListParagraph"/>
        <w:numPr>
          <w:ilvl w:val="2"/>
          <w:numId w:val="17"/>
        </w:numPr>
        <w:tabs>
          <w:tab w:val="left" w:pos="309"/>
        </w:tabs>
        <w:spacing w:before="6"/>
        <w:ind w:left="309" w:hanging="162"/>
        <w:rPr>
          <w:sz w:val="28"/>
        </w:rPr>
      </w:pPr>
      <w:r>
        <w:rPr>
          <w:sz w:val="28"/>
        </w:rPr>
        <w:t xml:space="preserve">Rènchotrẻkỹnăngphết hồ,xếpdán cânđối,phốihợp màusắchài </w:t>
      </w:r>
      <w:r>
        <w:rPr>
          <w:spacing w:val="-4"/>
          <w:sz w:val="28"/>
        </w:rPr>
        <w:t>hòa.</w:t>
      </w:r>
    </w:p>
    <w:p w:rsidR="00F51125" w:rsidRDefault="00F51125" w:rsidP="00F51125">
      <w:pPr>
        <w:pStyle w:val="ListParagraph"/>
        <w:numPr>
          <w:ilvl w:val="2"/>
          <w:numId w:val="17"/>
        </w:numPr>
        <w:tabs>
          <w:tab w:val="left" w:pos="309"/>
        </w:tabs>
        <w:ind w:left="309" w:hanging="162"/>
        <w:rPr>
          <w:sz w:val="28"/>
        </w:rPr>
      </w:pPr>
      <w:r>
        <w:rPr>
          <w:sz w:val="28"/>
        </w:rPr>
        <w:t>Trẻtíchcực,hứngthúthamgia hoạtđộng.Giáodụctrẻyêuthích,giữgìnsảnphẩmcủamìnhvàcủabạntạo</w:t>
      </w:r>
      <w:r>
        <w:rPr>
          <w:spacing w:val="-5"/>
          <w:sz w:val="28"/>
        </w:rPr>
        <w:t>ra.</w:t>
      </w:r>
    </w:p>
    <w:p w:rsidR="00F51125" w:rsidRDefault="00F51125" w:rsidP="00F51125">
      <w:pPr>
        <w:pStyle w:val="ListParagraph"/>
        <w:numPr>
          <w:ilvl w:val="0"/>
          <w:numId w:val="20"/>
        </w:numPr>
        <w:tabs>
          <w:tab w:val="left" w:pos="505"/>
        </w:tabs>
        <w:spacing w:before="86"/>
        <w:ind w:left="358" w:hanging="358"/>
        <w:rPr>
          <w:b/>
          <w:sz w:val="28"/>
        </w:rPr>
      </w:pPr>
      <w:r>
        <w:rPr>
          <w:b/>
          <w:sz w:val="28"/>
        </w:rPr>
        <w:t>Chuẩn</w:t>
      </w:r>
      <w:r>
        <w:rPr>
          <w:b/>
          <w:spacing w:val="-5"/>
          <w:sz w:val="28"/>
        </w:rPr>
        <w:t xml:space="preserve"> bị</w:t>
      </w:r>
    </w:p>
    <w:p w:rsidR="00F51125" w:rsidRDefault="00F51125" w:rsidP="00F51125">
      <w:pPr>
        <w:pStyle w:val="ListParagraph"/>
        <w:numPr>
          <w:ilvl w:val="2"/>
          <w:numId w:val="17"/>
        </w:numPr>
        <w:tabs>
          <w:tab w:val="left" w:pos="309"/>
        </w:tabs>
        <w:spacing w:before="74"/>
        <w:ind w:left="309" w:hanging="162"/>
        <w:rPr>
          <w:sz w:val="28"/>
        </w:rPr>
      </w:pPr>
      <w:r>
        <w:rPr>
          <w:sz w:val="28"/>
        </w:rPr>
        <w:t>Conongmẫu.Khayđựngnguyênhọc</w:t>
      </w:r>
      <w:r>
        <w:rPr>
          <w:spacing w:val="-4"/>
          <w:sz w:val="28"/>
        </w:rPr>
        <w:t>liệu</w:t>
      </w:r>
    </w:p>
    <w:p w:rsidR="00F51125" w:rsidRDefault="00F51125" w:rsidP="00F51125">
      <w:pPr>
        <w:pStyle w:val="ListParagraph"/>
        <w:numPr>
          <w:ilvl w:val="2"/>
          <w:numId w:val="17"/>
        </w:numPr>
        <w:tabs>
          <w:tab w:val="left" w:pos="309"/>
        </w:tabs>
        <w:ind w:left="309" w:hanging="162"/>
        <w:rPr>
          <w:sz w:val="28"/>
        </w:rPr>
      </w:pPr>
      <w:r>
        <w:rPr>
          <w:sz w:val="28"/>
        </w:rPr>
        <w:t>Nhạcbàihát:conongchămchỉ.Mỗitrẻcómộtrổđựngđồdùngnguyênhọc</w:t>
      </w:r>
      <w:r>
        <w:rPr>
          <w:spacing w:val="-4"/>
          <w:sz w:val="28"/>
        </w:rPr>
        <w:t>liệu</w:t>
      </w:r>
    </w:p>
    <w:p w:rsidR="00F51125" w:rsidRDefault="00F51125" w:rsidP="00F51125">
      <w:pPr>
        <w:pStyle w:val="ListParagraph"/>
        <w:numPr>
          <w:ilvl w:val="0"/>
          <w:numId w:val="20"/>
        </w:numPr>
        <w:tabs>
          <w:tab w:val="left" w:pos="612"/>
        </w:tabs>
        <w:spacing w:before="86"/>
        <w:ind w:left="0" w:right="12001" w:firstLine="0"/>
        <w:rPr>
          <w:b/>
          <w:sz w:val="28"/>
        </w:rPr>
      </w:pPr>
      <w:r>
        <w:rPr>
          <w:b/>
          <w:sz w:val="28"/>
        </w:rPr>
        <w:t>Tiếnhànhhoạtđộng HĐ 1: Ong bay tìm mật</w:t>
      </w:r>
    </w:p>
    <w:p w:rsidR="00F51125" w:rsidRDefault="00F51125" w:rsidP="00F51125">
      <w:pPr>
        <w:pStyle w:val="ListParagraph"/>
        <w:numPr>
          <w:ilvl w:val="2"/>
          <w:numId w:val="17"/>
        </w:numPr>
        <w:tabs>
          <w:tab w:val="left" w:pos="309"/>
        </w:tabs>
        <w:spacing w:before="0"/>
        <w:ind w:left="309" w:hanging="162"/>
        <w:rPr>
          <w:sz w:val="28"/>
        </w:rPr>
      </w:pPr>
      <w:r>
        <w:rPr>
          <w:sz w:val="28"/>
        </w:rPr>
        <w:t>Côcùng trẻmúahát“Chịongnâuvàem</w:t>
      </w:r>
      <w:r>
        <w:rPr>
          <w:spacing w:val="-5"/>
          <w:sz w:val="28"/>
        </w:rPr>
        <w:t xml:space="preserve"> bé”</w:t>
      </w:r>
    </w:p>
    <w:p w:rsidR="00F51125" w:rsidRDefault="00F51125" w:rsidP="00F51125">
      <w:pPr>
        <w:pStyle w:val="ListParagraph"/>
        <w:numPr>
          <w:ilvl w:val="2"/>
          <w:numId w:val="17"/>
        </w:numPr>
        <w:tabs>
          <w:tab w:val="left" w:pos="309"/>
        </w:tabs>
        <w:spacing w:before="82"/>
        <w:ind w:left="309" w:hanging="162"/>
        <w:rPr>
          <w:sz w:val="28"/>
        </w:rPr>
      </w:pPr>
      <w:r>
        <w:rPr>
          <w:sz w:val="28"/>
        </w:rPr>
        <w:t>Bàihátnói vềcon</w:t>
      </w:r>
      <w:r>
        <w:rPr>
          <w:spacing w:val="-5"/>
          <w:sz w:val="28"/>
        </w:rPr>
        <w:t>gì?</w:t>
      </w:r>
    </w:p>
    <w:p w:rsidR="00F51125" w:rsidRDefault="00F51125" w:rsidP="00F51125">
      <w:pPr>
        <w:pStyle w:val="ListParagraph"/>
        <w:numPr>
          <w:ilvl w:val="2"/>
          <w:numId w:val="17"/>
        </w:numPr>
        <w:tabs>
          <w:tab w:val="left" w:pos="309"/>
        </w:tabs>
        <w:spacing w:before="79"/>
        <w:ind w:left="309" w:hanging="162"/>
        <w:rPr>
          <w:sz w:val="28"/>
        </w:rPr>
      </w:pPr>
      <w:r>
        <w:rPr>
          <w:sz w:val="28"/>
        </w:rPr>
        <w:t>Conong conthường thấyởđâu? Mậtong dùngđểlàm</w:t>
      </w:r>
      <w:r>
        <w:rPr>
          <w:spacing w:val="-5"/>
          <w:sz w:val="28"/>
        </w:rPr>
        <w:t>gì?</w:t>
      </w:r>
    </w:p>
    <w:p w:rsidR="00F51125" w:rsidRDefault="00F51125" w:rsidP="00F51125">
      <w:pPr>
        <w:pStyle w:val="ListParagraph"/>
        <w:numPr>
          <w:ilvl w:val="2"/>
          <w:numId w:val="17"/>
        </w:numPr>
        <w:tabs>
          <w:tab w:val="left" w:pos="309"/>
        </w:tabs>
        <w:ind w:left="309" w:hanging="162"/>
        <w:rPr>
          <w:sz w:val="28"/>
        </w:rPr>
      </w:pPr>
      <w:r>
        <w:rPr>
          <w:sz w:val="28"/>
        </w:rPr>
        <w:t>Côkháiquátvàchotrẻxemconongmẫucủa</w:t>
      </w:r>
      <w:r>
        <w:rPr>
          <w:spacing w:val="-5"/>
          <w:sz w:val="28"/>
        </w:rPr>
        <w:t>cô</w:t>
      </w:r>
    </w:p>
    <w:p w:rsidR="00F51125" w:rsidRDefault="00F51125" w:rsidP="00F51125">
      <w:pPr>
        <w:spacing w:before="86"/>
        <w:ind w:left="147"/>
        <w:rPr>
          <w:b/>
          <w:sz w:val="28"/>
        </w:rPr>
      </w:pPr>
      <w:proofErr w:type="spellStart"/>
      <w:r>
        <w:rPr>
          <w:b/>
          <w:sz w:val="28"/>
        </w:rPr>
        <w:t>HĐ2</w:t>
      </w:r>
      <w:proofErr w:type="gramStart"/>
      <w:r>
        <w:rPr>
          <w:b/>
          <w:sz w:val="28"/>
        </w:rPr>
        <w:t>:Békhéo</w:t>
      </w:r>
      <w:proofErr w:type="spellEnd"/>
      <w:proofErr w:type="gramEnd"/>
      <w:r>
        <w:rPr>
          <w:b/>
          <w:sz w:val="28"/>
        </w:rPr>
        <w:t xml:space="preserve"> </w:t>
      </w:r>
      <w:r>
        <w:rPr>
          <w:b/>
          <w:spacing w:val="-5"/>
          <w:sz w:val="28"/>
        </w:rPr>
        <w:t>tay</w:t>
      </w:r>
    </w:p>
    <w:p w:rsidR="00F51125" w:rsidRDefault="00F51125" w:rsidP="00F51125">
      <w:pPr>
        <w:pStyle w:val="ListParagraph"/>
        <w:numPr>
          <w:ilvl w:val="2"/>
          <w:numId w:val="17"/>
        </w:numPr>
        <w:tabs>
          <w:tab w:val="left" w:pos="309"/>
        </w:tabs>
        <w:spacing w:before="74"/>
        <w:ind w:left="309" w:hanging="162"/>
        <w:rPr>
          <w:sz w:val="28"/>
        </w:rPr>
      </w:pPr>
      <w:r>
        <w:rPr>
          <w:sz w:val="28"/>
        </w:rPr>
        <w:t>Hỏi trẻcónhậnxétgìvềcon</w:t>
      </w:r>
      <w:r>
        <w:rPr>
          <w:spacing w:val="-4"/>
          <w:sz w:val="28"/>
        </w:rPr>
        <w:t>ong?</w:t>
      </w:r>
    </w:p>
    <w:p w:rsidR="00F51125" w:rsidRDefault="00F51125" w:rsidP="00F51125">
      <w:pPr>
        <w:pStyle w:val="ListParagraph"/>
        <w:numPr>
          <w:ilvl w:val="2"/>
          <w:numId w:val="17"/>
        </w:numPr>
        <w:tabs>
          <w:tab w:val="left" w:pos="309"/>
        </w:tabs>
        <w:spacing w:before="82"/>
        <w:ind w:left="309" w:hanging="162"/>
        <w:rPr>
          <w:sz w:val="28"/>
        </w:rPr>
      </w:pPr>
      <w:r>
        <w:rPr>
          <w:sz w:val="28"/>
        </w:rPr>
        <w:t xml:space="preserve">ConOng cónhữngbộphậnnào?Conongcôlàmcó màu </w:t>
      </w:r>
      <w:r>
        <w:rPr>
          <w:spacing w:val="-5"/>
          <w:sz w:val="28"/>
        </w:rPr>
        <w:t>gì?</w:t>
      </w:r>
    </w:p>
    <w:p w:rsidR="00F51125" w:rsidRDefault="00F51125" w:rsidP="00F51125">
      <w:pPr>
        <w:pStyle w:val="ListParagraph"/>
        <w:numPr>
          <w:ilvl w:val="2"/>
          <w:numId w:val="17"/>
        </w:numPr>
        <w:tabs>
          <w:tab w:val="left" w:pos="309"/>
        </w:tabs>
        <w:ind w:left="309" w:hanging="162"/>
        <w:rPr>
          <w:b/>
          <w:i/>
          <w:sz w:val="28"/>
        </w:rPr>
      </w:pPr>
      <w:r>
        <w:rPr>
          <w:sz w:val="28"/>
        </w:rPr>
        <w:t>Côkháiquátlại:ConongcóđầuvàthântrênđầuconOngcó2mắt,miệng,thânconOngdàicócácđốtcómàuxanh,</w:t>
      </w:r>
      <w:r>
        <w:rPr>
          <w:spacing w:val="-2"/>
          <w:sz w:val="28"/>
        </w:rPr>
        <w:t xml:space="preserve"> đỏ,vàng.</w:t>
      </w:r>
    </w:p>
    <w:p w:rsidR="00F51125" w:rsidRDefault="00F51125" w:rsidP="00F51125">
      <w:pPr>
        <w:pStyle w:val="ListParagraph"/>
        <w:numPr>
          <w:ilvl w:val="2"/>
          <w:numId w:val="17"/>
        </w:numPr>
        <w:tabs>
          <w:tab w:val="left" w:pos="309"/>
        </w:tabs>
        <w:ind w:left="309" w:hanging="162"/>
        <w:rPr>
          <w:sz w:val="28"/>
        </w:rPr>
      </w:pPr>
      <w:r>
        <w:rPr>
          <w:sz w:val="28"/>
        </w:rPr>
        <w:t>Đểlàmđượccon ong conphải làm</w:t>
      </w:r>
      <w:r>
        <w:rPr>
          <w:spacing w:val="-5"/>
          <w:sz w:val="28"/>
        </w:rPr>
        <w:t>gì?</w:t>
      </w:r>
    </w:p>
    <w:p w:rsidR="00F51125" w:rsidRDefault="00F51125" w:rsidP="00F51125">
      <w:pPr>
        <w:spacing w:before="84"/>
        <w:ind w:left="147"/>
        <w:rPr>
          <w:b/>
          <w:sz w:val="28"/>
        </w:rPr>
      </w:pPr>
      <w:r>
        <w:rPr>
          <w:b/>
          <w:sz w:val="28"/>
        </w:rPr>
        <w:t>*</w:t>
      </w:r>
      <w:proofErr w:type="spellStart"/>
      <w:r>
        <w:rPr>
          <w:b/>
          <w:sz w:val="28"/>
        </w:rPr>
        <w:t>Côlàmmẫuvà</w:t>
      </w:r>
      <w:proofErr w:type="spellEnd"/>
      <w:r>
        <w:rPr>
          <w:b/>
          <w:sz w:val="28"/>
        </w:rPr>
        <w:t xml:space="preserve"> </w:t>
      </w:r>
      <w:proofErr w:type="spellStart"/>
      <w:r>
        <w:rPr>
          <w:b/>
          <w:sz w:val="28"/>
        </w:rPr>
        <w:t>hướngdẫntrẻcách</w:t>
      </w:r>
      <w:r>
        <w:rPr>
          <w:b/>
          <w:spacing w:val="-5"/>
          <w:sz w:val="28"/>
        </w:rPr>
        <w:t>làm</w:t>
      </w:r>
      <w:proofErr w:type="spellEnd"/>
    </w:p>
    <w:p w:rsidR="00F51125" w:rsidRDefault="00F51125" w:rsidP="00F51125">
      <w:pPr>
        <w:rPr>
          <w:sz w:val="28"/>
        </w:rPr>
        <w:sectPr w:rsidR="00F51125">
          <w:type w:val="continuous"/>
          <w:pgSz w:w="16850" w:h="11910" w:orient="landscape"/>
          <w:pgMar w:top="920" w:right="880" w:bottom="720" w:left="860" w:header="0" w:footer="537" w:gutter="0"/>
          <w:cols w:space="720"/>
        </w:sectPr>
      </w:pPr>
    </w:p>
    <w:p w:rsidR="00F51125" w:rsidRDefault="00F51125" w:rsidP="00F51125">
      <w:pPr>
        <w:pStyle w:val="ListParagraph"/>
        <w:numPr>
          <w:ilvl w:val="2"/>
          <w:numId w:val="17"/>
        </w:numPr>
        <w:tabs>
          <w:tab w:val="left" w:pos="316"/>
        </w:tabs>
        <w:spacing w:before="72"/>
        <w:ind w:left="147" w:right="105" w:firstLine="0"/>
        <w:jc w:val="both"/>
        <w:rPr>
          <w:sz w:val="28"/>
        </w:rPr>
      </w:pPr>
      <w:r>
        <w:rPr>
          <w:sz w:val="28"/>
        </w:rPr>
        <w:lastRenderedPageBreak/>
        <w:t>Cô vừa làm mẫu vừa phân tích, hướng dẫn trẻ: Chọn thân con ong là mảnh giấy hình chữ nhật to, chọn tiếp các dải giấy hình chữ nhật nhỏ dán vào hình chữ nhật to để làm các đốt cho con ong, sau đó dán chập 2 đầu mảnh giấy hình chữ nhật to lại tạo thân hoàn chỉnh cho con ong. Tiếp theo tạo khuôn mặt cho con ong bằng cách chọn các hình tròn nhỏ làm mắt, nửa hình tròn hoặc hình tam giác làm miệng, sau đódán mặt con ongvào phần trên cùng của thân con ong để tạo thành phần đầu con ong</w:t>
      </w:r>
    </w:p>
    <w:p w:rsidR="00F51125" w:rsidRDefault="00F51125" w:rsidP="00F51125">
      <w:pPr>
        <w:pStyle w:val="ListParagraph"/>
        <w:numPr>
          <w:ilvl w:val="2"/>
          <w:numId w:val="17"/>
        </w:numPr>
        <w:tabs>
          <w:tab w:val="left" w:pos="309"/>
        </w:tabs>
        <w:spacing w:before="1"/>
        <w:ind w:left="309" w:hanging="162"/>
        <w:rPr>
          <w:sz w:val="28"/>
        </w:rPr>
      </w:pPr>
      <w:r>
        <w:rPr>
          <w:sz w:val="28"/>
        </w:rPr>
        <w:t xml:space="preserve">Lầnlượtcôhướngdẫntrẻchọncáchìnhtròndáncánhconong,cácchitiếtnhỏkháclàmchânconong </w:t>
      </w:r>
      <w:r>
        <w:rPr>
          <w:spacing w:val="-10"/>
          <w:sz w:val="28"/>
        </w:rPr>
        <w:t>.</w:t>
      </w:r>
    </w:p>
    <w:p w:rsidR="00F51125" w:rsidRDefault="00F51125" w:rsidP="00F51125">
      <w:pPr>
        <w:pStyle w:val="ListParagraph"/>
        <w:numPr>
          <w:ilvl w:val="2"/>
          <w:numId w:val="17"/>
        </w:numPr>
        <w:tabs>
          <w:tab w:val="left" w:pos="309"/>
        </w:tabs>
        <w:spacing w:before="79"/>
        <w:ind w:left="309" w:hanging="162"/>
        <w:rPr>
          <w:sz w:val="28"/>
        </w:rPr>
      </w:pPr>
      <w:r>
        <w:rPr>
          <w:sz w:val="28"/>
        </w:rPr>
        <w:t>Chotrẻđặt tên chocon ongcủa</w:t>
      </w:r>
      <w:r>
        <w:rPr>
          <w:spacing w:val="-5"/>
          <w:sz w:val="28"/>
        </w:rPr>
        <w:t>cô</w:t>
      </w:r>
    </w:p>
    <w:p w:rsidR="00F51125" w:rsidRDefault="00F51125" w:rsidP="00F51125">
      <w:pPr>
        <w:pStyle w:val="ListParagraph"/>
        <w:numPr>
          <w:ilvl w:val="2"/>
          <w:numId w:val="17"/>
        </w:numPr>
        <w:tabs>
          <w:tab w:val="left" w:pos="309"/>
        </w:tabs>
        <w:ind w:left="309" w:hanging="162"/>
        <w:rPr>
          <w:sz w:val="28"/>
        </w:rPr>
      </w:pPr>
      <w:r>
        <w:rPr>
          <w:sz w:val="28"/>
        </w:rPr>
        <w:t xml:space="preserve">Nhắcnhởtrẻkhilàmpháithậtkhéoléo,chúýkhônglàmráchgiấy,phết hồvừađủvào mặt trái,lautaysách </w:t>
      </w:r>
      <w:r>
        <w:rPr>
          <w:spacing w:val="-2"/>
          <w:sz w:val="28"/>
        </w:rPr>
        <w:t>sẽ.....</w:t>
      </w:r>
    </w:p>
    <w:p w:rsidR="00F51125" w:rsidRDefault="00F51125" w:rsidP="00F51125">
      <w:pPr>
        <w:spacing w:before="82"/>
        <w:ind w:left="147"/>
        <w:rPr>
          <w:b/>
          <w:sz w:val="28"/>
        </w:rPr>
      </w:pPr>
      <w:r>
        <w:rPr>
          <w:sz w:val="28"/>
        </w:rPr>
        <w:t>*</w:t>
      </w:r>
      <w:proofErr w:type="spellStart"/>
      <w:r>
        <w:rPr>
          <w:b/>
          <w:sz w:val="28"/>
        </w:rPr>
        <w:t>Bélàmong</w:t>
      </w:r>
      <w:r>
        <w:rPr>
          <w:b/>
          <w:spacing w:val="-4"/>
          <w:sz w:val="28"/>
        </w:rPr>
        <w:t>xinh</w:t>
      </w:r>
      <w:proofErr w:type="spellEnd"/>
    </w:p>
    <w:p w:rsidR="00F51125" w:rsidRDefault="00F51125" w:rsidP="00F51125">
      <w:pPr>
        <w:pStyle w:val="ListParagraph"/>
        <w:numPr>
          <w:ilvl w:val="2"/>
          <w:numId w:val="17"/>
        </w:numPr>
        <w:tabs>
          <w:tab w:val="left" w:pos="309"/>
        </w:tabs>
        <w:ind w:left="309" w:hanging="162"/>
        <w:rPr>
          <w:sz w:val="28"/>
        </w:rPr>
      </w:pPr>
      <w:r>
        <w:rPr>
          <w:sz w:val="28"/>
        </w:rPr>
        <w:t>Trẻdùngnhững họcliệu trongrổđồchơiđểtạosảnphảmtheomẫu(Côgiữlạimẫu chotrẻquansát vàthực</w:t>
      </w:r>
      <w:r>
        <w:rPr>
          <w:spacing w:val="-2"/>
          <w:sz w:val="28"/>
        </w:rPr>
        <w:t>hiện)</w:t>
      </w:r>
    </w:p>
    <w:p w:rsidR="00F51125" w:rsidRDefault="00F51125" w:rsidP="00F51125">
      <w:pPr>
        <w:pStyle w:val="ListParagraph"/>
        <w:numPr>
          <w:ilvl w:val="2"/>
          <w:numId w:val="17"/>
        </w:numPr>
        <w:tabs>
          <w:tab w:val="left" w:pos="309"/>
        </w:tabs>
        <w:spacing w:before="79"/>
        <w:ind w:left="309" w:hanging="162"/>
        <w:rPr>
          <w:sz w:val="28"/>
        </w:rPr>
      </w:pPr>
      <w:r>
        <w:rPr>
          <w:sz w:val="28"/>
        </w:rPr>
        <w:t>Côbaoquát,độngviêntrẻkịpthời,giúpđỡtrẻyếu vàkhíchlệtrẻcóýtưởngsángtạo vớisảnphẩmcủa</w:t>
      </w:r>
      <w:r>
        <w:rPr>
          <w:spacing w:val="-4"/>
          <w:sz w:val="28"/>
        </w:rPr>
        <w:t>mình</w:t>
      </w:r>
    </w:p>
    <w:p w:rsidR="00F51125" w:rsidRDefault="00F51125" w:rsidP="00F51125">
      <w:pPr>
        <w:spacing w:before="86"/>
        <w:ind w:left="147"/>
        <w:rPr>
          <w:b/>
          <w:sz w:val="28"/>
        </w:rPr>
      </w:pPr>
      <w:proofErr w:type="spellStart"/>
      <w:r>
        <w:rPr>
          <w:b/>
          <w:sz w:val="28"/>
        </w:rPr>
        <w:t>HĐ3</w:t>
      </w:r>
      <w:proofErr w:type="gramStart"/>
      <w:r>
        <w:rPr>
          <w:b/>
          <w:sz w:val="28"/>
        </w:rPr>
        <w:t>:Ongnàođẹp</w:t>
      </w:r>
      <w:r>
        <w:rPr>
          <w:b/>
          <w:spacing w:val="-4"/>
          <w:sz w:val="28"/>
        </w:rPr>
        <w:t>nhất</w:t>
      </w:r>
      <w:proofErr w:type="spellEnd"/>
      <w:proofErr w:type="gramEnd"/>
    </w:p>
    <w:p w:rsidR="00F51125" w:rsidRDefault="00F51125" w:rsidP="00F51125">
      <w:pPr>
        <w:pStyle w:val="ListParagraph"/>
        <w:numPr>
          <w:ilvl w:val="2"/>
          <w:numId w:val="17"/>
        </w:numPr>
        <w:tabs>
          <w:tab w:val="left" w:pos="309"/>
        </w:tabs>
        <w:spacing w:before="76"/>
        <w:ind w:left="309" w:hanging="162"/>
        <w:rPr>
          <w:b/>
          <w:i/>
          <w:sz w:val="28"/>
        </w:rPr>
      </w:pPr>
      <w:r>
        <w:rPr>
          <w:sz w:val="28"/>
        </w:rPr>
        <w:t>Chotrẻnhậnxét sảnphẩmcủamình,của</w:t>
      </w:r>
      <w:r>
        <w:rPr>
          <w:spacing w:val="-4"/>
          <w:sz w:val="28"/>
        </w:rPr>
        <w:t>bạn?</w:t>
      </w:r>
    </w:p>
    <w:p w:rsidR="00F51125" w:rsidRDefault="00F51125" w:rsidP="00F51125">
      <w:pPr>
        <w:pStyle w:val="BodyText"/>
        <w:spacing w:before="79"/>
        <w:ind w:left="147" w:firstLine="0"/>
      </w:pPr>
      <w:r>
        <w:t>+Conthích sảnphảmcủabạnnào?Vìsaoconthích?Chotrẻđặttênchoconongcủa</w:t>
      </w:r>
      <w:r>
        <w:rPr>
          <w:spacing w:val="-4"/>
        </w:rPr>
        <w:t>mình</w:t>
      </w:r>
    </w:p>
    <w:p w:rsidR="00F51125" w:rsidRDefault="00F51125" w:rsidP="00F51125">
      <w:pPr>
        <w:pStyle w:val="ListParagraph"/>
        <w:numPr>
          <w:ilvl w:val="2"/>
          <w:numId w:val="17"/>
        </w:numPr>
        <w:tabs>
          <w:tab w:val="left" w:pos="309"/>
        </w:tabs>
        <w:spacing w:before="82"/>
        <w:ind w:left="309" w:hanging="162"/>
        <w:rPr>
          <w:sz w:val="28"/>
        </w:rPr>
      </w:pPr>
      <w:r>
        <w:rPr>
          <w:sz w:val="28"/>
        </w:rPr>
        <w:t xml:space="preserve">Nhắcnhởtrẻbiết giữgìn sản phẩmcủamìnhvàcủabạntạo </w:t>
      </w:r>
      <w:r>
        <w:rPr>
          <w:spacing w:val="-5"/>
          <w:sz w:val="28"/>
        </w:rPr>
        <w:t>ra</w:t>
      </w:r>
    </w:p>
    <w:p w:rsidR="00F51125" w:rsidRDefault="00F51125" w:rsidP="00F51125">
      <w:pPr>
        <w:pStyle w:val="BodyText"/>
        <w:ind w:left="147" w:firstLine="0"/>
      </w:pPr>
      <w:r>
        <w:t>*Kếtthúc:Côcùngtrẻchơitròchơi“Ongtìmvề</w:t>
      </w:r>
      <w:r>
        <w:rPr>
          <w:spacing w:val="-5"/>
        </w:rPr>
        <w:t>tổ”</w:t>
      </w:r>
    </w:p>
    <w:p w:rsidR="00F51125" w:rsidRDefault="00F51125" w:rsidP="00F51125">
      <w:pPr>
        <w:spacing w:before="84"/>
        <w:ind w:left="147"/>
        <w:rPr>
          <w:b/>
          <w:sz w:val="28"/>
        </w:rPr>
      </w:pPr>
      <w:r>
        <w:rPr>
          <w:b/>
          <w:sz w:val="28"/>
        </w:rPr>
        <w:t>*</w:t>
      </w:r>
      <w:proofErr w:type="spellStart"/>
      <w:r>
        <w:rPr>
          <w:b/>
          <w:sz w:val="28"/>
        </w:rPr>
        <w:t>Đánhgiátrẻcuối</w:t>
      </w:r>
      <w:r>
        <w:rPr>
          <w:b/>
          <w:spacing w:val="-4"/>
          <w:sz w:val="28"/>
        </w:rPr>
        <w:t>ngày</w:t>
      </w:r>
      <w:proofErr w:type="spellEnd"/>
      <w:r>
        <w:rPr>
          <w:b/>
          <w:spacing w:val="-4"/>
          <w:sz w:val="28"/>
        </w:rPr>
        <w:t>:</w:t>
      </w:r>
    </w:p>
    <w:p w:rsidR="00F51125" w:rsidRDefault="00F51125" w:rsidP="00F51125">
      <w:pPr>
        <w:pStyle w:val="ListParagraph"/>
        <w:numPr>
          <w:ilvl w:val="1"/>
          <w:numId w:val="20"/>
        </w:numPr>
        <w:tabs>
          <w:tab w:val="left" w:pos="458"/>
        </w:tabs>
        <w:spacing w:before="76"/>
        <w:ind w:left="311" w:hanging="311"/>
        <w:rPr>
          <w:sz w:val="28"/>
        </w:rPr>
      </w:pPr>
      <w:r>
        <w:rPr>
          <w:sz w:val="28"/>
        </w:rPr>
        <w:t>Tìnhtrạngsức</w:t>
      </w:r>
      <w:r>
        <w:rPr>
          <w:spacing w:val="-4"/>
          <w:sz w:val="28"/>
        </w:rPr>
        <w:t>khoẻ</w:t>
      </w:r>
    </w:p>
    <w:p w:rsidR="00F51125" w:rsidRDefault="00F51125" w:rsidP="00F51125">
      <w:pPr>
        <w:spacing w:line="300" w:lineRule="auto"/>
        <w:ind w:firstLineChars="50" w:firstLine="140"/>
        <w:rPr>
          <w:color w:val="C0504D" w:themeColor="accent2"/>
          <w:sz w:val="28"/>
          <w:szCs w:val="28"/>
          <w:lang w:val="vi-VN"/>
        </w:rPr>
      </w:pPr>
      <w:r>
        <w:rPr>
          <w:color w:val="C0504D" w:themeColor="accent2"/>
          <w:sz w:val="28"/>
          <w:szCs w:val="28"/>
          <w:lang w:val="vi-VN"/>
        </w:rPr>
        <w:t>-100% trẻ có sức khỏe tốt, trẻ khỏe mạnh nhanh nhẹn, mạnh dạn tự tin khi đến lớp.</w:t>
      </w:r>
    </w:p>
    <w:p w:rsidR="00F51125" w:rsidRDefault="00F51125" w:rsidP="00F51125">
      <w:pPr>
        <w:pStyle w:val="ListParagraph"/>
        <w:numPr>
          <w:ilvl w:val="1"/>
          <w:numId w:val="20"/>
        </w:numPr>
        <w:tabs>
          <w:tab w:val="left" w:pos="458"/>
        </w:tabs>
        <w:spacing w:before="80"/>
        <w:ind w:left="311" w:hanging="311"/>
        <w:rPr>
          <w:sz w:val="28"/>
        </w:rPr>
      </w:pPr>
      <w:r>
        <w:rPr>
          <w:sz w:val="28"/>
        </w:rPr>
        <w:t>Trạngthái cảm</w:t>
      </w:r>
      <w:r>
        <w:rPr>
          <w:spacing w:val="-5"/>
          <w:sz w:val="28"/>
        </w:rPr>
        <w:t>xúc</w:t>
      </w:r>
      <w:r>
        <w:rPr>
          <w:sz w:val="28"/>
        </w:rPr>
        <w:t>thái</w:t>
      </w:r>
      <w:r>
        <w:rPr>
          <w:spacing w:val="-5"/>
          <w:sz w:val="28"/>
        </w:rPr>
        <w:t>độ</w:t>
      </w:r>
      <w:r>
        <w:rPr>
          <w:spacing w:val="-5"/>
          <w:sz w:val="28"/>
          <w:lang w:val="vi-VN"/>
        </w:rPr>
        <w:t xml:space="preserve"> của trẻ</w:t>
      </w:r>
    </w:p>
    <w:p w:rsidR="00F51125" w:rsidRPr="00F51125" w:rsidRDefault="00F51125" w:rsidP="00F51125">
      <w:pPr>
        <w:spacing w:before="81"/>
        <w:ind w:left="147"/>
        <w:rPr>
          <w:sz w:val="28"/>
          <w:lang/>
        </w:rPr>
      </w:pPr>
      <w:r>
        <w:rPr>
          <w:color w:val="C0504D" w:themeColor="accent2"/>
          <w:sz w:val="28"/>
          <w:szCs w:val="28"/>
          <w:lang w:val="vi-VN"/>
        </w:rPr>
        <w:t>-Trẻ vui vẻ phấn khởi chào hỏi lễ phép khi vào lớp, trẻ chơi đoàn kết cùng bạn</w:t>
      </w:r>
    </w:p>
    <w:p w:rsidR="00F51125" w:rsidRDefault="00F51125" w:rsidP="00F51125">
      <w:pPr>
        <w:pStyle w:val="ListParagraph"/>
        <w:numPr>
          <w:ilvl w:val="1"/>
          <w:numId w:val="20"/>
        </w:numPr>
        <w:tabs>
          <w:tab w:val="left" w:pos="426"/>
        </w:tabs>
        <w:ind w:left="279" w:hanging="279"/>
        <w:rPr>
          <w:sz w:val="28"/>
        </w:rPr>
      </w:pPr>
      <w:r>
        <w:rPr>
          <w:sz w:val="28"/>
        </w:rPr>
        <w:t>Kiếnthức,kĩnăng,</w:t>
      </w:r>
      <w:r>
        <w:rPr>
          <w:spacing w:val="-4"/>
          <w:sz w:val="28"/>
          <w:lang w:val="vi-VN"/>
        </w:rPr>
        <w:t>của trẻ</w:t>
      </w:r>
    </w:p>
    <w:p w:rsidR="00F51125" w:rsidRPr="00F51125" w:rsidRDefault="00F51125" w:rsidP="00F51125">
      <w:pPr>
        <w:spacing w:before="79"/>
        <w:ind w:left="37" w:right="6"/>
        <w:jc w:val="both"/>
        <w:rPr>
          <w:color w:val="C0504D" w:themeColor="accent2"/>
          <w:spacing w:val="-2"/>
          <w:sz w:val="28"/>
          <w:lang/>
        </w:rPr>
      </w:pPr>
      <w:r>
        <w:rPr>
          <w:sz w:val="28"/>
          <w:lang w:val="vi-VN"/>
        </w:rPr>
        <w:t>-</w:t>
      </w:r>
      <w:r w:rsidRPr="00F51125">
        <w:rPr>
          <w:color w:val="C0504D" w:themeColor="accent2"/>
          <w:sz w:val="28"/>
          <w:lang/>
        </w:rPr>
        <w:t>Trẻ biết chọn các hình chữ nhật và hình tròn có kíchthước khác nhau, chọn các chi tiết nhỏ khácđể dán thành con ong</w:t>
      </w:r>
      <w:r w:rsidRPr="00F51125">
        <w:rPr>
          <w:color w:val="C0504D" w:themeColor="accent2"/>
          <w:spacing w:val="-2"/>
          <w:sz w:val="28"/>
          <w:lang/>
        </w:rPr>
        <w:t>.</w:t>
      </w:r>
    </w:p>
    <w:p w:rsidR="00F51125" w:rsidRPr="00F51125" w:rsidRDefault="00F51125" w:rsidP="00F51125">
      <w:pPr>
        <w:jc w:val="both"/>
        <w:rPr>
          <w:color w:val="C0504D" w:themeColor="accent2"/>
          <w:sz w:val="28"/>
          <w:lang/>
        </w:rPr>
        <w:sectPr w:rsidR="00F51125" w:rsidRPr="00F51125">
          <w:pgSz w:w="16850" w:h="11910" w:orient="landscape"/>
          <w:pgMar w:top="920" w:right="880" w:bottom="720" w:left="860" w:header="0" w:footer="537" w:gutter="0"/>
          <w:cols w:space="720"/>
        </w:sectPr>
      </w:pPr>
      <w:r w:rsidRPr="00F51125">
        <w:rPr>
          <w:color w:val="C0504D" w:themeColor="accent2"/>
          <w:sz w:val="28"/>
          <w:lang/>
        </w:rPr>
        <w:t>Trẻtíchcực,hứngthúthamgia hoạtđộng</w:t>
      </w: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318"/>
        <w:ind w:left="0" w:firstLine="0"/>
      </w:pPr>
    </w:p>
    <w:p w:rsidR="00F51125" w:rsidRPr="00F51125" w:rsidRDefault="00F51125" w:rsidP="00F51125">
      <w:pPr>
        <w:ind w:left="147"/>
        <w:rPr>
          <w:b/>
          <w:sz w:val="28"/>
          <w:lang/>
        </w:rPr>
      </w:pPr>
      <w:r w:rsidRPr="00F51125">
        <w:rPr>
          <w:b/>
          <w:sz w:val="28"/>
          <w:lang/>
        </w:rPr>
        <w:t>I.Mụcđích-yêu</w:t>
      </w:r>
      <w:r w:rsidRPr="00F51125">
        <w:rPr>
          <w:b/>
          <w:spacing w:val="-5"/>
          <w:sz w:val="28"/>
          <w:lang/>
        </w:rPr>
        <w:t>cầu</w:t>
      </w:r>
    </w:p>
    <w:p w:rsidR="00F51125" w:rsidRPr="00F51125" w:rsidRDefault="00F51125" w:rsidP="00F51125">
      <w:pPr>
        <w:spacing w:before="77"/>
        <w:ind w:left="718" w:right="5237"/>
        <w:jc w:val="center"/>
        <w:rPr>
          <w:b/>
          <w:sz w:val="28"/>
          <w:lang/>
        </w:rPr>
      </w:pPr>
      <w:r w:rsidRPr="00F51125">
        <w:rPr>
          <w:lang/>
        </w:rPr>
        <w:br w:type="column"/>
      </w:r>
      <w:r w:rsidRPr="00F51125">
        <w:rPr>
          <w:b/>
          <w:sz w:val="28"/>
          <w:lang/>
        </w:rPr>
        <w:lastRenderedPageBreak/>
        <w:t>Thứ5ngày21tháng03năm2024 Lĩnh vực: PTTC</w:t>
      </w:r>
    </w:p>
    <w:p w:rsidR="00F51125" w:rsidRPr="00F51125" w:rsidRDefault="00F51125" w:rsidP="00F51125">
      <w:pPr>
        <w:ind w:right="4521"/>
        <w:jc w:val="center"/>
        <w:rPr>
          <w:b/>
          <w:sz w:val="28"/>
          <w:lang/>
        </w:rPr>
      </w:pPr>
      <w:r w:rsidRPr="00F51125">
        <w:rPr>
          <w:b/>
          <w:sz w:val="28"/>
          <w:lang/>
        </w:rPr>
        <w:t>Đềtài:Chuyềnvàbắtbóng2bêntheohàng</w:t>
      </w:r>
      <w:r w:rsidRPr="00F51125">
        <w:rPr>
          <w:b/>
          <w:spacing w:val="-5"/>
          <w:sz w:val="28"/>
          <w:lang/>
        </w:rPr>
        <w:t>dọc</w:t>
      </w:r>
    </w:p>
    <w:p w:rsidR="00F51125" w:rsidRPr="00F51125" w:rsidRDefault="00F51125" w:rsidP="00F51125">
      <w:pPr>
        <w:jc w:val="center"/>
        <w:rPr>
          <w:sz w:val="28"/>
          <w:lang/>
        </w:rPr>
        <w:sectPr w:rsidR="00F51125" w:rsidRPr="00F51125">
          <w:pgSz w:w="16850" w:h="11910" w:orient="landscape"/>
          <w:pgMar w:top="920" w:right="880" w:bottom="720" w:left="860" w:header="0" w:footer="537" w:gutter="0"/>
          <w:cols w:num="2" w:space="720" w:equalWidth="0">
            <w:col w:w="2709" w:space="1847"/>
            <w:col w:w="10554"/>
          </w:cols>
        </w:sectPr>
      </w:pPr>
    </w:p>
    <w:p w:rsidR="00F51125" w:rsidRDefault="00F51125" w:rsidP="00F51125">
      <w:pPr>
        <w:pStyle w:val="ListParagraph"/>
        <w:numPr>
          <w:ilvl w:val="0"/>
          <w:numId w:val="21"/>
        </w:numPr>
        <w:tabs>
          <w:tab w:val="left" w:pos="312"/>
        </w:tabs>
        <w:spacing w:before="77"/>
        <w:ind w:left="309" w:hanging="162"/>
        <w:rPr>
          <w:sz w:val="28"/>
        </w:rPr>
      </w:pPr>
      <w:r>
        <w:rPr>
          <w:sz w:val="28"/>
        </w:rPr>
        <w:lastRenderedPageBreak/>
        <w:t>Trẻnhớtênvậnđộng,biếtchuyềnvàbắtbóng2bêntheohàngdọc,chuyềnliêntục,khôngômbóngvàkhônglàmrơi</w:t>
      </w:r>
      <w:r>
        <w:rPr>
          <w:spacing w:val="-4"/>
          <w:sz w:val="28"/>
        </w:rPr>
        <w:t>bóng</w:t>
      </w:r>
    </w:p>
    <w:p w:rsidR="00F51125" w:rsidRDefault="00F51125" w:rsidP="00F51125">
      <w:pPr>
        <w:pStyle w:val="ListParagraph"/>
        <w:numPr>
          <w:ilvl w:val="0"/>
          <w:numId w:val="21"/>
        </w:numPr>
        <w:tabs>
          <w:tab w:val="left" w:pos="312"/>
        </w:tabs>
        <w:spacing w:before="79"/>
        <w:ind w:left="309" w:hanging="162"/>
        <w:rPr>
          <w:sz w:val="28"/>
        </w:rPr>
      </w:pPr>
      <w:r>
        <w:rPr>
          <w:sz w:val="28"/>
        </w:rPr>
        <w:t xml:space="preserve">Rènchotrẻkĩnăngnhanhnhẹn,khéoléokhithamgiavận </w:t>
      </w:r>
      <w:r>
        <w:rPr>
          <w:spacing w:val="-4"/>
          <w:sz w:val="28"/>
        </w:rPr>
        <w:t>động</w:t>
      </w:r>
    </w:p>
    <w:p w:rsidR="00F51125" w:rsidRDefault="00F51125" w:rsidP="00F51125">
      <w:pPr>
        <w:pStyle w:val="ListParagraph"/>
        <w:numPr>
          <w:ilvl w:val="0"/>
          <w:numId w:val="21"/>
        </w:numPr>
        <w:tabs>
          <w:tab w:val="left" w:pos="312"/>
        </w:tabs>
        <w:ind w:left="309" w:hanging="162"/>
        <w:rPr>
          <w:sz w:val="28"/>
        </w:rPr>
      </w:pPr>
      <w:r>
        <w:rPr>
          <w:sz w:val="28"/>
        </w:rPr>
        <w:t>Trẻhứngthúthamgiacáchoạtđộng.Giaódụctrẻthườngxuyêntậpthểdụcchocơthểkhoẻ</w:t>
      </w:r>
      <w:r>
        <w:rPr>
          <w:spacing w:val="-4"/>
          <w:sz w:val="28"/>
        </w:rPr>
        <w:t>mạnh</w:t>
      </w:r>
    </w:p>
    <w:p w:rsidR="00F51125" w:rsidRDefault="00F51125" w:rsidP="00F51125">
      <w:pPr>
        <w:spacing w:before="86"/>
        <w:ind w:left="147"/>
        <w:rPr>
          <w:b/>
          <w:sz w:val="28"/>
        </w:rPr>
      </w:pPr>
      <w:r>
        <w:rPr>
          <w:b/>
          <w:sz w:val="28"/>
        </w:rPr>
        <w:t>II/</w:t>
      </w:r>
      <w:proofErr w:type="spellStart"/>
      <w:r>
        <w:rPr>
          <w:b/>
          <w:sz w:val="28"/>
        </w:rPr>
        <w:t>Chuẩn</w:t>
      </w:r>
      <w:r>
        <w:rPr>
          <w:b/>
          <w:spacing w:val="-5"/>
          <w:sz w:val="28"/>
        </w:rPr>
        <w:t>bị</w:t>
      </w:r>
      <w:proofErr w:type="spellEnd"/>
    </w:p>
    <w:p w:rsidR="00F51125" w:rsidRDefault="00F51125" w:rsidP="00F51125">
      <w:pPr>
        <w:pStyle w:val="ListParagraph"/>
        <w:numPr>
          <w:ilvl w:val="0"/>
          <w:numId w:val="21"/>
        </w:numPr>
        <w:tabs>
          <w:tab w:val="left" w:pos="312"/>
        </w:tabs>
        <w:spacing w:before="77"/>
        <w:ind w:left="309" w:hanging="162"/>
        <w:rPr>
          <w:sz w:val="28"/>
        </w:rPr>
      </w:pPr>
      <w:r>
        <w:rPr>
          <w:sz w:val="28"/>
        </w:rPr>
        <w:t>Sântậprộng,sạchsẽ,bằngphẳng,bóng,côn.2cộtném</w:t>
      </w:r>
      <w:r>
        <w:rPr>
          <w:spacing w:val="-4"/>
          <w:sz w:val="28"/>
        </w:rPr>
        <w:t>bóng</w:t>
      </w:r>
    </w:p>
    <w:p w:rsidR="00F51125" w:rsidRDefault="00F51125" w:rsidP="00F51125">
      <w:pPr>
        <w:pStyle w:val="ListParagraph"/>
        <w:numPr>
          <w:ilvl w:val="0"/>
          <w:numId w:val="21"/>
        </w:numPr>
        <w:tabs>
          <w:tab w:val="left" w:pos="312"/>
        </w:tabs>
        <w:spacing w:before="79"/>
        <w:ind w:left="309" w:hanging="162"/>
        <w:rPr>
          <w:sz w:val="28"/>
        </w:rPr>
      </w:pPr>
      <w:r>
        <w:rPr>
          <w:sz w:val="28"/>
        </w:rPr>
        <w:t>Nhạcbàihát:Concào</w:t>
      </w:r>
      <w:r>
        <w:rPr>
          <w:spacing w:val="-5"/>
          <w:sz w:val="28"/>
        </w:rPr>
        <w:t>cào</w:t>
      </w:r>
    </w:p>
    <w:p w:rsidR="00F51125" w:rsidRDefault="00F51125" w:rsidP="00F51125">
      <w:pPr>
        <w:spacing w:before="86"/>
        <w:ind w:left="147"/>
        <w:rPr>
          <w:b/>
          <w:sz w:val="28"/>
        </w:rPr>
      </w:pPr>
      <w:r>
        <w:rPr>
          <w:b/>
          <w:sz w:val="28"/>
        </w:rPr>
        <w:t>III/</w:t>
      </w:r>
      <w:proofErr w:type="spellStart"/>
      <w:r>
        <w:rPr>
          <w:b/>
          <w:sz w:val="28"/>
        </w:rPr>
        <w:t>Cáchtiến</w:t>
      </w:r>
      <w:r>
        <w:rPr>
          <w:b/>
          <w:spacing w:val="-4"/>
          <w:sz w:val="28"/>
        </w:rPr>
        <w:t>hành</w:t>
      </w:r>
      <w:proofErr w:type="spellEnd"/>
    </w:p>
    <w:p w:rsidR="00F51125" w:rsidRDefault="00F51125" w:rsidP="00F51125">
      <w:pPr>
        <w:pStyle w:val="ListParagraph"/>
        <w:numPr>
          <w:ilvl w:val="2"/>
          <w:numId w:val="20"/>
        </w:numPr>
        <w:tabs>
          <w:tab w:val="left" w:pos="568"/>
        </w:tabs>
        <w:ind w:left="421" w:hanging="421"/>
        <w:rPr>
          <w:b/>
          <w:sz w:val="28"/>
        </w:rPr>
      </w:pPr>
      <w:r>
        <w:rPr>
          <w:b/>
          <w:sz w:val="28"/>
        </w:rPr>
        <w:t>Hoạtđộng1:Bécùngkhởi</w:t>
      </w:r>
      <w:r>
        <w:rPr>
          <w:b/>
          <w:spacing w:val="-4"/>
          <w:sz w:val="28"/>
        </w:rPr>
        <w:t>động</w:t>
      </w:r>
    </w:p>
    <w:p w:rsidR="00F51125" w:rsidRDefault="00F51125" w:rsidP="00F51125">
      <w:pPr>
        <w:pStyle w:val="ListParagraph"/>
        <w:numPr>
          <w:ilvl w:val="3"/>
          <w:numId w:val="20"/>
        </w:numPr>
        <w:tabs>
          <w:tab w:val="left" w:pos="312"/>
        </w:tabs>
        <w:spacing w:before="74"/>
        <w:ind w:left="162" w:hanging="162"/>
        <w:rPr>
          <w:sz w:val="28"/>
        </w:rPr>
      </w:pPr>
      <w:r>
        <w:rPr>
          <w:sz w:val="28"/>
        </w:rPr>
        <w:t>Côcùngtrẻtròchuyệnvềchủđềđang</w:t>
      </w:r>
      <w:r>
        <w:rPr>
          <w:spacing w:val="-5"/>
          <w:sz w:val="28"/>
        </w:rPr>
        <w:t xml:space="preserve"> học</w:t>
      </w:r>
    </w:p>
    <w:p w:rsidR="00F51125" w:rsidRDefault="00F51125" w:rsidP="00F51125">
      <w:pPr>
        <w:pStyle w:val="ListParagraph"/>
        <w:numPr>
          <w:ilvl w:val="3"/>
          <w:numId w:val="20"/>
        </w:numPr>
        <w:tabs>
          <w:tab w:val="left" w:pos="312"/>
        </w:tabs>
        <w:spacing w:before="82"/>
        <w:ind w:left="0" w:right="516" w:firstLine="0"/>
        <w:rPr>
          <w:sz w:val="28"/>
        </w:rPr>
      </w:pPr>
      <w:r>
        <w:rPr>
          <w:sz w:val="28"/>
        </w:rPr>
        <w:t>Chotrẻđithamquan khutriểnlãmcác con côn trùngvới cáckiểuđinhanh,đi chậm,đi khom,chạynhanh,chạychậmchuyển đội hình vòng tròn.</w:t>
      </w:r>
    </w:p>
    <w:p w:rsidR="00F51125" w:rsidRDefault="00F51125" w:rsidP="00F51125">
      <w:pPr>
        <w:pStyle w:val="ListParagraph"/>
        <w:numPr>
          <w:ilvl w:val="2"/>
          <w:numId w:val="20"/>
        </w:numPr>
        <w:tabs>
          <w:tab w:val="left" w:pos="568"/>
        </w:tabs>
        <w:spacing w:before="4"/>
        <w:ind w:left="421" w:hanging="421"/>
        <w:rPr>
          <w:b/>
          <w:sz w:val="28"/>
        </w:rPr>
      </w:pPr>
      <w:r>
        <w:rPr>
          <w:b/>
          <w:sz w:val="28"/>
        </w:rPr>
        <w:t>Hoạtđộng2:Trọng</w:t>
      </w:r>
      <w:r>
        <w:rPr>
          <w:b/>
          <w:spacing w:val="-4"/>
          <w:sz w:val="28"/>
        </w:rPr>
        <w:t>động</w:t>
      </w:r>
    </w:p>
    <w:p w:rsidR="00F51125" w:rsidRDefault="00F51125" w:rsidP="00F51125">
      <w:pPr>
        <w:spacing w:before="81"/>
        <w:ind w:left="147"/>
        <w:rPr>
          <w:b/>
          <w:sz w:val="28"/>
        </w:rPr>
      </w:pPr>
      <w:r>
        <w:rPr>
          <w:b/>
          <w:sz w:val="28"/>
        </w:rPr>
        <w:t>*</w:t>
      </w:r>
      <w:proofErr w:type="spellStart"/>
      <w:r>
        <w:rPr>
          <w:b/>
          <w:sz w:val="28"/>
        </w:rPr>
        <w:t>Tậpbàitập</w:t>
      </w:r>
      <w:r>
        <w:rPr>
          <w:b/>
          <w:spacing w:val="-5"/>
          <w:sz w:val="28"/>
        </w:rPr>
        <w:t>PTC</w:t>
      </w:r>
      <w:proofErr w:type="spellEnd"/>
    </w:p>
    <w:p w:rsidR="00F51125" w:rsidRDefault="00F51125" w:rsidP="00F51125">
      <w:pPr>
        <w:pStyle w:val="BodyText"/>
        <w:spacing w:before="76"/>
        <w:ind w:left="147" w:firstLine="0"/>
      </w:pPr>
      <w:r>
        <w:t>+Côcùngtrẻtậplần1kếthợpnhịpđếmmỗiđộngtác2l</w:t>
      </w:r>
      <w:r>
        <w:rPr>
          <w:spacing w:val="-2"/>
        </w:rPr>
        <w:t>x4nhịp</w:t>
      </w:r>
    </w:p>
    <w:p w:rsidR="00F51125" w:rsidRDefault="00F51125" w:rsidP="00F51125">
      <w:pPr>
        <w:pStyle w:val="BodyText"/>
        <w:spacing w:before="80"/>
        <w:ind w:left="147" w:firstLine="0"/>
      </w:pPr>
      <w:r>
        <w:t>+Đôngtác1:Haitayratrướchạ</w:t>
      </w:r>
      <w:r>
        <w:rPr>
          <w:spacing w:val="-4"/>
        </w:rPr>
        <w:t>xuống</w:t>
      </w:r>
    </w:p>
    <w:p w:rsidR="00F51125" w:rsidRDefault="00F51125" w:rsidP="00F51125">
      <w:pPr>
        <w:pStyle w:val="BodyText"/>
        <w:ind w:left="147" w:firstLine="0"/>
      </w:pPr>
      <w:r>
        <w:t>+Độngtác2:Đứngcoduỗitừng</w:t>
      </w:r>
      <w:r>
        <w:rPr>
          <w:spacing w:val="-4"/>
        </w:rPr>
        <w:t>chân</w:t>
      </w:r>
    </w:p>
    <w:p w:rsidR="00F51125" w:rsidRDefault="00F51125" w:rsidP="00F51125">
      <w:pPr>
        <w:pStyle w:val="BodyText"/>
        <w:ind w:left="147" w:firstLine="0"/>
      </w:pPr>
      <w:r>
        <w:t>+Độngtác3:Cúingườivềphía</w:t>
      </w:r>
      <w:r>
        <w:rPr>
          <w:spacing w:val="-2"/>
        </w:rPr>
        <w:t>trước</w:t>
      </w:r>
    </w:p>
    <w:p w:rsidR="00F51125" w:rsidRDefault="00F51125" w:rsidP="00F51125">
      <w:pPr>
        <w:pStyle w:val="BodyText"/>
        <w:ind w:left="147" w:firstLine="0"/>
      </w:pPr>
      <w:r>
        <w:t>+Độngtác4;Bậttiến vềphía</w:t>
      </w:r>
      <w:r>
        <w:rPr>
          <w:spacing w:val="-2"/>
        </w:rPr>
        <w:t>trước.</w:t>
      </w:r>
    </w:p>
    <w:p w:rsidR="00F51125" w:rsidRDefault="00F51125" w:rsidP="00F51125">
      <w:pPr>
        <w:pStyle w:val="ListParagraph"/>
        <w:numPr>
          <w:ilvl w:val="0"/>
          <w:numId w:val="22"/>
        </w:numPr>
        <w:tabs>
          <w:tab w:val="left" w:pos="312"/>
        </w:tabs>
        <w:spacing w:before="79"/>
        <w:ind w:left="162" w:hanging="162"/>
        <w:rPr>
          <w:sz w:val="28"/>
          <w:szCs w:val="28"/>
        </w:rPr>
      </w:pPr>
      <w:r>
        <w:rPr>
          <w:sz w:val="28"/>
          <w:szCs w:val="28"/>
        </w:rPr>
        <w:t xml:space="preserve">Chotrẻtập lần2kếthợpbài hát “Concào </w:t>
      </w:r>
      <w:r>
        <w:rPr>
          <w:spacing w:val="-4"/>
          <w:sz w:val="28"/>
          <w:szCs w:val="28"/>
        </w:rPr>
        <w:t>cào”</w:t>
      </w:r>
    </w:p>
    <w:p w:rsidR="00F51125" w:rsidRDefault="00F51125" w:rsidP="00F51125">
      <w:pPr>
        <w:pStyle w:val="ListParagraph"/>
        <w:numPr>
          <w:ilvl w:val="0"/>
          <w:numId w:val="22"/>
        </w:numPr>
        <w:tabs>
          <w:tab w:val="left" w:pos="312"/>
        </w:tabs>
        <w:ind w:left="162" w:hanging="162"/>
        <w:rPr>
          <w:sz w:val="28"/>
          <w:szCs w:val="28"/>
        </w:rPr>
      </w:pPr>
      <w:r>
        <w:rPr>
          <w:sz w:val="28"/>
          <w:szCs w:val="28"/>
        </w:rPr>
        <w:t>ĐTNM:độngtác</w:t>
      </w:r>
      <w:r>
        <w:rPr>
          <w:spacing w:val="-10"/>
          <w:sz w:val="28"/>
          <w:szCs w:val="28"/>
        </w:rPr>
        <w:t>1</w:t>
      </w:r>
    </w:p>
    <w:p w:rsidR="00F51125" w:rsidRDefault="00F51125" w:rsidP="00F51125">
      <w:pPr>
        <w:rPr>
          <w:sz w:val="28"/>
          <w:szCs w:val="28"/>
        </w:rPr>
        <w:sectPr w:rsidR="00F51125">
          <w:type w:val="continuous"/>
          <w:pgSz w:w="16850" w:h="11910" w:orient="landscape"/>
          <w:pgMar w:top="920" w:right="880" w:bottom="720" w:left="860" w:header="0" w:footer="537" w:gutter="0"/>
          <w:cols w:space="720"/>
        </w:sectPr>
      </w:pPr>
    </w:p>
    <w:p w:rsidR="00F51125" w:rsidRDefault="00F51125" w:rsidP="00F51125">
      <w:pPr>
        <w:pStyle w:val="ListParagraph"/>
        <w:numPr>
          <w:ilvl w:val="0"/>
          <w:numId w:val="23"/>
        </w:numPr>
        <w:tabs>
          <w:tab w:val="left" w:pos="358"/>
        </w:tabs>
        <w:spacing w:before="77"/>
        <w:ind w:left="211" w:hanging="211"/>
        <w:rPr>
          <w:b/>
          <w:sz w:val="28"/>
        </w:rPr>
      </w:pPr>
      <w:r>
        <w:rPr>
          <w:b/>
          <w:sz w:val="28"/>
        </w:rPr>
        <w:lastRenderedPageBreak/>
        <w:t>VĐCB:Chuyềnvàbắtbóng2bêntheohàng</w:t>
      </w:r>
      <w:r>
        <w:rPr>
          <w:b/>
          <w:spacing w:val="-5"/>
          <w:sz w:val="28"/>
        </w:rPr>
        <w:t>dọc</w:t>
      </w:r>
    </w:p>
    <w:p w:rsidR="00F51125" w:rsidRDefault="00F51125" w:rsidP="00F51125">
      <w:pPr>
        <w:pStyle w:val="ListParagraph"/>
        <w:numPr>
          <w:ilvl w:val="0"/>
          <w:numId w:val="22"/>
        </w:numPr>
        <w:tabs>
          <w:tab w:val="left" w:pos="312"/>
        </w:tabs>
        <w:spacing w:before="77"/>
        <w:ind w:left="162" w:hanging="162"/>
        <w:rPr>
          <w:sz w:val="28"/>
        </w:rPr>
      </w:pPr>
      <w:r>
        <w:rPr>
          <w:sz w:val="28"/>
        </w:rPr>
        <w:t>Côchotrẻtrảinghiệmvậnđộngcôbaoquát</w:t>
      </w:r>
      <w:r>
        <w:rPr>
          <w:spacing w:val="-5"/>
          <w:sz w:val="28"/>
        </w:rPr>
        <w:t>lớp</w:t>
      </w:r>
    </w:p>
    <w:p w:rsidR="00F51125" w:rsidRDefault="00F51125" w:rsidP="00F51125">
      <w:pPr>
        <w:pStyle w:val="ListParagraph"/>
        <w:numPr>
          <w:ilvl w:val="0"/>
          <w:numId w:val="22"/>
        </w:numPr>
        <w:tabs>
          <w:tab w:val="left" w:pos="312"/>
        </w:tabs>
        <w:spacing w:before="78"/>
        <w:ind w:left="162" w:hanging="162"/>
        <w:rPr>
          <w:sz w:val="28"/>
        </w:rPr>
      </w:pPr>
      <w:r>
        <w:rPr>
          <w:sz w:val="28"/>
        </w:rPr>
        <w:t>CôgiớithiệuVĐCB:Chuyền vàbắtbóng2bêntheohàng</w:t>
      </w:r>
      <w:r>
        <w:rPr>
          <w:spacing w:val="-5"/>
          <w:sz w:val="28"/>
        </w:rPr>
        <w:t>dọc</w:t>
      </w:r>
    </w:p>
    <w:p w:rsidR="00F51125" w:rsidRDefault="00F51125" w:rsidP="00F51125">
      <w:pPr>
        <w:pStyle w:val="ListParagraph"/>
        <w:numPr>
          <w:ilvl w:val="0"/>
          <w:numId w:val="22"/>
        </w:numPr>
        <w:tabs>
          <w:tab w:val="left" w:pos="312"/>
        </w:tabs>
        <w:spacing w:before="82"/>
        <w:ind w:left="162" w:hanging="162"/>
        <w:rPr>
          <w:sz w:val="28"/>
        </w:rPr>
      </w:pPr>
      <w:r>
        <w:rPr>
          <w:sz w:val="28"/>
        </w:rPr>
        <w:t>Côtậpmẫulần</w:t>
      </w:r>
      <w:r>
        <w:rPr>
          <w:spacing w:val="-10"/>
          <w:sz w:val="28"/>
        </w:rPr>
        <w:t>1</w:t>
      </w:r>
    </w:p>
    <w:p w:rsidR="00F51125" w:rsidRDefault="00F51125" w:rsidP="00F51125">
      <w:pPr>
        <w:pStyle w:val="ListParagraph"/>
        <w:numPr>
          <w:ilvl w:val="0"/>
          <w:numId w:val="22"/>
        </w:numPr>
        <w:tabs>
          <w:tab w:val="left" w:pos="312"/>
        </w:tabs>
        <w:ind w:left="0" w:right="516" w:firstLine="0"/>
        <w:rPr>
          <w:sz w:val="28"/>
        </w:rPr>
      </w:pPr>
      <w:r>
        <w:rPr>
          <w:sz w:val="28"/>
        </w:rPr>
        <w:t>Cô tậplần2 kếthợpphân tích vậnđộng:TTCB: Trẻđứng đầuhàng cầmbóngbằng2 tay,khi cóhiệulệnh củacô,trẻcầmbóng đưa sang bên cho trẻ đứng sau, trẻ đứng sau đón bóng bằng 2 tay vào khoảng trống của quả bóng và sau đó chuyền cho bạn tiếp theo, tiếp tục thực hiện cho đến cuối hàng.</w:t>
      </w:r>
    </w:p>
    <w:p w:rsidR="00F51125" w:rsidRDefault="00F51125" w:rsidP="00F51125">
      <w:pPr>
        <w:pStyle w:val="ListParagraph"/>
        <w:numPr>
          <w:ilvl w:val="0"/>
          <w:numId w:val="22"/>
        </w:numPr>
        <w:tabs>
          <w:tab w:val="left" w:pos="312"/>
        </w:tabs>
        <w:spacing w:before="0"/>
        <w:ind w:left="162" w:hanging="162"/>
        <w:rPr>
          <w:sz w:val="28"/>
        </w:rPr>
      </w:pPr>
      <w:r>
        <w:rPr>
          <w:sz w:val="28"/>
        </w:rPr>
        <w:t>Cômời trẻlên tập.Chotrẻtựnhận</w:t>
      </w:r>
      <w:r>
        <w:rPr>
          <w:spacing w:val="-5"/>
          <w:sz w:val="28"/>
        </w:rPr>
        <w:t>xét</w:t>
      </w:r>
    </w:p>
    <w:p w:rsidR="00F51125" w:rsidRDefault="00F51125" w:rsidP="00F51125">
      <w:pPr>
        <w:pStyle w:val="ListParagraph"/>
        <w:numPr>
          <w:ilvl w:val="0"/>
          <w:numId w:val="22"/>
        </w:numPr>
        <w:tabs>
          <w:tab w:val="left" w:pos="312"/>
        </w:tabs>
        <w:ind w:left="162" w:hanging="162"/>
        <w:rPr>
          <w:sz w:val="28"/>
        </w:rPr>
      </w:pPr>
      <w:r>
        <w:rPr>
          <w:sz w:val="28"/>
        </w:rPr>
        <w:t>Chocảlớpthiđuatổ,nhóm,cánhânbằngnhiềuhìnhthức(Côbaoquátsửa</w:t>
      </w:r>
      <w:r>
        <w:rPr>
          <w:spacing w:val="-4"/>
          <w:sz w:val="28"/>
        </w:rPr>
        <w:t>sai)</w:t>
      </w:r>
    </w:p>
    <w:p w:rsidR="00F51125" w:rsidRDefault="00F51125" w:rsidP="00F51125">
      <w:pPr>
        <w:pStyle w:val="ListParagraph"/>
        <w:numPr>
          <w:ilvl w:val="0"/>
          <w:numId w:val="22"/>
        </w:numPr>
        <w:tabs>
          <w:tab w:val="left" w:pos="312"/>
        </w:tabs>
        <w:spacing w:before="79"/>
        <w:ind w:left="162" w:hanging="162"/>
        <w:rPr>
          <w:sz w:val="28"/>
        </w:rPr>
      </w:pPr>
      <w:r>
        <w:rPr>
          <w:sz w:val="28"/>
        </w:rPr>
        <w:t>Chocảlớpthựchiệnlại vậnđộng1</w:t>
      </w:r>
      <w:r>
        <w:rPr>
          <w:spacing w:val="-4"/>
          <w:sz w:val="28"/>
        </w:rPr>
        <w:t xml:space="preserve"> lần.</w:t>
      </w:r>
    </w:p>
    <w:p w:rsidR="00F51125" w:rsidRDefault="00F51125" w:rsidP="00F51125">
      <w:pPr>
        <w:pStyle w:val="ListParagraph"/>
        <w:numPr>
          <w:ilvl w:val="0"/>
          <w:numId w:val="22"/>
        </w:numPr>
        <w:tabs>
          <w:tab w:val="left" w:pos="312"/>
        </w:tabs>
        <w:ind w:left="162" w:hanging="162"/>
        <w:rPr>
          <w:sz w:val="28"/>
        </w:rPr>
      </w:pPr>
      <w:r>
        <w:rPr>
          <w:sz w:val="28"/>
        </w:rPr>
        <w:t>Đàmthoạitênvậnđộngvừahọc.GDtrẻthườngxuyêntậpthểdụcđểcósứckhỏe</w:t>
      </w:r>
      <w:r>
        <w:rPr>
          <w:spacing w:val="-5"/>
          <w:sz w:val="28"/>
        </w:rPr>
        <w:t xml:space="preserve"> tốt</w:t>
      </w:r>
    </w:p>
    <w:p w:rsidR="00F51125" w:rsidRDefault="00F51125" w:rsidP="00F51125">
      <w:pPr>
        <w:pStyle w:val="ListParagraph"/>
        <w:numPr>
          <w:ilvl w:val="0"/>
          <w:numId w:val="23"/>
        </w:numPr>
        <w:tabs>
          <w:tab w:val="left" w:pos="357"/>
        </w:tabs>
        <w:spacing w:before="82"/>
        <w:ind w:left="210" w:hanging="210"/>
        <w:rPr>
          <w:sz w:val="28"/>
        </w:rPr>
      </w:pPr>
      <w:r>
        <w:rPr>
          <w:sz w:val="28"/>
        </w:rPr>
        <w:t>Tròchơivậnđộng:Côgiớithiệutròchơi“Ném</w:t>
      </w:r>
      <w:r>
        <w:rPr>
          <w:spacing w:val="-2"/>
          <w:sz w:val="28"/>
        </w:rPr>
        <w:t>bóng”</w:t>
      </w:r>
    </w:p>
    <w:p w:rsidR="00F51125" w:rsidRDefault="00F51125" w:rsidP="00F51125">
      <w:pPr>
        <w:pStyle w:val="ListParagraph"/>
        <w:numPr>
          <w:ilvl w:val="0"/>
          <w:numId w:val="22"/>
        </w:numPr>
        <w:tabs>
          <w:tab w:val="left" w:pos="312"/>
        </w:tabs>
        <w:spacing w:before="79"/>
        <w:ind w:left="0" w:right="124" w:firstLine="0"/>
        <w:rPr>
          <w:sz w:val="28"/>
        </w:rPr>
      </w:pPr>
      <w:r>
        <w:rPr>
          <w:sz w:val="28"/>
        </w:rPr>
        <w:t>Cách chơi: Cô chiatrẻthành 2đội,nhiệmvụ củacácconlàlần lượt từngbạn ởmỗiđội lên chọn một quảbóngvànémvào rổnếu đội nào ném trúng nhiều bóng trong thời gian một bản nhạc đội đó giành chiến thắng</w:t>
      </w:r>
    </w:p>
    <w:p w:rsidR="00F51125" w:rsidRDefault="00F51125" w:rsidP="00F51125">
      <w:pPr>
        <w:pStyle w:val="ListParagraph"/>
        <w:numPr>
          <w:ilvl w:val="0"/>
          <w:numId w:val="22"/>
        </w:numPr>
        <w:tabs>
          <w:tab w:val="left" w:pos="312"/>
        </w:tabs>
        <w:spacing w:before="1"/>
        <w:ind w:left="162" w:hanging="162"/>
        <w:rPr>
          <w:sz w:val="28"/>
        </w:rPr>
      </w:pPr>
      <w:r>
        <w:rPr>
          <w:sz w:val="28"/>
        </w:rPr>
        <w:t>Trẻchơi2-3lần,độngviênkhuyếnkhíchtrẻtích</w:t>
      </w:r>
      <w:r>
        <w:rPr>
          <w:spacing w:val="-4"/>
          <w:sz w:val="28"/>
        </w:rPr>
        <w:t>cực.</w:t>
      </w:r>
    </w:p>
    <w:p w:rsidR="00F51125" w:rsidRDefault="00F51125" w:rsidP="00F51125">
      <w:pPr>
        <w:pStyle w:val="ListParagraph"/>
        <w:numPr>
          <w:ilvl w:val="0"/>
          <w:numId w:val="22"/>
        </w:numPr>
        <w:tabs>
          <w:tab w:val="left" w:pos="312"/>
        </w:tabs>
        <w:spacing w:before="79"/>
        <w:ind w:left="162" w:hanging="162"/>
        <w:rPr>
          <w:spacing w:val="-4"/>
          <w:sz w:val="28"/>
        </w:rPr>
      </w:pPr>
      <w:r>
        <w:rPr>
          <w:sz w:val="28"/>
        </w:rPr>
        <w:t>Cônhậnxéttuyêndương</w:t>
      </w:r>
      <w:r>
        <w:rPr>
          <w:spacing w:val="-4"/>
          <w:sz w:val="28"/>
        </w:rPr>
        <w:t>trẻ.</w:t>
      </w:r>
    </w:p>
    <w:p w:rsidR="00F51125" w:rsidRDefault="00F51125" w:rsidP="00F51125">
      <w:pPr>
        <w:pStyle w:val="ListParagraph"/>
        <w:numPr>
          <w:ilvl w:val="2"/>
          <w:numId w:val="20"/>
        </w:numPr>
        <w:tabs>
          <w:tab w:val="left" w:pos="568"/>
        </w:tabs>
        <w:spacing w:before="86"/>
        <w:ind w:left="421" w:hanging="421"/>
        <w:rPr>
          <w:b/>
          <w:sz w:val="28"/>
        </w:rPr>
      </w:pPr>
      <w:r>
        <w:rPr>
          <w:b/>
          <w:sz w:val="28"/>
        </w:rPr>
        <w:t>Hoạtđộng3:Hồi</w:t>
      </w:r>
      <w:r>
        <w:rPr>
          <w:b/>
          <w:spacing w:val="-4"/>
          <w:sz w:val="28"/>
        </w:rPr>
        <w:t>tĩnh</w:t>
      </w:r>
    </w:p>
    <w:p w:rsidR="00F51125" w:rsidRDefault="00F51125" w:rsidP="00F51125">
      <w:pPr>
        <w:pStyle w:val="ListParagraph"/>
        <w:numPr>
          <w:ilvl w:val="3"/>
          <w:numId w:val="20"/>
        </w:numPr>
        <w:tabs>
          <w:tab w:val="left" w:pos="312"/>
        </w:tabs>
        <w:spacing w:before="77"/>
        <w:ind w:left="162" w:hanging="162"/>
        <w:rPr>
          <w:sz w:val="28"/>
        </w:rPr>
      </w:pPr>
      <w:r>
        <w:rPr>
          <w:sz w:val="28"/>
        </w:rPr>
        <w:t>Chotrẻđinhẹnhàng1-2vòngquanhsântậptrênnềnnhạcbàihátconcào</w:t>
      </w:r>
      <w:r>
        <w:rPr>
          <w:spacing w:val="-5"/>
          <w:sz w:val="28"/>
        </w:rPr>
        <w:t>c</w:t>
      </w:r>
      <w:r>
        <w:rPr>
          <w:spacing w:val="-5"/>
          <w:sz w:val="28"/>
          <w:lang w:val="vi-VN"/>
        </w:rPr>
        <w:t>on.</w:t>
      </w:r>
    </w:p>
    <w:p w:rsidR="00F51125" w:rsidRDefault="00F51125" w:rsidP="00F51125">
      <w:pPr>
        <w:pStyle w:val="ListParagraph"/>
        <w:numPr>
          <w:ilvl w:val="2"/>
          <w:numId w:val="20"/>
        </w:numPr>
        <w:tabs>
          <w:tab w:val="left" w:pos="312"/>
        </w:tabs>
        <w:spacing w:before="77"/>
        <w:ind w:left="-111" w:hanging="162"/>
        <w:rPr>
          <w:sz w:val="28"/>
        </w:rPr>
        <w:sectPr w:rsidR="00F51125">
          <w:pgSz w:w="16850" w:h="11910" w:orient="landscape"/>
          <w:pgMar w:top="920" w:right="880" w:bottom="720" w:left="860" w:header="0" w:footer="537" w:gutter="0"/>
          <w:cols w:space="720"/>
        </w:sectPr>
      </w:pPr>
    </w:p>
    <w:p w:rsidR="00F51125" w:rsidRDefault="00F51125" w:rsidP="00F51125">
      <w:pPr>
        <w:spacing w:before="77"/>
        <w:ind w:right="5260"/>
        <w:jc w:val="both"/>
      </w:pPr>
    </w:p>
    <w:p w:rsidR="00F51125" w:rsidRDefault="00F51125" w:rsidP="00F51125">
      <w:pPr>
        <w:spacing w:before="77"/>
        <w:ind w:left="546" w:right="5260"/>
        <w:jc w:val="center"/>
      </w:pPr>
    </w:p>
    <w:p w:rsidR="00F51125" w:rsidRDefault="00F51125" w:rsidP="00F51125">
      <w:pPr>
        <w:spacing w:before="84"/>
        <w:ind w:left="147"/>
        <w:rPr>
          <w:b/>
          <w:sz w:val="28"/>
        </w:rPr>
      </w:pPr>
      <w:r>
        <w:rPr>
          <w:b/>
          <w:sz w:val="28"/>
        </w:rPr>
        <w:t>*</w:t>
      </w:r>
      <w:proofErr w:type="spellStart"/>
      <w:r>
        <w:rPr>
          <w:b/>
          <w:sz w:val="28"/>
        </w:rPr>
        <w:t>Đánhgiátrẻcuối</w:t>
      </w:r>
      <w:r>
        <w:rPr>
          <w:b/>
          <w:spacing w:val="-4"/>
          <w:sz w:val="28"/>
        </w:rPr>
        <w:t>ngày</w:t>
      </w:r>
      <w:proofErr w:type="spellEnd"/>
      <w:r>
        <w:rPr>
          <w:b/>
          <w:spacing w:val="-4"/>
          <w:sz w:val="28"/>
        </w:rPr>
        <w:t>:</w:t>
      </w:r>
    </w:p>
    <w:p w:rsidR="00F51125" w:rsidRDefault="00F51125" w:rsidP="00F51125">
      <w:pPr>
        <w:pStyle w:val="ListParagraph"/>
        <w:tabs>
          <w:tab w:val="left" w:pos="458"/>
        </w:tabs>
        <w:spacing w:before="76"/>
        <w:ind w:left="147" w:firstLine="0"/>
        <w:rPr>
          <w:sz w:val="28"/>
        </w:rPr>
      </w:pPr>
      <w:r>
        <w:rPr>
          <w:sz w:val="28"/>
          <w:lang w:val="vi-VN"/>
        </w:rPr>
        <w:t>1.</w:t>
      </w:r>
      <w:r>
        <w:rPr>
          <w:sz w:val="28"/>
        </w:rPr>
        <w:t>Tìnhtrạngsức</w:t>
      </w:r>
      <w:r>
        <w:rPr>
          <w:spacing w:val="-4"/>
          <w:sz w:val="28"/>
        </w:rPr>
        <w:t>khoẻ</w:t>
      </w:r>
    </w:p>
    <w:p w:rsidR="00F51125" w:rsidRDefault="00F51125" w:rsidP="00F51125">
      <w:pPr>
        <w:ind w:firstLineChars="50" w:firstLine="139"/>
        <w:rPr>
          <w:color w:val="C0504D" w:themeColor="accent2"/>
          <w:sz w:val="28"/>
          <w:szCs w:val="28"/>
          <w:lang w:val="vi-VN"/>
        </w:rPr>
      </w:pPr>
      <w:r w:rsidRPr="00F51125">
        <w:rPr>
          <w:spacing w:val="-2"/>
          <w:sz w:val="28"/>
          <w:lang/>
        </w:rPr>
        <w:t>.</w:t>
      </w:r>
      <w:r>
        <w:rPr>
          <w:color w:val="C0504D" w:themeColor="accent2"/>
          <w:sz w:val="28"/>
          <w:szCs w:val="28"/>
          <w:lang w:val="vi-VN"/>
        </w:rPr>
        <w:t>-100% trẻ có sức khỏe tốt, trẻ khỏe mạnh nhanh nhẹn, mạnh dạn tự tin khi đến lớp.</w:t>
      </w:r>
    </w:p>
    <w:p w:rsidR="00F51125" w:rsidRDefault="00F51125" w:rsidP="00F51125">
      <w:pPr>
        <w:pStyle w:val="ListParagraph"/>
        <w:tabs>
          <w:tab w:val="left" w:pos="458"/>
        </w:tabs>
        <w:spacing w:before="80"/>
        <w:ind w:left="147" w:firstLine="0"/>
        <w:rPr>
          <w:sz w:val="28"/>
        </w:rPr>
      </w:pPr>
      <w:r>
        <w:rPr>
          <w:sz w:val="28"/>
          <w:lang w:val="vi-VN"/>
        </w:rPr>
        <w:t>2.</w:t>
      </w:r>
      <w:r>
        <w:rPr>
          <w:sz w:val="28"/>
        </w:rPr>
        <w:t>Trạngthái cảm</w:t>
      </w:r>
      <w:r>
        <w:rPr>
          <w:spacing w:val="-5"/>
          <w:sz w:val="28"/>
        </w:rPr>
        <w:t>xúc</w:t>
      </w:r>
    </w:p>
    <w:p w:rsidR="00F51125" w:rsidRDefault="00F51125" w:rsidP="00F51125">
      <w:pPr>
        <w:jc w:val="both"/>
        <w:rPr>
          <w:color w:val="C0504D" w:themeColor="accent2"/>
          <w:sz w:val="28"/>
          <w:szCs w:val="28"/>
          <w:lang w:val="pt-BR"/>
        </w:rPr>
      </w:pPr>
      <w:r>
        <w:rPr>
          <w:color w:val="C0504D" w:themeColor="accent2"/>
          <w:lang w:val="pt-BR"/>
        </w:rPr>
        <w:t>-</w:t>
      </w:r>
      <w:r>
        <w:rPr>
          <w:color w:val="C0504D" w:themeColor="accent2"/>
          <w:sz w:val="28"/>
          <w:szCs w:val="28"/>
          <w:lang w:val="pt-BR"/>
        </w:rPr>
        <w:t xml:space="preserve"> Trẻ vui vẻ,</w:t>
      </w:r>
      <w:r>
        <w:rPr>
          <w:color w:val="C0504D" w:themeColor="accent2"/>
          <w:sz w:val="28"/>
          <w:szCs w:val="28"/>
          <w:lang w:val="vi-VN"/>
        </w:rPr>
        <w:t xml:space="preserve"> phấn khởi chào hỏi lễ phép khi vào lớp, </w:t>
      </w:r>
      <w:r>
        <w:rPr>
          <w:color w:val="C0504D" w:themeColor="accent2"/>
          <w:sz w:val="28"/>
          <w:szCs w:val="28"/>
          <w:lang w:val="pt-BR"/>
        </w:rPr>
        <w:t xml:space="preserve"> thích được đi học, thích được tham gia chơi cùng các bạn</w:t>
      </w:r>
    </w:p>
    <w:p w:rsidR="00F51125" w:rsidRDefault="00F51125" w:rsidP="00F51125">
      <w:pPr>
        <w:pStyle w:val="ListParagraph"/>
        <w:tabs>
          <w:tab w:val="left" w:pos="426"/>
        </w:tabs>
        <w:ind w:left="147" w:firstLine="0"/>
        <w:rPr>
          <w:sz w:val="28"/>
        </w:rPr>
      </w:pPr>
      <w:r>
        <w:rPr>
          <w:sz w:val="28"/>
          <w:lang w:val="vi-VN"/>
        </w:rPr>
        <w:t>3.</w:t>
      </w:r>
      <w:r>
        <w:rPr>
          <w:sz w:val="28"/>
        </w:rPr>
        <w:t>Kiếnthức,kĩnăng,thái</w:t>
      </w:r>
      <w:r>
        <w:rPr>
          <w:spacing w:val="-5"/>
          <w:sz w:val="28"/>
        </w:rPr>
        <w:t>độ:</w:t>
      </w:r>
    </w:p>
    <w:p w:rsidR="00F51125" w:rsidRDefault="00F51125" w:rsidP="00F51125">
      <w:pPr>
        <w:rPr>
          <w:color w:val="C0504D" w:themeColor="accent2"/>
          <w:sz w:val="28"/>
          <w:szCs w:val="28"/>
          <w:lang w:val="vi-VN"/>
        </w:rPr>
      </w:pPr>
      <w:r>
        <w:rPr>
          <w:sz w:val="28"/>
          <w:szCs w:val="28"/>
          <w:lang w:val="vi-VN"/>
        </w:rPr>
        <w:t>-</w:t>
      </w:r>
      <w:r>
        <w:rPr>
          <w:color w:val="C0504D" w:themeColor="accent2"/>
          <w:sz w:val="28"/>
          <w:szCs w:val="28"/>
          <w:lang w:val="vi-VN"/>
        </w:rPr>
        <w:t>Trẻ tập tốt bài tập phát triển chung và vận động cơ bản</w:t>
      </w:r>
    </w:p>
    <w:p w:rsidR="00F51125" w:rsidRDefault="00F51125" w:rsidP="00F51125">
      <w:pPr>
        <w:pStyle w:val="ListParagraph"/>
        <w:tabs>
          <w:tab w:val="left" w:pos="309"/>
        </w:tabs>
        <w:spacing w:before="78"/>
        <w:ind w:left="0" w:firstLine="0"/>
        <w:rPr>
          <w:color w:val="C0504D" w:themeColor="accent2"/>
          <w:sz w:val="28"/>
        </w:rPr>
      </w:pPr>
      <w:r>
        <w:rPr>
          <w:color w:val="C0504D" w:themeColor="accent2"/>
          <w:sz w:val="28"/>
          <w:szCs w:val="28"/>
          <w:lang w:val="vi-VN"/>
        </w:rPr>
        <w:t>- Trẻ có</w:t>
      </w:r>
      <w:r>
        <w:rPr>
          <w:color w:val="C0504D" w:themeColor="accent2"/>
          <w:sz w:val="28"/>
          <w:szCs w:val="28"/>
          <w:lang w:val="vi-VN" w:eastAsia="vi-VN"/>
        </w:rPr>
        <w:t xml:space="preserve"> kỹ năng </w:t>
      </w:r>
      <w:r>
        <w:rPr>
          <w:rFonts w:eastAsia="Arial"/>
          <w:color w:val="C0504D" w:themeColor="accent2"/>
          <w:sz w:val="28"/>
          <w:szCs w:val="28"/>
          <w:shd w:val="clear" w:color="auto" w:fill="FFFFFF"/>
          <w:lang w:val="vi-VN"/>
        </w:rPr>
        <w:t>định hướng trong không gian để c</w:t>
      </w:r>
      <w:r>
        <w:rPr>
          <w:color w:val="C0504D" w:themeColor="accent2"/>
          <w:sz w:val="28"/>
        </w:rPr>
        <w:t>huyền vàbắtbóng2bêntheohàng</w:t>
      </w:r>
      <w:r>
        <w:rPr>
          <w:color w:val="C0504D" w:themeColor="accent2"/>
          <w:spacing w:val="-5"/>
          <w:sz w:val="28"/>
        </w:rPr>
        <w:t>dọc</w:t>
      </w:r>
    </w:p>
    <w:p w:rsidR="00F51125" w:rsidRDefault="00F51125" w:rsidP="00F51125">
      <w:pPr>
        <w:rPr>
          <w:lang w:val="vi-VN"/>
        </w:rPr>
      </w:pPr>
    </w:p>
    <w:p w:rsidR="00F51125" w:rsidRDefault="00F51125" w:rsidP="00F51125">
      <w:pPr>
        <w:rPr>
          <w:b/>
          <w:color w:val="000000" w:themeColor="text1"/>
          <w:lang w:val="nl-NL"/>
        </w:rPr>
      </w:pPr>
    </w:p>
    <w:p w:rsidR="00F51125" w:rsidRPr="00F51125" w:rsidRDefault="00F51125" w:rsidP="00F51125">
      <w:pPr>
        <w:spacing w:before="79"/>
        <w:ind w:right="6"/>
        <w:jc w:val="both"/>
        <w:rPr>
          <w:sz w:val="28"/>
          <w:lang w:val="vi-VN"/>
        </w:rPr>
      </w:pPr>
    </w:p>
    <w:p w:rsidR="00F51125" w:rsidRPr="00F51125" w:rsidRDefault="00F51125" w:rsidP="00F51125">
      <w:pPr>
        <w:jc w:val="center"/>
        <w:rPr>
          <w:sz w:val="28"/>
          <w:lang w:val="vi-VN"/>
        </w:rPr>
        <w:sectPr w:rsidR="00F51125" w:rsidRPr="00F51125">
          <w:pgSz w:w="16850" w:h="11910" w:orient="landscape"/>
          <w:pgMar w:top="920" w:right="880" w:bottom="720" w:left="860" w:header="0" w:footer="537" w:gutter="0"/>
          <w:cols w:space="720"/>
        </w:sectPr>
      </w:pPr>
    </w:p>
    <w:p w:rsidR="00F51125" w:rsidRPr="00F51125" w:rsidRDefault="00F51125" w:rsidP="00F51125">
      <w:pPr>
        <w:spacing w:before="77" w:line="300" w:lineRule="auto"/>
        <w:ind w:left="546" w:right="5260"/>
        <w:jc w:val="center"/>
        <w:rPr>
          <w:lang w:val="vi-VN"/>
        </w:rPr>
      </w:pPr>
    </w:p>
    <w:p w:rsidR="00F51125" w:rsidRPr="00F51125" w:rsidRDefault="00F51125" w:rsidP="00F51125">
      <w:pPr>
        <w:spacing w:before="77" w:line="300" w:lineRule="auto"/>
        <w:ind w:left="546" w:right="5260"/>
        <w:jc w:val="center"/>
        <w:rPr>
          <w:lang w:val="vi-VN"/>
        </w:rPr>
      </w:pPr>
    </w:p>
    <w:p w:rsidR="00F51125" w:rsidRPr="00F51125" w:rsidRDefault="00F51125" w:rsidP="00F51125">
      <w:pPr>
        <w:spacing w:before="77" w:line="300" w:lineRule="auto"/>
        <w:ind w:left="546" w:right="5260"/>
        <w:jc w:val="center"/>
        <w:rPr>
          <w:lang w:val="vi-VN"/>
        </w:rPr>
      </w:pPr>
    </w:p>
    <w:p w:rsidR="00F51125" w:rsidRPr="00F51125" w:rsidRDefault="00F51125" w:rsidP="00F51125">
      <w:pPr>
        <w:spacing w:before="77" w:line="300" w:lineRule="auto"/>
        <w:ind w:right="5260"/>
        <w:jc w:val="both"/>
        <w:rPr>
          <w:lang w:val="vi-VN"/>
        </w:rPr>
      </w:pPr>
    </w:p>
    <w:p w:rsidR="00F51125" w:rsidRPr="00F51125" w:rsidRDefault="00F51125" w:rsidP="00F51125">
      <w:pPr>
        <w:spacing w:before="77" w:line="300" w:lineRule="auto"/>
        <w:ind w:left="546" w:right="5260"/>
        <w:jc w:val="center"/>
        <w:rPr>
          <w:b/>
          <w:sz w:val="28"/>
          <w:lang w:val="vi-VN"/>
        </w:rPr>
      </w:pPr>
      <w:r w:rsidRPr="00F51125">
        <w:rPr>
          <w:b/>
          <w:sz w:val="28"/>
          <w:lang w:val="vi-VN"/>
        </w:rPr>
        <w:t>T</w:t>
      </w:r>
      <w:r w:rsidRPr="00F51125">
        <w:rPr>
          <w:b/>
          <w:sz w:val="28"/>
          <w:lang w:val="vi-VN"/>
        </w:rPr>
        <w:lastRenderedPageBreak/>
        <w:t>hứ6ngày22tháng03năm2024 Lĩnh vực: PTNT</w:t>
      </w:r>
    </w:p>
    <w:p w:rsidR="00F51125" w:rsidRDefault="00F51125" w:rsidP="00F51125">
      <w:pPr>
        <w:spacing w:line="321" w:lineRule="exact"/>
        <w:ind w:right="4716"/>
        <w:jc w:val="center"/>
        <w:rPr>
          <w:sz w:val="28"/>
          <w:lang w:val="vi-VN"/>
        </w:rPr>
      </w:pPr>
      <w:r w:rsidRPr="00F51125">
        <w:rPr>
          <w:b/>
          <w:sz w:val="28"/>
          <w:lang w:val="vi-VN"/>
        </w:rPr>
        <w:t>Đềtài:Gộpnhómđốitượngtrongphạmvi</w:t>
      </w:r>
      <w:r w:rsidRPr="00F51125">
        <w:rPr>
          <w:b/>
          <w:spacing w:val="-10"/>
          <w:sz w:val="28"/>
          <w:lang w:val="vi-VN"/>
        </w:rPr>
        <w:t>5</w:t>
      </w:r>
      <w:r>
        <w:rPr>
          <w:b/>
          <w:spacing w:val="-10"/>
          <w:sz w:val="28"/>
          <w:lang w:val="vi-VN"/>
        </w:rPr>
        <w:t>.</w:t>
      </w:r>
    </w:p>
    <w:p w:rsidR="00F51125" w:rsidRPr="00F51125" w:rsidRDefault="00F51125" w:rsidP="00F51125">
      <w:pPr>
        <w:spacing w:line="321" w:lineRule="exact"/>
        <w:jc w:val="center"/>
        <w:rPr>
          <w:sz w:val="28"/>
          <w:lang w:val="vi-VN"/>
        </w:rPr>
      </w:pPr>
    </w:p>
    <w:p w:rsidR="00F51125" w:rsidRPr="00F51125" w:rsidRDefault="00F51125" w:rsidP="00F51125">
      <w:pPr>
        <w:spacing w:line="321" w:lineRule="exact"/>
        <w:jc w:val="center"/>
        <w:rPr>
          <w:sz w:val="28"/>
          <w:lang w:val="vi-VN"/>
        </w:rPr>
        <w:sectPr w:rsidR="00F51125" w:rsidRPr="00F51125">
          <w:pgSz w:w="16850" w:h="11910" w:orient="landscape"/>
          <w:pgMar w:top="920" w:right="880" w:bottom="720" w:left="860" w:header="0" w:footer="537" w:gutter="0"/>
          <w:cols w:num="2" w:space="720" w:equalWidth="0">
            <w:col w:w="1661" w:space="3087"/>
            <w:col w:w="10362"/>
          </w:cols>
        </w:sectPr>
      </w:pPr>
    </w:p>
    <w:p w:rsidR="00F51125" w:rsidRDefault="00F51125" w:rsidP="00F51125">
      <w:pPr>
        <w:ind w:left="147"/>
        <w:rPr>
          <w:b/>
          <w:sz w:val="28"/>
        </w:rPr>
      </w:pPr>
      <w:proofErr w:type="spellStart"/>
      <w:r>
        <w:rPr>
          <w:b/>
          <w:sz w:val="28"/>
        </w:rPr>
        <w:lastRenderedPageBreak/>
        <w:t>I.Mụcđích-yêu</w:t>
      </w:r>
      <w:r>
        <w:rPr>
          <w:b/>
          <w:spacing w:val="-5"/>
          <w:sz w:val="28"/>
        </w:rPr>
        <w:t>cầu</w:t>
      </w:r>
      <w:proofErr w:type="spellEnd"/>
    </w:p>
    <w:p w:rsidR="00F51125" w:rsidRDefault="00F51125" w:rsidP="00F51125">
      <w:pPr>
        <w:pStyle w:val="ListParagraph"/>
        <w:numPr>
          <w:ilvl w:val="0"/>
          <w:numId w:val="24"/>
        </w:numPr>
        <w:tabs>
          <w:tab w:val="left" w:pos="312"/>
        </w:tabs>
        <w:spacing w:before="77"/>
        <w:ind w:left="162" w:hanging="162"/>
        <w:rPr>
          <w:sz w:val="28"/>
        </w:rPr>
      </w:pPr>
      <w:r>
        <w:rPr>
          <w:sz w:val="28"/>
        </w:rPr>
        <w:t>Trẻbiếtđếmđến5,biếtgộp chungnhómđốitượngcósốlượngtrongphạmvi5vàđếm,trẻbiếtchơitrò</w:t>
      </w:r>
      <w:r>
        <w:rPr>
          <w:spacing w:val="-4"/>
          <w:sz w:val="28"/>
        </w:rPr>
        <w:t>chơi</w:t>
      </w:r>
    </w:p>
    <w:p w:rsidR="00F51125" w:rsidRDefault="00F51125" w:rsidP="00F51125">
      <w:pPr>
        <w:pStyle w:val="ListParagraph"/>
        <w:numPr>
          <w:ilvl w:val="0"/>
          <w:numId w:val="24"/>
        </w:numPr>
        <w:tabs>
          <w:tab w:val="left" w:pos="312"/>
        </w:tabs>
        <w:spacing w:before="79"/>
        <w:ind w:left="162" w:hanging="162"/>
        <w:rPr>
          <w:sz w:val="28"/>
        </w:rPr>
      </w:pPr>
      <w:r>
        <w:rPr>
          <w:sz w:val="28"/>
        </w:rPr>
        <w:t>Rènkĩnănggộp,đếm</w:t>
      </w:r>
      <w:r>
        <w:rPr>
          <w:sz w:val="28"/>
          <w:lang w:val="vi-VN"/>
        </w:rPr>
        <w:t xml:space="preserve"> đối tượng là 5.</w:t>
      </w:r>
      <w:r>
        <w:rPr>
          <w:sz w:val="28"/>
        </w:rPr>
        <w:t xml:space="preserve"> Rènkĩnăngquansátchúý ghinhớcho</w:t>
      </w:r>
      <w:r>
        <w:rPr>
          <w:spacing w:val="-5"/>
          <w:sz w:val="28"/>
        </w:rPr>
        <w:t>trẻ</w:t>
      </w:r>
      <w:r>
        <w:rPr>
          <w:spacing w:val="-5"/>
          <w:sz w:val="28"/>
          <w:lang w:val="vi-VN"/>
        </w:rPr>
        <w:t>.</w:t>
      </w:r>
    </w:p>
    <w:p w:rsidR="00F51125" w:rsidRDefault="00F51125" w:rsidP="00F51125">
      <w:pPr>
        <w:pStyle w:val="ListParagraph"/>
        <w:numPr>
          <w:ilvl w:val="0"/>
          <w:numId w:val="24"/>
        </w:numPr>
        <w:tabs>
          <w:tab w:val="left" w:pos="312"/>
        </w:tabs>
        <w:ind w:left="162" w:hanging="162"/>
        <w:rPr>
          <w:sz w:val="28"/>
        </w:rPr>
      </w:pPr>
      <w:r>
        <w:rPr>
          <w:sz w:val="28"/>
        </w:rPr>
        <w:t>Trẻhứngthúthamgiahoạtđộng.Giáodụctrẻchúýtronggiờhọc,biếtcấtđồdùngđồchơisaukhihọc</w:t>
      </w:r>
      <w:r>
        <w:rPr>
          <w:spacing w:val="-4"/>
          <w:sz w:val="28"/>
        </w:rPr>
        <w:t xml:space="preserve"> xong</w:t>
      </w:r>
    </w:p>
    <w:p w:rsidR="00F51125" w:rsidRDefault="00F51125" w:rsidP="00F51125">
      <w:pPr>
        <w:pStyle w:val="ListParagraph"/>
        <w:numPr>
          <w:ilvl w:val="0"/>
          <w:numId w:val="25"/>
        </w:numPr>
        <w:tabs>
          <w:tab w:val="left" w:pos="505"/>
        </w:tabs>
        <w:spacing w:before="86"/>
        <w:ind w:left="505" w:hanging="358"/>
        <w:rPr>
          <w:b/>
          <w:sz w:val="28"/>
        </w:rPr>
      </w:pPr>
      <w:r>
        <w:rPr>
          <w:b/>
          <w:sz w:val="28"/>
        </w:rPr>
        <w:t>Chuẩn</w:t>
      </w:r>
      <w:r>
        <w:rPr>
          <w:b/>
          <w:spacing w:val="-5"/>
          <w:sz w:val="28"/>
        </w:rPr>
        <w:t>bị:</w:t>
      </w:r>
    </w:p>
    <w:p w:rsidR="00F51125" w:rsidRDefault="00F51125" w:rsidP="00F51125">
      <w:pPr>
        <w:pStyle w:val="ListParagraph"/>
        <w:numPr>
          <w:ilvl w:val="0"/>
          <w:numId w:val="24"/>
        </w:numPr>
        <w:tabs>
          <w:tab w:val="left" w:pos="312"/>
        </w:tabs>
        <w:spacing w:before="77"/>
        <w:ind w:left="162" w:hanging="162"/>
        <w:rPr>
          <w:sz w:val="28"/>
        </w:rPr>
      </w:pPr>
      <w:r>
        <w:rPr>
          <w:sz w:val="28"/>
        </w:rPr>
        <w:t>Mỗitrẻ1 rổnhựađựng5lôtô cósốlượnglà5vàlôtô5 chấm</w:t>
      </w:r>
      <w:r>
        <w:rPr>
          <w:spacing w:val="-4"/>
          <w:sz w:val="28"/>
        </w:rPr>
        <w:t xml:space="preserve"> tròn</w:t>
      </w:r>
    </w:p>
    <w:p w:rsidR="00F51125" w:rsidRDefault="00F51125" w:rsidP="00F51125">
      <w:pPr>
        <w:pStyle w:val="ListParagraph"/>
        <w:numPr>
          <w:ilvl w:val="0"/>
          <w:numId w:val="24"/>
        </w:numPr>
        <w:tabs>
          <w:tab w:val="left" w:pos="312"/>
        </w:tabs>
        <w:spacing w:before="79"/>
        <w:ind w:left="162" w:hanging="162"/>
        <w:rPr>
          <w:sz w:val="28"/>
        </w:rPr>
      </w:pPr>
      <w:r>
        <w:rPr>
          <w:sz w:val="28"/>
        </w:rPr>
        <w:t>Mộtsố đồ dùngđồchơi cósốlượnglà1,</w:t>
      </w:r>
      <w:r>
        <w:rPr>
          <w:spacing w:val="-2"/>
          <w:sz w:val="28"/>
        </w:rPr>
        <w:t>2,3,4</w:t>
      </w:r>
    </w:p>
    <w:p w:rsidR="00F51125" w:rsidRDefault="00F51125" w:rsidP="00F51125">
      <w:pPr>
        <w:pStyle w:val="ListParagraph"/>
        <w:numPr>
          <w:ilvl w:val="0"/>
          <w:numId w:val="25"/>
        </w:numPr>
        <w:tabs>
          <w:tab w:val="left" w:pos="612"/>
        </w:tabs>
        <w:spacing w:before="86"/>
        <w:ind w:left="612" w:hanging="465"/>
        <w:rPr>
          <w:b/>
          <w:sz w:val="28"/>
        </w:rPr>
      </w:pPr>
      <w:r>
        <w:rPr>
          <w:b/>
          <w:sz w:val="28"/>
        </w:rPr>
        <w:t>Tiến</w:t>
      </w:r>
      <w:r>
        <w:rPr>
          <w:b/>
          <w:spacing w:val="-4"/>
          <w:sz w:val="28"/>
        </w:rPr>
        <w:t>hành</w:t>
      </w:r>
    </w:p>
    <w:p w:rsidR="00F51125" w:rsidRDefault="00F51125" w:rsidP="00F51125">
      <w:pPr>
        <w:spacing w:before="81"/>
        <w:ind w:left="147"/>
        <w:rPr>
          <w:b/>
          <w:sz w:val="28"/>
        </w:rPr>
      </w:pPr>
      <w:proofErr w:type="spellStart"/>
      <w:r>
        <w:rPr>
          <w:b/>
          <w:sz w:val="28"/>
        </w:rPr>
        <w:t>Hoạtđộng1</w:t>
      </w:r>
      <w:proofErr w:type="gramStart"/>
      <w:r>
        <w:rPr>
          <w:b/>
          <w:sz w:val="28"/>
        </w:rPr>
        <w:t>:Ổnđịnhtổchức,gâyhứng</w:t>
      </w:r>
      <w:r>
        <w:rPr>
          <w:b/>
          <w:spacing w:val="-5"/>
          <w:sz w:val="28"/>
        </w:rPr>
        <w:t>thú</w:t>
      </w:r>
      <w:proofErr w:type="spellEnd"/>
      <w:proofErr w:type="gramEnd"/>
    </w:p>
    <w:p w:rsidR="00F51125" w:rsidRDefault="00F51125" w:rsidP="00F51125">
      <w:pPr>
        <w:pStyle w:val="ListParagraph"/>
        <w:numPr>
          <w:ilvl w:val="0"/>
          <w:numId w:val="24"/>
        </w:numPr>
        <w:tabs>
          <w:tab w:val="left" w:pos="312"/>
        </w:tabs>
        <w:spacing w:before="74"/>
        <w:ind w:left="162" w:hanging="162"/>
        <w:rPr>
          <w:sz w:val="28"/>
        </w:rPr>
      </w:pPr>
      <w:r>
        <w:rPr>
          <w:sz w:val="28"/>
        </w:rPr>
        <w:t xml:space="preserve">Hátvàvận độngtheonhạcbàihát:“Chịongnâuvàembé ”vàđàmthoạicùng </w:t>
      </w:r>
      <w:r>
        <w:rPr>
          <w:spacing w:val="-4"/>
          <w:sz w:val="28"/>
        </w:rPr>
        <w:t>trẻ:</w:t>
      </w:r>
    </w:p>
    <w:p w:rsidR="00F51125" w:rsidRDefault="00F51125" w:rsidP="00F51125">
      <w:pPr>
        <w:pStyle w:val="ListParagraph"/>
        <w:numPr>
          <w:ilvl w:val="0"/>
          <w:numId w:val="24"/>
        </w:numPr>
        <w:tabs>
          <w:tab w:val="left" w:pos="312"/>
        </w:tabs>
        <w:spacing w:before="82"/>
        <w:ind w:left="162" w:hanging="162"/>
        <w:rPr>
          <w:sz w:val="28"/>
        </w:rPr>
      </w:pPr>
      <w:r>
        <w:rPr>
          <w:sz w:val="28"/>
        </w:rPr>
        <w:t>Cáccon vừahát bàihát</w:t>
      </w:r>
      <w:r>
        <w:rPr>
          <w:spacing w:val="-5"/>
          <w:sz w:val="28"/>
        </w:rPr>
        <w:t>gì?</w:t>
      </w:r>
    </w:p>
    <w:p w:rsidR="00F51125" w:rsidRDefault="00F51125" w:rsidP="00F51125">
      <w:pPr>
        <w:pStyle w:val="ListParagraph"/>
        <w:numPr>
          <w:ilvl w:val="0"/>
          <w:numId w:val="24"/>
        </w:numPr>
        <w:tabs>
          <w:tab w:val="left" w:pos="312"/>
        </w:tabs>
        <w:ind w:left="162" w:hanging="162"/>
        <w:rPr>
          <w:sz w:val="28"/>
        </w:rPr>
      </w:pPr>
      <w:r>
        <w:rPr>
          <w:sz w:val="28"/>
        </w:rPr>
        <w:t>Trongbàihátcónhắctớicon</w:t>
      </w:r>
      <w:r>
        <w:rPr>
          <w:spacing w:val="-5"/>
          <w:sz w:val="28"/>
        </w:rPr>
        <w:t>gì?</w:t>
      </w:r>
    </w:p>
    <w:p w:rsidR="00F51125" w:rsidRDefault="00F51125" w:rsidP="00F51125">
      <w:pPr>
        <w:pStyle w:val="ListParagraph"/>
        <w:numPr>
          <w:ilvl w:val="0"/>
          <w:numId w:val="24"/>
        </w:numPr>
        <w:tabs>
          <w:tab w:val="left" w:pos="312"/>
        </w:tabs>
        <w:spacing w:before="79"/>
        <w:ind w:left="162" w:hanging="162"/>
        <w:rPr>
          <w:sz w:val="28"/>
        </w:rPr>
      </w:pPr>
      <w:r>
        <w:rPr>
          <w:sz w:val="28"/>
        </w:rPr>
        <w:t>Vậyngoàiongraconcònbiếtnhữngconcôntrùngnàonữa</w:t>
      </w:r>
      <w:r>
        <w:rPr>
          <w:spacing w:val="-10"/>
          <w:sz w:val="28"/>
        </w:rPr>
        <w:t>?</w:t>
      </w:r>
    </w:p>
    <w:p w:rsidR="00F51125" w:rsidRDefault="00F51125" w:rsidP="00F51125">
      <w:pPr>
        <w:pStyle w:val="ListParagraph"/>
        <w:numPr>
          <w:ilvl w:val="0"/>
          <w:numId w:val="24"/>
        </w:numPr>
        <w:tabs>
          <w:tab w:val="left" w:pos="312"/>
        </w:tabs>
        <w:ind w:left="162" w:hanging="162"/>
        <w:rPr>
          <w:sz w:val="28"/>
        </w:rPr>
      </w:pPr>
      <w:r>
        <w:rPr>
          <w:sz w:val="28"/>
        </w:rPr>
        <w:t>Côtặngchúngmìnhmộthộp</w:t>
      </w:r>
      <w:r>
        <w:rPr>
          <w:spacing w:val="-4"/>
          <w:sz w:val="28"/>
        </w:rPr>
        <w:t>quà.</w:t>
      </w:r>
    </w:p>
    <w:p w:rsidR="00F51125" w:rsidRDefault="00F51125" w:rsidP="00F51125">
      <w:pPr>
        <w:pStyle w:val="ListParagraph"/>
        <w:numPr>
          <w:ilvl w:val="0"/>
          <w:numId w:val="24"/>
        </w:numPr>
        <w:tabs>
          <w:tab w:val="left" w:pos="312"/>
        </w:tabs>
        <w:ind w:left="162" w:hanging="162"/>
        <w:rPr>
          <w:sz w:val="28"/>
        </w:rPr>
      </w:pPr>
      <w:r>
        <w:rPr>
          <w:sz w:val="28"/>
        </w:rPr>
        <w:t>Chotrẻđoántronghộpcóquà</w:t>
      </w:r>
      <w:r>
        <w:rPr>
          <w:spacing w:val="-5"/>
          <w:sz w:val="28"/>
        </w:rPr>
        <w:t>gì?</w:t>
      </w:r>
    </w:p>
    <w:p w:rsidR="00F51125" w:rsidRDefault="00F51125" w:rsidP="00F51125">
      <w:pPr>
        <w:pStyle w:val="ListParagraph"/>
        <w:numPr>
          <w:ilvl w:val="0"/>
          <w:numId w:val="24"/>
        </w:numPr>
        <w:tabs>
          <w:tab w:val="left" w:pos="312"/>
        </w:tabs>
        <w:spacing w:before="80"/>
        <w:ind w:left="162" w:hanging="162"/>
        <w:rPr>
          <w:sz w:val="28"/>
        </w:rPr>
      </w:pPr>
      <w:r>
        <w:rPr>
          <w:sz w:val="28"/>
        </w:rPr>
        <w:t xml:space="preserve">Cô chotrẻlấyquàrađoánxemcóbaonhiêucon ong,con bướm,con cào </w:t>
      </w:r>
      <w:r>
        <w:rPr>
          <w:spacing w:val="-4"/>
          <w:sz w:val="28"/>
        </w:rPr>
        <w:t>cào.</w:t>
      </w:r>
    </w:p>
    <w:p w:rsidR="00F51125" w:rsidRDefault="00F51125" w:rsidP="00F51125">
      <w:pPr>
        <w:pStyle w:val="ListParagraph"/>
        <w:numPr>
          <w:ilvl w:val="0"/>
          <w:numId w:val="24"/>
        </w:numPr>
        <w:tabs>
          <w:tab w:val="left" w:pos="312"/>
        </w:tabs>
        <w:ind w:left="162" w:hanging="162"/>
        <w:rPr>
          <w:sz w:val="28"/>
        </w:rPr>
      </w:pPr>
      <w:r>
        <w:rPr>
          <w:sz w:val="28"/>
        </w:rPr>
        <w:t>Chotrẻđếmsốlượng conong,conbướm,con càocàovàtìmsố chấmtròn tươngứngđặt vàocác</w:t>
      </w:r>
      <w:r>
        <w:rPr>
          <w:spacing w:val="-2"/>
          <w:sz w:val="28"/>
        </w:rPr>
        <w:t>nhóm.</w:t>
      </w:r>
    </w:p>
    <w:p w:rsidR="00F51125" w:rsidRDefault="00F51125" w:rsidP="00F51125">
      <w:pPr>
        <w:spacing w:before="86"/>
        <w:ind w:left="147"/>
        <w:rPr>
          <w:b/>
          <w:sz w:val="28"/>
        </w:rPr>
      </w:pPr>
      <w:proofErr w:type="spellStart"/>
      <w:r>
        <w:rPr>
          <w:b/>
          <w:sz w:val="28"/>
        </w:rPr>
        <w:t>Hoạtđộng2</w:t>
      </w:r>
      <w:proofErr w:type="gramStart"/>
      <w:r>
        <w:rPr>
          <w:b/>
          <w:sz w:val="28"/>
        </w:rPr>
        <w:t>:Béthông</w:t>
      </w:r>
      <w:r>
        <w:rPr>
          <w:b/>
          <w:spacing w:val="-4"/>
          <w:sz w:val="28"/>
        </w:rPr>
        <w:t>minh</w:t>
      </w:r>
      <w:proofErr w:type="spellEnd"/>
      <w:proofErr w:type="gramEnd"/>
    </w:p>
    <w:p w:rsidR="00F51125" w:rsidRDefault="00F51125" w:rsidP="00F51125">
      <w:pPr>
        <w:pStyle w:val="ListParagraph"/>
        <w:numPr>
          <w:ilvl w:val="0"/>
          <w:numId w:val="24"/>
        </w:numPr>
        <w:tabs>
          <w:tab w:val="left" w:pos="312"/>
        </w:tabs>
        <w:spacing w:before="76"/>
        <w:ind w:left="162" w:hanging="162"/>
        <w:rPr>
          <w:sz w:val="28"/>
        </w:rPr>
      </w:pPr>
      <w:r>
        <w:rPr>
          <w:sz w:val="28"/>
        </w:rPr>
        <w:t>Tặngchomỗitrẻmộtrổ</w:t>
      </w:r>
      <w:r>
        <w:rPr>
          <w:spacing w:val="-4"/>
          <w:sz w:val="28"/>
        </w:rPr>
        <w:t>quà.</w:t>
      </w:r>
    </w:p>
    <w:p w:rsidR="00F51125" w:rsidRDefault="00F51125" w:rsidP="00F51125">
      <w:pPr>
        <w:pStyle w:val="BodyText"/>
        <w:spacing w:before="79"/>
        <w:ind w:left="147" w:firstLine="0"/>
      </w:pPr>
      <w:r>
        <w:t xml:space="preserve">+Trongrổcácconcó </w:t>
      </w:r>
      <w:r>
        <w:rPr>
          <w:spacing w:val="-5"/>
        </w:rPr>
        <w:t>gì?</w:t>
      </w:r>
    </w:p>
    <w:p w:rsidR="00F51125" w:rsidRDefault="00F51125" w:rsidP="00F51125">
      <w:pPr>
        <w:pStyle w:val="ListParagraph"/>
        <w:numPr>
          <w:ilvl w:val="0"/>
          <w:numId w:val="24"/>
        </w:numPr>
        <w:tabs>
          <w:tab w:val="left" w:pos="341"/>
        </w:tabs>
        <w:ind w:left="194" w:hanging="162"/>
        <w:rPr>
          <w:sz w:val="28"/>
        </w:rPr>
      </w:pPr>
      <w:r>
        <w:rPr>
          <w:sz w:val="28"/>
        </w:rPr>
        <w:lastRenderedPageBreak/>
        <w:t>Vớinhững chấmtrònnàybâygiờcácconsẽlàm</w:t>
      </w:r>
      <w:r>
        <w:rPr>
          <w:spacing w:val="-5"/>
          <w:sz w:val="28"/>
        </w:rPr>
        <w:t>gì?</w:t>
      </w:r>
    </w:p>
    <w:p w:rsidR="00F51125" w:rsidRDefault="00F51125" w:rsidP="00F51125">
      <w:pPr>
        <w:rPr>
          <w:sz w:val="28"/>
        </w:rPr>
        <w:sectPr w:rsidR="00F51125">
          <w:type w:val="continuous"/>
          <w:pgSz w:w="16850" w:h="11910" w:orient="landscape"/>
          <w:pgMar w:top="920" w:right="880" w:bottom="720" w:left="860" w:header="0" w:footer="537" w:gutter="0"/>
          <w:cols w:space="720"/>
        </w:sectPr>
      </w:pPr>
    </w:p>
    <w:p w:rsidR="00F51125" w:rsidRDefault="00F51125" w:rsidP="00F51125">
      <w:pPr>
        <w:pStyle w:val="ListParagraph"/>
        <w:tabs>
          <w:tab w:val="left" w:pos="379"/>
        </w:tabs>
        <w:spacing w:before="72"/>
        <w:ind w:left="0" w:firstLine="0"/>
        <w:rPr>
          <w:sz w:val="28"/>
        </w:rPr>
      </w:pPr>
      <w:r>
        <w:rPr>
          <w:sz w:val="28"/>
          <w:lang w:val="vi-VN"/>
        </w:rPr>
        <w:lastRenderedPageBreak/>
        <w:t xml:space="preserve">- </w:t>
      </w:r>
      <w:r>
        <w:rPr>
          <w:sz w:val="28"/>
        </w:rPr>
        <w:t>Hômnaycôsẽdạycáccongộp2nhómđối tượng trongphạmvi</w:t>
      </w:r>
      <w:r>
        <w:rPr>
          <w:spacing w:val="-5"/>
          <w:sz w:val="28"/>
        </w:rPr>
        <w:t>5.</w:t>
      </w:r>
    </w:p>
    <w:p w:rsidR="00F51125" w:rsidRDefault="00F51125" w:rsidP="00F51125">
      <w:pPr>
        <w:pStyle w:val="ListParagraph"/>
        <w:tabs>
          <w:tab w:val="left" w:pos="271"/>
        </w:tabs>
        <w:spacing w:before="82"/>
        <w:ind w:left="0" w:firstLine="0"/>
        <w:rPr>
          <w:sz w:val="28"/>
        </w:rPr>
      </w:pPr>
      <w:r>
        <w:rPr>
          <w:sz w:val="28"/>
          <w:lang w:val="vi-VN"/>
        </w:rPr>
        <w:t xml:space="preserve">- </w:t>
      </w:r>
      <w:r>
        <w:rPr>
          <w:sz w:val="28"/>
        </w:rPr>
        <w:t>Chotrẻnói“gộp trongphạmvi 5”3,4</w:t>
      </w:r>
      <w:r>
        <w:rPr>
          <w:spacing w:val="-5"/>
          <w:sz w:val="28"/>
        </w:rPr>
        <w:t>lần</w:t>
      </w:r>
    </w:p>
    <w:p w:rsidR="00F51125" w:rsidRDefault="00F51125" w:rsidP="00F51125">
      <w:pPr>
        <w:pStyle w:val="ListParagraph"/>
        <w:tabs>
          <w:tab w:val="left" w:pos="309"/>
          <w:tab w:val="left" w:pos="2790"/>
        </w:tabs>
        <w:spacing w:before="78"/>
        <w:ind w:left="0" w:firstLine="0"/>
        <w:rPr>
          <w:sz w:val="28"/>
        </w:rPr>
      </w:pPr>
      <w:r>
        <w:rPr>
          <w:sz w:val="28"/>
          <w:lang w:val="vi-VN"/>
        </w:rPr>
        <w:t xml:space="preserve">- </w:t>
      </w:r>
      <w:r>
        <w:rPr>
          <w:sz w:val="28"/>
        </w:rPr>
        <w:t>Côcầm5 chấm</w:t>
      </w:r>
      <w:r>
        <w:rPr>
          <w:spacing w:val="-4"/>
          <w:sz w:val="28"/>
        </w:rPr>
        <w:t xml:space="preserve"> tròn</w:t>
      </w:r>
      <w:r>
        <w:rPr>
          <w:sz w:val="28"/>
        </w:rPr>
        <w:tab/>
        <w:t>trên2 tay(tayphải1 hình–taytrái4 hình)chơitậptầmvôngcho trẻđoántrên taycôcó</w:t>
      </w:r>
      <w:r>
        <w:rPr>
          <w:spacing w:val="-5"/>
          <w:sz w:val="28"/>
        </w:rPr>
        <w:t>gì?</w:t>
      </w:r>
    </w:p>
    <w:p w:rsidR="00F51125" w:rsidRDefault="00F51125" w:rsidP="00F51125">
      <w:pPr>
        <w:pStyle w:val="ListParagraph"/>
        <w:tabs>
          <w:tab w:val="left" w:pos="309"/>
        </w:tabs>
        <w:spacing w:before="82"/>
        <w:ind w:left="0" w:firstLine="0"/>
        <w:rPr>
          <w:sz w:val="28"/>
        </w:rPr>
      </w:pPr>
      <w:r>
        <w:rPr>
          <w:sz w:val="28"/>
          <w:lang w:val="vi-VN"/>
        </w:rPr>
        <w:t xml:space="preserve">- </w:t>
      </w:r>
      <w:r>
        <w:rPr>
          <w:sz w:val="28"/>
        </w:rPr>
        <w:t>Tayphảicôđâu? Chúngmình cùngđếmxembêntayphải côcómấychấmtròn</w:t>
      </w:r>
      <w:r>
        <w:rPr>
          <w:spacing w:val="-10"/>
          <w:sz w:val="28"/>
        </w:rPr>
        <w:t>?</w:t>
      </w:r>
    </w:p>
    <w:p w:rsidR="00F51125" w:rsidRDefault="00F51125" w:rsidP="00F51125">
      <w:pPr>
        <w:pStyle w:val="ListParagraph"/>
        <w:tabs>
          <w:tab w:val="left" w:pos="309"/>
        </w:tabs>
        <w:ind w:left="0" w:firstLine="0"/>
        <w:rPr>
          <w:sz w:val="28"/>
        </w:rPr>
      </w:pPr>
      <w:r>
        <w:rPr>
          <w:sz w:val="28"/>
          <w:lang w:val="vi-VN"/>
        </w:rPr>
        <w:t xml:space="preserve">- </w:t>
      </w:r>
      <w:r>
        <w:rPr>
          <w:sz w:val="28"/>
        </w:rPr>
        <w:t>Cáccon cùng đếmxemtaycòn lại củacôcó mấychấmtròn</w:t>
      </w:r>
      <w:r>
        <w:rPr>
          <w:spacing w:val="-4"/>
          <w:sz w:val="28"/>
        </w:rPr>
        <w:t>nào?</w:t>
      </w:r>
    </w:p>
    <w:p w:rsidR="00F51125" w:rsidRDefault="00F51125" w:rsidP="00F51125">
      <w:pPr>
        <w:pStyle w:val="ListParagraph"/>
        <w:tabs>
          <w:tab w:val="left" w:pos="309"/>
        </w:tabs>
        <w:spacing w:before="79" w:line="300" w:lineRule="auto"/>
        <w:ind w:left="0" w:right="313" w:firstLine="0"/>
        <w:rPr>
          <w:sz w:val="28"/>
        </w:rPr>
      </w:pPr>
      <w:r>
        <w:rPr>
          <w:sz w:val="28"/>
          <w:lang w:val="vi-VN"/>
        </w:rPr>
        <w:t>-</w:t>
      </w:r>
      <w:r>
        <w:rPr>
          <w:sz w:val="28"/>
        </w:rPr>
        <w:t>Tayphải có1 chấmtròn taytrái có4 vậycả2taycótất cảlàbao nhiêu?Muốn biết đượccả2 taycótất cảlàbaonhiêu thìchúng ta phải làm gì?(Gộp chung số hình ở 2 tay vào 1 chỗ và đếm)</w:t>
      </w:r>
    </w:p>
    <w:p w:rsidR="00F51125" w:rsidRDefault="00F51125" w:rsidP="00F51125">
      <w:pPr>
        <w:pStyle w:val="ListParagraph"/>
        <w:numPr>
          <w:ilvl w:val="0"/>
          <w:numId w:val="24"/>
        </w:numPr>
        <w:tabs>
          <w:tab w:val="left" w:pos="312"/>
        </w:tabs>
        <w:spacing w:before="2"/>
        <w:ind w:left="162" w:hanging="162"/>
        <w:rPr>
          <w:sz w:val="28"/>
        </w:rPr>
      </w:pPr>
      <w:r>
        <w:rPr>
          <w:sz w:val="28"/>
        </w:rPr>
        <w:t>Côgộp2hìnhtrònvàotaycó3hìnhtrònvàchotrẻ</w:t>
      </w:r>
      <w:r>
        <w:rPr>
          <w:spacing w:val="-4"/>
          <w:sz w:val="28"/>
        </w:rPr>
        <w:t>đếm?</w:t>
      </w:r>
    </w:p>
    <w:p w:rsidR="00F51125" w:rsidRDefault="00F51125" w:rsidP="00F51125">
      <w:pPr>
        <w:pStyle w:val="ListParagraph"/>
        <w:numPr>
          <w:ilvl w:val="0"/>
          <w:numId w:val="24"/>
        </w:numPr>
        <w:tabs>
          <w:tab w:val="left" w:pos="312"/>
        </w:tabs>
        <w:ind w:left="162" w:hanging="162"/>
        <w:rPr>
          <w:sz w:val="28"/>
        </w:rPr>
      </w:pPr>
      <w:r>
        <w:rPr>
          <w:sz w:val="28"/>
        </w:rPr>
        <w:t>Côhỏigộpchungsốhìnhtrònở2tayvàotađượctấtcảlàbaonhiêuhình</w:t>
      </w:r>
      <w:r>
        <w:rPr>
          <w:spacing w:val="-2"/>
          <w:sz w:val="28"/>
        </w:rPr>
        <w:t>tròn?</w:t>
      </w:r>
    </w:p>
    <w:p w:rsidR="00F51125" w:rsidRDefault="00F51125" w:rsidP="00F51125">
      <w:pPr>
        <w:pStyle w:val="ListParagraph"/>
        <w:numPr>
          <w:ilvl w:val="0"/>
          <w:numId w:val="24"/>
        </w:numPr>
        <w:tabs>
          <w:tab w:val="left" w:pos="312"/>
        </w:tabs>
        <w:spacing w:before="79"/>
        <w:ind w:left="162" w:hanging="162"/>
        <w:rPr>
          <w:sz w:val="28"/>
        </w:rPr>
      </w:pPr>
      <w:r>
        <w:rPr>
          <w:sz w:val="28"/>
        </w:rPr>
        <w:t>Côchotrẻthựchiệncùng</w:t>
      </w:r>
      <w:r>
        <w:rPr>
          <w:spacing w:val="-5"/>
          <w:sz w:val="28"/>
        </w:rPr>
        <w:t>cô.</w:t>
      </w:r>
    </w:p>
    <w:p w:rsidR="00F51125" w:rsidRDefault="00F51125" w:rsidP="00F51125">
      <w:pPr>
        <w:pStyle w:val="ListParagraph"/>
        <w:numPr>
          <w:ilvl w:val="0"/>
          <w:numId w:val="24"/>
        </w:numPr>
        <w:tabs>
          <w:tab w:val="left" w:pos="312"/>
        </w:tabs>
        <w:ind w:left="162" w:hanging="162"/>
        <w:rPr>
          <w:sz w:val="28"/>
        </w:rPr>
      </w:pPr>
      <w:r>
        <w:rPr>
          <w:sz w:val="28"/>
        </w:rPr>
        <w:t>Côđổingượclạicho3hìnhtròngộpvào2hìnhtrònthìđượcmấy</w:t>
      </w:r>
      <w:r>
        <w:rPr>
          <w:spacing w:val="-2"/>
          <w:sz w:val="28"/>
        </w:rPr>
        <w:t>hình?</w:t>
      </w:r>
    </w:p>
    <w:p w:rsidR="00F51125" w:rsidRDefault="00F51125" w:rsidP="00F51125">
      <w:pPr>
        <w:pStyle w:val="ListParagraph"/>
        <w:numPr>
          <w:ilvl w:val="0"/>
          <w:numId w:val="24"/>
        </w:numPr>
        <w:tabs>
          <w:tab w:val="left" w:pos="312"/>
        </w:tabs>
        <w:ind w:left="162" w:hanging="162"/>
        <w:rPr>
          <w:sz w:val="28"/>
        </w:rPr>
      </w:pPr>
      <w:r>
        <w:rPr>
          <w:sz w:val="28"/>
        </w:rPr>
        <w:t>Chotrẻdấu tất cảhìnhtrònlên2 tay,côbảo trẻxòeta,sauđó cho trẻgộplạibảo trẻđếmxemtrên taytrẻcó mấyhình</w:t>
      </w:r>
      <w:r>
        <w:rPr>
          <w:spacing w:val="-2"/>
          <w:sz w:val="28"/>
        </w:rPr>
        <w:t>tròn?</w:t>
      </w:r>
    </w:p>
    <w:p w:rsidR="00F51125" w:rsidRDefault="00F51125" w:rsidP="00F51125">
      <w:pPr>
        <w:pStyle w:val="ListParagraph"/>
        <w:numPr>
          <w:ilvl w:val="0"/>
          <w:numId w:val="24"/>
        </w:numPr>
        <w:tabs>
          <w:tab w:val="left" w:pos="379"/>
        </w:tabs>
        <w:spacing w:before="79"/>
        <w:ind w:left="232" w:hanging="232"/>
        <w:rPr>
          <w:sz w:val="28"/>
        </w:rPr>
      </w:pPr>
      <w:r>
        <w:rPr>
          <w:sz w:val="28"/>
        </w:rPr>
        <w:t>Saunhữnglầngộpcônhấnmạnh</w:t>
      </w:r>
      <w:r>
        <w:rPr>
          <w:spacing w:val="-4"/>
          <w:sz w:val="28"/>
        </w:rPr>
        <w:t>lại.</w:t>
      </w:r>
    </w:p>
    <w:p w:rsidR="00F51125" w:rsidRDefault="00F51125" w:rsidP="00F51125">
      <w:pPr>
        <w:spacing w:before="86"/>
        <w:ind w:left="147"/>
        <w:rPr>
          <w:b/>
          <w:sz w:val="28"/>
        </w:rPr>
      </w:pPr>
      <w:proofErr w:type="spellStart"/>
      <w:r>
        <w:rPr>
          <w:b/>
          <w:sz w:val="28"/>
        </w:rPr>
        <w:t>Hoạtđộng3</w:t>
      </w:r>
      <w:proofErr w:type="gramStart"/>
      <w:r>
        <w:rPr>
          <w:b/>
          <w:sz w:val="28"/>
        </w:rPr>
        <w:t>:Luyện</w:t>
      </w:r>
      <w:proofErr w:type="spellEnd"/>
      <w:proofErr w:type="gramEnd"/>
      <w:r>
        <w:rPr>
          <w:b/>
          <w:spacing w:val="-5"/>
          <w:sz w:val="28"/>
        </w:rPr>
        <w:t xml:space="preserve"> tập</w:t>
      </w:r>
    </w:p>
    <w:p w:rsidR="00F51125" w:rsidRDefault="00F51125" w:rsidP="00F51125">
      <w:pPr>
        <w:pStyle w:val="ListParagraph"/>
        <w:numPr>
          <w:ilvl w:val="0"/>
          <w:numId w:val="24"/>
        </w:numPr>
        <w:tabs>
          <w:tab w:val="left" w:pos="312"/>
        </w:tabs>
        <w:spacing w:before="77"/>
        <w:ind w:left="162" w:hanging="162"/>
        <w:rPr>
          <w:sz w:val="28"/>
        </w:rPr>
      </w:pPr>
      <w:r>
        <w:rPr>
          <w:sz w:val="28"/>
        </w:rPr>
        <w:t>TC1“Ainhanh</w:t>
      </w:r>
      <w:r>
        <w:rPr>
          <w:spacing w:val="-4"/>
          <w:sz w:val="28"/>
        </w:rPr>
        <w:t xml:space="preserve"> hơn”</w:t>
      </w:r>
    </w:p>
    <w:p w:rsidR="00F51125" w:rsidRDefault="00F51125" w:rsidP="00F51125">
      <w:pPr>
        <w:pStyle w:val="ListParagraph"/>
        <w:numPr>
          <w:ilvl w:val="0"/>
          <w:numId w:val="24"/>
        </w:numPr>
        <w:tabs>
          <w:tab w:val="left" w:pos="312"/>
        </w:tabs>
        <w:spacing w:before="79"/>
        <w:ind w:left="162" w:hanging="162"/>
        <w:rPr>
          <w:b/>
          <w:sz w:val="28"/>
        </w:rPr>
      </w:pPr>
      <w:r>
        <w:rPr>
          <w:sz w:val="28"/>
        </w:rPr>
        <w:t>Côgiớithiệucáchchơi,luật</w:t>
      </w:r>
      <w:r>
        <w:rPr>
          <w:spacing w:val="-4"/>
          <w:sz w:val="28"/>
        </w:rPr>
        <w:t>chơi</w:t>
      </w:r>
    </w:p>
    <w:p w:rsidR="00F51125" w:rsidRDefault="00F51125" w:rsidP="00F51125">
      <w:pPr>
        <w:pStyle w:val="ListParagraph"/>
        <w:numPr>
          <w:ilvl w:val="0"/>
          <w:numId w:val="24"/>
        </w:numPr>
        <w:tabs>
          <w:tab w:val="left" w:pos="312"/>
        </w:tabs>
        <w:spacing w:line="300" w:lineRule="auto"/>
        <w:ind w:left="0" w:right="703" w:firstLine="0"/>
        <w:rPr>
          <w:sz w:val="28"/>
        </w:rPr>
      </w:pPr>
      <w:r>
        <w:rPr>
          <w:sz w:val="28"/>
        </w:rPr>
        <w:t>Cách chơi: Cô chiatrẻlàm2đội ,nhiệmvụ củamỗi độilàtrênbảngcó cácô cửacócáclô tôhìnhconong,con bướmnhưng chưa đủ số lượng là 5 . Nhiệm vụ các đội sẽ hội ý và gắn thêm lô tô để cho các ô của để có số lượng là 5.</w:t>
      </w:r>
    </w:p>
    <w:p w:rsidR="00F51125" w:rsidRDefault="00F51125" w:rsidP="00F51125">
      <w:pPr>
        <w:pStyle w:val="ListParagraph"/>
        <w:numPr>
          <w:ilvl w:val="0"/>
          <w:numId w:val="24"/>
        </w:numPr>
        <w:tabs>
          <w:tab w:val="left" w:pos="312"/>
        </w:tabs>
        <w:spacing w:before="0" w:line="322" w:lineRule="exact"/>
        <w:ind w:left="162" w:hanging="162"/>
        <w:rPr>
          <w:sz w:val="28"/>
        </w:rPr>
      </w:pPr>
      <w:r>
        <w:rPr>
          <w:sz w:val="28"/>
        </w:rPr>
        <w:t>Luậtchơi:Thờigianlà1bảnnhạcđộinàochọnnhanh.Chọnđúngđộiđógiànhchiến</w:t>
      </w:r>
      <w:r>
        <w:rPr>
          <w:spacing w:val="-2"/>
          <w:sz w:val="28"/>
        </w:rPr>
        <w:t xml:space="preserve"> thắng</w:t>
      </w:r>
    </w:p>
    <w:p w:rsidR="00F51125" w:rsidRDefault="00F51125" w:rsidP="00F51125">
      <w:pPr>
        <w:pStyle w:val="ListParagraph"/>
        <w:numPr>
          <w:ilvl w:val="0"/>
          <w:numId w:val="24"/>
        </w:numPr>
        <w:tabs>
          <w:tab w:val="left" w:pos="312"/>
        </w:tabs>
        <w:ind w:left="162" w:hanging="162"/>
        <w:rPr>
          <w:sz w:val="28"/>
        </w:rPr>
      </w:pPr>
      <w:r>
        <w:rPr>
          <w:sz w:val="28"/>
        </w:rPr>
        <w:t>Côchotrẻchơi2lầnvànhận</w:t>
      </w:r>
      <w:r>
        <w:rPr>
          <w:spacing w:val="-5"/>
          <w:sz w:val="28"/>
        </w:rPr>
        <w:t>xét</w:t>
      </w:r>
    </w:p>
    <w:p w:rsidR="00F51125" w:rsidRDefault="00F51125" w:rsidP="00F51125">
      <w:pPr>
        <w:pStyle w:val="ListParagraph"/>
        <w:numPr>
          <w:ilvl w:val="0"/>
          <w:numId w:val="24"/>
        </w:numPr>
        <w:tabs>
          <w:tab w:val="left" w:pos="312"/>
        </w:tabs>
        <w:ind w:left="162" w:hanging="162"/>
        <w:rPr>
          <w:sz w:val="28"/>
        </w:rPr>
      </w:pPr>
      <w:r>
        <w:rPr>
          <w:sz w:val="28"/>
        </w:rPr>
        <w:t>TC</w:t>
      </w:r>
      <w:r>
        <w:rPr>
          <w:sz w:val="28"/>
          <w:lang w:val="vi-VN"/>
        </w:rPr>
        <w:t>2</w:t>
      </w:r>
      <w:r>
        <w:rPr>
          <w:sz w:val="28"/>
        </w:rPr>
        <w:t>:Chọnđúngsố</w:t>
      </w:r>
      <w:r>
        <w:rPr>
          <w:spacing w:val="-2"/>
          <w:sz w:val="28"/>
        </w:rPr>
        <w:t>lượng</w:t>
      </w:r>
    </w:p>
    <w:p w:rsidR="00F51125" w:rsidRDefault="00F51125" w:rsidP="00F51125">
      <w:pPr>
        <w:pStyle w:val="ListParagraph"/>
        <w:numPr>
          <w:ilvl w:val="0"/>
          <w:numId w:val="24"/>
        </w:numPr>
        <w:tabs>
          <w:tab w:val="left" w:pos="312"/>
        </w:tabs>
        <w:spacing w:before="82"/>
        <w:ind w:left="162" w:hanging="162"/>
        <w:rPr>
          <w:sz w:val="28"/>
        </w:rPr>
      </w:pPr>
      <w:r>
        <w:rPr>
          <w:sz w:val="28"/>
        </w:rPr>
        <w:t>Côchomỗibạntrongrổcó2hoặc3lôtôong.Yêucầutrẻthêmlôtô ongthành</w:t>
      </w:r>
      <w:r>
        <w:rPr>
          <w:spacing w:val="-10"/>
          <w:sz w:val="28"/>
        </w:rPr>
        <w:t>5</w:t>
      </w:r>
    </w:p>
    <w:p w:rsidR="00F51125" w:rsidRDefault="00F51125" w:rsidP="00F51125">
      <w:pPr>
        <w:pStyle w:val="ListParagraph"/>
        <w:numPr>
          <w:ilvl w:val="0"/>
          <w:numId w:val="24"/>
        </w:numPr>
        <w:tabs>
          <w:tab w:val="left" w:pos="312"/>
        </w:tabs>
        <w:spacing w:before="78"/>
        <w:ind w:left="162" w:hanging="162"/>
        <w:rPr>
          <w:sz w:val="28"/>
        </w:rPr>
      </w:pPr>
      <w:r>
        <w:rPr>
          <w:sz w:val="28"/>
        </w:rPr>
        <w:t>Luậtchơi:Chọnđúngtheoyêucầucủa</w:t>
      </w:r>
      <w:r>
        <w:rPr>
          <w:spacing w:val="-5"/>
          <w:sz w:val="28"/>
        </w:rPr>
        <w:t>cô.</w:t>
      </w:r>
    </w:p>
    <w:p w:rsidR="00F51125" w:rsidRDefault="00F51125" w:rsidP="00F51125">
      <w:pPr>
        <w:pStyle w:val="ListParagraph"/>
        <w:numPr>
          <w:ilvl w:val="0"/>
          <w:numId w:val="24"/>
        </w:numPr>
        <w:tabs>
          <w:tab w:val="left" w:pos="312"/>
        </w:tabs>
        <w:spacing w:before="78"/>
        <w:ind w:left="162" w:hanging="162"/>
        <w:rPr>
          <w:sz w:val="28"/>
        </w:rPr>
      </w:pPr>
      <w:r>
        <w:rPr>
          <w:spacing w:val="-5"/>
          <w:sz w:val="28"/>
          <w:lang w:val="vi-VN"/>
        </w:rPr>
        <w:t>TC3: Nối đúng số lượng.</w:t>
      </w:r>
    </w:p>
    <w:p w:rsidR="00F51125" w:rsidRDefault="00F51125" w:rsidP="00F51125">
      <w:pPr>
        <w:pStyle w:val="ListParagraph"/>
        <w:numPr>
          <w:ilvl w:val="0"/>
          <w:numId w:val="24"/>
        </w:numPr>
        <w:tabs>
          <w:tab w:val="left" w:pos="312"/>
        </w:tabs>
        <w:spacing w:before="78"/>
        <w:ind w:left="162" w:hanging="162"/>
        <w:rPr>
          <w:sz w:val="28"/>
        </w:rPr>
      </w:pPr>
      <w:r>
        <w:rPr>
          <w:spacing w:val="-5"/>
          <w:sz w:val="28"/>
          <w:lang w:val="vi-VN"/>
        </w:rPr>
        <w:t>Cách chơi: Cô chia thành 3 nhóm: Mỗi đội có nhiệm vụ nối đúng theo theo số lương là 5</w:t>
      </w:r>
    </w:p>
    <w:p w:rsidR="00F51125" w:rsidRDefault="00F51125" w:rsidP="00F51125">
      <w:pPr>
        <w:pStyle w:val="ListParagraph"/>
        <w:numPr>
          <w:ilvl w:val="0"/>
          <w:numId w:val="24"/>
        </w:numPr>
        <w:tabs>
          <w:tab w:val="left" w:pos="312"/>
        </w:tabs>
        <w:spacing w:before="0" w:line="322" w:lineRule="exact"/>
        <w:ind w:left="162" w:hanging="162"/>
        <w:rPr>
          <w:sz w:val="28"/>
        </w:rPr>
      </w:pPr>
      <w:r>
        <w:rPr>
          <w:sz w:val="28"/>
        </w:rPr>
        <w:lastRenderedPageBreak/>
        <w:t>Luậtchơi:Thờigianlà1bảnnhạcđộinào</w:t>
      </w:r>
      <w:r>
        <w:rPr>
          <w:sz w:val="28"/>
          <w:lang w:val="vi-VN"/>
        </w:rPr>
        <w:t>nối</w:t>
      </w:r>
      <w:r>
        <w:rPr>
          <w:sz w:val="28"/>
        </w:rPr>
        <w:t>nhanh.</w:t>
      </w:r>
      <w:r>
        <w:rPr>
          <w:sz w:val="28"/>
          <w:lang w:val="vi-VN"/>
        </w:rPr>
        <w:t xml:space="preserve"> Nối</w:t>
      </w:r>
      <w:r>
        <w:rPr>
          <w:sz w:val="28"/>
        </w:rPr>
        <w:t>đúngđộiđógiànhchiến</w:t>
      </w:r>
      <w:r>
        <w:rPr>
          <w:spacing w:val="-2"/>
          <w:sz w:val="28"/>
        </w:rPr>
        <w:t xml:space="preserve"> thắng</w:t>
      </w:r>
      <w:r>
        <w:rPr>
          <w:spacing w:val="-2"/>
          <w:sz w:val="28"/>
          <w:lang w:val="vi-VN"/>
        </w:rPr>
        <w:t>.</w:t>
      </w:r>
    </w:p>
    <w:p w:rsidR="00F51125" w:rsidRDefault="00F51125" w:rsidP="00F51125">
      <w:pPr>
        <w:pStyle w:val="ListParagraph"/>
        <w:numPr>
          <w:ilvl w:val="0"/>
          <w:numId w:val="24"/>
        </w:numPr>
        <w:tabs>
          <w:tab w:val="left" w:pos="312"/>
        </w:tabs>
        <w:spacing w:before="82"/>
        <w:ind w:left="162" w:hanging="162"/>
        <w:rPr>
          <w:sz w:val="28"/>
        </w:rPr>
      </w:pPr>
      <w:r>
        <w:rPr>
          <w:sz w:val="28"/>
        </w:rPr>
        <w:t>Côbaoquáthướng</w:t>
      </w:r>
      <w:r>
        <w:rPr>
          <w:spacing w:val="-5"/>
          <w:sz w:val="28"/>
          <w:lang w:val="vi-VN"/>
        </w:rPr>
        <w:t>d</w:t>
      </w:r>
      <w:r>
        <w:rPr>
          <w:sz w:val="28"/>
        </w:rPr>
        <w:t>ẫntrẻ</w:t>
      </w:r>
      <w:r>
        <w:rPr>
          <w:spacing w:val="-4"/>
          <w:sz w:val="28"/>
        </w:rPr>
        <w:t>chơi</w:t>
      </w:r>
    </w:p>
    <w:p w:rsidR="00F51125" w:rsidRDefault="00F51125" w:rsidP="00F51125">
      <w:pPr>
        <w:pStyle w:val="ListParagraph"/>
        <w:numPr>
          <w:ilvl w:val="0"/>
          <w:numId w:val="24"/>
        </w:numPr>
        <w:tabs>
          <w:tab w:val="left" w:pos="312"/>
        </w:tabs>
        <w:spacing w:before="72"/>
        <w:ind w:left="162" w:hanging="162"/>
        <w:rPr>
          <w:sz w:val="28"/>
        </w:rPr>
      </w:pPr>
      <w:r>
        <w:rPr>
          <w:sz w:val="28"/>
        </w:rPr>
        <w:t>Cônhậnxétđánhgiátrẻ</w:t>
      </w:r>
      <w:r>
        <w:rPr>
          <w:spacing w:val="-4"/>
          <w:sz w:val="28"/>
        </w:rPr>
        <w:t>chơi.</w:t>
      </w:r>
    </w:p>
    <w:p w:rsidR="00F51125" w:rsidRDefault="00F51125" w:rsidP="00F51125">
      <w:pPr>
        <w:pStyle w:val="ListParagraph"/>
        <w:numPr>
          <w:ilvl w:val="0"/>
          <w:numId w:val="26"/>
        </w:numPr>
        <w:tabs>
          <w:tab w:val="left" w:pos="358"/>
        </w:tabs>
        <w:spacing w:before="82"/>
        <w:ind w:left="358" w:hanging="211"/>
        <w:rPr>
          <w:sz w:val="28"/>
        </w:rPr>
      </w:pPr>
      <w:r>
        <w:rPr>
          <w:sz w:val="28"/>
        </w:rPr>
        <w:t>Kếtthúctiết</w:t>
      </w:r>
      <w:r>
        <w:rPr>
          <w:spacing w:val="-5"/>
          <w:sz w:val="28"/>
        </w:rPr>
        <w:t>học</w:t>
      </w:r>
    </w:p>
    <w:p w:rsidR="00F51125" w:rsidRDefault="00F51125" w:rsidP="00F51125">
      <w:pPr>
        <w:pStyle w:val="ListParagraph"/>
        <w:numPr>
          <w:ilvl w:val="0"/>
          <w:numId w:val="26"/>
        </w:numPr>
        <w:tabs>
          <w:tab w:val="left" w:pos="357"/>
        </w:tabs>
        <w:spacing w:before="83"/>
        <w:ind w:left="357" w:hanging="210"/>
        <w:rPr>
          <w:b/>
          <w:sz w:val="28"/>
        </w:rPr>
      </w:pPr>
      <w:r>
        <w:rPr>
          <w:b/>
          <w:sz w:val="28"/>
        </w:rPr>
        <w:t>Đánhgiácuối</w:t>
      </w:r>
      <w:r>
        <w:rPr>
          <w:b/>
          <w:spacing w:val="-2"/>
          <w:sz w:val="28"/>
        </w:rPr>
        <w:t xml:space="preserve"> ngày.</w:t>
      </w:r>
    </w:p>
    <w:p w:rsidR="00F51125" w:rsidRDefault="00F51125" w:rsidP="00F51125">
      <w:pPr>
        <w:pStyle w:val="ListParagraph"/>
        <w:numPr>
          <w:ilvl w:val="1"/>
          <w:numId w:val="25"/>
        </w:numPr>
        <w:tabs>
          <w:tab w:val="left" w:pos="357"/>
        </w:tabs>
        <w:spacing w:before="77"/>
        <w:ind w:left="210" w:hanging="210"/>
        <w:rPr>
          <w:sz w:val="28"/>
        </w:rPr>
      </w:pPr>
      <w:r>
        <w:rPr>
          <w:sz w:val="28"/>
        </w:rPr>
        <w:t>Tìnhtrạngsức</w:t>
      </w:r>
      <w:r>
        <w:rPr>
          <w:spacing w:val="-4"/>
          <w:sz w:val="28"/>
        </w:rPr>
        <w:t>khoẻ</w:t>
      </w:r>
    </w:p>
    <w:p w:rsidR="00F51125" w:rsidRDefault="00F51125" w:rsidP="00F51125">
      <w:pPr>
        <w:spacing w:line="300" w:lineRule="auto"/>
        <w:ind w:firstLineChars="50" w:firstLine="140"/>
        <w:rPr>
          <w:color w:val="C0504D" w:themeColor="accent2"/>
          <w:sz w:val="28"/>
          <w:szCs w:val="28"/>
          <w:lang w:val="vi-VN"/>
        </w:rPr>
      </w:pPr>
      <w:r>
        <w:rPr>
          <w:color w:val="C0504D" w:themeColor="accent2"/>
          <w:sz w:val="28"/>
          <w:szCs w:val="28"/>
          <w:lang w:val="vi-VN"/>
        </w:rPr>
        <w:t>-100% trẻ có sức khỏe tốt, trẻ khỏe mạnh nhanh nhẹn, mạnh dạn tự tin khi đến lớp.</w:t>
      </w:r>
    </w:p>
    <w:p w:rsidR="00F51125" w:rsidRDefault="00F51125" w:rsidP="00F51125">
      <w:pPr>
        <w:pStyle w:val="BodyText"/>
        <w:ind w:left="147" w:firstLine="0"/>
        <w:rPr>
          <w:spacing w:val="-4"/>
        </w:rPr>
      </w:pPr>
      <w:r>
        <w:t>.2.Trạngtháicảm</w:t>
      </w:r>
      <w:r>
        <w:rPr>
          <w:spacing w:val="-4"/>
        </w:rPr>
        <w:t>xúc:</w:t>
      </w:r>
    </w:p>
    <w:p w:rsidR="00F51125" w:rsidRPr="00F51125" w:rsidRDefault="00F51125" w:rsidP="00F51125">
      <w:pPr>
        <w:spacing w:line="276" w:lineRule="auto"/>
        <w:jc w:val="both"/>
        <w:rPr>
          <w:spacing w:val="-4"/>
          <w:lang w:val="vi-VN"/>
        </w:rPr>
      </w:pPr>
      <w:r>
        <w:rPr>
          <w:color w:val="C0504D" w:themeColor="accent2"/>
          <w:sz w:val="28"/>
          <w:szCs w:val="28"/>
          <w:lang w:val="pt-BR"/>
        </w:rPr>
        <w:t xml:space="preserve"> Trẻ vui vẻ,</w:t>
      </w:r>
      <w:r>
        <w:rPr>
          <w:color w:val="C0504D" w:themeColor="accent2"/>
          <w:sz w:val="28"/>
          <w:szCs w:val="28"/>
          <w:lang w:val="vi-VN"/>
        </w:rPr>
        <w:t xml:space="preserve"> phấn khởi chào hỏi lễ phép khi vào lớp, </w:t>
      </w:r>
      <w:r>
        <w:rPr>
          <w:color w:val="C0504D" w:themeColor="accent2"/>
          <w:sz w:val="28"/>
          <w:szCs w:val="28"/>
          <w:lang w:val="pt-BR"/>
        </w:rPr>
        <w:t xml:space="preserve"> thích được đi học, thích được tham gia chơi cùng các bạn</w:t>
      </w:r>
    </w:p>
    <w:p w:rsidR="00F51125" w:rsidRDefault="00F51125" w:rsidP="00F51125">
      <w:pPr>
        <w:pStyle w:val="ListParagraph"/>
        <w:numPr>
          <w:ilvl w:val="0"/>
          <w:numId w:val="27"/>
        </w:numPr>
        <w:tabs>
          <w:tab w:val="left" w:pos="356"/>
        </w:tabs>
        <w:spacing w:before="79"/>
        <w:ind w:left="356" w:hanging="209"/>
        <w:rPr>
          <w:sz w:val="28"/>
        </w:rPr>
      </w:pPr>
      <w:r>
        <w:rPr>
          <w:sz w:val="28"/>
        </w:rPr>
        <w:t>Kiếnthức,kĩnăng,tháiđộ</w:t>
      </w:r>
      <w:r>
        <w:rPr>
          <w:spacing w:val="-10"/>
          <w:sz w:val="28"/>
        </w:rPr>
        <w:t>:</w:t>
      </w:r>
    </w:p>
    <w:p w:rsidR="00F51125" w:rsidRDefault="00F51125" w:rsidP="00F51125">
      <w:pPr>
        <w:spacing w:line="300" w:lineRule="auto"/>
        <w:rPr>
          <w:lang w:val="vi-VN"/>
        </w:rPr>
      </w:pPr>
      <w:r w:rsidRPr="00F51125">
        <w:rPr>
          <w:spacing w:val="-2"/>
          <w:sz w:val="28"/>
          <w:szCs w:val="28"/>
          <w:lang/>
        </w:rPr>
        <w:t>.</w:t>
      </w:r>
      <w:proofErr w:type="gramStart"/>
      <w:r>
        <w:rPr>
          <w:color w:val="C0504D" w:themeColor="accent2"/>
          <w:sz w:val="28"/>
          <w:szCs w:val="28"/>
          <w:lang w:val="vi-VN"/>
        </w:rPr>
        <w:t>-</w:t>
      </w:r>
      <w:proofErr w:type="gramEnd"/>
      <w:r>
        <w:rPr>
          <w:color w:val="C0504D" w:themeColor="accent2"/>
          <w:sz w:val="28"/>
          <w:szCs w:val="28"/>
          <w:lang w:val="vi-VN"/>
        </w:rPr>
        <w:t xml:space="preserve"> Đa số t</w:t>
      </w:r>
      <w:r>
        <w:rPr>
          <w:color w:val="C0504D" w:themeColor="accent2"/>
          <w:sz w:val="28"/>
          <w:szCs w:val="28"/>
          <w:lang w:val="nl-NL"/>
        </w:rPr>
        <w:t xml:space="preserve">rẻ biết đếm đến 5, biết gộp chung  nhóm đối tượng có số lượng trong phạm vi </w:t>
      </w:r>
      <w:r>
        <w:rPr>
          <w:color w:val="C0504D" w:themeColor="accent2"/>
          <w:sz w:val="28"/>
          <w:szCs w:val="28"/>
          <w:lang w:val="vi-VN"/>
        </w:rPr>
        <w:t>5(- Còn một số trẻ chưa biết cách gộp chung nhóm, đếm vẫn còn nhầm )- Tùng Anh, Lâm, Hân.</w:t>
      </w:r>
    </w:p>
    <w:p w:rsidR="00F51125" w:rsidRPr="00F51125" w:rsidRDefault="00F51125" w:rsidP="00F51125">
      <w:pPr>
        <w:spacing w:before="81"/>
        <w:ind w:left="147"/>
        <w:rPr>
          <w:sz w:val="28"/>
          <w:lang/>
        </w:rPr>
      </w:pPr>
    </w:p>
    <w:p w:rsidR="00F51125" w:rsidRPr="00F51125" w:rsidRDefault="00F51125" w:rsidP="00F51125">
      <w:pPr>
        <w:spacing w:before="79"/>
        <w:ind w:left="147"/>
        <w:rPr>
          <w:sz w:val="28"/>
          <w:lang/>
        </w:rPr>
        <w:sectPr w:rsidR="00F51125" w:rsidRPr="00F51125">
          <w:pgSz w:w="16850" w:h="11910" w:orient="landscape"/>
          <w:pgMar w:top="920" w:right="880" w:bottom="720" w:left="860" w:header="0" w:footer="537" w:gutter="0"/>
          <w:cols w:space="720"/>
        </w:sectPr>
      </w:pPr>
    </w:p>
    <w:p w:rsidR="00F51125" w:rsidRDefault="00F51125" w:rsidP="00F51125">
      <w:pPr>
        <w:pStyle w:val="BodyText"/>
        <w:spacing w:before="0"/>
        <w:ind w:left="0" w:firstLine="0"/>
      </w:pPr>
    </w:p>
    <w:p w:rsidR="00F51125" w:rsidRDefault="00F51125" w:rsidP="00F51125">
      <w:pPr>
        <w:pStyle w:val="BodyText"/>
        <w:spacing w:before="0"/>
        <w:ind w:left="0" w:firstLine="0"/>
      </w:pPr>
    </w:p>
    <w:p w:rsidR="00F51125" w:rsidRDefault="00F51125" w:rsidP="00F51125">
      <w:pPr>
        <w:pStyle w:val="BodyText"/>
        <w:spacing w:before="318"/>
        <w:ind w:left="0" w:firstLine="0"/>
      </w:pPr>
    </w:p>
    <w:p w:rsidR="00F51125" w:rsidRPr="00F51125" w:rsidRDefault="00F51125" w:rsidP="00F51125">
      <w:pPr>
        <w:spacing w:before="77"/>
        <w:ind w:left="1028" w:right="5471"/>
        <w:jc w:val="center"/>
        <w:rPr>
          <w:b/>
          <w:sz w:val="28"/>
          <w:lang/>
        </w:rPr>
      </w:pPr>
      <w:r w:rsidRPr="00F51125">
        <w:rPr>
          <w:lang/>
        </w:rPr>
        <w:br w:type="column"/>
      </w:r>
      <w:r w:rsidRPr="00F51125">
        <w:rPr>
          <w:b/>
          <w:sz w:val="28"/>
          <w:lang/>
        </w:rPr>
        <w:lastRenderedPageBreak/>
        <w:t>Thứ7ngày23tháng03năm2024 Lĩnh vực: PTNT</w:t>
      </w:r>
    </w:p>
    <w:p w:rsidR="00F51125" w:rsidRPr="00F51125" w:rsidRDefault="00F51125" w:rsidP="00F51125">
      <w:pPr>
        <w:ind w:right="4444"/>
        <w:jc w:val="center"/>
        <w:rPr>
          <w:b/>
          <w:sz w:val="28"/>
          <w:lang/>
        </w:rPr>
      </w:pPr>
      <w:r w:rsidRPr="00F51125">
        <w:rPr>
          <w:b/>
          <w:sz w:val="28"/>
          <w:lang/>
        </w:rPr>
        <w:t>Đềtài:Ôn:Gộpnhómđốitượngtrongphạmvi</w:t>
      </w:r>
      <w:r w:rsidRPr="00F51125">
        <w:rPr>
          <w:b/>
          <w:spacing w:val="-10"/>
          <w:sz w:val="28"/>
          <w:lang/>
        </w:rPr>
        <w:t>5</w:t>
      </w:r>
    </w:p>
    <w:p w:rsidR="00F51125" w:rsidRPr="00F51125" w:rsidRDefault="00F51125" w:rsidP="00F51125">
      <w:pPr>
        <w:jc w:val="center"/>
        <w:rPr>
          <w:sz w:val="28"/>
          <w:lang/>
        </w:rPr>
        <w:sectPr w:rsidR="00F51125" w:rsidRPr="00F51125">
          <w:pgSz w:w="16850" w:h="11910" w:orient="landscape"/>
          <w:pgMar w:top="920" w:right="880" w:bottom="720" w:left="860" w:header="0" w:footer="537" w:gutter="0"/>
          <w:cols w:num="2" w:space="720" w:equalWidth="0">
            <w:col w:w="1661" w:space="2818"/>
            <w:col w:w="10631"/>
          </w:cols>
        </w:sectPr>
      </w:pPr>
    </w:p>
    <w:p w:rsidR="00F51125" w:rsidRDefault="00F51125" w:rsidP="00F51125">
      <w:pPr>
        <w:pStyle w:val="ListParagraph"/>
        <w:numPr>
          <w:ilvl w:val="1"/>
          <w:numId w:val="27"/>
        </w:numPr>
        <w:tabs>
          <w:tab w:val="left" w:pos="312"/>
        </w:tabs>
        <w:spacing w:before="77"/>
        <w:ind w:left="309" w:hanging="162"/>
        <w:rPr>
          <w:sz w:val="28"/>
        </w:rPr>
      </w:pPr>
      <w:r>
        <w:rPr>
          <w:sz w:val="28"/>
        </w:rPr>
        <w:lastRenderedPageBreak/>
        <w:t>Trẻbiếtđếmđến5,biếtgộp chungnhómđốitượngcósốlượngtrongphạmvi5vàđếm,trẻbiếtchơitrò</w:t>
      </w:r>
      <w:r>
        <w:rPr>
          <w:spacing w:val="-4"/>
          <w:sz w:val="28"/>
        </w:rPr>
        <w:t>chơi</w:t>
      </w:r>
    </w:p>
    <w:p w:rsidR="00F51125" w:rsidRDefault="00F51125" w:rsidP="00F51125">
      <w:pPr>
        <w:pStyle w:val="ListParagraph"/>
        <w:numPr>
          <w:ilvl w:val="1"/>
          <w:numId w:val="27"/>
        </w:numPr>
        <w:tabs>
          <w:tab w:val="left" w:pos="312"/>
        </w:tabs>
        <w:spacing w:before="79"/>
        <w:ind w:left="309" w:hanging="162"/>
        <w:rPr>
          <w:sz w:val="28"/>
        </w:rPr>
      </w:pPr>
      <w:r>
        <w:rPr>
          <w:sz w:val="28"/>
        </w:rPr>
        <w:t>Rènkĩnănggộp, đếm.Rènkĩnăngquansátchúý ghinhớcho</w:t>
      </w:r>
      <w:r>
        <w:rPr>
          <w:spacing w:val="-5"/>
          <w:sz w:val="28"/>
        </w:rPr>
        <w:t>trẻ</w:t>
      </w:r>
    </w:p>
    <w:p w:rsidR="00F51125" w:rsidRDefault="00F51125" w:rsidP="00F51125">
      <w:pPr>
        <w:pStyle w:val="ListParagraph"/>
        <w:numPr>
          <w:ilvl w:val="1"/>
          <w:numId w:val="27"/>
        </w:numPr>
        <w:tabs>
          <w:tab w:val="left" w:pos="312"/>
        </w:tabs>
        <w:ind w:left="309" w:hanging="162"/>
        <w:rPr>
          <w:sz w:val="28"/>
        </w:rPr>
      </w:pPr>
      <w:r>
        <w:rPr>
          <w:sz w:val="28"/>
        </w:rPr>
        <w:t>Trẻhứngthúthamgiahoạtđộng.Giáodụctrẻchúýtronggiờhọc,biếtcấtđồdùngđồchơisaukhihọc</w:t>
      </w:r>
      <w:r>
        <w:rPr>
          <w:spacing w:val="-4"/>
          <w:sz w:val="28"/>
        </w:rPr>
        <w:t>xong</w:t>
      </w:r>
    </w:p>
    <w:p w:rsidR="00F51125" w:rsidRDefault="00F51125" w:rsidP="00F51125">
      <w:pPr>
        <w:pStyle w:val="ListParagraph"/>
        <w:numPr>
          <w:ilvl w:val="0"/>
          <w:numId w:val="28"/>
        </w:numPr>
        <w:tabs>
          <w:tab w:val="left" w:pos="504"/>
        </w:tabs>
        <w:spacing w:before="86"/>
        <w:ind w:left="504" w:hanging="357"/>
        <w:rPr>
          <w:b/>
          <w:sz w:val="28"/>
        </w:rPr>
      </w:pPr>
      <w:r>
        <w:rPr>
          <w:b/>
          <w:sz w:val="28"/>
        </w:rPr>
        <w:t>Chuẩn</w:t>
      </w:r>
      <w:r>
        <w:rPr>
          <w:b/>
          <w:spacing w:val="-5"/>
          <w:sz w:val="28"/>
        </w:rPr>
        <w:t>bị:</w:t>
      </w:r>
    </w:p>
    <w:p w:rsidR="00F51125" w:rsidRDefault="00F51125" w:rsidP="00F51125">
      <w:pPr>
        <w:pStyle w:val="ListParagraph"/>
        <w:numPr>
          <w:ilvl w:val="1"/>
          <w:numId w:val="27"/>
        </w:numPr>
        <w:tabs>
          <w:tab w:val="left" w:pos="312"/>
        </w:tabs>
        <w:spacing w:before="77"/>
        <w:ind w:left="309" w:hanging="162"/>
        <w:rPr>
          <w:sz w:val="28"/>
        </w:rPr>
      </w:pPr>
      <w:r>
        <w:rPr>
          <w:sz w:val="28"/>
        </w:rPr>
        <w:t>Mỗitrẻ1 rổnhựađựng5lôtô cósốlượnglà5vàlôtô5 chấm</w:t>
      </w:r>
      <w:r>
        <w:rPr>
          <w:spacing w:val="-4"/>
          <w:sz w:val="28"/>
        </w:rPr>
        <w:t xml:space="preserve"> tròn</w:t>
      </w:r>
    </w:p>
    <w:p w:rsidR="00F51125" w:rsidRDefault="00F51125" w:rsidP="00F51125">
      <w:pPr>
        <w:pStyle w:val="ListParagraph"/>
        <w:numPr>
          <w:ilvl w:val="1"/>
          <w:numId w:val="27"/>
        </w:numPr>
        <w:tabs>
          <w:tab w:val="left" w:pos="312"/>
        </w:tabs>
        <w:spacing w:before="79"/>
        <w:ind w:left="309" w:hanging="162"/>
        <w:rPr>
          <w:sz w:val="28"/>
        </w:rPr>
      </w:pPr>
      <w:r>
        <w:rPr>
          <w:sz w:val="28"/>
        </w:rPr>
        <w:t>Mộtsố đồdùngđồchơicósố lượnglà1,</w:t>
      </w:r>
      <w:r>
        <w:rPr>
          <w:spacing w:val="-2"/>
          <w:sz w:val="28"/>
        </w:rPr>
        <w:t>2,3,4</w:t>
      </w:r>
    </w:p>
    <w:p w:rsidR="00F51125" w:rsidRDefault="00F51125" w:rsidP="00F51125">
      <w:pPr>
        <w:pStyle w:val="ListParagraph"/>
        <w:numPr>
          <w:ilvl w:val="0"/>
          <w:numId w:val="28"/>
        </w:numPr>
        <w:tabs>
          <w:tab w:val="left" w:pos="612"/>
        </w:tabs>
        <w:spacing w:before="86"/>
        <w:ind w:left="612" w:hanging="465"/>
        <w:rPr>
          <w:b/>
          <w:sz w:val="28"/>
        </w:rPr>
      </w:pPr>
      <w:r>
        <w:rPr>
          <w:b/>
          <w:sz w:val="28"/>
        </w:rPr>
        <w:t>Tiến</w:t>
      </w:r>
      <w:r>
        <w:rPr>
          <w:b/>
          <w:spacing w:val="-4"/>
          <w:sz w:val="28"/>
        </w:rPr>
        <w:t>hành</w:t>
      </w:r>
    </w:p>
    <w:p w:rsidR="00F51125" w:rsidRDefault="00F51125" w:rsidP="00F51125">
      <w:pPr>
        <w:spacing w:before="81"/>
        <w:ind w:left="147"/>
        <w:rPr>
          <w:b/>
          <w:sz w:val="28"/>
        </w:rPr>
      </w:pPr>
      <w:proofErr w:type="spellStart"/>
      <w:r>
        <w:rPr>
          <w:b/>
          <w:sz w:val="28"/>
        </w:rPr>
        <w:t>Hoạtđộng1</w:t>
      </w:r>
      <w:proofErr w:type="gramStart"/>
      <w:r>
        <w:rPr>
          <w:b/>
          <w:sz w:val="28"/>
        </w:rPr>
        <w:t>:Ổnđịnhtổchức,gâyhứng</w:t>
      </w:r>
      <w:r>
        <w:rPr>
          <w:b/>
          <w:spacing w:val="-5"/>
          <w:sz w:val="28"/>
        </w:rPr>
        <w:t>thú</w:t>
      </w:r>
      <w:proofErr w:type="spellEnd"/>
      <w:proofErr w:type="gramEnd"/>
    </w:p>
    <w:p w:rsidR="00F51125" w:rsidRDefault="00F51125" w:rsidP="00F51125">
      <w:pPr>
        <w:pStyle w:val="ListParagraph"/>
        <w:numPr>
          <w:ilvl w:val="1"/>
          <w:numId w:val="27"/>
        </w:numPr>
        <w:tabs>
          <w:tab w:val="left" w:pos="312"/>
        </w:tabs>
        <w:spacing w:before="74"/>
        <w:ind w:left="309" w:hanging="162"/>
        <w:rPr>
          <w:sz w:val="28"/>
        </w:rPr>
      </w:pPr>
      <w:r>
        <w:rPr>
          <w:sz w:val="28"/>
        </w:rPr>
        <w:t xml:space="preserve">Hátvàvậnđộngtheonhạcbàihát:“Kiếnvàng,kiếnnâu”vàđàmthoạicùng </w:t>
      </w:r>
      <w:r>
        <w:rPr>
          <w:spacing w:val="-4"/>
          <w:sz w:val="28"/>
        </w:rPr>
        <w:t>trẻ:</w:t>
      </w:r>
    </w:p>
    <w:p w:rsidR="00F51125" w:rsidRDefault="00F51125" w:rsidP="00F51125">
      <w:pPr>
        <w:pStyle w:val="ListParagraph"/>
        <w:numPr>
          <w:ilvl w:val="1"/>
          <w:numId w:val="27"/>
        </w:numPr>
        <w:tabs>
          <w:tab w:val="left" w:pos="312"/>
        </w:tabs>
        <w:spacing w:before="82"/>
        <w:ind w:left="309" w:hanging="162"/>
        <w:rPr>
          <w:sz w:val="28"/>
        </w:rPr>
      </w:pPr>
      <w:r>
        <w:rPr>
          <w:sz w:val="28"/>
        </w:rPr>
        <w:t>Cáccon vừahát bàihát</w:t>
      </w:r>
      <w:r>
        <w:rPr>
          <w:spacing w:val="-5"/>
          <w:sz w:val="28"/>
        </w:rPr>
        <w:t>gì?</w:t>
      </w:r>
    </w:p>
    <w:p w:rsidR="00F51125" w:rsidRDefault="00F51125" w:rsidP="00F51125">
      <w:pPr>
        <w:pStyle w:val="ListParagraph"/>
        <w:numPr>
          <w:ilvl w:val="1"/>
          <w:numId w:val="27"/>
        </w:numPr>
        <w:tabs>
          <w:tab w:val="left" w:pos="312"/>
        </w:tabs>
        <w:ind w:left="309" w:hanging="162"/>
        <w:rPr>
          <w:sz w:val="28"/>
        </w:rPr>
      </w:pPr>
      <w:r>
        <w:rPr>
          <w:sz w:val="28"/>
        </w:rPr>
        <w:t>Trongbàihátcónhắctớicon</w:t>
      </w:r>
      <w:r>
        <w:rPr>
          <w:spacing w:val="-5"/>
          <w:sz w:val="28"/>
        </w:rPr>
        <w:t>gì?</w:t>
      </w:r>
    </w:p>
    <w:p w:rsidR="00F51125" w:rsidRDefault="00F51125" w:rsidP="00F51125">
      <w:pPr>
        <w:pStyle w:val="ListParagraph"/>
        <w:numPr>
          <w:ilvl w:val="1"/>
          <w:numId w:val="27"/>
        </w:numPr>
        <w:tabs>
          <w:tab w:val="left" w:pos="312"/>
        </w:tabs>
        <w:spacing w:before="79"/>
        <w:ind w:left="309" w:hanging="162"/>
        <w:rPr>
          <w:sz w:val="28"/>
        </w:rPr>
      </w:pPr>
      <w:r>
        <w:rPr>
          <w:sz w:val="28"/>
        </w:rPr>
        <w:t>Côtặngchúngmìnhmộthộp</w:t>
      </w:r>
      <w:r>
        <w:rPr>
          <w:spacing w:val="-4"/>
          <w:sz w:val="28"/>
        </w:rPr>
        <w:t>quà.</w:t>
      </w:r>
    </w:p>
    <w:p w:rsidR="00F51125" w:rsidRDefault="00F51125" w:rsidP="00F51125">
      <w:pPr>
        <w:pStyle w:val="ListParagraph"/>
        <w:numPr>
          <w:ilvl w:val="1"/>
          <w:numId w:val="27"/>
        </w:numPr>
        <w:tabs>
          <w:tab w:val="left" w:pos="312"/>
        </w:tabs>
        <w:ind w:left="309" w:hanging="162"/>
        <w:rPr>
          <w:sz w:val="28"/>
        </w:rPr>
      </w:pPr>
      <w:r>
        <w:rPr>
          <w:sz w:val="28"/>
        </w:rPr>
        <w:t>Chotrẻđoántronghộpcóquà</w:t>
      </w:r>
      <w:r>
        <w:rPr>
          <w:spacing w:val="-5"/>
          <w:sz w:val="28"/>
        </w:rPr>
        <w:t>gì?</w:t>
      </w:r>
    </w:p>
    <w:p w:rsidR="00F51125" w:rsidRDefault="00F51125" w:rsidP="00F51125">
      <w:pPr>
        <w:pStyle w:val="ListParagraph"/>
        <w:numPr>
          <w:ilvl w:val="1"/>
          <w:numId w:val="27"/>
        </w:numPr>
        <w:tabs>
          <w:tab w:val="left" w:pos="312"/>
        </w:tabs>
        <w:ind w:left="309" w:hanging="162"/>
        <w:rPr>
          <w:sz w:val="28"/>
        </w:rPr>
      </w:pPr>
      <w:r>
        <w:rPr>
          <w:sz w:val="28"/>
        </w:rPr>
        <w:t xml:space="preserve">Côchotrẻlấyquàrađoánxemcóbaonhiêuconkiến vàng,conkiến nâu.concào </w:t>
      </w:r>
      <w:r>
        <w:rPr>
          <w:spacing w:val="-4"/>
          <w:sz w:val="28"/>
        </w:rPr>
        <w:t>cào.</w:t>
      </w:r>
    </w:p>
    <w:p w:rsidR="00F51125" w:rsidRDefault="00F51125" w:rsidP="00F51125">
      <w:pPr>
        <w:pStyle w:val="ListParagraph"/>
        <w:numPr>
          <w:ilvl w:val="1"/>
          <w:numId w:val="27"/>
        </w:numPr>
        <w:tabs>
          <w:tab w:val="left" w:pos="312"/>
        </w:tabs>
        <w:spacing w:before="80"/>
        <w:ind w:left="309" w:hanging="162"/>
        <w:rPr>
          <w:sz w:val="28"/>
        </w:rPr>
      </w:pPr>
      <w:r>
        <w:rPr>
          <w:sz w:val="28"/>
        </w:rPr>
        <w:t>Chotrẻđếmsố lượngconkiếnvàng,conkiếnnâu,con càocàovàtìmsốchấmtròntương ứngđặtvàocác</w:t>
      </w:r>
      <w:r>
        <w:rPr>
          <w:spacing w:val="-2"/>
          <w:sz w:val="28"/>
        </w:rPr>
        <w:t>nhóm.</w:t>
      </w:r>
    </w:p>
    <w:p w:rsidR="00F51125" w:rsidRDefault="00F51125" w:rsidP="00F51125">
      <w:pPr>
        <w:spacing w:before="86"/>
        <w:ind w:left="147"/>
        <w:rPr>
          <w:b/>
          <w:sz w:val="28"/>
        </w:rPr>
      </w:pPr>
      <w:proofErr w:type="spellStart"/>
      <w:r>
        <w:rPr>
          <w:b/>
          <w:sz w:val="28"/>
        </w:rPr>
        <w:t>Hoạtđộng2</w:t>
      </w:r>
      <w:proofErr w:type="gramStart"/>
      <w:r>
        <w:rPr>
          <w:b/>
          <w:sz w:val="28"/>
        </w:rPr>
        <w:t>:Béthông</w:t>
      </w:r>
      <w:r>
        <w:rPr>
          <w:b/>
          <w:spacing w:val="-4"/>
          <w:sz w:val="28"/>
        </w:rPr>
        <w:t>minh</w:t>
      </w:r>
      <w:proofErr w:type="spellEnd"/>
      <w:proofErr w:type="gramEnd"/>
    </w:p>
    <w:p w:rsidR="00F51125" w:rsidRDefault="00F51125" w:rsidP="00F51125">
      <w:pPr>
        <w:pStyle w:val="ListParagraph"/>
        <w:numPr>
          <w:ilvl w:val="1"/>
          <w:numId w:val="27"/>
        </w:numPr>
        <w:tabs>
          <w:tab w:val="left" w:pos="312"/>
        </w:tabs>
        <w:spacing w:before="76"/>
        <w:ind w:left="309" w:hanging="162"/>
        <w:rPr>
          <w:sz w:val="28"/>
        </w:rPr>
      </w:pPr>
      <w:r>
        <w:rPr>
          <w:sz w:val="28"/>
        </w:rPr>
        <w:t>Tặngchomỗitrẻmộtrổ</w:t>
      </w:r>
      <w:r>
        <w:rPr>
          <w:spacing w:val="-4"/>
          <w:sz w:val="28"/>
        </w:rPr>
        <w:t>quà.</w:t>
      </w:r>
    </w:p>
    <w:p w:rsidR="00F51125" w:rsidRDefault="00F51125" w:rsidP="00F51125">
      <w:pPr>
        <w:pStyle w:val="BodyText"/>
        <w:ind w:left="147" w:firstLine="0"/>
      </w:pPr>
      <w:r>
        <w:t xml:space="preserve">+Trongrổcácconcó </w:t>
      </w:r>
      <w:r>
        <w:rPr>
          <w:spacing w:val="-5"/>
        </w:rPr>
        <w:t>gì?</w:t>
      </w:r>
    </w:p>
    <w:p w:rsidR="00F51125" w:rsidRDefault="00F51125" w:rsidP="00F51125">
      <w:pPr>
        <w:pStyle w:val="ListParagraph"/>
        <w:numPr>
          <w:ilvl w:val="1"/>
          <w:numId w:val="27"/>
        </w:numPr>
        <w:tabs>
          <w:tab w:val="left" w:pos="312"/>
        </w:tabs>
        <w:spacing w:before="79"/>
        <w:ind w:left="309" w:hanging="162"/>
        <w:rPr>
          <w:sz w:val="28"/>
        </w:rPr>
      </w:pPr>
      <w:r>
        <w:rPr>
          <w:sz w:val="28"/>
        </w:rPr>
        <w:t>Vớinhững chấmtrònnàybâygiờcácconsẽlàm</w:t>
      </w:r>
      <w:r>
        <w:rPr>
          <w:spacing w:val="-5"/>
          <w:sz w:val="28"/>
        </w:rPr>
        <w:t>gì?</w:t>
      </w:r>
    </w:p>
    <w:p w:rsidR="00F51125" w:rsidRDefault="00F51125" w:rsidP="00F51125">
      <w:pPr>
        <w:pStyle w:val="ListParagraph"/>
        <w:numPr>
          <w:ilvl w:val="1"/>
          <w:numId w:val="27"/>
        </w:numPr>
        <w:tabs>
          <w:tab w:val="left" w:pos="379"/>
        </w:tabs>
        <w:ind w:left="379" w:hanging="162"/>
        <w:rPr>
          <w:sz w:val="28"/>
        </w:rPr>
      </w:pPr>
      <w:r>
        <w:rPr>
          <w:sz w:val="28"/>
        </w:rPr>
        <w:t>Hômnaycôsẽdạycáccongộp2nhómđối tượng trongphạmvi</w:t>
      </w:r>
      <w:r>
        <w:rPr>
          <w:spacing w:val="-10"/>
          <w:sz w:val="28"/>
        </w:rPr>
        <w:t>5</w:t>
      </w:r>
    </w:p>
    <w:p w:rsidR="00F51125" w:rsidRDefault="00F51125" w:rsidP="00F51125">
      <w:pPr>
        <w:rPr>
          <w:sz w:val="28"/>
        </w:rPr>
        <w:sectPr w:rsidR="00F51125">
          <w:type w:val="continuous"/>
          <w:pgSz w:w="16850" w:h="11910" w:orient="landscape"/>
          <w:pgMar w:top="920" w:right="880" w:bottom="720" w:left="860" w:header="0" w:footer="537" w:gutter="0"/>
          <w:cols w:space="720"/>
        </w:sectPr>
      </w:pPr>
    </w:p>
    <w:p w:rsidR="00F51125" w:rsidRDefault="00F51125" w:rsidP="00F51125">
      <w:pPr>
        <w:pStyle w:val="ListParagraph"/>
        <w:tabs>
          <w:tab w:val="left" w:pos="379"/>
        </w:tabs>
        <w:spacing w:before="72"/>
        <w:ind w:left="0" w:firstLineChars="50" w:firstLine="140"/>
        <w:rPr>
          <w:sz w:val="28"/>
        </w:rPr>
      </w:pPr>
      <w:r>
        <w:rPr>
          <w:sz w:val="28"/>
          <w:lang w:val="vi-VN"/>
        </w:rPr>
        <w:lastRenderedPageBreak/>
        <w:t xml:space="preserve">- </w:t>
      </w:r>
      <w:r>
        <w:rPr>
          <w:sz w:val="28"/>
        </w:rPr>
        <w:t>Chotrẻnói“gộp trongphạmvi 5”3,4</w:t>
      </w:r>
      <w:r>
        <w:rPr>
          <w:spacing w:val="-5"/>
          <w:sz w:val="28"/>
        </w:rPr>
        <w:t>lần</w:t>
      </w:r>
    </w:p>
    <w:p w:rsidR="00F51125" w:rsidRDefault="00F51125" w:rsidP="00F51125">
      <w:pPr>
        <w:pStyle w:val="ListParagraph"/>
        <w:numPr>
          <w:ilvl w:val="1"/>
          <w:numId w:val="27"/>
        </w:numPr>
        <w:tabs>
          <w:tab w:val="left" w:pos="312"/>
        </w:tabs>
        <w:spacing w:before="82"/>
        <w:ind w:left="309" w:hanging="162"/>
        <w:rPr>
          <w:sz w:val="28"/>
        </w:rPr>
      </w:pPr>
      <w:r>
        <w:rPr>
          <w:sz w:val="28"/>
        </w:rPr>
        <w:t>Cô cầm5chấmtròntrên2 tay(tayphải 1hình–taytrái 4hình) chơi tập tầmvông chotrẻđoántrên taycôcó</w:t>
      </w:r>
      <w:r>
        <w:rPr>
          <w:spacing w:val="-5"/>
          <w:sz w:val="28"/>
        </w:rPr>
        <w:t>gì?</w:t>
      </w:r>
    </w:p>
    <w:p w:rsidR="00F51125" w:rsidRDefault="00F51125" w:rsidP="00F51125">
      <w:pPr>
        <w:pStyle w:val="ListParagraph"/>
        <w:numPr>
          <w:ilvl w:val="1"/>
          <w:numId w:val="27"/>
        </w:numPr>
        <w:tabs>
          <w:tab w:val="left" w:pos="312"/>
        </w:tabs>
        <w:spacing w:before="78"/>
        <w:ind w:left="309" w:hanging="162"/>
        <w:rPr>
          <w:sz w:val="28"/>
        </w:rPr>
      </w:pPr>
      <w:r>
        <w:rPr>
          <w:sz w:val="28"/>
        </w:rPr>
        <w:t>Tayphảicôđâu? Chúngmình cùngđếmxembêntayphải côcómấychấmtròn</w:t>
      </w:r>
      <w:r>
        <w:rPr>
          <w:spacing w:val="-10"/>
          <w:sz w:val="28"/>
        </w:rPr>
        <w:t>?</w:t>
      </w:r>
    </w:p>
    <w:p w:rsidR="00F51125" w:rsidRDefault="00F51125" w:rsidP="00F51125">
      <w:pPr>
        <w:pStyle w:val="ListParagraph"/>
        <w:numPr>
          <w:ilvl w:val="1"/>
          <w:numId w:val="27"/>
        </w:numPr>
        <w:tabs>
          <w:tab w:val="left" w:pos="312"/>
        </w:tabs>
        <w:spacing w:before="82"/>
        <w:ind w:left="309" w:hanging="162"/>
        <w:rPr>
          <w:sz w:val="28"/>
        </w:rPr>
      </w:pPr>
      <w:r>
        <w:rPr>
          <w:sz w:val="28"/>
        </w:rPr>
        <w:t>Cáccon cùng đếmxemtaycònlại củacôcómấychấmtròn</w:t>
      </w:r>
      <w:r>
        <w:rPr>
          <w:spacing w:val="-4"/>
          <w:sz w:val="28"/>
        </w:rPr>
        <w:t>nào?</w:t>
      </w:r>
    </w:p>
    <w:p w:rsidR="00F51125" w:rsidRDefault="00F51125" w:rsidP="00F51125">
      <w:pPr>
        <w:pStyle w:val="ListParagraph"/>
        <w:numPr>
          <w:ilvl w:val="1"/>
          <w:numId w:val="27"/>
        </w:numPr>
        <w:tabs>
          <w:tab w:val="left" w:pos="312"/>
        </w:tabs>
        <w:spacing w:line="297" w:lineRule="auto"/>
        <w:ind w:left="147" w:right="309" w:firstLine="0"/>
        <w:rPr>
          <w:sz w:val="28"/>
        </w:rPr>
      </w:pPr>
      <w:r>
        <w:rPr>
          <w:sz w:val="28"/>
        </w:rPr>
        <w:t>Tayphải có1 chấmtròn taytrái có4 vậycả2taycótất cảlàbao nhiêu?Muốn biết đượccả2 taycótất cảlàbaonhiêu thì chúng ta phải làm gì? (Gộp chung số hình ở 2 tay vào 1 chỗ và đếm)</w:t>
      </w:r>
    </w:p>
    <w:p w:rsidR="00F51125" w:rsidRDefault="00F51125" w:rsidP="00F51125">
      <w:pPr>
        <w:pStyle w:val="ListParagraph"/>
        <w:numPr>
          <w:ilvl w:val="1"/>
          <w:numId w:val="27"/>
        </w:numPr>
        <w:tabs>
          <w:tab w:val="left" w:pos="312"/>
        </w:tabs>
        <w:spacing w:before="6"/>
        <w:ind w:left="309" w:hanging="162"/>
        <w:rPr>
          <w:sz w:val="28"/>
        </w:rPr>
      </w:pPr>
      <w:r>
        <w:rPr>
          <w:sz w:val="28"/>
        </w:rPr>
        <w:t>Côgộp2hìnhtrònvàotaycó3hìnhtrònvàchotrẻ</w:t>
      </w:r>
      <w:r>
        <w:rPr>
          <w:spacing w:val="-4"/>
          <w:sz w:val="28"/>
        </w:rPr>
        <w:t>đếm?</w:t>
      </w:r>
    </w:p>
    <w:p w:rsidR="00F51125" w:rsidRDefault="00F51125" w:rsidP="00F51125">
      <w:pPr>
        <w:pStyle w:val="ListParagraph"/>
        <w:numPr>
          <w:ilvl w:val="1"/>
          <w:numId w:val="27"/>
        </w:numPr>
        <w:tabs>
          <w:tab w:val="left" w:pos="312"/>
        </w:tabs>
        <w:ind w:left="309" w:hanging="162"/>
        <w:rPr>
          <w:sz w:val="28"/>
        </w:rPr>
      </w:pPr>
      <w:r>
        <w:rPr>
          <w:sz w:val="28"/>
        </w:rPr>
        <w:t>Côhỏigộpchungsốhìnhtrònở2tayvàotađượctấtcảlàbaonhiêuhình</w:t>
      </w:r>
      <w:r>
        <w:rPr>
          <w:spacing w:val="-2"/>
          <w:sz w:val="28"/>
        </w:rPr>
        <w:t>tròn?</w:t>
      </w:r>
    </w:p>
    <w:p w:rsidR="00F51125" w:rsidRDefault="00F51125" w:rsidP="00F51125">
      <w:pPr>
        <w:pStyle w:val="ListParagraph"/>
        <w:numPr>
          <w:ilvl w:val="1"/>
          <w:numId w:val="27"/>
        </w:numPr>
        <w:tabs>
          <w:tab w:val="left" w:pos="312"/>
        </w:tabs>
        <w:ind w:left="309" w:hanging="162"/>
        <w:rPr>
          <w:sz w:val="28"/>
        </w:rPr>
      </w:pPr>
      <w:r>
        <w:rPr>
          <w:sz w:val="28"/>
        </w:rPr>
        <w:t>Côchotrẻthựchiệncùng</w:t>
      </w:r>
      <w:r>
        <w:rPr>
          <w:spacing w:val="-5"/>
          <w:sz w:val="28"/>
        </w:rPr>
        <w:t>cô.</w:t>
      </w:r>
    </w:p>
    <w:p w:rsidR="00F51125" w:rsidRDefault="00F51125" w:rsidP="00F51125">
      <w:pPr>
        <w:pStyle w:val="ListParagraph"/>
        <w:numPr>
          <w:ilvl w:val="1"/>
          <w:numId w:val="27"/>
        </w:numPr>
        <w:tabs>
          <w:tab w:val="left" w:pos="312"/>
        </w:tabs>
        <w:spacing w:before="79"/>
        <w:ind w:left="309" w:hanging="162"/>
        <w:rPr>
          <w:sz w:val="28"/>
        </w:rPr>
      </w:pPr>
      <w:r>
        <w:rPr>
          <w:sz w:val="28"/>
        </w:rPr>
        <w:t>Côđổingượclạicho3hìnhtròngộpvào2hìnhtrònthìđượcmấy</w:t>
      </w:r>
      <w:r>
        <w:rPr>
          <w:spacing w:val="-2"/>
          <w:sz w:val="28"/>
        </w:rPr>
        <w:t>hình?</w:t>
      </w:r>
    </w:p>
    <w:p w:rsidR="00F51125" w:rsidRDefault="00F51125" w:rsidP="00F51125">
      <w:pPr>
        <w:pStyle w:val="ListParagraph"/>
        <w:numPr>
          <w:ilvl w:val="1"/>
          <w:numId w:val="27"/>
        </w:numPr>
        <w:tabs>
          <w:tab w:val="left" w:pos="312"/>
        </w:tabs>
        <w:ind w:left="309" w:hanging="162"/>
        <w:rPr>
          <w:sz w:val="28"/>
        </w:rPr>
      </w:pPr>
      <w:r>
        <w:rPr>
          <w:sz w:val="28"/>
        </w:rPr>
        <w:t>Chotrẻdấu tất cảhìnhtrònlên2 tay,côbảotrẻxòeta,sauđó cho trẻgộplạibảo trẻđếmxemtrên taytrẻcó mấyhình</w:t>
      </w:r>
      <w:r>
        <w:rPr>
          <w:spacing w:val="-2"/>
          <w:sz w:val="28"/>
        </w:rPr>
        <w:t>tròn?</w:t>
      </w:r>
    </w:p>
    <w:p w:rsidR="00F51125" w:rsidRDefault="00F51125" w:rsidP="00F51125">
      <w:pPr>
        <w:pStyle w:val="ListParagraph"/>
        <w:numPr>
          <w:ilvl w:val="1"/>
          <w:numId w:val="27"/>
        </w:numPr>
        <w:tabs>
          <w:tab w:val="left" w:pos="379"/>
        </w:tabs>
        <w:spacing w:before="82"/>
        <w:ind w:left="379" w:hanging="232"/>
        <w:rPr>
          <w:sz w:val="28"/>
        </w:rPr>
      </w:pPr>
      <w:r>
        <w:rPr>
          <w:sz w:val="28"/>
        </w:rPr>
        <w:t>Saunhữnglầngộpcônhấnmạnh</w:t>
      </w:r>
      <w:r>
        <w:rPr>
          <w:spacing w:val="-4"/>
          <w:sz w:val="28"/>
        </w:rPr>
        <w:t>lại.</w:t>
      </w:r>
    </w:p>
    <w:p w:rsidR="00F51125" w:rsidRDefault="00F51125" w:rsidP="00F51125">
      <w:pPr>
        <w:spacing w:before="84"/>
        <w:ind w:left="147"/>
        <w:rPr>
          <w:b/>
          <w:sz w:val="28"/>
        </w:rPr>
      </w:pPr>
      <w:proofErr w:type="spellStart"/>
      <w:r>
        <w:rPr>
          <w:b/>
          <w:sz w:val="28"/>
        </w:rPr>
        <w:t>Hoạtđộng3</w:t>
      </w:r>
      <w:proofErr w:type="gramStart"/>
      <w:r>
        <w:rPr>
          <w:b/>
          <w:sz w:val="28"/>
        </w:rPr>
        <w:t>:Luyện</w:t>
      </w:r>
      <w:proofErr w:type="spellEnd"/>
      <w:proofErr w:type="gramEnd"/>
      <w:r>
        <w:rPr>
          <w:b/>
          <w:spacing w:val="-5"/>
          <w:sz w:val="28"/>
        </w:rPr>
        <w:t xml:space="preserve"> tập</w:t>
      </w:r>
    </w:p>
    <w:p w:rsidR="00F51125" w:rsidRDefault="00F51125" w:rsidP="00F51125">
      <w:pPr>
        <w:pStyle w:val="ListParagraph"/>
        <w:numPr>
          <w:ilvl w:val="1"/>
          <w:numId w:val="27"/>
        </w:numPr>
        <w:tabs>
          <w:tab w:val="left" w:pos="312"/>
        </w:tabs>
        <w:spacing w:before="76"/>
        <w:ind w:left="309" w:hanging="162"/>
        <w:rPr>
          <w:sz w:val="28"/>
        </w:rPr>
      </w:pPr>
      <w:r>
        <w:rPr>
          <w:sz w:val="28"/>
        </w:rPr>
        <w:t>TC1“Ainhanh</w:t>
      </w:r>
      <w:r>
        <w:rPr>
          <w:spacing w:val="-4"/>
          <w:sz w:val="28"/>
        </w:rPr>
        <w:t xml:space="preserve"> hơn”</w:t>
      </w:r>
    </w:p>
    <w:p w:rsidR="00F51125" w:rsidRDefault="00F51125" w:rsidP="00F51125">
      <w:pPr>
        <w:pStyle w:val="ListParagraph"/>
        <w:numPr>
          <w:ilvl w:val="1"/>
          <w:numId w:val="27"/>
        </w:numPr>
        <w:tabs>
          <w:tab w:val="left" w:pos="312"/>
        </w:tabs>
        <w:ind w:left="309" w:hanging="162"/>
        <w:rPr>
          <w:b/>
          <w:sz w:val="28"/>
        </w:rPr>
      </w:pPr>
      <w:r>
        <w:rPr>
          <w:sz w:val="28"/>
        </w:rPr>
        <w:t>Côgiớithiệucáchchơi,luật</w:t>
      </w:r>
      <w:r>
        <w:rPr>
          <w:spacing w:val="-4"/>
          <w:sz w:val="28"/>
        </w:rPr>
        <w:t>chơi</w:t>
      </w:r>
    </w:p>
    <w:p w:rsidR="00F51125" w:rsidRDefault="00F51125" w:rsidP="00F51125">
      <w:pPr>
        <w:pStyle w:val="ListParagraph"/>
        <w:numPr>
          <w:ilvl w:val="1"/>
          <w:numId w:val="27"/>
        </w:numPr>
        <w:tabs>
          <w:tab w:val="left" w:pos="312"/>
        </w:tabs>
        <w:spacing w:before="79" w:line="300" w:lineRule="auto"/>
        <w:ind w:left="147" w:right="703" w:firstLine="0"/>
        <w:rPr>
          <w:sz w:val="28"/>
        </w:rPr>
      </w:pPr>
      <w:r>
        <w:rPr>
          <w:sz w:val="28"/>
        </w:rPr>
        <w:t>Cách chơi: Cô chiatrẻlàm2đội ,nhiệmvụ củamỗi độilàtrênbảngcó cácô cửacócáclô tôhìnhconong,con bướmnhưng chưa đủ số lượng là 5. Nhiệm vụ các đội sẽ hội ý và gắn thêm lô tô để cho các ô của để có số lượng là 5.</w:t>
      </w:r>
    </w:p>
    <w:p w:rsidR="00F51125" w:rsidRDefault="00F51125" w:rsidP="00F51125">
      <w:pPr>
        <w:pStyle w:val="ListParagraph"/>
        <w:numPr>
          <w:ilvl w:val="1"/>
          <w:numId w:val="27"/>
        </w:numPr>
        <w:tabs>
          <w:tab w:val="left" w:pos="312"/>
        </w:tabs>
        <w:spacing w:before="2"/>
        <w:ind w:left="309" w:hanging="162"/>
        <w:rPr>
          <w:sz w:val="28"/>
        </w:rPr>
      </w:pPr>
      <w:r>
        <w:rPr>
          <w:sz w:val="28"/>
        </w:rPr>
        <w:t>Luậtchơi:Thờigianlà1bảnnhạcđộinàochọnnhanh.Chọnđúngđộiđógiànhchiến</w:t>
      </w:r>
      <w:r>
        <w:rPr>
          <w:spacing w:val="-2"/>
          <w:sz w:val="28"/>
        </w:rPr>
        <w:t xml:space="preserve"> thắng</w:t>
      </w:r>
    </w:p>
    <w:p w:rsidR="00F51125" w:rsidRDefault="00F51125" w:rsidP="00F51125">
      <w:pPr>
        <w:pStyle w:val="ListParagraph"/>
        <w:numPr>
          <w:ilvl w:val="1"/>
          <w:numId w:val="27"/>
        </w:numPr>
        <w:tabs>
          <w:tab w:val="left" w:pos="312"/>
        </w:tabs>
        <w:spacing w:before="79"/>
        <w:ind w:left="309" w:hanging="162"/>
        <w:rPr>
          <w:sz w:val="28"/>
        </w:rPr>
      </w:pPr>
      <w:r>
        <w:rPr>
          <w:sz w:val="28"/>
        </w:rPr>
        <w:t>Côchotrẻchơi2lầnvànhận</w:t>
      </w:r>
      <w:r>
        <w:rPr>
          <w:spacing w:val="-5"/>
          <w:sz w:val="28"/>
        </w:rPr>
        <w:t>xét</w:t>
      </w:r>
    </w:p>
    <w:p w:rsidR="00F51125" w:rsidRDefault="00F51125" w:rsidP="00F51125">
      <w:pPr>
        <w:pStyle w:val="ListParagraph"/>
        <w:numPr>
          <w:ilvl w:val="1"/>
          <w:numId w:val="27"/>
        </w:numPr>
        <w:tabs>
          <w:tab w:val="left" w:pos="312"/>
        </w:tabs>
        <w:ind w:left="309" w:hanging="162"/>
        <w:rPr>
          <w:sz w:val="28"/>
        </w:rPr>
      </w:pPr>
      <w:r>
        <w:rPr>
          <w:sz w:val="28"/>
        </w:rPr>
        <w:t>TC</w:t>
      </w:r>
      <w:r>
        <w:rPr>
          <w:spacing w:val="-5"/>
          <w:sz w:val="28"/>
          <w:lang w:val="vi-VN"/>
        </w:rPr>
        <w:t>2</w:t>
      </w:r>
      <w:r>
        <w:rPr>
          <w:sz w:val="28"/>
        </w:rPr>
        <w:t>:Chọnđúngsố</w:t>
      </w:r>
      <w:r>
        <w:rPr>
          <w:spacing w:val="-2"/>
          <w:sz w:val="28"/>
        </w:rPr>
        <w:t>lượng</w:t>
      </w:r>
    </w:p>
    <w:p w:rsidR="00F51125" w:rsidRDefault="00F51125" w:rsidP="00F51125">
      <w:pPr>
        <w:pStyle w:val="ListParagraph"/>
        <w:numPr>
          <w:ilvl w:val="1"/>
          <w:numId w:val="27"/>
        </w:numPr>
        <w:tabs>
          <w:tab w:val="left" w:pos="312"/>
        </w:tabs>
        <w:spacing w:before="82"/>
        <w:ind w:left="309" w:hanging="162"/>
        <w:rPr>
          <w:sz w:val="28"/>
        </w:rPr>
      </w:pPr>
      <w:r>
        <w:rPr>
          <w:sz w:val="28"/>
        </w:rPr>
        <w:t>Côchomỗibạntrongrổcó2hoặc3lôtôong.Yêucầutrẻthêmlôtô ongthành</w:t>
      </w:r>
      <w:r>
        <w:rPr>
          <w:spacing w:val="-10"/>
          <w:sz w:val="28"/>
        </w:rPr>
        <w:t>5</w:t>
      </w:r>
    </w:p>
    <w:p w:rsidR="00F51125" w:rsidRDefault="00F51125" w:rsidP="00F51125">
      <w:pPr>
        <w:pStyle w:val="ListParagraph"/>
        <w:numPr>
          <w:ilvl w:val="1"/>
          <w:numId w:val="27"/>
        </w:numPr>
        <w:tabs>
          <w:tab w:val="left" w:pos="312"/>
        </w:tabs>
        <w:ind w:left="309" w:hanging="162"/>
        <w:rPr>
          <w:sz w:val="28"/>
        </w:rPr>
      </w:pPr>
      <w:r>
        <w:rPr>
          <w:sz w:val="28"/>
        </w:rPr>
        <w:t xml:space="preserve">Luậtchơi:Chọnđúngtheoyêucầucủa </w:t>
      </w:r>
      <w:r>
        <w:rPr>
          <w:spacing w:val="-5"/>
          <w:sz w:val="28"/>
        </w:rPr>
        <w:t>cô.</w:t>
      </w:r>
    </w:p>
    <w:p w:rsidR="00F51125" w:rsidRDefault="00F51125" w:rsidP="00F51125">
      <w:pPr>
        <w:pStyle w:val="ListParagraph"/>
        <w:numPr>
          <w:ilvl w:val="1"/>
          <w:numId w:val="27"/>
        </w:numPr>
        <w:tabs>
          <w:tab w:val="left" w:pos="312"/>
        </w:tabs>
        <w:ind w:left="309" w:hanging="162"/>
        <w:rPr>
          <w:sz w:val="28"/>
        </w:rPr>
      </w:pPr>
      <w:r>
        <w:rPr>
          <w:sz w:val="28"/>
          <w:lang w:val="vi-VN"/>
        </w:rPr>
        <w:lastRenderedPageBreak/>
        <w:t>TC3:Nối đúng theo số lượng</w:t>
      </w:r>
    </w:p>
    <w:p w:rsidR="00F51125" w:rsidRDefault="00F51125" w:rsidP="00F51125">
      <w:pPr>
        <w:pStyle w:val="ListParagraph"/>
        <w:numPr>
          <w:ilvl w:val="1"/>
          <w:numId w:val="27"/>
        </w:numPr>
        <w:tabs>
          <w:tab w:val="left" w:pos="312"/>
        </w:tabs>
        <w:ind w:left="309" w:hanging="162"/>
        <w:rPr>
          <w:sz w:val="28"/>
        </w:rPr>
      </w:pPr>
      <w:r>
        <w:rPr>
          <w:sz w:val="28"/>
          <w:lang w:val="vi-VN"/>
        </w:rPr>
        <w:t>Cô chia thành 3 nhóm, nối theo yêu cầu của cô.</w:t>
      </w:r>
    </w:p>
    <w:p w:rsidR="00F51125" w:rsidRDefault="00F51125" w:rsidP="00F51125">
      <w:pPr>
        <w:pStyle w:val="ListParagraph"/>
        <w:numPr>
          <w:ilvl w:val="1"/>
          <w:numId w:val="27"/>
        </w:numPr>
        <w:tabs>
          <w:tab w:val="left" w:pos="312"/>
        </w:tabs>
        <w:spacing w:before="78"/>
        <w:ind w:left="309" w:hanging="162"/>
        <w:rPr>
          <w:sz w:val="28"/>
        </w:rPr>
      </w:pPr>
      <w:r>
        <w:rPr>
          <w:sz w:val="28"/>
        </w:rPr>
        <w:t>Côbaoquáthướngdẫntrẻchơi.Cônhậnxétđánhgiátrẻ</w:t>
      </w:r>
      <w:r>
        <w:rPr>
          <w:spacing w:val="-2"/>
          <w:sz w:val="28"/>
        </w:rPr>
        <w:t>chơi.</w:t>
      </w:r>
    </w:p>
    <w:p w:rsidR="00F51125" w:rsidRDefault="00F51125" w:rsidP="00F51125">
      <w:pPr>
        <w:spacing w:before="77"/>
        <w:ind w:left="147"/>
        <w:rPr>
          <w:b/>
          <w:sz w:val="28"/>
        </w:rPr>
      </w:pPr>
      <w:proofErr w:type="gramStart"/>
      <w:r>
        <w:rPr>
          <w:b/>
          <w:sz w:val="28"/>
        </w:rPr>
        <w:t>*</w:t>
      </w:r>
      <w:proofErr w:type="spellStart"/>
      <w:r>
        <w:rPr>
          <w:b/>
          <w:sz w:val="28"/>
        </w:rPr>
        <w:t>Đánhgiácuối</w:t>
      </w:r>
      <w:r>
        <w:rPr>
          <w:b/>
          <w:spacing w:val="-4"/>
          <w:sz w:val="28"/>
        </w:rPr>
        <w:t>ngày</w:t>
      </w:r>
      <w:proofErr w:type="spellEnd"/>
      <w:r>
        <w:rPr>
          <w:b/>
          <w:spacing w:val="-4"/>
          <w:sz w:val="28"/>
        </w:rPr>
        <w:t>.</w:t>
      </w:r>
      <w:proofErr w:type="gramEnd"/>
    </w:p>
    <w:p w:rsidR="00F51125" w:rsidRDefault="00F51125" w:rsidP="00F51125">
      <w:pPr>
        <w:pStyle w:val="ListParagraph"/>
        <w:numPr>
          <w:ilvl w:val="1"/>
          <w:numId w:val="28"/>
        </w:numPr>
        <w:tabs>
          <w:tab w:val="left" w:pos="357"/>
        </w:tabs>
        <w:spacing w:before="77"/>
        <w:ind w:left="210" w:hanging="210"/>
        <w:rPr>
          <w:sz w:val="28"/>
        </w:rPr>
      </w:pPr>
      <w:r>
        <w:rPr>
          <w:sz w:val="28"/>
        </w:rPr>
        <w:t>Tìnhtrạngsức</w:t>
      </w:r>
      <w:r>
        <w:rPr>
          <w:spacing w:val="-4"/>
          <w:sz w:val="28"/>
        </w:rPr>
        <w:t>khoẻ</w:t>
      </w:r>
      <w:r>
        <w:rPr>
          <w:spacing w:val="-4"/>
          <w:sz w:val="28"/>
          <w:lang w:val="vi-VN"/>
        </w:rPr>
        <w:t>.</w:t>
      </w:r>
    </w:p>
    <w:p w:rsidR="00F51125" w:rsidRDefault="00F51125" w:rsidP="00F51125">
      <w:pPr>
        <w:spacing w:line="300" w:lineRule="auto"/>
        <w:ind w:firstLineChars="50" w:firstLine="140"/>
        <w:rPr>
          <w:color w:val="C0504D" w:themeColor="accent2"/>
          <w:sz w:val="28"/>
          <w:szCs w:val="28"/>
          <w:lang w:val="vi-VN"/>
        </w:rPr>
      </w:pPr>
      <w:r>
        <w:rPr>
          <w:color w:val="C0504D" w:themeColor="accent2"/>
          <w:sz w:val="28"/>
          <w:szCs w:val="28"/>
          <w:lang w:val="vi-VN"/>
        </w:rPr>
        <w:t>-100% trẻ có sức khỏe tốt, trẻ khỏe mạnh nhanh nhẹn, mạnh dạn tự tin khi đến lớp.</w:t>
      </w:r>
    </w:p>
    <w:p w:rsidR="00F51125" w:rsidRDefault="00F51125" w:rsidP="00F51125">
      <w:pPr>
        <w:pStyle w:val="BodyText"/>
        <w:ind w:left="147" w:firstLine="0"/>
        <w:rPr>
          <w:spacing w:val="-4"/>
        </w:rPr>
      </w:pPr>
      <w:r>
        <w:t>.2.Trạngtháicảm</w:t>
      </w:r>
      <w:r>
        <w:rPr>
          <w:spacing w:val="-4"/>
        </w:rPr>
        <w:t>xúc:</w:t>
      </w:r>
    </w:p>
    <w:p w:rsidR="00F51125" w:rsidRPr="00F51125" w:rsidRDefault="00F51125" w:rsidP="00F51125">
      <w:pPr>
        <w:spacing w:line="276" w:lineRule="auto"/>
        <w:jc w:val="both"/>
        <w:rPr>
          <w:spacing w:val="-4"/>
          <w:lang w:val="vi-VN"/>
        </w:rPr>
      </w:pPr>
      <w:r>
        <w:rPr>
          <w:color w:val="C0504D" w:themeColor="accent2"/>
          <w:sz w:val="28"/>
          <w:szCs w:val="28"/>
          <w:lang w:val="pt-BR"/>
        </w:rPr>
        <w:t xml:space="preserve"> Trẻ vui vẻ,</w:t>
      </w:r>
      <w:r>
        <w:rPr>
          <w:color w:val="C0504D" w:themeColor="accent2"/>
          <w:sz w:val="28"/>
          <w:szCs w:val="28"/>
          <w:lang w:val="vi-VN"/>
        </w:rPr>
        <w:t xml:space="preserve"> phấn khởi chào hỏi lễ phép khi vào lớp, </w:t>
      </w:r>
      <w:r>
        <w:rPr>
          <w:color w:val="C0504D" w:themeColor="accent2"/>
          <w:sz w:val="28"/>
          <w:szCs w:val="28"/>
          <w:lang w:val="pt-BR"/>
        </w:rPr>
        <w:t xml:space="preserve"> thích được đi học, thích được tham gia chơi cùng các bạn</w:t>
      </w:r>
    </w:p>
    <w:p w:rsidR="00F51125" w:rsidRDefault="00F51125" w:rsidP="00F51125">
      <w:pPr>
        <w:pStyle w:val="ListParagraph"/>
        <w:tabs>
          <w:tab w:val="left" w:pos="356"/>
        </w:tabs>
        <w:spacing w:before="79"/>
        <w:ind w:left="147" w:firstLine="0"/>
        <w:rPr>
          <w:sz w:val="28"/>
        </w:rPr>
      </w:pPr>
      <w:r>
        <w:rPr>
          <w:sz w:val="28"/>
          <w:lang w:val="vi-VN"/>
        </w:rPr>
        <w:t>3.</w:t>
      </w:r>
      <w:r>
        <w:rPr>
          <w:sz w:val="28"/>
        </w:rPr>
        <w:t>Kiếnthức,kĩnăng,tháiđộ</w:t>
      </w:r>
      <w:r>
        <w:rPr>
          <w:spacing w:val="-10"/>
          <w:sz w:val="28"/>
        </w:rPr>
        <w:t>:</w:t>
      </w:r>
    </w:p>
    <w:p w:rsidR="00F51125" w:rsidRPr="00F51125" w:rsidRDefault="00F51125" w:rsidP="00F51125">
      <w:pPr>
        <w:spacing w:line="300" w:lineRule="auto"/>
        <w:rPr>
          <w:sz w:val="28"/>
          <w:lang w:val="vi-VN"/>
        </w:rPr>
      </w:pPr>
      <w:r>
        <w:rPr>
          <w:color w:val="C0504D" w:themeColor="accent2"/>
          <w:sz w:val="28"/>
          <w:szCs w:val="28"/>
          <w:lang w:val="vi-VN"/>
        </w:rPr>
        <w:t>- Đa số t</w:t>
      </w:r>
      <w:r>
        <w:rPr>
          <w:color w:val="C0504D" w:themeColor="accent2"/>
          <w:sz w:val="28"/>
          <w:szCs w:val="28"/>
          <w:lang w:val="nl-NL"/>
        </w:rPr>
        <w:t xml:space="preserve">rẻ biết đếm đến 5, biết gộp chung  nhóm đối tượng có số lượng trong phạm vi </w:t>
      </w:r>
      <w:r>
        <w:rPr>
          <w:color w:val="C0504D" w:themeColor="accent2"/>
          <w:sz w:val="28"/>
          <w:szCs w:val="28"/>
          <w:lang w:val="vi-VN"/>
        </w:rPr>
        <w:t>5(- Còn một số trẻ chưa biết cách gộp chung nhóm, đếm vẫn còn nhầm )- Tùng Anh, Lâm, Hân.</w:t>
      </w:r>
    </w:p>
    <w:tbl>
      <w:tblPr>
        <w:tblStyle w:val="TableGrid"/>
        <w:tblW w:w="0" w:type="auto"/>
        <w:tblLook w:val="04A0"/>
      </w:tblPr>
      <w:tblGrid>
        <w:gridCol w:w="4392"/>
        <w:gridCol w:w="4392"/>
        <w:gridCol w:w="4392"/>
      </w:tblGrid>
      <w:tr w:rsidR="00F51125" w:rsidTr="005E1354">
        <w:tc>
          <w:tcPr>
            <w:tcW w:w="5108" w:type="dxa"/>
            <w:tcBorders>
              <w:top w:val="nil"/>
              <w:left w:val="nil"/>
              <w:bottom w:val="nil"/>
              <w:right w:val="nil"/>
            </w:tcBorders>
          </w:tcPr>
          <w:p w:rsidR="00F51125" w:rsidRDefault="00F51125" w:rsidP="005E1354">
            <w:pPr>
              <w:spacing w:before="81"/>
              <w:jc w:val="center"/>
              <w:rPr>
                <w:b/>
                <w:bCs/>
                <w:spacing w:val="-2"/>
                <w:sz w:val="28"/>
                <w:lang w:val="vi-VN"/>
              </w:rPr>
            </w:pPr>
            <w:r>
              <w:rPr>
                <w:b/>
                <w:bCs/>
                <w:spacing w:val="-2"/>
                <w:sz w:val="28"/>
                <w:lang w:val="vi-VN"/>
              </w:rPr>
              <w:t>NGƯỜI DUYỆT KẾ HOẠCH PHÓ HT</w:t>
            </w:r>
          </w:p>
        </w:tc>
        <w:tc>
          <w:tcPr>
            <w:tcW w:w="5109" w:type="dxa"/>
            <w:tcBorders>
              <w:top w:val="nil"/>
              <w:left w:val="nil"/>
              <w:bottom w:val="nil"/>
              <w:right w:val="nil"/>
            </w:tcBorders>
          </w:tcPr>
          <w:p w:rsidR="00F51125" w:rsidRDefault="00F51125" w:rsidP="005E1354">
            <w:pPr>
              <w:spacing w:before="81"/>
              <w:jc w:val="center"/>
              <w:rPr>
                <w:b/>
                <w:bCs/>
                <w:spacing w:val="-2"/>
                <w:sz w:val="28"/>
                <w:lang w:val="vi-VN"/>
              </w:rPr>
            </w:pPr>
            <w:r>
              <w:rPr>
                <w:b/>
                <w:bCs/>
                <w:spacing w:val="-2"/>
                <w:sz w:val="28"/>
                <w:lang w:val="vi-VN"/>
              </w:rPr>
              <w:t>NGƯỜI DUYỆT KẾ HOẠCH T TCM</w:t>
            </w:r>
          </w:p>
        </w:tc>
        <w:tc>
          <w:tcPr>
            <w:tcW w:w="5109" w:type="dxa"/>
            <w:tcBorders>
              <w:top w:val="nil"/>
              <w:left w:val="nil"/>
              <w:bottom w:val="nil"/>
              <w:right w:val="nil"/>
            </w:tcBorders>
          </w:tcPr>
          <w:p w:rsidR="00F51125" w:rsidRDefault="00F51125" w:rsidP="005E1354">
            <w:pPr>
              <w:spacing w:before="81"/>
              <w:jc w:val="center"/>
              <w:rPr>
                <w:b/>
                <w:bCs/>
                <w:spacing w:val="-2"/>
                <w:sz w:val="28"/>
                <w:lang w:val="vi-VN"/>
              </w:rPr>
            </w:pPr>
            <w:r>
              <w:rPr>
                <w:b/>
                <w:bCs/>
                <w:spacing w:val="-2"/>
                <w:sz w:val="28"/>
                <w:lang w:val="vi-VN"/>
              </w:rPr>
              <w:t>NGƯỜI LẬP KẾ HOẠCH</w:t>
            </w:r>
          </w:p>
        </w:tc>
      </w:tr>
    </w:tbl>
    <w:p w:rsidR="00F51125" w:rsidRDefault="00F51125" w:rsidP="00F51125">
      <w:pPr>
        <w:spacing w:before="81"/>
        <w:ind w:left="147"/>
        <w:rPr>
          <w:spacing w:val="-2"/>
          <w:sz w:val="28"/>
        </w:rPr>
      </w:pPr>
    </w:p>
    <w:p w:rsidR="00F51125" w:rsidRDefault="00F51125" w:rsidP="00F51125">
      <w:pPr>
        <w:pStyle w:val="BodyText"/>
        <w:spacing w:before="5"/>
        <w:ind w:left="0" w:firstLine="0"/>
        <w:rPr>
          <w:sz w:val="8"/>
        </w:rPr>
      </w:pPr>
    </w:p>
    <w:p w:rsidR="00F51125" w:rsidRDefault="00F51125" w:rsidP="00F51125">
      <w:pPr>
        <w:pStyle w:val="BodyText"/>
        <w:spacing w:before="2"/>
        <w:ind w:left="0" w:firstLine="0"/>
        <w:rPr>
          <w:rFonts w:ascii="Roboto Condensed"/>
          <w:sz w:val="15"/>
        </w:rPr>
      </w:pPr>
    </w:p>
    <w:p w:rsidR="00624F7B" w:rsidRDefault="00624F7B" w:rsidP="00624F7B">
      <w:pPr>
        <w:spacing w:line="300" w:lineRule="auto"/>
        <w:rPr>
          <w:color w:val="000000"/>
          <w:lang w:val="nl-NL"/>
        </w:rPr>
      </w:pPr>
    </w:p>
    <w:p w:rsidR="008A765B" w:rsidRDefault="008A765B" w:rsidP="008A765B">
      <w:pPr>
        <w:tabs>
          <w:tab w:val="left" w:pos="4777"/>
        </w:tabs>
        <w:jc w:val="center"/>
        <w:rPr>
          <w:b/>
          <w:i/>
          <w:lang w:val="nl-NL"/>
        </w:rPr>
      </w:pPr>
    </w:p>
    <w:p w:rsidR="008A765B" w:rsidRDefault="008A765B" w:rsidP="008A765B">
      <w:pPr>
        <w:tabs>
          <w:tab w:val="left" w:pos="4777"/>
        </w:tabs>
        <w:jc w:val="center"/>
        <w:rPr>
          <w:b/>
          <w:i/>
          <w:lang w:val="nl-NL"/>
        </w:rPr>
      </w:pPr>
    </w:p>
    <w:p w:rsidR="008A765B" w:rsidRDefault="008A765B" w:rsidP="008A765B">
      <w:pPr>
        <w:tabs>
          <w:tab w:val="left" w:pos="4777"/>
        </w:tabs>
        <w:rPr>
          <w:b/>
          <w:i/>
          <w:lang w:val="nl-NL"/>
        </w:rPr>
      </w:pPr>
    </w:p>
    <w:p w:rsidR="008A765B" w:rsidRDefault="008A765B" w:rsidP="008A765B">
      <w:pPr>
        <w:tabs>
          <w:tab w:val="left" w:pos="4777"/>
        </w:tabs>
        <w:rPr>
          <w:b/>
          <w:i/>
          <w:lang w:val="nl-NL"/>
        </w:rPr>
      </w:pPr>
    </w:p>
    <w:p w:rsidR="008A765B" w:rsidRDefault="008A765B" w:rsidP="008A765B">
      <w:pPr>
        <w:tabs>
          <w:tab w:val="left" w:pos="4777"/>
        </w:tabs>
        <w:rPr>
          <w:b/>
          <w:i/>
          <w:lang w:val="nl-NL"/>
        </w:rPr>
      </w:pPr>
    </w:p>
    <w:p w:rsidR="008A765B" w:rsidRDefault="008A765B" w:rsidP="008A765B">
      <w:pPr>
        <w:rPr>
          <w:b/>
          <w:lang w:val="nl-NL"/>
        </w:rPr>
      </w:pPr>
      <w:r>
        <w:rPr>
          <w:b/>
          <w:lang w:val="nl-NL"/>
        </w:rPr>
        <w:t>.</w:t>
      </w:r>
    </w:p>
    <w:p w:rsidR="008A765B" w:rsidRDefault="008A765B" w:rsidP="008A765B">
      <w:pPr>
        <w:rPr>
          <w:b/>
          <w:lang w:val="nl-NL"/>
        </w:rPr>
      </w:pPr>
    </w:p>
    <w:p w:rsidR="008A765B" w:rsidRPr="00F33EDB" w:rsidRDefault="008A765B" w:rsidP="008A765B">
      <w:pPr>
        <w:rPr>
          <w:lang w:val="nl-NL"/>
        </w:rPr>
      </w:pPr>
    </w:p>
    <w:p w:rsidR="00B0103E" w:rsidRPr="00B0103E" w:rsidRDefault="00B0103E" w:rsidP="00B0103E">
      <w:pPr>
        <w:ind w:firstLine="720"/>
        <w:rPr>
          <w:b/>
          <w:sz w:val="28"/>
          <w:szCs w:val="28"/>
          <w:lang w:val="nl-NL"/>
        </w:rPr>
      </w:pPr>
    </w:p>
    <w:p w:rsidR="00D41C9F" w:rsidRPr="00B0103E" w:rsidRDefault="004C5E90">
      <w:pPr>
        <w:rPr>
          <w:sz w:val="28"/>
          <w:szCs w:val="28"/>
        </w:rPr>
      </w:pPr>
    </w:p>
    <w:sectPr w:rsidR="00D41C9F" w:rsidRPr="00B0103E" w:rsidSect="00B0103E">
      <w:pgSz w:w="15840" w:h="12240" w:orient="landscape"/>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Condensed">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042" w:rsidRDefault="004C5E90">
    <w:pPr>
      <w:pStyle w:val="BodyText"/>
      <w:spacing w:before="0" w:line="14" w:lineRule="auto"/>
      <w:ind w:left="0" w:firstLine="0"/>
      <w:rPr>
        <w:sz w:val="20"/>
      </w:rPr>
    </w:pPr>
    <w:r w:rsidRPr="00985042">
      <w:pict>
        <v:shapetype id="_x0000_t202" coordsize="21600,21600" o:spt="202" path="m,l,21600r21600,l21600,xe">
          <v:stroke joinstyle="miter"/>
          <v:path gradientshapeok="t" o:connecttype="rect"/>
        </v:shapetype>
        <v:shape id="Textbox 1" o:spid="_x0000_s7169" type="#_x0000_t202" style="position:absolute;margin-left:775.3pt;margin-top:557.4pt;width:21.2pt;height:17.55pt;z-index:-251656192;mso-position-horizontal-relative:page;mso-position-vertical-relative:page" o:gfxdata="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mHaW2wAAAA8BAAAPAAAAAAAAAAEAIAAAACIAAABkcnMvZG93bnJldi54bWxQSwECFAAUAAAACACH&#10;TuJAXQoaIq8BAABzAwAADgAAAAAAAAABACAAAAAqAQAAZHJzL2Uyb0RvYy54bWxQSwUGAAAAAAYA&#10;BgBZAQAASwUAAAAA&#10;" filled="f" stroked="f">
          <v:textbox inset="0,0,0,0">
            <w:txbxContent>
              <w:p w:rsidR="00985042" w:rsidRDefault="004C5E90">
                <w:pPr>
                  <w:pStyle w:val="BodyText"/>
                  <w:spacing w:before="9"/>
                  <w:ind w:left="60" w:firstLine="0"/>
                </w:pPr>
                <w:r>
                  <w:rPr>
                    <w:spacing w:val="-5"/>
                  </w:rPr>
                  <w:fldChar w:fldCharType="begin"/>
                </w:r>
                <w:r>
                  <w:rPr>
                    <w:spacing w:val="-5"/>
                  </w:rPr>
                  <w:instrText xml:space="preserve"> PAGE </w:instrText>
                </w:r>
                <w:r>
                  <w:rPr>
                    <w:spacing w:val="-5"/>
                  </w:rPr>
                  <w:fldChar w:fldCharType="separate"/>
                </w:r>
                <w:r w:rsidR="00F51125">
                  <w:rPr>
                    <w:noProof/>
                    <w:spacing w:val="-5"/>
                  </w:rPr>
                  <w:t>63</w:t>
                </w:r>
                <w:r>
                  <w:rPr>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numFmt w:val="bullet"/>
      <w:lvlText w:val="*"/>
      <w:lvlJc w:val="left"/>
      <w:pPr>
        <w:ind w:left="212" w:hanging="212"/>
      </w:pPr>
      <w:rPr>
        <w:rFonts w:ascii="Times New Roman" w:eastAsia="Times New Roman" w:hAnsi="Times New Roman" w:cs="Times New Roman" w:hint="default"/>
        <w:spacing w:val="0"/>
        <w:w w:val="100"/>
        <w:lang w:eastAsia="en-US" w:bidi="ar-SA"/>
      </w:rPr>
    </w:lvl>
    <w:lvl w:ilvl="1">
      <w:numFmt w:val="bullet"/>
      <w:lvlText w:val="•"/>
      <w:lvlJc w:val="left"/>
      <w:pPr>
        <w:ind w:left="1687" w:hanging="212"/>
      </w:pPr>
      <w:rPr>
        <w:rFonts w:hint="default"/>
        <w:lang w:eastAsia="en-US" w:bidi="ar-SA"/>
      </w:rPr>
    </w:lvl>
    <w:lvl w:ilvl="2">
      <w:numFmt w:val="bullet"/>
      <w:lvlText w:val="•"/>
      <w:lvlJc w:val="left"/>
      <w:pPr>
        <w:ind w:left="3161" w:hanging="212"/>
      </w:pPr>
      <w:rPr>
        <w:rFonts w:hint="default"/>
        <w:lang w:eastAsia="en-US" w:bidi="ar-SA"/>
      </w:rPr>
    </w:lvl>
    <w:lvl w:ilvl="3">
      <w:numFmt w:val="bullet"/>
      <w:lvlText w:val="•"/>
      <w:lvlJc w:val="left"/>
      <w:pPr>
        <w:ind w:left="4635" w:hanging="212"/>
      </w:pPr>
      <w:rPr>
        <w:rFonts w:hint="default"/>
        <w:lang w:eastAsia="en-US" w:bidi="ar-SA"/>
      </w:rPr>
    </w:lvl>
    <w:lvl w:ilvl="4">
      <w:numFmt w:val="bullet"/>
      <w:lvlText w:val="•"/>
      <w:lvlJc w:val="left"/>
      <w:pPr>
        <w:ind w:left="6109" w:hanging="212"/>
      </w:pPr>
      <w:rPr>
        <w:rFonts w:hint="default"/>
        <w:lang w:eastAsia="en-US" w:bidi="ar-SA"/>
      </w:rPr>
    </w:lvl>
    <w:lvl w:ilvl="5">
      <w:numFmt w:val="bullet"/>
      <w:lvlText w:val="•"/>
      <w:lvlJc w:val="left"/>
      <w:pPr>
        <w:ind w:left="7583" w:hanging="212"/>
      </w:pPr>
      <w:rPr>
        <w:rFonts w:hint="default"/>
        <w:lang w:eastAsia="en-US" w:bidi="ar-SA"/>
      </w:rPr>
    </w:lvl>
    <w:lvl w:ilvl="6">
      <w:numFmt w:val="bullet"/>
      <w:lvlText w:val="•"/>
      <w:lvlJc w:val="left"/>
      <w:pPr>
        <w:ind w:left="9057" w:hanging="212"/>
      </w:pPr>
      <w:rPr>
        <w:rFonts w:hint="default"/>
        <w:lang w:eastAsia="en-US" w:bidi="ar-SA"/>
      </w:rPr>
    </w:lvl>
    <w:lvl w:ilvl="7">
      <w:numFmt w:val="bullet"/>
      <w:lvlText w:val="•"/>
      <w:lvlJc w:val="left"/>
      <w:pPr>
        <w:ind w:left="10531" w:hanging="212"/>
      </w:pPr>
      <w:rPr>
        <w:rFonts w:hint="default"/>
        <w:lang w:eastAsia="en-US" w:bidi="ar-SA"/>
      </w:rPr>
    </w:lvl>
    <w:lvl w:ilvl="8">
      <w:numFmt w:val="bullet"/>
      <w:lvlText w:val="•"/>
      <w:lvlJc w:val="left"/>
      <w:pPr>
        <w:ind w:left="12005" w:hanging="212"/>
      </w:pPr>
      <w:rPr>
        <w:rFonts w:hint="default"/>
        <w:lang w:eastAsia="en-US" w:bidi="ar-SA"/>
      </w:rPr>
    </w:lvl>
  </w:abstractNum>
  <w:abstractNum w:abstractNumId="1">
    <w:nsid w:val="9CC41027"/>
    <w:multiLevelType w:val="singleLevel"/>
    <w:tmpl w:val="9CC41027"/>
    <w:lvl w:ilvl="0">
      <w:start w:val="1"/>
      <w:numFmt w:val="decimal"/>
      <w:lvlText w:val="%1."/>
      <w:lvlJc w:val="left"/>
      <w:pPr>
        <w:tabs>
          <w:tab w:val="left" w:pos="312"/>
        </w:tabs>
        <w:ind w:left="0" w:firstLine="0"/>
      </w:pPr>
    </w:lvl>
  </w:abstractNum>
  <w:abstractNum w:abstractNumId="2">
    <w:nsid w:val="B5E306ED"/>
    <w:multiLevelType w:val="multilevel"/>
    <w:tmpl w:val="B5E306ED"/>
    <w:lvl w:ilvl="0">
      <w:start w:val="1"/>
      <w:numFmt w:val="upperRoman"/>
      <w:lvlText w:val="%1."/>
      <w:lvlJc w:val="left"/>
      <w:pPr>
        <w:ind w:left="397" w:hanging="250"/>
        <w:jc w:val="left"/>
      </w:pPr>
      <w:rPr>
        <w:rFonts w:ascii="Times New Roman" w:eastAsia="Times New Roman" w:hAnsi="Times New Roman" w:cs="Times New Roman" w:hint="default"/>
        <w:b/>
        <w:bCs/>
        <w:i w:val="0"/>
        <w:iCs w:val="0"/>
        <w:spacing w:val="0"/>
        <w:w w:val="93"/>
        <w:sz w:val="28"/>
        <w:szCs w:val="28"/>
        <w:lang w:eastAsia="en-US" w:bidi="ar-SA"/>
      </w:rPr>
    </w:lvl>
    <w:lvl w:ilvl="1">
      <w:start w:val="1"/>
      <w:numFmt w:val="decimal"/>
      <w:lvlText w:val="%2"/>
      <w:lvlJc w:val="left"/>
      <w:pPr>
        <w:ind w:left="359" w:hanging="212"/>
        <w:jc w:val="left"/>
      </w:pPr>
      <w:rPr>
        <w:rFonts w:ascii="Times New Roman" w:eastAsia="Times New Roman" w:hAnsi="Times New Roman" w:cs="Times New Roman" w:hint="default"/>
        <w:b w:val="0"/>
        <w:bCs w:val="0"/>
        <w:i w:val="0"/>
        <w:iCs w:val="0"/>
        <w:spacing w:val="0"/>
        <w:w w:val="100"/>
        <w:sz w:val="28"/>
        <w:szCs w:val="28"/>
        <w:lang w:eastAsia="en-US" w:bidi="ar-SA"/>
      </w:rPr>
    </w:lvl>
    <w:lvl w:ilvl="2">
      <w:numFmt w:val="bullet"/>
      <w:lvlText w:val="•"/>
      <w:lvlJc w:val="left"/>
      <w:pPr>
        <w:ind w:left="638" w:hanging="212"/>
      </w:pPr>
      <w:rPr>
        <w:rFonts w:hint="default"/>
        <w:lang w:eastAsia="en-US" w:bidi="ar-SA"/>
      </w:rPr>
    </w:lvl>
    <w:lvl w:ilvl="3">
      <w:numFmt w:val="bullet"/>
      <w:lvlText w:val="•"/>
      <w:lvlJc w:val="left"/>
      <w:pPr>
        <w:ind w:left="876" w:hanging="212"/>
      </w:pPr>
      <w:rPr>
        <w:rFonts w:hint="default"/>
        <w:lang w:eastAsia="en-US" w:bidi="ar-SA"/>
      </w:rPr>
    </w:lvl>
    <w:lvl w:ilvl="4">
      <w:numFmt w:val="bullet"/>
      <w:lvlText w:val="•"/>
      <w:lvlJc w:val="left"/>
      <w:pPr>
        <w:ind w:left="1115" w:hanging="212"/>
      </w:pPr>
      <w:rPr>
        <w:rFonts w:hint="default"/>
        <w:lang w:eastAsia="en-US" w:bidi="ar-SA"/>
      </w:rPr>
    </w:lvl>
    <w:lvl w:ilvl="5">
      <w:numFmt w:val="bullet"/>
      <w:lvlText w:val="•"/>
      <w:lvlJc w:val="left"/>
      <w:pPr>
        <w:ind w:left="1353" w:hanging="212"/>
      </w:pPr>
      <w:rPr>
        <w:rFonts w:hint="default"/>
        <w:lang w:eastAsia="en-US" w:bidi="ar-SA"/>
      </w:rPr>
    </w:lvl>
    <w:lvl w:ilvl="6">
      <w:numFmt w:val="bullet"/>
      <w:lvlText w:val="•"/>
      <w:lvlJc w:val="left"/>
      <w:pPr>
        <w:ind w:left="1592" w:hanging="212"/>
      </w:pPr>
      <w:rPr>
        <w:rFonts w:hint="default"/>
        <w:lang w:eastAsia="en-US" w:bidi="ar-SA"/>
      </w:rPr>
    </w:lvl>
    <w:lvl w:ilvl="7">
      <w:numFmt w:val="bullet"/>
      <w:lvlText w:val="•"/>
      <w:lvlJc w:val="left"/>
      <w:pPr>
        <w:ind w:left="1830" w:hanging="212"/>
      </w:pPr>
      <w:rPr>
        <w:rFonts w:hint="default"/>
        <w:lang w:eastAsia="en-US" w:bidi="ar-SA"/>
      </w:rPr>
    </w:lvl>
    <w:lvl w:ilvl="8">
      <w:numFmt w:val="bullet"/>
      <w:lvlText w:val="•"/>
      <w:lvlJc w:val="left"/>
      <w:pPr>
        <w:ind w:left="2069" w:hanging="212"/>
      </w:pPr>
      <w:rPr>
        <w:rFonts w:hint="default"/>
        <w:lang w:eastAsia="en-US" w:bidi="ar-SA"/>
      </w:rPr>
    </w:lvl>
  </w:abstractNum>
  <w:abstractNum w:abstractNumId="3">
    <w:nsid w:val="BF205925"/>
    <w:multiLevelType w:val="multilevel"/>
    <w:tmpl w:val="BF205925"/>
    <w:lvl w:ilvl="0">
      <w:start w:val="3"/>
      <w:numFmt w:val="decimal"/>
      <w:lvlText w:val="%1"/>
      <w:lvlJc w:val="left"/>
      <w:pPr>
        <w:ind w:left="359" w:hanging="212"/>
        <w:jc w:val="left"/>
      </w:pPr>
      <w:rPr>
        <w:rFonts w:ascii="Times New Roman" w:eastAsia="Times New Roman" w:hAnsi="Times New Roman" w:cs="Times New Roman" w:hint="default"/>
        <w:b w:val="0"/>
        <w:bCs w:val="0"/>
        <w:i w:val="0"/>
        <w:iCs w:val="0"/>
        <w:spacing w:val="0"/>
        <w:w w:val="100"/>
        <w:sz w:val="28"/>
        <w:szCs w:val="28"/>
        <w:lang w:eastAsia="en-US" w:bidi="ar-SA"/>
      </w:rPr>
    </w:lvl>
    <w:lvl w:ilvl="1">
      <w:start w:val="1"/>
      <w:numFmt w:val="decimal"/>
      <w:lvlText w:val="%1.%2"/>
      <w:lvlJc w:val="left"/>
      <w:pPr>
        <w:ind w:left="570" w:hanging="423"/>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8" w:hanging="164"/>
      </w:pPr>
      <w:rPr>
        <w:rFonts w:ascii="Times New Roman" w:eastAsia="Times New Roman" w:hAnsi="Times New Roman" w:cs="Times New Roman" w:hint="default"/>
        <w:spacing w:val="0"/>
        <w:w w:val="100"/>
        <w:lang w:eastAsia="en-US" w:bidi="ar-SA"/>
      </w:rPr>
    </w:lvl>
    <w:lvl w:ilvl="3">
      <w:numFmt w:val="bullet"/>
      <w:lvlText w:val="•"/>
      <w:lvlJc w:val="left"/>
      <w:pPr>
        <w:ind w:left="580" w:hanging="164"/>
      </w:pPr>
      <w:rPr>
        <w:rFonts w:hint="default"/>
        <w:lang w:eastAsia="en-US" w:bidi="ar-SA"/>
      </w:rPr>
    </w:lvl>
    <w:lvl w:ilvl="4">
      <w:numFmt w:val="bullet"/>
      <w:lvlText w:val="•"/>
      <w:lvlJc w:val="left"/>
      <w:pPr>
        <w:ind w:left="2654" w:hanging="164"/>
      </w:pPr>
      <w:rPr>
        <w:rFonts w:hint="default"/>
        <w:lang w:eastAsia="en-US" w:bidi="ar-SA"/>
      </w:rPr>
    </w:lvl>
    <w:lvl w:ilvl="5">
      <w:numFmt w:val="bullet"/>
      <w:lvlText w:val="•"/>
      <w:lvlJc w:val="left"/>
      <w:pPr>
        <w:ind w:left="4728" w:hanging="164"/>
      </w:pPr>
      <w:rPr>
        <w:rFonts w:hint="default"/>
        <w:lang w:eastAsia="en-US" w:bidi="ar-SA"/>
      </w:rPr>
    </w:lvl>
    <w:lvl w:ilvl="6">
      <w:numFmt w:val="bullet"/>
      <w:lvlText w:val="•"/>
      <w:lvlJc w:val="left"/>
      <w:pPr>
        <w:ind w:left="6803" w:hanging="164"/>
      </w:pPr>
      <w:rPr>
        <w:rFonts w:hint="default"/>
        <w:lang w:eastAsia="en-US" w:bidi="ar-SA"/>
      </w:rPr>
    </w:lvl>
    <w:lvl w:ilvl="7">
      <w:numFmt w:val="bullet"/>
      <w:lvlText w:val="•"/>
      <w:lvlJc w:val="left"/>
      <w:pPr>
        <w:ind w:left="8877" w:hanging="164"/>
      </w:pPr>
      <w:rPr>
        <w:rFonts w:hint="default"/>
        <w:lang w:eastAsia="en-US" w:bidi="ar-SA"/>
      </w:rPr>
    </w:lvl>
    <w:lvl w:ilvl="8">
      <w:numFmt w:val="bullet"/>
      <w:lvlText w:val="•"/>
      <w:lvlJc w:val="left"/>
      <w:pPr>
        <w:ind w:left="10952" w:hanging="164"/>
      </w:pPr>
      <w:rPr>
        <w:rFonts w:hint="default"/>
        <w:lang w:eastAsia="en-US" w:bidi="ar-SA"/>
      </w:rPr>
    </w:lvl>
  </w:abstractNum>
  <w:abstractNum w:abstractNumId="4">
    <w:nsid w:val="C3AE9837"/>
    <w:multiLevelType w:val="singleLevel"/>
    <w:tmpl w:val="C3AE9837"/>
    <w:lvl w:ilvl="0">
      <w:start w:val="1"/>
      <w:numFmt w:val="decimal"/>
      <w:lvlText w:val="%1."/>
      <w:lvlJc w:val="left"/>
      <w:pPr>
        <w:tabs>
          <w:tab w:val="left" w:pos="312"/>
        </w:tabs>
        <w:ind w:left="0" w:firstLine="0"/>
      </w:pPr>
    </w:lvl>
  </w:abstractNum>
  <w:abstractNum w:abstractNumId="5">
    <w:nsid w:val="C8879AEF"/>
    <w:multiLevelType w:val="multilevel"/>
    <w:tmpl w:val="C8879AEF"/>
    <w:lvl w:ilvl="0">
      <w:numFmt w:val="bullet"/>
      <w:lvlText w:val="-"/>
      <w:lvlJc w:val="left"/>
      <w:pPr>
        <w:ind w:left="1" w:hanging="164"/>
      </w:pPr>
      <w:rPr>
        <w:rFonts w:ascii="Times New Roman" w:eastAsia="Times New Roman" w:hAnsi="Times New Roman" w:cs="Times New Roman" w:hint="default"/>
        <w:spacing w:val="0"/>
        <w:w w:val="100"/>
        <w:lang w:eastAsia="en-US" w:bidi="ar-SA"/>
      </w:rPr>
    </w:lvl>
    <w:lvl w:ilvl="1">
      <w:numFmt w:val="bullet"/>
      <w:lvlText w:val="•"/>
      <w:lvlJc w:val="left"/>
      <w:pPr>
        <w:ind w:left="1636" w:hanging="164"/>
      </w:pPr>
      <w:rPr>
        <w:rFonts w:hint="default"/>
        <w:lang w:eastAsia="en-US" w:bidi="ar-SA"/>
      </w:rPr>
    </w:lvl>
    <w:lvl w:ilvl="2">
      <w:numFmt w:val="bullet"/>
      <w:lvlText w:val="•"/>
      <w:lvlJc w:val="left"/>
      <w:pPr>
        <w:ind w:left="3132" w:hanging="164"/>
      </w:pPr>
      <w:rPr>
        <w:rFonts w:hint="default"/>
        <w:lang w:eastAsia="en-US" w:bidi="ar-SA"/>
      </w:rPr>
    </w:lvl>
    <w:lvl w:ilvl="3">
      <w:numFmt w:val="bullet"/>
      <w:lvlText w:val="•"/>
      <w:lvlJc w:val="left"/>
      <w:pPr>
        <w:ind w:left="4628" w:hanging="164"/>
      </w:pPr>
      <w:rPr>
        <w:rFonts w:hint="default"/>
        <w:lang w:eastAsia="en-US" w:bidi="ar-SA"/>
      </w:rPr>
    </w:lvl>
    <w:lvl w:ilvl="4">
      <w:numFmt w:val="bullet"/>
      <w:lvlText w:val="•"/>
      <w:lvlJc w:val="left"/>
      <w:pPr>
        <w:ind w:left="6124" w:hanging="164"/>
      </w:pPr>
      <w:rPr>
        <w:rFonts w:hint="default"/>
        <w:lang w:eastAsia="en-US" w:bidi="ar-SA"/>
      </w:rPr>
    </w:lvl>
    <w:lvl w:ilvl="5">
      <w:numFmt w:val="bullet"/>
      <w:lvlText w:val="•"/>
      <w:lvlJc w:val="left"/>
      <w:pPr>
        <w:ind w:left="7620" w:hanging="164"/>
      </w:pPr>
      <w:rPr>
        <w:rFonts w:hint="default"/>
        <w:lang w:eastAsia="en-US" w:bidi="ar-SA"/>
      </w:rPr>
    </w:lvl>
    <w:lvl w:ilvl="6">
      <w:numFmt w:val="bullet"/>
      <w:lvlText w:val="•"/>
      <w:lvlJc w:val="left"/>
      <w:pPr>
        <w:ind w:left="9116" w:hanging="164"/>
      </w:pPr>
      <w:rPr>
        <w:rFonts w:hint="default"/>
        <w:lang w:eastAsia="en-US" w:bidi="ar-SA"/>
      </w:rPr>
    </w:lvl>
    <w:lvl w:ilvl="7">
      <w:numFmt w:val="bullet"/>
      <w:lvlText w:val="•"/>
      <w:lvlJc w:val="left"/>
      <w:pPr>
        <w:ind w:left="10612" w:hanging="164"/>
      </w:pPr>
      <w:rPr>
        <w:rFonts w:hint="default"/>
        <w:lang w:eastAsia="en-US" w:bidi="ar-SA"/>
      </w:rPr>
    </w:lvl>
    <w:lvl w:ilvl="8">
      <w:numFmt w:val="bullet"/>
      <w:lvlText w:val="•"/>
      <w:lvlJc w:val="left"/>
      <w:pPr>
        <w:ind w:left="12108" w:hanging="164"/>
      </w:pPr>
      <w:rPr>
        <w:rFonts w:hint="default"/>
        <w:lang w:eastAsia="en-US" w:bidi="ar-SA"/>
      </w:rPr>
    </w:lvl>
  </w:abstractNum>
  <w:abstractNum w:abstractNumId="6">
    <w:nsid w:val="CF092B84"/>
    <w:multiLevelType w:val="multilevel"/>
    <w:tmpl w:val="CF092B84"/>
    <w:lvl w:ilvl="0">
      <w:start w:val="3"/>
      <w:numFmt w:val="decimal"/>
      <w:lvlText w:val="%1"/>
      <w:lvlJc w:val="left"/>
      <w:pPr>
        <w:ind w:left="570" w:hanging="423"/>
        <w:jc w:val="left"/>
      </w:pPr>
      <w:rPr>
        <w:rFonts w:hint="default"/>
        <w:lang w:eastAsia="en-US" w:bidi="ar-SA"/>
      </w:rPr>
    </w:lvl>
    <w:lvl w:ilvl="1">
      <w:start w:val="1"/>
      <w:numFmt w:val="decimal"/>
      <w:lvlText w:val="%1.%2"/>
      <w:lvlJc w:val="left"/>
      <w:pPr>
        <w:ind w:left="570" w:hanging="423"/>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11" w:hanging="164"/>
      </w:pPr>
      <w:rPr>
        <w:rFonts w:ascii="Times New Roman" w:eastAsia="Times New Roman" w:hAnsi="Times New Roman" w:cs="Times New Roman" w:hint="default"/>
        <w:spacing w:val="0"/>
        <w:w w:val="100"/>
        <w:lang w:eastAsia="en-US" w:bidi="ar-SA"/>
      </w:rPr>
    </w:lvl>
    <w:lvl w:ilvl="3">
      <w:numFmt w:val="bullet"/>
      <w:lvlText w:val="•"/>
      <w:lvlJc w:val="left"/>
      <w:pPr>
        <w:ind w:left="2395" w:hanging="164"/>
      </w:pPr>
      <w:rPr>
        <w:rFonts w:hint="default"/>
        <w:lang w:eastAsia="en-US" w:bidi="ar-SA"/>
      </w:rPr>
    </w:lvl>
    <w:lvl w:ilvl="4">
      <w:numFmt w:val="bullet"/>
      <w:lvlText w:val="•"/>
      <w:lvlJc w:val="left"/>
      <w:pPr>
        <w:ind w:left="4210" w:hanging="164"/>
      </w:pPr>
      <w:rPr>
        <w:rFonts w:hint="default"/>
        <w:lang w:eastAsia="en-US" w:bidi="ar-SA"/>
      </w:rPr>
    </w:lvl>
    <w:lvl w:ilvl="5">
      <w:numFmt w:val="bullet"/>
      <w:lvlText w:val="•"/>
      <w:lvlJc w:val="left"/>
      <w:pPr>
        <w:ind w:left="6025" w:hanging="164"/>
      </w:pPr>
      <w:rPr>
        <w:rFonts w:hint="default"/>
        <w:lang w:eastAsia="en-US" w:bidi="ar-SA"/>
      </w:rPr>
    </w:lvl>
    <w:lvl w:ilvl="6">
      <w:numFmt w:val="bullet"/>
      <w:lvlText w:val="•"/>
      <w:lvlJc w:val="left"/>
      <w:pPr>
        <w:ind w:left="7840" w:hanging="164"/>
      </w:pPr>
      <w:rPr>
        <w:rFonts w:hint="default"/>
        <w:lang w:eastAsia="en-US" w:bidi="ar-SA"/>
      </w:rPr>
    </w:lvl>
    <w:lvl w:ilvl="7">
      <w:numFmt w:val="bullet"/>
      <w:lvlText w:val="•"/>
      <w:lvlJc w:val="left"/>
      <w:pPr>
        <w:ind w:left="9655" w:hanging="164"/>
      </w:pPr>
      <w:rPr>
        <w:rFonts w:hint="default"/>
        <w:lang w:eastAsia="en-US" w:bidi="ar-SA"/>
      </w:rPr>
    </w:lvl>
    <w:lvl w:ilvl="8">
      <w:numFmt w:val="bullet"/>
      <w:lvlText w:val="•"/>
      <w:lvlJc w:val="left"/>
      <w:pPr>
        <w:ind w:left="11470" w:hanging="164"/>
      </w:pPr>
      <w:rPr>
        <w:rFonts w:hint="default"/>
        <w:lang w:eastAsia="en-US" w:bidi="ar-SA"/>
      </w:rPr>
    </w:lvl>
  </w:abstractNum>
  <w:abstractNum w:abstractNumId="7">
    <w:nsid w:val="E72D25FE"/>
    <w:multiLevelType w:val="singleLevel"/>
    <w:tmpl w:val="E72D25FE"/>
    <w:lvl w:ilvl="0">
      <w:start w:val="3"/>
      <w:numFmt w:val="decimal"/>
      <w:suff w:val="space"/>
      <w:lvlText w:val="%1."/>
      <w:lvlJc w:val="left"/>
      <w:pPr>
        <w:ind w:left="70" w:firstLine="0"/>
      </w:pPr>
    </w:lvl>
  </w:abstractNum>
  <w:abstractNum w:abstractNumId="8">
    <w:nsid w:val="F4B5D9F5"/>
    <w:multiLevelType w:val="multilevel"/>
    <w:tmpl w:val="F4B5D9F5"/>
    <w:lvl w:ilvl="0">
      <w:start w:val="3"/>
      <w:numFmt w:val="decimal"/>
      <w:lvlText w:val="%1."/>
      <w:lvlJc w:val="left"/>
      <w:pPr>
        <w:ind w:left="360" w:hanging="213"/>
        <w:jc w:val="left"/>
      </w:pPr>
      <w:rPr>
        <w:rFonts w:ascii="Times New Roman" w:eastAsia="Times New Roman" w:hAnsi="Times New Roman" w:cs="Times New Roman" w:hint="default"/>
        <w:b w:val="0"/>
        <w:bCs w:val="0"/>
        <w:i w:val="0"/>
        <w:iCs w:val="0"/>
        <w:spacing w:val="-1"/>
        <w:w w:val="97"/>
        <w:sz w:val="26"/>
        <w:szCs w:val="26"/>
        <w:lang w:eastAsia="en-US" w:bidi="ar-SA"/>
      </w:rPr>
    </w:lvl>
    <w:lvl w:ilvl="1">
      <w:numFmt w:val="bullet"/>
      <w:lvlText w:val="-"/>
      <w:lvlJc w:val="left"/>
      <w:pPr>
        <w:ind w:left="148" w:hanging="164"/>
      </w:pPr>
      <w:rPr>
        <w:rFonts w:ascii="Times New Roman" w:eastAsia="Times New Roman" w:hAnsi="Times New Roman" w:cs="Times New Roman" w:hint="default"/>
        <w:spacing w:val="0"/>
        <w:w w:val="100"/>
        <w:lang w:eastAsia="en-US" w:bidi="ar-SA"/>
      </w:rPr>
    </w:lvl>
    <w:lvl w:ilvl="2">
      <w:numFmt w:val="bullet"/>
      <w:lvlText w:val="•"/>
      <w:lvlJc w:val="left"/>
      <w:pPr>
        <w:ind w:left="1997" w:hanging="164"/>
      </w:pPr>
      <w:rPr>
        <w:rFonts w:hint="default"/>
        <w:lang w:eastAsia="en-US" w:bidi="ar-SA"/>
      </w:rPr>
    </w:lvl>
    <w:lvl w:ilvl="3">
      <w:numFmt w:val="bullet"/>
      <w:lvlText w:val="•"/>
      <w:lvlJc w:val="left"/>
      <w:pPr>
        <w:ind w:left="3635" w:hanging="164"/>
      </w:pPr>
      <w:rPr>
        <w:rFonts w:hint="default"/>
        <w:lang w:eastAsia="en-US" w:bidi="ar-SA"/>
      </w:rPr>
    </w:lvl>
    <w:lvl w:ilvl="4">
      <w:numFmt w:val="bullet"/>
      <w:lvlText w:val="•"/>
      <w:lvlJc w:val="left"/>
      <w:pPr>
        <w:ind w:left="5273" w:hanging="164"/>
      </w:pPr>
      <w:rPr>
        <w:rFonts w:hint="default"/>
        <w:lang w:eastAsia="en-US" w:bidi="ar-SA"/>
      </w:rPr>
    </w:lvl>
    <w:lvl w:ilvl="5">
      <w:numFmt w:val="bullet"/>
      <w:lvlText w:val="•"/>
      <w:lvlJc w:val="left"/>
      <w:pPr>
        <w:ind w:left="6911" w:hanging="164"/>
      </w:pPr>
      <w:rPr>
        <w:rFonts w:hint="default"/>
        <w:lang w:eastAsia="en-US" w:bidi="ar-SA"/>
      </w:rPr>
    </w:lvl>
    <w:lvl w:ilvl="6">
      <w:numFmt w:val="bullet"/>
      <w:lvlText w:val="•"/>
      <w:lvlJc w:val="left"/>
      <w:pPr>
        <w:ind w:left="8549" w:hanging="164"/>
      </w:pPr>
      <w:rPr>
        <w:rFonts w:hint="default"/>
        <w:lang w:eastAsia="en-US" w:bidi="ar-SA"/>
      </w:rPr>
    </w:lvl>
    <w:lvl w:ilvl="7">
      <w:numFmt w:val="bullet"/>
      <w:lvlText w:val="•"/>
      <w:lvlJc w:val="left"/>
      <w:pPr>
        <w:ind w:left="10187" w:hanging="164"/>
      </w:pPr>
      <w:rPr>
        <w:rFonts w:hint="default"/>
        <w:lang w:eastAsia="en-US" w:bidi="ar-SA"/>
      </w:rPr>
    </w:lvl>
    <w:lvl w:ilvl="8">
      <w:numFmt w:val="bullet"/>
      <w:lvlText w:val="•"/>
      <w:lvlJc w:val="left"/>
      <w:pPr>
        <w:ind w:left="11825" w:hanging="164"/>
      </w:pPr>
      <w:rPr>
        <w:rFonts w:hint="default"/>
        <w:lang w:eastAsia="en-US" w:bidi="ar-SA"/>
      </w:rPr>
    </w:lvl>
  </w:abstractNum>
  <w:abstractNum w:abstractNumId="9">
    <w:nsid w:val="0053208E"/>
    <w:multiLevelType w:val="multilevel"/>
    <w:tmpl w:val="0053208E"/>
    <w:lvl w:ilvl="0">
      <w:start w:val="1"/>
      <w:numFmt w:val="upperRoman"/>
      <w:lvlText w:val="%1."/>
      <w:lvlJc w:val="left"/>
      <w:pPr>
        <w:ind w:left="329" w:hanging="182"/>
        <w:jc w:val="left"/>
      </w:pPr>
      <w:rPr>
        <w:rFonts w:ascii="Times New Roman" w:eastAsia="Times New Roman" w:hAnsi="Times New Roman" w:cs="Times New Roman" w:hint="default"/>
        <w:b/>
        <w:bCs/>
        <w:i w:val="0"/>
        <w:iCs w:val="0"/>
        <w:spacing w:val="0"/>
        <w:w w:val="95"/>
        <w:sz w:val="26"/>
        <w:szCs w:val="26"/>
        <w:lang w:eastAsia="en-US" w:bidi="ar-SA"/>
      </w:rPr>
    </w:lvl>
    <w:lvl w:ilvl="1">
      <w:numFmt w:val="bullet"/>
      <w:lvlText w:val="-"/>
      <w:lvlJc w:val="left"/>
      <w:pPr>
        <w:ind w:left="311" w:hanging="164"/>
      </w:pPr>
      <w:rPr>
        <w:rFonts w:ascii="Times New Roman" w:eastAsia="Times New Roman" w:hAnsi="Times New Roman" w:cs="Times New Roman" w:hint="default"/>
        <w:b w:val="0"/>
        <w:bCs w:val="0"/>
        <w:i w:val="0"/>
        <w:iCs w:val="0"/>
        <w:spacing w:val="0"/>
        <w:w w:val="100"/>
        <w:sz w:val="28"/>
        <w:szCs w:val="28"/>
        <w:lang w:eastAsia="en-US" w:bidi="ar-SA"/>
      </w:rPr>
    </w:lvl>
    <w:lvl w:ilvl="2">
      <w:numFmt w:val="bullet"/>
      <w:lvlText w:val="•"/>
      <w:lvlJc w:val="left"/>
      <w:pPr>
        <w:ind w:left="3276" w:hanging="164"/>
      </w:pPr>
      <w:rPr>
        <w:rFonts w:hint="default"/>
        <w:lang w:eastAsia="en-US" w:bidi="ar-SA"/>
      </w:rPr>
    </w:lvl>
    <w:lvl w:ilvl="3">
      <w:numFmt w:val="bullet"/>
      <w:lvlText w:val="•"/>
      <w:lvlJc w:val="left"/>
      <w:pPr>
        <w:ind w:left="4754" w:hanging="164"/>
      </w:pPr>
      <w:rPr>
        <w:rFonts w:hint="default"/>
        <w:lang w:eastAsia="en-US" w:bidi="ar-SA"/>
      </w:rPr>
    </w:lvl>
    <w:lvl w:ilvl="4">
      <w:numFmt w:val="bullet"/>
      <w:lvlText w:val="•"/>
      <w:lvlJc w:val="left"/>
      <w:pPr>
        <w:ind w:left="6232" w:hanging="164"/>
      </w:pPr>
      <w:rPr>
        <w:rFonts w:hint="default"/>
        <w:lang w:eastAsia="en-US" w:bidi="ar-SA"/>
      </w:rPr>
    </w:lvl>
    <w:lvl w:ilvl="5">
      <w:numFmt w:val="bullet"/>
      <w:lvlText w:val="•"/>
      <w:lvlJc w:val="left"/>
      <w:pPr>
        <w:ind w:left="7710" w:hanging="164"/>
      </w:pPr>
      <w:rPr>
        <w:rFonts w:hint="default"/>
        <w:lang w:eastAsia="en-US" w:bidi="ar-SA"/>
      </w:rPr>
    </w:lvl>
    <w:lvl w:ilvl="6">
      <w:numFmt w:val="bullet"/>
      <w:lvlText w:val="•"/>
      <w:lvlJc w:val="left"/>
      <w:pPr>
        <w:ind w:left="9188" w:hanging="164"/>
      </w:pPr>
      <w:rPr>
        <w:rFonts w:hint="default"/>
        <w:lang w:eastAsia="en-US" w:bidi="ar-SA"/>
      </w:rPr>
    </w:lvl>
    <w:lvl w:ilvl="7">
      <w:numFmt w:val="bullet"/>
      <w:lvlText w:val="•"/>
      <w:lvlJc w:val="left"/>
      <w:pPr>
        <w:ind w:left="10666" w:hanging="164"/>
      </w:pPr>
      <w:rPr>
        <w:rFonts w:hint="default"/>
        <w:lang w:eastAsia="en-US" w:bidi="ar-SA"/>
      </w:rPr>
    </w:lvl>
    <w:lvl w:ilvl="8">
      <w:numFmt w:val="bullet"/>
      <w:lvlText w:val="•"/>
      <w:lvlJc w:val="left"/>
      <w:pPr>
        <w:ind w:left="12144" w:hanging="164"/>
      </w:pPr>
      <w:rPr>
        <w:rFonts w:hint="default"/>
        <w:lang w:eastAsia="en-US" w:bidi="ar-SA"/>
      </w:rPr>
    </w:lvl>
  </w:abstractNum>
  <w:abstractNum w:abstractNumId="10">
    <w:nsid w:val="0248C179"/>
    <w:multiLevelType w:val="multilevel"/>
    <w:tmpl w:val="0248C179"/>
    <w:lvl w:ilvl="0">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636" w:hanging="164"/>
      </w:pPr>
      <w:rPr>
        <w:rFonts w:hint="default"/>
        <w:lang w:eastAsia="en-US" w:bidi="ar-SA"/>
      </w:rPr>
    </w:lvl>
    <w:lvl w:ilvl="2">
      <w:numFmt w:val="bullet"/>
      <w:lvlText w:val="•"/>
      <w:lvlJc w:val="left"/>
      <w:pPr>
        <w:ind w:left="3132" w:hanging="164"/>
      </w:pPr>
      <w:rPr>
        <w:rFonts w:hint="default"/>
        <w:lang w:eastAsia="en-US" w:bidi="ar-SA"/>
      </w:rPr>
    </w:lvl>
    <w:lvl w:ilvl="3">
      <w:numFmt w:val="bullet"/>
      <w:lvlText w:val="•"/>
      <w:lvlJc w:val="left"/>
      <w:pPr>
        <w:ind w:left="4628" w:hanging="164"/>
      </w:pPr>
      <w:rPr>
        <w:rFonts w:hint="default"/>
        <w:lang w:eastAsia="en-US" w:bidi="ar-SA"/>
      </w:rPr>
    </w:lvl>
    <w:lvl w:ilvl="4">
      <w:numFmt w:val="bullet"/>
      <w:lvlText w:val="•"/>
      <w:lvlJc w:val="left"/>
      <w:pPr>
        <w:ind w:left="6124" w:hanging="164"/>
      </w:pPr>
      <w:rPr>
        <w:rFonts w:hint="default"/>
        <w:lang w:eastAsia="en-US" w:bidi="ar-SA"/>
      </w:rPr>
    </w:lvl>
    <w:lvl w:ilvl="5">
      <w:numFmt w:val="bullet"/>
      <w:lvlText w:val="•"/>
      <w:lvlJc w:val="left"/>
      <w:pPr>
        <w:ind w:left="7620" w:hanging="164"/>
      </w:pPr>
      <w:rPr>
        <w:rFonts w:hint="default"/>
        <w:lang w:eastAsia="en-US" w:bidi="ar-SA"/>
      </w:rPr>
    </w:lvl>
    <w:lvl w:ilvl="6">
      <w:numFmt w:val="bullet"/>
      <w:lvlText w:val="•"/>
      <w:lvlJc w:val="left"/>
      <w:pPr>
        <w:ind w:left="9116" w:hanging="164"/>
      </w:pPr>
      <w:rPr>
        <w:rFonts w:hint="default"/>
        <w:lang w:eastAsia="en-US" w:bidi="ar-SA"/>
      </w:rPr>
    </w:lvl>
    <w:lvl w:ilvl="7">
      <w:numFmt w:val="bullet"/>
      <w:lvlText w:val="•"/>
      <w:lvlJc w:val="left"/>
      <w:pPr>
        <w:ind w:left="10612" w:hanging="164"/>
      </w:pPr>
      <w:rPr>
        <w:rFonts w:hint="default"/>
        <w:lang w:eastAsia="en-US" w:bidi="ar-SA"/>
      </w:rPr>
    </w:lvl>
    <w:lvl w:ilvl="8">
      <w:numFmt w:val="bullet"/>
      <w:lvlText w:val="•"/>
      <w:lvlJc w:val="left"/>
      <w:pPr>
        <w:ind w:left="12108" w:hanging="164"/>
      </w:pPr>
      <w:rPr>
        <w:rFonts w:hint="default"/>
        <w:lang w:eastAsia="en-US" w:bidi="ar-SA"/>
      </w:rPr>
    </w:lvl>
  </w:abstractNum>
  <w:abstractNum w:abstractNumId="11">
    <w:nsid w:val="03D62ECE"/>
    <w:multiLevelType w:val="multilevel"/>
    <w:tmpl w:val="03D62ECE"/>
    <w:lvl w:ilvl="0">
      <w:numFmt w:val="bullet"/>
      <w:lvlText w:val="-"/>
      <w:lvlJc w:val="left"/>
      <w:pPr>
        <w:ind w:left="376" w:hanging="164"/>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852" w:hanging="164"/>
      </w:pPr>
      <w:rPr>
        <w:rFonts w:hint="default"/>
        <w:lang w:eastAsia="en-US" w:bidi="ar-SA"/>
      </w:rPr>
    </w:lvl>
    <w:lvl w:ilvl="2">
      <w:numFmt w:val="bullet"/>
      <w:lvlText w:val="•"/>
      <w:lvlJc w:val="left"/>
      <w:pPr>
        <w:ind w:left="3324" w:hanging="164"/>
      </w:pPr>
      <w:rPr>
        <w:rFonts w:hint="default"/>
        <w:lang w:eastAsia="en-US" w:bidi="ar-SA"/>
      </w:rPr>
    </w:lvl>
    <w:lvl w:ilvl="3">
      <w:numFmt w:val="bullet"/>
      <w:lvlText w:val="•"/>
      <w:lvlJc w:val="left"/>
      <w:pPr>
        <w:ind w:left="4796" w:hanging="164"/>
      </w:pPr>
      <w:rPr>
        <w:rFonts w:hint="default"/>
        <w:lang w:eastAsia="en-US" w:bidi="ar-SA"/>
      </w:rPr>
    </w:lvl>
    <w:lvl w:ilvl="4">
      <w:numFmt w:val="bullet"/>
      <w:lvlText w:val="•"/>
      <w:lvlJc w:val="left"/>
      <w:pPr>
        <w:ind w:left="6268" w:hanging="164"/>
      </w:pPr>
      <w:rPr>
        <w:rFonts w:hint="default"/>
        <w:lang w:eastAsia="en-US" w:bidi="ar-SA"/>
      </w:rPr>
    </w:lvl>
    <w:lvl w:ilvl="5">
      <w:numFmt w:val="bullet"/>
      <w:lvlText w:val="•"/>
      <w:lvlJc w:val="left"/>
      <w:pPr>
        <w:ind w:left="7740" w:hanging="164"/>
      </w:pPr>
      <w:rPr>
        <w:rFonts w:hint="default"/>
        <w:lang w:eastAsia="en-US" w:bidi="ar-SA"/>
      </w:rPr>
    </w:lvl>
    <w:lvl w:ilvl="6">
      <w:numFmt w:val="bullet"/>
      <w:lvlText w:val="•"/>
      <w:lvlJc w:val="left"/>
      <w:pPr>
        <w:ind w:left="9212" w:hanging="164"/>
      </w:pPr>
      <w:rPr>
        <w:rFonts w:hint="default"/>
        <w:lang w:eastAsia="en-US" w:bidi="ar-SA"/>
      </w:rPr>
    </w:lvl>
    <w:lvl w:ilvl="7">
      <w:numFmt w:val="bullet"/>
      <w:lvlText w:val="•"/>
      <w:lvlJc w:val="left"/>
      <w:pPr>
        <w:ind w:left="10684" w:hanging="164"/>
      </w:pPr>
      <w:rPr>
        <w:rFonts w:hint="default"/>
        <w:lang w:eastAsia="en-US" w:bidi="ar-SA"/>
      </w:rPr>
    </w:lvl>
    <w:lvl w:ilvl="8">
      <w:numFmt w:val="bullet"/>
      <w:lvlText w:val="•"/>
      <w:lvlJc w:val="left"/>
      <w:pPr>
        <w:ind w:left="12156" w:hanging="164"/>
      </w:pPr>
      <w:rPr>
        <w:rFonts w:hint="default"/>
        <w:lang w:eastAsia="en-US" w:bidi="ar-SA"/>
      </w:rPr>
    </w:lvl>
  </w:abstractNum>
  <w:abstractNum w:abstractNumId="12">
    <w:nsid w:val="21C16111"/>
    <w:multiLevelType w:val="singleLevel"/>
    <w:tmpl w:val="21C16111"/>
    <w:lvl w:ilvl="0">
      <w:start w:val="1"/>
      <w:numFmt w:val="decimal"/>
      <w:lvlText w:val="%1."/>
      <w:lvlJc w:val="left"/>
      <w:pPr>
        <w:tabs>
          <w:tab w:val="left" w:pos="312"/>
        </w:tabs>
        <w:ind w:left="0" w:firstLine="0"/>
      </w:pPr>
    </w:lvl>
  </w:abstractNum>
  <w:abstractNum w:abstractNumId="13">
    <w:nsid w:val="2470EC97"/>
    <w:multiLevelType w:val="multilevel"/>
    <w:tmpl w:val="2470EC97"/>
    <w:lvl w:ilvl="0">
      <w:start w:val="1"/>
      <w:numFmt w:val="upperRoman"/>
      <w:lvlText w:val="%1."/>
      <w:lvlJc w:val="left"/>
      <w:pPr>
        <w:ind w:left="397" w:hanging="25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213" w:hanging="213"/>
        <w:jc w:val="left"/>
      </w:pPr>
      <w:rPr>
        <w:rFonts w:ascii="Times New Roman" w:eastAsia="Times New Roman" w:hAnsi="Times New Roman" w:cs="Times New Roman" w:hint="default"/>
        <w:b w:val="0"/>
        <w:bCs w:val="0"/>
        <w:i w:val="0"/>
        <w:iCs w:val="0"/>
        <w:spacing w:val="0"/>
        <w:w w:val="97"/>
        <w:sz w:val="26"/>
        <w:szCs w:val="26"/>
        <w:lang w:eastAsia="en-US" w:bidi="ar-SA"/>
      </w:rPr>
    </w:lvl>
    <w:lvl w:ilvl="2">
      <w:numFmt w:val="bullet"/>
      <w:lvlText w:val="•"/>
      <w:lvlJc w:val="left"/>
      <w:pPr>
        <w:ind w:left="540" w:hanging="213"/>
      </w:pPr>
      <w:rPr>
        <w:rFonts w:hint="default"/>
        <w:lang w:eastAsia="en-US" w:bidi="ar-SA"/>
      </w:rPr>
    </w:lvl>
    <w:lvl w:ilvl="3">
      <w:numFmt w:val="bullet"/>
      <w:lvlText w:val="•"/>
      <w:lvlJc w:val="left"/>
      <w:pPr>
        <w:ind w:left="680" w:hanging="213"/>
      </w:pPr>
      <w:rPr>
        <w:rFonts w:hint="default"/>
        <w:lang w:eastAsia="en-US" w:bidi="ar-SA"/>
      </w:rPr>
    </w:lvl>
    <w:lvl w:ilvl="4">
      <w:numFmt w:val="bullet"/>
      <w:lvlText w:val="•"/>
      <w:lvlJc w:val="left"/>
      <w:pPr>
        <w:ind w:left="820" w:hanging="213"/>
      </w:pPr>
      <w:rPr>
        <w:rFonts w:hint="default"/>
        <w:lang w:eastAsia="en-US" w:bidi="ar-SA"/>
      </w:rPr>
    </w:lvl>
    <w:lvl w:ilvl="5">
      <w:numFmt w:val="bullet"/>
      <w:lvlText w:val="•"/>
      <w:lvlJc w:val="left"/>
      <w:pPr>
        <w:ind w:left="960" w:hanging="213"/>
      </w:pPr>
      <w:rPr>
        <w:rFonts w:hint="default"/>
        <w:lang w:eastAsia="en-US" w:bidi="ar-SA"/>
      </w:rPr>
    </w:lvl>
    <w:lvl w:ilvl="6">
      <w:numFmt w:val="bullet"/>
      <w:lvlText w:val="•"/>
      <w:lvlJc w:val="left"/>
      <w:pPr>
        <w:ind w:left="1100" w:hanging="213"/>
      </w:pPr>
      <w:rPr>
        <w:rFonts w:hint="default"/>
        <w:lang w:eastAsia="en-US" w:bidi="ar-SA"/>
      </w:rPr>
    </w:lvl>
    <w:lvl w:ilvl="7">
      <w:numFmt w:val="bullet"/>
      <w:lvlText w:val="•"/>
      <w:lvlJc w:val="left"/>
      <w:pPr>
        <w:ind w:left="1240" w:hanging="213"/>
      </w:pPr>
      <w:rPr>
        <w:rFonts w:hint="default"/>
        <w:lang w:eastAsia="en-US" w:bidi="ar-SA"/>
      </w:rPr>
    </w:lvl>
    <w:lvl w:ilvl="8">
      <w:numFmt w:val="bullet"/>
      <w:lvlText w:val="•"/>
      <w:lvlJc w:val="left"/>
      <w:pPr>
        <w:ind w:left="1380" w:hanging="213"/>
      </w:pPr>
      <w:rPr>
        <w:rFonts w:hint="default"/>
        <w:lang w:eastAsia="en-US" w:bidi="ar-SA"/>
      </w:rPr>
    </w:lvl>
  </w:abstractNum>
  <w:abstractNum w:abstractNumId="14">
    <w:nsid w:val="25B654F3"/>
    <w:multiLevelType w:val="multilevel"/>
    <w:tmpl w:val="25B654F3"/>
    <w:lvl w:ilvl="0">
      <w:start w:val="1"/>
      <w:numFmt w:val="upperRoman"/>
      <w:lvlText w:val="%1."/>
      <w:lvlJc w:val="left"/>
      <w:pPr>
        <w:ind w:left="182" w:hanging="182"/>
        <w:jc w:val="left"/>
      </w:pPr>
      <w:rPr>
        <w:rFonts w:ascii="Times New Roman" w:eastAsia="Times New Roman" w:hAnsi="Times New Roman" w:cs="Times New Roman" w:hint="default"/>
        <w:b/>
        <w:bCs/>
        <w:i w:val="0"/>
        <w:iCs w:val="0"/>
        <w:spacing w:val="0"/>
        <w:w w:val="95"/>
        <w:sz w:val="26"/>
        <w:szCs w:val="26"/>
        <w:lang w:eastAsia="en-US" w:bidi="ar-SA"/>
      </w:rPr>
    </w:lvl>
    <w:lvl w:ilvl="1">
      <w:start w:val="1"/>
      <w:numFmt w:val="decimal"/>
      <w:lvlText w:val="%2."/>
      <w:lvlJc w:val="left"/>
      <w:pPr>
        <w:ind w:left="313" w:hanging="312"/>
        <w:jc w:val="left"/>
      </w:pPr>
      <w:rPr>
        <w:rFonts w:hint="default"/>
        <w:spacing w:val="0"/>
        <w:w w:val="90"/>
        <w:lang w:eastAsia="en-US" w:bidi="ar-SA"/>
      </w:rPr>
    </w:lvl>
    <w:lvl w:ilvl="2">
      <w:start w:val="1"/>
      <w:numFmt w:val="decimal"/>
      <w:lvlText w:val="%2.%3"/>
      <w:lvlJc w:val="left"/>
      <w:pPr>
        <w:ind w:left="423" w:hanging="423"/>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704" w:hanging="164"/>
      </w:pPr>
      <w:rPr>
        <w:rFonts w:hint="default"/>
        <w:lang w:eastAsia="en-US" w:bidi="ar-SA"/>
      </w:rPr>
    </w:lvl>
    <w:lvl w:ilvl="5">
      <w:numFmt w:val="bullet"/>
      <w:lvlText w:val="•"/>
      <w:lvlJc w:val="left"/>
      <w:pPr>
        <w:ind w:left="975" w:hanging="164"/>
      </w:pPr>
      <w:rPr>
        <w:rFonts w:hint="default"/>
        <w:lang w:eastAsia="en-US" w:bidi="ar-SA"/>
      </w:rPr>
    </w:lvl>
    <w:lvl w:ilvl="6">
      <w:numFmt w:val="bullet"/>
      <w:lvlText w:val="•"/>
      <w:lvlJc w:val="left"/>
      <w:pPr>
        <w:ind w:left="1246" w:hanging="164"/>
      </w:pPr>
      <w:rPr>
        <w:rFonts w:hint="default"/>
        <w:lang w:eastAsia="en-US" w:bidi="ar-SA"/>
      </w:rPr>
    </w:lvl>
    <w:lvl w:ilvl="7">
      <w:numFmt w:val="bullet"/>
      <w:lvlText w:val="•"/>
      <w:lvlJc w:val="left"/>
      <w:pPr>
        <w:ind w:left="1517" w:hanging="164"/>
      </w:pPr>
      <w:rPr>
        <w:rFonts w:hint="default"/>
        <w:lang w:eastAsia="en-US" w:bidi="ar-SA"/>
      </w:rPr>
    </w:lvl>
    <w:lvl w:ilvl="8">
      <w:numFmt w:val="bullet"/>
      <w:lvlText w:val="•"/>
      <w:lvlJc w:val="left"/>
      <w:pPr>
        <w:ind w:left="1788" w:hanging="164"/>
      </w:pPr>
      <w:rPr>
        <w:rFonts w:hint="default"/>
        <w:lang w:eastAsia="en-US" w:bidi="ar-SA"/>
      </w:rPr>
    </w:lvl>
  </w:abstractNum>
  <w:abstractNum w:abstractNumId="15">
    <w:nsid w:val="28F0B218"/>
    <w:multiLevelType w:val="singleLevel"/>
    <w:tmpl w:val="28F0B218"/>
    <w:lvl w:ilvl="0">
      <w:start w:val="1"/>
      <w:numFmt w:val="decimal"/>
      <w:lvlText w:val="%1."/>
      <w:lvlJc w:val="left"/>
      <w:pPr>
        <w:tabs>
          <w:tab w:val="left" w:pos="312"/>
        </w:tabs>
        <w:ind w:left="0" w:firstLine="0"/>
      </w:pPr>
    </w:lvl>
  </w:abstractNum>
  <w:abstractNum w:abstractNumId="16">
    <w:nsid w:val="36DBD9B5"/>
    <w:multiLevelType w:val="singleLevel"/>
    <w:tmpl w:val="36DBD9B5"/>
    <w:lvl w:ilvl="0">
      <w:start w:val="2"/>
      <w:numFmt w:val="decimal"/>
      <w:lvlText w:val="%1."/>
      <w:lvlJc w:val="left"/>
      <w:pPr>
        <w:tabs>
          <w:tab w:val="left" w:pos="312"/>
        </w:tabs>
        <w:ind w:left="0" w:firstLine="0"/>
      </w:pPr>
    </w:lvl>
  </w:abstractNum>
  <w:abstractNum w:abstractNumId="17">
    <w:nsid w:val="3921E573"/>
    <w:multiLevelType w:val="singleLevel"/>
    <w:tmpl w:val="3921E573"/>
    <w:lvl w:ilvl="0">
      <w:start w:val="2"/>
      <w:numFmt w:val="decimal"/>
      <w:lvlText w:val="%1."/>
      <w:lvlJc w:val="left"/>
      <w:pPr>
        <w:tabs>
          <w:tab w:val="left" w:pos="312"/>
        </w:tabs>
        <w:ind w:left="0" w:firstLine="0"/>
      </w:pPr>
    </w:lvl>
  </w:abstractNum>
  <w:abstractNum w:abstractNumId="18">
    <w:nsid w:val="4D4DC07F"/>
    <w:multiLevelType w:val="multilevel"/>
    <w:tmpl w:val="4D4DC07F"/>
    <w:lvl w:ilvl="0">
      <w:numFmt w:val="bullet"/>
      <w:lvlText w:val="*"/>
      <w:lvlJc w:val="left"/>
      <w:pPr>
        <w:ind w:left="359" w:hanging="212"/>
      </w:pPr>
      <w:rPr>
        <w:rFonts w:ascii="Times New Roman" w:eastAsia="Times New Roman" w:hAnsi="Times New Roman" w:cs="Times New Roman" w:hint="default"/>
        <w:spacing w:val="0"/>
        <w:w w:val="100"/>
        <w:lang w:eastAsia="en-US" w:bidi="ar-SA"/>
      </w:rPr>
    </w:lvl>
    <w:lvl w:ilvl="1">
      <w:numFmt w:val="bullet"/>
      <w:lvlText w:val="•"/>
      <w:lvlJc w:val="left"/>
      <w:pPr>
        <w:ind w:left="1834" w:hanging="212"/>
      </w:pPr>
      <w:rPr>
        <w:rFonts w:hint="default"/>
        <w:lang w:eastAsia="en-US" w:bidi="ar-SA"/>
      </w:rPr>
    </w:lvl>
    <w:lvl w:ilvl="2">
      <w:numFmt w:val="bullet"/>
      <w:lvlText w:val="•"/>
      <w:lvlJc w:val="left"/>
      <w:pPr>
        <w:ind w:left="3308" w:hanging="212"/>
      </w:pPr>
      <w:rPr>
        <w:rFonts w:hint="default"/>
        <w:lang w:eastAsia="en-US" w:bidi="ar-SA"/>
      </w:rPr>
    </w:lvl>
    <w:lvl w:ilvl="3">
      <w:numFmt w:val="bullet"/>
      <w:lvlText w:val="•"/>
      <w:lvlJc w:val="left"/>
      <w:pPr>
        <w:ind w:left="4782" w:hanging="212"/>
      </w:pPr>
      <w:rPr>
        <w:rFonts w:hint="default"/>
        <w:lang w:eastAsia="en-US" w:bidi="ar-SA"/>
      </w:rPr>
    </w:lvl>
    <w:lvl w:ilvl="4">
      <w:numFmt w:val="bullet"/>
      <w:lvlText w:val="•"/>
      <w:lvlJc w:val="left"/>
      <w:pPr>
        <w:ind w:left="6256" w:hanging="212"/>
      </w:pPr>
      <w:rPr>
        <w:rFonts w:hint="default"/>
        <w:lang w:eastAsia="en-US" w:bidi="ar-SA"/>
      </w:rPr>
    </w:lvl>
    <w:lvl w:ilvl="5">
      <w:numFmt w:val="bullet"/>
      <w:lvlText w:val="•"/>
      <w:lvlJc w:val="left"/>
      <w:pPr>
        <w:ind w:left="7730" w:hanging="212"/>
      </w:pPr>
      <w:rPr>
        <w:rFonts w:hint="default"/>
        <w:lang w:eastAsia="en-US" w:bidi="ar-SA"/>
      </w:rPr>
    </w:lvl>
    <w:lvl w:ilvl="6">
      <w:numFmt w:val="bullet"/>
      <w:lvlText w:val="•"/>
      <w:lvlJc w:val="left"/>
      <w:pPr>
        <w:ind w:left="9204" w:hanging="212"/>
      </w:pPr>
      <w:rPr>
        <w:rFonts w:hint="default"/>
        <w:lang w:eastAsia="en-US" w:bidi="ar-SA"/>
      </w:rPr>
    </w:lvl>
    <w:lvl w:ilvl="7">
      <w:numFmt w:val="bullet"/>
      <w:lvlText w:val="•"/>
      <w:lvlJc w:val="left"/>
      <w:pPr>
        <w:ind w:left="10678" w:hanging="212"/>
      </w:pPr>
      <w:rPr>
        <w:rFonts w:hint="default"/>
        <w:lang w:eastAsia="en-US" w:bidi="ar-SA"/>
      </w:rPr>
    </w:lvl>
    <w:lvl w:ilvl="8">
      <w:numFmt w:val="bullet"/>
      <w:lvlText w:val="•"/>
      <w:lvlJc w:val="left"/>
      <w:pPr>
        <w:ind w:left="12152" w:hanging="212"/>
      </w:pPr>
      <w:rPr>
        <w:rFonts w:hint="default"/>
        <w:lang w:eastAsia="en-US" w:bidi="ar-SA"/>
      </w:rPr>
    </w:lvl>
  </w:abstractNum>
  <w:abstractNum w:abstractNumId="19">
    <w:nsid w:val="5A241D34"/>
    <w:multiLevelType w:val="multilevel"/>
    <w:tmpl w:val="5A241D34"/>
    <w:lvl w:ilvl="0">
      <w:start w:val="1"/>
      <w:numFmt w:val="upperRoman"/>
      <w:lvlText w:val="%1."/>
      <w:lvlJc w:val="left"/>
      <w:pPr>
        <w:ind w:left="397" w:hanging="25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213" w:hanging="213"/>
        <w:jc w:val="left"/>
      </w:pPr>
      <w:rPr>
        <w:rFonts w:ascii="Times New Roman" w:eastAsia="Times New Roman" w:hAnsi="Times New Roman" w:cs="Times New Roman" w:hint="default"/>
        <w:b w:val="0"/>
        <w:bCs w:val="0"/>
        <w:i w:val="0"/>
        <w:iCs w:val="0"/>
        <w:spacing w:val="0"/>
        <w:w w:val="97"/>
        <w:sz w:val="26"/>
        <w:szCs w:val="26"/>
        <w:lang w:eastAsia="en-US" w:bidi="ar-SA"/>
      </w:rPr>
    </w:lvl>
    <w:lvl w:ilvl="2">
      <w:numFmt w:val="bullet"/>
      <w:lvlText w:val="•"/>
      <w:lvlJc w:val="left"/>
      <w:pPr>
        <w:ind w:left="540" w:hanging="213"/>
      </w:pPr>
      <w:rPr>
        <w:rFonts w:hint="default"/>
        <w:lang w:eastAsia="en-US" w:bidi="ar-SA"/>
      </w:rPr>
    </w:lvl>
    <w:lvl w:ilvl="3">
      <w:numFmt w:val="bullet"/>
      <w:lvlText w:val="•"/>
      <w:lvlJc w:val="left"/>
      <w:pPr>
        <w:ind w:left="680" w:hanging="213"/>
      </w:pPr>
      <w:rPr>
        <w:rFonts w:hint="default"/>
        <w:lang w:eastAsia="en-US" w:bidi="ar-SA"/>
      </w:rPr>
    </w:lvl>
    <w:lvl w:ilvl="4">
      <w:numFmt w:val="bullet"/>
      <w:lvlText w:val="•"/>
      <w:lvlJc w:val="left"/>
      <w:pPr>
        <w:ind w:left="820" w:hanging="213"/>
      </w:pPr>
      <w:rPr>
        <w:rFonts w:hint="default"/>
        <w:lang w:eastAsia="en-US" w:bidi="ar-SA"/>
      </w:rPr>
    </w:lvl>
    <w:lvl w:ilvl="5">
      <w:numFmt w:val="bullet"/>
      <w:lvlText w:val="•"/>
      <w:lvlJc w:val="left"/>
      <w:pPr>
        <w:ind w:left="960" w:hanging="213"/>
      </w:pPr>
      <w:rPr>
        <w:rFonts w:hint="default"/>
        <w:lang w:eastAsia="en-US" w:bidi="ar-SA"/>
      </w:rPr>
    </w:lvl>
    <w:lvl w:ilvl="6">
      <w:numFmt w:val="bullet"/>
      <w:lvlText w:val="•"/>
      <w:lvlJc w:val="left"/>
      <w:pPr>
        <w:ind w:left="1100" w:hanging="213"/>
      </w:pPr>
      <w:rPr>
        <w:rFonts w:hint="default"/>
        <w:lang w:eastAsia="en-US" w:bidi="ar-SA"/>
      </w:rPr>
    </w:lvl>
    <w:lvl w:ilvl="7">
      <w:numFmt w:val="bullet"/>
      <w:lvlText w:val="•"/>
      <w:lvlJc w:val="left"/>
      <w:pPr>
        <w:ind w:left="1240" w:hanging="213"/>
      </w:pPr>
      <w:rPr>
        <w:rFonts w:hint="default"/>
        <w:lang w:eastAsia="en-US" w:bidi="ar-SA"/>
      </w:rPr>
    </w:lvl>
    <w:lvl w:ilvl="8">
      <w:numFmt w:val="bullet"/>
      <w:lvlText w:val="•"/>
      <w:lvlJc w:val="left"/>
      <w:pPr>
        <w:ind w:left="1380" w:hanging="213"/>
      </w:pPr>
      <w:rPr>
        <w:rFonts w:hint="default"/>
        <w:lang w:eastAsia="en-US" w:bidi="ar-SA"/>
      </w:rPr>
    </w:lvl>
  </w:abstractNum>
  <w:abstractNum w:abstractNumId="20">
    <w:nsid w:val="72183CF9"/>
    <w:multiLevelType w:val="multilevel"/>
    <w:tmpl w:val="72183CF9"/>
    <w:lvl w:ilvl="0">
      <w:numFmt w:val="bullet"/>
      <w:lvlText w:val="-"/>
      <w:lvlJc w:val="left"/>
      <w:pPr>
        <w:ind w:left="311" w:hanging="164"/>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798" w:hanging="164"/>
      </w:pPr>
      <w:rPr>
        <w:rFonts w:hint="default"/>
        <w:lang w:eastAsia="en-US" w:bidi="ar-SA"/>
      </w:rPr>
    </w:lvl>
    <w:lvl w:ilvl="2">
      <w:numFmt w:val="bullet"/>
      <w:lvlText w:val="•"/>
      <w:lvlJc w:val="left"/>
      <w:pPr>
        <w:ind w:left="3276" w:hanging="164"/>
      </w:pPr>
      <w:rPr>
        <w:rFonts w:hint="default"/>
        <w:lang w:eastAsia="en-US" w:bidi="ar-SA"/>
      </w:rPr>
    </w:lvl>
    <w:lvl w:ilvl="3">
      <w:numFmt w:val="bullet"/>
      <w:lvlText w:val="•"/>
      <w:lvlJc w:val="left"/>
      <w:pPr>
        <w:ind w:left="4754" w:hanging="164"/>
      </w:pPr>
      <w:rPr>
        <w:rFonts w:hint="default"/>
        <w:lang w:eastAsia="en-US" w:bidi="ar-SA"/>
      </w:rPr>
    </w:lvl>
    <w:lvl w:ilvl="4">
      <w:numFmt w:val="bullet"/>
      <w:lvlText w:val="•"/>
      <w:lvlJc w:val="left"/>
      <w:pPr>
        <w:ind w:left="6232" w:hanging="164"/>
      </w:pPr>
      <w:rPr>
        <w:rFonts w:hint="default"/>
        <w:lang w:eastAsia="en-US" w:bidi="ar-SA"/>
      </w:rPr>
    </w:lvl>
    <w:lvl w:ilvl="5">
      <w:numFmt w:val="bullet"/>
      <w:lvlText w:val="•"/>
      <w:lvlJc w:val="left"/>
      <w:pPr>
        <w:ind w:left="7710" w:hanging="164"/>
      </w:pPr>
      <w:rPr>
        <w:rFonts w:hint="default"/>
        <w:lang w:eastAsia="en-US" w:bidi="ar-SA"/>
      </w:rPr>
    </w:lvl>
    <w:lvl w:ilvl="6">
      <w:numFmt w:val="bullet"/>
      <w:lvlText w:val="•"/>
      <w:lvlJc w:val="left"/>
      <w:pPr>
        <w:ind w:left="9188" w:hanging="164"/>
      </w:pPr>
      <w:rPr>
        <w:rFonts w:hint="default"/>
        <w:lang w:eastAsia="en-US" w:bidi="ar-SA"/>
      </w:rPr>
    </w:lvl>
    <w:lvl w:ilvl="7">
      <w:numFmt w:val="bullet"/>
      <w:lvlText w:val="•"/>
      <w:lvlJc w:val="left"/>
      <w:pPr>
        <w:ind w:left="10666" w:hanging="164"/>
      </w:pPr>
      <w:rPr>
        <w:rFonts w:hint="default"/>
        <w:lang w:eastAsia="en-US" w:bidi="ar-SA"/>
      </w:rPr>
    </w:lvl>
    <w:lvl w:ilvl="8">
      <w:numFmt w:val="bullet"/>
      <w:lvlText w:val="•"/>
      <w:lvlJc w:val="left"/>
      <w:pPr>
        <w:ind w:left="12144" w:hanging="164"/>
      </w:pPr>
      <w:rPr>
        <w:rFonts w:hint="default"/>
        <w:lang w:eastAsia="en-US" w:bidi="ar-SA"/>
      </w:rPr>
    </w:lvl>
  </w:abstractNum>
  <w:num w:numId="1">
    <w:abstractNumId w:val="16"/>
  </w:num>
  <w:num w:numId="2">
    <w:abstractNumId w:val="16"/>
    <w:lvlOverride w:ilvl="0">
      <w:startOverride w:val="2"/>
    </w:lvlOverride>
  </w:num>
  <w:num w:numId="3">
    <w:abstractNumId w:val="7"/>
  </w:num>
  <w:num w:numId="4">
    <w:abstractNumId w:val="7"/>
    <w:lvlOverride w:ilvl="0">
      <w:startOverride w:val="3"/>
    </w:lvlOverride>
  </w:num>
  <w:num w:numId="5">
    <w:abstractNumId w:val="15"/>
  </w:num>
  <w:num w:numId="6">
    <w:abstractNumId w:val="15"/>
    <w:lvlOverride w:ilvl="0">
      <w:startOverride w:val="1"/>
    </w:lvlOverride>
  </w:num>
  <w:num w:numId="7">
    <w:abstractNumId w:val="1"/>
  </w:num>
  <w:num w:numId="8">
    <w:abstractNumId w:val="1"/>
    <w:lvlOverride w:ilvl="0">
      <w:startOverride w:val="1"/>
    </w:lvlOverride>
  </w:num>
  <w:num w:numId="9">
    <w:abstractNumId w:val="4"/>
  </w:num>
  <w:num w:numId="10">
    <w:abstractNumId w:val="4"/>
    <w:lvlOverride w:ilvl="0">
      <w:startOverride w:val="1"/>
    </w:lvlOverride>
  </w:num>
  <w:num w:numId="11">
    <w:abstractNumId w:val="17"/>
  </w:num>
  <w:num w:numId="12">
    <w:abstractNumId w:val="17"/>
    <w:lvlOverride w:ilvl="0">
      <w:startOverride w:val="2"/>
    </w:lvlOverride>
  </w:num>
  <w:num w:numId="13">
    <w:abstractNumId w:val="12"/>
  </w:num>
  <w:num w:numId="14">
    <w:abstractNumId w:val="12"/>
    <w:lvlOverride w:ilvl="0">
      <w:startOverride w:val="1"/>
    </w:lvlOverride>
  </w:num>
  <w:num w:numId="15">
    <w:abstractNumId w:val="9"/>
  </w:num>
  <w:num w:numId="16">
    <w:abstractNumId w:val="6"/>
  </w:num>
  <w:num w:numId="17">
    <w:abstractNumId w:val="3"/>
  </w:num>
  <w:num w:numId="18">
    <w:abstractNumId w:val="2"/>
  </w:num>
  <w:num w:numId="19">
    <w:abstractNumId w:val="11"/>
  </w:num>
  <w:num w:numId="20">
    <w:abstractNumId w:val="14"/>
  </w:num>
  <w:num w:numId="21">
    <w:abstractNumId w:val="20"/>
  </w:num>
  <w:num w:numId="22">
    <w:abstractNumId w:val="10"/>
  </w:num>
  <w:num w:numId="23">
    <w:abstractNumId w:val="0"/>
  </w:num>
  <w:num w:numId="24">
    <w:abstractNumId w:val="5"/>
  </w:num>
  <w:num w:numId="25">
    <w:abstractNumId w:val="19"/>
  </w:num>
  <w:num w:numId="26">
    <w:abstractNumId w:val="18"/>
  </w:num>
  <w:num w:numId="27">
    <w:abstractNumId w:val="8"/>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40"/>
  <w:displayHorizontalDrawingGridEvery w:val="2"/>
  <w:characterSpacingControl w:val="doNotCompress"/>
  <w:hdrShapeDefaults>
    <o:shapedefaults v:ext="edit" spidmax="8194"/>
    <o:shapelayout v:ext="edit">
      <o:idmap v:ext="edit" data="7"/>
    </o:shapelayout>
  </w:hdrShapeDefaults>
  <w:compat/>
  <w:rsids>
    <w:rsidRoot w:val="00B0103E"/>
    <w:rsid w:val="000E57D0"/>
    <w:rsid w:val="00275A28"/>
    <w:rsid w:val="00375AF6"/>
    <w:rsid w:val="0046686A"/>
    <w:rsid w:val="004C5E90"/>
    <w:rsid w:val="00624F7B"/>
    <w:rsid w:val="00675BD0"/>
    <w:rsid w:val="007A3035"/>
    <w:rsid w:val="00887DFB"/>
    <w:rsid w:val="008A765B"/>
    <w:rsid w:val="00A10D15"/>
    <w:rsid w:val="00A77C90"/>
    <w:rsid w:val="00B0103E"/>
    <w:rsid w:val="00BC4D4B"/>
    <w:rsid w:val="00C210CD"/>
    <w:rsid w:val="00C80ED9"/>
    <w:rsid w:val="00CA667F"/>
    <w:rsid w:val="00D74F95"/>
    <w:rsid w:val="00F27B3C"/>
    <w:rsid w:val="00F51125"/>
    <w:rsid w:val="00F94DB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3E"/>
    <w:pPr>
      <w:widowControl w:val="0"/>
      <w:autoSpaceDE w:val="0"/>
      <w:autoSpaceDN w:val="0"/>
      <w:spacing w:after="0" w:line="240" w:lineRule="auto"/>
    </w:pPr>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0103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B0103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8A765B"/>
    <w:rPr>
      <w:b/>
      <w:bCs/>
    </w:rPr>
  </w:style>
  <w:style w:type="character" w:styleId="Emphasis">
    <w:name w:val="Emphasis"/>
    <w:basedOn w:val="DefaultParagraphFont"/>
    <w:uiPriority w:val="20"/>
    <w:qFormat/>
    <w:rsid w:val="00BC4D4B"/>
    <w:rPr>
      <w:i/>
      <w:iCs/>
    </w:rPr>
  </w:style>
  <w:style w:type="paragraph" w:styleId="Footer">
    <w:name w:val="footer"/>
    <w:basedOn w:val="Normal"/>
    <w:link w:val="FooterChar"/>
    <w:autoRedefine/>
    <w:uiPriority w:val="99"/>
    <w:semiHidden/>
    <w:unhideWhenUsed/>
    <w:qFormat/>
    <w:rsid w:val="00624F7B"/>
    <w:pPr>
      <w:widowControl/>
      <w:tabs>
        <w:tab w:val="center" w:pos="4320"/>
        <w:tab w:val="right" w:pos="8640"/>
      </w:tabs>
      <w:autoSpaceDE/>
      <w:autoSpaceDN/>
    </w:pPr>
    <w:rPr>
      <w:sz w:val="28"/>
      <w:szCs w:val="28"/>
    </w:rPr>
  </w:style>
  <w:style w:type="character" w:customStyle="1" w:styleId="FooterChar">
    <w:name w:val="Footer Char"/>
    <w:basedOn w:val="DefaultParagraphFont"/>
    <w:link w:val="Footer"/>
    <w:uiPriority w:val="99"/>
    <w:semiHidden/>
    <w:qFormat/>
    <w:rsid w:val="00624F7B"/>
    <w:rPr>
      <w:rFonts w:eastAsia="Times New Roman" w:cs="Times New Roman"/>
      <w:szCs w:val="28"/>
    </w:rPr>
  </w:style>
  <w:style w:type="paragraph" w:styleId="Subtitle">
    <w:name w:val="Subtitle"/>
    <w:basedOn w:val="Normal"/>
    <w:next w:val="Normal"/>
    <w:link w:val="SubtitleChar"/>
    <w:autoRedefine/>
    <w:uiPriority w:val="11"/>
    <w:qFormat/>
    <w:rsid w:val="00624F7B"/>
    <w:pPr>
      <w:widowControl/>
      <w:autoSpaceDE/>
      <w:autoSpaceDN/>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sid w:val="00624F7B"/>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autoRedefine/>
    <w:uiPriority w:val="1"/>
    <w:qFormat/>
    <w:rsid w:val="00F51125"/>
    <w:pPr>
      <w:spacing w:before="81"/>
      <w:ind w:left="309" w:hanging="162"/>
    </w:pPr>
    <w:rPr>
      <w:sz w:val="28"/>
      <w:szCs w:val="28"/>
      <w:lang/>
    </w:rPr>
  </w:style>
  <w:style w:type="character" w:customStyle="1" w:styleId="BodyTextChar">
    <w:name w:val="Body Text Char"/>
    <w:basedOn w:val="DefaultParagraphFont"/>
    <w:link w:val="BodyText"/>
    <w:uiPriority w:val="1"/>
    <w:rsid w:val="00F51125"/>
    <w:rPr>
      <w:rFonts w:eastAsia="Times New Roman" w:cs="Times New Roman"/>
      <w:szCs w:val="28"/>
      <w:lang/>
    </w:rPr>
  </w:style>
  <w:style w:type="paragraph" w:styleId="ListParagraph">
    <w:name w:val="List Paragraph"/>
    <w:basedOn w:val="Normal"/>
    <w:autoRedefine/>
    <w:uiPriority w:val="1"/>
    <w:qFormat/>
    <w:rsid w:val="00F51125"/>
    <w:pPr>
      <w:spacing w:before="81"/>
      <w:ind w:left="309" w:hanging="162"/>
    </w:pPr>
    <w:rPr>
      <w:lang/>
    </w:rPr>
  </w:style>
</w:styles>
</file>

<file path=word/webSettings.xml><?xml version="1.0" encoding="utf-8"?>
<w:webSettings xmlns:r="http://schemas.openxmlformats.org/officeDocument/2006/relationships" xmlns:w="http://schemas.openxmlformats.org/wordprocessingml/2006/main">
  <w:divs>
    <w:div w:id="1687363598">
      <w:bodyDiv w:val="1"/>
      <w:marLeft w:val="0"/>
      <w:marRight w:val="0"/>
      <w:marTop w:val="0"/>
      <w:marBottom w:val="0"/>
      <w:divBdr>
        <w:top w:val="none" w:sz="0" w:space="0" w:color="auto"/>
        <w:left w:val="none" w:sz="0" w:space="0" w:color="auto"/>
        <w:bottom w:val="none" w:sz="0" w:space="0" w:color="auto"/>
        <w:right w:val="none" w:sz="0" w:space="0" w:color="auto"/>
      </w:divBdr>
    </w:div>
    <w:div w:id="18950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64</Pages>
  <Words>12262</Words>
  <Characters>69900</Characters>
  <Application>Microsoft Office Word</Application>
  <DocSecurity>0</DocSecurity>
  <Lines>582</Lines>
  <Paragraphs>163</Paragraphs>
  <ScaleCrop>false</ScaleCrop>
  <Company/>
  <LinksUpToDate>false</LinksUpToDate>
  <CharactersWithSpaces>81999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10</cp:revision>
  <dcterms:created xsi:type="dcterms:W3CDTF">2024-05-04T14:28:00Z</dcterms:created>
  <dcterms:modified xsi:type="dcterms:W3CDTF">2024-05-14T03:09:00Z</dcterms:modified>
</cp:coreProperties>
</file>