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FEB" w:rsidRPr="00197FEB" w:rsidRDefault="00197FEB" w:rsidP="00197FEB">
      <w:pPr>
        <w:keepNext/>
        <w:keepLines/>
        <w:spacing w:after="0" w:line="240" w:lineRule="auto"/>
        <w:jc w:val="center"/>
        <w:outlineLvl w:val="0"/>
        <w:rPr>
          <w:rFonts w:ascii="Times New Roman" w:eastAsia="Times New Roman" w:hAnsi="Times New Roman" w:cs="Times New Roman"/>
          <w:b/>
          <w:color w:val="000000"/>
          <w:sz w:val="24"/>
          <w:szCs w:val="24"/>
          <w:lang w:val="nl-NL"/>
        </w:rPr>
      </w:pPr>
      <w:r w:rsidRPr="00197FEB">
        <w:rPr>
          <w:rFonts w:ascii="Times New Roman" w:eastAsia="Times New Roman" w:hAnsi="Times New Roman" w:cs="Times New Roman"/>
          <w:b/>
          <w:color w:val="000000"/>
          <w:sz w:val="24"/>
          <w:szCs w:val="24"/>
          <w:lang w:val="nl-NL"/>
        </w:rPr>
        <w:t xml:space="preserve">TIẾT </w:t>
      </w:r>
      <w:r w:rsidR="00597A3C">
        <w:rPr>
          <w:rFonts w:ascii="Times New Roman" w:eastAsia="Times New Roman" w:hAnsi="Times New Roman" w:cs="Times New Roman"/>
          <w:b/>
          <w:color w:val="000000"/>
          <w:sz w:val="24"/>
          <w:szCs w:val="24"/>
          <w:lang w:val="vi-VN"/>
        </w:rPr>
        <w:t>68-69</w:t>
      </w:r>
      <w:r w:rsidRPr="00197FEB">
        <w:rPr>
          <w:rFonts w:ascii="Times New Roman" w:eastAsia="Times New Roman" w:hAnsi="Times New Roman" w:cs="Times New Roman"/>
          <w:b/>
          <w:color w:val="000000"/>
          <w:sz w:val="24"/>
          <w:szCs w:val="24"/>
          <w:lang w:val="nl-NL"/>
        </w:rPr>
        <w:t>: ÔN TẬP HK I</w:t>
      </w:r>
    </w:p>
    <w:p w:rsidR="00197FEB" w:rsidRPr="00197FEB" w:rsidRDefault="00197FEB" w:rsidP="00197FEB">
      <w:pPr>
        <w:spacing w:after="0" w:line="240" w:lineRule="auto"/>
        <w:jc w:val="center"/>
        <w:rPr>
          <w:rFonts w:ascii="Times New Roman" w:hAnsi="Times New Roman" w:cs="Times New Roman"/>
          <w:sz w:val="24"/>
          <w:szCs w:val="24"/>
          <w:lang w:val="nl-NL"/>
        </w:rPr>
      </w:pPr>
      <w:r w:rsidRPr="00C91BAD">
        <w:rPr>
          <w:rFonts w:ascii="Times New Roman" w:hAnsi="Times New Roman" w:cs="Times New Roman"/>
          <w:sz w:val="24"/>
          <w:szCs w:val="24"/>
          <w:highlight w:val="yellow"/>
          <w:lang w:val="nl-NL"/>
        </w:rPr>
        <w:t xml:space="preserve">Thời gian thực hiện: </w:t>
      </w:r>
      <w:r w:rsidR="00597A3C" w:rsidRPr="00C91BAD">
        <w:rPr>
          <w:rFonts w:ascii="Times New Roman" w:hAnsi="Times New Roman" w:cs="Times New Roman"/>
          <w:sz w:val="24"/>
          <w:szCs w:val="24"/>
          <w:highlight w:val="yellow"/>
          <w:lang w:val="vi-VN"/>
        </w:rPr>
        <w:t>2</w:t>
      </w:r>
      <w:r w:rsidRPr="00C91BAD">
        <w:rPr>
          <w:rFonts w:ascii="Times New Roman" w:hAnsi="Times New Roman" w:cs="Times New Roman"/>
          <w:sz w:val="24"/>
          <w:szCs w:val="24"/>
          <w:highlight w:val="yellow"/>
          <w:lang w:val="nl-NL"/>
        </w:rPr>
        <w:t xml:space="preserve"> tiết</w:t>
      </w:r>
    </w:p>
    <w:p w:rsidR="00197FEB" w:rsidRPr="00197FEB" w:rsidRDefault="00197FEB" w:rsidP="00197FEB">
      <w:pPr>
        <w:tabs>
          <w:tab w:val="center" w:pos="5400"/>
          <w:tab w:val="left" w:pos="7169"/>
        </w:tabs>
        <w:spacing w:after="0" w:line="240" w:lineRule="auto"/>
        <w:rPr>
          <w:rFonts w:ascii="Times New Roman" w:hAnsi="Times New Roman" w:cs="Times New Roman"/>
          <w:sz w:val="24"/>
          <w:szCs w:val="24"/>
          <w:lang w:val="nl-NL"/>
        </w:rPr>
      </w:pPr>
      <w:r w:rsidRPr="00197FEB">
        <w:rPr>
          <w:rFonts w:ascii="Times New Roman" w:hAnsi="Times New Roman" w:cs="Times New Roman"/>
          <w:b/>
          <w:sz w:val="24"/>
          <w:szCs w:val="24"/>
          <w:lang w:val="nl-NL"/>
        </w:rPr>
        <w:t>I.</w:t>
      </w:r>
      <w:r w:rsidRPr="00197FEB">
        <w:rPr>
          <w:rFonts w:ascii="Times New Roman" w:hAnsi="Times New Roman" w:cs="Times New Roman"/>
          <w:sz w:val="24"/>
          <w:szCs w:val="24"/>
          <w:lang w:val="nl-NL"/>
        </w:rPr>
        <w:t xml:space="preserve"> </w:t>
      </w:r>
      <w:r w:rsidRPr="00197FEB">
        <w:rPr>
          <w:rFonts w:ascii="Times New Roman" w:hAnsi="Times New Roman" w:cs="Times New Roman"/>
          <w:b/>
          <w:sz w:val="24"/>
          <w:szCs w:val="24"/>
          <w:lang w:val="nl-NL"/>
        </w:rPr>
        <w:t>MỤC TIÊU</w:t>
      </w:r>
      <w:r w:rsidRPr="00197FEB">
        <w:rPr>
          <w:rFonts w:ascii="Times New Roman" w:hAnsi="Times New Roman" w:cs="Times New Roman"/>
          <w:sz w:val="24"/>
          <w:szCs w:val="24"/>
          <w:lang w:val="nl-NL"/>
        </w:rPr>
        <w:t>:</w:t>
      </w:r>
      <w:bookmarkStart w:id="0" w:name="_GoBack"/>
      <w:bookmarkEnd w:id="0"/>
    </w:p>
    <w:p w:rsidR="00197FEB" w:rsidRPr="00197FEB" w:rsidRDefault="00197FEB" w:rsidP="00197FEB">
      <w:pPr>
        <w:spacing w:after="0" w:line="240" w:lineRule="auto"/>
        <w:rPr>
          <w:rFonts w:ascii="Times New Roman" w:eastAsia="Times New Roman" w:hAnsi="Times New Roman" w:cs="Times New Roman"/>
          <w:b/>
          <w:i/>
          <w:sz w:val="24"/>
          <w:szCs w:val="24"/>
        </w:rPr>
      </w:pPr>
      <w:r w:rsidRPr="00197FEB">
        <w:rPr>
          <w:rFonts w:ascii="Times New Roman" w:eastAsia="Times New Roman" w:hAnsi="Times New Roman" w:cs="Times New Roman"/>
          <w:b/>
          <w:i/>
          <w:sz w:val="24"/>
          <w:szCs w:val="24"/>
        </w:rPr>
        <w:t xml:space="preserve">  1. Kiến thức:</w:t>
      </w:r>
    </w:p>
    <w:p w:rsidR="00197FEB" w:rsidRPr="00197FEB" w:rsidRDefault="00197FEB" w:rsidP="00197FEB">
      <w:pPr>
        <w:spacing w:after="0" w:line="240" w:lineRule="auto"/>
        <w:rPr>
          <w:rFonts w:ascii="Times New Roman" w:eastAsia="Times New Roman" w:hAnsi="Times New Roman" w:cs="Times New Roman"/>
          <w:sz w:val="24"/>
          <w:szCs w:val="24"/>
          <w:lang w:val="vi-VN"/>
        </w:rPr>
      </w:pPr>
      <w:r w:rsidRPr="00197FEB">
        <w:rPr>
          <w:rFonts w:ascii="Times New Roman" w:eastAsia="Times New Roman" w:hAnsi="Times New Roman" w:cs="Times New Roman"/>
          <w:sz w:val="24"/>
          <w:szCs w:val="24"/>
          <w:lang w:val="vi-VN"/>
        </w:rPr>
        <w:t xml:space="preserve">- </w:t>
      </w:r>
      <w:r w:rsidRPr="00197FEB">
        <w:rPr>
          <w:rFonts w:ascii="Times New Roman" w:eastAsia="Times New Roman" w:hAnsi="Times New Roman" w:cs="Times New Roman"/>
          <w:sz w:val="24"/>
          <w:szCs w:val="24"/>
        </w:rPr>
        <w:t>Hiểu được</w:t>
      </w:r>
      <w:r w:rsidRPr="00197FEB">
        <w:rPr>
          <w:rFonts w:ascii="Times New Roman" w:eastAsia="Times New Roman" w:hAnsi="Times New Roman" w:cs="Times New Roman"/>
          <w:sz w:val="24"/>
          <w:szCs w:val="24"/>
          <w:lang w:val="vi-VN"/>
        </w:rPr>
        <w:t xml:space="preserve"> các phép tính về số tự nhiên, t</w:t>
      </w:r>
      <w:r w:rsidRPr="00197FEB">
        <w:rPr>
          <w:rFonts w:ascii="Times New Roman" w:eastAsia="Times New Roman" w:hAnsi="Times New Roman" w:cs="Times New Roman"/>
          <w:sz w:val="24"/>
          <w:szCs w:val="24"/>
        </w:rPr>
        <w:t>ính chất</w:t>
      </w:r>
      <w:r w:rsidRPr="00197FEB">
        <w:rPr>
          <w:rFonts w:ascii="Times New Roman" w:eastAsia="Times New Roman" w:hAnsi="Times New Roman" w:cs="Times New Roman"/>
          <w:sz w:val="24"/>
          <w:szCs w:val="24"/>
          <w:lang w:val="vi-VN"/>
        </w:rPr>
        <w:t xml:space="preserve"> các phép toán thông qua các bài tập, tập hợp, phần tử của tập hợp.</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lang w:val="vi-VN"/>
        </w:rPr>
        <w:t>- H</w:t>
      </w:r>
      <w:r w:rsidRPr="00197FEB">
        <w:rPr>
          <w:rFonts w:ascii="Times New Roman" w:eastAsia="Times New Roman" w:hAnsi="Times New Roman" w:cs="Times New Roman"/>
          <w:sz w:val="24"/>
          <w:szCs w:val="24"/>
        </w:rPr>
        <w:t>iểu được</w:t>
      </w:r>
      <w:r w:rsidRPr="00197FEB">
        <w:rPr>
          <w:rFonts w:ascii="Times New Roman" w:eastAsia="Times New Roman" w:hAnsi="Times New Roman" w:cs="Times New Roman"/>
          <w:sz w:val="24"/>
          <w:szCs w:val="24"/>
          <w:lang w:val="vi-VN"/>
        </w:rPr>
        <w:t xml:space="preserve"> kiến thức về t</w:t>
      </w:r>
      <w:r w:rsidRPr="00197FEB">
        <w:rPr>
          <w:rFonts w:ascii="Times New Roman" w:eastAsia="Times New Roman" w:hAnsi="Times New Roman" w:cs="Times New Roman"/>
          <w:sz w:val="24"/>
          <w:szCs w:val="24"/>
        </w:rPr>
        <w:t>ính chất</w:t>
      </w:r>
      <w:r w:rsidRPr="00197FEB">
        <w:rPr>
          <w:rFonts w:ascii="Times New Roman" w:eastAsia="Times New Roman" w:hAnsi="Times New Roman" w:cs="Times New Roman"/>
          <w:sz w:val="24"/>
          <w:szCs w:val="24"/>
          <w:lang w:val="vi-VN"/>
        </w:rPr>
        <w:t xml:space="preserve"> chia hết của một tổng, dấu hiệu chia hết cho 2; 3; 5; 9, ước và bội, số nguyên tố, hợp số.</w:t>
      </w:r>
    </w:p>
    <w:p w:rsidR="00197FEB" w:rsidRPr="00197FEB" w:rsidRDefault="00197FEB" w:rsidP="00197FEB">
      <w:pPr>
        <w:spacing w:after="0" w:line="240" w:lineRule="auto"/>
        <w:rPr>
          <w:rFonts w:ascii="Times New Roman" w:hAnsi="Times New Roman" w:cs="Times New Roman"/>
          <w:b/>
          <w:sz w:val="24"/>
          <w:szCs w:val="24"/>
          <w:lang w:val="nl-NL"/>
        </w:rPr>
      </w:pPr>
      <w:r w:rsidRPr="00197FEB">
        <w:rPr>
          <w:rFonts w:ascii="Times New Roman" w:eastAsia="Times New Roman" w:hAnsi="Times New Roman" w:cs="Times New Roman"/>
          <w:sz w:val="24"/>
          <w:szCs w:val="24"/>
        </w:rPr>
        <w:t xml:space="preserve">- </w:t>
      </w:r>
      <w:r w:rsidRPr="00197FEB">
        <w:rPr>
          <w:rFonts w:ascii="Times New Roman" w:eastAsia="Times New Roman" w:hAnsi="Times New Roman" w:cs="Times New Roman"/>
          <w:sz w:val="24"/>
          <w:szCs w:val="24"/>
          <w:lang w:val="vi-VN"/>
        </w:rPr>
        <w:t>H</w:t>
      </w:r>
      <w:r w:rsidRPr="00197FEB">
        <w:rPr>
          <w:rFonts w:ascii="Times New Roman" w:eastAsia="Times New Roman" w:hAnsi="Times New Roman" w:cs="Times New Roman"/>
          <w:sz w:val="24"/>
          <w:szCs w:val="24"/>
        </w:rPr>
        <w:t>iểu được</w:t>
      </w:r>
      <w:r w:rsidRPr="00197FEB">
        <w:rPr>
          <w:rFonts w:ascii="Times New Roman" w:eastAsia="Times New Roman" w:hAnsi="Times New Roman" w:cs="Times New Roman"/>
          <w:sz w:val="24"/>
          <w:szCs w:val="24"/>
          <w:lang w:val="vi-VN"/>
        </w:rPr>
        <w:t xml:space="preserve"> kiến thức về ƯC, ƯCLN, BC, BCNN thông qua các bài  tập.</w:t>
      </w:r>
    </w:p>
    <w:p w:rsidR="00197FEB" w:rsidRPr="00197FEB" w:rsidRDefault="00197FEB" w:rsidP="00197FEB">
      <w:pPr>
        <w:spacing w:after="0" w:line="240" w:lineRule="auto"/>
        <w:rPr>
          <w:rFonts w:ascii="Times New Roman" w:hAnsi="Times New Roman" w:cs="Times New Roman"/>
          <w:b/>
          <w:sz w:val="24"/>
          <w:szCs w:val="24"/>
          <w:lang w:val="nl-NL"/>
        </w:rPr>
      </w:pPr>
      <w:r w:rsidRPr="00197FEB">
        <w:rPr>
          <w:rFonts w:ascii="Times New Roman" w:hAnsi="Times New Roman" w:cs="Times New Roman"/>
          <w:b/>
          <w:sz w:val="24"/>
          <w:szCs w:val="24"/>
          <w:lang w:val="nl-NL"/>
        </w:rPr>
        <w:t>2, Năng lực</w:t>
      </w:r>
    </w:p>
    <w:p w:rsidR="00197FEB" w:rsidRPr="00197FEB" w:rsidRDefault="00197FEB" w:rsidP="00197FEB">
      <w:pPr>
        <w:spacing w:after="0" w:line="240" w:lineRule="auto"/>
        <w:rPr>
          <w:rFonts w:ascii="Times New Roman" w:hAnsi="Times New Roman" w:cs="Times New Roman"/>
          <w:sz w:val="24"/>
          <w:szCs w:val="24"/>
          <w:lang w:val="nl-NL"/>
        </w:rPr>
      </w:pPr>
      <w:r w:rsidRPr="00197FEB">
        <w:rPr>
          <w:rFonts w:ascii="Times New Roman" w:hAnsi="Times New Roman" w:cs="Times New Roman"/>
          <w:i/>
          <w:sz w:val="24"/>
          <w:szCs w:val="24"/>
          <w:lang w:val="nl-NL"/>
        </w:rPr>
        <w:t>+ Năng lực giao tiếp toán học</w:t>
      </w:r>
      <w:r w:rsidRPr="00197FEB">
        <w:rPr>
          <w:rFonts w:ascii="Times New Roman" w:hAnsi="Times New Roman" w:cs="Times New Roman"/>
          <w:sz w:val="24"/>
          <w:szCs w:val="24"/>
          <w:lang w:val="nl-NL"/>
        </w:rPr>
        <w:t>: Học sinh trình bày được cách giải các bài tập về số tự nhiên, số nguyên, tính chia hết trong tập hợp số nguyên, ...</w:t>
      </w:r>
    </w:p>
    <w:p w:rsidR="00197FEB" w:rsidRPr="00197FEB" w:rsidRDefault="00197FEB" w:rsidP="00197FEB">
      <w:pPr>
        <w:spacing w:after="0" w:line="240" w:lineRule="auto"/>
        <w:rPr>
          <w:rFonts w:ascii="Times New Roman" w:hAnsi="Times New Roman" w:cs="Times New Roman"/>
          <w:sz w:val="24"/>
          <w:szCs w:val="24"/>
          <w:lang w:val="nl-NL"/>
        </w:rPr>
      </w:pPr>
      <w:r w:rsidRPr="00197FEB">
        <w:rPr>
          <w:rFonts w:ascii="Times New Roman" w:hAnsi="Times New Roman" w:cs="Times New Roman"/>
          <w:i/>
          <w:sz w:val="24"/>
          <w:szCs w:val="24"/>
          <w:lang w:val="nl-NL"/>
        </w:rPr>
        <w:t>+ Năng lực tư duy và lập luận toán học</w:t>
      </w:r>
      <w:r w:rsidRPr="00197FEB">
        <w:rPr>
          <w:rFonts w:ascii="Times New Roman" w:hAnsi="Times New Roman" w:cs="Times New Roman"/>
          <w:sz w:val="24"/>
          <w:szCs w:val="24"/>
          <w:lang w:val="nl-NL"/>
        </w:rPr>
        <w:t>: Giải được các bài toán có tính chất thực tế: UCLN, BCNN</w:t>
      </w:r>
    </w:p>
    <w:p w:rsidR="00197FEB" w:rsidRPr="00197FEB" w:rsidRDefault="00197FEB" w:rsidP="00197FEB">
      <w:pPr>
        <w:spacing w:after="0" w:line="240" w:lineRule="auto"/>
        <w:rPr>
          <w:rFonts w:ascii="Times New Roman" w:hAnsi="Times New Roman" w:cs="Times New Roman"/>
          <w:sz w:val="24"/>
          <w:szCs w:val="24"/>
          <w:lang w:val="nl-NL"/>
        </w:rPr>
      </w:pPr>
      <w:r w:rsidRPr="00197FEB">
        <w:rPr>
          <w:rFonts w:ascii="Times New Roman" w:hAnsi="Times New Roman" w:cs="Times New Roman"/>
          <w:i/>
          <w:sz w:val="24"/>
          <w:szCs w:val="24"/>
          <w:lang w:val="nl-NL"/>
        </w:rPr>
        <w:t>+ Năng lực sử dụng các công cụ và phương tiện toán học</w:t>
      </w:r>
      <w:r w:rsidRPr="00197FEB">
        <w:rPr>
          <w:rFonts w:ascii="Times New Roman" w:hAnsi="Times New Roman" w:cs="Times New Roman"/>
          <w:sz w:val="24"/>
          <w:szCs w:val="24"/>
          <w:lang w:val="nl-NL"/>
        </w:rPr>
        <w:t>: Sử dụng máy tính bỏ túi để tính toán</w:t>
      </w:r>
    </w:p>
    <w:p w:rsidR="00197FEB" w:rsidRPr="00197FEB" w:rsidRDefault="00197FEB" w:rsidP="00197FEB">
      <w:pPr>
        <w:spacing w:after="0" w:line="240" w:lineRule="auto"/>
        <w:rPr>
          <w:rFonts w:ascii="Times New Roman" w:hAnsi="Times New Roman" w:cs="Times New Roman"/>
          <w:b/>
          <w:bCs/>
          <w:sz w:val="24"/>
          <w:szCs w:val="24"/>
        </w:rPr>
      </w:pPr>
      <w:r w:rsidRPr="00197FEB">
        <w:rPr>
          <w:rFonts w:ascii="Times New Roman" w:hAnsi="Times New Roman" w:cs="Times New Roman"/>
          <w:b/>
          <w:bCs/>
          <w:sz w:val="24"/>
          <w:szCs w:val="24"/>
        </w:rPr>
        <w:t>3, Phẩm chất</w:t>
      </w:r>
    </w:p>
    <w:p w:rsidR="00197FEB" w:rsidRPr="00197FEB" w:rsidRDefault="00197FEB" w:rsidP="00197FEB">
      <w:pPr>
        <w:spacing w:after="0" w:line="240" w:lineRule="auto"/>
        <w:rPr>
          <w:rFonts w:ascii="Times New Roman" w:hAnsi="Times New Roman" w:cs="Times New Roman"/>
          <w:bCs/>
          <w:sz w:val="24"/>
          <w:szCs w:val="24"/>
        </w:rPr>
      </w:pPr>
      <w:r w:rsidRPr="00197FEB">
        <w:rPr>
          <w:rFonts w:ascii="Times New Roman" w:hAnsi="Times New Roman" w:cs="Times New Roman"/>
          <w:bCs/>
          <w:i/>
          <w:sz w:val="24"/>
          <w:szCs w:val="24"/>
        </w:rPr>
        <w:t>+ Trách nhiệm:</w:t>
      </w:r>
      <w:r w:rsidRPr="00197FEB">
        <w:rPr>
          <w:rFonts w:ascii="Times New Roman" w:hAnsi="Times New Roman" w:cs="Times New Roman"/>
          <w:bCs/>
          <w:sz w:val="24"/>
          <w:szCs w:val="24"/>
        </w:rPr>
        <w:t xml:space="preserve"> Trong thực hiện các nhiệm vụ học tập.</w:t>
      </w:r>
    </w:p>
    <w:p w:rsidR="00197FEB" w:rsidRPr="00197FEB" w:rsidRDefault="00197FEB" w:rsidP="00197FEB">
      <w:pPr>
        <w:spacing w:after="0" w:line="240" w:lineRule="auto"/>
        <w:rPr>
          <w:rFonts w:ascii="Times New Roman" w:hAnsi="Times New Roman" w:cs="Times New Roman"/>
          <w:bCs/>
          <w:sz w:val="24"/>
          <w:szCs w:val="24"/>
        </w:rPr>
      </w:pPr>
      <w:r w:rsidRPr="00197FEB">
        <w:rPr>
          <w:rFonts w:ascii="Times New Roman" w:hAnsi="Times New Roman" w:cs="Times New Roman"/>
          <w:bCs/>
          <w:i/>
          <w:sz w:val="24"/>
          <w:szCs w:val="24"/>
        </w:rPr>
        <w:t>+ Chăm chỉ:</w:t>
      </w:r>
      <w:r w:rsidRPr="00197FEB">
        <w:rPr>
          <w:rFonts w:ascii="Times New Roman" w:hAnsi="Times New Roman" w:cs="Times New Roman"/>
          <w:bCs/>
          <w:sz w:val="24"/>
          <w:szCs w:val="24"/>
        </w:rPr>
        <w:t xml:space="preserve"> Biểu hiện qua việc làm các bài tập được giao, có ý chí tìm tòi, khám phá các cách giải bài toán.</w:t>
      </w:r>
    </w:p>
    <w:p w:rsidR="00197FEB" w:rsidRPr="00197FEB" w:rsidRDefault="00197FEB" w:rsidP="00197FEB">
      <w:pPr>
        <w:spacing w:after="0" w:line="240" w:lineRule="auto"/>
        <w:rPr>
          <w:rFonts w:ascii="Times New Roman" w:hAnsi="Times New Roman" w:cs="Times New Roman"/>
          <w:bCs/>
          <w:sz w:val="24"/>
          <w:szCs w:val="24"/>
        </w:rPr>
      </w:pPr>
      <w:r w:rsidRPr="00197FEB">
        <w:rPr>
          <w:rFonts w:ascii="Times New Roman" w:hAnsi="Times New Roman" w:cs="Times New Roman"/>
          <w:bCs/>
          <w:i/>
          <w:sz w:val="24"/>
          <w:szCs w:val="24"/>
        </w:rPr>
        <w:t>+ Trung thực:</w:t>
      </w:r>
      <w:r w:rsidRPr="00197FEB">
        <w:rPr>
          <w:rFonts w:ascii="Times New Roman" w:hAnsi="Times New Roman" w:cs="Times New Roman"/>
          <w:bCs/>
          <w:sz w:val="24"/>
          <w:szCs w:val="24"/>
        </w:rPr>
        <w:t xml:space="preserve"> Trong việc thực hiện các nhiệm vụ .</w:t>
      </w:r>
    </w:p>
    <w:p w:rsidR="00197FEB" w:rsidRPr="00197FEB" w:rsidRDefault="00197FEB" w:rsidP="00197FEB">
      <w:pPr>
        <w:tabs>
          <w:tab w:val="left" w:pos="7169"/>
        </w:tabs>
        <w:spacing w:after="0" w:line="240" w:lineRule="auto"/>
        <w:rPr>
          <w:rFonts w:ascii="Times New Roman" w:hAnsi="Times New Roman" w:cs="Times New Roman"/>
          <w:sz w:val="24"/>
          <w:szCs w:val="24"/>
          <w:lang w:val="nl-NL"/>
        </w:rPr>
      </w:pPr>
      <w:r w:rsidRPr="00197FEB">
        <w:rPr>
          <w:rFonts w:ascii="Times New Roman" w:hAnsi="Times New Roman" w:cs="Times New Roman"/>
          <w:b/>
          <w:color w:val="000000"/>
          <w:sz w:val="24"/>
          <w:szCs w:val="24"/>
          <w:lang w:val="nl-NL"/>
        </w:rPr>
        <w:t>II. THIẾT BỊ DẠY HỌC VÀ HỌC LIỆU</w:t>
      </w:r>
      <w:r w:rsidRPr="00197FEB">
        <w:rPr>
          <w:rFonts w:ascii="Times New Roman" w:hAnsi="Times New Roman" w:cs="Times New Roman"/>
          <w:sz w:val="24"/>
          <w:szCs w:val="24"/>
          <w:lang w:val="nl-NL"/>
        </w:rPr>
        <w:t xml:space="preserve"> </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Máy tính có cài phần mềm MICROSOFT TEAMS ( Phục vụ cho dạy học trực tuyến), và các tài liệu tham khảo liên quan.</w:t>
      </w:r>
    </w:p>
    <w:p w:rsidR="00197FEB" w:rsidRPr="00197FEB" w:rsidRDefault="00197FEB" w:rsidP="00197FEB">
      <w:pPr>
        <w:tabs>
          <w:tab w:val="left" w:pos="567"/>
          <w:tab w:val="left" w:pos="1134"/>
        </w:tabs>
        <w:spacing w:after="0" w:line="240" w:lineRule="auto"/>
        <w:rPr>
          <w:rFonts w:ascii="Times New Roman" w:hAnsi="Times New Roman" w:cs="Times New Roman"/>
          <w:b/>
          <w:color w:val="000000"/>
          <w:sz w:val="24"/>
          <w:szCs w:val="24"/>
          <w:lang w:val="nl-NL"/>
        </w:rPr>
      </w:pPr>
      <w:r w:rsidRPr="00197FEB">
        <w:rPr>
          <w:rFonts w:ascii="Times New Roman" w:hAnsi="Times New Roman" w:cs="Times New Roman"/>
          <w:b/>
          <w:color w:val="000000"/>
          <w:sz w:val="24"/>
          <w:szCs w:val="24"/>
          <w:lang w:val="nl-NL"/>
        </w:rPr>
        <w:t>III. TIẾN TRÌNH DẠY HỌC</w:t>
      </w:r>
    </w:p>
    <w:p w:rsidR="00197FEB" w:rsidRPr="00197FEB" w:rsidRDefault="00197FEB" w:rsidP="00197FEB">
      <w:pPr>
        <w:spacing w:after="0" w:line="240" w:lineRule="auto"/>
        <w:rPr>
          <w:rFonts w:ascii="Times New Roman" w:hAnsi="Times New Roman" w:cs="Times New Roman"/>
          <w:b/>
          <w:sz w:val="24"/>
          <w:szCs w:val="24"/>
          <w:lang w:val="nl-NL"/>
        </w:rPr>
      </w:pPr>
      <w:r w:rsidRPr="00197FEB">
        <w:rPr>
          <w:rFonts w:ascii="Times New Roman" w:hAnsi="Times New Roman" w:cs="Times New Roman"/>
          <w:b/>
          <w:sz w:val="24"/>
          <w:szCs w:val="24"/>
          <w:lang w:val="nl-NL"/>
        </w:rPr>
        <w:t>A. HOẠT ĐỘNG KHỞI ĐỘNG (MỞ ĐẦU)</w:t>
      </w:r>
    </w:p>
    <w:p w:rsidR="00197FEB" w:rsidRPr="00197FEB" w:rsidRDefault="00197FEB" w:rsidP="00197FEB">
      <w:pPr>
        <w:spacing w:after="0" w:line="240" w:lineRule="auto"/>
        <w:rPr>
          <w:rFonts w:ascii="Times New Roman" w:hAnsi="Times New Roman" w:cs="Times New Roman"/>
          <w:b/>
          <w:sz w:val="24"/>
          <w:szCs w:val="24"/>
          <w:lang w:val="nl-NL"/>
        </w:rPr>
      </w:pPr>
      <w:r w:rsidRPr="00197FEB">
        <w:rPr>
          <w:rFonts w:ascii="Times New Roman" w:hAnsi="Times New Roman" w:cs="Times New Roman"/>
          <w:b/>
          <w:sz w:val="24"/>
          <w:szCs w:val="24"/>
          <w:lang w:val="nl-NL"/>
        </w:rPr>
        <w:t>B.</w:t>
      </w:r>
      <w:r w:rsidRPr="00197FEB">
        <w:rPr>
          <w:rFonts w:ascii="Times New Roman" w:hAnsi="Times New Roman" w:cs="Times New Roman"/>
          <w:sz w:val="24"/>
          <w:szCs w:val="24"/>
          <w:lang w:val="nl-NL"/>
        </w:rPr>
        <w:t xml:space="preserve"> </w:t>
      </w:r>
      <w:r w:rsidRPr="00197FEB">
        <w:rPr>
          <w:rFonts w:ascii="Times New Roman" w:hAnsi="Times New Roman" w:cs="Times New Roman"/>
          <w:b/>
          <w:sz w:val="24"/>
          <w:szCs w:val="24"/>
          <w:lang w:val="nl-NL"/>
        </w:rPr>
        <w:t>HÌNH THÀNH KIẾN THỨC MỚI</w:t>
      </w:r>
    </w:p>
    <w:p w:rsidR="00197FEB" w:rsidRPr="00197FEB" w:rsidRDefault="00197FEB" w:rsidP="00197FEB">
      <w:pPr>
        <w:spacing w:after="0" w:line="240" w:lineRule="auto"/>
        <w:rPr>
          <w:rFonts w:ascii="Times New Roman" w:hAnsi="Times New Roman" w:cs="Times New Roman"/>
          <w:b/>
          <w:sz w:val="24"/>
          <w:szCs w:val="24"/>
          <w:lang w:val="fr-FR"/>
        </w:rPr>
      </w:pPr>
      <w:r w:rsidRPr="00197FEB">
        <w:rPr>
          <w:rFonts w:ascii="Times New Roman" w:hAnsi="Times New Roman" w:cs="Times New Roman"/>
          <w:b/>
          <w:sz w:val="24"/>
          <w:szCs w:val="24"/>
          <w:lang w:val="fr-FR"/>
        </w:rPr>
        <w:t>C. HOẠT ĐỘNG  LUYỆN TẬP, VẬN DỤNG</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Hoạt động 1: Làm các bài tập về Số tự nhiên</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a. Mục tiêu</w:t>
      </w:r>
      <w:r w:rsidRPr="00197FEB">
        <w:rPr>
          <w:rFonts w:ascii="Times New Roman" w:hAnsi="Times New Roman" w:cs="Times New Roman"/>
          <w:sz w:val="24"/>
          <w:szCs w:val="24"/>
        </w:rPr>
        <w:t>: Hệ thống lại kiến thức về tập hợp số tự nhiên: Cách ghi tập hợp, Thứ tự trong tập hợp số tự nhiên, Các phép toán trong tập hợp số tự nhiên (Phép cộng, phép trừ, phép nhân, phép chia, lũy thừa), Thứ tự thực hiện các phép tính.</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b. Nội dung</w:t>
      </w:r>
    </w:p>
    <w:p w:rsidR="00197FEB" w:rsidRPr="00197FEB" w:rsidRDefault="00197FEB" w:rsidP="00197FEB">
      <w:p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 xml:space="preserve">Học sinh thực hiện các bài tập </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c. Sản phẩm</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 xml:space="preserve"> Bài 1</w:t>
      </w:r>
      <w:r w:rsidRPr="00197FEB">
        <w:rPr>
          <w:rFonts w:ascii="Times New Roman" w:hAnsi="Times New Roman" w:cs="Times New Roman"/>
          <w:sz w:val="24"/>
          <w:szCs w:val="24"/>
        </w:rPr>
        <w:t>. Viết tập hợp sau bằng cách liệt kê các phần tử</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a) </w:t>
      </w:r>
      <w:r w:rsidRPr="00197FEB">
        <w:rPr>
          <w:rFonts w:ascii="Times New Roman" w:hAnsi="Times New Roman" w:cs="Times New Roman"/>
          <w:position w:val="-14"/>
          <w:sz w:val="24"/>
          <w:szCs w:val="24"/>
        </w:rPr>
        <w:object w:dxaOrig="2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1pt" o:ole="">
            <v:imagedata r:id="rId5" o:title=""/>
          </v:shape>
          <o:OLEObject Type="Embed" ProgID="Equation.DSMT4" ShapeID="_x0000_i1025" DrawAspect="Content" ObjectID="_1765573079" r:id="rId6"/>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b) </w:t>
      </w:r>
      <w:r w:rsidRPr="00197FEB">
        <w:rPr>
          <w:rFonts w:ascii="Times New Roman" w:hAnsi="Times New Roman" w:cs="Times New Roman"/>
          <w:position w:val="-14"/>
          <w:sz w:val="24"/>
          <w:szCs w:val="24"/>
        </w:rPr>
        <w:object w:dxaOrig="2380" w:dyaOrig="400">
          <v:shape id="_x0000_i1026" type="#_x0000_t75" style="width:119.25pt;height:21pt" o:ole="">
            <v:imagedata r:id="rId7" o:title=""/>
          </v:shape>
          <o:OLEObject Type="Embed" ProgID="Equation.DSMT4" ShapeID="_x0000_i1026" DrawAspect="Content" ObjectID="_1765573080" r:id="rId8"/>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 </w:t>
      </w:r>
      <w:r w:rsidRPr="00197FEB">
        <w:rPr>
          <w:rFonts w:ascii="Times New Roman" w:hAnsi="Times New Roman" w:cs="Times New Roman"/>
          <w:position w:val="-14"/>
          <w:sz w:val="24"/>
          <w:szCs w:val="24"/>
        </w:rPr>
        <w:object w:dxaOrig="2260" w:dyaOrig="400">
          <v:shape id="_x0000_i1027" type="#_x0000_t75" style="width:113.25pt;height:21pt" o:ole="">
            <v:imagedata r:id="rId9" o:title=""/>
          </v:shape>
          <o:OLEObject Type="Embed" ProgID="Equation.DSMT4" ShapeID="_x0000_i1027" DrawAspect="Content" ObjectID="_1765573081" r:id="rId10"/>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d) </w:t>
      </w:r>
      <w:r w:rsidRPr="00197FEB">
        <w:rPr>
          <w:rFonts w:ascii="Times New Roman" w:hAnsi="Times New Roman" w:cs="Times New Roman"/>
          <w:position w:val="-14"/>
          <w:sz w:val="24"/>
          <w:szCs w:val="24"/>
        </w:rPr>
        <w:object w:dxaOrig="2220" w:dyaOrig="400">
          <v:shape id="_x0000_i1028" type="#_x0000_t75" style="width:111pt;height:21pt" o:ole="">
            <v:imagedata r:id="rId11" o:title=""/>
          </v:shape>
          <o:OLEObject Type="Embed" ProgID="Equation.DSMT4" ShapeID="_x0000_i1028" DrawAspect="Content" ObjectID="_1765573082" r:id="rId12"/>
        </w:object>
      </w:r>
    </w:p>
    <w:p w:rsidR="00197FEB" w:rsidRPr="00197FEB" w:rsidRDefault="00197FEB" w:rsidP="00197FEB">
      <w:pPr>
        <w:spacing w:after="0" w:line="240" w:lineRule="auto"/>
        <w:rPr>
          <w:rFonts w:ascii="Times New Roman" w:hAnsi="Times New Roman" w:cs="Times New Roman"/>
          <w:position w:val="-14"/>
          <w:sz w:val="24"/>
          <w:szCs w:val="24"/>
        </w:rPr>
      </w:pPr>
      <w:r w:rsidRPr="00197FEB">
        <w:rPr>
          <w:rFonts w:ascii="Times New Roman" w:hAnsi="Times New Roman" w:cs="Times New Roman"/>
          <w:sz w:val="24"/>
          <w:szCs w:val="24"/>
        </w:rPr>
        <w:t xml:space="preserve">e) </w:t>
      </w:r>
      <w:r w:rsidRPr="00197FEB">
        <w:rPr>
          <w:rFonts w:ascii="Times New Roman" w:hAnsi="Times New Roman" w:cs="Times New Roman"/>
          <w:position w:val="-14"/>
          <w:sz w:val="24"/>
          <w:szCs w:val="24"/>
        </w:rPr>
        <w:object w:dxaOrig="2000" w:dyaOrig="400">
          <v:shape id="_x0000_i1029" type="#_x0000_t75" style="width:99.75pt;height:21pt" o:ole="">
            <v:imagedata r:id="rId13" o:title=""/>
          </v:shape>
          <o:OLEObject Type="Embed" ProgID="Equation.DSMT4" ShapeID="_x0000_i1029" DrawAspect="Content" ObjectID="_1765573083" r:id="rId14"/>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f) </w:t>
      </w:r>
      <w:r w:rsidRPr="00197FEB">
        <w:rPr>
          <w:rFonts w:ascii="Times New Roman" w:hAnsi="Times New Roman" w:cs="Times New Roman"/>
          <w:position w:val="-14"/>
          <w:sz w:val="24"/>
          <w:szCs w:val="24"/>
        </w:rPr>
        <w:object w:dxaOrig="1920" w:dyaOrig="400">
          <v:shape id="_x0000_i1030" type="#_x0000_t75" style="width:96pt;height:21pt" o:ole="">
            <v:imagedata r:id="rId15" o:title=""/>
          </v:shape>
          <o:OLEObject Type="Embed" ProgID="Equation.DSMT4" ShapeID="_x0000_i1030" DrawAspect="Content" ObjectID="_1765573084" r:id="rId16"/>
        </w:objec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lastRenderedPageBreak/>
        <w:t>Lời giải</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a) </w:t>
      </w:r>
      <w:r w:rsidRPr="00197FEB">
        <w:rPr>
          <w:rFonts w:ascii="Times New Roman" w:hAnsi="Times New Roman" w:cs="Times New Roman"/>
          <w:position w:val="-14"/>
          <w:sz w:val="24"/>
          <w:szCs w:val="24"/>
        </w:rPr>
        <w:object w:dxaOrig="2060" w:dyaOrig="400">
          <v:shape id="_x0000_i1031" type="#_x0000_t75" style="width:102.75pt;height:21pt" o:ole="">
            <v:imagedata r:id="rId17" o:title=""/>
          </v:shape>
          <o:OLEObject Type="Embed" ProgID="Equation.DSMT4" ShapeID="_x0000_i1031" DrawAspect="Content" ObjectID="_1765573085" r:id="rId18"/>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b) </w:t>
      </w:r>
      <w:r w:rsidRPr="00197FEB">
        <w:rPr>
          <w:rFonts w:ascii="Times New Roman" w:hAnsi="Times New Roman" w:cs="Times New Roman"/>
          <w:position w:val="-14"/>
          <w:sz w:val="24"/>
          <w:szCs w:val="24"/>
        </w:rPr>
        <w:object w:dxaOrig="3879" w:dyaOrig="400">
          <v:shape id="_x0000_i1032" type="#_x0000_t75" style="width:194.25pt;height:21pt" o:ole="">
            <v:imagedata r:id="rId19" o:title=""/>
          </v:shape>
          <o:OLEObject Type="Embed" ProgID="Equation.DSMT4" ShapeID="_x0000_i1032" DrawAspect="Content" ObjectID="_1765573086" r:id="rId20"/>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 </w:t>
      </w:r>
      <w:r w:rsidRPr="00197FEB">
        <w:rPr>
          <w:rFonts w:ascii="Times New Roman" w:hAnsi="Times New Roman" w:cs="Times New Roman"/>
          <w:position w:val="-14"/>
          <w:sz w:val="24"/>
          <w:szCs w:val="24"/>
        </w:rPr>
        <w:object w:dxaOrig="1680" w:dyaOrig="400">
          <v:shape id="_x0000_i1033" type="#_x0000_t75" style="width:84pt;height:21pt" o:ole="">
            <v:imagedata r:id="rId21" o:title=""/>
          </v:shape>
          <o:OLEObject Type="Embed" ProgID="Equation.DSMT4" ShapeID="_x0000_i1033" DrawAspect="Content" ObjectID="_1765573087" r:id="rId22"/>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d) </w:t>
      </w:r>
      <w:r w:rsidRPr="00197FEB">
        <w:rPr>
          <w:rFonts w:ascii="Times New Roman" w:hAnsi="Times New Roman" w:cs="Times New Roman"/>
          <w:position w:val="-14"/>
          <w:sz w:val="24"/>
          <w:szCs w:val="24"/>
        </w:rPr>
        <w:object w:dxaOrig="2659" w:dyaOrig="400">
          <v:shape id="_x0000_i1034" type="#_x0000_t75" style="width:132.75pt;height:21pt" o:ole="">
            <v:imagedata r:id="rId23" o:title=""/>
          </v:shape>
          <o:OLEObject Type="Embed" ProgID="Equation.DSMT4" ShapeID="_x0000_i1034" DrawAspect="Content" ObjectID="_1765573088" r:id="rId24"/>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e) </w:t>
      </w:r>
      <w:r w:rsidRPr="00197FEB">
        <w:rPr>
          <w:rFonts w:ascii="Times New Roman" w:hAnsi="Times New Roman" w:cs="Times New Roman"/>
          <w:position w:val="-14"/>
          <w:sz w:val="24"/>
          <w:szCs w:val="24"/>
        </w:rPr>
        <w:object w:dxaOrig="3860" w:dyaOrig="400">
          <v:shape id="_x0000_i1035" type="#_x0000_t75" style="width:193.5pt;height:21pt" o:ole="">
            <v:imagedata r:id="rId25" o:title=""/>
          </v:shape>
          <o:OLEObject Type="Embed" ProgID="Equation.DSMT4" ShapeID="_x0000_i1035" DrawAspect="Content" ObjectID="_1765573089" r:id="rId26"/>
        </w:object>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f) </w:t>
      </w:r>
      <w:r w:rsidRPr="00197FEB">
        <w:rPr>
          <w:rFonts w:ascii="Times New Roman" w:hAnsi="Times New Roman" w:cs="Times New Roman"/>
          <w:position w:val="-14"/>
          <w:sz w:val="24"/>
          <w:szCs w:val="24"/>
        </w:rPr>
        <w:object w:dxaOrig="1760" w:dyaOrig="400">
          <v:shape id="_x0000_i1036" type="#_x0000_t75" style="width:87.75pt;height:21pt" o:ole="">
            <v:imagedata r:id="rId27" o:title=""/>
          </v:shape>
          <o:OLEObject Type="Embed" ProgID="Equation.DSMT4" ShapeID="_x0000_i1036" DrawAspect="Content" ObjectID="_1765573090" r:id="rId28"/>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2</w:t>
      </w:r>
      <w:r w:rsidRPr="00197FEB">
        <w:rPr>
          <w:rFonts w:ascii="Times New Roman" w:hAnsi="Times New Roman" w:cs="Times New Roman"/>
          <w:sz w:val="24"/>
          <w:szCs w:val="24"/>
        </w:rPr>
        <w:t xml:space="preserve"> Viết tập hợp sau bằng cách chỉ ra tính chất đặc trưng</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a) </w:t>
      </w:r>
      <w:r w:rsidRPr="00197FEB">
        <w:rPr>
          <w:rFonts w:ascii="Times New Roman" w:hAnsi="Times New Roman" w:cs="Times New Roman"/>
          <w:position w:val="-14"/>
          <w:sz w:val="24"/>
          <w:szCs w:val="24"/>
        </w:rPr>
        <w:object w:dxaOrig="1680" w:dyaOrig="400">
          <v:shape id="_x0000_i1037" type="#_x0000_t75" style="width:84pt;height:21pt" o:ole="">
            <v:imagedata r:id="rId29" o:title=""/>
          </v:shape>
          <o:OLEObject Type="Embed" ProgID="Equation.DSMT4" ShapeID="_x0000_i1037" DrawAspect="Content" ObjectID="_1765573091" r:id="rId30"/>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b) </w:t>
      </w:r>
      <w:r w:rsidRPr="00197FEB">
        <w:rPr>
          <w:rFonts w:ascii="Times New Roman" w:hAnsi="Times New Roman" w:cs="Times New Roman"/>
          <w:position w:val="-14"/>
          <w:sz w:val="24"/>
          <w:szCs w:val="24"/>
        </w:rPr>
        <w:object w:dxaOrig="1820" w:dyaOrig="400">
          <v:shape id="_x0000_i1038" type="#_x0000_t75" style="width:90.75pt;height:21pt" o:ole="">
            <v:imagedata r:id="rId31" o:title=""/>
          </v:shape>
          <o:OLEObject Type="Embed" ProgID="Equation.DSMT4" ShapeID="_x0000_i1038" DrawAspect="Content" ObjectID="_1765573092" r:id="rId32"/>
        </w:object>
      </w:r>
    </w:p>
    <w:p w:rsidR="00197FEB" w:rsidRPr="00197FEB" w:rsidRDefault="00197FEB" w:rsidP="00197FEB">
      <w:pPr>
        <w:spacing w:after="0" w:line="240" w:lineRule="auto"/>
        <w:rPr>
          <w:rFonts w:ascii="Times New Roman" w:hAnsi="Times New Roman" w:cs="Times New Roman"/>
          <w:position w:val="-14"/>
          <w:sz w:val="24"/>
          <w:szCs w:val="24"/>
        </w:rPr>
      </w:pPr>
      <w:r w:rsidRPr="00197FEB">
        <w:rPr>
          <w:rFonts w:ascii="Times New Roman" w:hAnsi="Times New Roman" w:cs="Times New Roman"/>
          <w:sz w:val="24"/>
          <w:szCs w:val="24"/>
        </w:rPr>
        <w:t xml:space="preserve">c) </w:t>
      </w:r>
      <w:r w:rsidRPr="00197FEB">
        <w:rPr>
          <w:rFonts w:ascii="Times New Roman" w:hAnsi="Times New Roman" w:cs="Times New Roman"/>
          <w:position w:val="-14"/>
          <w:sz w:val="24"/>
          <w:szCs w:val="24"/>
        </w:rPr>
        <w:object w:dxaOrig="2540" w:dyaOrig="400">
          <v:shape id="_x0000_i1039" type="#_x0000_t75" style="width:127.5pt;height:21pt" o:ole="">
            <v:imagedata r:id="rId33" o:title=""/>
          </v:shape>
          <o:OLEObject Type="Embed" ProgID="Equation.DSMT4" ShapeID="_x0000_i1039" DrawAspect="Content" ObjectID="_1765573093" r:id="rId34"/>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t xml:space="preserve">d) </w:t>
      </w:r>
      <w:r w:rsidRPr="00197FEB">
        <w:rPr>
          <w:rFonts w:ascii="Times New Roman" w:hAnsi="Times New Roman" w:cs="Times New Roman"/>
          <w:position w:val="-14"/>
          <w:sz w:val="24"/>
          <w:szCs w:val="24"/>
        </w:rPr>
        <w:object w:dxaOrig="2380" w:dyaOrig="400">
          <v:shape id="_x0000_i1040" type="#_x0000_t75" style="width:119.25pt;height:21pt" o:ole="">
            <v:imagedata r:id="rId35" o:title=""/>
          </v:shape>
          <o:OLEObject Type="Embed" ProgID="Equation.DSMT4" ShapeID="_x0000_i1040" DrawAspect="Content" ObjectID="_1765573094" r:id="rId36"/>
        </w:objec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Lời giải</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a) </w:t>
      </w:r>
      <w:r w:rsidRPr="00197FEB">
        <w:rPr>
          <w:rFonts w:ascii="Times New Roman" w:hAnsi="Times New Roman" w:cs="Times New Roman"/>
          <w:position w:val="-4"/>
          <w:sz w:val="24"/>
          <w:szCs w:val="24"/>
        </w:rPr>
        <w:object w:dxaOrig="240" w:dyaOrig="260">
          <v:shape id="_x0000_i1041" type="#_x0000_t75" style="width:12pt;height:12.75pt" o:ole="">
            <v:imagedata r:id="rId37" o:title=""/>
          </v:shape>
          <o:OLEObject Type="Embed" ProgID="Equation.DSMT4" ShapeID="_x0000_i1041" DrawAspect="Content" ObjectID="_1765573095" r:id="rId38"/>
        </w:object>
      </w:r>
      <w:r w:rsidRPr="00197FEB">
        <w:rPr>
          <w:rFonts w:ascii="Times New Roman" w:hAnsi="Times New Roman" w:cs="Times New Roman"/>
          <w:sz w:val="24"/>
          <w:szCs w:val="24"/>
        </w:rPr>
        <w:t xml:space="preserve"> là tập hợp các số chẵn khác </w:t>
      </w:r>
      <w:r w:rsidRPr="00197FEB">
        <w:rPr>
          <w:rFonts w:ascii="Times New Roman" w:hAnsi="Times New Roman" w:cs="Times New Roman"/>
          <w:position w:val="-6"/>
          <w:sz w:val="24"/>
          <w:szCs w:val="24"/>
        </w:rPr>
        <w:object w:dxaOrig="200" w:dyaOrig="279">
          <v:shape id="_x0000_i1042" type="#_x0000_t75" style="width:9pt;height:14.25pt" o:ole="">
            <v:imagedata r:id="rId39" o:title=""/>
          </v:shape>
          <o:OLEObject Type="Embed" ProgID="Equation.DSMT4" ShapeID="_x0000_i1042" DrawAspect="Content" ObjectID="_1765573096" r:id="rId40"/>
        </w:object>
      </w:r>
      <w:r w:rsidRPr="00197FEB">
        <w:rPr>
          <w:rFonts w:ascii="Times New Roman" w:hAnsi="Times New Roman" w:cs="Times New Roman"/>
          <w:sz w:val="24"/>
          <w:szCs w:val="24"/>
        </w:rPr>
        <w:t xml:space="preserve"> và nhỏ hơn </w:t>
      </w:r>
      <w:r w:rsidRPr="00197FEB">
        <w:rPr>
          <w:rFonts w:ascii="Times New Roman" w:hAnsi="Times New Roman" w:cs="Times New Roman"/>
          <w:position w:val="-6"/>
          <w:sz w:val="24"/>
          <w:szCs w:val="24"/>
        </w:rPr>
        <w:object w:dxaOrig="279" w:dyaOrig="279">
          <v:shape id="_x0000_i1043" type="#_x0000_t75" style="width:14.25pt;height:14.25pt" o:ole="">
            <v:imagedata r:id="rId41" o:title=""/>
          </v:shape>
          <o:OLEObject Type="Embed" ProgID="Equation.DSMT4" ShapeID="_x0000_i1043" DrawAspect="Content" ObjectID="_1765573097" r:id="rId42"/>
        </w:object>
      </w:r>
      <w:r w:rsidRPr="00197FEB">
        <w:rPr>
          <w:rFonts w:ascii="Times New Roman" w:hAnsi="Times New Roman" w:cs="Times New Roman"/>
          <w:sz w:val="24"/>
          <w:szCs w:val="24"/>
        </w:rPr>
        <w:t xml:space="preserve"> (hoặc</w:t>
      </w:r>
      <w:r w:rsidRPr="00197FEB">
        <w:rPr>
          <w:rFonts w:ascii="Times New Roman" w:hAnsi="Times New Roman" w:cs="Times New Roman"/>
          <w:position w:val="-4"/>
          <w:sz w:val="24"/>
          <w:szCs w:val="24"/>
        </w:rPr>
        <w:object w:dxaOrig="240" w:dyaOrig="260">
          <v:shape id="_x0000_i1044" type="#_x0000_t75" style="width:12pt;height:12.75pt" o:ole="">
            <v:imagedata r:id="rId43" o:title=""/>
          </v:shape>
          <o:OLEObject Type="Embed" ProgID="Equation.DSMT4" ShapeID="_x0000_i1044" DrawAspect="Content" ObjectID="_1765573098" r:id="rId44"/>
        </w:object>
      </w:r>
      <w:r w:rsidRPr="00197FEB">
        <w:rPr>
          <w:rFonts w:ascii="Times New Roman" w:hAnsi="Times New Roman" w:cs="Times New Roman"/>
          <w:sz w:val="24"/>
          <w:szCs w:val="24"/>
        </w:rPr>
        <w:t xml:space="preserve"> là tập hợp các số chẵn khác </w:t>
      </w:r>
      <w:r w:rsidRPr="00197FEB">
        <w:rPr>
          <w:rFonts w:ascii="Times New Roman" w:hAnsi="Times New Roman" w:cs="Times New Roman"/>
          <w:position w:val="-6"/>
          <w:sz w:val="24"/>
          <w:szCs w:val="24"/>
        </w:rPr>
        <w:object w:dxaOrig="200" w:dyaOrig="279">
          <v:shape id="_x0000_i1045" type="#_x0000_t75" style="width:9pt;height:14.25pt" o:ole="">
            <v:imagedata r:id="rId45" o:title=""/>
          </v:shape>
          <o:OLEObject Type="Embed" ProgID="Equation.DSMT4" ShapeID="_x0000_i1045" DrawAspect="Content" ObjectID="_1765573099" r:id="rId46"/>
        </w:object>
      </w:r>
      <w:r w:rsidRPr="00197FEB">
        <w:rPr>
          <w:rFonts w:ascii="Times New Roman" w:hAnsi="Times New Roman" w:cs="Times New Roman"/>
          <w:sz w:val="24"/>
          <w:szCs w:val="24"/>
        </w:rPr>
        <w:t xml:space="preserve"> và có một chữ số).</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b) </w:t>
      </w:r>
      <w:r w:rsidRPr="00197FEB">
        <w:rPr>
          <w:rFonts w:ascii="Times New Roman" w:hAnsi="Times New Roman" w:cs="Times New Roman"/>
          <w:position w:val="-4"/>
          <w:sz w:val="24"/>
          <w:szCs w:val="24"/>
        </w:rPr>
        <w:object w:dxaOrig="240" w:dyaOrig="260">
          <v:shape id="_x0000_i1046" type="#_x0000_t75" style="width:12pt;height:12.75pt" o:ole="">
            <v:imagedata r:id="rId47" o:title=""/>
          </v:shape>
          <o:OLEObject Type="Embed" ProgID="Equation.DSMT4" ShapeID="_x0000_i1046" DrawAspect="Content" ObjectID="_1765573100" r:id="rId48"/>
        </w:object>
      </w:r>
      <w:r w:rsidRPr="00197FEB">
        <w:rPr>
          <w:rFonts w:ascii="Times New Roman" w:hAnsi="Times New Roman" w:cs="Times New Roman"/>
          <w:sz w:val="24"/>
          <w:szCs w:val="24"/>
        </w:rPr>
        <w:t xml:space="preserve">là tập hợp các số lẻ không lớn hơn </w:t>
      </w:r>
      <w:r w:rsidRPr="00197FEB">
        <w:rPr>
          <w:rFonts w:ascii="Times New Roman" w:hAnsi="Times New Roman" w:cs="Times New Roman"/>
          <w:position w:val="-6"/>
          <w:sz w:val="24"/>
          <w:szCs w:val="24"/>
        </w:rPr>
        <w:object w:dxaOrig="340" w:dyaOrig="279">
          <v:shape id="_x0000_i1047" type="#_x0000_t75" style="width:16.5pt;height:14.25pt" o:ole="">
            <v:imagedata r:id="rId49" o:title=""/>
          </v:shape>
          <o:OLEObject Type="Embed" ProgID="Equation.DSMT4" ShapeID="_x0000_i1047" DrawAspect="Content" ObjectID="_1765573101" r:id="rId50"/>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 </w:t>
      </w:r>
      <w:r w:rsidRPr="00197FEB">
        <w:rPr>
          <w:rFonts w:ascii="Times New Roman" w:hAnsi="Times New Roman" w:cs="Times New Roman"/>
          <w:position w:val="-6"/>
          <w:sz w:val="24"/>
          <w:szCs w:val="24"/>
        </w:rPr>
        <w:object w:dxaOrig="240" w:dyaOrig="279">
          <v:shape id="_x0000_i1048" type="#_x0000_t75" style="width:12pt;height:14.25pt" o:ole="">
            <v:imagedata r:id="rId51" o:title=""/>
          </v:shape>
          <o:OLEObject Type="Embed" ProgID="Equation.DSMT4" ShapeID="_x0000_i1048" DrawAspect="Content" ObjectID="_1765573102" r:id="rId52"/>
        </w:object>
      </w:r>
      <w:r w:rsidRPr="00197FEB">
        <w:rPr>
          <w:rFonts w:ascii="Times New Roman" w:hAnsi="Times New Roman" w:cs="Times New Roman"/>
          <w:sz w:val="24"/>
          <w:szCs w:val="24"/>
        </w:rPr>
        <w:t xml:space="preserve">là tập hợp các số chia hết cho </w:t>
      </w:r>
      <w:r w:rsidRPr="00197FEB">
        <w:rPr>
          <w:rFonts w:ascii="Times New Roman" w:hAnsi="Times New Roman" w:cs="Times New Roman"/>
          <w:position w:val="-6"/>
          <w:sz w:val="24"/>
          <w:szCs w:val="24"/>
        </w:rPr>
        <w:object w:dxaOrig="180" w:dyaOrig="279">
          <v:shape id="_x0000_i1049" type="#_x0000_t75" style="width:9pt;height:14.25pt" o:ole="">
            <v:imagedata r:id="rId53" o:title=""/>
          </v:shape>
          <o:OLEObject Type="Embed" ProgID="Equation.DSMT4" ShapeID="_x0000_i1049" DrawAspect="Content" ObjectID="_1765573103" r:id="rId54"/>
        </w:object>
      </w:r>
      <w:r w:rsidRPr="00197FEB">
        <w:rPr>
          <w:rFonts w:ascii="Times New Roman" w:hAnsi="Times New Roman" w:cs="Times New Roman"/>
          <w:sz w:val="24"/>
          <w:szCs w:val="24"/>
        </w:rPr>
        <w:t xml:space="preserve"> và không vượt quá </w:t>
      </w:r>
      <w:r w:rsidRPr="00197FEB">
        <w:rPr>
          <w:rFonts w:ascii="Times New Roman" w:hAnsi="Times New Roman" w:cs="Times New Roman"/>
          <w:position w:val="-6"/>
          <w:sz w:val="24"/>
          <w:szCs w:val="24"/>
        </w:rPr>
        <w:object w:dxaOrig="360" w:dyaOrig="279">
          <v:shape id="_x0000_i1050" type="#_x0000_t75" style="width:18pt;height:14.25pt" o:ole="">
            <v:imagedata r:id="rId55" o:title=""/>
          </v:shape>
          <o:OLEObject Type="Embed" ProgID="Equation.DSMT4" ShapeID="_x0000_i1050" DrawAspect="Content" ObjectID="_1765573104" r:id="rId56"/>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d) </w:t>
      </w:r>
      <w:r w:rsidRPr="00197FEB">
        <w:rPr>
          <w:rFonts w:ascii="Times New Roman" w:hAnsi="Times New Roman" w:cs="Times New Roman"/>
          <w:position w:val="-4"/>
          <w:sz w:val="24"/>
          <w:szCs w:val="24"/>
        </w:rPr>
        <w:object w:dxaOrig="260" w:dyaOrig="260">
          <v:shape id="_x0000_i1051" type="#_x0000_t75" style="width:12.75pt;height:12.75pt" o:ole="">
            <v:imagedata r:id="rId57" o:title=""/>
          </v:shape>
          <o:OLEObject Type="Embed" ProgID="Equation.DSMT4" ShapeID="_x0000_i1051" DrawAspect="Content" ObjectID="_1765573105" r:id="rId58"/>
        </w:object>
      </w:r>
      <w:r w:rsidRPr="00197FEB">
        <w:rPr>
          <w:rFonts w:ascii="Times New Roman" w:hAnsi="Times New Roman" w:cs="Times New Roman"/>
          <w:sz w:val="24"/>
          <w:szCs w:val="24"/>
        </w:rPr>
        <w:t xml:space="preserve"> là tập hợp các số tự nhiên nhỏ hơn </w:t>
      </w:r>
      <w:r w:rsidRPr="00197FEB">
        <w:rPr>
          <w:rFonts w:ascii="Times New Roman" w:hAnsi="Times New Roman" w:cs="Times New Roman"/>
          <w:position w:val="-6"/>
          <w:sz w:val="24"/>
          <w:szCs w:val="24"/>
        </w:rPr>
        <w:object w:dxaOrig="320" w:dyaOrig="279">
          <v:shape id="_x0000_i1052" type="#_x0000_t75" style="width:15.75pt;height:14.25pt" o:ole="">
            <v:imagedata r:id="rId59" o:title=""/>
          </v:shape>
          <o:OLEObject Type="Embed" ProgID="Equation.DSMT4" ShapeID="_x0000_i1052" DrawAspect="Content" ObjectID="_1765573106" r:id="rId60"/>
        </w:object>
      </w:r>
      <w:r w:rsidRPr="00197FEB">
        <w:rPr>
          <w:rFonts w:ascii="Times New Roman" w:hAnsi="Times New Roman" w:cs="Times New Roman"/>
          <w:sz w:val="24"/>
          <w:szCs w:val="24"/>
        </w:rPr>
        <w:t xml:space="preserve"> và chia cho </w:t>
      </w:r>
      <w:r w:rsidRPr="00197FEB">
        <w:rPr>
          <w:rFonts w:ascii="Times New Roman" w:hAnsi="Times New Roman" w:cs="Times New Roman"/>
          <w:position w:val="-6"/>
          <w:sz w:val="24"/>
          <w:szCs w:val="24"/>
        </w:rPr>
        <w:object w:dxaOrig="180" w:dyaOrig="279">
          <v:shape id="_x0000_i1053" type="#_x0000_t75" style="width:9pt;height:14.25pt" o:ole="">
            <v:imagedata r:id="rId61" o:title=""/>
          </v:shape>
          <o:OLEObject Type="Embed" ProgID="Equation.DSMT4" ShapeID="_x0000_i1053" DrawAspect="Content" ObjectID="_1765573107" r:id="rId62"/>
        </w:object>
      </w:r>
      <w:r w:rsidRPr="00197FEB">
        <w:rPr>
          <w:rFonts w:ascii="Times New Roman" w:hAnsi="Times New Roman" w:cs="Times New Roman"/>
          <w:sz w:val="24"/>
          <w:szCs w:val="24"/>
        </w:rPr>
        <w:t xml:space="preserve"> dư </w:t>
      </w:r>
      <w:r w:rsidRPr="00197FEB">
        <w:rPr>
          <w:rFonts w:ascii="Times New Roman" w:hAnsi="Times New Roman" w:cs="Times New Roman"/>
          <w:position w:val="-6"/>
          <w:sz w:val="24"/>
          <w:szCs w:val="24"/>
        </w:rPr>
        <w:object w:dxaOrig="220" w:dyaOrig="279">
          <v:shape id="_x0000_i1054" type="#_x0000_t75" style="width:12pt;height:14.25pt" o:ole="">
            <v:imagedata r:id="rId63" o:title=""/>
          </v:shape>
          <o:OLEObject Type="Embed" ProgID="Equation.DSMT4" ShapeID="_x0000_i1054" DrawAspect="Content" ObjectID="_1765573108" r:id="rId64"/>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3</w:t>
      </w:r>
      <w:r w:rsidRPr="00197FEB">
        <w:rPr>
          <w:rFonts w:ascii="Times New Roman" w:hAnsi="Times New Roman" w:cs="Times New Roman"/>
          <w:sz w:val="24"/>
          <w:szCs w:val="24"/>
        </w:rPr>
        <w:t xml:space="preserve">. Viết tập hợp </w:t>
      </w:r>
      <w:r w:rsidRPr="00197FEB">
        <w:rPr>
          <w:rFonts w:ascii="Times New Roman" w:hAnsi="Times New Roman" w:cs="Times New Roman"/>
          <w:position w:val="-4"/>
          <w:sz w:val="24"/>
          <w:szCs w:val="24"/>
        </w:rPr>
        <w:object w:dxaOrig="240" w:dyaOrig="260">
          <v:shape id="_x0000_i1055" type="#_x0000_t75" style="width:12pt;height:12.75pt" o:ole="">
            <v:imagedata r:id="rId65" o:title=""/>
          </v:shape>
          <o:OLEObject Type="Embed" ProgID="Equation.DSMT4" ShapeID="_x0000_i1055" DrawAspect="Content" ObjectID="_1765573109" r:id="rId66"/>
        </w:object>
      </w:r>
      <w:r w:rsidRPr="00197FEB">
        <w:rPr>
          <w:rFonts w:ascii="Times New Roman" w:hAnsi="Times New Roman" w:cs="Times New Roman"/>
          <w:sz w:val="24"/>
          <w:szCs w:val="24"/>
        </w:rPr>
        <w:t xml:space="preserve"> các số tự nhiên có một chữ số bằng hai cách.</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Lời giải</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1: </w:t>
      </w:r>
      <w:r w:rsidRPr="00197FEB">
        <w:rPr>
          <w:rFonts w:ascii="Times New Roman" w:hAnsi="Times New Roman" w:cs="Times New Roman"/>
          <w:position w:val="-14"/>
          <w:sz w:val="24"/>
          <w:szCs w:val="24"/>
        </w:rPr>
        <w:object w:dxaOrig="2540" w:dyaOrig="400">
          <v:shape id="_x0000_i1056" type="#_x0000_t75" style="width:127.5pt;height:21pt" o:ole="">
            <v:imagedata r:id="rId67" o:title=""/>
          </v:shape>
          <o:OLEObject Type="Embed" ProgID="Equation.DSMT4" ShapeID="_x0000_i1056" DrawAspect="Content" ObjectID="_1765573110" r:id="rId68"/>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2: </w:t>
      </w:r>
      <w:r w:rsidRPr="00197FEB">
        <w:rPr>
          <w:rFonts w:ascii="Times New Roman" w:hAnsi="Times New Roman" w:cs="Times New Roman"/>
          <w:position w:val="-14"/>
          <w:sz w:val="24"/>
          <w:szCs w:val="24"/>
        </w:rPr>
        <w:object w:dxaOrig="1900" w:dyaOrig="400">
          <v:shape id="_x0000_i1057" type="#_x0000_t75" style="width:95.25pt;height:21pt" o:ole="">
            <v:imagedata r:id="rId69" o:title=""/>
          </v:shape>
          <o:OLEObject Type="Embed" ProgID="Equation.DSMT4" ShapeID="_x0000_i1057" DrawAspect="Content" ObjectID="_1765573111" r:id="rId70"/>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4</w:t>
      </w:r>
      <w:r w:rsidRPr="00197FEB">
        <w:rPr>
          <w:rFonts w:ascii="Times New Roman" w:hAnsi="Times New Roman" w:cs="Times New Roman"/>
          <w:sz w:val="24"/>
          <w:szCs w:val="24"/>
        </w:rPr>
        <w:t xml:space="preserve">. Viết tập hợp </w:t>
      </w:r>
      <w:r w:rsidRPr="00197FEB">
        <w:rPr>
          <w:rFonts w:ascii="Times New Roman" w:hAnsi="Times New Roman" w:cs="Times New Roman"/>
          <w:position w:val="-4"/>
          <w:sz w:val="24"/>
          <w:szCs w:val="24"/>
        </w:rPr>
        <w:object w:dxaOrig="320" w:dyaOrig="260">
          <v:shape id="_x0000_i1058" type="#_x0000_t75" style="width:15.75pt;height:12.75pt" o:ole="">
            <v:imagedata r:id="rId71" o:title=""/>
          </v:shape>
          <o:OLEObject Type="Embed" ProgID="Equation.DSMT4" ShapeID="_x0000_i1058" DrawAspect="Content" ObjectID="_1765573112" r:id="rId72"/>
        </w:object>
      </w:r>
      <w:r w:rsidRPr="00197FEB">
        <w:rPr>
          <w:rFonts w:ascii="Times New Roman" w:hAnsi="Times New Roman" w:cs="Times New Roman"/>
          <w:sz w:val="24"/>
          <w:szCs w:val="24"/>
        </w:rPr>
        <w:t xml:space="preserve"> các số tự nhiên lớn hơn </w:t>
      </w:r>
      <w:r w:rsidRPr="00197FEB">
        <w:rPr>
          <w:rFonts w:ascii="Times New Roman" w:hAnsi="Times New Roman" w:cs="Times New Roman"/>
          <w:position w:val="-6"/>
          <w:sz w:val="24"/>
          <w:szCs w:val="24"/>
        </w:rPr>
        <w:object w:dxaOrig="180" w:dyaOrig="279">
          <v:shape id="_x0000_i1059" type="#_x0000_t75" style="width:9pt;height:14.25pt" o:ole="">
            <v:imagedata r:id="rId73" o:title=""/>
          </v:shape>
          <o:OLEObject Type="Embed" ProgID="Equation.DSMT4" ShapeID="_x0000_i1059" DrawAspect="Content" ObjectID="_1765573113" r:id="rId74"/>
        </w:object>
      </w:r>
      <w:r w:rsidRPr="00197FEB">
        <w:rPr>
          <w:rFonts w:ascii="Times New Roman" w:hAnsi="Times New Roman" w:cs="Times New Roman"/>
          <w:sz w:val="24"/>
          <w:szCs w:val="24"/>
        </w:rPr>
        <w:t xml:space="preserve"> và nhỏ hơn </w:t>
      </w:r>
      <w:r w:rsidRPr="00197FEB">
        <w:rPr>
          <w:rFonts w:ascii="Times New Roman" w:hAnsi="Times New Roman" w:cs="Times New Roman"/>
          <w:position w:val="-4"/>
          <w:sz w:val="24"/>
          <w:szCs w:val="24"/>
        </w:rPr>
        <w:object w:dxaOrig="279" w:dyaOrig="260">
          <v:shape id="_x0000_i1060" type="#_x0000_t75" style="width:14.25pt;height:12.75pt" o:ole="">
            <v:imagedata r:id="rId75" o:title=""/>
          </v:shape>
          <o:OLEObject Type="Embed" ProgID="Equation.DSMT4" ShapeID="_x0000_i1060" DrawAspect="Content" ObjectID="_1765573114" r:id="rId76"/>
        </w:object>
      </w:r>
      <w:r w:rsidRPr="00197FEB">
        <w:rPr>
          <w:rFonts w:ascii="Times New Roman" w:hAnsi="Times New Roman" w:cs="Times New Roman"/>
          <w:sz w:val="24"/>
          <w:szCs w:val="24"/>
        </w:rPr>
        <w:t xml:space="preserve"> bằng hai cách.</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Lời giải</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1: </w:t>
      </w:r>
      <w:r w:rsidRPr="00197FEB">
        <w:rPr>
          <w:rFonts w:ascii="Times New Roman" w:hAnsi="Times New Roman" w:cs="Times New Roman"/>
          <w:position w:val="-14"/>
          <w:sz w:val="24"/>
          <w:szCs w:val="24"/>
        </w:rPr>
        <w:object w:dxaOrig="2040" w:dyaOrig="400">
          <v:shape id="_x0000_i1061" type="#_x0000_t75" style="width:102.75pt;height:21pt" o:ole="">
            <v:imagedata r:id="rId77" o:title=""/>
          </v:shape>
          <o:OLEObject Type="Embed" ProgID="Equation.DSMT4" ShapeID="_x0000_i1061" DrawAspect="Content" ObjectID="_1765573115" r:id="rId78"/>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2: </w:t>
      </w:r>
      <w:r w:rsidRPr="00197FEB">
        <w:rPr>
          <w:rFonts w:ascii="Times New Roman" w:hAnsi="Times New Roman" w:cs="Times New Roman"/>
          <w:position w:val="-14"/>
          <w:sz w:val="24"/>
          <w:szCs w:val="24"/>
        </w:rPr>
        <w:object w:dxaOrig="2340" w:dyaOrig="400">
          <v:shape id="_x0000_i1062" type="#_x0000_t75" style="width:117pt;height:21pt" o:ole="">
            <v:imagedata r:id="rId79" o:title=""/>
          </v:shape>
          <o:OLEObject Type="Embed" ProgID="Equation.DSMT4" ShapeID="_x0000_i1062" DrawAspect="Content" ObjectID="_1765573116" r:id="rId80"/>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5</w:t>
      </w:r>
      <w:r w:rsidRPr="00197FEB">
        <w:rPr>
          <w:rFonts w:ascii="Times New Roman" w:hAnsi="Times New Roman" w:cs="Times New Roman"/>
          <w:sz w:val="24"/>
          <w:szCs w:val="24"/>
        </w:rPr>
        <w:t xml:space="preserve">. Viết tập hợp </w:t>
      </w:r>
      <w:r w:rsidRPr="00197FEB">
        <w:rPr>
          <w:rFonts w:ascii="Times New Roman" w:hAnsi="Times New Roman" w:cs="Times New Roman"/>
          <w:position w:val="-6"/>
          <w:sz w:val="24"/>
          <w:szCs w:val="24"/>
        </w:rPr>
        <w:object w:dxaOrig="279" w:dyaOrig="279">
          <v:shape id="_x0000_i1063" type="#_x0000_t75" style="width:14.25pt;height:14.25pt" o:ole="">
            <v:imagedata r:id="rId81" o:title=""/>
          </v:shape>
          <o:OLEObject Type="Embed" ProgID="Equation.DSMT4" ShapeID="_x0000_i1063" DrawAspect="Content" ObjectID="_1765573117" r:id="rId82"/>
        </w:object>
      </w:r>
      <w:r w:rsidRPr="00197FEB">
        <w:rPr>
          <w:rFonts w:ascii="Times New Roman" w:hAnsi="Times New Roman" w:cs="Times New Roman"/>
          <w:sz w:val="24"/>
          <w:szCs w:val="24"/>
        </w:rPr>
        <w:t xml:space="preserve"> các số tự nhiên lớn hơn </w:t>
      </w:r>
      <w:r w:rsidRPr="00197FEB">
        <w:rPr>
          <w:rFonts w:ascii="Times New Roman" w:hAnsi="Times New Roman" w:cs="Times New Roman"/>
          <w:position w:val="-6"/>
          <w:sz w:val="24"/>
          <w:szCs w:val="24"/>
        </w:rPr>
        <w:object w:dxaOrig="180" w:dyaOrig="279">
          <v:shape id="_x0000_i1064" type="#_x0000_t75" style="width:9pt;height:14.25pt" o:ole="">
            <v:imagedata r:id="rId83" o:title=""/>
          </v:shape>
          <o:OLEObject Type="Embed" ProgID="Equation.DSMT4" ShapeID="_x0000_i1064" DrawAspect="Content" ObjectID="_1765573118" r:id="rId84"/>
        </w:object>
      </w:r>
      <w:r w:rsidRPr="00197FEB">
        <w:rPr>
          <w:rFonts w:ascii="Times New Roman" w:hAnsi="Times New Roman" w:cs="Times New Roman"/>
          <w:sz w:val="24"/>
          <w:szCs w:val="24"/>
        </w:rPr>
        <w:t xml:space="preserve"> và không vượt quá </w:t>
      </w:r>
      <w:r w:rsidRPr="00197FEB">
        <w:rPr>
          <w:rFonts w:ascii="Times New Roman" w:hAnsi="Times New Roman" w:cs="Times New Roman"/>
          <w:position w:val="-6"/>
          <w:sz w:val="24"/>
          <w:szCs w:val="24"/>
        </w:rPr>
        <w:object w:dxaOrig="279" w:dyaOrig="279">
          <v:shape id="_x0000_i1065" type="#_x0000_t75" style="width:14.25pt;height:14.25pt" o:ole="">
            <v:imagedata r:id="rId85" o:title=""/>
          </v:shape>
          <o:OLEObject Type="Embed" ProgID="Equation.DSMT4" ShapeID="_x0000_i1065" DrawAspect="Content" ObjectID="_1765573119" r:id="rId86"/>
        </w:object>
      </w:r>
      <w:r w:rsidRPr="00197FEB">
        <w:rPr>
          <w:rFonts w:ascii="Times New Roman" w:hAnsi="Times New Roman" w:cs="Times New Roman"/>
          <w:sz w:val="24"/>
          <w:szCs w:val="24"/>
        </w:rPr>
        <w:t xml:space="preserve"> bằng hai cách.</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 xml:space="preserve"> Lời giải</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1: </w:t>
      </w:r>
      <w:r w:rsidRPr="00197FEB">
        <w:rPr>
          <w:rFonts w:ascii="Times New Roman" w:hAnsi="Times New Roman" w:cs="Times New Roman"/>
          <w:position w:val="-14"/>
          <w:sz w:val="24"/>
          <w:szCs w:val="24"/>
        </w:rPr>
        <w:object w:dxaOrig="2659" w:dyaOrig="400">
          <v:shape id="_x0000_i1066" type="#_x0000_t75" style="width:132.75pt;height:21pt" o:ole="">
            <v:imagedata r:id="rId87" o:title=""/>
          </v:shape>
          <o:OLEObject Type="Embed" ProgID="Equation.DSMT4" ShapeID="_x0000_i1066" DrawAspect="Content" ObjectID="_1765573120" r:id="rId88"/>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sz w:val="24"/>
          <w:szCs w:val="24"/>
        </w:rPr>
        <w:t xml:space="preserve">Cách 2: </w:t>
      </w:r>
      <w:r w:rsidRPr="00197FEB">
        <w:rPr>
          <w:rFonts w:ascii="Times New Roman" w:hAnsi="Times New Roman" w:cs="Times New Roman"/>
          <w:position w:val="-14"/>
          <w:sz w:val="24"/>
          <w:szCs w:val="24"/>
        </w:rPr>
        <w:object w:dxaOrig="2260" w:dyaOrig="400">
          <v:shape id="_x0000_i1067" type="#_x0000_t75" style="width:113.25pt;height:21pt" o:ole="">
            <v:imagedata r:id="rId89" o:title=""/>
          </v:shape>
          <o:OLEObject Type="Embed" ProgID="Equation.DSMT4" ShapeID="_x0000_i1067" DrawAspect="Content" ObjectID="_1765573121" r:id="rId90"/>
        </w:object>
      </w:r>
      <w:r w:rsidRPr="00197FEB">
        <w:rPr>
          <w:rFonts w:ascii="Times New Roman" w:hAnsi="Times New Roman" w:cs="Times New Roman"/>
          <w:sz w:val="24"/>
          <w:szCs w:val="24"/>
        </w:rPr>
        <w:t xml:space="preserve">hoặc </w:t>
      </w:r>
      <w:r w:rsidRPr="00197FEB">
        <w:rPr>
          <w:rFonts w:ascii="Times New Roman" w:hAnsi="Times New Roman" w:cs="Times New Roman"/>
          <w:position w:val="-14"/>
          <w:sz w:val="24"/>
          <w:szCs w:val="24"/>
        </w:rPr>
        <w:object w:dxaOrig="2260" w:dyaOrig="400">
          <v:shape id="_x0000_i1068" type="#_x0000_t75" style="width:113.25pt;height:21pt" o:ole="">
            <v:imagedata r:id="rId91" o:title=""/>
          </v:shape>
          <o:OLEObject Type="Embed" ProgID="Equation.DSMT4" ShapeID="_x0000_i1068" DrawAspect="Content" ObjectID="_1765573122" r:id="rId92"/>
        </w:object>
      </w:r>
      <w:r w:rsidRPr="00197FEB">
        <w:rPr>
          <w:rFonts w:ascii="Times New Roman" w:hAnsi="Times New Roman" w:cs="Times New Roman"/>
          <w:sz w:val="24"/>
          <w:szCs w:val="24"/>
        </w:rPr>
        <w:t>.</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6:</w:t>
      </w:r>
      <w:r w:rsidRPr="00197FEB">
        <w:rPr>
          <w:rFonts w:ascii="Times New Roman" w:hAnsi="Times New Roman" w:cs="Times New Roman"/>
          <w:sz w:val="24"/>
          <w:szCs w:val="24"/>
        </w:rPr>
        <w:t xml:space="preserve"> Thực hiện phép tính.</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2160" w:dyaOrig="320">
          <v:shape id="_x0000_i1069" type="#_x0000_t75" style="width:108.75pt;height:16.5pt" o:ole="">
            <v:imagedata r:id="rId93" o:title=""/>
          </v:shape>
          <o:OLEObject Type="Embed" ProgID="Equation.DSMT4" ShapeID="_x0000_i1069" DrawAspect="Content" ObjectID="_1765573123" r:id="rId94"/>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18"/>
          <w:sz w:val="24"/>
          <w:szCs w:val="24"/>
        </w:rPr>
        <w:object w:dxaOrig="3240" w:dyaOrig="480">
          <v:shape id="_x0000_i1070" type="#_x0000_t75" style="width:162pt;height:24pt" o:ole="">
            <v:imagedata r:id="rId95" o:title=""/>
          </v:shape>
          <o:OLEObject Type="Embed" ProgID="Equation.DSMT4" ShapeID="_x0000_i1070" DrawAspect="Content" ObjectID="_1765573124" r:id="rId96"/>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2680" w:dyaOrig="320">
          <v:shape id="_x0000_i1071" type="#_x0000_t75" style="width:135pt;height:16.5pt" o:ole="">
            <v:imagedata r:id="rId97" o:title=""/>
          </v:shape>
          <o:OLEObject Type="Embed" ProgID="Equation.DSMT4" ShapeID="_x0000_i1071" DrawAspect="Content" ObjectID="_1765573125" r:id="rId98"/>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14"/>
          <w:sz w:val="24"/>
          <w:szCs w:val="24"/>
        </w:rPr>
        <w:object w:dxaOrig="2460" w:dyaOrig="400">
          <v:shape id="_x0000_i1072" type="#_x0000_t75" style="width:123pt;height:19.5pt" o:ole="">
            <v:imagedata r:id="rId99" o:title=""/>
          </v:shape>
          <o:OLEObject Type="Embed" ProgID="Equation.DSMT4" ShapeID="_x0000_i1072" DrawAspect="Content" ObjectID="_1765573126" r:id="rId100"/>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960" w:dyaOrig="400">
          <v:shape id="_x0000_i1073" type="#_x0000_t75" style="width:99pt;height:19.5pt" o:ole="">
            <v:imagedata r:id="rId101" o:title=""/>
          </v:shape>
          <o:OLEObject Type="Embed" ProgID="Equation.DSMT4" ShapeID="_x0000_i1073" DrawAspect="Content" ObjectID="_1765573127" r:id="rId102"/>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10"/>
          <w:sz w:val="24"/>
          <w:szCs w:val="24"/>
        </w:rPr>
        <w:object w:dxaOrig="2560" w:dyaOrig="320">
          <v:shape id="_x0000_i1074" type="#_x0000_t75" style="width:128.25pt;height:16.5pt" o:ole="">
            <v:imagedata r:id="rId103" o:title=""/>
          </v:shape>
          <o:OLEObject Type="Embed" ProgID="Equation.DSMT4" ShapeID="_x0000_i1074" DrawAspect="Content" ObjectID="_1765573128" r:id="rId104"/>
        </w:objec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eastAsia="Times New Roman" w:hAnsi="Times New Roman" w:cs="Times New Roman"/>
          <w:b/>
          <w:sz w:val="24"/>
          <w:szCs w:val="24"/>
          <w:lang w:val="nl-NL"/>
        </w:rPr>
        <w:t xml:space="preserve">Lời giải </w:t>
      </w:r>
    </w:p>
    <w:tbl>
      <w:tblPr>
        <w:tblW w:w="0" w:type="auto"/>
        <w:tblLook w:val="04A0" w:firstRow="1" w:lastRow="0" w:firstColumn="1" w:lastColumn="0" w:noHBand="0" w:noVBand="1"/>
      </w:tblPr>
      <w:tblGrid>
        <w:gridCol w:w="5353"/>
        <w:gridCol w:w="5004"/>
      </w:tblGrid>
      <w:tr w:rsidR="00197FEB" w:rsidRPr="00197FEB" w:rsidTr="003135BF">
        <w:tc>
          <w:tcPr>
            <w:tcW w:w="5353"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sz w:val="24"/>
                <w:szCs w:val="24"/>
              </w:rPr>
              <w:object w:dxaOrig="2160" w:dyaOrig="320">
                <v:shape id="_x0000_i1075" type="#_x0000_t75" style="width:108.75pt;height:16.5pt" o:ole="">
                  <v:imagedata r:id="rId105" o:title=""/>
                </v:shape>
                <o:OLEObject Type="Embed" ProgID="Equation.DSMT4" ShapeID="_x0000_i1075" DrawAspect="Content" ObjectID="_1765573129" r:id="rId10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sz w:val="24"/>
                <w:szCs w:val="24"/>
              </w:rPr>
              <w:object w:dxaOrig="2000" w:dyaOrig="400">
                <v:shape id="_x0000_i1076" type="#_x0000_t75" style="width:99.75pt;height:19.5pt" o:ole="">
                  <v:imagedata r:id="rId107" o:title=""/>
                </v:shape>
                <o:OLEObject Type="Embed" ProgID="Equation.DSMT4" ShapeID="_x0000_i1076" DrawAspect="Content" ObjectID="_1765573130" r:id="rId10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sz w:val="24"/>
                <w:szCs w:val="24"/>
              </w:rPr>
              <w:object w:dxaOrig="1460" w:dyaOrig="279">
                <v:shape id="_x0000_i1077" type="#_x0000_t75" style="width:72.75pt;height:14.25pt" o:ole="">
                  <v:imagedata r:id="rId109" o:title=""/>
                </v:shape>
                <o:OLEObject Type="Embed" ProgID="Equation.DSMT4" ShapeID="_x0000_i1077" DrawAspect="Content" ObjectID="_1765573131" r:id="rId11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sz w:val="24"/>
                <w:szCs w:val="24"/>
              </w:rPr>
              <w:object w:dxaOrig="1280" w:dyaOrig="279">
                <v:shape id="_x0000_i1078" type="#_x0000_t75" style="width:63.75pt;height:14.25pt" o:ole="">
                  <v:imagedata r:id="rId111" o:title=""/>
                </v:shape>
                <o:OLEObject Type="Embed" ProgID="Equation.DSMT4" ShapeID="_x0000_i1078" DrawAspect="Content" ObjectID="_1765573132" r:id="rId11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sz w:val="24"/>
                <w:szCs w:val="24"/>
              </w:rPr>
              <w:object w:dxaOrig="740" w:dyaOrig="279">
                <v:shape id="_x0000_i1079" type="#_x0000_t75" style="width:36.75pt;height:14.25pt" o:ole="">
                  <v:imagedata r:id="rId113" o:title=""/>
                </v:shape>
                <o:OLEObject Type="Embed" ProgID="Equation.DSMT4" ShapeID="_x0000_i1079" DrawAspect="Content" ObjectID="_1765573133" r:id="rId114"/>
              </w:object>
            </w:r>
          </w:p>
        </w:tc>
        <w:tc>
          <w:tcPr>
            <w:tcW w:w="5004" w:type="dxa"/>
            <w:shd w:val="clear" w:color="auto" w:fill="auto"/>
          </w:tcPr>
          <w:p w:rsidR="00197FEB" w:rsidRPr="00197FEB" w:rsidRDefault="00197FEB" w:rsidP="003135BF">
            <w:pPr>
              <w:spacing w:after="0" w:line="240" w:lineRule="auto"/>
              <w:contextualSpacing/>
              <w:rPr>
                <w:rFonts w:ascii="Times New Roman" w:hAnsi="Times New Roman" w:cs="Times New Roman"/>
                <w:position w:val="-18"/>
                <w:sz w:val="24"/>
                <w:szCs w:val="24"/>
                <w:lang w:eastAsia="zh-CN"/>
              </w:rPr>
            </w:pPr>
            <w:r w:rsidRPr="00197FEB">
              <w:rPr>
                <w:rFonts w:ascii="Times New Roman" w:hAnsi="Times New Roman" w:cs="Times New Roman"/>
                <w:position w:val="-18"/>
                <w:sz w:val="24"/>
                <w:szCs w:val="24"/>
                <w:lang w:eastAsia="zh-CN"/>
              </w:rPr>
              <w:object w:dxaOrig="3240" w:dyaOrig="480">
                <v:shape id="_x0000_i1080" type="#_x0000_t75" style="width:162pt;height:24pt" o:ole="">
                  <v:imagedata r:id="rId115" o:title=""/>
                </v:shape>
                <o:OLEObject Type="Embed" ProgID="Equation.DSMT4" ShapeID="_x0000_i1080" DrawAspect="Content" ObjectID="_1765573134" r:id="rId116"/>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18"/>
                <w:sz w:val="24"/>
                <w:szCs w:val="24"/>
                <w:lang w:eastAsia="zh-CN"/>
              </w:rPr>
              <w:object w:dxaOrig="3140" w:dyaOrig="480">
                <v:shape id="_x0000_i1081" type="#_x0000_t75" style="width:156pt;height:24pt" o:ole="">
                  <v:imagedata r:id="rId117" o:title=""/>
                </v:shape>
                <o:OLEObject Type="Embed" ProgID="Equation.DSMT4" ShapeID="_x0000_i1081" DrawAspect="Content" ObjectID="_1765573135" r:id="rId118"/>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16"/>
                <w:sz w:val="24"/>
                <w:szCs w:val="24"/>
                <w:lang w:eastAsia="zh-CN"/>
              </w:rPr>
              <w:object w:dxaOrig="2380" w:dyaOrig="440">
                <v:shape id="_x0000_i1082" type="#_x0000_t75" style="width:119.25pt;height:21.75pt" o:ole="">
                  <v:imagedata r:id="rId119" o:title=""/>
                </v:shape>
                <o:OLEObject Type="Embed" ProgID="Equation.DSMT4" ShapeID="_x0000_i1082" DrawAspect="Content" ObjectID="_1765573136" r:id="rId120"/>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14"/>
                <w:sz w:val="24"/>
                <w:szCs w:val="24"/>
                <w:lang w:eastAsia="zh-CN"/>
              </w:rPr>
              <w:object w:dxaOrig="1660" w:dyaOrig="400">
                <v:shape id="_x0000_i1083" type="#_x0000_t75" style="width:84pt;height:19.5pt" o:ole="">
                  <v:imagedata r:id="rId121" o:title=""/>
                </v:shape>
                <o:OLEObject Type="Embed" ProgID="Equation.DSMT4" ShapeID="_x0000_i1083" DrawAspect="Content" ObjectID="_1765573137" r:id="rId122"/>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6"/>
                <w:sz w:val="24"/>
                <w:szCs w:val="24"/>
                <w:lang w:eastAsia="zh-CN"/>
              </w:rPr>
              <w:object w:dxaOrig="740" w:dyaOrig="279">
                <v:shape id="_x0000_i1084" type="#_x0000_t75" style="width:36.75pt;height:14.25pt" o:ole="">
                  <v:imagedata r:id="rId123" o:title=""/>
                </v:shape>
                <o:OLEObject Type="Embed" ProgID="Equation.DSMT4" ShapeID="_x0000_i1084" DrawAspect="Content" ObjectID="_1765573138" r:id="rId124"/>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6"/>
                <w:sz w:val="24"/>
                <w:szCs w:val="24"/>
                <w:lang w:eastAsia="zh-CN"/>
              </w:rPr>
              <w:object w:dxaOrig="380" w:dyaOrig="279">
                <v:shape id="_x0000_i1085" type="#_x0000_t75" style="width:18.75pt;height:14.25pt" o:ole="">
                  <v:imagedata r:id="rId125" o:title=""/>
                </v:shape>
                <o:OLEObject Type="Embed" ProgID="Equation.DSMT4" ShapeID="_x0000_i1085" DrawAspect="Content" ObjectID="_1765573139" r:id="rId126"/>
              </w:object>
            </w:r>
          </w:p>
        </w:tc>
      </w:tr>
      <w:tr w:rsidR="00197FEB" w:rsidRPr="00197FEB" w:rsidTr="003135BF">
        <w:tc>
          <w:tcPr>
            <w:tcW w:w="5353"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2680" w:dyaOrig="320">
                <v:shape id="_x0000_i1086" type="#_x0000_t75" style="width:135pt;height:16.5pt" o:ole="">
                  <v:imagedata r:id="rId127" o:title=""/>
                </v:shape>
                <o:OLEObject Type="Embed" ProgID="Equation.DSMT4" ShapeID="_x0000_i1086" DrawAspect="Content" ObjectID="_1765573140" r:id="rId12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40" w:dyaOrig="279">
                <v:shape id="_x0000_i1087" type="#_x0000_t75" style="width:81pt;height:14.25pt" o:ole="">
                  <v:imagedata r:id="rId129" o:title=""/>
                </v:shape>
                <o:OLEObject Type="Embed" ProgID="Equation.DSMT4" ShapeID="_x0000_i1087" DrawAspect="Content" ObjectID="_1765573141" r:id="rId13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620" w:dyaOrig="279">
                <v:shape id="_x0000_i1088" type="#_x0000_t75" style="width:30.75pt;height:14.25pt" o:ole="">
                  <v:imagedata r:id="rId131" o:title=""/>
                </v:shape>
                <o:OLEObject Type="Embed" ProgID="Equation.DSMT4" ShapeID="_x0000_i1088" DrawAspect="Content" ObjectID="_1765573142" r:id="rId132"/>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position w:val="-6"/>
                <w:sz w:val="24"/>
                <w:szCs w:val="24"/>
              </w:rPr>
            </w:pPr>
            <w:r w:rsidRPr="00197FEB">
              <w:rPr>
                <w:rFonts w:ascii="Times New Roman" w:hAnsi="Times New Roman" w:cs="Times New Roman"/>
                <w:position w:val="-14"/>
                <w:sz w:val="24"/>
                <w:szCs w:val="24"/>
              </w:rPr>
              <w:object w:dxaOrig="2460" w:dyaOrig="400">
                <v:shape id="_x0000_i1089" type="#_x0000_t75" style="width:123pt;height:19.5pt" o:ole="">
                  <v:imagedata r:id="rId133" o:title=""/>
                </v:shape>
                <o:OLEObject Type="Embed" ProgID="Equation.DSMT4" ShapeID="_x0000_i1089" DrawAspect="Content" ObjectID="_1765573143" r:id="rId13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420" w:dyaOrig="279">
                <v:shape id="_x0000_i1090" type="#_x0000_t75" style="width:71.25pt;height:14.25pt" o:ole="">
                  <v:imagedata r:id="rId135" o:title=""/>
                </v:shape>
                <o:OLEObject Type="Embed" ProgID="Equation.DSMT4" ShapeID="_x0000_i1090" DrawAspect="Content" ObjectID="_1765573144" r:id="rId13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260" w:dyaOrig="279">
                <v:shape id="_x0000_i1091" type="#_x0000_t75" style="width:63pt;height:14.25pt" o:ole="">
                  <v:imagedata r:id="rId137" o:title=""/>
                </v:shape>
                <o:OLEObject Type="Embed" ProgID="Equation.DSMT4" ShapeID="_x0000_i1091" DrawAspect="Content" ObjectID="_1765573145" r:id="rId13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600" w:dyaOrig="279">
                <v:shape id="_x0000_i1092" type="#_x0000_t75" style="width:30.75pt;height:14.25pt" o:ole="">
                  <v:imagedata r:id="rId139" o:title=""/>
                </v:shape>
                <o:OLEObject Type="Embed" ProgID="Equation.DSMT4" ShapeID="_x0000_i1092" DrawAspect="Content" ObjectID="_1765573146" r:id="rId140"/>
              </w:object>
            </w:r>
          </w:p>
        </w:tc>
      </w:tr>
      <w:tr w:rsidR="00197FEB" w:rsidRPr="00197FEB" w:rsidTr="003135BF">
        <w:tc>
          <w:tcPr>
            <w:tcW w:w="5353"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960" w:dyaOrig="400">
                <v:shape id="_x0000_i1093" type="#_x0000_t75" style="width:99pt;height:19.5pt" o:ole="">
                  <v:imagedata r:id="rId141" o:title=""/>
                </v:shape>
                <o:OLEObject Type="Embed" ProgID="Equation.DSMT4" ShapeID="_x0000_i1093" DrawAspect="Content" ObjectID="_1765573147" r:id="rId14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00" w:dyaOrig="279">
                <v:shape id="_x0000_i1094" type="#_x0000_t75" style="width:81pt;height:14.25pt" o:ole="">
                  <v:imagedata r:id="rId143" o:title=""/>
                </v:shape>
                <o:OLEObject Type="Embed" ProgID="Equation.DSMT4" ShapeID="_x0000_i1094" DrawAspect="Content" ObjectID="_1765573148" r:id="rId14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540" w:dyaOrig="279">
                <v:shape id="_x0000_i1095" type="#_x0000_t75" style="width:77.25pt;height:14.25pt" o:ole="">
                  <v:imagedata r:id="rId145" o:title=""/>
                </v:shape>
                <o:OLEObject Type="Embed" ProgID="Equation.DSMT4" ShapeID="_x0000_i1095" DrawAspect="Content" ObjectID="_1765573149" r:id="rId14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760" w:dyaOrig="279">
                <v:shape id="_x0000_i1096" type="#_x0000_t75" style="width:39pt;height:14.25pt" o:ole="">
                  <v:imagedata r:id="rId147" o:title=""/>
                </v:shape>
                <o:OLEObject Type="Embed" ProgID="Equation.DSMT4" ShapeID="_x0000_i1096" DrawAspect="Content" ObjectID="_1765573150" r:id="rId14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4"/>
                <w:sz w:val="24"/>
                <w:szCs w:val="24"/>
              </w:rPr>
              <w:object w:dxaOrig="480" w:dyaOrig="260">
                <v:shape id="_x0000_i1097" type="#_x0000_t75" style="width:24pt;height:12pt" o:ole="">
                  <v:imagedata r:id="rId149" o:title=""/>
                </v:shape>
                <o:OLEObject Type="Embed" ProgID="Equation.DSMT4" ShapeID="_x0000_i1097" DrawAspect="Content" ObjectID="_1765573151" r:id="rId150"/>
              </w:object>
            </w:r>
          </w:p>
        </w:tc>
        <w:tc>
          <w:tcPr>
            <w:tcW w:w="5004" w:type="dxa"/>
            <w:shd w:val="clear" w:color="auto" w:fill="auto"/>
          </w:tcPr>
          <w:p w:rsidR="00197FEB" w:rsidRPr="00197FEB" w:rsidRDefault="00197FEB" w:rsidP="003135BF">
            <w:pPr>
              <w:spacing w:after="0" w:line="240" w:lineRule="auto"/>
              <w:contextualSpacing/>
              <w:rPr>
                <w:rFonts w:ascii="Times New Roman" w:hAnsi="Times New Roman" w:cs="Times New Roman"/>
                <w:position w:val="-6"/>
                <w:sz w:val="24"/>
                <w:szCs w:val="24"/>
                <w:lang w:eastAsia="zh-CN"/>
              </w:rPr>
            </w:pPr>
            <w:r w:rsidRPr="00197FEB">
              <w:rPr>
                <w:rFonts w:ascii="Times New Roman" w:hAnsi="Times New Roman" w:cs="Times New Roman"/>
                <w:position w:val="-10"/>
                <w:sz w:val="24"/>
                <w:szCs w:val="24"/>
                <w:lang w:eastAsia="zh-CN"/>
              </w:rPr>
              <w:object w:dxaOrig="2560" w:dyaOrig="320">
                <v:shape id="_x0000_i1098" type="#_x0000_t75" style="width:128.25pt;height:16.5pt" o:ole="">
                  <v:imagedata r:id="rId151" o:title=""/>
                </v:shape>
                <o:OLEObject Type="Embed" ProgID="Equation.DSMT4" ShapeID="_x0000_i1098" DrawAspect="Content" ObjectID="_1765573152" r:id="rId152"/>
              </w:object>
            </w:r>
          </w:p>
          <w:p w:rsidR="00197FEB" w:rsidRPr="00197FEB" w:rsidRDefault="00197FEB" w:rsidP="003135BF">
            <w:pPr>
              <w:spacing w:after="0" w:line="240" w:lineRule="auto"/>
              <w:contextualSpacing/>
              <w:rPr>
                <w:rFonts w:ascii="Times New Roman" w:hAnsi="Times New Roman" w:cs="Times New Roman"/>
                <w:sz w:val="24"/>
                <w:szCs w:val="24"/>
                <w:lang w:eastAsia="zh-CN"/>
              </w:rPr>
            </w:pPr>
            <w:r w:rsidRPr="00197FEB">
              <w:rPr>
                <w:rFonts w:ascii="Times New Roman" w:hAnsi="Times New Roman" w:cs="Times New Roman"/>
                <w:position w:val="-6"/>
                <w:sz w:val="24"/>
                <w:szCs w:val="24"/>
                <w:lang w:eastAsia="zh-CN"/>
              </w:rPr>
              <w:object w:dxaOrig="1900" w:dyaOrig="279">
                <v:shape id="_x0000_i1099" type="#_x0000_t75" style="width:96pt;height:14.25pt" o:ole="">
                  <v:imagedata r:id="rId153" o:title=""/>
                </v:shape>
                <o:OLEObject Type="Embed" ProgID="Equation.DSMT4" ShapeID="_x0000_i1099" DrawAspect="Content" ObjectID="_1765573153" r:id="rId15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620" w:dyaOrig="279">
                <v:shape id="_x0000_i1100" type="#_x0000_t75" style="width:30.75pt;height:14.25pt" o:ole="">
                  <v:imagedata r:id="rId155" o:title=""/>
                </v:shape>
                <o:OLEObject Type="Embed" ProgID="Equation.DSMT4" ShapeID="_x0000_i1100" DrawAspect="Content" ObjectID="_1765573154" r:id="rId156"/>
              </w:object>
            </w:r>
          </w:p>
        </w:tc>
      </w:tr>
    </w:tbl>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Bài 7:</w:t>
      </w:r>
      <w:r w:rsidRPr="00197FEB">
        <w:rPr>
          <w:rFonts w:ascii="Times New Roman" w:hAnsi="Times New Roman" w:cs="Times New Roman"/>
          <w:sz w:val="24"/>
          <w:szCs w:val="24"/>
        </w:rPr>
        <w:t xml:space="preserve"> Thực hiện phép tính.</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2060" w:dyaOrig="420">
          <v:shape id="_x0000_i1101" type="#_x0000_t75" style="width:102.75pt;height:21pt" o:ole="">
            <v:imagedata r:id="rId157" o:title=""/>
          </v:shape>
          <o:OLEObject Type="Embed" ProgID="Equation.DSMT4" ShapeID="_x0000_i1101" DrawAspect="Content" ObjectID="_1765573155" r:id="rId158"/>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16"/>
          <w:sz w:val="24"/>
          <w:szCs w:val="24"/>
        </w:rPr>
        <w:object w:dxaOrig="2900" w:dyaOrig="440">
          <v:shape id="_x0000_i1102" type="#_x0000_t75" style="width:144.75pt;height:21.75pt" o:ole="">
            <v:imagedata r:id="rId159" o:title=""/>
          </v:shape>
          <o:OLEObject Type="Embed" ProgID="Equation.DSMT4" ShapeID="_x0000_i1102" DrawAspect="Content" ObjectID="_1765573156" r:id="rId160"/>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4"/>
          <w:sz w:val="24"/>
          <w:szCs w:val="24"/>
        </w:rPr>
        <w:object w:dxaOrig="3180" w:dyaOrig="600">
          <v:shape id="_x0000_i1103" type="#_x0000_t75" style="width:159.75pt;height:30.75pt" o:ole="">
            <v:imagedata r:id="rId161" o:title=""/>
          </v:shape>
          <o:OLEObject Type="Embed" ProgID="Equation.DSMT4" ShapeID="_x0000_i1103" DrawAspect="Content" ObjectID="_1765573157" r:id="rId162"/>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10"/>
          <w:sz w:val="24"/>
          <w:szCs w:val="24"/>
        </w:rPr>
        <w:object w:dxaOrig="2680" w:dyaOrig="420">
          <v:shape id="_x0000_i1104" type="#_x0000_t75" style="width:135pt;height:21pt" o:ole="">
            <v:imagedata r:id="rId163" o:title=""/>
          </v:shape>
          <o:OLEObject Type="Embed" ProgID="Equation.DSMT4" ShapeID="_x0000_i1104" DrawAspect="Content" ObjectID="_1765573158" r:id="rId164"/>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3260" w:dyaOrig="560">
          <v:shape id="_x0000_i1105" type="#_x0000_t75" style="width:162.75pt;height:27pt" o:ole="">
            <v:imagedata r:id="rId165" o:title=""/>
          </v:shape>
          <o:OLEObject Type="Embed" ProgID="Equation.DSMT4" ShapeID="_x0000_i1105" DrawAspect="Content" ObjectID="_1765573159" r:id="rId166"/>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4"/>
          <w:sz w:val="24"/>
          <w:szCs w:val="24"/>
        </w:rPr>
        <w:object w:dxaOrig="3620" w:dyaOrig="600">
          <v:shape id="_x0000_i1106" type="#_x0000_t75" style="width:180.75pt;height:30.75pt" o:ole="">
            <v:imagedata r:id="rId167" o:title=""/>
          </v:shape>
          <o:OLEObject Type="Embed" ProgID="Equation.DSMT4" ShapeID="_x0000_i1106" DrawAspect="Content" ObjectID="_1765573160" r:id="rId168"/>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2780" w:dyaOrig="560">
          <v:shape id="_x0000_i1107" type="#_x0000_t75" style="width:138.75pt;height:27pt" o:ole="">
            <v:imagedata r:id="rId169" o:title=""/>
          </v:shape>
          <o:OLEObject Type="Embed" ProgID="Equation.DSMT4" ShapeID="_x0000_i1107" DrawAspect="Content" ObjectID="_1765573161" r:id="rId170"/>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2"/>
          <w:sz w:val="24"/>
          <w:szCs w:val="24"/>
        </w:rPr>
        <w:object w:dxaOrig="2700" w:dyaOrig="560">
          <v:shape id="_x0000_i1108" type="#_x0000_t75" style="width:134.25pt;height:27pt" o:ole="">
            <v:imagedata r:id="rId171" o:title=""/>
          </v:shape>
          <o:OLEObject Type="Embed" ProgID="Equation.DSMT4" ShapeID="_x0000_i1108" DrawAspect="Content" ObjectID="_1765573162" r:id="rId172"/>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2700" w:dyaOrig="560">
          <v:shape id="_x0000_i1109" type="#_x0000_t75" style="width:134.25pt;height:27pt" o:ole="">
            <v:imagedata r:id="rId173" o:title=""/>
          </v:shape>
          <o:OLEObject Type="Embed" ProgID="Equation.DSMT4" ShapeID="_x0000_i1109" DrawAspect="Content" ObjectID="_1765573163" r:id="rId174"/>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2"/>
          <w:sz w:val="24"/>
          <w:szCs w:val="24"/>
        </w:rPr>
        <w:object w:dxaOrig="3360" w:dyaOrig="560">
          <v:shape id="_x0000_i1110" type="#_x0000_t75" style="width:168pt;height:27pt" o:ole="">
            <v:imagedata r:id="rId175" o:title=""/>
          </v:shape>
          <o:OLEObject Type="Embed" ProgID="Equation.DSMT4" ShapeID="_x0000_i1110" DrawAspect="Content" ObjectID="_1765573164" r:id="rId176"/>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3580" w:dyaOrig="560">
          <v:shape id="_x0000_i1111" type="#_x0000_t75" style="width:179.25pt;height:27pt" o:ole="">
            <v:imagedata r:id="rId177" o:title=""/>
          </v:shape>
          <o:OLEObject Type="Embed" ProgID="Equation.DSMT4" ShapeID="_x0000_i1111" DrawAspect="Content" ObjectID="_1765573165" r:id="rId178"/>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4"/>
          <w:sz w:val="24"/>
          <w:szCs w:val="24"/>
        </w:rPr>
        <w:object w:dxaOrig="3420" w:dyaOrig="600">
          <v:shape id="_x0000_i1112" type="#_x0000_t75" style="width:171pt;height:30.75pt" o:ole="">
            <v:imagedata r:id="rId179" o:title=""/>
          </v:shape>
          <o:OLEObject Type="Embed" ProgID="Equation.DSMT4" ShapeID="_x0000_i1112" DrawAspect="Content" ObjectID="_1765573166" r:id="rId180"/>
        </w:object>
      </w:r>
    </w:p>
    <w:p w:rsidR="00197FEB" w:rsidRPr="00197FEB" w:rsidRDefault="00197FEB" w:rsidP="00197FEB">
      <w:pPr>
        <w:tabs>
          <w:tab w:val="left" w:pos="8070"/>
        </w:tabs>
        <w:spacing w:after="0" w:line="240" w:lineRule="auto"/>
        <w:rPr>
          <w:rFonts w:ascii="Times New Roman" w:hAnsi="Times New Roman" w:cs="Times New Roman"/>
          <w:b/>
          <w:sz w:val="24"/>
          <w:szCs w:val="24"/>
          <w:lang w:val="nl-NL"/>
        </w:rPr>
      </w:pPr>
      <w:r w:rsidRPr="00197FEB">
        <w:rPr>
          <w:rFonts w:ascii="Times New Roman" w:hAnsi="Times New Roman" w:cs="Times New Roman"/>
          <w:b/>
          <w:sz w:val="24"/>
          <w:szCs w:val="24"/>
          <w:lang w:val="nl-NL"/>
        </w:rPr>
        <w:t>Lời giải</w:t>
      </w:r>
    </w:p>
    <w:tbl>
      <w:tblPr>
        <w:tblW w:w="0" w:type="auto"/>
        <w:tblLook w:val="04A0" w:firstRow="1" w:lastRow="0" w:firstColumn="1" w:lastColumn="0" w:noHBand="0" w:noVBand="1"/>
      </w:tblPr>
      <w:tblGrid>
        <w:gridCol w:w="5004"/>
        <w:gridCol w:w="5004"/>
      </w:tblGrid>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position w:val="-6"/>
                <w:sz w:val="24"/>
                <w:szCs w:val="24"/>
              </w:rPr>
            </w:pPr>
            <w:r w:rsidRPr="00197FEB">
              <w:rPr>
                <w:rFonts w:ascii="Times New Roman" w:hAnsi="Times New Roman" w:cs="Times New Roman"/>
                <w:position w:val="-10"/>
                <w:sz w:val="24"/>
                <w:szCs w:val="24"/>
              </w:rPr>
              <w:object w:dxaOrig="2060" w:dyaOrig="420">
                <v:shape id="_x0000_i1113" type="#_x0000_t75" style="width:102.75pt;height:21pt" o:ole="">
                  <v:imagedata r:id="rId181" o:title=""/>
                </v:shape>
                <o:OLEObject Type="Embed" ProgID="Equation.DSMT4" ShapeID="_x0000_i1113" DrawAspect="Content" ObjectID="_1765573167" r:id="rId18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300" w:dyaOrig="279">
                <v:shape id="_x0000_i1114" type="#_x0000_t75" style="width:66pt;height:14.25pt" o:ole="">
                  <v:imagedata r:id="rId183" o:title=""/>
                </v:shape>
                <o:OLEObject Type="Embed" ProgID="Equation.DSMT4" ShapeID="_x0000_i1114" DrawAspect="Content" ObjectID="_1765573168" r:id="rId18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140" w:dyaOrig="279">
                <v:shape id="_x0000_i1115" type="#_x0000_t75" style="width:56.25pt;height:14.25pt" o:ole="">
                  <v:imagedata r:id="rId185" o:title=""/>
                </v:shape>
                <o:OLEObject Type="Embed" ProgID="Equation.DSMT4" ShapeID="_x0000_i1115" DrawAspect="Content" ObjectID="_1765573169" r:id="rId18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480" w:dyaOrig="279">
                <v:shape id="_x0000_i1116" type="#_x0000_t75" style="width:24pt;height:14.25pt" o:ole="">
                  <v:imagedata r:id="rId187" o:title=""/>
                </v:shape>
                <o:OLEObject Type="Embed" ProgID="Equation.DSMT4" ShapeID="_x0000_i1116" DrawAspect="Content" ObjectID="_1765573170" r:id="rId188"/>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6"/>
                <w:sz w:val="24"/>
                <w:szCs w:val="24"/>
              </w:rPr>
              <w:object w:dxaOrig="2900" w:dyaOrig="440">
                <v:shape id="_x0000_i1117" type="#_x0000_t75" style="width:144.75pt;height:21.75pt" o:ole="">
                  <v:imagedata r:id="rId189" o:title=""/>
                </v:shape>
                <o:OLEObject Type="Embed" ProgID="Equation.DSMT4" ShapeID="_x0000_i1117" DrawAspect="Content" ObjectID="_1765573171" r:id="rId19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6"/>
                <w:sz w:val="24"/>
                <w:szCs w:val="24"/>
              </w:rPr>
              <w:object w:dxaOrig="2480" w:dyaOrig="440">
                <v:shape id="_x0000_i1118" type="#_x0000_t75" style="width:123.75pt;height:21.75pt" o:ole="">
                  <v:imagedata r:id="rId191" o:title=""/>
                </v:shape>
                <o:OLEObject Type="Embed" ProgID="Equation.DSMT4" ShapeID="_x0000_i1118" DrawAspect="Content" ObjectID="_1765573172" r:id="rId19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920" w:dyaOrig="400">
                <v:shape id="_x0000_i1119" type="#_x0000_t75" style="width:96pt;height:19.5pt" o:ole="">
                  <v:imagedata r:id="rId193" o:title=""/>
                </v:shape>
                <o:OLEObject Type="Embed" ProgID="Equation.DSMT4" ShapeID="_x0000_i1119" DrawAspect="Content" ObjectID="_1765573173" r:id="rId19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660" w:dyaOrig="400">
                <v:shape id="_x0000_i1120" type="#_x0000_t75" style="width:84pt;height:19.5pt" o:ole="">
                  <v:imagedata r:id="rId195" o:title=""/>
                </v:shape>
                <o:OLEObject Type="Embed" ProgID="Equation.DSMT4" ShapeID="_x0000_i1120" DrawAspect="Content" ObjectID="_1765573174" r:id="rId19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240" w:dyaOrig="279">
                <v:shape id="_x0000_i1121" type="#_x0000_t75" style="width:62.25pt;height:14.25pt" o:ole="">
                  <v:imagedata r:id="rId197" o:title=""/>
                </v:shape>
                <o:OLEObject Type="Embed" ProgID="Equation.DSMT4" ShapeID="_x0000_i1121" DrawAspect="Content" ObjectID="_1765573175" r:id="rId198"/>
              </w:object>
            </w:r>
            <w:r w:rsidRPr="00197FEB">
              <w:rPr>
                <w:rFonts w:ascii="Times New Roman" w:hAnsi="Times New Roman" w:cs="Times New Roman"/>
                <w:position w:val="-6"/>
                <w:sz w:val="24"/>
                <w:szCs w:val="24"/>
              </w:rPr>
              <w:object w:dxaOrig="620" w:dyaOrig="279">
                <v:shape id="_x0000_i1122" type="#_x0000_t75" style="width:30.75pt;height:14.25pt" o:ole="">
                  <v:imagedata r:id="rId199" o:title=""/>
                </v:shape>
                <o:OLEObject Type="Embed" ProgID="Equation.DSMT4" ShapeID="_x0000_i1122" DrawAspect="Content" ObjectID="_1765573176" r:id="rId200"/>
              </w:object>
            </w:r>
          </w:p>
        </w:tc>
      </w:tr>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4"/>
                <w:sz w:val="24"/>
                <w:szCs w:val="24"/>
              </w:rPr>
              <w:object w:dxaOrig="3180" w:dyaOrig="600">
                <v:shape id="_x0000_i1123" type="#_x0000_t75" style="width:159.75pt;height:30.75pt" o:ole="">
                  <v:imagedata r:id="rId201" o:title=""/>
                </v:shape>
                <o:OLEObject Type="Embed" ProgID="Equation.DSMT4" ShapeID="_x0000_i1123" DrawAspect="Content" ObjectID="_1765573177" r:id="rId20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6"/>
                <w:sz w:val="24"/>
                <w:szCs w:val="24"/>
              </w:rPr>
              <w:object w:dxaOrig="2540" w:dyaOrig="440">
                <v:shape id="_x0000_i1124" type="#_x0000_t75" style="width:127.5pt;height:21.75pt" o:ole="">
                  <v:imagedata r:id="rId203" o:title=""/>
                </v:shape>
                <o:OLEObject Type="Embed" ProgID="Equation.DSMT4" ShapeID="_x0000_i1124" DrawAspect="Content" ObjectID="_1765573178" r:id="rId20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2020" w:dyaOrig="400">
                <v:shape id="_x0000_i1125" type="#_x0000_t75" style="width:101.25pt;height:19.5pt" o:ole="">
                  <v:imagedata r:id="rId205" o:title=""/>
                </v:shape>
                <o:OLEObject Type="Embed" ProgID="Equation.DSMT4" ShapeID="_x0000_i1125" DrawAspect="Content" ObjectID="_1765573179" r:id="rId20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340" w:dyaOrig="279">
                <v:shape id="_x0000_i1126" type="#_x0000_t75" style="width:66.75pt;height:14.25pt" o:ole="">
                  <v:imagedata r:id="rId207" o:title=""/>
                </v:shape>
                <o:OLEObject Type="Embed" ProgID="Equation.DSMT4" ShapeID="_x0000_i1126" DrawAspect="Content" ObjectID="_1765573180" r:id="rId208"/>
              </w:object>
            </w:r>
            <w:r w:rsidRPr="00197FEB">
              <w:rPr>
                <w:rFonts w:ascii="Times New Roman" w:hAnsi="Times New Roman" w:cs="Times New Roman"/>
                <w:position w:val="-6"/>
                <w:sz w:val="24"/>
                <w:szCs w:val="24"/>
              </w:rPr>
              <w:object w:dxaOrig="600" w:dyaOrig="279">
                <v:shape id="_x0000_i1127" type="#_x0000_t75" style="width:30.75pt;height:14.25pt" o:ole="">
                  <v:imagedata r:id="rId209" o:title=""/>
                </v:shape>
                <o:OLEObject Type="Embed" ProgID="Equation.DSMT4" ShapeID="_x0000_i1127" DrawAspect="Content" ObjectID="_1765573181" r:id="rId210"/>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position w:val="-6"/>
                <w:sz w:val="24"/>
                <w:szCs w:val="24"/>
              </w:rPr>
            </w:pPr>
            <w:r w:rsidRPr="00197FEB">
              <w:rPr>
                <w:rFonts w:ascii="Times New Roman" w:hAnsi="Times New Roman" w:cs="Times New Roman"/>
                <w:position w:val="-10"/>
                <w:sz w:val="24"/>
                <w:szCs w:val="24"/>
              </w:rPr>
              <w:object w:dxaOrig="2680" w:dyaOrig="420">
                <v:shape id="_x0000_i1128" type="#_x0000_t75" style="width:135pt;height:21pt" o:ole="">
                  <v:imagedata r:id="rId211" o:title=""/>
                </v:shape>
                <o:OLEObject Type="Embed" ProgID="Equation.DSMT4" ShapeID="_x0000_i1128" DrawAspect="Content" ObjectID="_1765573182" r:id="rId21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60" w:dyaOrig="380">
                <v:shape id="_x0000_i1129" type="#_x0000_t75" style="width:84pt;height:18.75pt" o:ole="">
                  <v:imagedata r:id="rId213" o:title=""/>
                </v:shape>
                <o:OLEObject Type="Embed" ProgID="Equation.DSMT4" ShapeID="_x0000_i1129" DrawAspect="Content" ObjectID="_1765573183" r:id="rId21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480" w:dyaOrig="460">
                <v:shape id="_x0000_i1130" type="#_x0000_t75" style="width:75pt;height:24pt" o:ole="">
                  <v:imagedata r:id="rId215" o:title=""/>
                </v:shape>
                <o:OLEObject Type="Embed" ProgID="Equation.DSMT4" ShapeID="_x0000_i1130" DrawAspect="Content" ObjectID="_1765573184" r:id="rId21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4"/>
                <w:sz w:val="24"/>
                <w:szCs w:val="24"/>
              </w:rPr>
              <w:object w:dxaOrig="460" w:dyaOrig="360">
                <v:shape id="_x0000_i1131" type="#_x0000_t75" style="width:24pt;height:18pt" o:ole="">
                  <v:imagedata r:id="rId217" o:title=""/>
                </v:shape>
                <o:OLEObject Type="Embed" ProgID="Equation.DSMT4" ShapeID="_x0000_i1131" DrawAspect="Content" ObjectID="_1765573185" r:id="rId218"/>
              </w:object>
            </w:r>
          </w:p>
        </w:tc>
      </w:tr>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3260" w:dyaOrig="560">
                <v:shape id="_x0000_i1132" type="#_x0000_t75" style="width:162.75pt;height:27pt" o:ole="">
                  <v:imagedata r:id="rId219" o:title=""/>
                </v:shape>
                <o:OLEObject Type="Embed" ProgID="Equation.DSMT4" ShapeID="_x0000_i1132" DrawAspect="Content" ObjectID="_1765573186" r:id="rId22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939" w:dyaOrig="380">
                <v:shape id="_x0000_i1133" type="#_x0000_t75" style="width:97.5pt;height:18.75pt" o:ole="">
                  <v:imagedata r:id="rId221" o:title=""/>
                </v:shape>
                <o:OLEObject Type="Embed" ProgID="Equation.DSMT4" ShapeID="_x0000_i1133" DrawAspect="Content" ObjectID="_1765573187" r:id="rId22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480" w:dyaOrig="380">
                <v:shape id="_x0000_i1134" type="#_x0000_t75" style="width:75pt;height:18.75pt" o:ole="">
                  <v:imagedata r:id="rId223" o:title=""/>
                </v:shape>
                <o:OLEObject Type="Embed" ProgID="Equation.DSMT4" ShapeID="_x0000_i1134" DrawAspect="Content" ObjectID="_1765573188" r:id="rId22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460" w:dyaOrig="279">
                <v:shape id="_x0000_i1135" type="#_x0000_t75" style="width:72.75pt;height:14.25pt" o:ole="">
                  <v:imagedata r:id="rId225" o:title=""/>
                </v:shape>
                <o:OLEObject Type="Embed" ProgID="Equation.DSMT4" ShapeID="_x0000_i1135" DrawAspect="Content" ObjectID="_1765573189" r:id="rId22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260" w:dyaOrig="279">
                <v:shape id="_x0000_i1136" type="#_x0000_t75" style="width:63pt;height:14.25pt" o:ole="">
                  <v:imagedata r:id="rId227" o:title=""/>
                </v:shape>
                <o:OLEObject Type="Embed" ProgID="Equation.DSMT4" ShapeID="_x0000_i1136" DrawAspect="Content" ObjectID="_1765573190" r:id="rId228"/>
              </w:object>
            </w:r>
            <w:r w:rsidRPr="00197FEB">
              <w:rPr>
                <w:rFonts w:ascii="Times New Roman" w:hAnsi="Times New Roman" w:cs="Times New Roman"/>
                <w:position w:val="-6"/>
                <w:sz w:val="24"/>
                <w:szCs w:val="24"/>
              </w:rPr>
              <w:object w:dxaOrig="499" w:dyaOrig="279">
                <v:shape id="_x0000_i1137" type="#_x0000_t75" style="width:25.5pt;height:14.25pt" o:ole="">
                  <v:imagedata r:id="rId229" o:title=""/>
                </v:shape>
                <o:OLEObject Type="Embed" ProgID="Equation.DSMT4" ShapeID="_x0000_i1137" DrawAspect="Content" ObjectID="_1765573191" r:id="rId230"/>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4"/>
                <w:sz w:val="24"/>
                <w:szCs w:val="24"/>
              </w:rPr>
              <w:object w:dxaOrig="3620" w:dyaOrig="600">
                <v:shape id="_x0000_i1138" type="#_x0000_t75" style="width:180.75pt;height:30.75pt" o:ole="">
                  <v:imagedata r:id="rId231" o:title=""/>
                </v:shape>
                <o:OLEObject Type="Embed" ProgID="Equation.DSMT4" ShapeID="_x0000_i1138" DrawAspect="Content" ObjectID="_1765573192" r:id="rId23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6"/>
                <w:sz w:val="24"/>
                <w:szCs w:val="24"/>
              </w:rPr>
              <w:object w:dxaOrig="3040" w:dyaOrig="440">
                <v:shape id="_x0000_i1139" type="#_x0000_t75" style="width:152.25pt;height:21.75pt" o:ole="">
                  <v:imagedata r:id="rId233" o:title=""/>
                </v:shape>
                <o:OLEObject Type="Embed" ProgID="Equation.DSMT4" ShapeID="_x0000_i1139" DrawAspect="Content" ObjectID="_1765573193" r:id="rId23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2320" w:dyaOrig="400">
                <v:shape id="_x0000_i1140" type="#_x0000_t75" style="width:117pt;height:19.5pt" o:ole="">
                  <v:imagedata r:id="rId235" o:title=""/>
                </v:shape>
                <o:OLEObject Type="Embed" ProgID="Equation.DSMT4" ShapeID="_x0000_i1140" DrawAspect="Content" ObjectID="_1765573194" r:id="rId23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80" w:dyaOrig="279">
                <v:shape id="_x0000_i1141" type="#_x0000_t75" style="width:84pt;height:14.25pt" o:ole="">
                  <v:imagedata r:id="rId237" o:title=""/>
                </v:shape>
                <o:OLEObject Type="Embed" ProgID="Equation.DSMT4" ShapeID="_x0000_i1141" DrawAspect="Content" ObjectID="_1765573195" r:id="rId23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800" w:dyaOrig="279">
                <v:shape id="_x0000_i1142" type="#_x0000_t75" style="width:90pt;height:14.25pt" o:ole="">
                  <v:imagedata r:id="rId239" o:title=""/>
                </v:shape>
                <o:OLEObject Type="Embed" ProgID="Equation.DSMT4" ShapeID="_x0000_i1142" DrawAspect="Content" ObjectID="_1765573196" r:id="rId240"/>
              </w:object>
            </w:r>
          </w:p>
        </w:tc>
      </w:tr>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2780" w:dyaOrig="560">
                <v:shape id="_x0000_i1143" type="#_x0000_t75" style="width:138.75pt;height:27pt" o:ole="">
                  <v:imagedata r:id="rId241" o:title=""/>
                </v:shape>
                <o:OLEObject Type="Embed" ProgID="Equation.DSMT4" ShapeID="_x0000_i1143" DrawAspect="Content" ObjectID="_1765573197" r:id="rId24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860" w:dyaOrig="460">
                <v:shape id="_x0000_i1144" type="#_x0000_t75" style="width:93pt;height:24pt" o:ole="">
                  <v:imagedata r:id="rId243" o:title=""/>
                </v:shape>
                <o:OLEObject Type="Embed" ProgID="Equation.DSMT4" ShapeID="_x0000_i1144" DrawAspect="Content" ObjectID="_1765573198" r:id="rId24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380" w:dyaOrig="380">
                <v:shape id="_x0000_i1145" type="#_x0000_t75" style="width:69pt;height:18.75pt" o:ole="">
                  <v:imagedata r:id="rId245" o:title=""/>
                </v:shape>
                <o:OLEObject Type="Embed" ProgID="Equation.DSMT4" ShapeID="_x0000_i1145" DrawAspect="Content" ObjectID="_1765573199" r:id="rId24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380" w:dyaOrig="279">
                <v:shape id="_x0000_i1146" type="#_x0000_t75" style="width:18.75pt;height:14.25pt" o:ole="">
                  <v:imagedata r:id="rId247" o:title=""/>
                </v:shape>
                <o:OLEObject Type="Embed" ProgID="Equation.DSMT4" ShapeID="_x0000_i1146" DrawAspect="Content" ObjectID="_1765573200" r:id="rId248"/>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2700" w:dyaOrig="560">
                <v:shape id="_x0000_i1147" type="#_x0000_t75" style="width:134.25pt;height:27pt" o:ole="">
                  <v:imagedata r:id="rId249" o:title=""/>
                </v:shape>
                <o:OLEObject Type="Embed" ProgID="Equation.DSMT4" ShapeID="_x0000_i1147" DrawAspect="Content" ObjectID="_1765573201" r:id="rId25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1820" w:dyaOrig="460">
                <v:shape id="_x0000_i1148" type="#_x0000_t75" style="width:90.75pt;height:24pt" o:ole="">
                  <v:imagedata r:id="rId251" o:title=""/>
                </v:shape>
                <o:OLEObject Type="Embed" ProgID="Equation.DSMT4" ShapeID="_x0000_i1148" DrawAspect="Content" ObjectID="_1765573202" r:id="rId25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380" w:dyaOrig="380">
                <v:shape id="_x0000_i1149" type="#_x0000_t75" style="width:69pt;height:18.75pt" o:ole="">
                  <v:imagedata r:id="rId253" o:title=""/>
                </v:shape>
                <o:OLEObject Type="Embed" ProgID="Equation.DSMT4" ShapeID="_x0000_i1149" DrawAspect="Content" ObjectID="_1765573203" r:id="rId25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4"/>
                <w:sz w:val="24"/>
                <w:szCs w:val="24"/>
              </w:rPr>
              <w:object w:dxaOrig="380" w:dyaOrig="260">
                <v:shape id="_x0000_i1150" type="#_x0000_t75" style="width:18.75pt;height:12pt" o:ole="">
                  <v:imagedata r:id="rId255" o:title=""/>
                </v:shape>
                <o:OLEObject Type="Embed" ProgID="Equation.DSMT4" ShapeID="_x0000_i1150" DrawAspect="Content" ObjectID="_1765573204" r:id="rId256"/>
              </w:object>
            </w:r>
          </w:p>
        </w:tc>
      </w:tr>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2700" w:dyaOrig="560">
                <v:shape id="_x0000_i1151" type="#_x0000_t75" style="width:134.25pt;height:27pt" o:ole="">
                  <v:imagedata r:id="rId257" o:title=""/>
                </v:shape>
                <o:OLEObject Type="Embed" ProgID="Equation.DSMT4" ShapeID="_x0000_i1151" DrawAspect="Content" ObjectID="_1765573205" r:id="rId25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1920" w:dyaOrig="420">
                <v:shape id="_x0000_i1152" type="#_x0000_t75" style="width:96pt;height:21pt" o:ole="">
                  <v:imagedata r:id="rId259" o:title=""/>
                </v:shape>
                <o:OLEObject Type="Embed" ProgID="Equation.DSMT4" ShapeID="_x0000_i1152" DrawAspect="Content" ObjectID="_1765573206" r:id="rId260"/>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520" w:dyaOrig="380">
                <v:shape id="_x0000_i1153" type="#_x0000_t75" style="width:75pt;height:18.75pt" o:ole="">
                  <v:imagedata r:id="rId261" o:title=""/>
                </v:shape>
                <o:OLEObject Type="Embed" ProgID="Equation.DSMT4" ShapeID="_x0000_i1153" DrawAspect="Content" ObjectID="_1765573207" r:id="rId26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340" w:dyaOrig="260">
                <v:shape id="_x0000_i1154" type="#_x0000_t75" style="width:16.5pt;height:12pt" o:ole="">
                  <v:imagedata r:id="rId263" o:title=""/>
                </v:shape>
                <o:OLEObject Type="Embed" ProgID="Equation.DSMT4" ShapeID="_x0000_i1154" DrawAspect="Content" ObjectID="_1765573208" r:id="rId264"/>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3360" w:dyaOrig="560">
                <v:shape id="_x0000_i1155" type="#_x0000_t75" style="width:168pt;height:27pt" o:ole="">
                  <v:imagedata r:id="rId265" o:title=""/>
                </v:shape>
                <o:OLEObject Type="Embed" ProgID="Equation.DSMT4" ShapeID="_x0000_i1155" DrawAspect="Content" ObjectID="_1765573209" r:id="rId26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0"/>
                <w:sz w:val="24"/>
                <w:szCs w:val="24"/>
              </w:rPr>
              <w:object w:dxaOrig="2860" w:dyaOrig="520">
                <v:shape id="_x0000_i1156" type="#_x0000_t75" style="width:143.25pt;height:27pt" o:ole="">
                  <v:imagedata r:id="rId267" o:title=""/>
                </v:shape>
                <o:OLEObject Type="Embed" ProgID="Equation.DSMT4" ShapeID="_x0000_i1156" DrawAspect="Content" ObjectID="_1765573210" r:id="rId26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0"/>
                <w:sz w:val="24"/>
                <w:szCs w:val="24"/>
              </w:rPr>
              <w:object w:dxaOrig="2180" w:dyaOrig="520">
                <v:shape id="_x0000_i1157" type="#_x0000_t75" style="width:108.75pt;height:27pt" o:ole="">
                  <v:imagedata r:id="rId269" o:title=""/>
                </v:shape>
                <o:OLEObject Type="Embed" ProgID="Equation.DSMT4" ShapeID="_x0000_i1157" DrawAspect="Content" ObjectID="_1765573211" r:id="rId270"/>
              </w:object>
            </w:r>
            <w:r w:rsidRPr="00197FEB">
              <w:rPr>
                <w:rFonts w:ascii="Times New Roman" w:hAnsi="Times New Roman" w:cs="Times New Roman"/>
                <w:position w:val="-6"/>
                <w:sz w:val="24"/>
                <w:szCs w:val="24"/>
              </w:rPr>
              <w:object w:dxaOrig="360" w:dyaOrig="260">
                <v:shape id="_x0000_i1158" type="#_x0000_t75" style="width:18pt;height:12pt" o:ole="">
                  <v:imagedata r:id="rId271" o:title=""/>
                </v:shape>
                <o:OLEObject Type="Embed" ProgID="Equation.DSMT4" ShapeID="_x0000_i1158" DrawAspect="Content" ObjectID="_1765573212" r:id="rId272"/>
              </w:object>
            </w:r>
          </w:p>
        </w:tc>
      </w:tr>
      <w:tr w:rsidR="00197FEB" w:rsidRPr="00197FEB" w:rsidTr="003135BF">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2"/>
                <w:sz w:val="24"/>
                <w:szCs w:val="24"/>
              </w:rPr>
              <w:object w:dxaOrig="3580" w:dyaOrig="560">
                <v:shape id="_x0000_i1159" type="#_x0000_t75" style="width:179.25pt;height:27pt" o:ole="">
                  <v:imagedata r:id="rId273" o:title=""/>
                </v:shape>
                <o:OLEObject Type="Embed" ProgID="Equation.DSMT4" ShapeID="_x0000_i1159" DrawAspect="Content" ObjectID="_1765573213" r:id="rId27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0"/>
                <w:sz w:val="24"/>
                <w:szCs w:val="24"/>
              </w:rPr>
              <w:object w:dxaOrig="2940" w:dyaOrig="520">
                <v:shape id="_x0000_i1160" type="#_x0000_t75" style="width:146.25pt;height:27pt" o:ole="">
                  <v:imagedata r:id="rId275" o:title=""/>
                </v:shape>
                <o:OLEObject Type="Embed" ProgID="Equation.DSMT4" ShapeID="_x0000_i1160" DrawAspect="Content" ObjectID="_1765573214" r:id="rId27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0"/>
                <w:sz w:val="24"/>
                <w:szCs w:val="24"/>
              </w:rPr>
              <w:object w:dxaOrig="2200" w:dyaOrig="520">
                <v:shape id="_x0000_i1161" type="#_x0000_t75" style="width:111pt;height:27pt" o:ole="">
                  <v:imagedata r:id="rId277" o:title=""/>
                </v:shape>
                <o:OLEObject Type="Embed" ProgID="Equation.DSMT4" ShapeID="_x0000_i1161" DrawAspect="Content" ObjectID="_1765573215" r:id="rId27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360" w:dyaOrig="260">
                <v:shape id="_x0000_i1162" type="#_x0000_t75" style="width:18pt;height:12pt" o:ole="">
                  <v:imagedata r:id="rId279" o:title=""/>
                </v:shape>
                <o:OLEObject Type="Embed" ProgID="Equation.DSMT4" ShapeID="_x0000_i1162" DrawAspect="Content" ObjectID="_1765573216" r:id="rId280"/>
              </w:object>
            </w:r>
          </w:p>
        </w:tc>
        <w:tc>
          <w:tcPr>
            <w:tcW w:w="5004" w:type="dxa"/>
            <w:shd w:val="clear" w:color="auto" w:fill="auto"/>
          </w:tcPr>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24"/>
                <w:sz w:val="24"/>
                <w:szCs w:val="24"/>
              </w:rPr>
              <w:object w:dxaOrig="3420" w:dyaOrig="600">
                <v:shape id="_x0000_i1163" type="#_x0000_t75" style="width:171pt;height:30.75pt" o:ole="">
                  <v:imagedata r:id="rId281" o:title=""/>
                </v:shape>
                <o:OLEObject Type="Embed" ProgID="Equation.DSMT4" ShapeID="_x0000_i1163" DrawAspect="Content" ObjectID="_1765573217" r:id="rId282"/>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4"/>
                <w:sz w:val="24"/>
                <w:szCs w:val="24"/>
              </w:rPr>
              <w:object w:dxaOrig="2680" w:dyaOrig="460">
                <v:shape id="_x0000_i1164" type="#_x0000_t75" style="width:135pt;height:24pt" o:ole="">
                  <v:imagedata r:id="rId283" o:title=""/>
                </v:shape>
                <o:OLEObject Type="Embed" ProgID="Equation.DSMT4" ShapeID="_x0000_i1164" DrawAspect="Content" ObjectID="_1765573218" r:id="rId284"/>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12"/>
                <w:sz w:val="24"/>
                <w:szCs w:val="24"/>
              </w:rPr>
              <w:object w:dxaOrig="2299" w:dyaOrig="360">
                <v:shape id="_x0000_i1165" type="#_x0000_t75" style="width:114.75pt;height:18pt" o:ole="">
                  <v:imagedata r:id="rId285" o:title=""/>
                </v:shape>
                <o:OLEObject Type="Embed" ProgID="Equation.DSMT4" ShapeID="_x0000_i1165" DrawAspect="Content" ObjectID="_1765573219" r:id="rId286"/>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00" w:dyaOrig="279">
                <v:shape id="_x0000_i1166" type="#_x0000_t75" style="width:81pt;height:14.25pt" o:ole="">
                  <v:imagedata r:id="rId287" o:title=""/>
                </v:shape>
                <o:OLEObject Type="Embed" ProgID="Equation.DSMT4" ShapeID="_x0000_i1166" DrawAspect="Content" ObjectID="_1765573220" r:id="rId288"/>
              </w:object>
            </w:r>
          </w:p>
          <w:p w:rsidR="00197FEB" w:rsidRPr="00197FEB" w:rsidRDefault="00197FEB" w:rsidP="003135BF">
            <w:pPr>
              <w:suppressAutoHyphens/>
              <w:spacing w:after="0" w:line="240" w:lineRule="auto"/>
              <w:rPr>
                <w:rFonts w:ascii="Times New Roman" w:hAnsi="Times New Roman" w:cs="Times New Roman"/>
                <w:sz w:val="24"/>
                <w:szCs w:val="24"/>
              </w:rPr>
            </w:pPr>
            <w:r w:rsidRPr="00197FEB">
              <w:rPr>
                <w:rFonts w:ascii="Times New Roman" w:hAnsi="Times New Roman" w:cs="Times New Roman"/>
                <w:position w:val="-6"/>
                <w:sz w:val="24"/>
                <w:szCs w:val="24"/>
              </w:rPr>
              <w:object w:dxaOrig="1660" w:dyaOrig="279">
                <v:shape id="_x0000_i1167" type="#_x0000_t75" style="width:84pt;height:14.25pt" o:ole="">
                  <v:imagedata r:id="rId289" o:title=""/>
                </v:shape>
                <o:OLEObject Type="Embed" ProgID="Equation.DSMT4" ShapeID="_x0000_i1167" DrawAspect="Content" ObjectID="_1765573221" r:id="rId290"/>
              </w:object>
            </w:r>
          </w:p>
        </w:tc>
      </w:tr>
    </w:tbl>
    <w:p w:rsidR="00197FEB" w:rsidRPr="00197FEB" w:rsidRDefault="00197FEB" w:rsidP="00197FEB">
      <w:pPr>
        <w:spacing w:after="0" w:line="240" w:lineRule="auto"/>
        <w:rPr>
          <w:rFonts w:ascii="Times New Roman" w:hAnsi="Times New Roman" w:cs="Times New Roman"/>
          <w:sz w:val="24"/>
          <w:szCs w:val="24"/>
          <w:lang w:val="nl-NL"/>
        </w:rPr>
      </w:pPr>
      <w:r w:rsidRPr="00197FEB">
        <w:rPr>
          <w:rFonts w:ascii="Times New Roman" w:hAnsi="Times New Roman" w:cs="Times New Roman"/>
          <w:b/>
          <w:sz w:val="24"/>
          <w:szCs w:val="24"/>
          <w:lang w:val="nl-NL"/>
        </w:rPr>
        <w:t>Bài 8:</w:t>
      </w:r>
      <w:r w:rsidRPr="00197FEB">
        <w:rPr>
          <w:rFonts w:ascii="Times New Roman" w:hAnsi="Times New Roman" w:cs="Times New Roman"/>
          <w:sz w:val="24"/>
          <w:szCs w:val="24"/>
          <w:lang w:val="nl-NL"/>
        </w:rPr>
        <w:t xml:space="preserve"> Thực hiện phép tính.</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0"/>
          <w:sz w:val="24"/>
          <w:szCs w:val="24"/>
        </w:rPr>
        <w:object w:dxaOrig="2120" w:dyaOrig="320">
          <v:shape id="_x0000_i1168" type="#_x0000_t75" style="width:105pt;height:16.5pt" o:ole="">
            <v:imagedata r:id="rId291" o:title=""/>
          </v:shape>
          <o:OLEObject Type="Embed" ProgID="Equation.DSMT4" ShapeID="_x0000_i1168" DrawAspect="Content" ObjectID="_1765573222" r:id="rId292"/>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4"/>
          <w:sz w:val="24"/>
          <w:szCs w:val="24"/>
        </w:rPr>
        <w:object w:dxaOrig="2760" w:dyaOrig="600">
          <v:shape id="_x0000_i1169" type="#_x0000_t75" style="width:138pt;height:30.75pt" o:ole="">
            <v:imagedata r:id="rId293" o:title=""/>
          </v:shape>
          <o:OLEObject Type="Embed" ProgID="Equation.DSMT4" ShapeID="_x0000_i1169" DrawAspect="Content" ObjectID="_1765573223" r:id="rId294"/>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24"/>
          <w:sz w:val="24"/>
          <w:szCs w:val="24"/>
        </w:rPr>
        <w:object w:dxaOrig="3400" w:dyaOrig="600">
          <v:shape id="_x0000_i1170" type="#_x0000_t75" style="width:171pt;height:30.75pt" o:ole="">
            <v:imagedata r:id="rId295" o:title=""/>
          </v:shape>
          <o:OLEObject Type="Embed" ProgID="Equation.DSMT4" ShapeID="_x0000_i1170" DrawAspect="Content" ObjectID="_1765573224" r:id="rId296"/>
        </w:object>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sz w:val="24"/>
          <w:szCs w:val="24"/>
        </w:rPr>
        <w:tab/>
      </w:r>
      <w:r w:rsidRPr="00197FEB">
        <w:rPr>
          <w:rFonts w:ascii="Times New Roman" w:hAnsi="Times New Roman" w:cs="Times New Roman"/>
          <w:position w:val="-24"/>
          <w:sz w:val="24"/>
          <w:szCs w:val="24"/>
        </w:rPr>
        <w:object w:dxaOrig="3100" w:dyaOrig="600">
          <v:shape id="_x0000_i1171" type="#_x0000_t75" style="width:156pt;height:30.75pt" o:ole="">
            <v:imagedata r:id="rId297" o:title=""/>
          </v:shape>
          <o:OLEObject Type="Embed" ProgID="Equation.DSMT4" ShapeID="_x0000_i1171" DrawAspect="Content" ObjectID="_1765573225" r:id="rId298"/>
        </w:objec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position w:val="-18"/>
          <w:sz w:val="24"/>
          <w:szCs w:val="24"/>
        </w:rPr>
        <w:object w:dxaOrig="3780" w:dyaOrig="480">
          <v:shape id="_x0000_i1172" type="#_x0000_t75" style="width:189.75pt;height:24pt" o:ole="">
            <v:imagedata r:id="rId299" o:title=""/>
          </v:shape>
          <o:OLEObject Type="Embed" ProgID="Equation.DSMT4" ShapeID="_x0000_i1172" DrawAspect="Content" ObjectID="_1765573226" r:id="rId300"/>
        </w:object>
      </w:r>
    </w:p>
    <w:p w:rsidR="00197FEB" w:rsidRPr="00197FEB" w:rsidRDefault="00197FEB" w:rsidP="00197FEB">
      <w:pPr>
        <w:shd w:val="clear" w:color="auto" w:fill="FFFFFF"/>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Lời giải:</w:t>
      </w:r>
    </w:p>
    <w:tbl>
      <w:tblPr>
        <w:tblStyle w:val="TableGrid"/>
        <w:tblW w:w="93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16"/>
      </w:tblGrid>
      <w:tr w:rsidR="00197FEB" w:rsidRPr="00197FEB" w:rsidTr="003135BF">
        <w:tc>
          <w:tcPr>
            <w:tcW w:w="5103" w:type="dxa"/>
          </w:tcPr>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0"/>
                <w:sz w:val="24"/>
                <w:szCs w:val="24"/>
              </w:rPr>
              <w:object w:dxaOrig="2120" w:dyaOrig="320">
                <v:shape id="_x0000_i1173" type="#_x0000_t75" style="width:105pt;height:16.5pt" o:ole="">
                  <v:imagedata r:id="rId301" o:title=""/>
                </v:shape>
                <o:OLEObject Type="Embed" ProgID="Equation.DSMT4" ShapeID="_x0000_i1173" DrawAspect="Content" ObjectID="_1765573227" r:id="rId302"/>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4"/>
                <w:sz w:val="24"/>
                <w:szCs w:val="24"/>
              </w:rPr>
              <w:object w:dxaOrig="2000" w:dyaOrig="400">
                <v:shape id="_x0000_i1174" type="#_x0000_t75" style="width:99.75pt;height:19.5pt" o:ole="">
                  <v:imagedata r:id="rId303" o:title=""/>
                </v:shape>
                <o:OLEObject Type="Embed" ProgID="Equation.DSMT4" ShapeID="_x0000_i1174" DrawAspect="Content" ObjectID="_1765573228" r:id="rId304"/>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6"/>
                <w:sz w:val="24"/>
                <w:szCs w:val="24"/>
              </w:rPr>
              <w:object w:dxaOrig="1460" w:dyaOrig="279">
                <v:shape id="_x0000_i1175" type="#_x0000_t75" style="width:72.75pt;height:14.25pt" o:ole="">
                  <v:imagedata r:id="rId305" o:title=""/>
                </v:shape>
                <o:OLEObject Type="Embed" ProgID="Equation.DSMT4" ShapeID="_x0000_i1175" DrawAspect="Content" ObjectID="_1765573229" r:id="rId306"/>
              </w:object>
            </w:r>
          </w:p>
          <w:p w:rsidR="00197FEB" w:rsidRPr="00197FEB" w:rsidRDefault="00197FEB" w:rsidP="003135BF">
            <w:pPr>
              <w:rPr>
                <w:rFonts w:ascii="Times New Roman" w:hAnsi="Times New Roman" w:cs="Times New Roman"/>
                <w:b/>
                <w:sz w:val="24"/>
                <w:szCs w:val="24"/>
              </w:rPr>
            </w:pPr>
            <w:r w:rsidRPr="00197FEB">
              <w:rPr>
                <w:rFonts w:ascii="Times New Roman" w:eastAsia="Times New Roman" w:hAnsi="Times New Roman" w:cs="Times New Roman"/>
                <w:position w:val="-6"/>
                <w:sz w:val="24"/>
                <w:szCs w:val="24"/>
              </w:rPr>
              <w:object w:dxaOrig="740" w:dyaOrig="279">
                <v:shape id="_x0000_i1176" type="#_x0000_t75" style="width:36.75pt;height:14.25pt" o:ole="">
                  <v:imagedata r:id="rId307" o:title=""/>
                </v:shape>
                <o:OLEObject Type="Embed" ProgID="Equation.DSMT4" ShapeID="_x0000_i1176" DrawAspect="Content" ObjectID="_1765573230" r:id="rId308"/>
              </w:object>
            </w:r>
          </w:p>
        </w:tc>
        <w:tc>
          <w:tcPr>
            <w:tcW w:w="4216" w:type="dxa"/>
          </w:tcPr>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4"/>
                <w:sz w:val="24"/>
                <w:szCs w:val="24"/>
              </w:rPr>
              <w:object w:dxaOrig="2760" w:dyaOrig="600">
                <v:shape id="_x0000_i1177" type="#_x0000_t75" style="width:138pt;height:30.75pt" o:ole="">
                  <v:imagedata r:id="rId309" o:title=""/>
                </v:shape>
                <o:OLEObject Type="Embed" ProgID="Equation.DSMT4" ShapeID="_x0000_i1177" DrawAspect="Content" ObjectID="_1765573231" r:id="rId310"/>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2"/>
                <w:sz w:val="24"/>
                <w:szCs w:val="24"/>
              </w:rPr>
              <w:object w:dxaOrig="1820" w:dyaOrig="560">
                <v:shape id="_x0000_i1178" type="#_x0000_t75" style="width:90.75pt;height:27pt" o:ole="">
                  <v:imagedata r:id="rId311" o:title=""/>
                </v:shape>
                <o:OLEObject Type="Embed" ProgID="Equation.DSMT4" ShapeID="_x0000_i1178" DrawAspect="Content" ObjectID="_1765573232" r:id="rId312"/>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0"/>
                <w:sz w:val="24"/>
                <w:szCs w:val="24"/>
              </w:rPr>
              <w:object w:dxaOrig="1680" w:dyaOrig="320">
                <v:shape id="_x0000_i1179" type="#_x0000_t75" style="width:84pt;height:16.5pt" o:ole="">
                  <v:imagedata r:id="rId313" o:title=""/>
                </v:shape>
                <o:OLEObject Type="Embed" ProgID="Equation.DSMT4" ShapeID="_x0000_i1179" DrawAspect="Content" ObjectID="_1765573233" r:id="rId314"/>
              </w:object>
            </w:r>
            <w:r w:rsidRPr="00197FEB">
              <w:rPr>
                <w:rFonts w:ascii="Times New Roman" w:eastAsia="Times New Roman" w:hAnsi="Times New Roman" w:cs="Times New Roman"/>
                <w:position w:val="-6"/>
                <w:sz w:val="24"/>
                <w:szCs w:val="24"/>
              </w:rPr>
              <w:object w:dxaOrig="1020" w:dyaOrig="279">
                <v:shape id="_x0000_i1180" type="#_x0000_t75" style="width:51pt;height:14.25pt" o:ole="">
                  <v:imagedata r:id="rId315" o:title=""/>
                </v:shape>
                <o:OLEObject Type="Embed" ProgID="Equation.DSMT4" ShapeID="_x0000_i1180" DrawAspect="Content" ObjectID="_1765573234" r:id="rId316"/>
              </w:object>
            </w:r>
            <w:r w:rsidRPr="00197FEB">
              <w:rPr>
                <w:rFonts w:ascii="Times New Roman" w:eastAsia="Times New Roman" w:hAnsi="Times New Roman" w:cs="Times New Roman"/>
                <w:position w:val="-6"/>
                <w:sz w:val="24"/>
                <w:szCs w:val="24"/>
              </w:rPr>
              <w:object w:dxaOrig="600" w:dyaOrig="279">
                <v:shape id="_x0000_i1181" type="#_x0000_t75" style="width:30.75pt;height:14.25pt" o:ole="">
                  <v:imagedata r:id="rId317" o:title=""/>
                </v:shape>
                <o:OLEObject Type="Embed" ProgID="Equation.DSMT4" ShapeID="_x0000_i1181" DrawAspect="Content" ObjectID="_1765573235" r:id="rId318"/>
              </w:object>
            </w:r>
          </w:p>
        </w:tc>
      </w:tr>
      <w:tr w:rsidR="00197FEB" w:rsidRPr="00197FEB" w:rsidTr="003135BF">
        <w:tc>
          <w:tcPr>
            <w:tcW w:w="5103" w:type="dxa"/>
          </w:tcPr>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4"/>
                <w:sz w:val="24"/>
                <w:szCs w:val="24"/>
              </w:rPr>
              <w:object w:dxaOrig="3400" w:dyaOrig="600">
                <v:shape id="_x0000_i1182" type="#_x0000_t75" style="width:171pt;height:30.75pt" o:ole="">
                  <v:imagedata r:id="rId319" o:title=""/>
                </v:shape>
                <o:OLEObject Type="Embed" ProgID="Equation.DSMT4" ShapeID="_x0000_i1182" DrawAspect="Content" ObjectID="_1765573236" r:id="rId320"/>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36"/>
                <w:sz w:val="24"/>
                <w:szCs w:val="24"/>
              </w:rPr>
              <w:object w:dxaOrig="3220" w:dyaOrig="840">
                <v:shape id="_x0000_i1183" type="#_x0000_t75" style="width:160.5pt;height:41.25pt" o:ole="">
                  <v:imagedata r:id="rId321" o:title=""/>
                </v:shape>
                <o:OLEObject Type="Embed" ProgID="Equation.DSMT4" ShapeID="_x0000_i1183" DrawAspect="Content" ObjectID="_1765573237" r:id="rId322"/>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4"/>
                <w:sz w:val="24"/>
                <w:szCs w:val="24"/>
              </w:rPr>
              <w:object w:dxaOrig="1920" w:dyaOrig="400">
                <v:shape id="_x0000_i1184" type="#_x0000_t75" style="width:96pt;height:19.5pt" o:ole="">
                  <v:imagedata r:id="rId323" o:title=""/>
                </v:shape>
                <o:OLEObject Type="Embed" ProgID="Equation.DSMT4" ShapeID="_x0000_i1184" DrawAspect="Content" ObjectID="_1765573238" r:id="rId324"/>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6"/>
                <w:sz w:val="24"/>
                <w:szCs w:val="24"/>
              </w:rPr>
              <w:object w:dxaOrig="1400" w:dyaOrig="279">
                <v:shape id="_x0000_i1185" type="#_x0000_t75" style="width:70.5pt;height:14.25pt" o:ole="">
                  <v:imagedata r:id="rId325" o:title=""/>
                </v:shape>
                <o:OLEObject Type="Embed" ProgID="Equation.DSMT4" ShapeID="_x0000_i1185" DrawAspect="Content" ObjectID="_1765573239" r:id="rId326"/>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6"/>
                <w:sz w:val="24"/>
                <w:szCs w:val="24"/>
              </w:rPr>
              <w:object w:dxaOrig="900" w:dyaOrig="279">
                <v:shape id="_x0000_i1186" type="#_x0000_t75" style="width:45pt;height:14.25pt" o:ole="">
                  <v:imagedata r:id="rId327" o:title=""/>
                </v:shape>
                <o:OLEObject Type="Embed" ProgID="Equation.DSMT4" ShapeID="_x0000_i1186" DrawAspect="Content" ObjectID="_1765573240" r:id="rId328"/>
              </w:object>
            </w:r>
            <w:r w:rsidRPr="00197FEB">
              <w:rPr>
                <w:rFonts w:ascii="Times New Roman" w:eastAsia="Times New Roman" w:hAnsi="Times New Roman" w:cs="Times New Roman"/>
                <w:position w:val="-4"/>
                <w:sz w:val="24"/>
                <w:szCs w:val="24"/>
              </w:rPr>
              <w:object w:dxaOrig="340" w:dyaOrig="260">
                <v:shape id="_x0000_i1187" type="#_x0000_t75" style="width:16.5pt;height:12pt" o:ole="">
                  <v:imagedata r:id="rId329" o:title=""/>
                </v:shape>
                <o:OLEObject Type="Embed" ProgID="Equation.DSMT4" ShapeID="_x0000_i1187" DrawAspect="Content" ObjectID="_1765573241" r:id="rId330"/>
              </w:object>
            </w:r>
          </w:p>
        </w:tc>
        <w:tc>
          <w:tcPr>
            <w:tcW w:w="4216" w:type="dxa"/>
          </w:tcPr>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4"/>
                <w:sz w:val="24"/>
                <w:szCs w:val="24"/>
              </w:rPr>
              <w:object w:dxaOrig="3100" w:dyaOrig="600">
                <v:shape id="_x0000_i1188" type="#_x0000_t75" style="width:156pt;height:30.75pt" o:ole="">
                  <v:imagedata r:id="rId331" o:title=""/>
                </v:shape>
                <o:OLEObject Type="Embed" ProgID="Equation.DSMT4" ShapeID="_x0000_i1188" DrawAspect="Content" ObjectID="_1765573242" r:id="rId332"/>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8"/>
                <w:sz w:val="24"/>
                <w:szCs w:val="24"/>
              </w:rPr>
              <w:object w:dxaOrig="2820" w:dyaOrig="480">
                <v:shape id="_x0000_i1189" type="#_x0000_t75" style="width:141.75pt;height:24pt" o:ole="">
                  <v:imagedata r:id="rId333" o:title=""/>
                </v:shape>
                <o:OLEObject Type="Embed" ProgID="Equation.DSMT4" ShapeID="_x0000_i1189" DrawAspect="Content" ObjectID="_1765573243" r:id="rId334"/>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6"/>
                <w:sz w:val="24"/>
                <w:szCs w:val="24"/>
              </w:rPr>
              <w:object w:dxaOrig="2260" w:dyaOrig="440">
                <v:shape id="_x0000_i1190" type="#_x0000_t75" style="width:113.25pt;height:21.75pt" o:ole="">
                  <v:imagedata r:id="rId335" o:title=""/>
                </v:shape>
                <o:OLEObject Type="Embed" ProgID="Equation.DSMT4" ShapeID="_x0000_i1190" DrawAspect="Content" ObjectID="_1765573244" r:id="rId336"/>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4"/>
                <w:sz w:val="24"/>
                <w:szCs w:val="24"/>
              </w:rPr>
              <w:object w:dxaOrig="1500" w:dyaOrig="400">
                <v:shape id="_x0000_i1191" type="#_x0000_t75" style="width:73.5pt;height:19.5pt" o:ole="">
                  <v:imagedata r:id="rId337" o:title=""/>
                </v:shape>
                <o:OLEObject Type="Embed" ProgID="Equation.DSMT4" ShapeID="_x0000_i1191" DrawAspect="Content" ObjectID="_1765573245" r:id="rId338"/>
              </w:object>
            </w:r>
          </w:p>
          <w:p w:rsidR="00197FEB" w:rsidRPr="00197FEB" w:rsidRDefault="00197FEB" w:rsidP="003135BF">
            <w:pPr>
              <w:rPr>
                <w:rFonts w:ascii="Times New Roman" w:hAnsi="Times New Roman" w:cs="Times New Roman"/>
                <w:b/>
                <w:sz w:val="24"/>
                <w:szCs w:val="24"/>
              </w:rPr>
            </w:pPr>
            <w:r w:rsidRPr="00197FEB">
              <w:rPr>
                <w:rFonts w:ascii="Times New Roman" w:eastAsia="Times New Roman" w:hAnsi="Times New Roman" w:cs="Times New Roman"/>
                <w:position w:val="-6"/>
                <w:sz w:val="24"/>
                <w:szCs w:val="24"/>
              </w:rPr>
              <w:object w:dxaOrig="1040" w:dyaOrig="279">
                <v:shape id="_x0000_i1192" type="#_x0000_t75" style="width:52.5pt;height:14.25pt" o:ole="">
                  <v:imagedata r:id="rId339" o:title=""/>
                </v:shape>
                <o:OLEObject Type="Embed" ProgID="Equation.DSMT4" ShapeID="_x0000_i1192" DrawAspect="Content" ObjectID="_1765573246" r:id="rId340"/>
              </w:object>
            </w:r>
          </w:p>
        </w:tc>
      </w:tr>
      <w:tr w:rsidR="00197FEB" w:rsidRPr="00197FEB" w:rsidTr="003135BF">
        <w:tc>
          <w:tcPr>
            <w:tcW w:w="5103" w:type="dxa"/>
          </w:tcPr>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8"/>
                <w:sz w:val="24"/>
                <w:szCs w:val="24"/>
              </w:rPr>
              <w:object w:dxaOrig="3780" w:dyaOrig="480">
                <v:shape id="_x0000_i1193" type="#_x0000_t75" style="width:189.75pt;height:24pt" o:ole="">
                  <v:imagedata r:id="rId341" o:title=""/>
                </v:shape>
                <o:OLEObject Type="Embed" ProgID="Equation.DSMT4" ShapeID="_x0000_i1193" DrawAspect="Content" ObjectID="_1765573247" r:id="rId342"/>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4"/>
                <w:sz w:val="24"/>
                <w:szCs w:val="24"/>
              </w:rPr>
              <w:object w:dxaOrig="3580" w:dyaOrig="600">
                <v:shape id="_x0000_i1194" type="#_x0000_t75" style="width:179.25pt;height:30.75pt" o:ole="">
                  <v:imagedata r:id="rId343" o:title=""/>
                </v:shape>
                <o:OLEObject Type="Embed" ProgID="Equation.DSMT4" ShapeID="_x0000_i1194" DrawAspect="Content" ObjectID="_1765573248" r:id="rId344"/>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24"/>
                <w:sz w:val="24"/>
                <w:szCs w:val="24"/>
              </w:rPr>
              <w:object w:dxaOrig="3600" w:dyaOrig="600">
                <v:shape id="_x0000_i1195" type="#_x0000_t75" style="width:180.75pt;height:30.75pt" o:ole="">
                  <v:imagedata r:id="rId345" o:title=""/>
                </v:shape>
                <o:OLEObject Type="Embed" ProgID="Equation.DSMT4" ShapeID="_x0000_i1195" DrawAspect="Content" ObjectID="_1765573249" r:id="rId346"/>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6"/>
                <w:sz w:val="24"/>
                <w:szCs w:val="24"/>
              </w:rPr>
              <w:object w:dxaOrig="2700" w:dyaOrig="440">
                <v:shape id="_x0000_i1196" type="#_x0000_t75" style="width:134.25pt;height:21.75pt" o:ole="">
                  <v:imagedata r:id="rId347" o:title=""/>
                </v:shape>
                <o:OLEObject Type="Embed" ProgID="Equation.DSMT4" ShapeID="_x0000_i1196" DrawAspect="Content" ObjectID="_1765573250" r:id="rId348"/>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14"/>
                <w:sz w:val="24"/>
                <w:szCs w:val="24"/>
              </w:rPr>
              <w:object w:dxaOrig="2220" w:dyaOrig="400">
                <v:shape id="_x0000_i1197" type="#_x0000_t75" style="width:111pt;height:19.5pt" o:ole="">
                  <v:imagedata r:id="rId349" o:title=""/>
                </v:shape>
                <o:OLEObject Type="Embed" ProgID="Equation.DSMT4" ShapeID="_x0000_i1197" DrawAspect="Content" ObjectID="_1765573251" r:id="rId350"/>
              </w:object>
            </w:r>
          </w:p>
          <w:p w:rsidR="00197FEB" w:rsidRPr="00197FEB" w:rsidRDefault="00197FEB" w:rsidP="003135BF">
            <w:pPr>
              <w:rPr>
                <w:rFonts w:ascii="Times New Roman" w:eastAsia="Times New Roman" w:hAnsi="Times New Roman" w:cs="Times New Roman"/>
                <w:sz w:val="24"/>
                <w:szCs w:val="24"/>
              </w:rPr>
            </w:pPr>
            <w:r w:rsidRPr="00197FEB">
              <w:rPr>
                <w:rFonts w:ascii="Times New Roman" w:eastAsia="Times New Roman" w:hAnsi="Times New Roman" w:cs="Times New Roman"/>
                <w:position w:val="-6"/>
                <w:sz w:val="24"/>
                <w:szCs w:val="24"/>
              </w:rPr>
              <w:object w:dxaOrig="1180" w:dyaOrig="279">
                <v:shape id="_x0000_i1198" type="#_x0000_t75" style="width:60pt;height:14.25pt" o:ole="">
                  <v:imagedata r:id="rId351" o:title=""/>
                </v:shape>
                <o:OLEObject Type="Embed" ProgID="Equation.DSMT4" ShapeID="_x0000_i1198" DrawAspect="Content" ObjectID="_1765573252" r:id="rId352"/>
              </w:object>
            </w:r>
            <w:r w:rsidRPr="00197FEB">
              <w:rPr>
                <w:rFonts w:ascii="Times New Roman" w:eastAsia="Times New Roman" w:hAnsi="Times New Roman" w:cs="Times New Roman"/>
                <w:position w:val="-4"/>
                <w:sz w:val="24"/>
                <w:szCs w:val="24"/>
              </w:rPr>
              <w:object w:dxaOrig="620" w:dyaOrig="260">
                <v:shape id="_x0000_i1199" type="#_x0000_t75" style="width:30.75pt;height:12pt" o:ole="">
                  <v:imagedata r:id="rId353" o:title=""/>
                </v:shape>
                <o:OLEObject Type="Embed" ProgID="Equation.DSMT4" ShapeID="_x0000_i1199" DrawAspect="Content" ObjectID="_1765573253" r:id="rId354"/>
              </w:object>
            </w:r>
          </w:p>
        </w:tc>
        <w:tc>
          <w:tcPr>
            <w:tcW w:w="4216" w:type="dxa"/>
          </w:tcPr>
          <w:p w:rsidR="00197FEB" w:rsidRPr="00197FEB" w:rsidRDefault="00197FEB" w:rsidP="003135BF">
            <w:pPr>
              <w:rPr>
                <w:rFonts w:ascii="Times New Roman" w:hAnsi="Times New Roman" w:cs="Times New Roman"/>
                <w:b/>
                <w:sz w:val="24"/>
                <w:szCs w:val="24"/>
              </w:rPr>
            </w:pPr>
          </w:p>
        </w:tc>
      </w:tr>
    </w:tbl>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lastRenderedPageBreak/>
        <w:t>d. Tổ chức thực hiện</w:t>
      </w:r>
    </w:p>
    <w:p w:rsidR="00197FEB" w:rsidRPr="00197FEB" w:rsidRDefault="00197FEB" w:rsidP="00197FEB">
      <w:pPr>
        <w:numPr>
          <w:ilvl w:val="0"/>
          <w:numId w:val="17"/>
        </w:num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Giáo viên giao học sinh thực hiện các bài tập từ 1 đến 8 theo hình thức cá nhân. Giáo viên chiếu các slide để học sinh thực hiện nhiệm vụ</w:t>
      </w:r>
    </w:p>
    <w:p w:rsidR="00197FEB" w:rsidRPr="00197FEB" w:rsidRDefault="00197FEB" w:rsidP="00197FEB">
      <w:pPr>
        <w:numPr>
          <w:ilvl w:val="0"/>
          <w:numId w:val="17"/>
        </w:numPr>
        <w:spacing w:after="0" w:line="240" w:lineRule="auto"/>
        <w:contextualSpacing/>
        <w:rPr>
          <w:rFonts w:ascii="Times New Roman" w:hAnsi="Times New Roman" w:cs="Times New Roman"/>
          <w:b/>
          <w:sz w:val="24"/>
          <w:szCs w:val="24"/>
        </w:rPr>
      </w:pPr>
      <w:r w:rsidRPr="00197FEB">
        <w:rPr>
          <w:rFonts w:ascii="Times New Roman" w:hAnsi="Times New Roman" w:cs="Times New Roman"/>
          <w:sz w:val="24"/>
          <w:szCs w:val="24"/>
        </w:rPr>
        <w:t>Giáo viên đánh giá kết quả thực hiện của học sinh: chuẩn hóa kiến thức</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Hoạt động 2: Làm các bài tập về Số tự nhiên</w:t>
      </w:r>
    </w:p>
    <w:p w:rsidR="00197FEB" w:rsidRPr="00197FEB" w:rsidRDefault="00197FEB" w:rsidP="00197FEB">
      <w:pPr>
        <w:spacing w:after="0" w:line="240" w:lineRule="auto"/>
        <w:rPr>
          <w:rFonts w:ascii="Times New Roman" w:hAnsi="Times New Roman" w:cs="Times New Roman"/>
          <w:sz w:val="24"/>
          <w:szCs w:val="24"/>
        </w:rPr>
      </w:pPr>
      <w:r w:rsidRPr="00197FEB">
        <w:rPr>
          <w:rFonts w:ascii="Times New Roman" w:hAnsi="Times New Roman" w:cs="Times New Roman"/>
          <w:b/>
          <w:sz w:val="24"/>
          <w:szCs w:val="24"/>
        </w:rPr>
        <w:t>a. Mục tiêu</w:t>
      </w:r>
      <w:r w:rsidRPr="00197FEB">
        <w:rPr>
          <w:rFonts w:ascii="Times New Roman" w:hAnsi="Times New Roman" w:cs="Times New Roman"/>
          <w:sz w:val="24"/>
          <w:szCs w:val="24"/>
        </w:rPr>
        <w:t>: Hệ thống lại kiến thức về tính chia hết trong tập hợp số tự nhiên: Quan hệ chia hết và tính chất, dấu hiệu chia hêt cho 2, 5, 3, 9. Số nguyên tố, Ước chung và ước chung lớn nhất, Bội chung và bội chung nhỏ nhất</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b. Nội dung</w:t>
      </w:r>
    </w:p>
    <w:p w:rsidR="00197FEB" w:rsidRPr="00197FEB" w:rsidRDefault="00197FEB" w:rsidP="00197FEB">
      <w:p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 xml:space="preserve">Học sinh thực hiện các bài tập </w:t>
      </w:r>
    </w:p>
    <w:p w:rsidR="00197FEB" w:rsidRPr="00197FEB" w:rsidRDefault="00197FEB" w:rsidP="00197FEB">
      <w:pPr>
        <w:widowControl w:val="0"/>
        <w:spacing w:after="0" w:line="240" w:lineRule="auto"/>
        <w:rPr>
          <w:rFonts w:ascii="Times New Roman" w:eastAsia="Palatino Linotype" w:hAnsi="Times New Roman" w:cs="Times New Roman"/>
          <w:b/>
          <w:spacing w:val="-4"/>
          <w:sz w:val="24"/>
          <w:szCs w:val="24"/>
          <w:lang w:eastAsia="vi-VN"/>
        </w:rPr>
      </w:pPr>
      <w:r w:rsidRPr="00197FEB">
        <w:rPr>
          <w:rFonts w:ascii="Times New Roman" w:hAnsi="Times New Roman" w:cs="Times New Roman"/>
          <w:b/>
          <w:sz w:val="24"/>
          <w:szCs w:val="24"/>
        </w:rPr>
        <w:t>c. Sản phẩm</w:t>
      </w:r>
      <w:r w:rsidRPr="00197FEB">
        <w:rPr>
          <w:rFonts w:ascii="Times New Roman" w:eastAsia="Palatino Linotype" w:hAnsi="Times New Roman" w:cs="Times New Roman"/>
          <w:b/>
          <w:spacing w:val="-4"/>
          <w:sz w:val="24"/>
          <w:szCs w:val="24"/>
          <w:lang w:eastAsia="vi-VN"/>
        </w:rPr>
        <w:t xml:space="preserve"> </w:t>
      </w:r>
    </w:p>
    <w:p w:rsidR="00197FEB" w:rsidRPr="00197FEB" w:rsidRDefault="00197FEB" w:rsidP="00197FEB">
      <w:pPr>
        <w:widowControl w:val="0"/>
        <w:spacing w:after="0" w:line="240" w:lineRule="auto"/>
        <w:rPr>
          <w:rFonts w:ascii="Times New Roman" w:eastAsia="Times New Roman" w:hAnsi="Times New Roman" w:cs="Times New Roman"/>
          <w:sz w:val="24"/>
          <w:szCs w:val="24"/>
          <w:lang w:val="vi-VN"/>
        </w:rPr>
      </w:pPr>
      <w:r w:rsidRPr="00197FEB">
        <w:rPr>
          <w:rFonts w:ascii="Times New Roman" w:eastAsia="Palatino Linotype" w:hAnsi="Times New Roman" w:cs="Times New Roman"/>
          <w:b/>
          <w:spacing w:val="-4"/>
          <w:sz w:val="24"/>
          <w:szCs w:val="24"/>
          <w:lang w:eastAsia="vi-VN"/>
        </w:rPr>
        <w:t xml:space="preserve">Bài 1. </w:t>
      </w:r>
      <w:r w:rsidRPr="00197FEB">
        <w:rPr>
          <w:rFonts w:ascii="Times New Roman" w:eastAsia="Palatino Linotype" w:hAnsi="Times New Roman" w:cs="Times New Roman"/>
          <w:sz w:val="24"/>
          <w:szCs w:val="24"/>
          <w:lang w:val="vi-VN" w:eastAsia="vi-VN"/>
        </w:rPr>
        <w:t>Cho t</w:t>
      </w:r>
      <w:r w:rsidRPr="00197FEB">
        <w:rPr>
          <w:rFonts w:ascii="Times New Roman" w:eastAsia="Palatino Linotype" w:hAnsi="Times New Roman" w:cs="Times New Roman"/>
          <w:sz w:val="24"/>
          <w:szCs w:val="24"/>
          <w:lang w:eastAsia="vi-VN"/>
        </w:rPr>
        <w:t>ổn</w:t>
      </w:r>
      <w:r w:rsidRPr="00197FEB">
        <w:rPr>
          <w:rFonts w:ascii="Times New Roman" w:eastAsia="Palatino Linotype" w:hAnsi="Times New Roman" w:cs="Times New Roman"/>
          <w:sz w:val="24"/>
          <w:szCs w:val="24"/>
          <w:lang w:val="vi-VN" w:eastAsia="vi-VN"/>
        </w:rPr>
        <w:t xml:space="preserve">g </w:t>
      </w:r>
      <w:r w:rsidRPr="00197FEB">
        <w:rPr>
          <w:rFonts w:ascii="Times New Roman" w:hAnsi="Times New Roman" w:cs="Times New Roman"/>
          <w:position w:val="-6"/>
          <w:sz w:val="24"/>
          <w:szCs w:val="24"/>
        </w:rPr>
        <w:object w:dxaOrig="1460" w:dyaOrig="279">
          <v:shape id="_x0000_i1200" type="#_x0000_t75" style="width:72.75pt;height:14.25pt" o:ole="">
            <v:imagedata r:id="rId355" o:title=""/>
          </v:shape>
          <o:OLEObject Type="Embed" ProgID="Equation.DSMT4" ShapeID="_x0000_i1200" DrawAspect="Content" ObjectID="_1765573254" r:id="rId356"/>
        </w:object>
      </w:r>
      <w:r w:rsidRPr="00197FEB">
        <w:rPr>
          <w:rFonts w:ascii="Times New Roman" w:eastAsia="Palatino Linotype" w:hAnsi="Times New Roman" w:cs="Times New Roman"/>
          <w:sz w:val="24"/>
          <w:szCs w:val="24"/>
          <w:lang w:val="vi-VN" w:eastAsia="vi-VN"/>
        </w:rPr>
        <w:t xml:space="preserve"> v</w:t>
      </w:r>
      <w:r w:rsidRPr="00197FEB">
        <w:rPr>
          <w:rFonts w:ascii="Times New Roman" w:eastAsia="Palatino Linotype" w:hAnsi="Times New Roman" w:cs="Times New Roman"/>
          <w:sz w:val="24"/>
          <w:szCs w:val="24"/>
          <w:lang w:eastAsia="vi-VN"/>
        </w:rPr>
        <w:t>ớ</w:t>
      </w:r>
      <w:r w:rsidRPr="00197FEB">
        <w:rPr>
          <w:rFonts w:ascii="Times New Roman" w:eastAsia="Palatino Linotype" w:hAnsi="Times New Roman" w:cs="Times New Roman"/>
          <w:sz w:val="24"/>
          <w:szCs w:val="24"/>
          <w:lang w:val="vi-VN" w:eastAsia="vi-VN"/>
        </w:rPr>
        <w:t xml:space="preserve">i </w:t>
      </w:r>
      <w:r w:rsidRPr="00197FEB">
        <w:rPr>
          <w:rFonts w:ascii="Times New Roman" w:hAnsi="Times New Roman" w:cs="Times New Roman"/>
          <w:position w:val="-6"/>
          <w:sz w:val="24"/>
          <w:szCs w:val="24"/>
        </w:rPr>
        <w:object w:dxaOrig="620" w:dyaOrig="279">
          <v:shape id="_x0000_i1201" type="#_x0000_t75" style="width:31.5pt;height:14.25pt" o:ole="">
            <v:imagedata r:id="rId357" o:title=""/>
          </v:shape>
          <o:OLEObject Type="Embed" ProgID="Equation.DSMT4" ShapeID="_x0000_i1201" DrawAspect="Content" ObjectID="_1765573255" r:id="rId358"/>
        </w:object>
      </w:r>
      <w:r w:rsidRPr="00197FEB">
        <w:rPr>
          <w:rFonts w:ascii="Times New Roman" w:eastAsia="Palatino Linotype" w:hAnsi="Times New Roman" w:cs="Times New Roman"/>
          <w:sz w:val="24"/>
          <w:szCs w:val="24"/>
          <w:lang w:val="vi-VN" w:eastAsia="vi-VN"/>
        </w:rPr>
        <w:t xml:space="preserve">. Tìm </w:t>
      </w:r>
      <w:r w:rsidRPr="00197FEB">
        <w:rPr>
          <w:rFonts w:ascii="Times New Roman" w:hAnsi="Times New Roman" w:cs="Times New Roman"/>
          <w:position w:val="-6"/>
          <w:sz w:val="24"/>
          <w:szCs w:val="24"/>
        </w:rPr>
        <w:object w:dxaOrig="200" w:dyaOrig="220">
          <v:shape id="_x0000_i1202" type="#_x0000_t75" style="width:9pt;height:10.5pt" o:ole="">
            <v:imagedata r:id="rId359" o:title=""/>
          </v:shape>
          <o:OLEObject Type="Embed" ProgID="Equation.DSMT4" ShapeID="_x0000_i1202" DrawAspect="Content" ObjectID="_1765573256" r:id="rId360"/>
        </w:object>
      </w:r>
      <w:r w:rsidRPr="00197FEB">
        <w:rPr>
          <w:rFonts w:ascii="Times New Roman" w:eastAsia="Palatino Linotype" w:hAnsi="Times New Roman" w:cs="Times New Roman"/>
          <w:sz w:val="24"/>
          <w:szCs w:val="24"/>
          <w:lang w:val="vi-VN" w:eastAsia="vi-VN"/>
        </w:rPr>
        <w:t>để:</w:t>
      </w:r>
    </w:p>
    <w:p w:rsidR="00197FEB" w:rsidRPr="00197FEB" w:rsidRDefault="00197FEB" w:rsidP="00197FEB">
      <w:pPr>
        <w:widowControl w:val="0"/>
        <w:tabs>
          <w:tab w:val="left" w:pos="994"/>
        </w:tabs>
        <w:spacing w:after="0" w:line="240" w:lineRule="auto"/>
        <w:rPr>
          <w:rFonts w:ascii="Times New Roman" w:eastAsia="Times New Roman" w:hAnsi="Times New Roman" w:cs="Times New Roman"/>
          <w:sz w:val="24"/>
          <w:szCs w:val="24"/>
          <w:lang w:val="vi-VN"/>
        </w:rPr>
      </w:pPr>
      <w:r w:rsidRPr="00197FEB">
        <w:rPr>
          <w:rFonts w:ascii="Times New Roman" w:eastAsia="Palatino Linotype" w:hAnsi="Times New Roman" w:cs="Times New Roman"/>
          <w:sz w:val="24"/>
          <w:szCs w:val="24"/>
          <w:lang w:eastAsia="vi-VN"/>
        </w:rPr>
        <w:t xml:space="preserve">a) </w:t>
      </w:r>
      <w:r w:rsidRPr="00197FEB">
        <w:rPr>
          <w:rFonts w:ascii="Times New Roman" w:eastAsia="Palatino Linotype" w:hAnsi="Times New Roman" w:cs="Times New Roman"/>
          <w:sz w:val="24"/>
          <w:szCs w:val="24"/>
          <w:lang w:val="vi-VN" w:eastAsia="vi-VN"/>
        </w:rPr>
        <w:t xml:space="preserve">A chia hết cho </w:t>
      </w:r>
      <w:r w:rsidRPr="00197FEB">
        <w:rPr>
          <w:rFonts w:ascii="Times New Roman" w:eastAsia="Palatino Linotype" w:hAnsi="Times New Roman" w:cs="Times New Roman"/>
          <w:sz w:val="24"/>
          <w:szCs w:val="24"/>
          <w:lang w:eastAsia="vi-VN"/>
        </w:rPr>
        <w:t>s</w:t>
      </w:r>
      <w:r w:rsidRPr="00197FEB">
        <w:rPr>
          <w:rFonts w:ascii="Times New Roman" w:eastAsia="Palatino Linotype" w:hAnsi="Times New Roman" w:cs="Times New Roman"/>
          <w:sz w:val="24"/>
          <w:szCs w:val="24"/>
          <w:lang w:val="vi-VN" w:eastAsia="vi-VN"/>
        </w:rPr>
        <w:t>ố 3;</w:t>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Palatino Linotype" w:hAnsi="Times New Roman" w:cs="Times New Roman"/>
          <w:sz w:val="24"/>
          <w:szCs w:val="24"/>
          <w:lang w:eastAsia="vi-VN"/>
        </w:rPr>
        <w:t xml:space="preserve">b) </w:t>
      </w:r>
      <w:r w:rsidRPr="00197FEB">
        <w:rPr>
          <w:rFonts w:ascii="Times New Roman" w:eastAsia="Palatino Linotype" w:hAnsi="Times New Roman" w:cs="Times New Roman"/>
          <w:sz w:val="24"/>
          <w:szCs w:val="24"/>
          <w:lang w:val="vi-VN" w:eastAsia="vi-VN"/>
        </w:rPr>
        <w:t xml:space="preserve">A không chia hết cho </w:t>
      </w:r>
      <w:r w:rsidRPr="00197FEB">
        <w:rPr>
          <w:rFonts w:ascii="Times New Roman" w:eastAsia="Palatino Linotype" w:hAnsi="Times New Roman" w:cs="Times New Roman"/>
          <w:sz w:val="24"/>
          <w:szCs w:val="24"/>
          <w:lang w:eastAsia="vi-VN"/>
        </w:rPr>
        <w:t>s</w:t>
      </w:r>
      <w:r w:rsidRPr="00197FEB">
        <w:rPr>
          <w:rFonts w:ascii="Times New Roman" w:eastAsia="Palatino Linotype" w:hAnsi="Times New Roman" w:cs="Times New Roman"/>
          <w:sz w:val="24"/>
          <w:szCs w:val="24"/>
          <w:lang w:val="vi-VN" w:eastAsia="vi-VN"/>
        </w:rPr>
        <w:t>ố 3.</w:t>
      </w:r>
    </w:p>
    <w:p w:rsidR="00197FEB" w:rsidRPr="00197FEB" w:rsidRDefault="00197FEB" w:rsidP="00197FEB">
      <w:pPr>
        <w:widowControl w:val="0"/>
        <w:tabs>
          <w:tab w:val="left" w:pos="994"/>
        </w:tabs>
        <w:spacing w:after="0" w:line="240" w:lineRule="auto"/>
        <w:rPr>
          <w:rFonts w:ascii="Times New Roman" w:eastAsia="Times New Roman" w:hAnsi="Times New Roman" w:cs="Times New Roman"/>
          <w:b/>
          <w:sz w:val="24"/>
          <w:szCs w:val="24"/>
          <w:lang w:val="fr-FR"/>
        </w:rPr>
      </w:pPr>
      <w:r w:rsidRPr="00197FEB">
        <w:rPr>
          <w:rFonts w:ascii="Times New Roman" w:eastAsia="Times New Roman" w:hAnsi="Times New Roman" w:cs="Times New Roman"/>
          <w:b/>
          <w:sz w:val="24"/>
          <w:szCs w:val="24"/>
          <w:lang w:val="fr-FR"/>
        </w:rPr>
        <w:t>Lời giải:</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lang w:val="fr-FR"/>
        </w:rPr>
        <w:t xml:space="preserve">Ta có nhận xét </w:t>
      </w:r>
      <w:r w:rsidRPr="00197FEB">
        <w:rPr>
          <w:rFonts w:ascii="Times New Roman" w:hAnsi="Times New Roman" w:cs="Times New Roman"/>
          <w:position w:val="-10"/>
          <w:sz w:val="24"/>
          <w:szCs w:val="24"/>
        </w:rPr>
        <w:object w:dxaOrig="999" w:dyaOrig="320">
          <v:shape id="_x0000_i1203" type="#_x0000_t75" style="width:50.25pt;height:16.5pt" o:ole="">
            <v:imagedata r:id="rId361" o:title=""/>
          </v:shape>
          <o:OLEObject Type="Embed" ProgID="Equation.DSMT4" ShapeID="_x0000_i1203" DrawAspect="Content" ObjectID="_1765573257" r:id="rId362"/>
        </w:object>
      </w:r>
      <w:r w:rsidRPr="00197FEB">
        <w:rPr>
          <w:rFonts w:ascii="Times New Roman" w:eastAsia="Times New Roman" w:hAnsi="Times New Roman" w:cs="Times New Roman"/>
          <w:sz w:val="24"/>
          <w:szCs w:val="24"/>
          <w:lang w:val="fr-FR"/>
        </w:rPr>
        <w:t xml:space="preserve">. </w:t>
      </w:r>
      <w:r w:rsidRPr="00197FEB">
        <w:rPr>
          <w:rFonts w:ascii="Times New Roman" w:eastAsia="Times New Roman" w:hAnsi="Times New Roman" w:cs="Times New Roman"/>
          <w:sz w:val="24"/>
          <w:szCs w:val="24"/>
        </w:rPr>
        <w:t>Do đó:</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rPr>
        <w:t xml:space="preserve">a) Để A chia hết cho 3 thì </w:t>
      </w:r>
      <w:r w:rsidRPr="00197FEB">
        <w:rPr>
          <w:rFonts w:ascii="Times New Roman" w:hAnsi="Times New Roman" w:cs="Times New Roman"/>
          <w:position w:val="-6"/>
          <w:sz w:val="24"/>
          <w:szCs w:val="24"/>
        </w:rPr>
        <w:object w:dxaOrig="400" w:dyaOrig="279">
          <v:shape id="_x0000_i1204" type="#_x0000_t75" style="width:21pt;height:14.25pt" o:ole="">
            <v:imagedata r:id="rId363" o:title=""/>
          </v:shape>
          <o:OLEObject Type="Embed" ProgID="Equation.DSMT4" ShapeID="_x0000_i1204" DrawAspect="Content" ObjectID="_1765573258" r:id="rId364"/>
        </w:object>
      </w:r>
      <w:r w:rsidRPr="00197FEB">
        <w:rPr>
          <w:rFonts w:ascii="Times New Roman" w:eastAsia="Times New Roman" w:hAnsi="Times New Roman" w:cs="Times New Roman"/>
          <w:sz w:val="24"/>
          <w:szCs w:val="24"/>
        </w:rPr>
        <w:t xml:space="preserve">. Vậy </w:t>
      </w:r>
      <w:r w:rsidRPr="00197FEB">
        <w:rPr>
          <w:rFonts w:ascii="Times New Roman" w:hAnsi="Times New Roman" w:cs="Times New Roman"/>
          <w:position w:val="-6"/>
          <w:sz w:val="24"/>
          <w:szCs w:val="24"/>
        </w:rPr>
        <w:object w:dxaOrig="200" w:dyaOrig="220">
          <v:shape id="_x0000_i1205" type="#_x0000_t75" style="width:9pt;height:10.5pt" o:ole="">
            <v:imagedata r:id="rId365" o:title=""/>
          </v:shape>
          <o:OLEObject Type="Embed" ProgID="Equation.DSMT4" ShapeID="_x0000_i1205" DrawAspect="Content" ObjectID="_1765573259" r:id="rId366"/>
        </w:object>
      </w:r>
      <w:r w:rsidRPr="00197FEB">
        <w:rPr>
          <w:rFonts w:ascii="Times New Roman" w:eastAsia="Times New Roman" w:hAnsi="Times New Roman" w:cs="Times New Roman"/>
          <w:sz w:val="24"/>
          <w:szCs w:val="24"/>
        </w:rPr>
        <w:t xml:space="preserve"> có dạng: </w:t>
      </w:r>
      <w:r w:rsidRPr="00197FEB">
        <w:rPr>
          <w:rFonts w:ascii="Times New Roman" w:hAnsi="Times New Roman" w:cs="Times New Roman"/>
          <w:position w:val="-14"/>
          <w:sz w:val="24"/>
          <w:szCs w:val="24"/>
        </w:rPr>
        <w:object w:dxaOrig="1440" w:dyaOrig="400">
          <v:shape id="_x0000_i1206" type="#_x0000_t75" style="width:1in;height:21pt" o:ole="">
            <v:imagedata r:id="rId367" o:title=""/>
          </v:shape>
          <o:OLEObject Type="Embed" ProgID="Equation.DSMT4" ShapeID="_x0000_i1206" DrawAspect="Content" ObjectID="_1765573260" r:id="rId368"/>
        </w:object>
      </w:r>
      <w:r w:rsidRPr="00197FEB">
        <w:rPr>
          <w:rFonts w:ascii="Times New Roman" w:eastAsia="Times New Roman" w:hAnsi="Times New Roman" w:cs="Times New Roman"/>
          <w:sz w:val="24"/>
          <w:szCs w:val="24"/>
        </w:rPr>
        <w:t>.</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rPr>
        <w:t xml:space="preserve">b) Để A không chia hết cho 3 thì </w:t>
      </w:r>
      <w:r w:rsidRPr="00197FEB">
        <w:rPr>
          <w:rFonts w:ascii="Times New Roman" w:hAnsi="Times New Roman" w:cs="Times New Roman"/>
          <w:position w:val="-10"/>
          <w:sz w:val="24"/>
          <w:szCs w:val="24"/>
        </w:rPr>
        <w:object w:dxaOrig="440" w:dyaOrig="380">
          <v:shape id="_x0000_i1207" type="#_x0000_t75" style="width:22.5pt;height:18.75pt" o:ole="">
            <v:imagedata r:id="rId369" o:title=""/>
          </v:shape>
          <o:OLEObject Type="Embed" ProgID="Equation.DSMT4" ShapeID="_x0000_i1207" DrawAspect="Content" ObjectID="_1765573261" r:id="rId370"/>
        </w:object>
      </w:r>
      <w:r w:rsidRPr="00197FEB">
        <w:rPr>
          <w:rFonts w:ascii="Times New Roman" w:eastAsia="Times New Roman" w:hAnsi="Times New Roman" w:cs="Times New Roman"/>
          <w:sz w:val="24"/>
          <w:szCs w:val="24"/>
        </w:rPr>
        <w:t xml:space="preserve">. Vậy </w:t>
      </w:r>
      <w:r w:rsidRPr="00197FEB">
        <w:rPr>
          <w:rFonts w:ascii="Times New Roman" w:hAnsi="Times New Roman" w:cs="Times New Roman"/>
          <w:position w:val="-6"/>
          <w:sz w:val="24"/>
          <w:szCs w:val="24"/>
        </w:rPr>
        <w:object w:dxaOrig="200" w:dyaOrig="220">
          <v:shape id="_x0000_i1208" type="#_x0000_t75" style="width:9pt;height:10.5pt" o:ole="">
            <v:imagedata r:id="rId371" o:title=""/>
          </v:shape>
          <o:OLEObject Type="Embed" ProgID="Equation.DSMT4" ShapeID="_x0000_i1208" DrawAspect="Content" ObjectID="_1765573262" r:id="rId372"/>
        </w:object>
      </w:r>
      <w:r w:rsidRPr="00197FEB">
        <w:rPr>
          <w:rFonts w:ascii="Times New Roman" w:eastAsia="Times New Roman" w:hAnsi="Times New Roman" w:cs="Times New Roman"/>
          <w:sz w:val="24"/>
          <w:szCs w:val="24"/>
        </w:rPr>
        <w:t xml:space="preserve"> có dạng: </w:t>
      </w:r>
      <w:r w:rsidRPr="00197FEB">
        <w:rPr>
          <w:rFonts w:ascii="Times New Roman" w:hAnsi="Times New Roman" w:cs="Times New Roman"/>
          <w:position w:val="-6"/>
          <w:sz w:val="24"/>
          <w:szCs w:val="24"/>
        </w:rPr>
        <w:object w:dxaOrig="960" w:dyaOrig="279">
          <v:shape id="_x0000_i1209" type="#_x0000_t75" style="width:46.5pt;height:14.25pt" o:ole="">
            <v:imagedata r:id="rId373" o:title=""/>
          </v:shape>
          <o:OLEObject Type="Embed" ProgID="Equation.DSMT4" ShapeID="_x0000_i1209" DrawAspect="Content" ObjectID="_1765573263" r:id="rId374"/>
        </w:object>
      </w:r>
      <w:r w:rsidRPr="00197FEB">
        <w:rPr>
          <w:rFonts w:ascii="Times New Roman" w:eastAsia="Times New Roman" w:hAnsi="Times New Roman" w:cs="Times New Roman"/>
          <w:sz w:val="24"/>
          <w:szCs w:val="24"/>
        </w:rPr>
        <w:t xml:space="preserve"> hoặc </w:t>
      </w:r>
      <w:r w:rsidRPr="00197FEB">
        <w:rPr>
          <w:rFonts w:ascii="Times New Roman" w:hAnsi="Times New Roman" w:cs="Times New Roman"/>
          <w:position w:val="-14"/>
          <w:sz w:val="24"/>
          <w:szCs w:val="24"/>
        </w:rPr>
        <w:object w:dxaOrig="1420" w:dyaOrig="400">
          <v:shape id="_x0000_i1210" type="#_x0000_t75" style="width:71.25pt;height:21pt" o:ole="">
            <v:imagedata r:id="rId375" o:title=""/>
          </v:shape>
          <o:OLEObject Type="Embed" ProgID="Equation.DSMT4" ShapeID="_x0000_i1210" DrawAspect="Content" ObjectID="_1765573264" r:id="rId376"/>
        </w:object>
      </w:r>
      <w:r w:rsidRPr="00197FEB">
        <w:rPr>
          <w:rFonts w:ascii="Times New Roman" w:eastAsia="Times New Roman" w:hAnsi="Times New Roman" w:cs="Times New Roman"/>
          <w:sz w:val="24"/>
          <w:szCs w:val="24"/>
        </w:rPr>
        <w:t>.</w:t>
      </w:r>
    </w:p>
    <w:p w:rsidR="00197FEB" w:rsidRPr="00197FEB" w:rsidRDefault="00197FEB" w:rsidP="00197FEB">
      <w:pPr>
        <w:widowControl w:val="0"/>
        <w:spacing w:after="0" w:line="240" w:lineRule="auto"/>
        <w:rPr>
          <w:rFonts w:ascii="Times New Roman" w:eastAsia="Times New Roman" w:hAnsi="Times New Roman" w:cs="Times New Roman"/>
          <w:sz w:val="24"/>
          <w:szCs w:val="24"/>
          <w:lang w:val="vi-VN"/>
        </w:rPr>
      </w:pPr>
      <w:r w:rsidRPr="00197FEB">
        <w:rPr>
          <w:rFonts w:ascii="Times New Roman" w:eastAsia="Palatino Linotype" w:hAnsi="Times New Roman" w:cs="Times New Roman"/>
          <w:b/>
          <w:sz w:val="24"/>
          <w:szCs w:val="24"/>
          <w:lang w:eastAsia="vi-VN"/>
        </w:rPr>
        <w:t xml:space="preserve">Bài 2.  </w:t>
      </w:r>
      <w:r w:rsidRPr="00197FEB">
        <w:rPr>
          <w:rFonts w:ascii="Times New Roman" w:eastAsia="Palatino Linotype" w:hAnsi="Times New Roman" w:cs="Times New Roman"/>
          <w:sz w:val="24"/>
          <w:szCs w:val="24"/>
          <w:lang w:val="vi-VN" w:eastAsia="vi-VN"/>
        </w:rPr>
        <w:t xml:space="preserve">Cho tổng </w:t>
      </w:r>
      <w:r w:rsidRPr="00197FEB">
        <w:rPr>
          <w:rFonts w:ascii="Times New Roman" w:hAnsi="Times New Roman" w:cs="Times New Roman"/>
          <w:position w:val="-6"/>
          <w:sz w:val="24"/>
          <w:szCs w:val="24"/>
        </w:rPr>
        <w:object w:dxaOrig="1359" w:dyaOrig="279">
          <v:shape id="_x0000_i1211" type="#_x0000_t75" style="width:69pt;height:14.25pt" o:ole="">
            <v:imagedata r:id="rId377" o:title=""/>
          </v:shape>
          <o:OLEObject Type="Embed" ProgID="Equation.DSMT4" ShapeID="_x0000_i1211" DrawAspect="Content" ObjectID="_1765573265" r:id="rId378"/>
        </w:object>
      </w:r>
      <w:r w:rsidRPr="00197FEB">
        <w:rPr>
          <w:rFonts w:ascii="Times New Roman" w:eastAsia="Palatino Linotype" w:hAnsi="Times New Roman" w:cs="Times New Roman"/>
          <w:sz w:val="24"/>
          <w:szCs w:val="24"/>
          <w:lang w:val="vi-VN" w:eastAsia="vi-VN"/>
        </w:rPr>
        <w:t>với</w:t>
      </w:r>
      <w:r w:rsidRPr="00197FEB">
        <w:rPr>
          <w:rFonts w:ascii="Times New Roman" w:hAnsi="Times New Roman" w:cs="Times New Roman"/>
          <w:position w:val="-6"/>
          <w:sz w:val="24"/>
          <w:szCs w:val="24"/>
        </w:rPr>
        <w:object w:dxaOrig="620" w:dyaOrig="279">
          <v:shape id="_x0000_i1212" type="#_x0000_t75" style="width:31.5pt;height:14.25pt" o:ole="">
            <v:imagedata r:id="rId379" o:title=""/>
          </v:shape>
          <o:OLEObject Type="Embed" ProgID="Equation.DSMT4" ShapeID="_x0000_i1212" DrawAspect="Content" ObjectID="_1765573266" r:id="rId380"/>
        </w:object>
      </w:r>
      <w:r w:rsidRPr="00197FEB">
        <w:rPr>
          <w:rFonts w:ascii="Times New Roman" w:eastAsia="Palatino Linotype" w:hAnsi="Times New Roman" w:cs="Times New Roman"/>
          <w:sz w:val="24"/>
          <w:szCs w:val="24"/>
          <w:lang w:val="vi-VN" w:eastAsia="vi-VN"/>
        </w:rPr>
        <w:t xml:space="preserve">. Tìm </w:t>
      </w:r>
      <w:r w:rsidRPr="00197FEB">
        <w:rPr>
          <w:rFonts w:ascii="Times New Roman" w:hAnsi="Times New Roman" w:cs="Times New Roman"/>
          <w:position w:val="-6"/>
          <w:sz w:val="24"/>
          <w:szCs w:val="24"/>
        </w:rPr>
        <w:object w:dxaOrig="200" w:dyaOrig="220">
          <v:shape id="_x0000_i1213" type="#_x0000_t75" style="width:9pt;height:10.5pt" o:ole="">
            <v:imagedata r:id="rId381" o:title=""/>
          </v:shape>
          <o:OLEObject Type="Embed" ProgID="Equation.DSMT4" ShapeID="_x0000_i1213" DrawAspect="Content" ObjectID="_1765573267" r:id="rId382"/>
        </w:object>
      </w:r>
      <w:r w:rsidRPr="00197FEB">
        <w:rPr>
          <w:rFonts w:ascii="Times New Roman" w:eastAsia="Palatino Linotype" w:hAnsi="Times New Roman" w:cs="Times New Roman"/>
          <w:sz w:val="24"/>
          <w:szCs w:val="24"/>
          <w:lang w:val="vi-VN" w:eastAsia="vi-VN"/>
        </w:rPr>
        <w:t>để:</w:t>
      </w:r>
    </w:p>
    <w:p w:rsidR="00197FEB" w:rsidRPr="00197FEB" w:rsidRDefault="00197FEB" w:rsidP="00197FEB">
      <w:pPr>
        <w:widowControl w:val="0"/>
        <w:tabs>
          <w:tab w:val="left" w:pos="994"/>
        </w:tabs>
        <w:spacing w:after="0" w:line="240" w:lineRule="auto"/>
        <w:rPr>
          <w:rFonts w:ascii="Times New Roman" w:eastAsia="Times New Roman" w:hAnsi="Times New Roman" w:cs="Times New Roman"/>
          <w:sz w:val="24"/>
          <w:szCs w:val="24"/>
          <w:lang w:val="vi-VN"/>
        </w:rPr>
      </w:pPr>
      <w:r w:rsidRPr="00197FEB">
        <w:rPr>
          <w:rFonts w:ascii="Times New Roman" w:eastAsia="Palatino Linotype" w:hAnsi="Times New Roman" w:cs="Times New Roman"/>
          <w:sz w:val="24"/>
          <w:szCs w:val="24"/>
          <w:lang w:eastAsia="vi-VN"/>
        </w:rPr>
        <w:t xml:space="preserve">a) </w:t>
      </w:r>
      <w:r w:rsidRPr="00197FEB">
        <w:rPr>
          <w:rFonts w:ascii="Times New Roman" w:eastAsia="Palatino Linotype" w:hAnsi="Times New Roman" w:cs="Times New Roman"/>
          <w:sz w:val="24"/>
          <w:szCs w:val="24"/>
          <w:lang w:val="vi-VN" w:eastAsia="vi-VN"/>
        </w:rPr>
        <w:t xml:space="preserve">A chia hết cho </w:t>
      </w:r>
      <w:r w:rsidRPr="00197FEB">
        <w:rPr>
          <w:rFonts w:ascii="Times New Roman" w:eastAsia="Palatino Linotype" w:hAnsi="Times New Roman" w:cs="Times New Roman"/>
          <w:sz w:val="24"/>
          <w:szCs w:val="24"/>
          <w:lang w:eastAsia="vi-VN"/>
        </w:rPr>
        <w:t>s</w:t>
      </w:r>
      <w:r w:rsidRPr="00197FEB">
        <w:rPr>
          <w:rFonts w:ascii="Times New Roman" w:eastAsia="Palatino Linotype" w:hAnsi="Times New Roman" w:cs="Times New Roman"/>
          <w:sz w:val="24"/>
          <w:szCs w:val="24"/>
          <w:lang w:val="vi-VN" w:eastAsia="vi-VN"/>
        </w:rPr>
        <w:t>ố 2;</w:t>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Times New Roman" w:hAnsi="Times New Roman" w:cs="Times New Roman"/>
          <w:sz w:val="24"/>
          <w:szCs w:val="24"/>
        </w:rPr>
        <w:tab/>
      </w:r>
      <w:r w:rsidRPr="00197FEB">
        <w:rPr>
          <w:rFonts w:ascii="Times New Roman" w:eastAsia="Palatino Linotype" w:hAnsi="Times New Roman" w:cs="Times New Roman"/>
          <w:sz w:val="24"/>
          <w:szCs w:val="24"/>
          <w:lang w:eastAsia="vi-VN"/>
        </w:rPr>
        <w:t xml:space="preserve">b) </w:t>
      </w:r>
      <w:r w:rsidRPr="00197FEB">
        <w:rPr>
          <w:rFonts w:ascii="Times New Roman" w:eastAsia="Palatino Linotype" w:hAnsi="Times New Roman" w:cs="Times New Roman"/>
          <w:sz w:val="24"/>
          <w:szCs w:val="24"/>
          <w:lang w:val="vi-VN" w:eastAsia="vi-VN"/>
        </w:rPr>
        <w:t xml:space="preserve">A không chia hết cho </w:t>
      </w:r>
      <w:r w:rsidRPr="00197FEB">
        <w:rPr>
          <w:rFonts w:ascii="Times New Roman" w:eastAsia="Palatino Linotype" w:hAnsi="Times New Roman" w:cs="Times New Roman"/>
          <w:sz w:val="24"/>
          <w:szCs w:val="24"/>
          <w:lang w:eastAsia="vi-VN"/>
        </w:rPr>
        <w:t>s</w:t>
      </w:r>
      <w:r w:rsidRPr="00197FEB">
        <w:rPr>
          <w:rFonts w:ascii="Times New Roman" w:eastAsia="Palatino Linotype" w:hAnsi="Times New Roman" w:cs="Times New Roman"/>
          <w:sz w:val="24"/>
          <w:szCs w:val="24"/>
          <w:lang w:val="vi-VN" w:eastAsia="vi-VN"/>
        </w:rPr>
        <w:t>ố 2.</w:t>
      </w:r>
    </w:p>
    <w:p w:rsidR="00197FEB" w:rsidRPr="00197FEB" w:rsidRDefault="00197FEB" w:rsidP="00197FEB">
      <w:pPr>
        <w:widowControl w:val="0"/>
        <w:tabs>
          <w:tab w:val="left" w:pos="994"/>
        </w:tabs>
        <w:spacing w:after="0" w:line="240" w:lineRule="auto"/>
        <w:rPr>
          <w:rFonts w:ascii="Times New Roman" w:eastAsia="Times New Roman" w:hAnsi="Times New Roman" w:cs="Times New Roman"/>
          <w:b/>
          <w:sz w:val="24"/>
          <w:szCs w:val="24"/>
          <w:lang w:val="fr-FR"/>
        </w:rPr>
      </w:pPr>
      <w:r w:rsidRPr="00197FEB">
        <w:rPr>
          <w:rFonts w:ascii="Times New Roman" w:eastAsia="Times New Roman" w:hAnsi="Times New Roman" w:cs="Times New Roman"/>
          <w:b/>
          <w:sz w:val="24"/>
          <w:szCs w:val="24"/>
          <w:lang w:val="fr-FR"/>
        </w:rPr>
        <w:t>Lời giải:</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lang w:val="fr-FR"/>
        </w:rPr>
        <w:t xml:space="preserve">Ta có nhận xét </w:t>
      </w:r>
      <w:r w:rsidRPr="00197FEB">
        <w:rPr>
          <w:rFonts w:ascii="Times New Roman" w:hAnsi="Times New Roman" w:cs="Times New Roman"/>
          <w:position w:val="-10"/>
          <w:sz w:val="24"/>
          <w:szCs w:val="24"/>
        </w:rPr>
        <w:object w:dxaOrig="920" w:dyaOrig="320">
          <v:shape id="_x0000_i1214" type="#_x0000_t75" style="width:45.75pt;height:16.5pt" o:ole="">
            <v:imagedata r:id="rId383" o:title=""/>
          </v:shape>
          <o:OLEObject Type="Embed" ProgID="Equation.DSMT4" ShapeID="_x0000_i1214" DrawAspect="Content" ObjectID="_1765573268" r:id="rId384"/>
        </w:object>
      </w:r>
      <w:r w:rsidRPr="00197FEB">
        <w:rPr>
          <w:rFonts w:ascii="Times New Roman" w:eastAsia="Times New Roman" w:hAnsi="Times New Roman" w:cs="Times New Roman"/>
          <w:sz w:val="24"/>
          <w:szCs w:val="24"/>
          <w:lang w:val="fr-FR"/>
        </w:rPr>
        <w:t xml:space="preserve">. </w:t>
      </w:r>
      <w:r w:rsidRPr="00197FEB">
        <w:rPr>
          <w:rFonts w:ascii="Times New Roman" w:eastAsia="Times New Roman" w:hAnsi="Times New Roman" w:cs="Times New Roman"/>
          <w:sz w:val="24"/>
          <w:szCs w:val="24"/>
        </w:rPr>
        <w:t>Do đó:</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rPr>
        <w:t xml:space="preserve">a) Để A chia hết cho 2 thì </w:t>
      </w:r>
      <w:r w:rsidRPr="00197FEB">
        <w:rPr>
          <w:rFonts w:ascii="Times New Roman" w:hAnsi="Times New Roman" w:cs="Times New Roman"/>
          <w:position w:val="-6"/>
          <w:sz w:val="24"/>
          <w:szCs w:val="24"/>
        </w:rPr>
        <w:object w:dxaOrig="420" w:dyaOrig="279">
          <v:shape id="_x0000_i1215" type="#_x0000_t75" style="width:21pt;height:14.25pt" o:ole="">
            <v:imagedata r:id="rId385" o:title=""/>
          </v:shape>
          <o:OLEObject Type="Embed" ProgID="Equation.DSMT4" ShapeID="_x0000_i1215" DrawAspect="Content" ObjectID="_1765573269" r:id="rId386"/>
        </w:object>
      </w:r>
      <w:r w:rsidRPr="00197FEB">
        <w:rPr>
          <w:rFonts w:ascii="Times New Roman" w:eastAsia="Times New Roman" w:hAnsi="Times New Roman" w:cs="Times New Roman"/>
          <w:sz w:val="24"/>
          <w:szCs w:val="24"/>
        </w:rPr>
        <w:t xml:space="preserve">. Vậy </w:t>
      </w:r>
      <w:r w:rsidRPr="00197FEB">
        <w:rPr>
          <w:rFonts w:ascii="Times New Roman" w:hAnsi="Times New Roman" w:cs="Times New Roman"/>
          <w:position w:val="-6"/>
          <w:sz w:val="24"/>
          <w:szCs w:val="24"/>
        </w:rPr>
        <w:object w:dxaOrig="200" w:dyaOrig="220">
          <v:shape id="_x0000_i1216" type="#_x0000_t75" style="width:9pt;height:10.5pt" o:ole="">
            <v:imagedata r:id="rId387" o:title=""/>
          </v:shape>
          <o:OLEObject Type="Embed" ProgID="Equation.DSMT4" ShapeID="_x0000_i1216" DrawAspect="Content" ObjectID="_1765573270" r:id="rId388"/>
        </w:object>
      </w:r>
      <w:r w:rsidRPr="00197FEB">
        <w:rPr>
          <w:rFonts w:ascii="Times New Roman" w:eastAsia="Times New Roman" w:hAnsi="Times New Roman" w:cs="Times New Roman"/>
          <w:sz w:val="24"/>
          <w:szCs w:val="24"/>
        </w:rPr>
        <w:t xml:space="preserve"> có dạng: </w:t>
      </w:r>
      <w:r w:rsidRPr="00197FEB">
        <w:rPr>
          <w:rFonts w:ascii="Times New Roman" w:hAnsi="Times New Roman" w:cs="Times New Roman"/>
          <w:position w:val="-14"/>
          <w:sz w:val="24"/>
          <w:szCs w:val="24"/>
        </w:rPr>
        <w:object w:dxaOrig="1460" w:dyaOrig="400">
          <v:shape id="_x0000_i1217" type="#_x0000_t75" style="width:72.75pt;height:21pt" o:ole="">
            <v:imagedata r:id="rId389" o:title=""/>
          </v:shape>
          <o:OLEObject Type="Embed" ProgID="Equation.DSMT4" ShapeID="_x0000_i1217" DrawAspect="Content" ObjectID="_1765573271" r:id="rId390"/>
        </w:object>
      </w:r>
      <w:r w:rsidRPr="00197FEB">
        <w:rPr>
          <w:rFonts w:ascii="Times New Roman" w:eastAsia="Times New Roman" w:hAnsi="Times New Roman" w:cs="Times New Roman"/>
          <w:sz w:val="24"/>
          <w:szCs w:val="24"/>
        </w:rPr>
        <w:t>.</w:t>
      </w:r>
    </w:p>
    <w:p w:rsidR="00197FEB" w:rsidRPr="00197FEB" w:rsidRDefault="00197FEB" w:rsidP="00197FEB">
      <w:pPr>
        <w:spacing w:after="0" w:line="240" w:lineRule="auto"/>
        <w:rPr>
          <w:rFonts w:ascii="Times New Roman" w:eastAsia="Times New Roman" w:hAnsi="Times New Roman" w:cs="Times New Roman"/>
          <w:sz w:val="24"/>
          <w:szCs w:val="24"/>
        </w:rPr>
      </w:pPr>
      <w:r w:rsidRPr="00197FEB">
        <w:rPr>
          <w:rFonts w:ascii="Times New Roman" w:eastAsia="Times New Roman" w:hAnsi="Times New Roman" w:cs="Times New Roman"/>
          <w:sz w:val="24"/>
          <w:szCs w:val="24"/>
        </w:rPr>
        <w:t xml:space="preserve">b) Để A không chia hết cho 2 thì </w:t>
      </w:r>
      <w:r w:rsidRPr="00197FEB">
        <w:rPr>
          <w:rFonts w:ascii="Times New Roman" w:hAnsi="Times New Roman" w:cs="Times New Roman"/>
          <w:position w:val="-10"/>
          <w:sz w:val="24"/>
          <w:szCs w:val="24"/>
        </w:rPr>
        <w:object w:dxaOrig="440" w:dyaOrig="380">
          <v:shape id="_x0000_i1218" type="#_x0000_t75" style="width:22.5pt;height:18.75pt" o:ole="">
            <v:imagedata r:id="rId391" o:title=""/>
          </v:shape>
          <o:OLEObject Type="Embed" ProgID="Equation.DSMT4" ShapeID="_x0000_i1218" DrawAspect="Content" ObjectID="_1765573272" r:id="rId392"/>
        </w:object>
      </w:r>
      <w:r w:rsidRPr="00197FEB">
        <w:rPr>
          <w:rFonts w:ascii="Times New Roman" w:eastAsia="Times New Roman" w:hAnsi="Times New Roman" w:cs="Times New Roman"/>
          <w:sz w:val="24"/>
          <w:szCs w:val="24"/>
        </w:rPr>
        <w:t xml:space="preserve">. Vậy </w:t>
      </w:r>
      <w:r w:rsidRPr="00197FEB">
        <w:rPr>
          <w:rFonts w:ascii="Times New Roman" w:hAnsi="Times New Roman" w:cs="Times New Roman"/>
          <w:position w:val="-6"/>
          <w:sz w:val="24"/>
          <w:szCs w:val="24"/>
        </w:rPr>
        <w:object w:dxaOrig="200" w:dyaOrig="220">
          <v:shape id="_x0000_i1219" type="#_x0000_t75" style="width:9pt;height:10.5pt" o:ole="">
            <v:imagedata r:id="rId393" o:title=""/>
          </v:shape>
          <o:OLEObject Type="Embed" ProgID="Equation.DSMT4" ShapeID="_x0000_i1219" DrawAspect="Content" ObjectID="_1765573273" r:id="rId394"/>
        </w:object>
      </w:r>
      <w:r w:rsidRPr="00197FEB">
        <w:rPr>
          <w:rFonts w:ascii="Times New Roman" w:eastAsia="Times New Roman" w:hAnsi="Times New Roman" w:cs="Times New Roman"/>
          <w:sz w:val="24"/>
          <w:szCs w:val="24"/>
        </w:rPr>
        <w:t xml:space="preserve"> có dạng: </w:t>
      </w:r>
      <w:r w:rsidRPr="00197FEB">
        <w:rPr>
          <w:rFonts w:ascii="Times New Roman" w:hAnsi="Times New Roman" w:cs="Times New Roman"/>
          <w:position w:val="-14"/>
          <w:sz w:val="24"/>
          <w:szCs w:val="24"/>
        </w:rPr>
        <w:object w:dxaOrig="1740" w:dyaOrig="400">
          <v:shape id="_x0000_i1220" type="#_x0000_t75" style="width:87.75pt;height:21pt" o:ole="">
            <v:imagedata r:id="rId395" o:title=""/>
          </v:shape>
          <o:OLEObject Type="Embed" ProgID="Equation.DSMT4" ShapeID="_x0000_i1220" DrawAspect="Content" ObjectID="_1765573274" r:id="rId396"/>
        </w:object>
      </w:r>
      <w:r w:rsidRPr="00197FEB">
        <w:rPr>
          <w:rFonts w:ascii="Times New Roman" w:eastAsia="Times New Roman" w:hAnsi="Times New Roman" w:cs="Times New Roman"/>
          <w:sz w:val="24"/>
          <w:szCs w:val="24"/>
        </w:rPr>
        <w:t>.</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hAnsi="Times New Roman" w:cs="Times New Roman"/>
          <w:b/>
          <w:sz w:val="24"/>
          <w:szCs w:val="24"/>
        </w:rPr>
        <w:lastRenderedPageBreak/>
        <w:t xml:space="preserve">Bài 3: </w:t>
      </w:r>
      <w:r w:rsidRPr="00197FEB">
        <w:rPr>
          <w:rFonts w:ascii="Times New Roman" w:eastAsia="Times New Roman" w:hAnsi="Times New Roman" w:cs="Times New Roman"/>
          <w:sz w:val="24"/>
          <w:szCs w:val="24"/>
          <w:lang w:val="nl-NL"/>
        </w:rPr>
        <w:t xml:space="preserve">Cô giáo chủ nhiệm muốn chia </w:t>
      </w:r>
      <w:r w:rsidRPr="00197FEB">
        <w:rPr>
          <w:rFonts w:ascii="Times New Roman" w:hAnsi="Times New Roman" w:cs="Times New Roman"/>
          <w:position w:val="-4"/>
          <w:sz w:val="24"/>
          <w:szCs w:val="24"/>
        </w:rPr>
        <w:object w:dxaOrig="320" w:dyaOrig="260">
          <v:shape id="_x0000_i1221" type="#_x0000_t75" style="width:15.75pt;height:12pt" o:ole="">
            <v:imagedata r:id="rId397" o:title=""/>
          </v:shape>
          <o:OLEObject Type="Embed" ProgID="Equation.DSMT4" ShapeID="_x0000_i1221" DrawAspect="Content" ObjectID="_1765573275" r:id="rId398"/>
        </w:object>
      </w:r>
      <w:r w:rsidRPr="00197FEB">
        <w:rPr>
          <w:rFonts w:ascii="Times New Roman" w:eastAsia="Times New Roman" w:hAnsi="Times New Roman" w:cs="Times New Roman"/>
          <w:sz w:val="24"/>
          <w:szCs w:val="24"/>
          <w:lang w:val="nl-NL"/>
        </w:rPr>
        <w:t xml:space="preserve">quyển vở, </w:t>
      </w:r>
      <w:r w:rsidRPr="00197FEB">
        <w:rPr>
          <w:rFonts w:ascii="Times New Roman" w:hAnsi="Times New Roman" w:cs="Times New Roman"/>
          <w:position w:val="-6"/>
          <w:sz w:val="24"/>
          <w:szCs w:val="24"/>
        </w:rPr>
        <w:object w:dxaOrig="320" w:dyaOrig="279">
          <v:shape id="_x0000_i1222" type="#_x0000_t75" style="width:15.75pt;height:14.25pt" o:ole="">
            <v:imagedata r:id="rId399" o:title=""/>
          </v:shape>
          <o:OLEObject Type="Embed" ProgID="Equation.DSMT4" ShapeID="_x0000_i1222" DrawAspect="Content" ObjectID="_1765573276" r:id="rId400"/>
        </w:object>
      </w:r>
      <w:r w:rsidRPr="00197FEB">
        <w:rPr>
          <w:rFonts w:ascii="Times New Roman" w:eastAsia="Times New Roman" w:hAnsi="Times New Roman" w:cs="Times New Roman"/>
          <w:sz w:val="24"/>
          <w:szCs w:val="24"/>
          <w:lang w:val="nl-NL"/>
        </w:rPr>
        <w:t xml:space="preserve"> bút bi và </w:t>
      </w:r>
      <w:r w:rsidRPr="00197FEB">
        <w:rPr>
          <w:rFonts w:ascii="Times New Roman" w:hAnsi="Times New Roman" w:cs="Times New Roman"/>
          <w:position w:val="-6"/>
          <w:sz w:val="24"/>
          <w:szCs w:val="24"/>
        </w:rPr>
        <w:object w:dxaOrig="300" w:dyaOrig="279">
          <v:shape id="_x0000_i1223" type="#_x0000_t75" style="width:15.75pt;height:14.25pt" o:ole="">
            <v:imagedata r:id="rId401" o:title=""/>
          </v:shape>
          <o:OLEObject Type="Embed" ProgID="Equation.DSMT4" ShapeID="_x0000_i1223" DrawAspect="Content" ObjectID="_1765573277" r:id="rId402"/>
        </w:object>
      </w:r>
      <w:r w:rsidRPr="00197FEB">
        <w:rPr>
          <w:rFonts w:ascii="Times New Roman" w:eastAsia="Times New Roman" w:hAnsi="Times New Roman" w:cs="Times New Roman"/>
          <w:sz w:val="24"/>
          <w:szCs w:val="24"/>
          <w:lang w:val="nl-NL"/>
        </w:rPr>
        <w:t>gói bánh thành một số phần thưởng như nhau để trao trong dịp sơ kết học kì. Hỏi có thể chia được nhiều nhất bao nhiêu phần thưởng? Khi đó mỗi phần thưởng có bao nhiêu quyển vở, bút bi và gói bánh.</w: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eastAsia="Times New Roman" w:hAnsi="Times New Roman" w:cs="Times New Roman"/>
          <w:b/>
          <w:sz w:val="24"/>
          <w:szCs w:val="24"/>
          <w:lang w:val="nl-NL"/>
        </w:rPr>
        <w:t xml:space="preserve">Lời giải </w: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Gọi </w:t>
      </w:r>
      <w:r w:rsidRPr="00197FEB">
        <w:rPr>
          <w:rFonts w:ascii="Times New Roman" w:hAnsi="Times New Roman" w:cs="Times New Roman"/>
          <w:position w:val="-6"/>
          <w:sz w:val="24"/>
          <w:szCs w:val="24"/>
        </w:rPr>
        <w:object w:dxaOrig="200" w:dyaOrig="220">
          <v:shape id="_x0000_i1224" type="#_x0000_t75" style="width:9pt;height:12pt" o:ole="">
            <v:imagedata r:id="rId403" o:title=""/>
          </v:shape>
          <o:OLEObject Type="Embed" ProgID="Equation.DSMT4" ShapeID="_x0000_i1224" DrawAspect="Content" ObjectID="_1765573278" r:id="rId404"/>
        </w:object>
      </w:r>
      <w:r w:rsidRPr="00197FEB">
        <w:rPr>
          <w:rFonts w:ascii="Times New Roman" w:eastAsia="Times New Roman" w:hAnsi="Times New Roman" w:cs="Times New Roman"/>
          <w:sz w:val="24"/>
          <w:szCs w:val="24"/>
          <w:lang w:val="nl-NL"/>
        </w:rPr>
        <w:t xml:space="preserve">là số phần thưởng để cô giáo chủ nhiệm trao trong dịp sơ kết học kì </w:t>
      </w:r>
      <w:r w:rsidRPr="00197FEB">
        <w:rPr>
          <w:rFonts w:ascii="Times New Roman" w:hAnsi="Times New Roman" w:cs="Times New Roman"/>
          <w:position w:val="-10"/>
          <w:sz w:val="24"/>
          <w:szCs w:val="24"/>
        </w:rPr>
        <w:object w:dxaOrig="1680" w:dyaOrig="420">
          <v:shape id="_x0000_i1225" type="#_x0000_t75" style="width:84pt;height:21pt" o:ole="">
            <v:imagedata r:id="rId405" o:title=""/>
          </v:shape>
          <o:OLEObject Type="Embed" ProgID="Equation.DSMT4" ShapeID="_x0000_i1225" DrawAspect="Content" ObjectID="_1765573279" r:id="rId406"/>
        </w:objec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hAnsi="Times New Roman" w:cs="Times New Roman"/>
          <w:sz w:val="24"/>
          <w:szCs w:val="24"/>
          <w:lang w:val="nl-NL"/>
        </w:rPr>
        <w:t xml:space="preserve">Để số phần thưởng là nhiều nhất thì </w:t>
      </w:r>
      <w:r w:rsidRPr="00197FEB">
        <w:rPr>
          <w:rFonts w:ascii="Times New Roman" w:hAnsi="Times New Roman" w:cs="Times New Roman"/>
          <w:position w:val="-6"/>
          <w:sz w:val="24"/>
          <w:szCs w:val="24"/>
        </w:rPr>
        <w:object w:dxaOrig="200" w:dyaOrig="220">
          <v:shape id="_x0000_i1226" type="#_x0000_t75" style="width:9pt;height:12pt" o:ole="">
            <v:imagedata r:id="rId407" o:title=""/>
          </v:shape>
          <o:OLEObject Type="Embed" ProgID="Equation.DSMT4" ShapeID="_x0000_i1226" DrawAspect="Content" ObjectID="_1765573280" r:id="rId408"/>
        </w:object>
      </w:r>
      <w:r w:rsidRPr="00197FEB">
        <w:rPr>
          <w:rFonts w:ascii="Times New Roman" w:hAnsi="Times New Roman" w:cs="Times New Roman"/>
          <w:sz w:val="24"/>
          <w:szCs w:val="24"/>
          <w:lang w:val="nl-NL"/>
        </w:rPr>
        <w:t xml:space="preserve"> phải là số lớn nhất sao cho </w:t>
      </w:r>
      <w:r w:rsidRPr="00197FEB">
        <w:rPr>
          <w:rFonts w:ascii="Times New Roman" w:hAnsi="Times New Roman" w:cs="Times New Roman"/>
          <w:position w:val="-10"/>
          <w:sz w:val="24"/>
          <w:szCs w:val="24"/>
        </w:rPr>
        <w:object w:dxaOrig="1740" w:dyaOrig="320">
          <v:shape id="_x0000_i1227" type="#_x0000_t75" style="width:87.75pt;height:15.75pt" o:ole="">
            <v:imagedata r:id="rId409" o:title=""/>
          </v:shape>
          <o:OLEObject Type="Embed" ProgID="Equation.DSMT4" ShapeID="_x0000_i1227" DrawAspect="Content" ObjectID="_1765573281" r:id="rId410"/>
        </w:object>
      </w:r>
      <w:r w:rsidRPr="00197FEB">
        <w:rPr>
          <w:rFonts w:ascii="Times New Roman" w:hAnsi="Times New Roman" w:cs="Times New Roman"/>
          <w:sz w:val="24"/>
          <w:szCs w:val="24"/>
          <w:lang w:val="nl-NL"/>
        </w:rPr>
        <w:t xml:space="preserve">. </w:t>
      </w:r>
    </w:p>
    <w:p w:rsidR="00197FEB" w:rsidRPr="00197FEB" w:rsidRDefault="00197FEB" w:rsidP="00197FEB">
      <w:pPr>
        <w:tabs>
          <w:tab w:val="left" w:pos="6945"/>
        </w:tabs>
        <w:spacing w:after="0" w:line="240" w:lineRule="auto"/>
        <w:rPr>
          <w:rFonts w:ascii="Times New Roman" w:hAnsi="Times New Roman" w:cs="Times New Roman"/>
          <w:sz w:val="24"/>
          <w:szCs w:val="24"/>
          <w:lang w:val="fr-FR"/>
        </w:rPr>
      </w:pPr>
      <w:r w:rsidRPr="00197FEB">
        <w:rPr>
          <w:rFonts w:ascii="Times New Roman" w:hAnsi="Times New Roman" w:cs="Times New Roman"/>
          <w:sz w:val="24"/>
          <w:szCs w:val="24"/>
          <w:lang w:val="fr-FR"/>
        </w:rPr>
        <w:t xml:space="preserve">Tức là </w:t>
      </w:r>
      <w:r w:rsidRPr="00197FEB">
        <w:rPr>
          <w:rFonts w:ascii="Times New Roman" w:hAnsi="Times New Roman" w:cs="Times New Roman"/>
          <w:position w:val="-6"/>
          <w:sz w:val="24"/>
          <w:szCs w:val="24"/>
        </w:rPr>
        <w:object w:dxaOrig="380" w:dyaOrig="220">
          <v:shape id="_x0000_i1228" type="#_x0000_t75" style="width:18.75pt;height:12pt" o:ole="">
            <v:imagedata r:id="rId411" o:title=""/>
          </v:shape>
          <o:OLEObject Type="Embed" ProgID="Equation.DSMT4" ShapeID="_x0000_i1228" DrawAspect="Content" ObjectID="_1765573282" r:id="rId412"/>
        </w:object>
      </w:r>
      <w:r w:rsidRPr="00197FEB">
        <w:rPr>
          <w:rFonts w:ascii="Times New Roman" w:eastAsia="Times New Roman" w:hAnsi="Times New Roman" w:cs="Times New Roman"/>
          <w:sz w:val="24"/>
          <w:szCs w:val="24"/>
          <w:lang w:val="nl-NL"/>
        </w:rPr>
        <w:t>ƯCLN</w:t>
      </w:r>
      <w:r w:rsidRPr="00197FEB">
        <w:rPr>
          <w:rFonts w:ascii="Times New Roman" w:hAnsi="Times New Roman" w:cs="Times New Roman"/>
          <w:position w:val="-14"/>
          <w:sz w:val="24"/>
          <w:szCs w:val="24"/>
        </w:rPr>
        <w:object w:dxaOrig="1200" w:dyaOrig="400">
          <v:shape id="_x0000_i1229" type="#_x0000_t75" style="width:60pt;height:21pt" o:ole="">
            <v:imagedata r:id="rId413" o:title=""/>
          </v:shape>
          <o:OLEObject Type="Embed" ProgID="Equation.DSMT4" ShapeID="_x0000_i1229" DrawAspect="Content" ObjectID="_1765573283" r:id="rId414"/>
        </w:object>
      </w:r>
      <w:r w:rsidRPr="00197FEB">
        <w:rPr>
          <w:rFonts w:ascii="Times New Roman" w:hAnsi="Times New Roman" w:cs="Times New Roman"/>
          <w:sz w:val="24"/>
          <w:szCs w:val="24"/>
          <w:lang w:val="fr-FR"/>
        </w:rPr>
        <w:t xml:space="preserve">. </w:t>
      </w:r>
    </w:p>
    <w:p w:rsidR="00197FEB" w:rsidRPr="00197FEB" w:rsidRDefault="00197FEB" w:rsidP="00197FEB">
      <w:pPr>
        <w:tabs>
          <w:tab w:val="left" w:pos="6945"/>
        </w:tabs>
        <w:spacing w:after="0" w:line="240" w:lineRule="auto"/>
        <w:rPr>
          <w:rFonts w:ascii="Times New Roman" w:hAnsi="Times New Roman" w:cs="Times New Roman"/>
          <w:sz w:val="24"/>
          <w:szCs w:val="24"/>
          <w:lang w:val="fr-FR"/>
        </w:rPr>
      </w:pPr>
      <w:r w:rsidRPr="00197FEB">
        <w:rPr>
          <w:rFonts w:ascii="Times New Roman" w:hAnsi="Times New Roman" w:cs="Times New Roman"/>
          <w:sz w:val="24"/>
          <w:szCs w:val="24"/>
          <w:lang w:val="fr-FR"/>
        </w:rPr>
        <w:t xml:space="preserve">Ta có </w:t>
      </w:r>
      <w:r w:rsidRPr="00197FEB">
        <w:rPr>
          <w:rFonts w:ascii="Times New Roman" w:hAnsi="Times New Roman" w:cs="Times New Roman"/>
          <w:position w:val="-10"/>
          <w:sz w:val="24"/>
          <w:szCs w:val="24"/>
        </w:rPr>
        <w:object w:dxaOrig="3780" w:dyaOrig="420">
          <v:shape id="_x0000_i1230" type="#_x0000_t75" style="width:189.75pt;height:21pt" o:ole="">
            <v:imagedata r:id="rId415" o:title=""/>
          </v:shape>
          <o:OLEObject Type="Embed" ProgID="Equation.DSMT4" ShapeID="_x0000_i1230" DrawAspect="Content" ObjectID="_1765573284" r:id="rId416"/>
        </w:object>
      </w:r>
      <w:r w:rsidRPr="00197FEB">
        <w:rPr>
          <w:rFonts w:ascii="Times New Roman" w:hAnsi="Times New Roman" w:cs="Times New Roman"/>
          <w:sz w:val="24"/>
          <w:szCs w:val="24"/>
          <w:lang w:val="fr-FR"/>
        </w:rPr>
        <w:t>.</w:t>
      </w:r>
    </w:p>
    <w:p w:rsidR="00197FEB" w:rsidRPr="00197FEB" w:rsidRDefault="00197FEB" w:rsidP="00197FEB">
      <w:pPr>
        <w:tabs>
          <w:tab w:val="left" w:pos="6945"/>
        </w:tabs>
        <w:spacing w:after="0" w:line="240" w:lineRule="auto"/>
        <w:rPr>
          <w:rFonts w:ascii="Times New Roman" w:hAnsi="Times New Roman" w:cs="Times New Roman"/>
          <w:position w:val="-14"/>
          <w:sz w:val="24"/>
          <w:szCs w:val="24"/>
          <w:lang w:val="fr-FR"/>
        </w:rPr>
      </w:pPr>
      <w:r w:rsidRPr="00197FEB">
        <w:rPr>
          <w:rFonts w:ascii="Times New Roman" w:hAnsi="Times New Roman" w:cs="Times New Roman"/>
          <w:sz w:val="24"/>
          <w:szCs w:val="24"/>
          <w:lang w:val="fr-FR"/>
        </w:rPr>
        <w:t xml:space="preserve">Từ đó </w:t>
      </w:r>
      <w:r w:rsidRPr="00197FEB">
        <w:rPr>
          <w:rFonts w:ascii="Times New Roman" w:eastAsia="Times New Roman" w:hAnsi="Times New Roman" w:cs="Times New Roman"/>
          <w:sz w:val="24"/>
          <w:szCs w:val="24"/>
          <w:lang w:val="nl-NL"/>
        </w:rPr>
        <w:t>ƯCLN</w:t>
      </w:r>
      <w:r w:rsidRPr="00197FEB">
        <w:rPr>
          <w:rFonts w:ascii="Times New Roman" w:hAnsi="Times New Roman" w:cs="Times New Roman"/>
          <w:position w:val="-14"/>
          <w:sz w:val="24"/>
          <w:szCs w:val="24"/>
        </w:rPr>
        <w:object w:dxaOrig="2280" w:dyaOrig="460">
          <v:shape id="_x0000_i1231" type="#_x0000_t75" style="width:113.25pt;height:24pt" o:ole="">
            <v:imagedata r:id="rId417" o:title=""/>
          </v:shape>
          <o:OLEObject Type="Embed" ProgID="Equation.DSMT4" ShapeID="_x0000_i1231" DrawAspect="Content" ObjectID="_1765573285" r:id="rId418"/>
        </w:object>
      </w:r>
      <w:r w:rsidRPr="00197FEB">
        <w:rPr>
          <w:rFonts w:ascii="Times New Roman" w:hAnsi="Times New Roman" w:cs="Times New Roman"/>
          <w:position w:val="-6"/>
          <w:sz w:val="24"/>
          <w:szCs w:val="24"/>
        </w:rPr>
        <w:object w:dxaOrig="940" w:dyaOrig="279">
          <v:shape id="_x0000_i1232" type="#_x0000_t75" style="width:46.5pt;height:14.25pt" o:ole="">
            <v:imagedata r:id="rId419" o:title=""/>
          </v:shape>
          <o:OLEObject Type="Embed" ProgID="Equation.DSMT4" ShapeID="_x0000_i1232" DrawAspect="Content" ObjectID="_1765573286" r:id="rId420"/>
        </w:objec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Vậy có thể chia được nhiều nhất </w:t>
      </w:r>
      <w:r w:rsidRPr="00197FEB">
        <w:rPr>
          <w:rFonts w:ascii="Times New Roman" w:hAnsi="Times New Roman" w:cs="Times New Roman"/>
          <w:position w:val="-4"/>
          <w:sz w:val="24"/>
          <w:szCs w:val="24"/>
        </w:rPr>
        <w:object w:dxaOrig="279" w:dyaOrig="260">
          <v:shape id="_x0000_i1233" type="#_x0000_t75" style="width:14.25pt;height:12pt" o:ole="">
            <v:imagedata r:id="rId421" o:title=""/>
          </v:shape>
          <o:OLEObject Type="Embed" ProgID="Equation.DSMT4" ShapeID="_x0000_i1233" DrawAspect="Content" ObjectID="_1765573287" r:id="rId422"/>
        </w:object>
      </w:r>
      <w:r w:rsidRPr="00197FEB">
        <w:rPr>
          <w:rFonts w:ascii="Times New Roman" w:eastAsia="Times New Roman" w:hAnsi="Times New Roman" w:cs="Times New Roman"/>
          <w:sz w:val="24"/>
          <w:szCs w:val="24"/>
          <w:lang w:val="nl-NL"/>
        </w:rPr>
        <w:t xml:space="preserve">phần thưởng. </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Trong đó có </w:t>
      </w:r>
      <w:r w:rsidRPr="00197FEB">
        <w:rPr>
          <w:rFonts w:ascii="Times New Roman" w:hAnsi="Times New Roman" w:cs="Times New Roman"/>
          <w:position w:val="-4"/>
          <w:sz w:val="24"/>
          <w:szCs w:val="24"/>
        </w:rPr>
        <w:object w:dxaOrig="200" w:dyaOrig="260">
          <v:shape id="_x0000_i1234" type="#_x0000_t75" style="width:9pt;height:12pt" o:ole="">
            <v:imagedata r:id="rId423" o:title=""/>
          </v:shape>
          <o:OLEObject Type="Embed" ProgID="Equation.DSMT4" ShapeID="_x0000_i1234" DrawAspect="Content" ObjectID="_1765573288" r:id="rId424"/>
        </w:object>
      </w:r>
      <w:r w:rsidRPr="00197FEB">
        <w:rPr>
          <w:rFonts w:ascii="Times New Roman" w:eastAsia="Times New Roman" w:hAnsi="Times New Roman" w:cs="Times New Roman"/>
          <w:sz w:val="24"/>
          <w:szCs w:val="24"/>
          <w:lang w:val="nl-NL"/>
        </w:rPr>
        <w:t xml:space="preserve">quyển vở, </w:t>
      </w:r>
      <w:r w:rsidRPr="00197FEB">
        <w:rPr>
          <w:rFonts w:ascii="Times New Roman" w:hAnsi="Times New Roman" w:cs="Times New Roman"/>
          <w:position w:val="-4"/>
          <w:sz w:val="24"/>
          <w:szCs w:val="24"/>
        </w:rPr>
        <w:object w:dxaOrig="200" w:dyaOrig="260">
          <v:shape id="_x0000_i1235" type="#_x0000_t75" style="width:9pt;height:12pt" o:ole="">
            <v:imagedata r:id="rId425" o:title=""/>
          </v:shape>
          <o:OLEObject Type="Embed" ProgID="Equation.DSMT4" ShapeID="_x0000_i1235" DrawAspect="Content" ObjectID="_1765573289" r:id="rId426"/>
        </w:object>
      </w:r>
      <w:r w:rsidRPr="00197FEB">
        <w:rPr>
          <w:rFonts w:ascii="Times New Roman" w:eastAsia="Times New Roman" w:hAnsi="Times New Roman" w:cs="Times New Roman"/>
          <w:sz w:val="24"/>
          <w:szCs w:val="24"/>
          <w:lang w:val="nl-NL"/>
        </w:rPr>
        <w:t xml:space="preserve">bút bi, </w:t>
      </w:r>
      <w:r w:rsidRPr="00197FEB">
        <w:rPr>
          <w:rFonts w:ascii="Times New Roman" w:hAnsi="Times New Roman" w:cs="Times New Roman"/>
          <w:position w:val="-6"/>
          <w:sz w:val="24"/>
          <w:szCs w:val="24"/>
        </w:rPr>
        <w:object w:dxaOrig="180" w:dyaOrig="279">
          <v:shape id="_x0000_i1236" type="#_x0000_t75" style="width:9pt;height:14.25pt" o:ole="">
            <v:imagedata r:id="rId427" o:title=""/>
          </v:shape>
          <o:OLEObject Type="Embed" ProgID="Equation.DSMT4" ShapeID="_x0000_i1236" DrawAspect="Content" ObjectID="_1765573290" r:id="rId428"/>
        </w:object>
      </w:r>
      <w:r w:rsidRPr="00197FEB">
        <w:rPr>
          <w:rFonts w:ascii="Times New Roman" w:eastAsia="Times New Roman" w:hAnsi="Times New Roman" w:cs="Times New Roman"/>
          <w:sz w:val="24"/>
          <w:szCs w:val="24"/>
          <w:lang w:val="nl-NL"/>
        </w:rPr>
        <w:t>gói bánh.</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b/>
          <w:sz w:val="24"/>
          <w:szCs w:val="24"/>
          <w:lang w:val="nl-NL"/>
        </w:rPr>
        <w:t xml:space="preserve">Bài 4. </w:t>
      </w:r>
      <w:r w:rsidRPr="00197FEB">
        <w:rPr>
          <w:rFonts w:ascii="Times New Roman" w:eastAsia="Times New Roman" w:hAnsi="Times New Roman" w:cs="Times New Roman"/>
          <w:sz w:val="24"/>
          <w:szCs w:val="24"/>
          <w:lang w:val="nl-NL"/>
        </w:rPr>
        <w:t xml:space="preserve">Một hình chữ nhật có chiều dài </w:t>
      </w:r>
      <w:r w:rsidRPr="00197FEB">
        <w:rPr>
          <w:rFonts w:ascii="Times New Roman" w:hAnsi="Times New Roman" w:cs="Times New Roman"/>
          <w:position w:val="-6"/>
          <w:sz w:val="24"/>
          <w:szCs w:val="24"/>
        </w:rPr>
        <w:object w:dxaOrig="580" w:dyaOrig="279">
          <v:shape id="_x0000_i1237" type="#_x0000_t75" style="width:30.75pt;height:14.25pt" o:ole="">
            <v:imagedata r:id="rId429" o:title=""/>
          </v:shape>
          <o:OLEObject Type="Embed" ProgID="Equation.DSMT4" ShapeID="_x0000_i1237" DrawAspect="Content" ObjectID="_1765573291" r:id="rId430"/>
        </w:object>
      </w:r>
      <w:r w:rsidRPr="00197FEB">
        <w:rPr>
          <w:rFonts w:ascii="Times New Roman" w:eastAsia="Times New Roman" w:hAnsi="Times New Roman" w:cs="Times New Roman"/>
          <w:sz w:val="24"/>
          <w:szCs w:val="24"/>
          <w:lang w:val="nl-NL"/>
        </w:rPr>
        <w:t xml:space="preserve">và chiều rộng </w:t>
      </w:r>
      <w:r w:rsidRPr="00197FEB">
        <w:rPr>
          <w:rFonts w:ascii="Times New Roman" w:hAnsi="Times New Roman" w:cs="Times New Roman"/>
          <w:position w:val="-6"/>
          <w:sz w:val="24"/>
          <w:szCs w:val="24"/>
        </w:rPr>
        <w:object w:dxaOrig="480" w:dyaOrig="279">
          <v:shape id="_x0000_i1238" type="#_x0000_t75" style="width:24pt;height:14.25pt" o:ole="">
            <v:imagedata r:id="rId431" o:title=""/>
          </v:shape>
          <o:OLEObject Type="Embed" ProgID="Equation.DSMT4" ShapeID="_x0000_i1238" DrawAspect="Content" ObjectID="_1765573292" r:id="rId432"/>
        </w:object>
      </w:r>
      <w:r w:rsidRPr="00197FEB">
        <w:rPr>
          <w:rFonts w:ascii="Times New Roman" w:eastAsia="Times New Roman" w:hAnsi="Times New Roman" w:cs="Times New Roman"/>
          <w:sz w:val="24"/>
          <w:szCs w:val="24"/>
          <w:lang w:val="nl-NL"/>
        </w:rPr>
        <w:t xml:space="preserve">được chia thành các hình vuông có diện tích bằng nhau. Tính độ dài cạnh hình vuông lớn nhất trong cách chia trên ? (số đo cạnh là số tự nhiên với đơn vị là </w:t>
      </w:r>
      <w:r w:rsidRPr="00197FEB">
        <w:rPr>
          <w:rFonts w:ascii="Times New Roman" w:hAnsi="Times New Roman" w:cs="Times New Roman"/>
          <w:position w:val="-6"/>
          <w:sz w:val="24"/>
          <w:szCs w:val="24"/>
        </w:rPr>
        <w:object w:dxaOrig="260" w:dyaOrig="220">
          <v:shape id="_x0000_i1239" type="#_x0000_t75" style="width:12pt;height:12pt" o:ole="">
            <v:imagedata r:id="rId433" o:title=""/>
          </v:shape>
          <o:OLEObject Type="Embed" ProgID="Equation.DSMT4" ShapeID="_x0000_i1239" DrawAspect="Content" ObjectID="_1765573293" r:id="rId434"/>
        </w:object>
      </w:r>
      <w:r w:rsidRPr="00197FEB">
        <w:rPr>
          <w:rFonts w:ascii="Times New Roman" w:eastAsia="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eastAsia="Times New Roman" w:hAnsi="Times New Roman" w:cs="Times New Roman"/>
          <w:b/>
          <w:sz w:val="24"/>
          <w:szCs w:val="24"/>
          <w:lang w:val="nl-NL"/>
        </w:rPr>
        <w:t xml:space="preserve">Lời giải </w: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Để  chia hình chữ nhật thành các hình vuông có diện tích bằng nhau thì độ dài mỗi cạnh hình vuông phải là ước chung của </w:t>
      </w:r>
      <w:r w:rsidRPr="00197FEB">
        <w:rPr>
          <w:rFonts w:ascii="Times New Roman" w:hAnsi="Times New Roman" w:cs="Times New Roman"/>
          <w:position w:val="-6"/>
          <w:sz w:val="24"/>
          <w:szCs w:val="24"/>
        </w:rPr>
        <w:object w:dxaOrig="400" w:dyaOrig="279">
          <v:shape id="_x0000_i1240" type="#_x0000_t75" style="width:21pt;height:14.25pt" o:ole="">
            <v:imagedata r:id="rId435" o:title=""/>
          </v:shape>
          <o:OLEObject Type="Embed" ProgID="Equation.DSMT4" ShapeID="_x0000_i1240" DrawAspect="Content" ObjectID="_1765573294" r:id="rId436"/>
        </w:object>
      </w:r>
      <w:r w:rsidRPr="00197FEB">
        <w:rPr>
          <w:rFonts w:ascii="Times New Roman" w:eastAsia="Times New Roman" w:hAnsi="Times New Roman" w:cs="Times New Roman"/>
          <w:sz w:val="24"/>
          <w:szCs w:val="24"/>
          <w:lang w:val="nl-NL"/>
        </w:rPr>
        <w:t xml:space="preserve">và </w:t>
      </w:r>
      <w:r w:rsidRPr="00197FEB">
        <w:rPr>
          <w:rFonts w:ascii="Times New Roman" w:hAnsi="Times New Roman" w:cs="Times New Roman"/>
          <w:position w:val="-6"/>
          <w:sz w:val="24"/>
          <w:szCs w:val="24"/>
        </w:rPr>
        <w:object w:dxaOrig="300" w:dyaOrig="279">
          <v:shape id="_x0000_i1241" type="#_x0000_t75" style="width:15.75pt;height:14.25pt" o:ole="">
            <v:imagedata r:id="rId437" o:title=""/>
          </v:shape>
          <o:OLEObject Type="Embed" ProgID="Equation.DSMT4" ShapeID="_x0000_i1241" DrawAspect="Content" ObjectID="_1765573295" r:id="rId438"/>
        </w:objec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hAnsi="Times New Roman" w:cs="Times New Roman"/>
          <w:sz w:val="24"/>
          <w:szCs w:val="24"/>
          <w:lang w:val="nl-NL"/>
        </w:rPr>
        <w:t>Do đó độ dài cạnh hình vuông lớn nhất là</w:t>
      </w:r>
      <w:r w:rsidRPr="00197FEB">
        <w:rPr>
          <w:rFonts w:ascii="Times New Roman" w:eastAsia="Times New Roman" w:hAnsi="Times New Roman" w:cs="Times New Roman"/>
          <w:sz w:val="24"/>
          <w:szCs w:val="24"/>
          <w:lang w:val="nl-NL"/>
        </w:rPr>
        <w:t xml:space="preserve"> ƯCLN</w:t>
      </w:r>
      <w:r w:rsidRPr="00197FEB">
        <w:rPr>
          <w:rFonts w:ascii="Times New Roman" w:hAnsi="Times New Roman" w:cs="Times New Roman"/>
          <w:position w:val="-14"/>
          <w:sz w:val="24"/>
          <w:szCs w:val="24"/>
        </w:rPr>
        <w:object w:dxaOrig="1400" w:dyaOrig="400">
          <v:shape id="_x0000_i1242" type="#_x0000_t75" style="width:70.5pt;height:21pt" o:ole="">
            <v:imagedata r:id="rId439" o:title=""/>
          </v:shape>
          <o:OLEObject Type="Embed" ProgID="Equation.DSMT4" ShapeID="_x0000_i1242" DrawAspect="Content" ObjectID="_1765573296" r:id="rId440"/>
        </w:object>
      </w:r>
      <w:r w:rsidRPr="00197FEB">
        <w:rPr>
          <w:rFonts w:ascii="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hAnsi="Times New Roman" w:cs="Times New Roman"/>
          <w:sz w:val="24"/>
          <w:szCs w:val="24"/>
          <w:lang w:val="nl-NL"/>
        </w:rPr>
        <w:t xml:space="preserve">Vậy độ dài cạnh hình vuông lớn nhất là </w:t>
      </w:r>
      <w:r w:rsidRPr="00197FEB">
        <w:rPr>
          <w:rFonts w:ascii="Times New Roman" w:hAnsi="Times New Roman" w:cs="Times New Roman"/>
          <w:position w:val="-6"/>
          <w:sz w:val="24"/>
          <w:szCs w:val="24"/>
        </w:rPr>
        <w:object w:dxaOrig="480" w:dyaOrig="279">
          <v:shape id="_x0000_i1243" type="#_x0000_t75" style="width:24pt;height:14.25pt" o:ole="">
            <v:imagedata r:id="rId441" o:title=""/>
          </v:shape>
          <o:OLEObject Type="Embed" ProgID="Equation.DSMT4" ShapeID="_x0000_i1243" DrawAspect="Content" ObjectID="_1765573297" r:id="rId442"/>
        </w:object>
      </w:r>
    </w:p>
    <w:p w:rsidR="00197FEB" w:rsidRPr="00197FEB" w:rsidRDefault="00197FEB" w:rsidP="00197FEB">
      <w:pPr>
        <w:tabs>
          <w:tab w:val="left" w:pos="6945"/>
        </w:tabs>
        <w:spacing w:after="0" w:line="240" w:lineRule="auto"/>
        <w:rPr>
          <w:rFonts w:ascii="Times New Roman" w:eastAsia="Times New Roman" w:hAnsi="Times New Roman" w:cs="Times New Roman"/>
          <w:i/>
          <w:sz w:val="24"/>
          <w:szCs w:val="24"/>
          <w:lang w:val="nl-NL"/>
        </w:rPr>
      </w:pPr>
      <w:r w:rsidRPr="00197FEB">
        <w:rPr>
          <w:rFonts w:ascii="Times New Roman" w:eastAsia="Times New Roman" w:hAnsi="Times New Roman" w:cs="Times New Roman"/>
          <w:b/>
          <w:sz w:val="24"/>
          <w:szCs w:val="24"/>
          <w:lang w:val="nl-NL"/>
        </w:rPr>
        <w:t>Bài 5.</w:t>
      </w:r>
      <w:r w:rsidRPr="00197FEB">
        <w:rPr>
          <w:rFonts w:ascii="Times New Roman" w:eastAsia="Times New Roman" w:hAnsi="Times New Roman" w:cs="Times New Roman"/>
          <w:sz w:val="24"/>
          <w:szCs w:val="24"/>
          <w:lang w:val="nl-NL"/>
        </w:rPr>
        <w:t xml:space="preserve"> Một số sách khi xếp thành từng bó 10 cuốn, 12 cuốn, 18 cuốn đều vừa đủ. Tìm tổng số sách biết số sách trong khoảng 200 đến 500.</w: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eastAsia="Times New Roman" w:hAnsi="Times New Roman" w:cs="Times New Roman"/>
          <w:b/>
          <w:sz w:val="24"/>
          <w:szCs w:val="24"/>
          <w:lang w:val="nl-NL"/>
        </w:rPr>
        <w:t>Lời giải</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Gọi số sách cần tìm là </w:t>
      </w:r>
      <w:r w:rsidRPr="00197FEB">
        <w:rPr>
          <w:rFonts w:ascii="Times New Roman" w:eastAsia="Times New Roman" w:hAnsi="Times New Roman" w:cs="Times New Roman"/>
          <w:i/>
          <w:sz w:val="24"/>
          <w:szCs w:val="24"/>
          <w:lang w:val="nl-NL"/>
        </w:rPr>
        <w:t>x</w:t>
      </w:r>
      <w:r w:rsidRPr="00197FEB">
        <w:rPr>
          <w:rFonts w:ascii="Times New Roman" w:eastAsia="Times New Roman" w:hAnsi="Times New Roman" w:cs="Times New Roman"/>
          <w:sz w:val="24"/>
          <w:szCs w:val="24"/>
          <w:lang w:val="nl-NL"/>
        </w:rPr>
        <w:t xml:space="preserve"> quyển, (</w:t>
      </w:r>
      <w:r w:rsidRPr="00197FEB">
        <w:rPr>
          <w:rFonts w:ascii="Times New Roman" w:hAnsi="Times New Roman" w:cs="Times New Roman"/>
          <w:position w:val="-10"/>
          <w:sz w:val="24"/>
          <w:szCs w:val="24"/>
        </w:rPr>
        <w:object w:dxaOrig="2000" w:dyaOrig="320">
          <v:shape id="_x0000_i1244" type="#_x0000_t75" style="width:99.75pt;height:15.75pt" o:ole="">
            <v:imagedata r:id="rId443" o:title=""/>
          </v:shape>
          <o:OLEObject Type="Embed" ProgID="Equation.DSMT4" ShapeID="_x0000_i1244" DrawAspect="Content" ObjectID="_1765573298" r:id="rId444"/>
        </w:object>
      </w:r>
      <w:r w:rsidRPr="00197FEB">
        <w:rPr>
          <w:rFonts w:ascii="Times New Roman" w:eastAsia="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Vì khi xếp thành từng bó 10 cuốn, 12 cuốn, 18 cuốn đều vừa đủ nên </w:t>
      </w:r>
      <w:r w:rsidRPr="00197FEB">
        <w:rPr>
          <w:rFonts w:ascii="Times New Roman" w:hAnsi="Times New Roman" w:cs="Times New Roman"/>
          <w:position w:val="-6"/>
          <w:sz w:val="24"/>
          <w:szCs w:val="24"/>
        </w:rPr>
        <w:object w:dxaOrig="520" w:dyaOrig="279">
          <v:shape id="_x0000_i1245" type="#_x0000_t75" style="width:27pt;height:14.25pt" o:ole="">
            <v:imagedata r:id="rId445" o:title=""/>
          </v:shape>
          <o:OLEObject Type="Embed" ProgID="Equation.DSMT4" ShapeID="_x0000_i1245" DrawAspect="Content" ObjectID="_1765573299" r:id="rId446"/>
        </w:object>
      </w:r>
      <w:r w:rsidRPr="00197FEB">
        <w:rPr>
          <w:rFonts w:ascii="Times New Roman" w:eastAsia="Times New Roman" w:hAnsi="Times New Roman" w:cs="Times New Roman"/>
          <w:sz w:val="24"/>
          <w:szCs w:val="24"/>
          <w:lang w:val="nl-NL"/>
        </w:rPr>
        <w:t xml:space="preserve">, </w:t>
      </w:r>
      <w:r w:rsidRPr="00197FEB">
        <w:rPr>
          <w:rFonts w:ascii="Times New Roman" w:hAnsi="Times New Roman" w:cs="Times New Roman"/>
          <w:position w:val="-6"/>
          <w:sz w:val="24"/>
          <w:szCs w:val="24"/>
        </w:rPr>
        <w:object w:dxaOrig="520" w:dyaOrig="279">
          <v:shape id="_x0000_i1246" type="#_x0000_t75" style="width:27pt;height:14.25pt" o:ole="">
            <v:imagedata r:id="rId447" o:title=""/>
          </v:shape>
          <o:OLEObject Type="Embed" ProgID="Equation.DSMT4" ShapeID="_x0000_i1246" DrawAspect="Content" ObjectID="_1765573300" r:id="rId448"/>
        </w:object>
      </w:r>
      <w:r w:rsidRPr="00197FEB">
        <w:rPr>
          <w:rFonts w:ascii="Times New Roman" w:eastAsia="Times New Roman" w:hAnsi="Times New Roman" w:cs="Times New Roman"/>
          <w:sz w:val="24"/>
          <w:szCs w:val="24"/>
          <w:lang w:val="nl-NL"/>
        </w:rPr>
        <w:t xml:space="preserve">, </w:t>
      </w:r>
      <w:r w:rsidRPr="00197FEB">
        <w:rPr>
          <w:rFonts w:ascii="Times New Roman" w:hAnsi="Times New Roman" w:cs="Times New Roman"/>
          <w:position w:val="-6"/>
          <w:sz w:val="24"/>
          <w:szCs w:val="24"/>
        </w:rPr>
        <w:object w:dxaOrig="499" w:dyaOrig="279">
          <v:shape id="_x0000_i1247" type="#_x0000_t75" style="width:25.5pt;height:14.25pt" o:ole="">
            <v:imagedata r:id="rId449" o:title=""/>
          </v:shape>
          <o:OLEObject Type="Embed" ProgID="Equation.DSMT4" ShapeID="_x0000_i1247" DrawAspect="Content" ObjectID="_1765573301" r:id="rId450"/>
        </w:object>
      </w:r>
      <w:r w:rsidRPr="00197FEB">
        <w:rPr>
          <w:rFonts w:ascii="Times New Roman" w:eastAsia="Times New Roman" w:hAnsi="Times New Roman" w:cs="Times New Roman"/>
          <w:sz w:val="24"/>
          <w:szCs w:val="24"/>
          <w:lang w:val="nl-NL"/>
        </w:rPr>
        <w:t xml:space="preserve"> suy ra </w:t>
      </w:r>
      <w:r w:rsidRPr="00197FEB">
        <w:rPr>
          <w:rFonts w:ascii="Times New Roman" w:hAnsi="Times New Roman" w:cs="Times New Roman"/>
          <w:position w:val="-14"/>
          <w:sz w:val="24"/>
          <w:szCs w:val="24"/>
        </w:rPr>
        <w:object w:dxaOrig="1780" w:dyaOrig="400">
          <v:shape id="_x0000_i1248" type="#_x0000_t75" style="width:88.5pt;height:21pt" o:ole="">
            <v:imagedata r:id="rId451" o:title=""/>
          </v:shape>
          <o:OLEObject Type="Embed" ProgID="Equation.DSMT4" ShapeID="_x0000_i1248" DrawAspect="Content" ObjectID="_1765573302" r:id="rId452"/>
        </w:object>
      </w:r>
      <w:r w:rsidRPr="00197FEB">
        <w:rPr>
          <w:rFonts w:ascii="Times New Roman" w:eastAsia="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BCNN</w:t>
      </w:r>
      <w:r w:rsidRPr="00197FEB">
        <w:rPr>
          <w:rFonts w:ascii="Times New Roman" w:hAnsi="Times New Roman" w:cs="Times New Roman"/>
          <w:position w:val="-14"/>
          <w:sz w:val="24"/>
          <w:szCs w:val="24"/>
        </w:rPr>
        <w:object w:dxaOrig="1660" w:dyaOrig="400">
          <v:shape id="_x0000_i1249" type="#_x0000_t75" style="width:84pt;height:21pt" o:ole="">
            <v:imagedata r:id="rId453" o:title=""/>
          </v:shape>
          <o:OLEObject Type="Embed" ProgID="Equation.DSMT4" ShapeID="_x0000_i1249" DrawAspect="Content" ObjectID="_1765573303" r:id="rId454"/>
        </w:object>
      </w:r>
      <w:r w:rsidRPr="00197FEB">
        <w:rPr>
          <w:rFonts w:ascii="Times New Roman" w:eastAsia="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BC</w:t>
      </w:r>
      <w:r w:rsidRPr="00197FEB">
        <w:rPr>
          <w:rFonts w:ascii="Times New Roman" w:hAnsi="Times New Roman" w:cs="Times New Roman"/>
          <w:position w:val="-14"/>
          <w:sz w:val="24"/>
          <w:szCs w:val="24"/>
        </w:rPr>
        <w:object w:dxaOrig="2740" w:dyaOrig="400">
          <v:shape id="_x0000_i1250" type="#_x0000_t75" style="width:137.25pt;height:21pt" o:ole="">
            <v:imagedata r:id="rId455" o:title=""/>
          </v:shape>
          <o:OLEObject Type="Embed" ProgID="Equation.DSMT4" ShapeID="_x0000_i1250" DrawAspect="Content" ObjectID="_1765573304" r:id="rId456"/>
        </w:object>
      </w:r>
      <w:r w:rsidRPr="00197FEB">
        <w:rPr>
          <w:rFonts w:ascii="Times New Roman" w:eastAsia="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 xml:space="preserve">Suy ra </w:t>
      </w:r>
      <w:r w:rsidRPr="00197FEB">
        <w:rPr>
          <w:rFonts w:ascii="Times New Roman" w:hAnsi="Times New Roman" w:cs="Times New Roman"/>
          <w:position w:val="-14"/>
          <w:sz w:val="24"/>
          <w:szCs w:val="24"/>
        </w:rPr>
        <w:object w:dxaOrig="1860" w:dyaOrig="400">
          <v:shape id="_x0000_i1251" type="#_x0000_t75" style="width:93pt;height:21pt" o:ole="">
            <v:imagedata r:id="rId457" o:title=""/>
          </v:shape>
          <o:OLEObject Type="Embed" ProgID="Equation.DSMT4" ShapeID="_x0000_i1251" DrawAspect="Content" ObjectID="_1765573305" r:id="rId458"/>
        </w:object>
      </w:r>
      <w:r w:rsidRPr="00197FEB">
        <w:rPr>
          <w:rFonts w:ascii="Times New Roman" w:eastAsia="Times New Roman" w:hAnsi="Times New Roman" w:cs="Times New Roman"/>
          <w:sz w:val="24"/>
          <w:szCs w:val="24"/>
          <w:lang w:val="nl-NL"/>
        </w:rPr>
        <w:t xml:space="preserve">, mà </w:t>
      </w:r>
      <w:r w:rsidRPr="00197FEB">
        <w:rPr>
          <w:rFonts w:ascii="Times New Roman" w:hAnsi="Times New Roman" w:cs="Times New Roman"/>
          <w:position w:val="-6"/>
          <w:sz w:val="24"/>
          <w:szCs w:val="24"/>
        </w:rPr>
        <w:object w:dxaOrig="1380" w:dyaOrig="279">
          <v:shape id="_x0000_i1252" type="#_x0000_t75" style="width:69pt;height:14.25pt" o:ole="">
            <v:imagedata r:id="rId459" o:title=""/>
          </v:shape>
          <o:OLEObject Type="Embed" ProgID="Equation.DSMT4" ShapeID="_x0000_i1252" DrawAspect="Content" ObjectID="_1765573306" r:id="rId460"/>
        </w:object>
      </w:r>
      <w:r w:rsidRPr="00197FEB">
        <w:rPr>
          <w:rFonts w:ascii="Times New Roman" w:eastAsia="Times New Roman" w:hAnsi="Times New Roman" w:cs="Times New Roman"/>
          <w:sz w:val="24"/>
          <w:szCs w:val="24"/>
          <w:lang w:val="nl-NL"/>
        </w:rPr>
        <w:t xml:space="preserve"> nên </w:t>
      </w:r>
      <w:r w:rsidRPr="00197FEB">
        <w:rPr>
          <w:rFonts w:ascii="Times New Roman" w:hAnsi="Times New Roman" w:cs="Times New Roman"/>
          <w:position w:val="-6"/>
          <w:sz w:val="24"/>
          <w:szCs w:val="24"/>
        </w:rPr>
        <w:object w:dxaOrig="800" w:dyaOrig="279">
          <v:shape id="_x0000_i1253" type="#_x0000_t75" style="width:40.5pt;height:14.25pt" o:ole="">
            <v:imagedata r:id="rId461" o:title=""/>
          </v:shape>
          <o:OLEObject Type="Embed" ProgID="Equation.DSMT4" ShapeID="_x0000_i1253" DrawAspect="Content" ObjectID="_1765573307" r:id="rId462"/>
        </w:object>
      </w:r>
      <w:r w:rsidRPr="00197FEB">
        <w:rPr>
          <w:rFonts w:ascii="Times New Roman" w:eastAsia="Times New Roman" w:hAnsi="Times New Roman" w:cs="Times New Roman"/>
          <w:sz w:val="24"/>
          <w:szCs w:val="24"/>
          <w:lang w:val="nl-NL"/>
        </w:rPr>
        <w:t xml:space="preserve"> (thỏa mãn điều kiện)</w:t>
      </w:r>
    </w:p>
    <w:p w:rsidR="00197FEB" w:rsidRPr="00197FEB" w:rsidRDefault="00197FEB" w:rsidP="00197FEB">
      <w:pPr>
        <w:tabs>
          <w:tab w:val="left" w:pos="6945"/>
        </w:tabs>
        <w:spacing w:after="0" w:line="240" w:lineRule="auto"/>
        <w:rPr>
          <w:rFonts w:ascii="Times New Roman" w:eastAsia="Times New Roman" w:hAnsi="Times New Roman" w:cs="Times New Roman"/>
          <w:sz w:val="24"/>
          <w:szCs w:val="24"/>
          <w:lang w:val="nl-NL"/>
        </w:rPr>
      </w:pPr>
      <w:r w:rsidRPr="00197FEB">
        <w:rPr>
          <w:rFonts w:ascii="Times New Roman" w:eastAsia="Times New Roman" w:hAnsi="Times New Roman" w:cs="Times New Roman"/>
          <w:sz w:val="24"/>
          <w:szCs w:val="24"/>
          <w:lang w:val="nl-NL"/>
        </w:rPr>
        <w:t>Vậy số quyển sách cần tìm là 360 quyển.</w:t>
      </w:r>
    </w:p>
    <w:p w:rsidR="00197FEB" w:rsidRPr="00197FEB" w:rsidRDefault="00197FEB" w:rsidP="00197FEB">
      <w:pPr>
        <w:tabs>
          <w:tab w:val="left" w:pos="6945"/>
        </w:tabs>
        <w:spacing w:after="0" w:line="240" w:lineRule="auto"/>
        <w:rPr>
          <w:rFonts w:ascii="Times New Roman" w:eastAsia="Times New Roman" w:hAnsi="Times New Roman" w:cs="Times New Roman"/>
          <w:i/>
          <w:sz w:val="24"/>
          <w:szCs w:val="24"/>
          <w:lang w:val="nl-NL"/>
        </w:rPr>
      </w:pPr>
      <w:r w:rsidRPr="00197FEB">
        <w:rPr>
          <w:rFonts w:ascii="Times New Roman" w:eastAsia="Times New Roman" w:hAnsi="Times New Roman" w:cs="Times New Roman"/>
          <w:b/>
          <w:sz w:val="24"/>
          <w:szCs w:val="24"/>
          <w:lang w:val="nl-NL"/>
        </w:rPr>
        <w:t>Bài 6</w:t>
      </w:r>
      <w:r w:rsidRPr="00197FEB">
        <w:rPr>
          <w:rFonts w:ascii="Times New Roman" w:eastAsia="Times New Roman" w:hAnsi="Times New Roman" w:cs="Times New Roman"/>
          <w:sz w:val="24"/>
          <w:szCs w:val="24"/>
          <w:lang w:val="nl-NL"/>
        </w:rPr>
        <w:t xml:space="preserve"> Hai bạn A và B cùng học chung một trường nhưng ở hai lớ khác nhau. A cứ 10 ngày lại trực nhật, B cứ 12 ngày lại trực nhật. Lần đầu tiên hai bạn trực nhật vào một ngày. Hỏi sau ít nhất bao nhiêu ngày hai bạn lại cùng trực nhật.</w:t>
      </w:r>
    </w:p>
    <w:p w:rsidR="00197FEB" w:rsidRPr="00197FEB" w:rsidRDefault="00197FEB" w:rsidP="00197FEB">
      <w:pPr>
        <w:tabs>
          <w:tab w:val="left" w:pos="6945"/>
        </w:tabs>
        <w:spacing w:after="0" w:line="240" w:lineRule="auto"/>
        <w:rPr>
          <w:rFonts w:ascii="Times New Roman" w:eastAsia="Times New Roman" w:hAnsi="Times New Roman" w:cs="Times New Roman"/>
          <w:b/>
          <w:sz w:val="24"/>
          <w:szCs w:val="24"/>
          <w:lang w:val="nl-NL"/>
        </w:rPr>
      </w:pPr>
      <w:r w:rsidRPr="00197FEB">
        <w:rPr>
          <w:rFonts w:ascii="Times New Roman" w:eastAsia="Times New Roman" w:hAnsi="Times New Roman" w:cs="Times New Roman"/>
          <w:b/>
          <w:sz w:val="24"/>
          <w:szCs w:val="24"/>
          <w:lang w:val="nl-NL"/>
        </w:rPr>
        <w:lastRenderedPageBreak/>
        <w:t>Lời giải</w: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hAnsi="Times New Roman" w:cs="Times New Roman"/>
          <w:sz w:val="24"/>
          <w:szCs w:val="24"/>
          <w:lang w:val="nl-NL"/>
        </w:rPr>
        <w:t>Do cứ 10 ngày A trực nhật một lần nên ngày trực của A là B</w:t>
      </w:r>
      <w:r w:rsidRPr="00197FEB">
        <w:rPr>
          <w:rFonts w:ascii="Times New Roman" w:hAnsi="Times New Roman" w:cs="Times New Roman"/>
          <w:position w:val="-14"/>
          <w:sz w:val="24"/>
          <w:szCs w:val="24"/>
        </w:rPr>
        <w:object w:dxaOrig="480" w:dyaOrig="400">
          <v:shape id="_x0000_i1254" type="#_x0000_t75" style="width:24pt;height:21pt" o:ole="">
            <v:imagedata r:id="rId463" o:title=""/>
          </v:shape>
          <o:OLEObject Type="Embed" ProgID="Equation.DSMT4" ShapeID="_x0000_i1254" DrawAspect="Content" ObjectID="_1765573308" r:id="rId464"/>
        </w:object>
      </w:r>
      <w:r w:rsidRPr="00197FEB">
        <w:rPr>
          <w:rFonts w:ascii="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hAnsi="Times New Roman" w:cs="Times New Roman"/>
          <w:sz w:val="24"/>
          <w:szCs w:val="24"/>
          <w:lang w:val="nl-NL"/>
        </w:rPr>
        <w:t>Do cứ 12 ngày B trực nhật một lần nên ngày trực của B là B</w:t>
      </w:r>
      <w:r w:rsidRPr="00197FEB">
        <w:rPr>
          <w:rFonts w:ascii="Times New Roman" w:hAnsi="Times New Roman" w:cs="Times New Roman"/>
          <w:position w:val="-14"/>
          <w:sz w:val="24"/>
          <w:szCs w:val="24"/>
        </w:rPr>
        <w:object w:dxaOrig="480" w:dyaOrig="400">
          <v:shape id="_x0000_i1255" type="#_x0000_t75" style="width:24pt;height:21pt" o:ole="">
            <v:imagedata r:id="rId465" o:title=""/>
          </v:shape>
          <o:OLEObject Type="Embed" ProgID="Equation.DSMT4" ShapeID="_x0000_i1255" DrawAspect="Content" ObjectID="_1765573309" r:id="rId466"/>
        </w:object>
      </w:r>
      <w:r w:rsidRPr="00197FEB">
        <w:rPr>
          <w:rFonts w:ascii="Times New Roman" w:hAnsi="Times New Roman" w:cs="Times New Roman"/>
          <w:sz w:val="24"/>
          <w:szCs w:val="24"/>
          <w:lang w:val="nl-NL"/>
        </w:rPr>
        <w:t>.</w:t>
      </w:r>
    </w:p>
    <w:p w:rsidR="00197FEB" w:rsidRPr="00197FEB" w:rsidRDefault="00197FEB" w:rsidP="00197FEB">
      <w:pPr>
        <w:tabs>
          <w:tab w:val="left" w:pos="6945"/>
        </w:tabs>
        <w:spacing w:after="0" w:line="240" w:lineRule="auto"/>
        <w:rPr>
          <w:rFonts w:ascii="Times New Roman" w:hAnsi="Times New Roman" w:cs="Times New Roman"/>
          <w:sz w:val="24"/>
          <w:szCs w:val="24"/>
          <w:lang w:val="nl-NL"/>
        </w:rPr>
      </w:pPr>
      <w:r w:rsidRPr="00197FEB">
        <w:rPr>
          <w:rFonts w:ascii="Times New Roman" w:hAnsi="Times New Roman" w:cs="Times New Roman"/>
          <w:sz w:val="24"/>
          <w:szCs w:val="24"/>
          <w:lang w:val="nl-NL"/>
        </w:rPr>
        <w:t>Lần đầu tiên hai bạn trực cùng 1 ngày, để đến lần gần nhất trực cùng nhau thì sẽ là BCNN</w:t>
      </w:r>
      <w:r w:rsidRPr="00197FEB">
        <w:rPr>
          <w:rFonts w:ascii="Times New Roman" w:hAnsi="Times New Roman" w:cs="Times New Roman"/>
          <w:position w:val="-14"/>
          <w:sz w:val="24"/>
          <w:szCs w:val="24"/>
        </w:rPr>
        <w:object w:dxaOrig="1240" w:dyaOrig="400">
          <v:shape id="_x0000_i1256" type="#_x0000_t75" style="width:62.25pt;height:21pt" o:ole="">
            <v:imagedata r:id="rId467" o:title=""/>
          </v:shape>
          <o:OLEObject Type="Embed" ProgID="Equation.DSMT4" ShapeID="_x0000_i1256" DrawAspect="Content" ObjectID="_1765573310" r:id="rId468"/>
        </w:object>
      </w:r>
    </w:p>
    <w:p w:rsidR="00197FEB" w:rsidRPr="00197FEB" w:rsidRDefault="00197FEB" w:rsidP="00197FEB">
      <w:pPr>
        <w:tabs>
          <w:tab w:val="left" w:pos="6945"/>
        </w:tabs>
        <w:spacing w:after="0" w:line="240" w:lineRule="auto"/>
        <w:rPr>
          <w:rFonts w:ascii="Times New Roman" w:eastAsia="Times New Roman" w:hAnsi="Times New Roman" w:cs="Times New Roman"/>
          <w:i/>
          <w:sz w:val="24"/>
          <w:szCs w:val="24"/>
          <w:lang w:val="nl-NL"/>
        </w:rPr>
      </w:pPr>
      <w:r w:rsidRPr="00197FEB">
        <w:rPr>
          <w:rFonts w:ascii="Times New Roman" w:hAnsi="Times New Roman" w:cs="Times New Roman"/>
          <w:sz w:val="24"/>
          <w:szCs w:val="24"/>
          <w:lang w:val="nl-NL"/>
        </w:rPr>
        <w:t xml:space="preserve">Vậy </w:t>
      </w:r>
      <w:r w:rsidRPr="00197FEB">
        <w:rPr>
          <w:rFonts w:ascii="Times New Roman" w:eastAsia="Times New Roman" w:hAnsi="Times New Roman" w:cs="Times New Roman"/>
          <w:sz w:val="24"/>
          <w:szCs w:val="24"/>
          <w:lang w:val="nl-NL"/>
        </w:rPr>
        <w:t>sau ít nhất 60 ngày hai bạn lại cùng trực nhật.</w:t>
      </w:r>
    </w:p>
    <w:p w:rsidR="00197FEB" w:rsidRPr="00197FEB" w:rsidRDefault="00197FEB" w:rsidP="00197FEB">
      <w:pPr>
        <w:spacing w:after="0" w:line="240" w:lineRule="auto"/>
        <w:rPr>
          <w:rFonts w:ascii="Times New Roman" w:hAnsi="Times New Roman" w:cs="Times New Roman"/>
          <w:b/>
          <w:sz w:val="24"/>
          <w:szCs w:val="24"/>
        </w:rPr>
      </w:pPr>
      <w:r w:rsidRPr="00197FEB">
        <w:rPr>
          <w:rFonts w:ascii="Times New Roman" w:hAnsi="Times New Roman" w:cs="Times New Roman"/>
          <w:b/>
          <w:sz w:val="24"/>
          <w:szCs w:val="24"/>
        </w:rPr>
        <w:t>d. Tổ chức thực hiện</w:t>
      </w:r>
    </w:p>
    <w:p w:rsidR="00197FEB" w:rsidRPr="00197FEB" w:rsidRDefault="00197FEB" w:rsidP="00197FEB">
      <w:pPr>
        <w:numPr>
          <w:ilvl w:val="0"/>
          <w:numId w:val="17"/>
        </w:num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 xml:space="preserve">Học sinh lần lượt thực hiện các bài tập từ 1 đến 6.  Giáo viên chiếu Slide bài tập. </w:t>
      </w:r>
    </w:p>
    <w:p w:rsidR="00197FEB" w:rsidRPr="00197FEB" w:rsidRDefault="00197FEB" w:rsidP="00197FEB">
      <w:pPr>
        <w:numPr>
          <w:ilvl w:val="0"/>
          <w:numId w:val="17"/>
        </w:num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Học sinh trình bày bài  của mình hoặc gửi bài qua zalo của GV</w:t>
      </w:r>
    </w:p>
    <w:p w:rsidR="00197FEB" w:rsidRPr="00197FEB" w:rsidRDefault="00197FEB" w:rsidP="00197FEB">
      <w:pPr>
        <w:numPr>
          <w:ilvl w:val="0"/>
          <w:numId w:val="17"/>
        </w:numPr>
        <w:spacing w:after="0" w:line="240" w:lineRule="auto"/>
        <w:contextualSpacing/>
        <w:rPr>
          <w:rFonts w:ascii="Times New Roman" w:hAnsi="Times New Roman" w:cs="Times New Roman"/>
          <w:sz w:val="24"/>
          <w:szCs w:val="24"/>
        </w:rPr>
      </w:pPr>
      <w:r w:rsidRPr="00197FEB">
        <w:rPr>
          <w:rFonts w:ascii="Times New Roman" w:hAnsi="Times New Roman" w:cs="Times New Roman"/>
          <w:sz w:val="24"/>
          <w:szCs w:val="24"/>
        </w:rPr>
        <w:t>Giáo viên nhận xét đánh giá</w:t>
      </w:r>
    </w:p>
    <w:p w:rsidR="009A3B47" w:rsidRPr="00197FEB" w:rsidRDefault="009A3B47">
      <w:pPr>
        <w:rPr>
          <w:rFonts w:ascii="Times New Roman" w:hAnsi="Times New Roman" w:cs="Times New Roman"/>
        </w:rPr>
      </w:pPr>
    </w:p>
    <w:p w:rsidR="00197FEB" w:rsidRPr="00197FEB" w:rsidRDefault="00197FEB" w:rsidP="00197FEB">
      <w:pPr>
        <w:rPr>
          <w:rFonts w:ascii="Times New Roman" w:hAnsi="Times New Roman" w:cs="Times New Roman"/>
          <w:b/>
          <w:bCs/>
        </w:rPr>
      </w:pPr>
      <w:r w:rsidRPr="00197FEB">
        <w:rPr>
          <w:rFonts w:ascii="Times New Roman" w:hAnsi="Times New Roman" w:cs="Times New Roman"/>
          <w:b/>
          <w:bCs/>
          <w:lang w:val="vi-VN"/>
        </w:rPr>
        <w:t xml:space="preserve">KIỂM TRA CUỐI KÌ </w:t>
      </w:r>
      <w:r w:rsidRPr="00197FEB">
        <w:rPr>
          <w:rFonts w:ascii="Times New Roman" w:hAnsi="Times New Roman" w:cs="Times New Roman"/>
          <w:b/>
          <w:bCs/>
        </w:rPr>
        <w:t>I</w:t>
      </w:r>
      <w:r w:rsidRPr="00197FEB">
        <w:rPr>
          <w:rFonts w:ascii="Times New Roman" w:hAnsi="Times New Roman" w:cs="Times New Roman"/>
          <w:b/>
          <w:bCs/>
          <w:lang w:val="vi-VN"/>
        </w:rPr>
        <w:t xml:space="preserve"> MÔN TOÁN - LỚP 6</w:t>
      </w:r>
    </w:p>
    <w:p w:rsidR="00197FEB" w:rsidRPr="00197FEB" w:rsidRDefault="00197FEB" w:rsidP="00197FEB">
      <w:pPr>
        <w:numPr>
          <w:ilvl w:val="0"/>
          <w:numId w:val="47"/>
        </w:numPr>
        <w:rPr>
          <w:rFonts w:ascii="Times New Roman" w:hAnsi="Times New Roman" w:cs="Times New Roman"/>
          <w:b/>
          <w:bCs/>
        </w:rPr>
      </w:pPr>
      <w:r w:rsidRPr="00197FEB">
        <w:rPr>
          <w:rFonts w:ascii="Times New Roman" w:hAnsi="Times New Roman" w:cs="Times New Roman"/>
          <w:b/>
          <w:bCs/>
        </w:rPr>
        <w:t>Mục tiêu</w:t>
      </w:r>
    </w:p>
    <w:p w:rsidR="00197FEB" w:rsidRPr="00197FEB" w:rsidRDefault="00197FEB" w:rsidP="00197FEB">
      <w:pPr>
        <w:numPr>
          <w:ilvl w:val="0"/>
          <w:numId w:val="48"/>
        </w:numPr>
        <w:rPr>
          <w:rFonts w:ascii="Times New Roman" w:hAnsi="Times New Roman" w:cs="Times New Roman"/>
        </w:rPr>
      </w:pPr>
      <w:r w:rsidRPr="00197FEB">
        <w:rPr>
          <w:rFonts w:ascii="Times New Roman" w:hAnsi="Times New Roman" w:cs="Times New Roman"/>
          <w:b/>
          <w:bCs/>
          <w:i/>
          <w:iCs/>
        </w:rPr>
        <w:t>Kiến thức, kỹ năng</w:t>
      </w:r>
    </w:p>
    <w:p w:rsidR="00197FEB" w:rsidRPr="00197FEB" w:rsidRDefault="00197FEB" w:rsidP="00197FEB">
      <w:pPr>
        <w:rPr>
          <w:rFonts w:ascii="Times New Roman" w:hAnsi="Times New Roman" w:cs="Times New Roman"/>
        </w:rPr>
      </w:pPr>
      <w:r w:rsidRPr="00197FEB">
        <w:rPr>
          <w:rFonts w:ascii="Times New Roman" w:hAnsi="Times New Roman" w:cs="Times New Roman"/>
          <w:b/>
          <w:bCs/>
          <w:i/>
          <w:iCs/>
        </w:rPr>
        <w:t>a. Kiến thức</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w:t>
      </w:r>
      <w:r w:rsidRPr="00197FEB">
        <w:rPr>
          <w:rFonts w:ascii="Times New Roman" w:hAnsi="Times New Roman" w:cs="Times New Roman"/>
          <w:lang w:val="vi-VN"/>
        </w:rPr>
        <w:t>Biết được số nguyên âm, tập hợp các số nguyên.</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w:t>
      </w:r>
      <w:r w:rsidRPr="00197FEB">
        <w:rPr>
          <w:rFonts w:ascii="Times New Roman" w:hAnsi="Times New Roman" w:cs="Times New Roman"/>
          <w:lang w:val="vi-VN"/>
        </w:rPr>
        <w:t>Biết được thứ tự trong tập hợp các số nguyên.</w:t>
      </w:r>
    </w:p>
    <w:p w:rsidR="00197FEB" w:rsidRPr="00197FEB" w:rsidRDefault="00197FEB" w:rsidP="00197FEB">
      <w:pPr>
        <w:rPr>
          <w:rFonts w:ascii="Times New Roman" w:hAnsi="Times New Roman" w:cs="Times New Roman"/>
          <w:lang w:val="da-DK"/>
        </w:rPr>
      </w:pPr>
      <w:r w:rsidRPr="00197FEB">
        <w:rPr>
          <w:rFonts w:ascii="Times New Roman" w:hAnsi="Times New Roman" w:cs="Times New Roman"/>
          <w:lang w:val="vi-VN"/>
        </w:rPr>
        <w:t>–</w:t>
      </w:r>
      <w:r w:rsidRPr="00197FEB">
        <w:rPr>
          <w:rFonts w:ascii="Times New Roman" w:hAnsi="Times New Roman" w:cs="Times New Roman"/>
          <w:lang w:val="da-DK"/>
        </w:rPr>
        <w:t xml:space="preserve"> Biết được </w:t>
      </w:r>
      <w:r w:rsidRPr="00197FEB">
        <w:rPr>
          <w:rFonts w:ascii="Times New Roman" w:hAnsi="Times New Roman" w:cs="Times New Roman"/>
          <w:lang w:val="vi-VN"/>
        </w:rPr>
        <w:t xml:space="preserve">quan hệ chia hết, </w:t>
      </w:r>
      <w:r w:rsidRPr="00197FEB">
        <w:rPr>
          <w:rFonts w:ascii="Times New Roman" w:hAnsi="Times New Roman" w:cs="Times New Roman"/>
          <w:lang w:val="da-DK"/>
        </w:rPr>
        <w:t>khái niệm ư</w:t>
      </w:r>
      <w:r w:rsidRPr="00197FEB">
        <w:rPr>
          <w:rFonts w:ascii="Times New Roman" w:hAnsi="Times New Roman" w:cs="Times New Roman"/>
          <w:lang w:val="vi-VN"/>
        </w:rPr>
        <w:t xml:space="preserve">ớc và bội </w:t>
      </w:r>
      <w:r w:rsidRPr="00197FEB">
        <w:rPr>
          <w:rFonts w:ascii="Times New Roman" w:hAnsi="Times New Roman" w:cs="Times New Roman"/>
          <w:lang w:val="da-DK"/>
        </w:rPr>
        <w:t>trong tập hợp các số nguyên.</w:t>
      </w:r>
    </w:p>
    <w:p w:rsidR="00197FEB" w:rsidRPr="00197FEB" w:rsidRDefault="00197FEB" w:rsidP="00197FEB">
      <w:pPr>
        <w:rPr>
          <w:rFonts w:ascii="Times New Roman" w:hAnsi="Times New Roman" w:cs="Times New Roman"/>
          <w:lang w:val="da-DK"/>
        </w:rPr>
      </w:pPr>
      <w:r w:rsidRPr="00197FEB">
        <w:rPr>
          <w:rFonts w:ascii="Times New Roman" w:hAnsi="Times New Roman" w:cs="Times New Roman"/>
          <w:lang w:val="da-DK"/>
        </w:rPr>
        <w:t xml:space="preserve">– </w:t>
      </w:r>
      <w:r w:rsidRPr="00197FEB">
        <w:rPr>
          <w:rFonts w:ascii="Times New Roman" w:hAnsi="Times New Roman" w:cs="Times New Roman"/>
          <w:lang w:val="vi-VN"/>
        </w:rPr>
        <w:t>Biết</w:t>
      </w:r>
      <w:r w:rsidRPr="00197FEB">
        <w:rPr>
          <w:rFonts w:ascii="Times New Roman" w:hAnsi="Times New Roman" w:cs="Times New Roman"/>
          <w:lang w:val="da-DK"/>
        </w:rPr>
        <w:t xml:space="preserve"> được trục đối xứng của một hình phẳng.</w:t>
      </w:r>
    </w:p>
    <w:p w:rsidR="00197FEB" w:rsidRPr="00197FEB" w:rsidRDefault="00197FEB" w:rsidP="00197FEB">
      <w:pPr>
        <w:rPr>
          <w:rFonts w:ascii="Times New Roman" w:hAnsi="Times New Roman" w:cs="Times New Roman"/>
          <w:lang w:val="da-DK"/>
        </w:rPr>
      </w:pPr>
      <w:r w:rsidRPr="00197FEB">
        <w:rPr>
          <w:rFonts w:ascii="Times New Roman" w:hAnsi="Times New Roman" w:cs="Times New Roman"/>
          <w:lang w:val="da-DK"/>
        </w:rPr>
        <w:t xml:space="preserve">– </w:t>
      </w:r>
      <w:r w:rsidRPr="00197FEB">
        <w:rPr>
          <w:rFonts w:ascii="Times New Roman" w:hAnsi="Times New Roman" w:cs="Times New Roman"/>
          <w:lang w:val="vi-VN"/>
        </w:rPr>
        <w:t>Biết</w:t>
      </w:r>
      <w:r w:rsidRPr="00197FEB">
        <w:rPr>
          <w:rFonts w:ascii="Times New Roman" w:hAnsi="Times New Roman" w:cs="Times New Roman"/>
          <w:lang w:val="da-DK"/>
        </w:rPr>
        <w:t xml:space="preserve"> được tâm đối xứng của một hình phẳng.</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lang w:val="vi-VN"/>
        </w:rPr>
        <w:t>– Mô tả được một số yếu tố cơ bản (cạnh, góc, đường chéo) của hình chữ nhật, hình thoi, hình bình hành, hình thang cân.</w:t>
      </w:r>
    </w:p>
    <w:p w:rsidR="00197FEB" w:rsidRPr="00197FEB" w:rsidRDefault="00197FEB" w:rsidP="00197FEB">
      <w:pPr>
        <w:rPr>
          <w:rFonts w:ascii="Times New Roman" w:hAnsi="Times New Roman" w:cs="Times New Roman"/>
          <w:b/>
          <w:bCs/>
          <w:i/>
          <w:iCs/>
        </w:rPr>
      </w:pPr>
      <w:r w:rsidRPr="00197FEB">
        <w:rPr>
          <w:rFonts w:ascii="Times New Roman" w:hAnsi="Times New Roman" w:cs="Times New Roman"/>
          <w:b/>
          <w:bCs/>
          <w:i/>
          <w:iCs/>
        </w:rPr>
        <w:t>b. Kỹ năng</w:t>
      </w:r>
    </w:p>
    <w:p w:rsidR="00197FEB" w:rsidRPr="00197FEB" w:rsidRDefault="00197FEB" w:rsidP="00197FEB">
      <w:pPr>
        <w:rPr>
          <w:rFonts w:ascii="Times New Roman" w:hAnsi="Times New Roman" w:cs="Times New Roman"/>
          <w:lang w:val="vi"/>
        </w:rPr>
      </w:pPr>
      <w:r w:rsidRPr="00197FEB">
        <w:rPr>
          <w:rFonts w:ascii="Times New Roman" w:hAnsi="Times New Roman" w:cs="Times New Roman"/>
          <w:lang w:val="vi"/>
        </w:rPr>
        <w:t>– Thực hiện được các phép tính: cộng, trừ, nhân, chia (chia hết) trong tập hợp các số nguyên.</w:t>
      </w:r>
    </w:p>
    <w:p w:rsidR="00197FEB" w:rsidRPr="00197FEB" w:rsidRDefault="00197FEB" w:rsidP="00197FEB">
      <w:pPr>
        <w:rPr>
          <w:rFonts w:ascii="Times New Roman" w:hAnsi="Times New Roman" w:cs="Times New Roman"/>
          <w:lang w:val="da-DK"/>
        </w:rPr>
      </w:pPr>
      <w:r w:rsidRPr="00197FEB">
        <w:rPr>
          <w:rFonts w:ascii="Times New Roman" w:hAnsi="Times New Roman" w:cs="Times New Roman"/>
          <w:lang w:val="da-DK"/>
        </w:rPr>
        <w:t>– V</w:t>
      </w:r>
      <w:r w:rsidRPr="00197FEB">
        <w:rPr>
          <w:rFonts w:ascii="Times New Roman" w:hAnsi="Times New Roman" w:cs="Times New Roman"/>
          <w:lang w:val="vi-VN"/>
        </w:rPr>
        <w:t xml:space="preserve">ận dụng </w:t>
      </w:r>
      <w:r w:rsidRPr="00197FEB">
        <w:rPr>
          <w:rFonts w:ascii="Times New Roman" w:hAnsi="Times New Roman" w:cs="Times New Roman"/>
          <w:lang w:val="da-DK"/>
        </w:rPr>
        <w:t xml:space="preserve">được các </w:t>
      </w:r>
      <w:r w:rsidRPr="00197FEB">
        <w:rPr>
          <w:rFonts w:ascii="Times New Roman" w:hAnsi="Times New Roman" w:cs="Times New Roman"/>
          <w:lang w:val="vi-VN"/>
        </w:rPr>
        <w:t xml:space="preserve">tính chất </w:t>
      </w:r>
      <w:r w:rsidRPr="00197FEB">
        <w:rPr>
          <w:rFonts w:ascii="Times New Roman" w:hAnsi="Times New Roman" w:cs="Times New Roman"/>
          <w:lang w:val="da-DK"/>
        </w:rPr>
        <w:t xml:space="preserve">giao hoán, kết hợp, phân phối của phép nhân đối với phép cộng, quy tắc dấu ngoặc trong tập hợp các số nguyên </w:t>
      </w:r>
      <w:r w:rsidRPr="00197FEB">
        <w:rPr>
          <w:rFonts w:ascii="Times New Roman" w:hAnsi="Times New Roman" w:cs="Times New Roman"/>
          <w:lang w:val="vi-VN"/>
        </w:rPr>
        <w:t>trong tính toán</w:t>
      </w:r>
      <w:r w:rsidRPr="00197FEB">
        <w:rPr>
          <w:rFonts w:ascii="Times New Roman" w:hAnsi="Times New Roman" w:cs="Times New Roman"/>
          <w:lang w:val="da-DK"/>
        </w:rPr>
        <w:t xml:space="preserve"> </w:t>
      </w:r>
      <w:r w:rsidRPr="00197FEB">
        <w:rPr>
          <w:rFonts w:ascii="Times New Roman" w:hAnsi="Times New Roman" w:cs="Times New Roman"/>
          <w:lang w:val="vi-VN"/>
        </w:rPr>
        <w:t>(tính viết</w:t>
      </w:r>
      <w:r w:rsidRPr="00197FEB">
        <w:rPr>
          <w:rFonts w:ascii="Times New Roman" w:hAnsi="Times New Roman" w:cs="Times New Roman"/>
          <w:lang w:val="da-DK"/>
        </w:rPr>
        <w:t xml:space="preserve"> và </w:t>
      </w:r>
      <w:r w:rsidRPr="00197FEB">
        <w:rPr>
          <w:rFonts w:ascii="Times New Roman" w:hAnsi="Times New Roman" w:cs="Times New Roman"/>
          <w:lang w:val="vi-VN"/>
        </w:rPr>
        <w:t xml:space="preserve">tính </w:t>
      </w:r>
      <w:r w:rsidRPr="00197FEB">
        <w:rPr>
          <w:rFonts w:ascii="Times New Roman" w:hAnsi="Times New Roman" w:cs="Times New Roman"/>
          <w:lang w:val="da-DK"/>
        </w:rPr>
        <w:t>n</w:t>
      </w:r>
      <w:r w:rsidRPr="00197FEB">
        <w:rPr>
          <w:rFonts w:ascii="Times New Roman" w:hAnsi="Times New Roman" w:cs="Times New Roman"/>
          <w:lang w:val="vi-VN"/>
        </w:rPr>
        <w:t>hẩm, tính nhanh một cách hợp lí)</w:t>
      </w:r>
      <w:r w:rsidRPr="00197FEB">
        <w:rPr>
          <w:rFonts w:ascii="Times New Roman" w:hAnsi="Times New Roman" w:cs="Times New Roman"/>
          <w:lang w:val="da-DK"/>
        </w:rPr>
        <w:t>.</w:t>
      </w:r>
    </w:p>
    <w:p w:rsidR="00197FEB" w:rsidRPr="00197FEB" w:rsidRDefault="00197FEB" w:rsidP="00197FEB">
      <w:pPr>
        <w:rPr>
          <w:rFonts w:ascii="Times New Roman" w:hAnsi="Times New Roman" w:cs="Times New Roman"/>
        </w:rPr>
      </w:pPr>
      <w:r w:rsidRPr="00197FEB">
        <w:rPr>
          <w:rFonts w:ascii="Times New Roman" w:hAnsi="Times New Roman" w:cs="Times New Roman"/>
          <w:lang w:val="vi-VN"/>
        </w:rPr>
        <w:lastRenderedPageBreak/>
        <w:t>–</w:t>
      </w:r>
      <w:r w:rsidRPr="00197FEB">
        <w:rPr>
          <w:rFonts w:ascii="Times New Roman" w:hAnsi="Times New Roman" w:cs="Times New Roman"/>
        </w:rPr>
        <w:t xml:space="preserve"> Vận dụng các kiến thức để giải một số bài toán thực tế </w:t>
      </w:r>
    </w:p>
    <w:p w:rsidR="00197FEB" w:rsidRPr="00197FEB" w:rsidRDefault="00197FEB" w:rsidP="00197FEB">
      <w:pPr>
        <w:rPr>
          <w:rFonts w:ascii="Times New Roman" w:hAnsi="Times New Roman" w:cs="Times New Roman"/>
        </w:rPr>
      </w:pPr>
      <w:r w:rsidRPr="00197FEB">
        <w:rPr>
          <w:rFonts w:ascii="Times New Roman" w:hAnsi="Times New Roman" w:cs="Times New Roman"/>
          <w:b/>
        </w:rPr>
        <w:t>2. Định hướng phát triển phẩm chất và năng lực học sinh</w:t>
      </w:r>
    </w:p>
    <w:p w:rsidR="00197FEB" w:rsidRPr="00197FEB" w:rsidRDefault="00197FEB" w:rsidP="00197FEB">
      <w:pPr>
        <w:rPr>
          <w:rFonts w:ascii="Times New Roman" w:hAnsi="Times New Roman" w:cs="Times New Roman"/>
        </w:rPr>
      </w:pPr>
      <w:r w:rsidRPr="00197FEB">
        <w:rPr>
          <w:rFonts w:ascii="Times New Roman" w:hAnsi="Times New Roman" w:cs="Times New Roman"/>
          <w:b/>
          <w:bCs/>
          <w:i/>
        </w:rPr>
        <w:t>a) Các phẩm chất:</w:t>
      </w:r>
      <w:r w:rsidRPr="00197FEB">
        <w:rPr>
          <w:rFonts w:ascii="Times New Roman" w:hAnsi="Times New Roman" w:cs="Times New Roman"/>
        </w:rPr>
        <w:t xml:space="preserve"> Trung thực, tự trọng, có trách nhiệm với bản thân </w:t>
      </w:r>
    </w:p>
    <w:p w:rsidR="00197FEB" w:rsidRPr="00197FEB" w:rsidRDefault="00197FEB" w:rsidP="00197FEB">
      <w:pPr>
        <w:rPr>
          <w:rFonts w:ascii="Times New Roman" w:hAnsi="Times New Roman" w:cs="Times New Roman"/>
        </w:rPr>
      </w:pPr>
      <w:r w:rsidRPr="00197FEB">
        <w:rPr>
          <w:rFonts w:ascii="Times New Roman" w:hAnsi="Times New Roman" w:cs="Times New Roman"/>
          <w:b/>
          <w:i/>
        </w:rPr>
        <w:t>b) Các năng lực chung:</w:t>
      </w:r>
      <w:r w:rsidRPr="00197FEB">
        <w:rPr>
          <w:rFonts w:ascii="Times New Roman" w:hAnsi="Times New Roman" w:cs="Times New Roman"/>
        </w:rPr>
        <w:t xml:space="preserve"> Năng  lực tự học , năng lực sử dụng ngôn ngữ.</w:t>
      </w:r>
    </w:p>
    <w:p w:rsidR="00197FEB" w:rsidRPr="00197FEB" w:rsidRDefault="00197FEB" w:rsidP="00197FEB">
      <w:pPr>
        <w:rPr>
          <w:rFonts w:ascii="Times New Roman" w:hAnsi="Times New Roman" w:cs="Times New Roman"/>
        </w:rPr>
      </w:pPr>
      <w:r w:rsidRPr="00197FEB">
        <w:rPr>
          <w:rFonts w:ascii="Times New Roman" w:hAnsi="Times New Roman" w:cs="Times New Roman"/>
          <w:b/>
          <w:i/>
        </w:rPr>
        <w:t xml:space="preserve">c) Các năng lực riêng: </w:t>
      </w:r>
      <w:r w:rsidRPr="00197FEB">
        <w:rPr>
          <w:rFonts w:ascii="Times New Roman" w:hAnsi="Times New Roman" w:cs="Times New Roman"/>
        </w:rPr>
        <w:t>Năng lực sử dụng công cụ hình học , năng lực luyện tập - thực hành giải toán, năng lực tính toán.</w:t>
      </w:r>
    </w:p>
    <w:p w:rsidR="00197FEB" w:rsidRPr="00197FEB" w:rsidRDefault="00197FEB" w:rsidP="00197FEB">
      <w:pPr>
        <w:rPr>
          <w:rFonts w:ascii="Times New Roman" w:hAnsi="Times New Roman" w:cs="Times New Roman"/>
          <w:b/>
          <w:bCs/>
          <w:lang w:val="vi-VN"/>
        </w:rPr>
      </w:pPr>
      <w:r w:rsidRPr="00197FEB">
        <w:rPr>
          <w:rFonts w:ascii="Times New Roman" w:hAnsi="Times New Roman" w:cs="Times New Roman"/>
          <w:b/>
          <w:bCs/>
          <w:lang w:val="vi-VN"/>
        </w:rPr>
        <w:t xml:space="preserve">KHUNG MA TRẬN ĐỀ KIỂM TRA CUỐI KÌ </w:t>
      </w:r>
      <w:r w:rsidRPr="00197FEB">
        <w:rPr>
          <w:rFonts w:ascii="Times New Roman" w:hAnsi="Times New Roman" w:cs="Times New Roman"/>
          <w:b/>
          <w:bCs/>
        </w:rPr>
        <w:t>I</w:t>
      </w:r>
      <w:r w:rsidRPr="00197FEB">
        <w:rPr>
          <w:rFonts w:ascii="Times New Roman" w:hAnsi="Times New Roman" w:cs="Times New Roman"/>
          <w:b/>
          <w:bCs/>
          <w:lang w:val="vi-VN"/>
        </w:rPr>
        <w:t xml:space="preserve"> MÔN TOÁN - LỚP 6</w:t>
      </w:r>
    </w:p>
    <w:tbl>
      <w:tblPr>
        <w:tblStyle w:val="TableGrid"/>
        <w:tblW w:w="5699" w:type="pct"/>
        <w:tblInd w:w="-905" w:type="dxa"/>
        <w:tblLayout w:type="fixed"/>
        <w:tblLook w:val="04A0" w:firstRow="1" w:lastRow="0" w:firstColumn="1" w:lastColumn="0" w:noHBand="0" w:noVBand="1"/>
      </w:tblPr>
      <w:tblGrid>
        <w:gridCol w:w="562"/>
        <w:gridCol w:w="983"/>
        <w:gridCol w:w="3675"/>
        <w:gridCol w:w="1166"/>
        <w:gridCol w:w="1083"/>
        <w:gridCol w:w="1048"/>
        <w:gridCol w:w="915"/>
        <w:gridCol w:w="9"/>
        <w:gridCol w:w="1018"/>
        <w:gridCol w:w="1151"/>
        <w:gridCol w:w="1063"/>
        <w:gridCol w:w="921"/>
        <w:gridCol w:w="1166"/>
      </w:tblGrid>
      <w:tr w:rsidR="00197FEB" w:rsidRPr="00197FEB" w:rsidTr="003135BF">
        <w:trPr>
          <w:trHeight w:val="363"/>
        </w:trPr>
        <w:tc>
          <w:tcPr>
            <w:tcW w:w="190" w:type="pct"/>
            <w:vMerge w:val="restart"/>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TT</w:t>
            </w:r>
          </w:p>
        </w:tc>
        <w:tc>
          <w:tcPr>
            <w:tcW w:w="333" w:type="pct"/>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Chủ đề</w:t>
            </w:r>
          </w:p>
        </w:tc>
        <w:tc>
          <w:tcPr>
            <w:tcW w:w="1245" w:type="pct"/>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Nội dung/Đơn vị kiến thức</w:t>
            </w:r>
          </w:p>
        </w:tc>
        <w:tc>
          <w:tcPr>
            <w:tcW w:w="2837" w:type="pct"/>
            <w:gridSpan w:val="9"/>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vi-VN"/>
              </w:rPr>
              <w:t xml:space="preserve">Mức độ </w:t>
            </w:r>
            <w:r w:rsidRPr="00197FEB">
              <w:rPr>
                <w:rFonts w:ascii="Times New Roman" w:hAnsi="Times New Roman" w:cs="Times New Roman"/>
                <w:b/>
              </w:rPr>
              <w:t>đánh giá</w:t>
            </w:r>
          </w:p>
        </w:tc>
        <w:tc>
          <w:tcPr>
            <w:tcW w:w="395" w:type="pct"/>
            <w:vMerge w:val="restart"/>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Tổng % điểm</w:t>
            </w:r>
          </w:p>
        </w:tc>
      </w:tr>
      <w:tr w:rsidR="00197FEB" w:rsidRPr="00197FEB" w:rsidTr="003135BF">
        <w:trPr>
          <w:trHeight w:val="431"/>
        </w:trPr>
        <w:tc>
          <w:tcPr>
            <w:tcW w:w="190" w:type="pct"/>
            <w:vMerge/>
            <w:vAlign w:val="center"/>
          </w:tcPr>
          <w:p w:rsidR="00197FEB" w:rsidRPr="00197FEB" w:rsidRDefault="00197FEB" w:rsidP="00197FEB">
            <w:pPr>
              <w:spacing w:after="160" w:line="259" w:lineRule="auto"/>
              <w:rPr>
                <w:rFonts w:ascii="Times New Roman" w:hAnsi="Times New Roman" w:cs="Times New Roman"/>
                <w:b/>
                <w:lang w:val="vi-VN"/>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lang w:val="vi-VN"/>
              </w:rPr>
            </w:pPr>
          </w:p>
        </w:tc>
        <w:tc>
          <w:tcPr>
            <w:tcW w:w="1245" w:type="pct"/>
            <w:vMerge/>
            <w:vAlign w:val="center"/>
          </w:tcPr>
          <w:p w:rsidR="00197FEB" w:rsidRPr="00197FEB" w:rsidRDefault="00197FEB" w:rsidP="00197FEB">
            <w:pPr>
              <w:spacing w:after="160" w:line="259" w:lineRule="auto"/>
              <w:rPr>
                <w:rFonts w:ascii="Times New Roman" w:hAnsi="Times New Roman" w:cs="Times New Roman"/>
                <w:b/>
                <w:lang w:val="vi-VN"/>
              </w:rPr>
            </w:pPr>
          </w:p>
        </w:tc>
        <w:tc>
          <w:tcPr>
            <w:tcW w:w="762" w:type="pct"/>
            <w:gridSpan w:val="2"/>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Nhận biết</w:t>
            </w:r>
          </w:p>
        </w:tc>
        <w:tc>
          <w:tcPr>
            <w:tcW w:w="665" w:type="pct"/>
            <w:gridSpan w:val="2"/>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Thông hiểu</w:t>
            </w:r>
          </w:p>
        </w:tc>
        <w:tc>
          <w:tcPr>
            <w:tcW w:w="738" w:type="pct"/>
            <w:gridSpan w:val="3"/>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Vận dụng</w:t>
            </w:r>
          </w:p>
        </w:tc>
        <w:tc>
          <w:tcPr>
            <w:tcW w:w="672" w:type="pct"/>
            <w:gridSpan w:val="2"/>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Vận dụng cao</w:t>
            </w:r>
          </w:p>
        </w:tc>
        <w:tc>
          <w:tcPr>
            <w:tcW w:w="395" w:type="pct"/>
            <w:vMerge/>
            <w:vAlign w:val="center"/>
          </w:tcPr>
          <w:p w:rsidR="00197FEB" w:rsidRPr="00197FEB" w:rsidRDefault="00197FEB" w:rsidP="00197FEB">
            <w:pPr>
              <w:spacing w:after="160" w:line="259" w:lineRule="auto"/>
              <w:rPr>
                <w:rFonts w:ascii="Times New Roman" w:hAnsi="Times New Roman" w:cs="Times New Roman"/>
                <w:b/>
                <w:lang w:val="vi-VN"/>
              </w:rPr>
            </w:pPr>
          </w:p>
        </w:tc>
      </w:tr>
      <w:tr w:rsidR="00197FEB" w:rsidRPr="00197FEB" w:rsidTr="003135BF">
        <w:trPr>
          <w:trHeight w:val="495"/>
        </w:trPr>
        <w:tc>
          <w:tcPr>
            <w:tcW w:w="190" w:type="pct"/>
            <w:vMerge/>
            <w:vAlign w:val="center"/>
          </w:tcPr>
          <w:p w:rsidR="00197FEB" w:rsidRPr="00197FEB" w:rsidRDefault="00197FEB" w:rsidP="00197FEB">
            <w:pPr>
              <w:spacing w:after="160" w:line="259" w:lineRule="auto"/>
              <w:rPr>
                <w:rFonts w:ascii="Times New Roman" w:hAnsi="Times New Roman" w:cs="Times New Roman"/>
                <w:b/>
                <w:lang w:val="vi-VN"/>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lang w:val="vi-VN"/>
              </w:rPr>
            </w:pPr>
          </w:p>
        </w:tc>
        <w:tc>
          <w:tcPr>
            <w:tcW w:w="1245" w:type="pct"/>
            <w:vMerge/>
          </w:tcPr>
          <w:p w:rsidR="00197FEB" w:rsidRPr="00197FEB" w:rsidRDefault="00197FEB" w:rsidP="00197FEB">
            <w:pPr>
              <w:spacing w:after="160" w:line="259" w:lineRule="auto"/>
              <w:rPr>
                <w:rFonts w:ascii="Times New Roman" w:hAnsi="Times New Roman" w:cs="Times New Roman"/>
                <w:b/>
                <w:lang w:val="vi-VN"/>
              </w:rPr>
            </w:pP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TNKQ</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TL</w:t>
            </w: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TNKQ</w:t>
            </w: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TL</w:t>
            </w: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TNKQ</w:t>
            </w: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TL</w:t>
            </w: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TNKQ</w:t>
            </w: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TL</w:t>
            </w:r>
          </w:p>
        </w:tc>
        <w:tc>
          <w:tcPr>
            <w:tcW w:w="395" w:type="pct"/>
            <w:vMerge/>
          </w:tcPr>
          <w:p w:rsidR="00197FEB" w:rsidRPr="00197FEB" w:rsidRDefault="00197FEB" w:rsidP="00197FEB">
            <w:pPr>
              <w:spacing w:after="160" w:line="259" w:lineRule="auto"/>
              <w:rPr>
                <w:rFonts w:ascii="Times New Roman" w:hAnsi="Times New Roman" w:cs="Times New Roman"/>
                <w:b/>
                <w:lang w:val="vi-VN"/>
              </w:rPr>
            </w:pPr>
          </w:p>
        </w:tc>
      </w:tr>
      <w:tr w:rsidR="00197FEB" w:rsidRPr="00197FEB" w:rsidTr="003135BF">
        <w:trPr>
          <w:trHeight w:val="555"/>
        </w:trPr>
        <w:tc>
          <w:tcPr>
            <w:tcW w:w="190" w:type="pct"/>
            <w:vMerge w:val="restart"/>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vi-VN"/>
              </w:rPr>
              <w:t>1</w:t>
            </w: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tc>
        <w:tc>
          <w:tcPr>
            <w:tcW w:w="333" w:type="pct"/>
            <w:vMerge w:val="restart"/>
            <w:vAlign w:val="center"/>
          </w:tcPr>
          <w:p w:rsidR="00197FEB" w:rsidRPr="00197FEB" w:rsidRDefault="00197FEB" w:rsidP="00197FEB">
            <w:pPr>
              <w:spacing w:after="160" w:line="259" w:lineRule="auto"/>
              <w:rPr>
                <w:rFonts w:ascii="Times New Roman" w:hAnsi="Times New Roman" w:cs="Times New Roman"/>
                <w:b/>
                <w:i/>
                <w:lang w:val="da-DK"/>
              </w:rPr>
            </w:pPr>
            <w:r w:rsidRPr="00197FEB">
              <w:rPr>
                <w:rFonts w:ascii="Times New Roman" w:hAnsi="Times New Roman" w:cs="Times New Roman"/>
                <w:b/>
              </w:rPr>
              <w:t>Số tự nhiên</w:t>
            </w:r>
          </w:p>
        </w:tc>
        <w:tc>
          <w:tcPr>
            <w:tcW w:w="1245" w:type="pct"/>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Số tự nhiên và tập hợp các số tự nhiên. Thứ tự trong tập hợp các số tự nhiên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(TN</w:t>
            </w:r>
            <w:r w:rsidRPr="00197FEB">
              <w:rPr>
                <w:rFonts w:ascii="Times New Roman" w:hAnsi="Times New Roman" w:cs="Times New Roman"/>
              </w:rPr>
              <w:t>1</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lang w:val="vi-V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lang w:val="vi-VN"/>
              </w:rPr>
            </w:pPr>
          </w:p>
        </w:tc>
        <w:tc>
          <w:tcPr>
            <w:tcW w:w="395" w:type="pct"/>
            <w:vMerge w:val="restart"/>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1,5</w:t>
            </w: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i/>
                <w:lang w:val="vi-VN"/>
              </w:rPr>
            </w:pPr>
          </w:p>
        </w:tc>
        <w:tc>
          <w:tcPr>
            <w:tcW w:w="1245" w:type="pct"/>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Các phép tính với số tự nhiên. Phép tính luỹ thừa với số mũ tự nhiên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vi-V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i/>
              </w:rPr>
            </w:pPr>
          </w:p>
        </w:tc>
        <w:tc>
          <w:tcPr>
            <w:tcW w:w="1245" w:type="pct"/>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Tính chia hết</w:t>
            </w:r>
            <w:r w:rsidRPr="00197FEB">
              <w:rPr>
                <w:rFonts w:ascii="Times New Roman" w:hAnsi="Times New Roman" w:cs="Times New Roman"/>
                <w:lang w:val="vi-VN"/>
              </w:rPr>
              <w:t xml:space="preserve"> trong tập hợp các số tự nhiên</w:t>
            </w:r>
            <w:r w:rsidRPr="00197FEB">
              <w:rPr>
                <w:rFonts w:ascii="Times New Roman" w:hAnsi="Times New Roman" w:cs="Times New Roman"/>
              </w:rPr>
              <w:t>. Số nguyên tố</w:t>
            </w:r>
            <w:r w:rsidRPr="00197FEB">
              <w:rPr>
                <w:rFonts w:ascii="Times New Roman" w:hAnsi="Times New Roman" w:cs="Times New Roman"/>
                <w:b/>
                <w:i/>
              </w:rPr>
              <w:t xml:space="preserve"> </w:t>
            </w:r>
            <w:r w:rsidRPr="00197FEB">
              <w:rPr>
                <w:rFonts w:ascii="Times New Roman" w:hAnsi="Times New Roman" w:cs="Times New Roman"/>
                <w:bCs/>
                <w:iCs/>
              </w:rPr>
              <w:t>Ước chung và bội chung</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(TN </w:t>
            </w:r>
            <w:r w:rsidRPr="00197FEB">
              <w:rPr>
                <w:rFonts w:ascii="Times New Roman" w:hAnsi="Times New Roman" w:cs="Times New Roman"/>
              </w:rPr>
              <w:t>5</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(TL4)</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1</w:t>
            </w: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val="restart"/>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2</w:t>
            </w:r>
          </w:p>
        </w:tc>
        <w:tc>
          <w:tcPr>
            <w:tcW w:w="333" w:type="pct"/>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Số nguyên</w:t>
            </w:r>
          </w:p>
          <w:p w:rsidR="00197FEB" w:rsidRPr="00197FEB" w:rsidRDefault="00197FEB" w:rsidP="00197FEB">
            <w:pPr>
              <w:spacing w:after="160" w:line="259" w:lineRule="auto"/>
              <w:rPr>
                <w:rFonts w:ascii="Times New Roman" w:hAnsi="Times New Roman" w:cs="Times New Roman"/>
                <w:b/>
              </w:rPr>
            </w:pPr>
          </w:p>
        </w:tc>
        <w:tc>
          <w:tcPr>
            <w:tcW w:w="1245" w:type="pct"/>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 xml:space="preserve">Số nguyên </w:t>
            </w:r>
            <w:r w:rsidRPr="00197FEB">
              <w:rPr>
                <w:rFonts w:ascii="Times New Roman" w:hAnsi="Times New Roman" w:cs="Times New Roman"/>
              </w:rPr>
              <w:t xml:space="preserve">âm </w:t>
            </w:r>
            <w:r w:rsidRPr="00197FEB">
              <w:rPr>
                <w:rFonts w:ascii="Times New Roman" w:hAnsi="Times New Roman" w:cs="Times New Roman"/>
                <w:lang w:val="vi-VN"/>
              </w:rPr>
              <w:t>và tập hợp các số nguyên</w:t>
            </w:r>
            <w:r w:rsidRPr="00197FEB">
              <w:rPr>
                <w:rFonts w:ascii="Times New Roman" w:hAnsi="Times New Roman" w:cs="Times New Roman"/>
              </w:rPr>
              <w:t>. T</w:t>
            </w:r>
            <w:r w:rsidRPr="00197FEB">
              <w:rPr>
                <w:rFonts w:ascii="Times New Roman" w:hAnsi="Times New Roman" w:cs="Times New Roman"/>
                <w:lang w:val="vi-VN"/>
              </w:rPr>
              <w:t>hứ tự trong tập hợp các số nguyên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5</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 xml:space="preserve">(TN </w:t>
            </w:r>
            <w:r w:rsidRPr="00197FEB">
              <w:rPr>
                <w:rFonts w:ascii="Times New Roman" w:hAnsi="Times New Roman" w:cs="Times New Roman"/>
              </w:rPr>
              <w:t>2,3,4,6,7)</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1,25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1TN</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(TN8)</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0,25</w:t>
            </w: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3</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(TL</w:t>
            </w:r>
            <w:r w:rsidRPr="00197FEB">
              <w:rPr>
                <w:rFonts w:ascii="Times New Roman" w:hAnsi="Times New Roman" w:cs="Times New Roman"/>
              </w:rPr>
              <w:t>1, 3b</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1,5</w:t>
            </w: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val="restart"/>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6,5</w:t>
            </w: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lang w:val="vi-VN"/>
              </w:rPr>
            </w:pPr>
          </w:p>
        </w:tc>
        <w:tc>
          <w:tcPr>
            <w:tcW w:w="1245" w:type="pct"/>
          </w:tcPr>
          <w:p w:rsidR="00197FEB" w:rsidRPr="00197FEB" w:rsidRDefault="00197FEB" w:rsidP="00197FEB">
            <w:pPr>
              <w:spacing w:after="160" w:line="259" w:lineRule="auto"/>
              <w:rPr>
                <w:rFonts w:ascii="Times New Roman" w:hAnsi="Times New Roman" w:cs="Times New Roman"/>
                <w:b/>
                <w:i/>
                <w:lang w:val="da-DK"/>
              </w:rPr>
            </w:pPr>
            <w:r w:rsidRPr="00197FEB">
              <w:rPr>
                <w:rFonts w:ascii="Times New Roman" w:hAnsi="Times New Roman" w:cs="Times New Roman"/>
                <w:lang w:val="vi-VN"/>
              </w:rPr>
              <w:t>Các phép tính với số nguyên. Tính chia hết trong tập hợp các số nguyên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vi-V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w:t>
            </w:r>
            <w:r w:rsidRPr="00197FEB">
              <w:rPr>
                <w:rFonts w:ascii="Times New Roman" w:hAnsi="Times New Roman" w:cs="Times New Roman"/>
              </w:rPr>
              <w:t>L3c</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0,5</w:t>
            </w: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3</w:t>
            </w:r>
            <w:r w:rsidRPr="00197FEB">
              <w:rPr>
                <w:rFonts w:ascii="Times New Roman" w:hAnsi="Times New Roman" w:cs="Times New Roman"/>
              </w:rPr>
              <w:t>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(2a,b,3a)</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2</w:t>
            </w: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(TL6)</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1</w:t>
            </w: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val="restart"/>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lastRenderedPageBreak/>
              <w:t>3</w:t>
            </w:r>
          </w:p>
        </w:tc>
        <w:tc>
          <w:tcPr>
            <w:tcW w:w="333" w:type="pct"/>
            <w:vMerge w:val="restart"/>
            <w:vAlign w:val="center"/>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b/>
                <w:lang w:val="da-DK"/>
              </w:rPr>
              <w:t>Các hình phẳng trong thực tiễn</w:t>
            </w:r>
          </w:p>
        </w:tc>
        <w:tc>
          <w:tcPr>
            <w:tcW w:w="1245" w:type="pct"/>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Tam giác đều, hình vuông, lục giác đều</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(TN </w:t>
            </w:r>
            <w:r w:rsidRPr="00197FEB">
              <w:rPr>
                <w:rFonts w:ascii="Times New Roman" w:hAnsi="Times New Roman" w:cs="Times New Roman"/>
              </w:rPr>
              <w:t>9</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val="restart"/>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2,0</w:t>
            </w: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lang w:val="da-DK"/>
              </w:rPr>
            </w:pPr>
          </w:p>
        </w:tc>
        <w:tc>
          <w:tcPr>
            <w:tcW w:w="1245" w:type="pct"/>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Hình chữ nhật, hình thoi, hình bình hành, hình thang cân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lang w:val="da-DK"/>
              </w:rPr>
            </w:pP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lang w:val="da-DK"/>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da-DK"/>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(TL</w:t>
            </w:r>
            <w:r w:rsidRPr="00197FEB">
              <w:rPr>
                <w:rFonts w:ascii="Times New Roman" w:hAnsi="Times New Roman" w:cs="Times New Roman"/>
              </w:rPr>
              <w:t>5a</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0,5</w:t>
            </w: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(TL5b)</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0,5</w:t>
            </w: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val="restart"/>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4</w:t>
            </w:r>
          </w:p>
        </w:tc>
        <w:tc>
          <w:tcPr>
            <w:tcW w:w="333" w:type="pct"/>
            <w:vMerge w:val="restart"/>
            <w:vAlign w:val="center"/>
          </w:tcPr>
          <w:p w:rsidR="00197FEB" w:rsidRPr="00197FEB" w:rsidRDefault="00197FEB" w:rsidP="00197FEB">
            <w:pPr>
              <w:spacing w:after="160" w:line="259" w:lineRule="auto"/>
              <w:rPr>
                <w:rFonts w:ascii="Times New Roman" w:hAnsi="Times New Roman" w:cs="Times New Roman"/>
                <w:b/>
                <w:i/>
                <w:lang w:val="da-DK"/>
              </w:rPr>
            </w:pPr>
            <w:r w:rsidRPr="00197FEB">
              <w:rPr>
                <w:rFonts w:ascii="Times New Roman" w:hAnsi="Times New Roman" w:cs="Times New Roman"/>
                <w:b/>
                <w:lang w:val="da-DK"/>
              </w:rPr>
              <w:t>Tính đối xứng của hình phẳng trong thế giới tự nhiên</w:t>
            </w:r>
          </w:p>
        </w:tc>
        <w:tc>
          <w:tcPr>
            <w:tcW w:w="1245" w:type="pct"/>
            <w:vAlign w:val="center"/>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Hình có trục đối xứng</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(TN </w:t>
            </w:r>
            <w:r w:rsidRPr="00197FEB">
              <w:rPr>
                <w:rFonts w:ascii="Times New Roman" w:hAnsi="Times New Roman" w:cs="Times New Roman"/>
              </w:rPr>
              <w:t>12</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vi-V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lang w:val="da-DK"/>
              </w:rPr>
            </w:pPr>
          </w:p>
        </w:tc>
        <w:tc>
          <w:tcPr>
            <w:tcW w:w="1245" w:type="pct"/>
            <w:vAlign w:val="center"/>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Hình có tâm đối xứng</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(TN 11)</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vi-V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5"/>
        </w:trPr>
        <w:tc>
          <w:tcPr>
            <w:tcW w:w="190" w:type="pct"/>
            <w:vMerge/>
          </w:tcPr>
          <w:p w:rsidR="00197FEB" w:rsidRPr="00197FEB" w:rsidRDefault="00197FEB" w:rsidP="00197FEB">
            <w:pPr>
              <w:spacing w:after="160" w:line="259" w:lineRule="auto"/>
              <w:rPr>
                <w:rFonts w:ascii="Times New Roman" w:hAnsi="Times New Roman" w:cs="Times New Roman"/>
                <w:b/>
              </w:rPr>
            </w:pPr>
          </w:p>
        </w:tc>
        <w:tc>
          <w:tcPr>
            <w:tcW w:w="333" w:type="pct"/>
            <w:vMerge/>
            <w:vAlign w:val="center"/>
          </w:tcPr>
          <w:p w:rsidR="00197FEB" w:rsidRPr="00197FEB" w:rsidRDefault="00197FEB" w:rsidP="00197FEB">
            <w:pPr>
              <w:spacing w:after="160" w:line="259" w:lineRule="auto"/>
              <w:rPr>
                <w:rFonts w:ascii="Times New Roman" w:hAnsi="Times New Roman" w:cs="Times New Roman"/>
                <w:b/>
                <w:lang w:val="da-DK"/>
              </w:rPr>
            </w:pPr>
          </w:p>
        </w:tc>
        <w:tc>
          <w:tcPr>
            <w:tcW w:w="1245" w:type="pct"/>
            <w:vAlign w:val="center"/>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Vai trò của đối xứng trong thế giới tự nhiên</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(TN 1</w:t>
            </w:r>
            <w:r w:rsidRPr="00197FEB">
              <w:rPr>
                <w:rFonts w:ascii="Times New Roman" w:hAnsi="Times New Roman" w:cs="Times New Roman"/>
              </w:rPr>
              <w:t>0</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0,25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lang w:val="vi-VN"/>
              </w:rPr>
            </w:pP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rPr>
            </w:pPr>
          </w:p>
        </w:tc>
        <w:tc>
          <w:tcPr>
            <w:tcW w:w="395" w:type="pct"/>
            <w:vMerge/>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521"/>
        </w:trPr>
        <w:tc>
          <w:tcPr>
            <w:tcW w:w="1768" w:type="pct"/>
            <w:gridSpan w:val="3"/>
            <w:vAlign w:val="center"/>
          </w:tcPr>
          <w:p w:rsidR="00197FEB" w:rsidRPr="00197FEB" w:rsidRDefault="00197FEB" w:rsidP="00197FEB">
            <w:pPr>
              <w:spacing w:after="160" w:line="259" w:lineRule="auto"/>
              <w:rPr>
                <w:rFonts w:ascii="Times New Roman" w:hAnsi="Times New Roman" w:cs="Times New Roman"/>
                <w:b/>
                <w:bCs/>
              </w:rPr>
            </w:pPr>
            <w:r w:rsidRPr="00197FEB">
              <w:rPr>
                <w:rFonts w:ascii="Times New Roman" w:hAnsi="Times New Roman" w:cs="Times New Roman"/>
                <w:b/>
                <w:bCs/>
              </w:rPr>
              <w:t>Tổng</w:t>
            </w:r>
          </w:p>
        </w:tc>
        <w:tc>
          <w:tcPr>
            <w:tcW w:w="395"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2,75</w:t>
            </w:r>
          </w:p>
        </w:tc>
        <w:tc>
          <w:tcPr>
            <w:tcW w:w="367" w:type="pct"/>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rPr>
            </w:pPr>
          </w:p>
        </w:tc>
        <w:tc>
          <w:tcPr>
            <w:tcW w:w="355"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0,25</w:t>
            </w:r>
          </w:p>
        </w:tc>
        <w:tc>
          <w:tcPr>
            <w:tcW w:w="310" w:type="pct"/>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2,5</w:t>
            </w:r>
          </w:p>
        </w:tc>
        <w:tc>
          <w:tcPr>
            <w:tcW w:w="348" w:type="pct"/>
            <w:gridSpan w:val="2"/>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p>
        </w:tc>
        <w:tc>
          <w:tcPr>
            <w:tcW w:w="390" w:type="pct"/>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3,5</w:t>
            </w:r>
          </w:p>
        </w:tc>
        <w:tc>
          <w:tcPr>
            <w:tcW w:w="360"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lang w:val="vi-VN"/>
              </w:rPr>
            </w:pPr>
          </w:p>
        </w:tc>
        <w:tc>
          <w:tcPr>
            <w:tcW w:w="312" w:type="pct"/>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1</w:t>
            </w:r>
          </w:p>
        </w:tc>
        <w:tc>
          <w:tcPr>
            <w:tcW w:w="395" w:type="pct"/>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440"/>
        </w:trPr>
        <w:tc>
          <w:tcPr>
            <w:tcW w:w="1768" w:type="pct"/>
            <w:gridSpan w:val="3"/>
            <w:vAlign w:val="center"/>
          </w:tcPr>
          <w:p w:rsidR="00197FEB" w:rsidRPr="00197FEB" w:rsidRDefault="00197FEB" w:rsidP="00197FEB">
            <w:pPr>
              <w:spacing w:after="160" w:line="259" w:lineRule="auto"/>
              <w:rPr>
                <w:rFonts w:ascii="Times New Roman" w:hAnsi="Times New Roman" w:cs="Times New Roman"/>
                <w:b/>
                <w:bCs/>
              </w:rPr>
            </w:pPr>
            <w:r w:rsidRPr="00197FEB">
              <w:rPr>
                <w:rFonts w:ascii="Times New Roman" w:hAnsi="Times New Roman" w:cs="Times New Roman"/>
                <w:b/>
                <w:bCs/>
              </w:rPr>
              <w:t>Tỉ lệ %</w:t>
            </w:r>
          </w:p>
        </w:tc>
        <w:tc>
          <w:tcPr>
            <w:tcW w:w="762" w:type="pct"/>
            <w:gridSpan w:val="2"/>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27,5</w:t>
            </w:r>
          </w:p>
        </w:tc>
        <w:tc>
          <w:tcPr>
            <w:tcW w:w="665" w:type="pct"/>
            <w:gridSpan w:val="2"/>
            <w:shd w:val="clear" w:color="auto" w:fill="D9E2F3" w:themeFill="accent5" w:themeFillTint="33"/>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27,5</w:t>
            </w:r>
          </w:p>
        </w:tc>
        <w:tc>
          <w:tcPr>
            <w:tcW w:w="738" w:type="pct"/>
            <w:gridSpan w:val="3"/>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35</w:t>
            </w:r>
          </w:p>
        </w:tc>
        <w:tc>
          <w:tcPr>
            <w:tcW w:w="672" w:type="pct"/>
            <w:gridSpan w:val="2"/>
            <w:shd w:val="clear" w:color="auto" w:fill="E7E6E6" w:themeFill="background2"/>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10</w:t>
            </w:r>
          </w:p>
        </w:tc>
        <w:tc>
          <w:tcPr>
            <w:tcW w:w="395" w:type="pc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100</w:t>
            </w:r>
          </w:p>
        </w:tc>
      </w:tr>
      <w:tr w:rsidR="00197FEB" w:rsidRPr="00197FEB" w:rsidTr="003135BF">
        <w:trPr>
          <w:trHeight w:val="440"/>
        </w:trPr>
        <w:tc>
          <w:tcPr>
            <w:tcW w:w="1768" w:type="pct"/>
            <w:gridSpan w:val="3"/>
            <w:vAlign w:val="center"/>
          </w:tcPr>
          <w:p w:rsidR="00197FEB" w:rsidRPr="00197FEB" w:rsidRDefault="00197FEB" w:rsidP="00197FEB">
            <w:pPr>
              <w:spacing w:after="160" w:line="259" w:lineRule="auto"/>
              <w:rPr>
                <w:rFonts w:ascii="Times New Roman" w:hAnsi="Times New Roman" w:cs="Times New Roman"/>
                <w:b/>
                <w:bCs/>
              </w:rPr>
            </w:pPr>
            <w:r w:rsidRPr="00197FEB">
              <w:rPr>
                <w:rFonts w:ascii="Times New Roman" w:hAnsi="Times New Roman" w:cs="Times New Roman"/>
                <w:b/>
                <w:bCs/>
              </w:rPr>
              <w:t>Tỉ lệ chung</w:t>
            </w:r>
          </w:p>
        </w:tc>
        <w:tc>
          <w:tcPr>
            <w:tcW w:w="1430" w:type="pct"/>
            <w:gridSpan w:val="5"/>
            <w:shd w:val="clear" w:color="auto" w:fill="E2EFD9" w:themeFill="accent6" w:themeFillTint="33"/>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55%</w:t>
            </w:r>
          </w:p>
        </w:tc>
        <w:tc>
          <w:tcPr>
            <w:tcW w:w="1407" w:type="pct"/>
            <w:gridSpan w:val="4"/>
            <w:shd w:val="clear" w:color="auto" w:fill="FFF2CC" w:themeFill="accent4" w:themeFillTint="33"/>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bCs/>
              </w:rPr>
              <w:t>45%</w:t>
            </w:r>
          </w:p>
        </w:tc>
        <w:tc>
          <w:tcPr>
            <w:tcW w:w="395" w:type="pct"/>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100</w:t>
            </w:r>
          </w:p>
        </w:tc>
      </w:tr>
    </w:tbl>
    <w:p w:rsidR="00197FEB" w:rsidRPr="00197FEB" w:rsidRDefault="00197FEB" w:rsidP="00197FEB">
      <w:pPr>
        <w:rPr>
          <w:rFonts w:ascii="Times New Roman" w:hAnsi="Times New Roman" w:cs="Times New Roman"/>
          <w:b/>
        </w:rPr>
      </w:pPr>
    </w:p>
    <w:p w:rsidR="00197FEB" w:rsidRPr="00197FEB" w:rsidRDefault="00197FEB" w:rsidP="00197FEB">
      <w:pPr>
        <w:rPr>
          <w:rFonts w:ascii="Times New Roman" w:hAnsi="Times New Roman" w:cs="Times New Roman"/>
          <w:b/>
          <w:lang w:val="en-AU"/>
        </w:rPr>
      </w:pPr>
      <w:r w:rsidRPr="00197FEB">
        <w:rPr>
          <w:rFonts w:ascii="Times New Roman" w:hAnsi="Times New Roman" w:cs="Times New Roman"/>
          <w:b/>
        </w:rPr>
        <w:t xml:space="preserve">1b. </w:t>
      </w:r>
      <w:r w:rsidRPr="00197FEB">
        <w:rPr>
          <w:rFonts w:ascii="Times New Roman" w:hAnsi="Times New Roman" w:cs="Times New Roman"/>
          <w:b/>
          <w:lang w:val="vi-VN"/>
        </w:rPr>
        <w:t xml:space="preserve">BẢNG </w:t>
      </w:r>
      <w:r w:rsidRPr="00197FEB">
        <w:rPr>
          <w:rFonts w:ascii="Times New Roman" w:hAnsi="Times New Roman" w:cs="Times New Roman"/>
          <w:b/>
          <w:lang w:val="en-AU"/>
        </w:rPr>
        <w:t>ĐẶC</w:t>
      </w:r>
      <w:r w:rsidRPr="00197FEB">
        <w:rPr>
          <w:rFonts w:ascii="Times New Roman" w:hAnsi="Times New Roman" w:cs="Times New Roman"/>
          <w:b/>
          <w:lang w:val="vi-VN"/>
        </w:rPr>
        <w:t xml:space="preserve"> TẢ </w:t>
      </w:r>
      <w:r w:rsidRPr="00197FEB">
        <w:rPr>
          <w:rFonts w:ascii="Times New Roman" w:hAnsi="Times New Roman" w:cs="Times New Roman"/>
          <w:b/>
          <w:lang w:val="en-AU"/>
        </w:rPr>
        <w:t>MA TRẬN ĐỀ KIỂM TRA CUỐI HỌC KÌ I, MÔN TOÁN –LỚP 6</w:t>
      </w:r>
    </w:p>
    <w:p w:rsidR="00197FEB" w:rsidRPr="00197FEB" w:rsidRDefault="00197FEB" w:rsidP="00197FEB">
      <w:pPr>
        <w:rPr>
          <w:rFonts w:ascii="Times New Roman" w:hAnsi="Times New Roman" w:cs="Times New Roman"/>
          <w:b/>
        </w:rPr>
      </w:pPr>
    </w:p>
    <w:tbl>
      <w:tblPr>
        <w:tblStyle w:val="TableGrid"/>
        <w:tblW w:w="15784" w:type="dxa"/>
        <w:tblInd w:w="-905" w:type="dxa"/>
        <w:tblLook w:val="04A0" w:firstRow="1" w:lastRow="0" w:firstColumn="1" w:lastColumn="0" w:noHBand="0" w:noVBand="1"/>
      </w:tblPr>
      <w:tblGrid>
        <w:gridCol w:w="698"/>
        <w:gridCol w:w="1660"/>
        <w:gridCol w:w="2052"/>
        <w:gridCol w:w="6129"/>
        <w:gridCol w:w="1406"/>
        <w:gridCol w:w="1288"/>
        <w:gridCol w:w="1275"/>
        <w:gridCol w:w="1276"/>
      </w:tblGrid>
      <w:tr w:rsidR="00197FEB" w:rsidRPr="00197FEB" w:rsidTr="003135BF">
        <w:trPr>
          <w:trHeight w:val="494"/>
        </w:trPr>
        <w:tc>
          <w:tcPr>
            <w:tcW w:w="698" w:type="dxa"/>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vi-VN"/>
              </w:rPr>
              <w:t>TT</w:t>
            </w:r>
          </w:p>
        </w:tc>
        <w:tc>
          <w:tcPr>
            <w:tcW w:w="3712" w:type="dxa"/>
            <w:gridSpan w:val="2"/>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Chủ đề</w:t>
            </w:r>
          </w:p>
        </w:tc>
        <w:tc>
          <w:tcPr>
            <w:tcW w:w="6129" w:type="dxa"/>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vi-VN"/>
              </w:rPr>
              <w:t xml:space="preserve">Mức độ </w:t>
            </w:r>
            <w:r w:rsidRPr="00197FEB">
              <w:rPr>
                <w:rFonts w:ascii="Times New Roman" w:hAnsi="Times New Roman" w:cs="Times New Roman"/>
                <w:b/>
              </w:rPr>
              <w:t>đánh giá</w:t>
            </w:r>
          </w:p>
        </w:tc>
        <w:tc>
          <w:tcPr>
            <w:tcW w:w="5245" w:type="dxa"/>
            <w:gridSpan w:val="4"/>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vi-VN"/>
              </w:rPr>
              <w:t>Số câu hỏi theo mức độ nhận thức</w:t>
            </w:r>
          </w:p>
        </w:tc>
      </w:tr>
      <w:tr w:rsidR="00197FEB" w:rsidRPr="00197FEB" w:rsidTr="003135BF">
        <w:tc>
          <w:tcPr>
            <w:tcW w:w="698" w:type="dxa"/>
            <w:vMerge/>
            <w:vAlign w:val="center"/>
          </w:tcPr>
          <w:p w:rsidR="00197FEB" w:rsidRPr="00197FEB" w:rsidRDefault="00197FEB" w:rsidP="00197FEB">
            <w:pPr>
              <w:spacing w:after="160" w:line="259" w:lineRule="auto"/>
              <w:rPr>
                <w:rFonts w:ascii="Times New Roman" w:hAnsi="Times New Roman" w:cs="Times New Roman"/>
                <w:b/>
              </w:rPr>
            </w:pPr>
          </w:p>
        </w:tc>
        <w:tc>
          <w:tcPr>
            <w:tcW w:w="3712" w:type="dxa"/>
            <w:gridSpan w:val="2"/>
            <w:vMerge/>
            <w:vAlign w:val="center"/>
          </w:tcPr>
          <w:p w:rsidR="00197FEB" w:rsidRPr="00197FEB" w:rsidRDefault="00197FEB" w:rsidP="00197FEB">
            <w:pPr>
              <w:spacing w:after="160" w:line="259" w:lineRule="auto"/>
              <w:rPr>
                <w:rFonts w:ascii="Times New Roman" w:hAnsi="Times New Roman" w:cs="Times New Roman"/>
                <w:b/>
              </w:rPr>
            </w:pPr>
          </w:p>
        </w:tc>
        <w:tc>
          <w:tcPr>
            <w:tcW w:w="6129" w:type="dxa"/>
            <w:vMerge/>
            <w:vAlign w:val="center"/>
          </w:tcPr>
          <w:p w:rsidR="00197FEB" w:rsidRPr="00197FEB" w:rsidRDefault="00197FEB" w:rsidP="00197FEB">
            <w:pPr>
              <w:spacing w:after="160" w:line="259" w:lineRule="auto"/>
              <w:rPr>
                <w:rFonts w:ascii="Times New Roman" w:hAnsi="Times New Roman" w:cs="Times New Roman"/>
                <w:b/>
              </w:rPr>
            </w:pPr>
          </w:p>
        </w:tc>
        <w:tc>
          <w:tcPr>
            <w:tcW w:w="1406" w:type="dxa"/>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Nhận biết</w:t>
            </w:r>
          </w:p>
        </w:tc>
        <w:tc>
          <w:tcPr>
            <w:tcW w:w="1288" w:type="dxa"/>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Thông hiểu</w:t>
            </w:r>
          </w:p>
        </w:tc>
        <w:tc>
          <w:tcPr>
            <w:tcW w:w="1275" w:type="dxa"/>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Vận dụng</w:t>
            </w:r>
          </w:p>
        </w:tc>
        <w:tc>
          <w:tcPr>
            <w:tcW w:w="1276" w:type="dxa"/>
            <w:vAlign w:val="center"/>
          </w:tcPr>
          <w:p w:rsidR="00197FEB" w:rsidRPr="00197FEB" w:rsidRDefault="00197FEB" w:rsidP="00197FEB">
            <w:pPr>
              <w:spacing w:after="160" w:line="259" w:lineRule="auto"/>
              <w:rPr>
                <w:rFonts w:ascii="Times New Roman" w:hAnsi="Times New Roman" w:cs="Times New Roman"/>
                <w:b/>
                <w:lang w:val="en-AU"/>
              </w:rPr>
            </w:pPr>
            <w:r w:rsidRPr="00197FEB">
              <w:rPr>
                <w:rFonts w:ascii="Times New Roman" w:hAnsi="Times New Roman" w:cs="Times New Roman"/>
                <w:b/>
                <w:lang w:val="en-AU"/>
              </w:rPr>
              <w:t>Vận dụng cao</w:t>
            </w:r>
          </w:p>
        </w:tc>
      </w:tr>
      <w:tr w:rsidR="00197FEB" w:rsidRPr="00197FEB" w:rsidTr="003135BF">
        <w:trPr>
          <w:trHeight w:val="386"/>
        </w:trPr>
        <w:tc>
          <w:tcPr>
            <w:tcW w:w="10539" w:type="dxa"/>
            <w:gridSpan w:val="4"/>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bCs/>
              </w:rPr>
              <w:t>SỐ VÀ ĐẠI SỐ</w:t>
            </w:r>
          </w:p>
        </w:tc>
        <w:tc>
          <w:tcPr>
            <w:tcW w:w="1406" w:type="dxa"/>
          </w:tcPr>
          <w:p w:rsidR="00197FEB" w:rsidRPr="00197FEB" w:rsidRDefault="00197FEB" w:rsidP="00197FEB">
            <w:pPr>
              <w:spacing w:after="160" w:line="259" w:lineRule="auto"/>
              <w:rPr>
                <w:rFonts w:ascii="Times New Roman" w:hAnsi="Times New Roman" w:cs="Times New Roman"/>
                <w:b/>
              </w:rPr>
            </w:pP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b/>
              </w:rPr>
            </w:pPr>
          </w:p>
        </w:tc>
        <w:tc>
          <w:tcPr>
            <w:tcW w:w="1276" w:type="dxa"/>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1408"/>
        </w:trPr>
        <w:tc>
          <w:tcPr>
            <w:tcW w:w="698" w:type="dxa"/>
            <w:vMerge w:val="restart"/>
            <w:vAlign w:val="center"/>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1</w:t>
            </w:r>
          </w:p>
        </w:tc>
        <w:tc>
          <w:tcPr>
            <w:tcW w:w="1660" w:type="dxa"/>
            <w:vMerge w:val="restart"/>
            <w:vAlign w:val="center"/>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Số tự nhiên</w:t>
            </w:r>
          </w:p>
        </w:tc>
        <w:tc>
          <w:tcPr>
            <w:tcW w:w="2052" w:type="dxa"/>
          </w:tcPr>
          <w:p w:rsidR="00197FEB" w:rsidRPr="00197FEB" w:rsidRDefault="00197FEB" w:rsidP="00197FEB">
            <w:pPr>
              <w:spacing w:after="160" w:line="259" w:lineRule="auto"/>
              <w:rPr>
                <w:rFonts w:ascii="Times New Roman" w:hAnsi="Times New Roman" w:cs="Times New Roman"/>
                <w:b/>
                <w:i/>
                <w:lang w:val="da-DK"/>
              </w:rPr>
            </w:pPr>
            <w:r w:rsidRPr="00197FEB">
              <w:rPr>
                <w:rFonts w:ascii="Times New Roman" w:hAnsi="Times New Roman" w:cs="Times New Roman"/>
                <w:b/>
                <w:i/>
                <w:lang w:val="da-DK"/>
              </w:rPr>
              <w:t>Số tự nhiên và tập hợp các số tự nhiên. Thứ tự trong tập hợp các số tự nhiên</w:t>
            </w:r>
          </w:p>
        </w:tc>
        <w:tc>
          <w:tcPr>
            <w:tcW w:w="6129" w:type="dxa"/>
          </w:tcPr>
          <w:p w:rsidR="00197FEB" w:rsidRPr="00197FEB" w:rsidRDefault="00197FEB" w:rsidP="00197FEB">
            <w:pPr>
              <w:spacing w:after="160" w:line="259" w:lineRule="auto"/>
              <w:rPr>
                <w:rFonts w:ascii="Times New Roman" w:hAnsi="Times New Roman" w:cs="Times New Roman"/>
                <w:b/>
                <w:bCs/>
                <w:lang w:val="da-DK"/>
              </w:rPr>
            </w:pPr>
            <w:r w:rsidRPr="00197FEB">
              <w:rPr>
                <w:rFonts w:ascii="Times New Roman" w:hAnsi="Times New Roman" w:cs="Times New Roman"/>
                <w:b/>
                <w:bCs/>
                <w:lang w:val="vi-VN"/>
              </w:rPr>
              <w:t>Nhận biết</w:t>
            </w:r>
            <w:r w:rsidRPr="00197FEB">
              <w:rPr>
                <w:rFonts w:ascii="Times New Roman" w:hAnsi="Times New Roman" w:cs="Times New Roman"/>
                <w:b/>
                <w:bCs/>
                <w:lang w:val="da-DK"/>
              </w:rPr>
              <w:t>:</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Nhận biết được tập hợp các số tự nhiên.</w:t>
            </w:r>
          </w:p>
          <w:p w:rsidR="00197FEB" w:rsidRPr="00197FEB" w:rsidRDefault="00197FEB" w:rsidP="00197FEB">
            <w:pPr>
              <w:spacing w:after="160" w:line="259" w:lineRule="auto"/>
              <w:rPr>
                <w:rFonts w:ascii="Times New Roman" w:hAnsi="Times New Roman" w:cs="Times New Roman"/>
                <w:b/>
                <w:bCs/>
                <w:i/>
                <w:iCs/>
              </w:rPr>
            </w:pPr>
            <w:r w:rsidRPr="00197FEB">
              <w:rPr>
                <w:rFonts w:ascii="Times New Roman" w:hAnsi="Times New Roman" w:cs="Times New Roman"/>
                <w:b/>
                <w:bCs/>
                <w:i/>
                <w:iCs/>
              </w:rPr>
              <w:t>Thông hiểu:</w:t>
            </w:r>
          </w:p>
          <w:p w:rsidR="00197FEB" w:rsidRPr="00197FEB" w:rsidRDefault="00197FEB" w:rsidP="00197FEB">
            <w:pPr>
              <w:spacing w:after="160" w:line="259" w:lineRule="auto"/>
              <w:rPr>
                <w:rFonts w:ascii="Times New Roman" w:hAnsi="Times New Roman" w:cs="Times New Roman"/>
                <w:b/>
                <w:bCs/>
                <w:i/>
                <w:iCs/>
              </w:rPr>
            </w:pPr>
            <w:r w:rsidRPr="00197FEB">
              <w:rPr>
                <w:rFonts w:ascii="Times New Roman" w:hAnsi="Times New Roman" w:cs="Times New Roman"/>
              </w:rPr>
              <w:t>– Biểu diễn được số tự nhiên trong hệ thập phân.</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Biểu diễn được các số tự nhiên từ 1 đến 30 bằng cách sử dụng các chữ số La Mã.</w:t>
            </w:r>
          </w:p>
          <w:p w:rsidR="00197FEB" w:rsidRPr="00197FEB" w:rsidRDefault="00197FEB" w:rsidP="00197FEB">
            <w:pPr>
              <w:spacing w:after="160" w:line="259" w:lineRule="auto"/>
              <w:rPr>
                <w:rFonts w:ascii="Times New Roman" w:hAnsi="Times New Roman" w:cs="Times New Roman"/>
                <w:b/>
                <w:bCs/>
                <w:i/>
                <w:iCs/>
              </w:rPr>
            </w:pPr>
            <w:r w:rsidRPr="00197FEB">
              <w:rPr>
                <w:rFonts w:ascii="Times New Roman" w:hAnsi="Times New Roman" w:cs="Times New Roman"/>
                <w:b/>
                <w:bCs/>
                <w:i/>
                <w:iCs/>
              </w:rPr>
              <w:t>Vận dụng:</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Sử dụng được thuật ngữ tập hợp, phần tử thuộc (không thuộc) một tập hợp; sử dụng được cách cho tập hợp.</w:t>
            </w:r>
          </w:p>
        </w:tc>
        <w:tc>
          <w:tcPr>
            <w:tcW w:w="1406" w:type="dxa"/>
          </w:tcPr>
          <w:p w:rsidR="00197FEB" w:rsidRPr="00197FEB" w:rsidRDefault="00197FEB" w:rsidP="00197FEB">
            <w:pPr>
              <w:spacing w:after="160" w:line="259" w:lineRule="auto"/>
              <w:rPr>
                <w:rFonts w:ascii="Times New Roman" w:hAnsi="Times New Roman" w:cs="Times New Roman"/>
                <w:bCs/>
                <w:lang w:val="en-AU"/>
              </w:rPr>
            </w:pPr>
            <w:r w:rsidRPr="00197FEB">
              <w:rPr>
                <w:rFonts w:ascii="Times New Roman" w:hAnsi="Times New Roman" w:cs="Times New Roman"/>
                <w:bCs/>
                <w:lang w:val="en-AU"/>
              </w:rPr>
              <w:t>1</w:t>
            </w:r>
          </w:p>
          <w:p w:rsidR="00197FEB" w:rsidRPr="00197FEB" w:rsidRDefault="00197FEB" w:rsidP="00197FEB">
            <w:pPr>
              <w:spacing w:after="160" w:line="259" w:lineRule="auto"/>
              <w:rPr>
                <w:rFonts w:ascii="Times New Roman" w:hAnsi="Times New Roman" w:cs="Times New Roman"/>
                <w:bCs/>
                <w:lang w:val="vi-VN"/>
              </w:rPr>
            </w:pPr>
            <w:r w:rsidRPr="00197FEB">
              <w:rPr>
                <w:rFonts w:ascii="Times New Roman" w:hAnsi="Times New Roman" w:cs="Times New Roman"/>
                <w:bCs/>
                <w:lang w:val="vi-VN"/>
              </w:rPr>
              <w:t xml:space="preserve"> (</w:t>
            </w:r>
            <w:r w:rsidRPr="00197FEB">
              <w:rPr>
                <w:rFonts w:ascii="Times New Roman" w:hAnsi="Times New Roman" w:cs="Times New Roman"/>
                <w:bCs/>
                <w:lang w:val="en-AU"/>
              </w:rPr>
              <w:t>TN1</w:t>
            </w:r>
            <w:r w:rsidRPr="00197FEB">
              <w:rPr>
                <w:rFonts w:ascii="Times New Roman" w:hAnsi="Times New Roman" w:cs="Times New Roman"/>
                <w:bCs/>
                <w:lang w:val="vi-VN"/>
              </w:rPr>
              <w:t>)</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b/>
              </w:rPr>
            </w:pPr>
          </w:p>
        </w:tc>
        <w:tc>
          <w:tcPr>
            <w:tcW w:w="1276" w:type="dxa"/>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c>
          <w:tcPr>
            <w:tcW w:w="698" w:type="dxa"/>
            <w:vMerge/>
          </w:tcPr>
          <w:p w:rsidR="00197FEB" w:rsidRPr="00197FEB" w:rsidRDefault="00197FEB" w:rsidP="00197FEB">
            <w:pPr>
              <w:spacing w:after="160" w:line="259" w:lineRule="auto"/>
              <w:rPr>
                <w:rFonts w:ascii="Times New Roman" w:hAnsi="Times New Roman" w:cs="Times New Roman"/>
                <w:b/>
              </w:rPr>
            </w:pPr>
          </w:p>
        </w:tc>
        <w:tc>
          <w:tcPr>
            <w:tcW w:w="1660" w:type="dxa"/>
            <w:vMerge/>
          </w:tcPr>
          <w:p w:rsidR="00197FEB" w:rsidRPr="00197FEB" w:rsidRDefault="00197FEB" w:rsidP="00197FEB">
            <w:pPr>
              <w:spacing w:after="160" w:line="259" w:lineRule="auto"/>
              <w:rPr>
                <w:rFonts w:ascii="Times New Roman" w:hAnsi="Times New Roman" w:cs="Times New Roman"/>
                <w:b/>
              </w:rPr>
            </w:pPr>
          </w:p>
        </w:tc>
        <w:tc>
          <w:tcPr>
            <w:tcW w:w="2052" w:type="dxa"/>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i/>
                <w:lang w:val="vi-VN"/>
              </w:rPr>
              <w:t>Các phép tính với số tự nhiên. Phép tính luỹ thừa với số mũ tự nhiên</w:t>
            </w:r>
          </w:p>
        </w:tc>
        <w:tc>
          <w:tcPr>
            <w:tcW w:w="6129" w:type="dxa"/>
          </w:tcPr>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Nhận biết:</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lang w:val="vi-VN"/>
              </w:rPr>
              <w:t xml:space="preserve">– </w:t>
            </w:r>
            <w:r w:rsidRPr="00197FEB">
              <w:rPr>
                <w:rFonts w:ascii="Times New Roman" w:hAnsi="Times New Roman" w:cs="Times New Roman"/>
                <w:lang w:val="da-DK"/>
              </w:rPr>
              <w:t>Nhận biết</w:t>
            </w:r>
            <w:r w:rsidRPr="00197FEB">
              <w:rPr>
                <w:rFonts w:ascii="Times New Roman" w:hAnsi="Times New Roman" w:cs="Times New Roman"/>
                <w:lang w:val="vi-VN"/>
              </w:rPr>
              <w:t xml:space="preserve"> được thứ tự thực hiện các phép tính.</w:t>
            </w:r>
            <w:r w:rsidRPr="00197FEB">
              <w:rPr>
                <w:rFonts w:ascii="Times New Roman" w:hAnsi="Times New Roman" w:cs="Times New Roman"/>
                <w:b/>
                <w:bCs/>
                <w:lang w:val="vi-VN"/>
              </w:rPr>
              <w:t xml:space="preserve"> </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Vận dụng:</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Thực hiện được các phép tính: cộng, trừ, nhân, chia trong tập hợp số tự nhiên.</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vi-VN"/>
              </w:rPr>
              <w:t>– Vận dụng được các tính chất giao hoán, kết hợp, phân phối của phép nhân đối với phép cộng trong tính toán</w:t>
            </w:r>
            <w:r w:rsidRPr="00197FEB">
              <w:rPr>
                <w:rFonts w:ascii="Times New Roman" w:hAnsi="Times New Roman" w:cs="Times New Roman"/>
                <w:lang w:val="da-DK"/>
              </w:rPr>
              <w:t>.</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vi-VN"/>
              </w:rPr>
              <w:lastRenderedPageBreak/>
              <w:t>–</w:t>
            </w:r>
            <w:r w:rsidRPr="00197FEB">
              <w:rPr>
                <w:rFonts w:ascii="Times New Roman" w:hAnsi="Times New Roman" w:cs="Times New Roman"/>
                <w:lang w:val="da-DK"/>
              </w:rPr>
              <w:t xml:space="preserve"> Thực hiện</w:t>
            </w:r>
            <w:r w:rsidRPr="00197FEB">
              <w:rPr>
                <w:rFonts w:ascii="Times New Roman" w:hAnsi="Times New Roman" w:cs="Times New Roman"/>
                <w:lang w:val="vi-VN"/>
              </w:rPr>
              <w:t xml:space="preserve"> được phép tính luỹ</w:t>
            </w:r>
            <w:r w:rsidRPr="00197FEB">
              <w:rPr>
                <w:rFonts w:ascii="Times New Roman" w:hAnsi="Times New Roman" w:cs="Times New Roman"/>
              </w:rPr>
              <w:t xml:space="preserve"> </w:t>
            </w:r>
            <w:r w:rsidRPr="00197FEB">
              <w:rPr>
                <w:rFonts w:ascii="Times New Roman" w:hAnsi="Times New Roman" w:cs="Times New Roman"/>
                <w:lang w:val="vi-VN"/>
              </w:rPr>
              <w:t>thừa với số mũ tự nhiên</w:t>
            </w:r>
            <w:r w:rsidRPr="00197FEB">
              <w:rPr>
                <w:rFonts w:ascii="Times New Roman" w:hAnsi="Times New Roman" w:cs="Times New Roman"/>
                <w:lang w:val="da-DK"/>
              </w:rPr>
              <w:t>; thực hiện được các phép nhân và phép chia hai luỹ thừa cùng cơ số</w:t>
            </w:r>
            <w:r w:rsidRPr="00197FEB">
              <w:rPr>
                <w:rFonts w:ascii="Times New Roman" w:hAnsi="Times New Roman" w:cs="Times New Roman"/>
                <w:lang w:val="vi-VN"/>
              </w:rPr>
              <w:t xml:space="preserve"> với số mũ tự nhiên</w:t>
            </w:r>
            <w:r w:rsidRPr="00197FEB">
              <w:rPr>
                <w:rFonts w:ascii="Times New Roman" w:hAnsi="Times New Roman" w:cs="Times New Roman"/>
                <w:lang w:val="da-DK"/>
              </w:rPr>
              <w: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Vận dụng </w:t>
            </w:r>
            <w:r w:rsidRPr="00197FEB">
              <w:rPr>
                <w:rFonts w:ascii="Times New Roman" w:hAnsi="Times New Roman" w:cs="Times New Roman"/>
                <w:lang w:val="da-DK"/>
              </w:rPr>
              <w:t xml:space="preserve">được </w:t>
            </w:r>
            <w:r w:rsidRPr="00197FEB">
              <w:rPr>
                <w:rFonts w:ascii="Times New Roman" w:hAnsi="Times New Roman" w:cs="Times New Roman"/>
                <w:lang w:val="vi-VN"/>
              </w:rPr>
              <w:t xml:space="preserve">các tính chất của phép tính </w:t>
            </w:r>
            <w:r w:rsidRPr="00197FEB">
              <w:rPr>
                <w:rFonts w:ascii="Times New Roman" w:hAnsi="Times New Roman" w:cs="Times New Roman"/>
                <w:lang w:val="da-DK"/>
              </w:rPr>
              <w:t xml:space="preserve">(kể cả </w:t>
            </w:r>
            <w:r w:rsidRPr="00197FEB">
              <w:rPr>
                <w:rFonts w:ascii="Times New Roman" w:hAnsi="Times New Roman" w:cs="Times New Roman"/>
                <w:lang w:val="vi-VN"/>
              </w:rPr>
              <w:t>phép tính luỹ thừa với số mũ tự nhiên</w:t>
            </w:r>
            <w:r w:rsidRPr="00197FEB">
              <w:rPr>
                <w:rFonts w:ascii="Times New Roman" w:hAnsi="Times New Roman" w:cs="Times New Roman"/>
                <w:lang w:val="da-DK"/>
              </w:rPr>
              <w:t xml:space="preserve">) </w:t>
            </w:r>
            <w:r w:rsidRPr="00197FEB">
              <w:rPr>
                <w:rFonts w:ascii="Times New Roman" w:hAnsi="Times New Roman" w:cs="Times New Roman"/>
                <w:lang w:val="vi-VN"/>
              </w:rPr>
              <w:t xml:space="preserve">để tính </w:t>
            </w:r>
            <w:r w:rsidRPr="00197FEB">
              <w:rPr>
                <w:rFonts w:ascii="Times New Roman" w:hAnsi="Times New Roman" w:cs="Times New Roman"/>
                <w:lang w:val="da-DK"/>
              </w:rPr>
              <w:t>n</w:t>
            </w:r>
            <w:r w:rsidRPr="00197FEB">
              <w:rPr>
                <w:rFonts w:ascii="Times New Roman" w:hAnsi="Times New Roman" w:cs="Times New Roman"/>
                <w:lang w:val="vi-VN"/>
              </w:rPr>
              <w:t>hẩm, tính nhanh một cách hợp lí.</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lang w:val="vi-VN"/>
              </w:rPr>
              <w:t xml:space="preserve">– Giải quyết được những vấn đề thực tiễn </w:t>
            </w:r>
            <w:r w:rsidRPr="00197FEB">
              <w:rPr>
                <w:rFonts w:ascii="Times New Roman" w:hAnsi="Times New Roman" w:cs="Times New Roman"/>
                <w:b/>
                <w:bCs/>
                <w:lang w:val="vi-VN"/>
              </w:rPr>
              <w:t>(đơn giản, quen thuộc)</w:t>
            </w:r>
            <w:r w:rsidRPr="00197FEB">
              <w:rPr>
                <w:rFonts w:ascii="Times New Roman" w:hAnsi="Times New Roman" w:cs="Times New Roman"/>
                <w:lang w:val="vi-VN"/>
              </w:rPr>
              <w:t xml:space="preserve"> gắn với thực hiện các phép tính (ví dụ: tính tiền mua sắm, tính lượng hàng mua được từ số tiền đã có, ...).</w:t>
            </w:r>
          </w:p>
        </w:tc>
        <w:tc>
          <w:tcPr>
            <w:tcW w:w="1406" w:type="dxa"/>
          </w:tcPr>
          <w:p w:rsidR="00197FEB" w:rsidRPr="00197FEB" w:rsidRDefault="00197FEB" w:rsidP="00197FEB">
            <w:pPr>
              <w:spacing w:after="160" w:line="259" w:lineRule="auto"/>
              <w:rPr>
                <w:rFonts w:ascii="Times New Roman" w:hAnsi="Times New Roman" w:cs="Times New Roman"/>
                <w:b/>
              </w:rPr>
            </w:pP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b/>
              </w:rPr>
            </w:pPr>
          </w:p>
        </w:tc>
        <w:tc>
          <w:tcPr>
            <w:tcW w:w="1276" w:type="dxa"/>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c>
          <w:tcPr>
            <w:tcW w:w="698" w:type="dxa"/>
          </w:tcPr>
          <w:p w:rsidR="00197FEB" w:rsidRPr="00197FEB" w:rsidRDefault="00197FEB" w:rsidP="00197FEB">
            <w:pPr>
              <w:spacing w:after="160" w:line="259" w:lineRule="auto"/>
              <w:rPr>
                <w:rFonts w:ascii="Times New Roman" w:hAnsi="Times New Roman" w:cs="Times New Roman"/>
                <w:b/>
              </w:rPr>
            </w:pPr>
          </w:p>
        </w:tc>
        <w:tc>
          <w:tcPr>
            <w:tcW w:w="1660" w:type="dxa"/>
            <w:vMerge/>
          </w:tcPr>
          <w:p w:rsidR="00197FEB" w:rsidRPr="00197FEB" w:rsidRDefault="00197FEB" w:rsidP="00197FEB">
            <w:pPr>
              <w:spacing w:after="160" w:line="259" w:lineRule="auto"/>
              <w:rPr>
                <w:rFonts w:ascii="Times New Roman" w:hAnsi="Times New Roman" w:cs="Times New Roman"/>
                <w:b/>
              </w:rPr>
            </w:pPr>
          </w:p>
        </w:tc>
        <w:tc>
          <w:tcPr>
            <w:tcW w:w="2052" w:type="dxa"/>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i/>
                <w:lang w:val="vi-VN"/>
              </w:rPr>
              <w:t>Tính chia hết trong tập hợp các số tự nhiên. Số nguyên tố. Ước chung và bội chung</w:t>
            </w:r>
          </w:p>
        </w:tc>
        <w:tc>
          <w:tcPr>
            <w:tcW w:w="6129" w:type="dxa"/>
          </w:tcPr>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Nhận biết: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Nhận biết</w:t>
            </w:r>
            <w:r w:rsidRPr="00197FEB">
              <w:rPr>
                <w:rFonts w:ascii="Times New Roman" w:hAnsi="Times New Roman" w:cs="Times New Roman"/>
                <w:lang w:val="vi-VN"/>
              </w:rPr>
              <w:t xml:space="preserve"> được quan hệ chia hết, khái niệm ước và bội. </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w:t>
            </w:r>
            <w:r w:rsidRPr="00197FEB">
              <w:rPr>
                <w:rFonts w:ascii="Times New Roman" w:hAnsi="Times New Roman" w:cs="Times New Roman"/>
                <w:lang w:val="da-DK"/>
              </w:rPr>
              <w:t>Nhận biết</w:t>
            </w:r>
            <w:r w:rsidRPr="00197FEB">
              <w:rPr>
                <w:rFonts w:ascii="Times New Roman" w:hAnsi="Times New Roman" w:cs="Times New Roman"/>
                <w:lang w:val="vi-VN"/>
              </w:rPr>
              <w:t xml:space="preserve"> được khái niệm số nguyên tố, hợp số.  </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Nhận biết được phép chia có dư, định lí về phép chia có dư.</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Nhận biết được phân số tối giản.</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Vận dụng:</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Vận dụng được dấu hiệu chia hết cho 2, 5, 9, 3 để xác định một số đã cho có chia hết cho 2, 5, 9, 3 hay không.</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Thực hiện được việc phân tích một số tự nhiên lớn hơn 1 thành tích của các thừa số nguyên tố trong những trường hợp đơn giản.</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Vận dụng được kiến thức số học vào giải quyết những vấn đề thực tiễn </w:t>
            </w:r>
            <w:r w:rsidRPr="00197FEB">
              <w:rPr>
                <w:rFonts w:ascii="Times New Roman" w:hAnsi="Times New Roman" w:cs="Times New Roman"/>
                <w:b/>
                <w:bCs/>
                <w:lang w:val="vi-VN"/>
              </w:rPr>
              <w:t>(đơn giản, quen thuộc)</w:t>
            </w:r>
            <w:r w:rsidRPr="00197FEB">
              <w:rPr>
                <w:rFonts w:ascii="Times New Roman" w:hAnsi="Times New Roman" w:cs="Times New Roman"/>
                <w:lang w:val="vi-VN"/>
              </w:rPr>
              <w:t xml:space="preserve"> (ví dụ: tính toán tiền hay lượng hàng hoá khi mua sắm, xác định số đồ vật cần thiết để sắp xếp chúng theo những quy tắc cho trước,...).</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b/>
                <w:bCs/>
                <w:lang w:val="vi-VN"/>
              </w:rPr>
              <w:lastRenderedPageBreak/>
              <w:t>Vận dụng cao:</w:t>
            </w:r>
            <w:r w:rsidRPr="00197FEB">
              <w:rPr>
                <w:rFonts w:ascii="Times New Roman" w:hAnsi="Times New Roman" w:cs="Times New Roman"/>
                <w:lang w:val="vi-VN"/>
              </w:rPr>
              <w:t xml:space="preserve">– Vận dụng được kiến thức số học vào giải quyết những vấn đề thực tiễn </w:t>
            </w:r>
            <w:r w:rsidRPr="00197FEB">
              <w:rPr>
                <w:rFonts w:ascii="Times New Roman" w:hAnsi="Times New Roman" w:cs="Times New Roman"/>
                <w:b/>
                <w:bCs/>
                <w:lang w:val="vi-VN"/>
              </w:rPr>
              <w:t>(phức hợp, không quen thuộc)</w:t>
            </w:r>
            <w:r w:rsidRPr="00197FEB">
              <w:rPr>
                <w:rFonts w:ascii="Times New Roman" w:hAnsi="Times New Roman" w:cs="Times New Roman"/>
                <w:lang w:val="vi-VN"/>
              </w:rPr>
              <w:t>.</w:t>
            </w:r>
          </w:p>
        </w:tc>
        <w:tc>
          <w:tcPr>
            <w:tcW w:w="1406" w:type="dxa"/>
          </w:tcPr>
          <w:p w:rsidR="00197FEB" w:rsidRPr="00197FEB" w:rsidRDefault="00197FEB" w:rsidP="00197FEB">
            <w:pPr>
              <w:spacing w:after="160" w:line="259" w:lineRule="auto"/>
              <w:rPr>
                <w:rFonts w:ascii="Times New Roman" w:hAnsi="Times New Roman" w:cs="Times New Roman"/>
                <w:bCs/>
              </w:rPr>
            </w:pPr>
            <w:r w:rsidRPr="00197FEB">
              <w:rPr>
                <w:rFonts w:ascii="Times New Roman" w:hAnsi="Times New Roman" w:cs="Times New Roman"/>
                <w:bCs/>
              </w:rPr>
              <w:lastRenderedPageBreak/>
              <w:t>1TN</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Cs/>
              </w:rPr>
              <w:t>(TN5)</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p>
          <w:p w:rsidR="00197FEB" w:rsidRPr="00197FEB" w:rsidRDefault="00197FEB" w:rsidP="00197FEB">
            <w:pPr>
              <w:spacing w:after="160" w:line="259" w:lineRule="auto"/>
              <w:rPr>
                <w:rFonts w:ascii="Times New Roman" w:hAnsi="Times New Roman" w:cs="Times New Roman"/>
                <w:bCs/>
              </w:rPr>
            </w:pPr>
            <w:r w:rsidRPr="00197FEB">
              <w:rPr>
                <w:rFonts w:ascii="Times New Roman" w:hAnsi="Times New Roman" w:cs="Times New Roman"/>
                <w:bCs/>
              </w:rPr>
              <w:t>1TL</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Cs/>
              </w:rPr>
              <w:t>(TL4)</w:t>
            </w:r>
          </w:p>
        </w:tc>
        <w:tc>
          <w:tcPr>
            <w:tcW w:w="1276" w:type="dxa"/>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c>
          <w:tcPr>
            <w:tcW w:w="698" w:type="dxa"/>
            <w:vMerge w:val="restart"/>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lastRenderedPageBreak/>
              <w:t>2</w:t>
            </w:r>
          </w:p>
        </w:tc>
        <w:tc>
          <w:tcPr>
            <w:tcW w:w="1660" w:type="dxa"/>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Số nguyên</w:t>
            </w:r>
          </w:p>
        </w:tc>
        <w:tc>
          <w:tcPr>
            <w:tcW w:w="2052" w:type="dxa"/>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i/>
                <w:lang w:val="vi-VN"/>
              </w:rPr>
              <w:t xml:space="preserve">Số nguyên </w:t>
            </w:r>
            <w:r w:rsidRPr="00197FEB">
              <w:rPr>
                <w:rFonts w:ascii="Times New Roman" w:hAnsi="Times New Roman" w:cs="Times New Roman"/>
                <w:b/>
                <w:i/>
              </w:rPr>
              <w:t xml:space="preserve">âm </w:t>
            </w:r>
            <w:r w:rsidRPr="00197FEB">
              <w:rPr>
                <w:rFonts w:ascii="Times New Roman" w:hAnsi="Times New Roman" w:cs="Times New Roman"/>
                <w:b/>
                <w:i/>
                <w:lang w:val="vi-VN"/>
              </w:rPr>
              <w:t>và tập hợp các số nguyên</w:t>
            </w:r>
            <w:r w:rsidRPr="00197FEB">
              <w:rPr>
                <w:rFonts w:ascii="Times New Roman" w:hAnsi="Times New Roman" w:cs="Times New Roman"/>
                <w:b/>
                <w:i/>
              </w:rPr>
              <w:t>. T</w:t>
            </w:r>
            <w:r w:rsidRPr="00197FEB">
              <w:rPr>
                <w:rFonts w:ascii="Times New Roman" w:hAnsi="Times New Roman" w:cs="Times New Roman"/>
                <w:b/>
                <w:i/>
                <w:lang w:val="vi-VN"/>
              </w:rPr>
              <w:t>hứ tự trong tập hợp các số nguyên</w:t>
            </w:r>
          </w:p>
        </w:tc>
        <w:tc>
          <w:tcPr>
            <w:tcW w:w="6129" w:type="dxa"/>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Nhận biết: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w:t>
            </w:r>
            <w:r w:rsidRPr="00197FEB">
              <w:rPr>
                <w:rFonts w:ascii="Times New Roman" w:hAnsi="Times New Roman" w:cs="Times New Roman"/>
                <w:lang w:val="vi-VN"/>
              </w:rPr>
              <w:t>Nhận biết được số nguyên âm, tập hợp các số nguyên.</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vi-VN"/>
              </w:rPr>
              <w:t>–</w:t>
            </w:r>
            <w:r w:rsidRPr="00197FEB">
              <w:rPr>
                <w:rFonts w:ascii="Times New Roman" w:hAnsi="Times New Roman" w:cs="Times New Roman"/>
                <w:lang w:val="da-DK"/>
              </w:rPr>
              <w:t xml:space="preserve"> </w:t>
            </w:r>
            <w:r w:rsidRPr="00197FEB">
              <w:rPr>
                <w:rFonts w:ascii="Times New Roman" w:hAnsi="Times New Roman" w:cs="Times New Roman"/>
                <w:lang w:val="vi-VN"/>
              </w:rPr>
              <w:t>Nhận biết được số đối của một số nguyên.</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w:t>
            </w:r>
            <w:r w:rsidRPr="00197FEB">
              <w:rPr>
                <w:rFonts w:ascii="Times New Roman" w:hAnsi="Times New Roman" w:cs="Times New Roman"/>
                <w:lang w:val="vi-VN"/>
              </w:rPr>
              <w:t>Nhận biết được thứ tự trong tập hợp các số nguyên.</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w:t>
            </w:r>
            <w:r w:rsidRPr="00197FEB">
              <w:rPr>
                <w:rFonts w:ascii="Times New Roman" w:hAnsi="Times New Roman" w:cs="Times New Roman"/>
                <w:lang w:val="da-DK"/>
              </w:rPr>
              <w:t>Nhận biết</w:t>
            </w:r>
            <w:r w:rsidRPr="00197FEB">
              <w:rPr>
                <w:rFonts w:ascii="Times New Roman" w:hAnsi="Times New Roman" w:cs="Times New Roman"/>
                <w:lang w:val="vi-VN"/>
              </w:rPr>
              <w:t xml:space="preserve"> được ý nghĩa của số nguyên âm trong một số bài toán thực tiễn.</w:t>
            </w:r>
          </w:p>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Thông hiểu:</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w:t>
            </w:r>
            <w:r w:rsidRPr="00197FEB">
              <w:rPr>
                <w:rFonts w:ascii="Times New Roman" w:hAnsi="Times New Roman" w:cs="Times New Roman"/>
                <w:lang w:val="da-DK"/>
              </w:rPr>
              <w:t xml:space="preserve"> B</w:t>
            </w:r>
            <w:r w:rsidRPr="00197FEB">
              <w:rPr>
                <w:rFonts w:ascii="Times New Roman" w:hAnsi="Times New Roman" w:cs="Times New Roman"/>
                <w:lang w:val="vi-VN"/>
              </w:rPr>
              <w:t>iểu diễn</w:t>
            </w:r>
            <w:r w:rsidRPr="00197FEB">
              <w:rPr>
                <w:rFonts w:ascii="Times New Roman" w:hAnsi="Times New Roman" w:cs="Times New Roman"/>
                <w:lang w:val="da-DK"/>
              </w:rPr>
              <w:t xml:space="preserve"> </w:t>
            </w:r>
            <w:r w:rsidRPr="00197FEB">
              <w:rPr>
                <w:rFonts w:ascii="Times New Roman" w:hAnsi="Times New Roman" w:cs="Times New Roman"/>
                <w:lang w:val="vi-VN"/>
              </w:rPr>
              <w:t>được số nguyên trên trục số.</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lang w:val="vi-VN"/>
              </w:rPr>
              <w:t>– So sánh được hai số nguyên cho trước.</w:t>
            </w:r>
          </w:p>
        </w:tc>
        <w:tc>
          <w:tcPr>
            <w:tcW w:w="1406"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5TN (TN2,3, 4,6 7)</w:t>
            </w:r>
          </w:p>
          <w:p w:rsidR="00197FEB" w:rsidRPr="00197FEB" w:rsidRDefault="00197FEB" w:rsidP="00197FEB">
            <w:pPr>
              <w:spacing w:after="160" w:line="259" w:lineRule="auto"/>
              <w:rPr>
                <w:rFonts w:ascii="Times New Roman" w:hAnsi="Times New Roman" w:cs="Times New Roman"/>
                <w:b/>
              </w:rPr>
            </w:pPr>
          </w:p>
        </w:tc>
        <w:tc>
          <w:tcPr>
            <w:tcW w:w="1288" w:type="dxa"/>
          </w:tcPr>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1TN</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(TN8)</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3TL</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rPr>
              <w:t>(TL1, 3b)</w:t>
            </w:r>
          </w:p>
        </w:tc>
        <w:tc>
          <w:tcPr>
            <w:tcW w:w="1275" w:type="dxa"/>
          </w:tcPr>
          <w:p w:rsidR="00197FEB" w:rsidRPr="00197FEB" w:rsidRDefault="00197FEB" w:rsidP="00197FEB">
            <w:pPr>
              <w:spacing w:after="160" w:line="259" w:lineRule="auto"/>
              <w:rPr>
                <w:rFonts w:ascii="Times New Roman" w:hAnsi="Times New Roman" w:cs="Times New Roman"/>
                <w:b/>
              </w:rPr>
            </w:pPr>
          </w:p>
        </w:tc>
        <w:tc>
          <w:tcPr>
            <w:tcW w:w="1276" w:type="dxa"/>
          </w:tcPr>
          <w:p w:rsidR="00197FEB" w:rsidRPr="00197FEB" w:rsidRDefault="00197FEB" w:rsidP="00197FEB">
            <w:pPr>
              <w:spacing w:after="160" w:line="259" w:lineRule="auto"/>
              <w:rPr>
                <w:rFonts w:ascii="Times New Roman" w:hAnsi="Times New Roman" w:cs="Times New Roman"/>
                <w:b/>
              </w:rPr>
            </w:pPr>
          </w:p>
        </w:tc>
      </w:tr>
      <w:tr w:rsidR="00197FEB" w:rsidRPr="00197FEB" w:rsidTr="003135BF">
        <w:trPr>
          <w:trHeight w:val="416"/>
        </w:trPr>
        <w:tc>
          <w:tcPr>
            <w:tcW w:w="698" w:type="dxa"/>
            <w:vMerge/>
          </w:tcPr>
          <w:p w:rsidR="00197FEB" w:rsidRPr="00197FEB" w:rsidRDefault="00197FEB" w:rsidP="00197FEB">
            <w:pPr>
              <w:spacing w:after="160" w:line="259" w:lineRule="auto"/>
              <w:rPr>
                <w:rFonts w:ascii="Times New Roman" w:hAnsi="Times New Roman" w:cs="Times New Roman"/>
                <w:b/>
              </w:rPr>
            </w:pPr>
          </w:p>
        </w:tc>
        <w:tc>
          <w:tcPr>
            <w:tcW w:w="1660" w:type="dxa"/>
          </w:tcPr>
          <w:p w:rsidR="00197FEB" w:rsidRPr="00197FEB" w:rsidRDefault="00197FEB" w:rsidP="00197FEB">
            <w:pPr>
              <w:spacing w:after="160" w:line="259" w:lineRule="auto"/>
              <w:rPr>
                <w:rFonts w:ascii="Times New Roman" w:hAnsi="Times New Roman" w:cs="Times New Roman"/>
                <w:b/>
              </w:rPr>
            </w:pPr>
          </w:p>
        </w:tc>
        <w:tc>
          <w:tcPr>
            <w:tcW w:w="2052" w:type="dxa"/>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i/>
                <w:lang w:val="vi-VN"/>
              </w:rPr>
              <w:t>Các phép tính với số nguyên. Tính chia hết trong tập hợp các số nguyên</w:t>
            </w:r>
          </w:p>
        </w:tc>
        <w:tc>
          <w:tcPr>
            <w:tcW w:w="6129" w:type="dxa"/>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Nhận biết :</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vi-VN"/>
              </w:rPr>
              <w:t>–</w:t>
            </w:r>
            <w:r w:rsidRPr="00197FEB">
              <w:rPr>
                <w:rFonts w:ascii="Times New Roman" w:hAnsi="Times New Roman" w:cs="Times New Roman"/>
                <w:lang w:val="da-DK"/>
              </w:rPr>
              <w:t xml:space="preserve"> Nhận biết được </w:t>
            </w:r>
            <w:r w:rsidRPr="00197FEB">
              <w:rPr>
                <w:rFonts w:ascii="Times New Roman" w:hAnsi="Times New Roman" w:cs="Times New Roman"/>
                <w:lang w:val="vi-VN"/>
              </w:rPr>
              <w:t xml:space="preserve">quan hệ chia hết, </w:t>
            </w:r>
            <w:r w:rsidRPr="00197FEB">
              <w:rPr>
                <w:rFonts w:ascii="Times New Roman" w:hAnsi="Times New Roman" w:cs="Times New Roman"/>
                <w:lang w:val="da-DK"/>
              </w:rPr>
              <w:t>khái niệm ư</w:t>
            </w:r>
            <w:r w:rsidRPr="00197FEB">
              <w:rPr>
                <w:rFonts w:ascii="Times New Roman" w:hAnsi="Times New Roman" w:cs="Times New Roman"/>
                <w:lang w:val="vi-VN"/>
              </w:rPr>
              <w:t xml:space="preserve">ớc và bội </w:t>
            </w:r>
            <w:r w:rsidRPr="00197FEB">
              <w:rPr>
                <w:rFonts w:ascii="Times New Roman" w:hAnsi="Times New Roman" w:cs="Times New Roman"/>
                <w:lang w:val="da-DK"/>
              </w:rPr>
              <w:t>trong tập hợp các số nguyên.</w:t>
            </w:r>
          </w:p>
          <w:p w:rsidR="00197FEB" w:rsidRPr="00197FEB" w:rsidRDefault="00197FEB" w:rsidP="00197FEB">
            <w:pPr>
              <w:spacing w:after="160" w:line="259" w:lineRule="auto"/>
              <w:rPr>
                <w:rFonts w:ascii="Times New Roman" w:hAnsi="Times New Roman" w:cs="Times New Roman"/>
                <w:b/>
                <w:i/>
                <w:lang w:val="vi"/>
              </w:rPr>
            </w:pPr>
            <w:r w:rsidRPr="00197FEB">
              <w:rPr>
                <w:rFonts w:ascii="Times New Roman" w:hAnsi="Times New Roman" w:cs="Times New Roman"/>
                <w:b/>
                <w:i/>
                <w:lang w:val="vi"/>
              </w:rPr>
              <w:t>Thông hiểu:</w:t>
            </w:r>
          </w:p>
          <w:p w:rsidR="00197FEB" w:rsidRPr="00197FEB" w:rsidRDefault="00197FEB" w:rsidP="00197FEB">
            <w:pPr>
              <w:spacing w:after="160" w:line="259" w:lineRule="auto"/>
              <w:rPr>
                <w:rFonts w:ascii="Times New Roman" w:hAnsi="Times New Roman" w:cs="Times New Roman"/>
                <w:lang w:val="vi"/>
              </w:rPr>
            </w:pPr>
            <w:r w:rsidRPr="00197FEB">
              <w:rPr>
                <w:rFonts w:ascii="Times New Roman" w:hAnsi="Times New Roman" w:cs="Times New Roman"/>
                <w:lang w:val="vi"/>
              </w:rPr>
              <w:t>– Thực hiện được các phép tính: cộng, trừ, nhân, chia (chia hết) trong tập hợp các số nguyên.</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Vận dụng:</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Thực hiện được các phép tính: cộng, trừ, nhân, chia (chia hết) trong tập hợp các số nguyên.</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V</w:t>
            </w:r>
            <w:r w:rsidRPr="00197FEB">
              <w:rPr>
                <w:rFonts w:ascii="Times New Roman" w:hAnsi="Times New Roman" w:cs="Times New Roman"/>
                <w:lang w:val="vi-VN"/>
              </w:rPr>
              <w:t xml:space="preserve">ận dụng </w:t>
            </w:r>
            <w:r w:rsidRPr="00197FEB">
              <w:rPr>
                <w:rFonts w:ascii="Times New Roman" w:hAnsi="Times New Roman" w:cs="Times New Roman"/>
                <w:lang w:val="da-DK"/>
              </w:rPr>
              <w:t xml:space="preserve">được các </w:t>
            </w:r>
            <w:r w:rsidRPr="00197FEB">
              <w:rPr>
                <w:rFonts w:ascii="Times New Roman" w:hAnsi="Times New Roman" w:cs="Times New Roman"/>
                <w:lang w:val="vi-VN"/>
              </w:rPr>
              <w:t xml:space="preserve">tính chất </w:t>
            </w:r>
            <w:r w:rsidRPr="00197FEB">
              <w:rPr>
                <w:rFonts w:ascii="Times New Roman" w:hAnsi="Times New Roman" w:cs="Times New Roman"/>
                <w:lang w:val="da-DK"/>
              </w:rPr>
              <w:t xml:space="preserve">giao hoán, kết hợp, phân phối của phép nhân đối với phép cộng, quy tắc dấu ngoặc trong tập hợp các </w:t>
            </w:r>
            <w:r w:rsidRPr="00197FEB">
              <w:rPr>
                <w:rFonts w:ascii="Times New Roman" w:hAnsi="Times New Roman" w:cs="Times New Roman"/>
                <w:lang w:val="da-DK"/>
              </w:rPr>
              <w:lastRenderedPageBreak/>
              <w:t xml:space="preserve">số nguyên </w:t>
            </w:r>
            <w:r w:rsidRPr="00197FEB">
              <w:rPr>
                <w:rFonts w:ascii="Times New Roman" w:hAnsi="Times New Roman" w:cs="Times New Roman"/>
                <w:lang w:val="vi-VN"/>
              </w:rPr>
              <w:t>trong tính toán</w:t>
            </w:r>
            <w:r w:rsidRPr="00197FEB">
              <w:rPr>
                <w:rFonts w:ascii="Times New Roman" w:hAnsi="Times New Roman" w:cs="Times New Roman"/>
                <w:lang w:val="da-DK"/>
              </w:rPr>
              <w:t xml:space="preserve"> </w:t>
            </w:r>
            <w:r w:rsidRPr="00197FEB">
              <w:rPr>
                <w:rFonts w:ascii="Times New Roman" w:hAnsi="Times New Roman" w:cs="Times New Roman"/>
                <w:lang w:val="vi-VN"/>
              </w:rPr>
              <w:t>(tính viết</w:t>
            </w:r>
            <w:r w:rsidRPr="00197FEB">
              <w:rPr>
                <w:rFonts w:ascii="Times New Roman" w:hAnsi="Times New Roman" w:cs="Times New Roman"/>
                <w:lang w:val="da-DK"/>
              </w:rPr>
              <w:t xml:space="preserve"> và </w:t>
            </w:r>
            <w:r w:rsidRPr="00197FEB">
              <w:rPr>
                <w:rFonts w:ascii="Times New Roman" w:hAnsi="Times New Roman" w:cs="Times New Roman"/>
                <w:lang w:val="vi-VN"/>
              </w:rPr>
              <w:t xml:space="preserve">tính </w:t>
            </w:r>
            <w:r w:rsidRPr="00197FEB">
              <w:rPr>
                <w:rFonts w:ascii="Times New Roman" w:hAnsi="Times New Roman" w:cs="Times New Roman"/>
                <w:lang w:val="da-DK"/>
              </w:rPr>
              <w:t>n</w:t>
            </w:r>
            <w:r w:rsidRPr="00197FEB">
              <w:rPr>
                <w:rFonts w:ascii="Times New Roman" w:hAnsi="Times New Roman" w:cs="Times New Roman"/>
                <w:lang w:val="vi-VN"/>
              </w:rPr>
              <w:t>hẩm, tính nhanh một cách hợp lí)</w:t>
            </w:r>
            <w:r w:rsidRPr="00197FEB">
              <w:rPr>
                <w:rFonts w:ascii="Times New Roman" w:hAnsi="Times New Roman" w:cs="Times New Roman"/>
                <w:lang w:val="da-DK"/>
              </w:rPr>
              <w:t>.</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w:t>
            </w:r>
            <w:r w:rsidRPr="00197FEB">
              <w:rPr>
                <w:rFonts w:ascii="Times New Roman" w:hAnsi="Times New Roman" w:cs="Times New Roman"/>
                <w:lang w:val="da-DK"/>
              </w:rPr>
              <w:t>G</w:t>
            </w:r>
            <w:r w:rsidRPr="00197FEB">
              <w:rPr>
                <w:rFonts w:ascii="Times New Roman" w:hAnsi="Times New Roman" w:cs="Times New Roman"/>
                <w:lang w:val="vi-VN"/>
              </w:rPr>
              <w:t xml:space="preserve">iải quyết </w:t>
            </w:r>
            <w:r w:rsidRPr="00197FEB">
              <w:rPr>
                <w:rFonts w:ascii="Times New Roman" w:hAnsi="Times New Roman" w:cs="Times New Roman"/>
                <w:lang w:val="da-DK"/>
              </w:rPr>
              <w:t xml:space="preserve">được những </w:t>
            </w:r>
            <w:r w:rsidRPr="00197FEB">
              <w:rPr>
                <w:rFonts w:ascii="Times New Roman" w:hAnsi="Times New Roman" w:cs="Times New Roman"/>
                <w:lang w:val="vi-VN"/>
              </w:rPr>
              <w:t xml:space="preserve">vấn đề thực tiễn </w:t>
            </w:r>
            <w:r w:rsidRPr="00197FEB">
              <w:rPr>
                <w:rFonts w:ascii="Times New Roman" w:hAnsi="Times New Roman" w:cs="Times New Roman"/>
                <w:b/>
                <w:lang w:val="da-DK"/>
              </w:rPr>
              <w:t>(đơn giản, quen thuộc)</w:t>
            </w:r>
            <w:r w:rsidRPr="00197FEB">
              <w:rPr>
                <w:rFonts w:ascii="Times New Roman" w:hAnsi="Times New Roman" w:cs="Times New Roman"/>
                <w:lang w:val="da-DK"/>
              </w:rPr>
              <w:t xml:space="preserve"> </w:t>
            </w:r>
            <w:r w:rsidRPr="00197FEB">
              <w:rPr>
                <w:rFonts w:ascii="Times New Roman" w:hAnsi="Times New Roman" w:cs="Times New Roman"/>
                <w:lang w:val="vi-VN"/>
              </w:rPr>
              <w:t>gắn với thực hiện các phép tính</w:t>
            </w:r>
            <w:r w:rsidRPr="00197FEB">
              <w:rPr>
                <w:rFonts w:ascii="Times New Roman" w:hAnsi="Times New Roman" w:cs="Times New Roman"/>
                <w:lang w:val="da-DK"/>
              </w:rPr>
              <w:t xml:space="preserve">  </w:t>
            </w:r>
            <w:r w:rsidRPr="00197FEB">
              <w:rPr>
                <w:rFonts w:ascii="Times New Roman" w:hAnsi="Times New Roman" w:cs="Times New Roman"/>
                <w:lang w:val="vi-VN"/>
              </w:rPr>
              <w:t>về số nguyên</w:t>
            </w:r>
            <w:r w:rsidRPr="00197FEB">
              <w:rPr>
                <w:rFonts w:ascii="Times New Roman" w:hAnsi="Times New Roman" w:cs="Times New Roman"/>
                <w:lang w:val="da-DK"/>
              </w:rPr>
              <w:t xml:space="preserve"> </w:t>
            </w:r>
            <w:r w:rsidRPr="00197FEB">
              <w:rPr>
                <w:rFonts w:ascii="Times New Roman" w:hAnsi="Times New Roman" w:cs="Times New Roman"/>
                <w:lang w:val="vi-VN"/>
              </w:rPr>
              <w:t>(ví dụ:</w:t>
            </w:r>
            <w:r w:rsidRPr="00197FEB">
              <w:rPr>
                <w:rFonts w:ascii="Times New Roman" w:hAnsi="Times New Roman" w:cs="Times New Roman"/>
                <w:lang w:val="da-DK"/>
              </w:rPr>
              <w:t xml:space="preserve"> t</w:t>
            </w:r>
            <w:r w:rsidRPr="00197FEB">
              <w:rPr>
                <w:rFonts w:ascii="Times New Roman" w:hAnsi="Times New Roman" w:cs="Times New Roman"/>
                <w:lang w:val="vi-VN"/>
              </w:rPr>
              <w:t>ính lỗ lãi khi buôn bán</w:t>
            </w:r>
            <w:r w:rsidRPr="00197FEB">
              <w:rPr>
                <w:rFonts w:ascii="Times New Roman" w:hAnsi="Times New Roman" w:cs="Times New Roman"/>
                <w:lang w:val="da-DK"/>
              </w:rPr>
              <w:t>,...</w:t>
            </w:r>
            <w:r w:rsidRPr="00197FEB">
              <w:rPr>
                <w:rFonts w:ascii="Times New Roman" w:hAnsi="Times New Roman" w:cs="Times New Roman"/>
                <w:lang w:val="vi-VN"/>
              </w:rPr>
              <w:t>).</w:t>
            </w:r>
          </w:p>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Vận dụng cao:</w:t>
            </w:r>
          </w:p>
          <w:p w:rsidR="00197FEB" w:rsidRPr="00197FEB" w:rsidRDefault="00197FEB" w:rsidP="00197FEB">
            <w:pPr>
              <w:spacing w:after="160" w:line="259" w:lineRule="auto"/>
              <w:rPr>
                <w:rFonts w:ascii="Times New Roman" w:hAnsi="Times New Roman" w:cs="Times New Roman"/>
                <w:b/>
                <w:lang w:val="da-DK"/>
              </w:rPr>
            </w:pPr>
            <w:r w:rsidRPr="00197FEB">
              <w:rPr>
                <w:rFonts w:ascii="Times New Roman" w:hAnsi="Times New Roman" w:cs="Times New Roman"/>
                <w:lang w:val="vi-VN"/>
              </w:rPr>
              <w:t xml:space="preserve">– Giải quyết được những vấn đề thực tiễn </w:t>
            </w:r>
            <w:r w:rsidRPr="00197FEB">
              <w:rPr>
                <w:rFonts w:ascii="Times New Roman" w:hAnsi="Times New Roman" w:cs="Times New Roman"/>
                <w:b/>
                <w:lang w:val="vi-VN"/>
              </w:rPr>
              <w:t>(phức hợp, không quen thuộc)</w:t>
            </w:r>
            <w:r w:rsidRPr="00197FEB">
              <w:rPr>
                <w:rFonts w:ascii="Times New Roman" w:hAnsi="Times New Roman" w:cs="Times New Roman"/>
                <w:lang w:val="vi-VN"/>
              </w:rPr>
              <w:t xml:space="preserve"> gắn với thực hiện các phép tính  về số nguyên.</w:t>
            </w:r>
          </w:p>
        </w:tc>
        <w:tc>
          <w:tcPr>
            <w:tcW w:w="1406" w:type="dxa"/>
          </w:tcPr>
          <w:p w:rsidR="00197FEB" w:rsidRPr="00197FEB" w:rsidRDefault="00197FEB" w:rsidP="00197FEB">
            <w:pPr>
              <w:spacing w:after="160" w:line="259" w:lineRule="auto"/>
              <w:rPr>
                <w:rFonts w:ascii="Times New Roman" w:hAnsi="Times New Roman" w:cs="Times New Roman"/>
                <w:b/>
              </w:rPr>
            </w:pPr>
          </w:p>
        </w:tc>
        <w:tc>
          <w:tcPr>
            <w:tcW w:w="1288" w:type="dxa"/>
          </w:tcPr>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1TL</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lang w:val="da-DK"/>
              </w:rPr>
              <w:t>(TL3c)</w:t>
            </w:r>
          </w:p>
        </w:tc>
        <w:tc>
          <w:tcPr>
            <w:tcW w:w="1275" w:type="dxa"/>
          </w:tcPr>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3</w:t>
            </w:r>
            <w:r w:rsidRPr="00197FEB">
              <w:rPr>
                <w:rFonts w:ascii="Times New Roman" w:hAnsi="Times New Roman" w:cs="Times New Roman"/>
              </w:rPr>
              <w:t>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(TL2a, b, TL3a)</w:t>
            </w:r>
          </w:p>
          <w:p w:rsidR="00197FEB" w:rsidRPr="00197FEB" w:rsidRDefault="00197FEB" w:rsidP="00197FEB">
            <w:pPr>
              <w:spacing w:after="160" w:line="259" w:lineRule="auto"/>
              <w:rPr>
                <w:rFonts w:ascii="Times New Roman" w:hAnsi="Times New Roman" w:cs="Times New Roman"/>
                <w:b/>
              </w:rPr>
            </w:pPr>
          </w:p>
        </w:tc>
        <w:tc>
          <w:tcPr>
            <w:tcW w:w="1276" w:type="dxa"/>
          </w:tcPr>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1TL</w:t>
            </w: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lang w:val="da-DK"/>
              </w:rPr>
              <w:t>(TL6)</w:t>
            </w:r>
          </w:p>
        </w:tc>
      </w:tr>
      <w:tr w:rsidR="00197FEB" w:rsidRPr="00197FEB" w:rsidTr="003135BF">
        <w:tc>
          <w:tcPr>
            <w:tcW w:w="10539" w:type="dxa"/>
            <w:gridSpan w:val="4"/>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lastRenderedPageBreak/>
              <w:t>HÌNH HỌC TRỰC QUAN</w:t>
            </w:r>
          </w:p>
        </w:tc>
        <w:tc>
          <w:tcPr>
            <w:tcW w:w="1406" w:type="dxa"/>
          </w:tcPr>
          <w:p w:rsidR="00197FEB" w:rsidRPr="00197FEB" w:rsidRDefault="00197FEB" w:rsidP="00197FEB">
            <w:pPr>
              <w:spacing w:after="160" w:line="259" w:lineRule="auto"/>
              <w:rPr>
                <w:rFonts w:ascii="Times New Roman" w:hAnsi="Times New Roman" w:cs="Times New Roman"/>
                <w:lang w:val="da-DK"/>
              </w:rPr>
            </w:pP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rPr>
            </w:pPr>
          </w:p>
        </w:tc>
        <w:tc>
          <w:tcPr>
            <w:tcW w:w="1276" w:type="dxa"/>
          </w:tcPr>
          <w:p w:rsidR="00197FEB" w:rsidRPr="00197FEB" w:rsidRDefault="00197FEB" w:rsidP="00197FEB">
            <w:pPr>
              <w:spacing w:after="160" w:line="259" w:lineRule="auto"/>
              <w:rPr>
                <w:rFonts w:ascii="Times New Roman" w:hAnsi="Times New Roman" w:cs="Times New Roman"/>
                <w:lang w:val="da-DK"/>
              </w:rPr>
            </w:pPr>
          </w:p>
        </w:tc>
      </w:tr>
      <w:tr w:rsidR="00197FEB" w:rsidRPr="00197FEB" w:rsidTr="003135BF">
        <w:tc>
          <w:tcPr>
            <w:tcW w:w="698" w:type="dxa"/>
            <w:vMerge w:val="restart"/>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3</w:t>
            </w:r>
          </w:p>
        </w:tc>
        <w:tc>
          <w:tcPr>
            <w:tcW w:w="1660" w:type="dxa"/>
            <w:vMerge w:val="restart"/>
            <w:vAlign w:val="center"/>
          </w:tcPr>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lang w:val="da-DK"/>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da-DK"/>
              </w:rPr>
              <w:t>Các hình phẳng trong thực tiễn</w:t>
            </w:r>
          </w:p>
        </w:tc>
        <w:tc>
          <w:tcPr>
            <w:tcW w:w="2052" w:type="dxa"/>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lastRenderedPageBreak/>
              <w:t>Tam giác đều, hình vuông, lục giác đều</w:t>
            </w:r>
          </w:p>
        </w:tc>
        <w:tc>
          <w:tcPr>
            <w:tcW w:w="6129" w:type="dxa"/>
          </w:tcPr>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 xml:space="preserve">Nhận biết: </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Nhận dạng được tam giác đều, hình vuông, lục giác đều.</w:t>
            </w:r>
          </w:p>
          <w:p w:rsidR="00197FEB" w:rsidRPr="00197FEB" w:rsidRDefault="00197FEB" w:rsidP="00197FEB">
            <w:pPr>
              <w:spacing w:after="160" w:line="259" w:lineRule="auto"/>
              <w:rPr>
                <w:rFonts w:ascii="Times New Roman" w:hAnsi="Times New Roman" w:cs="Times New Roman"/>
                <w:b/>
                <w:i/>
              </w:rPr>
            </w:pPr>
            <w:r w:rsidRPr="00197FEB">
              <w:rPr>
                <w:rFonts w:ascii="Times New Roman" w:hAnsi="Times New Roman" w:cs="Times New Roman"/>
                <w:b/>
                <w:i/>
              </w:rPr>
              <w:t>Thông hiểu:</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406" w:type="dxa"/>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1</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(TN9)</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rPr>
            </w:pPr>
          </w:p>
        </w:tc>
        <w:tc>
          <w:tcPr>
            <w:tcW w:w="1276" w:type="dxa"/>
          </w:tcPr>
          <w:p w:rsidR="00197FEB" w:rsidRPr="00197FEB" w:rsidRDefault="00197FEB" w:rsidP="00197FEB">
            <w:pPr>
              <w:spacing w:after="160" w:line="259" w:lineRule="auto"/>
              <w:rPr>
                <w:rFonts w:ascii="Times New Roman" w:hAnsi="Times New Roman" w:cs="Times New Roman"/>
                <w:lang w:val="da-DK"/>
              </w:rPr>
            </w:pPr>
          </w:p>
        </w:tc>
      </w:tr>
      <w:tr w:rsidR="00197FEB" w:rsidRPr="00197FEB" w:rsidTr="003135BF">
        <w:tc>
          <w:tcPr>
            <w:tcW w:w="698" w:type="dxa"/>
            <w:vMerge/>
          </w:tcPr>
          <w:p w:rsidR="00197FEB" w:rsidRPr="00197FEB" w:rsidRDefault="00197FEB" w:rsidP="00197FEB">
            <w:pPr>
              <w:spacing w:after="160" w:line="259" w:lineRule="auto"/>
              <w:rPr>
                <w:rFonts w:ascii="Times New Roman" w:hAnsi="Times New Roman" w:cs="Times New Roman"/>
                <w:b/>
              </w:rPr>
            </w:pPr>
          </w:p>
        </w:tc>
        <w:tc>
          <w:tcPr>
            <w:tcW w:w="1660" w:type="dxa"/>
            <w:vMerge/>
          </w:tcPr>
          <w:p w:rsidR="00197FEB" w:rsidRPr="00197FEB" w:rsidRDefault="00197FEB" w:rsidP="00197FEB">
            <w:pPr>
              <w:spacing w:after="160" w:line="259" w:lineRule="auto"/>
              <w:rPr>
                <w:rFonts w:ascii="Times New Roman" w:hAnsi="Times New Roman" w:cs="Times New Roman"/>
                <w:b/>
              </w:rPr>
            </w:pPr>
          </w:p>
        </w:tc>
        <w:tc>
          <w:tcPr>
            <w:tcW w:w="2052" w:type="dxa"/>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t>Hình chữ nhật, hình thoi, hình bình hành, hình thang cân</w:t>
            </w:r>
          </w:p>
        </w:tc>
        <w:tc>
          <w:tcPr>
            <w:tcW w:w="6129" w:type="dxa"/>
          </w:tcPr>
          <w:p w:rsidR="00197FEB" w:rsidRPr="00197FEB" w:rsidRDefault="00197FEB" w:rsidP="00197FEB">
            <w:pPr>
              <w:spacing w:after="160" w:line="259" w:lineRule="auto"/>
              <w:rPr>
                <w:rFonts w:ascii="Times New Roman" w:hAnsi="Times New Roman" w:cs="Times New Roman"/>
                <w:b/>
                <w:i/>
              </w:rPr>
            </w:pPr>
            <w:r w:rsidRPr="00197FEB">
              <w:rPr>
                <w:rFonts w:ascii="Times New Roman" w:hAnsi="Times New Roman" w:cs="Times New Roman"/>
                <w:b/>
                <w:i/>
              </w:rPr>
              <w:t>Nhận biết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Mô tả được một số yếu tố cơ bản (cạnh, góc, đường chéo) của hình chữ nhật, hình thoi, hình bình hành, hình thang cân.</w:t>
            </w:r>
          </w:p>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vi-VN"/>
              </w:rPr>
              <w:t>Thông hiểu:</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lastRenderedPageBreak/>
              <w:t>– Vẽ được hình chữ nhật, hình thoi, hình bình hành bằng các dụng cụ học tập.</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xml:space="preserve">– Giải quyết được một số vấn đề thực tiễn </w:t>
            </w:r>
            <w:r w:rsidRPr="00197FEB">
              <w:rPr>
                <w:rFonts w:ascii="Times New Roman" w:hAnsi="Times New Roman" w:cs="Times New Roman"/>
                <w:b/>
                <w:bCs/>
                <w:i/>
                <w:iCs/>
              </w:rPr>
              <w:t>(đơn giản, quen thuộc)</w:t>
            </w:r>
            <w:r w:rsidRPr="00197FEB">
              <w:rPr>
                <w:rFonts w:ascii="Times New Roman" w:hAnsi="Times New Roman" w:cs="Times New Roman"/>
              </w:rPr>
              <w:t xml:space="preserve"> gắn với việc tính chu vi và diện tích của các hình đặc biệt nói trên (ví dụ: tính chu vi hoặc diện tích của một số đối tượng có dạng đặc biệt nói trên,...).</w:t>
            </w:r>
          </w:p>
          <w:p w:rsidR="00197FEB" w:rsidRPr="00197FEB" w:rsidRDefault="00197FEB" w:rsidP="00197FEB">
            <w:pPr>
              <w:spacing w:after="160" w:line="259" w:lineRule="auto"/>
              <w:rPr>
                <w:rFonts w:ascii="Times New Roman" w:hAnsi="Times New Roman" w:cs="Times New Roman"/>
                <w:b/>
                <w:i/>
              </w:rPr>
            </w:pPr>
            <w:r w:rsidRPr="00197FEB">
              <w:rPr>
                <w:rFonts w:ascii="Times New Roman" w:hAnsi="Times New Roman" w:cs="Times New Roman"/>
                <w:b/>
                <w:i/>
              </w:rPr>
              <w:t xml:space="preserve">Vận dụng </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Giải quyết được một số vấn đề thực tiễn gắn với việc tính chu vi và diện tích của các hình đặc biệt nói trên.</w:t>
            </w:r>
          </w:p>
        </w:tc>
        <w:tc>
          <w:tcPr>
            <w:tcW w:w="1406" w:type="dxa"/>
          </w:tcPr>
          <w:p w:rsidR="00197FEB" w:rsidRPr="00197FEB" w:rsidRDefault="00197FEB" w:rsidP="00197FEB">
            <w:pPr>
              <w:spacing w:after="160" w:line="259" w:lineRule="auto"/>
              <w:rPr>
                <w:rFonts w:ascii="Times New Roman" w:hAnsi="Times New Roman" w:cs="Times New Roman"/>
                <w:lang w:val="vi-VN"/>
              </w:rPr>
            </w:pPr>
          </w:p>
        </w:tc>
        <w:tc>
          <w:tcPr>
            <w:tcW w:w="1288" w:type="dxa"/>
          </w:tcPr>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lastRenderedPageBreak/>
              <w:t>(TL5a)</w:t>
            </w:r>
          </w:p>
        </w:tc>
        <w:tc>
          <w:tcPr>
            <w:tcW w:w="1275" w:type="dxa"/>
          </w:tcPr>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1TL</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(TL5b)</w:t>
            </w:r>
          </w:p>
        </w:tc>
        <w:tc>
          <w:tcPr>
            <w:tcW w:w="1276" w:type="dxa"/>
          </w:tcPr>
          <w:p w:rsidR="00197FEB" w:rsidRPr="00197FEB" w:rsidRDefault="00197FEB" w:rsidP="00197FEB">
            <w:pPr>
              <w:spacing w:after="160" w:line="259" w:lineRule="auto"/>
              <w:rPr>
                <w:rFonts w:ascii="Times New Roman" w:hAnsi="Times New Roman" w:cs="Times New Roman"/>
                <w:lang w:val="da-DK"/>
              </w:rPr>
            </w:pPr>
          </w:p>
        </w:tc>
      </w:tr>
      <w:tr w:rsidR="00197FEB" w:rsidRPr="00197FEB" w:rsidTr="003135BF">
        <w:tc>
          <w:tcPr>
            <w:tcW w:w="698" w:type="dxa"/>
            <w:vMerge w:val="restart"/>
          </w:tcPr>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p>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rPr>
              <w:t>4</w:t>
            </w:r>
          </w:p>
        </w:tc>
        <w:tc>
          <w:tcPr>
            <w:tcW w:w="1660" w:type="dxa"/>
            <w:vMerge w:val="restart"/>
            <w:vAlign w:val="center"/>
          </w:tcPr>
          <w:p w:rsidR="00197FEB" w:rsidRPr="00197FEB" w:rsidRDefault="00197FEB" w:rsidP="00197FEB">
            <w:pPr>
              <w:spacing w:after="160" w:line="259" w:lineRule="auto"/>
              <w:rPr>
                <w:rFonts w:ascii="Times New Roman" w:hAnsi="Times New Roman" w:cs="Times New Roman"/>
                <w:b/>
              </w:rPr>
            </w:pPr>
            <w:r w:rsidRPr="00197FEB">
              <w:rPr>
                <w:rFonts w:ascii="Times New Roman" w:hAnsi="Times New Roman" w:cs="Times New Roman"/>
                <w:b/>
                <w:lang w:val="da-DK"/>
              </w:rPr>
              <w:t>Tính đối xứng của hình phẳng trong thế giới tự nhiên</w:t>
            </w:r>
          </w:p>
        </w:tc>
        <w:tc>
          <w:tcPr>
            <w:tcW w:w="2052" w:type="dxa"/>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t>Hình có trục đối xứng</w:t>
            </w:r>
          </w:p>
        </w:tc>
        <w:tc>
          <w:tcPr>
            <w:tcW w:w="6129" w:type="dxa"/>
          </w:tcPr>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 xml:space="preserve">Nhận biết: </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Nhận biết được trục đối xứng của một hình phẳng.</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lang w:val="da-DK"/>
              </w:rPr>
              <w:t>– Nhận biết được những hình phẳng trong tự nhiên có trục đối xứng (khi quan sát trên hình ảnh 2 chiều).</w:t>
            </w:r>
          </w:p>
        </w:tc>
        <w:tc>
          <w:tcPr>
            <w:tcW w:w="1406" w:type="dxa"/>
          </w:tcPr>
          <w:p w:rsidR="00197FEB" w:rsidRPr="00197FEB" w:rsidRDefault="00197FEB" w:rsidP="00197FEB">
            <w:pPr>
              <w:spacing w:after="160" w:line="259" w:lineRule="auto"/>
              <w:rPr>
                <w:rFonts w:ascii="Times New Roman" w:hAnsi="Times New Roman" w:cs="Times New Roman"/>
                <w:bCs/>
                <w:lang w:val="en-AU"/>
              </w:rPr>
            </w:pPr>
            <w:r w:rsidRPr="00197FEB">
              <w:rPr>
                <w:rFonts w:ascii="Times New Roman" w:hAnsi="Times New Roman" w:cs="Times New Roman"/>
                <w:bCs/>
                <w:lang w:val="en-AU"/>
              </w:rPr>
              <w:t>1TN</w:t>
            </w:r>
          </w:p>
          <w:p w:rsidR="00197FEB" w:rsidRPr="00197FEB" w:rsidRDefault="00197FEB" w:rsidP="00197FEB">
            <w:pPr>
              <w:spacing w:after="160" w:line="259" w:lineRule="auto"/>
              <w:rPr>
                <w:rFonts w:ascii="Times New Roman" w:hAnsi="Times New Roman" w:cs="Times New Roman"/>
                <w:bCs/>
                <w:lang w:val="vi-VN"/>
              </w:rPr>
            </w:pPr>
            <w:r w:rsidRPr="00197FEB">
              <w:rPr>
                <w:rFonts w:ascii="Times New Roman" w:hAnsi="Times New Roman" w:cs="Times New Roman"/>
                <w:bCs/>
                <w:lang w:val="vi-VN"/>
              </w:rPr>
              <w:t>(</w:t>
            </w:r>
            <w:r w:rsidRPr="00197FEB">
              <w:rPr>
                <w:rFonts w:ascii="Times New Roman" w:hAnsi="Times New Roman" w:cs="Times New Roman"/>
                <w:bCs/>
                <w:lang w:val="en-AU"/>
              </w:rPr>
              <w:t>TN 12</w:t>
            </w:r>
            <w:r w:rsidRPr="00197FEB">
              <w:rPr>
                <w:rFonts w:ascii="Times New Roman" w:hAnsi="Times New Roman" w:cs="Times New Roman"/>
                <w:bCs/>
                <w:lang w:val="vi-VN"/>
              </w:rPr>
              <w:t>)</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rPr>
            </w:pPr>
          </w:p>
        </w:tc>
        <w:tc>
          <w:tcPr>
            <w:tcW w:w="1276" w:type="dxa"/>
          </w:tcPr>
          <w:p w:rsidR="00197FEB" w:rsidRPr="00197FEB" w:rsidRDefault="00197FEB" w:rsidP="00197FEB">
            <w:pPr>
              <w:spacing w:after="160" w:line="259" w:lineRule="auto"/>
              <w:rPr>
                <w:rFonts w:ascii="Times New Roman" w:hAnsi="Times New Roman" w:cs="Times New Roman"/>
                <w:lang w:val="da-DK"/>
              </w:rPr>
            </w:pPr>
          </w:p>
        </w:tc>
      </w:tr>
      <w:tr w:rsidR="00197FEB" w:rsidRPr="00197FEB" w:rsidTr="003135BF">
        <w:tc>
          <w:tcPr>
            <w:tcW w:w="698" w:type="dxa"/>
            <w:vMerge/>
          </w:tcPr>
          <w:p w:rsidR="00197FEB" w:rsidRPr="00197FEB" w:rsidRDefault="00197FEB" w:rsidP="00197FEB">
            <w:pPr>
              <w:spacing w:after="160" w:line="259" w:lineRule="auto"/>
              <w:rPr>
                <w:rFonts w:ascii="Times New Roman" w:hAnsi="Times New Roman" w:cs="Times New Roman"/>
                <w:b/>
              </w:rPr>
            </w:pPr>
          </w:p>
        </w:tc>
        <w:tc>
          <w:tcPr>
            <w:tcW w:w="1660" w:type="dxa"/>
            <w:vMerge/>
          </w:tcPr>
          <w:p w:rsidR="00197FEB" w:rsidRPr="00197FEB" w:rsidRDefault="00197FEB" w:rsidP="00197FEB">
            <w:pPr>
              <w:spacing w:after="160" w:line="259" w:lineRule="auto"/>
              <w:rPr>
                <w:rFonts w:ascii="Times New Roman" w:hAnsi="Times New Roman" w:cs="Times New Roman"/>
                <w:b/>
              </w:rPr>
            </w:pPr>
          </w:p>
        </w:tc>
        <w:tc>
          <w:tcPr>
            <w:tcW w:w="2052" w:type="dxa"/>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t>Hình có tâm đối xứng</w:t>
            </w:r>
          </w:p>
        </w:tc>
        <w:tc>
          <w:tcPr>
            <w:tcW w:w="6129" w:type="dxa"/>
          </w:tcPr>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b/>
                <w:bCs/>
                <w:lang w:val="vi-VN"/>
              </w:rPr>
              <w:t>Nhận biết:</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Nhận biết được tâm đối xứng của một hình phẳng.</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lang w:val="da-DK"/>
              </w:rPr>
              <w:t>– Nhận biết được những hình phẳng trong thế giới tự nhiên có tâm đối xứng (khi quan sát trên hình ảnh 2 chiều).</w:t>
            </w:r>
          </w:p>
        </w:tc>
        <w:tc>
          <w:tcPr>
            <w:tcW w:w="1406" w:type="dxa"/>
          </w:tcPr>
          <w:p w:rsidR="00197FEB" w:rsidRPr="00197FEB" w:rsidRDefault="00197FEB" w:rsidP="00197FEB">
            <w:pPr>
              <w:spacing w:after="160" w:line="259" w:lineRule="auto"/>
              <w:rPr>
                <w:rFonts w:ascii="Times New Roman" w:hAnsi="Times New Roman" w:cs="Times New Roman"/>
                <w:bCs/>
                <w:lang w:val="en-AU"/>
              </w:rPr>
            </w:pPr>
            <w:r w:rsidRPr="00197FEB">
              <w:rPr>
                <w:rFonts w:ascii="Times New Roman" w:hAnsi="Times New Roman" w:cs="Times New Roman"/>
                <w:bCs/>
                <w:lang w:val="en-AU"/>
              </w:rPr>
              <w:t>1TN</w:t>
            </w:r>
          </w:p>
          <w:p w:rsidR="00197FEB" w:rsidRPr="00197FEB" w:rsidRDefault="00197FEB" w:rsidP="00197FEB">
            <w:pPr>
              <w:spacing w:after="160" w:line="259" w:lineRule="auto"/>
              <w:rPr>
                <w:rFonts w:ascii="Times New Roman" w:hAnsi="Times New Roman" w:cs="Times New Roman"/>
                <w:bCs/>
                <w:lang w:val="vi-VN"/>
              </w:rPr>
            </w:pPr>
            <w:r w:rsidRPr="00197FEB">
              <w:rPr>
                <w:rFonts w:ascii="Times New Roman" w:hAnsi="Times New Roman" w:cs="Times New Roman"/>
                <w:bCs/>
                <w:lang w:val="vi-VN"/>
              </w:rPr>
              <w:t>(</w:t>
            </w:r>
            <w:r w:rsidRPr="00197FEB">
              <w:rPr>
                <w:rFonts w:ascii="Times New Roman" w:hAnsi="Times New Roman" w:cs="Times New Roman"/>
                <w:bCs/>
                <w:lang w:val="en-AU"/>
              </w:rPr>
              <w:t>TN 11</w:t>
            </w:r>
            <w:r w:rsidRPr="00197FEB">
              <w:rPr>
                <w:rFonts w:ascii="Times New Roman" w:hAnsi="Times New Roman" w:cs="Times New Roman"/>
                <w:bCs/>
                <w:lang w:val="vi-VN"/>
              </w:rPr>
              <w:t>)</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rPr>
            </w:pPr>
          </w:p>
        </w:tc>
        <w:tc>
          <w:tcPr>
            <w:tcW w:w="1276" w:type="dxa"/>
          </w:tcPr>
          <w:p w:rsidR="00197FEB" w:rsidRPr="00197FEB" w:rsidRDefault="00197FEB" w:rsidP="00197FEB">
            <w:pPr>
              <w:spacing w:after="160" w:line="259" w:lineRule="auto"/>
              <w:rPr>
                <w:rFonts w:ascii="Times New Roman" w:hAnsi="Times New Roman" w:cs="Times New Roman"/>
                <w:lang w:val="da-DK"/>
              </w:rPr>
            </w:pPr>
          </w:p>
        </w:tc>
      </w:tr>
      <w:tr w:rsidR="00197FEB" w:rsidRPr="00197FEB" w:rsidTr="003135BF">
        <w:tc>
          <w:tcPr>
            <w:tcW w:w="698" w:type="dxa"/>
            <w:vMerge/>
          </w:tcPr>
          <w:p w:rsidR="00197FEB" w:rsidRPr="00197FEB" w:rsidRDefault="00197FEB" w:rsidP="00197FEB">
            <w:pPr>
              <w:spacing w:after="160" w:line="259" w:lineRule="auto"/>
              <w:rPr>
                <w:rFonts w:ascii="Times New Roman" w:hAnsi="Times New Roman" w:cs="Times New Roman"/>
                <w:b/>
              </w:rPr>
            </w:pPr>
          </w:p>
        </w:tc>
        <w:tc>
          <w:tcPr>
            <w:tcW w:w="1660" w:type="dxa"/>
            <w:vMerge/>
          </w:tcPr>
          <w:p w:rsidR="00197FEB" w:rsidRPr="00197FEB" w:rsidRDefault="00197FEB" w:rsidP="00197FEB">
            <w:pPr>
              <w:spacing w:after="160" w:line="259" w:lineRule="auto"/>
              <w:rPr>
                <w:rFonts w:ascii="Times New Roman" w:hAnsi="Times New Roman" w:cs="Times New Roman"/>
                <w:b/>
              </w:rPr>
            </w:pPr>
          </w:p>
        </w:tc>
        <w:tc>
          <w:tcPr>
            <w:tcW w:w="2052" w:type="dxa"/>
            <w:vAlign w:val="center"/>
          </w:tcPr>
          <w:p w:rsidR="00197FEB" w:rsidRPr="00197FEB" w:rsidRDefault="00197FEB" w:rsidP="00197FEB">
            <w:pPr>
              <w:spacing w:after="160" w:line="259" w:lineRule="auto"/>
              <w:rPr>
                <w:rFonts w:ascii="Times New Roman" w:hAnsi="Times New Roman" w:cs="Times New Roman"/>
                <w:b/>
                <w:lang w:val="vi-VN"/>
              </w:rPr>
            </w:pPr>
            <w:r w:rsidRPr="00197FEB">
              <w:rPr>
                <w:rFonts w:ascii="Times New Roman" w:hAnsi="Times New Roman" w:cs="Times New Roman"/>
                <w:b/>
                <w:lang w:val="da-DK"/>
              </w:rPr>
              <w:t>Vai trò của đối xứng trong thế giới tự nhiên</w:t>
            </w:r>
          </w:p>
        </w:tc>
        <w:tc>
          <w:tcPr>
            <w:tcW w:w="6129" w:type="dxa"/>
          </w:tcPr>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b/>
                <w:bCs/>
                <w:lang w:val="vi-VN"/>
              </w:rPr>
              <w:t>Nhận biết:</w:t>
            </w:r>
          </w:p>
          <w:p w:rsidR="00197FEB" w:rsidRPr="00197FEB" w:rsidRDefault="00197FEB" w:rsidP="00197FEB">
            <w:pPr>
              <w:spacing w:after="160" w:line="259" w:lineRule="auto"/>
              <w:rPr>
                <w:rFonts w:ascii="Times New Roman" w:hAnsi="Times New Roman" w:cs="Times New Roman"/>
                <w:lang w:val="da-DK"/>
              </w:rPr>
            </w:pPr>
            <w:r w:rsidRPr="00197FEB">
              <w:rPr>
                <w:rFonts w:ascii="Times New Roman" w:hAnsi="Times New Roman" w:cs="Times New Roman"/>
                <w:lang w:val="da-DK"/>
              </w:rPr>
              <w:t>– Nhận biết được tính đối xứng trong Toán học, tự nhiên, nghệ thuật, kiến trúc, công nghệ chế tạo,...</w:t>
            </w:r>
          </w:p>
          <w:p w:rsidR="00197FEB" w:rsidRPr="00197FEB" w:rsidRDefault="00197FEB" w:rsidP="00197FEB">
            <w:pPr>
              <w:spacing w:after="160" w:line="259" w:lineRule="auto"/>
              <w:rPr>
                <w:rFonts w:ascii="Times New Roman" w:hAnsi="Times New Roman" w:cs="Times New Roman"/>
                <w:b/>
                <w:bCs/>
                <w:lang w:val="vi-VN"/>
              </w:rPr>
            </w:pPr>
            <w:r w:rsidRPr="00197FEB">
              <w:rPr>
                <w:rFonts w:ascii="Times New Roman" w:hAnsi="Times New Roman" w:cs="Times New Roman"/>
                <w:lang w:val="da-DK"/>
              </w:rPr>
              <w:t>– Nhận biết được vẻ đẹp của thế giới tự nhiên biểu hiện qua tính đối xứng (ví dụ: nhận biết vẻ đẹp của một số loài thực vật, động vật trong tự nhiên có tâm đối xứng hoặc có trục đối xứng).</w:t>
            </w:r>
          </w:p>
        </w:tc>
        <w:tc>
          <w:tcPr>
            <w:tcW w:w="1406" w:type="dxa"/>
          </w:tcPr>
          <w:p w:rsidR="00197FEB" w:rsidRPr="00197FEB" w:rsidRDefault="00197FEB" w:rsidP="00197FEB">
            <w:pPr>
              <w:spacing w:after="160" w:line="259" w:lineRule="auto"/>
              <w:rPr>
                <w:rFonts w:ascii="Times New Roman" w:hAnsi="Times New Roman" w:cs="Times New Roman"/>
                <w:bCs/>
              </w:rPr>
            </w:pPr>
            <w:r w:rsidRPr="00197FEB">
              <w:rPr>
                <w:rFonts w:ascii="Times New Roman" w:hAnsi="Times New Roman" w:cs="Times New Roman"/>
                <w:bCs/>
              </w:rPr>
              <w:t>1TN</w:t>
            </w:r>
          </w:p>
          <w:p w:rsidR="00197FEB" w:rsidRPr="00197FEB" w:rsidRDefault="00197FEB" w:rsidP="00197FEB">
            <w:pPr>
              <w:spacing w:after="160" w:line="259" w:lineRule="auto"/>
              <w:rPr>
                <w:rFonts w:ascii="Times New Roman" w:hAnsi="Times New Roman" w:cs="Times New Roman"/>
                <w:bCs/>
              </w:rPr>
            </w:pPr>
            <w:r w:rsidRPr="00197FEB">
              <w:rPr>
                <w:rFonts w:ascii="Times New Roman" w:hAnsi="Times New Roman" w:cs="Times New Roman"/>
                <w:bCs/>
              </w:rPr>
              <w:t>(TN10)</w:t>
            </w:r>
          </w:p>
        </w:tc>
        <w:tc>
          <w:tcPr>
            <w:tcW w:w="1288" w:type="dxa"/>
          </w:tcPr>
          <w:p w:rsidR="00197FEB" w:rsidRPr="00197FEB" w:rsidRDefault="00197FEB" w:rsidP="00197FEB">
            <w:pPr>
              <w:spacing w:after="160" w:line="259" w:lineRule="auto"/>
              <w:rPr>
                <w:rFonts w:ascii="Times New Roman" w:hAnsi="Times New Roman" w:cs="Times New Roman"/>
                <w:b/>
              </w:rPr>
            </w:pPr>
          </w:p>
        </w:tc>
        <w:tc>
          <w:tcPr>
            <w:tcW w:w="1275" w:type="dxa"/>
          </w:tcPr>
          <w:p w:rsidR="00197FEB" w:rsidRPr="00197FEB" w:rsidRDefault="00197FEB" w:rsidP="00197FEB">
            <w:pPr>
              <w:spacing w:after="160" w:line="259" w:lineRule="auto"/>
              <w:rPr>
                <w:rFonts w:ascii="Times New Roman" w:hAnsi="Times New Roman" w:cs="Times New Roman"/>
              </w:rPr>
            </w:pPr>
          </w:p>
        </w:tc>
        <w:tc>
          <w:tcPr>
            <w:tcW w:w="1276" w:type="dxa"/>
          </w:tcPr>
          <w:p w:rsidR="00197FEB" w:rsidRPr="00197FEB" w:rsidRDefault="00197FEB" w:rsidP="00197FEB">
            <w:pPr>
              <w:spacing w:after="160" w:line="259" w:lineRule="auto"/>
              <w:rPr>
                <w:rFonts w:ascii="Times New Roman" w:hAnsi="Times New Roman" w:cs="Times New Roman"/>
                <w:lang w:val="da-DK"/>
              </w:rPr>
            </w:pPr>
          </w:p>
        </w:tc>
      </w:tr>
    </w:tbl>
    <w:p w:rsidR="00197FEB" w:rsidRPr="00197FEB" w:rsidRDefault="00197FEB" w:rsidP="00197FEB">
      <w:pPr>
        <w:rPr>
          <w:rFonts w:ascii="Times New Roman" w:hAnsi="Times New Roman" w:cs="Times New Roman"/>
          <w:b/>
        </w:rPr>
      </w:pPr>
    </w:p>
    <w:p w:rsidR="00197FEB" w:rsidRPr="00197FEB" w:rsidRDefault="00197FEB" w:rsidP="00197FEB">
      <w:pPr>
        <w:rPr>
          <w:rFonts w:ascii="Times New Roman" w:hAnsi="Times New Roman" w:cs="Times New Roman"/>
          <w:b/>
          <w:bCs/>
        </w:rPr>
      </w:pPr>
    </w:p>
    <w:p w:rsidR="00197FEB" w:rsidRPr="00197FEB" w:rsidRDefault="00197FEB" w:rsidP="00197FEB">
      <w:pPr>
        <w:rPr>
          <w:rFonts w:ascii="Times New Roman" w:hAnsi="Times New Roman" w:cs="Times New Roman"/>
          <w:b/>
          <w:lang w:val="en-SG"/>
        </w:rPr>
      </w:pPr>
      <w:r w:rsidRPr="00197FEB">
        <w:rPr>
          <w:rFonts w:ascii="Times New Roman" w:hAnsi="Times New Roman" w:cs="Times New Roman"/>
          <w:b/>
          <w:lang w:val="vi"/>
        </w:rPr>
        <w:t xml:space="preserve">KIỂM TRA CUỐI HỌC KỲ I </w:t>
      </w:r>
    </w:p>
    <w:p w:rsidR="00197FEB" w:rsidRPr="00197FEB" w:rsidRDefault="00197FEB" w:rsidP="00197FEB">
      <w:pPr>
        <w:rPr>
          <w:rFonts w:ascii="Times New Roman" w:hAnsi="Times New Roman" w:cs="Times New Roman"/>
          <w:b/>
          <w:lang w:val="vi"/>
        </w:rPr>
      </w:pPr>
      <w:r w:rsidRPr="00197FEB">
        <w:rPr>
          <w:rFonts w:ascii="Times New Roman" w:hAnsi="Times New Roman" w:cs="Times New Roman"/>
          <w:b/>
          <w:lang w:val="vi"/>
        </w:rPr>
        <w:t>Môn: TOÁN – Lớp 6</w:t>
      </w:r>
    </w:p>
    <w:p w:rsidR="00197FEB" w:rsidRPr="00197FEB" w:rsidRDefault="00197FEB" w:rsidP="00197FEB">
      <w:pPr>
        <w:rPr>
          <w:rFonts w:ascii="Times New Roman" w:hAnsi="Times New Roman" w:cs="Times New Roman"/>
        </w:rPr>
      </w:pPr>
      <w:r w:rsidRPr="00197FEB">
        <w:rPr>
          <w:rFonts w:ascii="Times New Roman" w:hAnsi="Times New Roman" w:cs="Times New Roman"/>
          <w:b/>
        </w:rPr>
        <w:t>Thời gian</w:t>
      </w:r>
      <w:r w:rsidRPr="00197FEB">
        <w:rPr>
          <w:rFonts w:ascii="Times New Roman" w:hAnsi="Times New Roman" w:cs="Times New Roman"/>
        </w:rPr>
        <w:t>: 90 phút (không kể thời gian giao đề)</w:t>
      </w:r>
    </w:p>
    <w:p w:rsidR="00197FEB" w:rsidRPr="00197FEB" w:rsidRDefault="00197FEB" w:rsidP="00197FEB">
      <w:pPr>
        <w:rPr>
          <w:rFonts w:ascii="Times New Roman" w:hAnsi="Times New Roman" w:cs="Times New Roman"/>
          <w:bCs/>
        </w:rPr>
      </w:pPr>
      <w:r w:rsidRPr="00197FEB">
        <w:rPr>
          <w:rFonts w:ascii="Times New Roman" w:hAnsi="Times New Roman" w:cs="Times New Roman"/>
          <w:b/>
          <w:i/>
        </w:rPr>
        <w:t xml:space="preserve">          </w:t>
      </w:r>
      <w:r w:rsidRPr="00197FEB">
        <w:rPr>
          <w:rFonts w:ascii="Times New Roman" w:hAnsi="Times New Roman" w:cs="Times New Roman"/>
          <w:b/>
          <w:i/>
          <w:u w:val="single"/>
        </w:rPr>
        <w:t>Câu 1.</w:t>
      </w:r>
      <w:r w:rsidRPr="00197FEB">
        <w:rPr>
          <w:rFonts w:ascii="Times New Roman" w:hAnsi="Times New Roman" w:cs="Times New Roman"/>
        </w:rPr>
        <w:t xml:space="preserve"> Tập hợp {x </w:t>
      </w:r>
      <w:r w:rsidRPr="00197FEB">
        <w:rPr>
          <w:rFonts w:ascii="Cambria Math" w:hAnsi="Cambria Math" w:cs="Cambria Math"/>
        </w:rPr>
        <w:t>∈</w:t>
      </w:r>
      <w:r w:rsidRPr="00197FEB">
        <w:rPr>
          <w:rFonts w:ascii="Times New Roman" w:hAnsi="Times New Roman" w:cs="Times New Roman"/>
        </w:rPr>
        <w:t xml:space="preserve"> N, x &lt; 6} còn có cách viết khác là : </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A. {1 ; 2 ; 3 ; 4 ; 5 ; 6}      </w:t>
      </w:r>
      <w:r w:rsidRPr="00197FEB">
        <w:rPr>
          <w:rFonts w:ascii="Times New Roman" w:hAnsi="Times New Roman" w:cs="Times New Roman"/>
        </w:rPr>
        <w:tab/>
        <w:t xml:space="preserve">                                B. {0 ; 1 ; 2 ; 3 ; 4 ; 5 ; 6}</w:t>
      </w:r>
      <w:r w:rsidRPr="00197FEB">
        <w:rPr>
          <w:rFonts w:ascii="Times New Roman" w:hAnsi="Times New Roman" w:cs="Times New Roman"/>
        </w:rPr>
        <w:tab/>
        <w:t xml:space="preserve">   </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   C. {1 ; 2 ; 3 ; 4 ; 5}            </w:t>
      </w:r>
      <w:r w:rsidRPr="00197FEB">
        <w:rPr>
          <w:rFonts w:ascii="Times New Roman" w:hAnsi="Times New Roman" w:cs="Times New Roman"/>
        </w:rPr>
        <w:tab/>
        <w:t xml:space="preserve">                                D. {0 ; 1 ; 2 ; 3 ; 4 ; 5}</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2:</w:t>
      </w:r>
      <w:r w:rsidRPr="00197FEB">
        <w:rPr>
          <w:rFonts w:ascii="Times New Roman" w:hAnsi="Times New Roman" w:cs="Times New Roman"/>
        </w:rPr>
        <w:t xml:space="preserve"> Số đối của số -18 là:</w:t>
      </w:r>
    </w:p>
    <w:p w:rsidR="00197FEB" w:rsidRPr="00197FEB" w:rsidRDefault="00197FEB" w:rsidP="00197FEB">
      <w:pPr>
        <w:numPr>
          <w:ilvl w:val="0"/>
          <w:numId w:val="35"/>
        </w:numPr>
        <w:rPr>
          <w:rFonts w:ascii="Times New Roman" w:hAnsi="Times New Roman" w:cs="Times New Roman"/>
        </w:rPr>
      </w:pPr>
      <w:r w:rsidRPr="00197FEB">
        <w:rPr>
          <w:rFonts w:ascii="Times New Roman" w:hAnsi="Times New Roman" w:cs="Times New Roman"/>
        </w:rPr>
        <w:t>0</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lang w:val="vi-VN"/>
        </w:rPr>
        <w:t xml:space="preserve">      </w:t>
      </w:r>
      <w:r w:rsidRPr="00197FEB">
        <w:rPr>
          <w:rFonts w:ascii="Times New Roman" w:hAnsi="Times New Roman" w:cs="Times New Roman"/>
        </w:rPr>
        <w:t xml:space="preserve">                 </w:t>
      </w:r>
      <w:r w:rsidRPr="00197FEB">
        <w:rPr>
          <w:rFonts w:ascii="Times New Roman" w:hAnsi="Times New Roman" w:cs="Times New Roman"/>
          <w:lang w:val="vi-VN"/>
        </w:rPr>
        <w:t xml:space="preserve"> </w:t>
      </w:r>
      <w:r w:rsidRPr="00197FEB">
        <w:rPr>
          <w:rFonts w:ascii="Times New Roman" w:hAnsi="Times New Roman" w:cs="Times New Roman"/>
        </w:rPr>
        <w:t>B. 18</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lang w:val="vi-VN"/>
        </w:rPr>
        <w:t xml:space="preserve">         </w:t>
      </w:r>
      <w:r w:rsidRPr="00197FEB">
        <w:rPr>
          <w:rFonts w:ascii="Times New Roman" w:hAnsi="Times New Roman" w:cs="Times New Roman"/>
        </w:rPr>
        <w:t xml:space="preserve">     C. -18</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rPr>
        <w:tab/>
        <w:t xml:space="preserve">   D. 9.</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3:</w:t>
      </w:r>
      <w:r w:rsidRPr="00197FEB">
        <w:rPr>
          <w:rFonts w:ascii="Times New Roman" w:hAnsi="Times New Roman" w:cs="Times New Roman"/>
        </w:rPr>
        <w:t xml:space="preserve"> Số nguyên âm nhỏ nhất có 1 chữ số?</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                           A. 0                               B. -1                                  C. -9                                 D. -0</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4:</w:t>
      </w:r>
      <w:r w:rsidRPr="00197FEB">
        <w:rPr>
          <w:rFonts w:ascii="Times New Roman" w:hAnsi="Times New Roman" w:cs="Times New Roman"/>
        </w:rPr>
        <w:t xml:space="preserve"> Số các số nguyên x thỏa mãn -5 &lt; x &lt; 5 là:</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                           A.-5.                              B. 5.                                  C. 9.                                 D. 10.</w:t>
      </w:r>
    </w:p>
    <w:p w:rsidR="00197FEB" w:rsidRPr="00197FEB" w:rsidRDefault="00197FEB" w:rsidP="00197FEB">
      <w:pPr>
        <w:rPr>
          <w:rFonts w:ascii="Times New Roman" w:hAnsi="Times New Roman" w:cs="Times New Roman"/>
        </w:rPr>
      </w:pPr>
      <w:r w:rsidRPr="00197FEB">
        <w:rPr>
          <w:rFonts w:ascii="Times New Roman" w:hAnsi="Times New Roman" w:cs="Times New Roman"/>
          <w:b/>
          <w:i/>
          <w:iCs/>
          <w:u w:val="single"/>
        </w:rPr>
        <w:t>Câu 5:</w:t>
      </w:r>
      <w:r w:rsidRPr="00197FEB">
        <w:rPr>
          <w:rFonts w:ascii="Times New Roman" w:hAnsi="Times New Roman" w:cs="Times New Roman"/>
        </w:rPr>
        <w:t xml:space="preserve">  Số 60 là  BCNN của 3 số nào trong bộ 3 các số sau?</w:t>
      </w:r>
    </w:p>
    <w:p w:rsidR="00197FEB" w:rsidRPr="00197FEB" w:rsidRDefault="00197FEB" w:rsidP="00197FEB">
      <w:pPr>
        <w:rPr>
          <w:rFonts w:ascii="Times New Roman" w:hAnsi="Times New Roman" w:cs="Times New Roman"/>
        </w:rPr>
      </w:pPr>
      <w:r w:rsidRPr="00197FEB">
        <w:rPr>
          <w:rFonts w:ascii="Times New Roman" w:hAnsi="Times New Roman" w:cs="Times New Roman"/>
        </w:rPr>
        <w:tab/>
        <w:t xml:space="preserve">      A: 5; 10; 14</w:t>
      </w:r>
      <w:r w:rsidRPr="00197FEB">
        <w:rPr>
          <w:rFonts w:ascii="Times New Roman" w:hAnsi="Times New Roman" w:cs="Times New Roman"/>
        </w:rPr>
        <w:tab/>
      </w:r>
      <w:r w:rsidRPr="00197FEB">
        <w:rPr>
          <w:rFonts w:ascii="Times New Roman" w:hAnsi="Times New Roman" w:cs="Times New Roman"/>
        </w:rPr>
        <w:tab/>
        <w:t xml:space="preserve">   B. 2;4;6</w:t>
      </w:r>
      <w:r w:rsidRPr="00197FEB">
        <w:rPr>
          <w:rFonts w:ascii="Times New Roman" w:hAnsi="Times New Roman" w:cs="Times New Roman"/>
        </w:rPr>
        <w:tab/>
      </w:r>
      <w:r w:rsidRPr="00197FEB">
        <w:rPr>
          <w:rFonts w:ascii="Times New Roman" w:hAnsi="Times New Roman" w:cs="Times New Roman"/>
        </w:rPr>
        <w:tab/>
        <w:t xml:space="preserve">              C. 10;20;30</w:t>
      </w:r>
      <w:r w:rsidRPr="00197FEB">
        <w:rPr>
          <w:rFonts w:ascii="Times New Roman" w:hAnsi="Times New Roman" w:cs="Times New Roman"/>
        </w:rPr>
        <w:tab/>
      </w:r>
      <w:r w:rsidRPr="00197FEB">
        <w:rPr>
          <w:rFonts w:ascii="Times New Roman" w:hAnsi="Times New Roman" w:cs="Times New Roman"/>
        </w:rPr>
        <w:tab/>
        <w:t xml:space="preserve">   D. 5; 10; 15</w:t>
      </w:r>
    </w:p>
    <w:p w:rsidR="00197FEB" w:rsidRPr="00197FEB" w:rsidRDefault="00197FEB" w:rsidP="00197FEB">
      <w:pPr>
        <w:rPr>
          <w:rFonts w:ascii="Times New Roman" w:hAnsi="Times New Roman" w:cs="Times New Roman"/>
        </w:rPr>
      </w:pPr>
      <w:r w:rsidRPr="00197FEB">
        <w:rPr>
          <w:rFonts w:ascii="Times New Roman" w:hAnsi="Times New Roman" w:cs="Times New Roman"/>
          <w:b/>
          <w:i/>
        </w:rPr>
        <w:t xml:space="preserve">        </w:t>
      </w:r>
      <w:r w:rsidRPr="00197FEB">
        <w:rPr>
          <w:rFonts w:ascii="Times New Roman" w:hAnsi="Times New Roman" w:cs="Times New Roman"/>
          <w:b/>
          <w:i/>
          <w:u w:val="single"/>
        </w:rPr>
        <w:t>Câu 6:</w:t>
      </w:r>
      <w:r w:rsidRPr="00197FEB">
        <w:rPr>
          <w:rFonts w:ascii="Times New Roman" w:hAnsi="Times New Roman" w:cs="Times New Roman"/>
        </w:rPr>
        <w:t xml:space="preserve"> </w:t>
      </w:r>
      <w:r w:rsidRPr="00197FEB">
        <w:rPr>
          <w:rFonts w:ascii="Times New Roman" w:hAnsi="Times New Roman" w:cs="Times New Roman"/>
          <w:b/>
        </w:rPr>
        <w:t xml:space="preserve"> </w:t>
      </w:r>
      <w:r w:rsidRPr="00197FEB">
        <w:rPr>
          <w:rFonts w:ascii="Times New Roman" w:hAnsi="Times New Roman" w:cs="Times New Roman"/>
        </w:rPr>
        <w:t>Trên trục số, một người bắt đầu từ điểm 0 di chuyển về bên phải (theo chiều dương) 4 đơn vị đến điểm +4. Sau đó, người đó đổi hướng di chuyển về bên trái 4 đơn vị. Hãy cho biết người đó dừng lại tại điểm nào?</w:t>
      </w:r>
    </w:p>
    <w:p w:rsidR="00197FEB" w:rsidRPr="00197FEB" w:rsidRDefault="00197FEB" w:rsidP="00197FEB">
      <w:pPr>
        <w:rPr>
          <w:rFonts w:ascii="Times New Roman" w:hAnsi="Times New Roman" w:cs="Times New Roman"/>
        </w:rPr>
      </w:pPr>
      <w:r w:rsidRPr="00197FEB">
        <w:rPr>
          <w:rFonts w:ascii="Times New Roman" w:hAnsi="Times New Roman" w:cs="Times New Roman"/>
          <w:noProof/>
        </w:rPr>
        <w:drawing>
          <wp:inline distT="0" distB="0" distL="0" distR="0" wp14:anchorId="3E04DCE2" wp14:editId="5B9AA849">
            <wp:extent cx="5970905" cy="1085215"/>
            <wp:effectExtent l="0" t="0" r="0" b="635"/>
            <wp:docPr id="13" name="Picture 13" descr="Bài tập trắc nghiệm Phép cộng và phép trừ số nguyên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rắc nghiệm Phép cộng và phép trừ số nguyên có đáp án | Toán lớp 6 Kết nối tri thức"/>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5970905" cy="1085215"/>
                    </a:xfrm>
                    <a:prstGeom prst="rect">
                      <a:avLst/>
                    </a:prstGeom>
                    <a:noFill/>
                    <a:ln>
                      <a:noFill/>
                    </a:ln>
                  </pic:spPr>
                </pic:pic>
              </a:graphicData>
            </a:graphic>
          </wp:inline>
        </w:drawing>
      </w:r>
    </w:p>
    <w:p w:rsidR="00197FEB" w:rsidRPr="00197FEB" w:rsidRDefault="00197FEB" w:rsidP="00197FEB">
      <w:pPr>
        <w:rPr>
          <w:rFonts w:ascii="Times New Roman" w:hAnsi="Times New Roman" w:cs="Times New Roman"/>
        </w:rPr>
      </w:pPr>
      <w:r w:rsidRPr="00197FEB">
        <w:rPr>
          <w:rFonts w:ascii="Times New Roman" w:hAnsi="Times New Roman" w:cs="Times New Roman"/>
        </w:rPr>
        <w:t>A. 8</w:t>
      </w:r>
    </w:p>
    <w:p w:rsidR="00197FEB" w:rsidRPr="00197FEB" w:rsidRDefault="00197FEB" w:rsidP="00197FEB">
      <w:pPr>
        <w:rPr>
          <w:rFonts w:ascii="Times New Roman" w:hAnsi="Times New Roman" w:cs="Times New Roman"/>
        </w:rPr>
      </w:pPr>
      <w:r w:rsidRPr="00197FEB">
        <w:rPr>
          <w:rFonts w:ascii="Times New Roman" w:hAnsi="Times New Roman" w:cs="Times New Roman"/>
        </w:rPr>
        <w:lastRenderedPageBreak/>
        <w:t>B. 4</w:t>
      </w:r>
    </w:p>
    <w:p w:rsidR="00197FEB" w:rsidRPr="00197FEB" w:rsidRDefault="00197FEB" w:rsidP="00197FEB">
      <w:pPr>
        <w:rPr>
          <w:rFonts w:ascii="Times New Roman" w:hAnsi="Times New Roman" w:cs="Times New Roman"/>
        </w:rPr>
      </w:pPr>
      <w:r w:rsidRPr="00197FEB">
        <w:rPr>
          <w:rFonts w:ascii="Times New Roman" w:hAnsi="Times New Roman" w:cs="Times New Roman"/>
        </w:rPr>
        <w:t>C. 0</w:t>
      </w:r>
    </w:p>
    <w:p w:rsidR="00197FEB" w:rsidRPr="00197FEB" w:rsidRDefault="00197FEB" w:rsidP="00197FEB">
      <w:pPr>
        <w:rPr>
          <w:rFonts w:ascii="Times New Roman" w:hAnsi="Times New Roman" w:cs="Times New Roman"/>
        </w:rPr>
      </w:pPr>
      <w:r w:rsidRPr="00197FEB">
        <w:rPr>
          <w:rFonts w:ascii="Times New Roman" w:hAnsi="Times New Roman" w:cs="Times New Roman"/>
        </w:rPr>
        <w:t>D. -8</w:t>
      </w:r>
    </w:p>
    <w:p w:rsidR="00197FEB" w:rsidRPr="00197FEB" w:rsidRDefault="00197FEB" w:rsidP="00197FEB">
      <w:pPr>
        <w:rPr>
          <w:rFonts w:ascii="Times New Roman" w:hAnsi="Times New Roman" w:cs="Times New Roman"/>
        </w:rPr>
      </w:pPr>
      <w:r w:rsidRPr="00197FEB">
        <w:rPr>
          <w:rFonts w:ascii="Times New Roman" w:hAnsi="Times New Roman" w:cs="Times New Roman"/>
          <w:b/>
          <w:i/>
          <w:iCs/>
          <w:u w:val="single"/>
        </w:rPr>
        <w:t>Câu 7</w:t>
      </w:r>
      <w:r w:rsidRPr="00197FEB">
        <w:rPr>
          <w:rFonts w:ascii="Times New Roman" w:hAnsi="Times New Roman" w:cs="Times New Roman"/>
          <w:b/>
          <w:i/>
          <w:iCs/>
        </w:rPr>
        <w:t>:</w:t>
      </w:r>
      <w:r w:rsidRPr="00197FEB">
        <w:rPr>
          <w:rFonts w:ascii="Times New Roman" w:hAnsi="Times New Roman" w:cs="Times New Roman"/>
          <w:b/>
        </w:rPr>
        <w:t xml:space="preserve">  </w:t>
      </w:r>
      <w:r w:rsidRPr="00197FEB">
        <w:rPr>
          <w:rFonts w:ascii="Times New Roman" w:hAnsi="Times New Roman" w:cs="Times New Roman"/>
        </w:rPr>
        <w:t>Các cách viết sau cách viết nào đúng?</w:t>
      </w:r>
    </w:p>
    <w:p w:rsidR="00197FEB" w:rsidRPr="00197FEB" w:rsidRDefault="00197FEB" w:rsidP="00197FEB">
      <w:pPr>
        <w:numPr>
          <w:ilvl w:val="0"/>
          <w:numId w:val="36"/>
        </w:numPr>
        <w:rPr>
          <w:rFonts w:ascii="Times New Roman" w:hAnsi="Times New Roman" w:cs="Times New Roman"/>
          <w:u w:val="single"/>
        </w:rPr>
      </w:pPr>
      <w:r w:rsidRPr="00197FEB">
        <w:rPr>
          <w:rFonts w:ascii="Times New Roman" w:hAnsi="Times New Roman" w:cs="Times New Roman"/>
        </w:rPr>
        <w:t xml:space="preserve"> -3</w:t>
      </w:r>
      <w:r w:rsidRPr="00197FEB">
        <w:rPr>
          <w:rFonts w:ascii="Times New Roman" w:hAnsi="Times New Roman" w:cs="Times New Roman"/>
          <w:vertAlign w:val="superscript"/>
        </w:rPr>
        <w:t>2</w:t>
      </w:r>
      <w:r w:rsidRPr="00197FEB">
        <w:rPr>
          <w:rFonts w:ascii="Times New Roman" w:hAnsi="Times New Roman" w:cs="Times New Roman"/>
        </w:rPr>
        <w:t xml:space="preserve"> = -2</w:t>
      </w:r>
      <w:r w:rsidRPr="00197FEB">
        <w:rPr>
          <w:rFonts w:ascii="Times New Roman" w:hAnsi="Times New Roman" w:cs="Times New Roman"/>
          <w:vertAlign w:val="superscript"/>
        </w:rPr>
        <w:t>3</w:t>
      </w:r>
      <w:r w:rsidRPr="00197FEB">
        <w:rPr>
          <w:rFonts w:ascii="Times New Roman" w:hAnsi="Times New Roman" w:cs="Times New Roman"/>
          <w:vertAlign w:val="superscript"/>
        </w:rPr>
        <w:tab/>
        <w:t xml:space="preserve">              </w:t>
      </w:r>
      <w:r w:rsidRPr="00197FEB">
        <w:rPr>
          <w:rFonts w:ascii="Times New Roman" w:hAnsi="Times New Roman" w:cs="Times New Roman"/>
        </w:rPr>
        <w:t>B. -3</w:t>
      </w:r>
      <w:r w:rsidRPr="00197FEB">
        <w:rPr>
          <w:rFonts w:ascii="Times New Roman" w:hAnsi="Times New Roman" w:cs="Times New Roman"/>
          <w:vertAlign w:val="superscript"/>
        </w:rPr>
        <w:t>2</w:t>
      </w:r>
      <w:r w:rsidRPr="00197FEB">
        <w:rPr>
          <w:rFonts w:ascii="Times New Roman" w:hAnsi="Times New Roman" w:cs="Times New Roman"/>
        </w:rPr>
        <w:t xml:space="preserve"> &lt; -2</w:t>
      </w:r>
      <w:r w:rsidRPr="00197FEB">
        <w:rPr>
          <w:rFonts w:ascii="Times New Roman" w:hAnsi="Times New Roman" w:cs="Times New Roman"/>
          <w:vertAlign w:val="superscript"/>
        </w:rPr>
        <w:t>3</w:t>
      </w:r>
      <w:r w:rsidRPr="00197FEB">
        <w:rPr>
          <w:rFonts w:ascii="Times New Roman" w:hAnsi="Times New Roman" w:cs="Times New Roman"/>
          <w:vertAlign w:val="superscript"/>
        </w:rPr>
        <w:tab/>
        <w:t xml:space="preserve">                 </w:t>
      </w:r>
      <w:r w:rsidRPr="00197FEB">
        <w:rPr>
          <w:rFonts w:ascii="Times New Roman" w:hAnsi="Times New Roman" w:cs="Times New Roman"/>
        </w:rPr>
        <w:t>C.</w:t>
      </w:r>
      <w:r w:rsidRPr="00197FEB">
        <w:rPr>
          <w:rFonts w:ascii="Times New Roman" w:hAnsi="Times New Roman" w:cs="Times New Roman"/>
          <w:vertAlign w:val="superscript"/>
        </w:rPr>
        <w:t xml:space="preserve"> </w:t>
      </w:r>
      <w:r w:rsidRPr="00197FEB">
        <w:rPr>
          <w:rFonts w:ascii="Times New Roman" w:hAnsi="Times New Roman" w:cs="Times New Roman"/>
        </w:rPr>
        <w:t>-3</w:t>
      </w:r>
      <w:r w:rsidRPr="00197FEB">
        <w:rPr>
          <w:rFonts w:ascii="Times New Roman" w:hAnsi="Times New Roman" w:cs="Times New Roman"/>
          <w:vertAlign w:val="superscript"/>
        </w:rPr>
        <w:t>2</w:t>
      </w:r>
      <w:r w:rsidRPr="00197FEB">
        <w:rPr>
          <w:rFonts w:ascii="Times New Roman" w:hAnsi="Times New Roman" w:cs="Times New Roman"/>
        </w:rPr>
        <w:t xml:space="preserve"> &gt; -2</w:t>
      </w:r>
      <w:r w:rsidRPr="00197FEB">
        <w:rPr>
          <w:rFonts w:ascii="Times New Roman" w:hAnsi="Times New Roman" w:cs="Times New Roman"/>
          <w:vertAlign w:val="superscript"/>
        </w:rPr>
        <w:t>3</w:t>
      </w:r>
      <w:r w:rsidRPr="00197FEB">
        <w:rPr>
          <w:rFonts w:ascii="Times New Roman" w:hAnsi="Times New Roman" w:cs="Times New Roman"/>
        </w:rPr>
        <w:t xml:space="preserve"> </w:t>
      </w:r>
      <w:r w:rsidRPr="00197FEB">
        <w:rPr>
          <w:rFonts w:ascii="Times New Roman" w:hAnsi="Times New Roman" w:cs="Times New Roman"/>
        </w:rPr>
        <w:tab/>
        <w:t xml:space="preserve">              D. Không so sánh được </w:t>
      </w:r>
      <w:r w:rsidRPr="00197FEB">
        <w:rPr>
          <w:rFonts w:ascii="Times New Roman" w:hAnsi="Times New Roman" w:cs="Times New Roman"/>
          <w:b/>
        </w:rPr>
        <w:t>-</w:t>
      </w:r>
      <w:r w:rsidRPr="00197FEB">
        <w:rPr>
          <w:rFonts w:ascii="Times New Roman" w:hAnsi="Times New Roman" w:cs="Times New Roman"/>
        </w:rPr>
        <w:t>3</w:t>
      </w:r>
      <w:r w:rsidRPr="00197FEB">
        <w:rPr>
          <w:rFonts w:ascii="Times New Roman" w:hAnsi="Times New Roman" w:cs="Times New Roman"/>
          <w:vertAlign w:val="superscript"/>
        </w:rPr>
        <w:t>2</w:t>
      </w:r>
      <w:r w:rsidRPr="00197FEB">
        <w:rPr>
          <w:rFonts w:ascii="Times New Roman" w:hAnsi="Times New Roman" w:cs="Times New Roman"/>
        </w:rPr>
        <w:t xml:space="preserve"> và -2</w:t>
      </w:r>
      <w:r w:rsidRPr="00197FEB">
        <w:rPr>
          <w:rFonts w:ascii="Times New Roman" w:hAnsi="Times New Roman" w:cs="Times New Roman"/>
          <w:vertAlign w:val="superscript"/>
        </w:rPr>
        <w:t>3</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8:</w:t>
      </w:r>
      <w:r w:rsidRPr="00197FEB">
        <w:rPr>
          <w:rFonts w:ascii="Times New Roman" w:hAnsi="Times New Roman" w:cs="Times New Roman"/>
          <w:b/>
        </w:rPr>
        <w:t xml:space="preserve"> </w:t>
      </w:r>
      <w:r w:rsidRPr="00197FEB">
        <w:rPr>
          <w:rFonts w:ascii="Times New Roman" w:hAnsi="Times New Roman" w:cs="Times New Roman"/>
        </w:rPr>
        <w:t>Kết quả (3</w:t>
      </w:r>
      <w:r w:rsidRPr="00197FEB">
        <w:rPr>
          <w:rFonts w:ascii="Times New Roman" w:hAnsi="Times New Roman" w:cs="Times New Roman"/>
          <w:vertAlign w:val="superscript"/>
        </w:rPr>
        <w:t>2</w:t>
      </w:r>
      <w:r w:rsidRPr="00197FEB">
        <w:rPr>
          <w:rFonts w:ascii="Times New Roman" w:hAnsi="Times New Roman" w:cs="Times New Roman"/>
        </w:rPr>
        <w:t>-2</w:t>
      </w:r>
      <w:r w:rsidRPr="00197FEB">
        <w:rPr>
          <w:rFonts w:ascii="Times New Roman" w:hAnsi="Times New Roman" w:cs="Times New Roman"/>
          <w:vertAlign w:val="superscript"/>
        </w:rPr>
        <w:t>3</w:t>
      </w:r>
      <w:r w:rsidRPr="00197FEB">
        <w:rPr>
          <w:rFonts w:ascii="Times New Roman" w:hAnsi="Times New Roman" w:cs="Times New Roman"/>
        </w:rPr>
        <w:t>)</w:t>
      </w:r>
      <w:r w:rsidRPr="00197FEB">
        <w:rPr>
          <w:rFonts w:ascii="Times New Roman" w:hAnsi="Times New Roman" w:cs="Times New Roman"/>
          <w:vertAlign w:val="superscript"/>
        </w:rPr>
        <w:t>2021</w:t>
      </w:r>
      <w:r w:rsidRPr="00197FEB">
        <w:rPr>
          <w:rFonts w:ascii="Times New Roman" w:hAnsi="Times New Roman" w:cs="Times New Roman"/>
        </w:rPr>
        <w:t>- 2022 bằng</w:t>
      </w:r>
    </w:p>
    <w:p w:rsidR="00197FEB" w:rsidRPr="00197FEB" w:rsidRDefault="00197FEB" w:rsidP="00197FEB">
      <w:pPr>
        <w:rPr>
          <w:rFonts w:ascii="Times New Roman" w:hAnsi="Times New Roman" w:cs="Times New Roman"/>
        </w:rPr>
      </w:pPr>
      <w:r w:rsidRPr="00197FEB">
        <w:rPr>
          <w:rFonts w:ascii="Times New Roman" w:hAnsi="Times New Roman" w:cs="Times New Roman"/>
        </w:rPr>
        <w:t>A.0</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rPr>
        <w:tab/>
        <w:t xml:space="preserve">        B. 2021</w:t>
      </w:r>
      <w:r w:rsidRPr="00197FEB">
        <w:rPr>
          <w:rFonts w:ascii="Times New Roman" w:hAnsi="Times New Roman" w:cs="Times New Roman"/>
        </w:rPr>
        <w:tab/>
      </w:r>
      <w:r w:rsidRPr="00197FEB">
        <w:rPr>
          <w:rFonts w:ascii="Times New Roman" w:hAnsi="Times New Roman" w:cs="Times New Roman"/>
        </w:rPr>
        <w:tab/>
        <w:t>C. -2021</w:t>
      </w:r>
      <w:r w:rsidRPr="00197FEB">
        <w:rPr>
          <w:rFonts w:ascii="Times New Roman" w:hAnsi="Times New Roman" w:cs="Times New Roman"/>
        </w:rPr>
        <w:tab/>
        <w:t xml:space="preserve">              D. 2022</w:t>
      </w:r>
    </w:p>
    <w:p w:rsidR="00197FEB" w:rsidRPr="00197FEB" w:rsidRDefault="00197FEB" w:rsidP="00197FEB">
      <w:pPr>
        <w:rPr>
          <w:rFonts w:ascii="Times New Roman" w:hAnsi="Times New Roman" w:cs="Times New Roman"/>
        </w:rPr>
      </w:pPr>
      <w:r w:rsidRPr="00197FEB">
        <w:rPr>
          <w:rFonts w:ascii="Times New Roman" w:hAnsi="Times New Roman" w:cs="Times New Roman"/>
          <w:noProof/>
        </w:rPr>
        <w:drawing>
          <wp:anchor distT="0" distB="0" distL="114300" distR="114300" simplePos="0" relativeHeight="251659264" behindDoc="1" locked="0" layoutInCell="1" allowOverlap="1" wp14:anchorId="5736DEB8" wp14:editId="6F0B2FC1">
            <wp:simplePos x="0" y="0"/>
            <wp:positionH relativeFrom="column">
              <wp:posOffset>6459855</wp:posOffset>
            </wp:positionH>
            <wp:positionV relativeFrom="paragraph">
              <wp:posOffset>85228</wp:posOffset>
            </wp:positionV>
            <wp:extent cx="1089025" cy="901065"/>
            <wp:effectExtent l="0" t="0" r="0" b="0"/>
            <wp:wrapSquare wrapText="bothSides"/>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rotWithShape="1">
                    <a:blip r:embed="rId470">
                      <a:extLst>
                        <a:ext uri="{28A0092B-C50C-407E-A947-70E740481C1C}">
                          <a14:useLocalDpi xmlns:a14="http://schemas.microsoft.com/office/drawing/2010/main" val="0"/>
                        </a:ext>
                      </a:extLst>
                    </a:blip>
                    <a:srcRect r="11877"/>
                    <a:stretch/>
                  </pic:blipFill>
                  <pic:spPr bwMode="auto">
                    <a:xfrm>
                      <a:off x="0" y="0"/>
                      <a:ext cx="1089025" cy="901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 xml:space="preserve">Câu </w:t>
      </w:r>
      <w:r w:rsidRPr="00197FEB">
        <w:rPr>
          <w:rFonts w:ascii="Times New Roman" w:hAnsi="Times New Roman" w:cs="Times New Roman"/>
          <w:b/>
          <w:i/>
          <w:u w:val="single"/>
          <w:lang w:val="vi-VN"/>
        </w:rPr>
        <w:t>9</w:t>
      </w:r>
      <w:r w:rsidRPr="00197FEB">
        <w:rPr>
          <w:rFonts w:ascii="Times New Roman" w:hAnsi="Times New Roman" w:cs="Times New Roman"/>
          <w:b/>
          <w:i/>
          <w:u w:val="single"/>
        </w:rPr>
        <w:t>:</w:t>
      </w:r>
      <w:r w:rsidRPr="00197FEB">
        <w:rPr>
          <w:rFonts w:ascii="Times New Roman" w:hAnsi="Times New Roman" w:cs="Times New Roman"/>
        </w:rPr>
        <w:t xml:space="preserve"> Chiếc đồng hồ gỗ dưới đây có hình dạng giống hình:</w:t>
      </w:r>
    </w:p>
    <w:p w:rsidR="00197FEB" w:rsidRPr="00197FEB" w:rsidRDefault="00197FEB" w:rsidP="00197FEB">
      <w:pPr>
        <w:rPr>
          <w:rFonts w:ascii="Times New Roman" w:hAnsi="Times New Roman" w:cs="Times New Roman"/>
        </w:rPr>
      </w:pPr>
      <w:bookmarkStart w:id="1" w:name="BMN_CHOICE_A31"/>
      <w:r w:rsidRPr="00197FEB">
        <w:rPr>
          <w:rFonts w:ascii="Times New Roman" w:hAnsi="Times New Roman" w:cs="Times New Roman"/>
          <w:b/>
        </w:rPr>
        <w:t xml:space="preserve">A. </w:t>
      </w:r>
      <w:r w:rsidRPr="00197FEB">
        <w:rPr>
          <w:rFonts w:ascii="Times New Roman" w:hAnsi="Times New Roman" w:cs="Times New Roman"/>
        </w:rPr>
        <w:t>Tam giác.</w:t>
      </w:r>
      <w:bookmarkStart w:id="2" w:name="BMN_CHOICE_B31"/>
      <w:bookmarkEnd w:id="1"/>
      <w:r w:rsidRPr="00197FEB">
        <w:rPr>
          <w:rFonts w:ascii="Times New Roman" w:hAnsi="Times New Roman" w:cs="Times New Roman"/>
        </w:rPr>
        <w:tab/>
      </w:r>
      <w:r w:rsidRPr="00197FEB">
        <w:rPr>
          <w:rFonts w:ascii="Times New Roman" w:hAnsi="Times New Roman" w:cs="Times New Roman"/>
          <w:b/>
        </w:rPr>
        <w:t xml:space="preserve">B. </w:t>
      </w:r>
      <w:r w:rsidRPr="00197FEB">
        <w:rPr>
          <w:rFonts w:ascii="Times New Roman" w:hAnsi="Times New Roman" w:cs="Times New Roman"/>
        </w:rPr>
        <w:t>Hình vuông.</w:t>
      </w:r>
      <w:bookmarkStart w:id="3" w:name="BMN_CHOICE_C31"/>
      <w:bookmarkEnd w:id="2"/>
      <w:r w:rsidRPr="00197FEB">
        <w:rPr>
          <w:rFonts w:ascii="Times New Roman" w:hAnsi="Times New Roman" w:cs="Times New Roman"/>
        </w:rPr>
        <w:tab/>
      </w:r>
      <w:r w:rsidRPr="00197FEB">
        <w:rPr>
          <w:rFonts w:ascii="Times New Roman" w:hAnsi="Times New Roman" w:cs="Times New Roman"/>
          <w:b/>
        </w:rPr>
        <w:t xml:space="preserve">C. </w:t>
      </w:r>
      <w:r w:rsidRPr="00197FEB">
        <w:rPr>
          <w:rFonts w:ascii="Times New Roman" w:hAnsi="Times New Roman" w:cs="Times New Roman"/>
        </w:rPr>
        <w:t>Hình chữ nhật.</w:t>
      </w:r>
      <w:bookmarkStart w:id="4" w:name="BMN_CHOICE_D31"/>
      <w:bookmarkEnd w:id="3"/>
      <w:r w:rsidRPr="00197FEB">
        <w:rPr>
          <w:rFonts w:ascii="Times New Roman" w:hAnsi="Times New Roman" w:cs="Times New Roman"/>
        </w:rPr>
        <w:tab/>
      </w:r>
      <w:r w:rsidRPr="00197FEB">
        <w:rPr>
          <w:rFonts w:ascii="Times New Roman" w:hAnsi="Times New Roman" w:cs="Times New Roman"/>
          <w:b/>
        </w:rPr>
        <w:t xml:space="preserve">D. </w:t>
      </w:r>
      <w:r w:rsidRPr="00197FEB">
        <w:rPr>
          <w:rFonts w:ascii="Times New Roman" w:hAnsi="Times New Roman" w:cs="Times New Roman"/>
        </w:rPr>
        <w:t>Lục giác đều.</w:t>
      </w:r>
    </w:p>
    <w:bookmarkEnd w:id="4"/>
    <w:p w:rsidR="00197FEB" w:rsidRPr="00197FEB" w:rsidRDefault="00197FEB" w:rsidP="00197FEB">
      <w:pPr>
        <w:rPr>
          <w:rFonts w:ascii="Times New Roman" w:hAnsi="Times New Roman" w:cs="Times New Roman"/>
          <w:lang w:val="vi-VN"/>
        </w:rPr>
      </w:pPr>
      <w:r w:rsidRPr="00197FEB">
        <w:rPr>
          <w:rFonts w:ascii="Times New Roman" w:hAnsi="Times New Roman" w:cs="Times New Roman"/>
          <w:b/>
          <w:bCs/>
          <w:i/>
          <w:u w:val="single"/>
          <w:lang w:val="vi-VN"/>
        </w:rPr>
        <w:t>Câu 10</w:t>
      </w:r>
      <w:r w:rsidRPr="00197FEB">
        <w:rPr>
          <w:rFonts w:ascii="Times New Roman" w:hAnsi="Times New Roman" w:cs="Times New Roman"/>
          <w:lang w:val="vi-VN"/>
        </w:rPr>
        <w:t> </w:t>
      </w:r>
      <w:r w:rsidRPr="00197FEB">
        <w:rPr>
          <w:rFonts w:ascii="Times New Roman" w:hAnsi="Times New Roman" w:cs="Times New Roman"/>
        </w:rPr>
        <w:t> </w:t>
      </w:r>
      <w:r w:rsidRPr="00197FEB">
        <w:rPr>
          <w:rFonts w:ascii="Times New Roman" w:hAnsi="Times New Roman" w:cs="Times New Roman"/>
          <w:lang w:val="vi-VN"/>
        </w:rPr>
        <w:t>Hình nào dưới đây có trục đối xứng?</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Pr="00197FEB">
        <w:rPr>
          <w:rFonts w:ascii="Times New Roman" w:hAnsi="Times New Roman" w:cs="Times New Roman"/>
          <w:lang w:val="vi-VN"/>
        </w:rPr>
        <w:fldChar w:fldCharType="begin"/>
      </w:r>
      <w:r w:rsidRPr="00197FEB">
        <w:rPr>
          <w:rFonts w:ascii="Times New Roman" w:hAnsi="Times New Roman" w:cs="Times New Roman"/>
          <w:lang w:val="vi-VN"/>
        </w:rPr>
        <w:instrText xml:space="preserve"> INCLUDEPICTURE  "https://vietjack.com/toan-6-ket-noi/images/trac-nghiem-bai-21-hinh-co-truc-doi-xung-63063.png" \* MERGEFORMATINET </w:instrText>
      </w:r>
      <w:r w:rsidRPr="00197FEB">
        <w:rPr>
          <w:rFonts w:ascii="Times New Roman" w:hAnsi="Times New Roman" w:cs="Times New Roman"/>
          <w:lang w:val="vi-VN"/>
        </w:rPr>
        <w:fldChar w:fldCharType="separate"/>
      </w:r>
      <w:r w:rsidR="00597A3C">
        <w:rPr>
          <w:rFonts w:ascii="Times New Roman" w:hAnsi="Times New Roman" w:cs="Times New Roman"/>
          <w:lang w:val="vi-VN"/>
        </w:rPr>
        <w:fldChar w:fldCharType="begin"/>
      </w:r>
      <w:r w:rsidR="00597A3C">
        <w:rPr>
          <w:rFonts w:ascii="Times New Roman" w:hAnsi="Times New Roman" w:cs="Times New Roman"/>
          <w:lang w:val="vi-VN"/>
        </w:rPr>
        <w:instrText xml:space="preserve"> INCLUDEPICTURE  "https://vietjack.com/toan-6-ket-noi/images/trac-nghiem-bai-21-hinh-co-truc-doi-xung-63063.png" \* MERGEFORMATINET </w:instrText>
      </w:r>
      <w:r w:rsidR="00597A3C">
        <w:rPr>
          <w:rFonts w:ascii="Times New Roman" w:hAnsi="Times New Roman" w:cs="Times New Roman"/>
          <w:lang w:val="vi-VN"/>
        </w:rPr>
        <w:fldChar w:fldCharType="separate"/>
      </w:r>
      <w:r w:rsidR="00C91BAD">
        <w:rPr>
          <w:rFonts w:ascii="Times New Roman" w:hAnsi="Times New Roman" w:cs="Times New Roman"/>
          <w:lang w:val="vi-VN"/>
        </w:rPr>
        <w:fldChar w:fldCharType="begin"/>
      </w:r>
      <w:r w:rsidR="00C91BAD">
        <w:rPr>
          <w:rFonts w:ascii="Times New Roman" w:hAnsi="Times New Roman" w:cs="Times New Roman"/>
          <w:lang w:val="vi-VN"/>
        </w:rPr>
        <w:instrText xml:space="preserve"> </w:instrText>
      </w:r>
      <w:r w:rsidR="00C91BAD">
        <w:rPr>
          <w:rFonts w:ascii="Times New Roman" w:hAnsi="Times New Roman" w:cs="Times New Roman"/>
          <w:lang w:val="vi-VN"/>
        </w:rPr>
        <w:instrText>INCLUDEPICTURE  "https://vietjack.com/toan-6-ket-noi/images/trac-nghiem-bai-21-hinh-co-truc-doi-xung</w:instrText>
      </w:r>
      <w:r w:rsidR="00C91BAD">
        <w:rPr>
          <w:rFonts w:ascii="Times New Roman" w:hAnsi="Times New Roman" w:cs="Times New Roman"/>
          <w:lang w:val="vi-VN"/>
        </w:rPr>
        <w:instrText>-63063.png" \* MERGEFORMATINET</w:instrText>
      </w:r>
      <w:r w:rsidR="00C91BAD">
        <w:rPr>
          <w:rFonts w:ascii="Times New Roman" w:hAnsi="Times New Roman" w:cs="Times New Roman"/>
          <w:lang w:val="vi-VN"/>
        </w:rPr>
        <w:instrText xml:space="preserve"> </w:instrText>
      </w:r>
      <w:r w:rsidR="00C91BAD">
        <w:rPr>
          <w:rFonts w:ascii="Times New Roman" w:hAnsi="Times New Roman" w:cs="Times New Roman"/>
          <w:lang w:val="vi-VN"/>
        </w:rPr>
        <w:fldChar w:fldCharType="separate"/>
      </w:r>
      <w:r w:rsidR="00C91BAD">
        <w:rPr>
          <w:rFonts w:ascii="Times New Roman" w:hAnsi="Times New Roman" w:cs="Times New Roman"/>
          <w:lang w:val="vi-VN"/>
        </w:rPr>
        <w:pict>
          <v:shape id="_x0000_i1257" type="#_x0000_t75" alt="Bài tập trắc nghiệm Hình có trục đối xứng có đáp án - Toán lớp 6 Kết nối tri thức" style="width:360.75pt;height:92.25pt">
            <v:imagedata r:id="rId471" r:href="rId472"/>
          </v:shape>
        </w:pict>
      </w:r>
      <w:r w:rsidR="00C91BAD">
        <w:rPr>
          <w:rFonts w:ascii="Times New Roman" w:hAnsi="Times New Roman" w:cs="Times New Roman"/>
          <w:lang w:val="vi-VN"/>
        </w:rPr>
        <w:fldChar w:fldCharType="end"/>
      </w:r>
      <w:r w:rsidR="00597A3C">
        <w:rPr>
          <w:rFonts w:ascii="Times New Roman" w:hAnsi="Times New Roman" w:cs="Times New Roman"/>
          <w:lang w:val="vi-VN"/>
        </w:rPr>
        <w:fldChar w:fldCharType="end"/>
      </w:r>
      <w:r w:rsidRPr="00197FEB">
        <w:rPr>
          <w:rFonts w:ascii="Times New Roman" w:hAnsi="Times New Roman" w:cs="Times New Roman"/>
        </w:rPr>
        <w:fldChar w:fldCharType="end"/>
      </w:r>
      <w:r w:rsidRPr="00197FEB">
        <w:rPr>
          <w:rFonts w:ascii="Times New Roman" w:hAnsi="Times New Roman" w:cs="Times New Roman"/>
        </w:rPr>
        <w:fldChar w:fldCharType="end"/>
      </w:r>
      <w:r w:rsidRPr="00197FEB">
        <w:rPr>
          <w:rFonts w:ascii="Times New Roman" w:hAnsi="Times New Roman" w:cs="Times New Roman"/>
        </w:rPr>
        <w:fldChar w:fldCharType="end"/>
      </w:r>
      <w:r w:rsidRPr="00197FEB">
        <w:rPr>
          <w:rFonts w:ascii="Times New Roman" w:hAnsi="Times New Roman" w:cs="Times New Roman"/>
        </w:rPr>
        <w:fldChar w:fldCharType="end"/>
      </w:r>
      <w:r w:rsidRPr="00197FEB">
        <w:rPr>
          <w:rFonts w:ascii="Times New Roman" w:hAnsi="Times New Roman" w:cs="Times New Roman"/>
        </w:rPr>
        <w:fldChar w:fldCharType="end"/>
      </w:r>
      <w:r w:rsidRPr="00197FEB">
        <w:rPr>
          <w:rFonts w:ascii="Times New Roman" w:hAnsi="Times New Roman" w:cs="Times New Roman"/>
        </w:rPr>
        <w:fldChar w:fldCharType="end"/>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b/>
          <w:lang w:val="vi-VN"/>
        </w:rPr>
        <w:t>A.</w:t>
      </w:r>
      <w:r w:rsidRPr="00197FEB">
        <w:rPr>
          <w:rFonts w:ascii="Times New Roman" w:hAnsi="Times New Roman" w:cs="Times New Roman"/>
          <w:lang w:val="vi-VN"/>
        </w:rPr>
        <w:t xml:space="preserve"> Hình a), Hình b), Hình c)</w:t>
      </w:r>
      <w:r w:rsidRPr="00197FEB">
        <w:rPr>
          <w:rFonts w:ascii="Times New Roman" w:hAnsi="Times New Roman" w:cs="Times New Roman"/>
        </w:rPr>
        <w:t xml:space="preserve">              </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b/>
          <w:lang w:val="vi-VN"/>
        </w:rPr>
        <w:t>B.</w:t>
      </w:r>
      <w:r w:rsidRPr="00197FEB">
        <w:rPr>
          <w:rFonts w:ascii="Times New Roman" w:hAnsi="Times New Roman" w:cs="Times New Roman"/>
          <w:lang w:val="vi-VN"/>
        </w:rPr>
        <w:t xml:space="preserve"> Hình a), Hình c), Hình d)</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b/>
          <w:lang w:val="vi-VN"/>
        </w:rPr>
        <w:t>C.</w:t>
      </w:r>
      <w:r w:rsidRPr="00197FEB">
        <w:rPr>
          <w:rFonts w:ascii="Times New Roman" w:hAnsi="Times New Roman" w:cs="Times New Roman"/>
          <w:lang w:val="vi-VN"/>
        </w:rPr>
        <w:t xml:space="preserve"> Hình b), Hình c), Hình d)              </w:t>
      </w:r>
      <w:r w:rsidRPr="00197FEB">
        <w:rPr>
          <w:rFonts w:ascii="Times New Roman" w:hAnsi="Times New Roman" w:cs="Times New Roman"/>
          <w:lang w:val="vi-VN"/>
        </w:rPr>
        <w:tab/>
      </w:r>
      <w:r w:rsidRPr="00197FEB">
        <w:rPr>
          <w:rFonts w:ascii="Times New Roman" w:hAnsi="Times New Roman" w:cs="Times New Roman"/>
          <w:lang w:val="vi-VN"/>
        </w:rPr>
        <w:tab/>
      </w:r>
      <w:r w:rsidRPr="00197FEB">
        <w:rPr>
          <w:rFonts w:ascii="Times New Roman" w:hAnsi="Times New Roman" w:cs="Times New Roman"/>
          <w:b/>
          <w:lang w:val="vi-VN"/>
        </w:rPr>
        <w:t>D.</w:t>
      </w:r>
      <w:r w:rsidRPr="00197FEB">
        <w:rPr>
          <w:rFonts w:ascii="Times New Roman" w:hAnsi="Times New Roman" w:cs="Times New Roman"/>
          <w:lang w:val="vi-VN"/>
        </w:rPr>
        <w:t xml:space="preserve"> Hình a) và Hình c)</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11:</w:t>
      </w:r>
      <w:r w:rsidRPr="00197FEB">
        <w:rPr>
          <w:rFonts w:ascii="Times New Roman" w:hAnsi="Times New Roman" w:cs="Times New Roman"/>
          <w:i/>
        </w:rPr>
        <w:t xml:space="preserve"> </w:t>
      </w:r>
      <w:r w:rsidRPr="00197FEB">
        <w:rPr>
          <w:rFonts w:ascii="Times New Roman" w:hAnsi="Times New Roman" w:cs="Times New Roman"/>
        </w:rPr>
        <w:t xml:space="preserve">Quan sát và kiểm tra bằng các đồ dùng học tập xem khẳng định nào sau đây </w:t>
      </w:r>
      <w:r w:rsidRPr="00197FEB">
        <w:rPr>
          <w:rFonts w:ascii="Times New Roman" w:hAnsi="Times New Roman" w:cs="Times New Roman"/>
          <w:b/>
          <w:u w:val="single"/>
        </w:rPr>
        <w:t>sai</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693"/>
        <w:gridCol w:w="2977"/>
        <w:gridCol w:w="2835"/>
      </w:tblGrid>
      <w:tr w:rsidR="00197FEB" w:rsidRPr="00197FEB" w:rsidTr="003135BF">
        <w:trPr>
          <w:trHeight w:val="2400"/>
        </w:trPr>
        <w:tc>
          <w:tcPr>
            <w:tcW w:w="2388" w:type="dxa"/>
            <w:tcBorders>
              <w:top w:val="single" w:sz="4" w:space="0" w:color="auto"/>
              <w:left w:val="single" w:sz="4" w:space="0" w:color="auto"/>
              <w:bottom w:val="single" w:sz="4" w:space="0" w:color="auto"/>
              <w:right w:val="single" w:sz="4" w:space="0" w:color="auto"/>
            </w:tcBorders>
          </w:tcPr>
          <w:p w:rsidR="00197FEB" w:rsidRPr="00197FEB" w:rsidRDefault="00197FEB" w:rsidP="00197FEB">
            <w:pPr>
              <w:rPr>
                <w:rFonts w:ascii="Times New Roman" w:hAnsi="Times New Roman" w:cs="Times New Roman"/>
                <w:b/>
              </w:rPr>
            </w:pPr>
            <w:r w:rsidRPr="00197FEB">
              <w:rPr>
                <w:rFonts w:ascii="Times New Roman" w:hAnsi="Times New Roman" w:cs="Times New Roman"/>
                <w:b/>
                <w:noProof/>
              </w:rPr>
              <w:lastRenderedPageBreak/>
              <w:drawing>
                <wp:inline distT="0" distB="0" distL="0" distR="0" wp14:anchorId="2A263718" wp14:editId="171C54AF">
                  <wp:extent cx="1130300" cy="11239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a:xfrm>
                            <a:off x="0" y="0"/>
                            <a:ext cx="1130300" cy="1123950"/>
                          </a:xfrm>
                          <a:prstGeom prst="rect">
                            <a:avLst/>
                          </a:prstGeom>
                          <a:noFill/>
                          <a:ln>
                            <a:noFill/>
                          </a:ln>
                        </pic:spPr>
                      </pic:pic>
                    </a:graphicData>
                  </a:graphic>
                </wp:inline>
              </w:drawing>
            </w:r>
          </w:p>
          <w:p w:rsidR="00197FEB" w:rsidRPr="00197FEB" w:rsidRDefault="00197FEB" w:rsidP="00197FEB">
            <w:pPr>
              <w:rPr>
                <w:rFonts w:ascii="Times New Roman" w:hAnsi="Times New Roman" w:cs="Times New Roman"/>
                <w:b/>
              </w:rPr>
            </w:pPr>
            <w:r w:rsidRPr="00197FEB">
              <w:rPr>
                <w:rFonts w:ascii="Times New Roman" w:hAnsi="Times New Roman" w:cs="Times New Roman"/>
                <w:b/>
              </w:rPr>
              <w:t>Hình 1</w:t>
            </w:r>
          </w:p>
        </w:tc>
        <w:tc>
          <w:tcPr>
            <w:tcW w:w="2693" w:type="dxa"/>
            <w:tcBorders>
              <w:top w:val="single" w:sz="4" w:space="0" w:color="auto"/>
              <w:left w:val="single" w:sz="4" w:space="0" w:color="auto"/>
              <w:bottom w:val="single" w:sz="4" w:space="0" w:color="auto"/>
              <w:right w:val="single" w:sz="4" w:space="0" w:color="auto"/>
            </w:tcBorders>
          </w:tcPr>
          <w:p w:rsidR="00197FEB" w:rsidRPr="00197FEB" w:rsidRDefault="00197FEB" w:rsidP="00197FEB">
            <w:pPr>
              <w:rPr>
                <w:rFonts w:ascii="Times New Roman" w:hAnsi="Times New Roman" w:cs="Times New Roman"/>
                <w:b/>
              </w:rPr>
            </w:pPr>
            <w:r w:rsidRPr="00197FEB">
              <w:rPr>
                <w:rFonts w:ascii="Times New Roman" w:hAnsi="Times New Roman" w:cs="Times New Roman"/>
                <w:b/>
                <w:noProof/>
              </w:rPr>
              <w:drawing>
                <wp:inline distT="0" distB="0" distL="0" distR="0" wp14:anchorId="34E9838F" wp14:editId="7D68D173">
                  <wp:extent cx="1085850" cy="11112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a:xfrm>
                            <a:off x="0" y="0"/>
                            <a:ext cx="1085850" cy="1111250"/>
                          </a:xfrm>
                          <a:prstGeom prst="rect">
                            <a:avLst/>
                          </a:prstGeom>
                          <a:noFill/>
                          <a:ln>
                            <a:noFill/>
                          </a:ln>
                        </pic:spPr>
                      </pic:pic>
                    </a:graphicData>
                  </a:graphic>
                </wp:inline>
              </w:drawing>
            </w:r>
          </w:p>
          <w:p w:rsidR="00197FEB" w:rsidRPr="00197FEB" w:rsidRDefault="00197FEB" w:rsidP="00197FEB">
            <w:pPr>
              <w:rPr>
                <w:rFonts w:ascii="Times New Roman" w:hAnsi="Times New Roman" w:cs="Times New Roman"/>
              </w:rPr>
            </w:pPr>
            <w:r w:rsidRPr="00197FEB">
              <w:rPr>
                <w:rFonts w:ascii="Times New Roman" w:hAnsi="Times New Roman" w:cs="Times New Roman"/>
                <w:b/>
              </w:rPr>
              <w:t>Hình 2</w:t>
            </w:r>
          </w:p>
        </w:tc>
        <w:tc>
          <w:tcPr>
            <w:tcW w:w="2977" w:type="dxa"/>
            <w:tcBorders>
              <w:top w:val="single" w:sz="4" w:space="0" w:color="auto"/>
              <w:left w:val="single" w:sz="4" w:space="0" w:color="auto"/>
              <w:bottom w:val="single" w:sz="4" w:space="0" w:color="auto"/>
              <w:right w:val="single" w:sz="4" w:space="0" w:color="auto"/>
            </w:tcBorders>
          </w:tcPr>
          <w:p w:rsidR="00197FEB" w:rsidRPr="00197FEB" w:rsidRDefault="00197FEB" w:rsidP="00197FEB">
            <w:pPr>
              <w:rPr>
                <w:rFonts w:ascii="Times New Roman" w:hAnsi="Times New Roman" w:cs="Times New Roman"/>
                <w:b/>
              </w:rPr>
            </w:pPr>
            <w:r w:rsidRPr="00197FEB">
              <w:rPr>
                <w:rFonts w:ascii="Times New Roman" w:hAnsi="Times New Roman" w:cs="Times New Roman"/>
                <w:b/>
                <w:noProof/>
              </w:rPr>
              <w:drawing>
                <wp:inline distT="0" distB="0" distL="0" distR="0" wp14:anchorId="39381413" wp14:editId="3766FAF0">
                  <wp:extent cx="1143000" cy="11112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a:xfrm>
                            <a:off x="0" y="0"/>
                            <a:ext cx="1143000" cy="1111250"/>
                          </a:xfrm>
                          <a:prstGeom prst="rect">
                            <a:avLst/>
                          </a:prstGeom>
                          <a:noFill/>
                          <a:ln>
                            <a:noFill/>
                          </a:ln>
                        </pic:spPr>
                      </pic:pic>
                    </a:graphicData>
                  </a:graphic>
                </wp:inline>
              </w:drawing>
            </w:r>
          </w:p>
          <w:p w:rsidR="00197FEB" w:rsidRPr="00197FEB" w:rsidRDefault="00197FEB" w:rsidP="00197FEB">
            <w:pPr>
              <w:rPr>
                <w:rFonts w:ascii="Times New Roman" w:hAnsi="Times New Roman" w:cs="Times New Roman"/>
              </w:rPr>
            </w:pPr>
            <w:r w:rsidRPr="00197FEB">
              <w:rPr>
                <w:rFonts w:ascii="Times New Roman" w:hAnsi="Times New Roman" w:cs="Times New Roman"/>
                <w:b/>
              </w:rPr>
              <w:t>Hình 3</w:t>
            </w:r>
          </w:p>
        </w:tc>
        <w:tc>
          <w:tcPr>
            <w:tcW w:w="2835" w:type="dxa"/>
            <w:tcBorders>
              <w:top w:val="single" w:sz="4" w:space="0" w:color="auto"/>
              <w:left w:val="single" w:sz="4" w:space="0" w:color="auto"/>
              <w:bottom w:val="single" w:sz="4" w:space="0" w:color="auto"/>
              <w:right w:val="single" w:sz="4" w:space="0" w:color="auto"/>
            </w:tcBorders>
          </w:tcPr>
          <w:p w:rsidR="00197FEB" w:rsidRPr="00197FEB" w:rsidRDefault="00197FEB" w:rsidP="00197FEB">
            <w:pPr>
              <w:rPr>
                <w:rFonts w:ascii="Times New Roman" w:hAnsi="Times New Roman" w:cs="Times New Roman"/>
                <w:b/>
              </w:rPr>
            </w:pPr>
            <w:r w:rsidRPr="00197FEB">
              <w:rPr>
                <w:rFonts w:ascii="Times New Roman" w:hAnsi="Times New Roman" w:cs="Times New Roman"/>
                <w:b/>
                <w:noProof/>
              </w:rPr>
              <w:drawing>
                <wp:inline distT="0" distB="0" distL="0" distR="0" wp14:anchorId="04B5A175" wp14:editId="46FFB7EE">
                  <wp:extent cx="1238250" cy="10350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a:xfrm>
                            <a:off x="0" y="0"/>
                            <a:ext cx="1238250" cy="1035050"/>
                          </a:xfrm>
                          <a:prstGeom prst="rect">
                            <a:avLst/>
                          </a:prstGeom>
                          <a:noFill/>
                          <a:ln>
                            <a:noFill/>
                          </a:ln>
                        </pic:spPr>
                      </pic:pic>
                    </a:graphicData>
                  </a:graphic>
                </wp:inline>
              </w:drawing>
            </w:r>
          </w:p>
          <w:p w:rsidR="00197FEB" w:rsidRPr="00197FEB" w:rsidRDefault="00197FEB" w:rsidP="00197FEB">
            <w:pPr>
              <w:rPr>
                <w:rFonts w:ascii="Times New Roman" w:hAnsi="Times New Roman" w:cs="Times New Roman"/>
              </w:rPr>
            </w:pPr>
            <w:r w:rsidRPr="00197FEB">
              <w:rPr>
                <w:rFonts w:ascii="Times New Roman" w:hAnsi="Times New Roman" w:cs="Times New Roman"/>
                <w:b/>
              </w:rPr>
              <w:t>Hình 4</w:t>
            </w:r>
          </w:p>
        </w:tc>
      </w:tr>
    </w:tbl>
    <w:p w:rsidR="00197FEB" w:rsidRPr="00197FEB" w:rsidRDefault="00197FEB" w:rsidP="00197FEB">
      <w:pPr>
        <w:rPr>
          <w:rFonts w:ascii="Times New Roman" w:hAnsi="Times New Roman" w:cs="Times New Roman"/>
        </w:rPr>
      </w:pPr>
    </w:p>
    <w:p w:rsidR="00197FEB" w:rsidRPr="00197FEB" w:rsidRDefault="00197FEB" w:rsidP="00197FEB">
      <w:pPr>
        <w:numPr>
          <w:ilvl w:val="0"/>
          <w:numId w:val="38"/>
        </w:numPr>
        <w:rPr>
          <w:rFonts w:ascii="Times New Roman" w:hAnsi="Times New Roman" w:cs="Times New Roman"/>
        </w:rPr>
      </w:pPr>
      <w:r w:rsidRPr="00197FEB">
        <w:rPr>
          <w:rFonts w:ascii="Times New Roman" w:hAnsi="Times New Roman" w:cs="Times New Roman"/>
        </w:rPr>
        <w:t>Hình 1 có 1 tâm đới xứng và nhiều trục đối xứng</w:t>
      </w:r>
    </w:p>
    <w:p w:rsidR="00197FEB" w:rsidRPr="00197FEB" w:rsidRDefault="00197FEB" w:rsidP="00197FEB">
      <w:pPr>
        <w:numPr>
          <w:ilvl w:val="0"/>
          <w:numId w:val="38"/>
        </w:numPr>
        <w:rPr>
          <w:rFonts w:ascii="Times New Roman" w:hAnsi="Times New Roman" w:cs="Times New Roman"/>
          <w:u w:val="single"/>
        </w:rPr>
      </w:pPr>
      <w:r w:rsidRPr="00197FEB">
        <w:rPr>
          <w:rFonts w:ascii="Times New Roman" w:hAnsi="Times New Roman" w:cs="Times New Roman"/>
        </w:rPr>
        <w:t>Hình 2 có 3 trục đối xứng không có tâm đối xứng</w:t>
      </w:r>
    </w:p>
    <w:p w:rsidR="00197FEB" w:rsidRPr="00197FEB" w:rsidRDefault="00197FEB" w:rsidP="00197FEB">
      <w:pPr>
        <w:numPr>
          <w:ilvl w:val="0"/>
          <w:numId w:val="38"/>
        </w:numPr>
        <w:rPr>
          <w:rFonts w:ascii="Times New Roman" w:hAnsi="Times New Roman" w:cs="Times New Roman"/>
          <w:u w:val="single"/>
        </w:rPr>
      </w:pPr>
      <w:r w:rsidRPr="00197FEB">
        <w:rPr>
          <w:rFonts w:ascii="Times New Roman" w:hAnsi="Times New Roman" w:cs="Times New Roman"/>
        </w:rPr>
        <w:t>Hình 3 co 1 trục đối xứng và không có tâm đối xứng</w:t>
      </w:r>
    </w:p>
    <w:p w:rsidR="00197FEB" w:rsidRPr="00197FEB" w:rsidRDefault="00197FEB" w:rsidP="00197FEB">
      <w:pPr>
        <w:numPr>
          <w:ilvl w:val="0"/>
          <w:numId w:val="38"/>
        </w:numPr>
        <w:rPr>
          <w:rFonts w:ascii="Times New Roman" w:hAnsi="Times New Roman" w:cs="Times New Roman"/>
          <w:u w:val="single"/>
        </w:rPr>
      </w:pPr>
      <w:r w:rsidRPr="00197FEB">
        <w:rPr>
          <w:rFonts w:ascii="Times New Roman" w:hAnsi="Times New Roman" w:cs="Times New Roman"/>
        </w:rPr>
        <w:t>Hình 4 có 0 trục đối xứng và 0 tâm đối xứng</w:t>
      </w:r>
    </w:p>
    <w:p w:rsidR="00197FEB" w:rsidRPr="00197FEB" w:rsidRDefault="00197FEB" w:rsidP="00197FEB">
      <w:pPr>
        <w:rPr>
          <w:rFonts w:ascii="Times New Roman" w:hAnsi="Times New Roman" w:cs="Times New Roman"/>
        </w:rPr>
      </w:pPr>
      <w:r w:rsidRPr="00197FEB">
        <w:rPr>
          <w:rFonts w:ascii="Times New Roman" w:hAnsi="Times New Roman" w:cs="Times New Roman"/>
          <w:b/>
          <w:i/>
          <w:u w:val="single"/>
        </w:rPr>
        <w:t>Câu 12:</w:t>
      </w:r>
      <w:r w:rsidRPr="00197FEB">
        <w:rPr>
          <w:rFonts w:ascii="Times New Roman" w:hAnsi="Times New Roman" w:cs="Times New Roman"/>
        </w:rPr>
        <w:t xml:space="preserve"> Các phát biểu sau phát biểu nào </w:t>
      </w:r>
      <w:r w:rsidRPr="00197FEB">
        <w:rPr>
          <w:rFonts w:ascii="Times New Roman" w:hAnsi="Times New Roman" w:cs="Times New Roman"/>
          <w:u w:val="single"/>
        </w:rPr>
        <w:t>sai?</w:t>
      </w:r>
    </w:p>
    <w:p w:rsidR="00197FEB" w:rsidRPr="00197FEB" w:rsidRDefault="00197FEB" w:rsidP="00197FEB">
      <w:pPr>
        <w:numPr>
          <w:ilvl w:val="0"/>
          <w:numId w:val="39"/>
        </w:numPr>
        <w:rPr>
          <w:rFonts w:ascii="Times New Roman" w:hAnsi="Times New Roman" w:cs="Times New Roman"/>
        </w:rPr>
      </w:pPr>
      <w:r w:rsidRPr="00197FEB">
        <w:rPr>
          <w:rFonts w:ascii="Times New Roman" w:hAnsi="Times New Roman" w:cs="Times New Roman"/>
        </w:rPr>
        <w:t>Hình tròn có vô số trục đối xứng và 1 tâm đối xứng.</w:t>
      </w:r>
      <w:r w:rsidRPr="00197FEB">
        <w:rPr>
          <w:rFonts w:ascii="Times New Roman" w:hAnsi="Times New Roman" w:cs="Times New Roman"/>
        </w:rPr>
        <w:tab/>
      </w:r>
      <w:r w:rsidRPr="00197FEB">
        <w:rPr>
          <w:rFonts w:ascii="Times New Roman" w:hAnsi="Times New Roman" w:cs="Times New Roman"/>
        </w:rPr>
        <w:tab/>
      </w:r>
    </w:p>
    <w:p w:rsidR="00197FEB" w:rsidRPr="00197FEB" w:rsidRDefault="00197FEB" w:rsidP="00197FEB">
      <w:pPr>
        <w:numPr>
          <w:ilvl w:val="0"/>
          <w:numId w:val="39"/>
        </w:numPr>
        <w:rPr>
          <w:rFonts w:ascii="Times New Roman" w:hAnsi="Times New Roman" w:cs="Times New Roman"/>
        </w:rPr>
      </w:pPr>
      <w:r w:rsidRPr="00197FEB">
        <w:rPr>
          <w:rFonts w:ascii="Times New Roman" w:hAnsi="Times New Roman" w:cs="Times New Roman"/>
        </w:rPr>
        <w:t>Hình vuông có 4 trục đối xúng .</w:t>
      </w:r>
    </w:p>
    <w:p w:rsidR="00197FEB" w:rsidRPr="00197FEB" w:rsidRDefault="00197FEB" w:rsidP="00197FEB">
      <w:pPr>
        <w:numPr>
          <w:ilvl w:val="0"/>
          <w:numId w:val="39"/>
        </w:numPr>
        <w:rPr>
          <w:rFonts w:ascii="Times New Roman" w:hAnsi="Times New Roman" w:cs="Times New Roman"/>
        </w:rPr>
      </w:pPr>
      <w:r w:rsidRPr="00197FEB">
        <w:rPr>
          <w:rFonts w:ascii="Times New Roman" w:hAnsi="Times New Roman" w:cs="Times New Roman"/>
        </w:rPr>
        <w:t>Hình tam giác đều có 3 trục đối xứng 1 tâm đối xứng.</w:t>
      </w:r>
      <w:r w:rsidRPr="00197FEB">
        <w:rPr>
          <w:rFonts w:ascii="Times New Roman" w:hAnsi="Times New Roman" w:cs="Times New Roman"/>
        </w:rPr>
        <w:tab/>
      </w:r>
    </w:p>
    <w:p w:rsidR="00197FEB" w:rsidRPr="00197FEB" w:rsidRDefault="00197FEB" w:rsidP="00197FEB">
      <w:pPr>
        <w:numPr>
          <w:ilvl w:val="0"/>
          <w:numId w:val="39"/>
        </w:numPr>
        <w:rPr>
          <w:rFonts w:ascii="Times New Roman" w:hAnsi="Times New Roman" w:cs="Times New Roman"/>
        </w:rPr>
      </w:pPr>
      <w:r w:rsidRPr="00197FEB">
        <w:rPr>
          <w:rFonts w:ascii="Times New Roman" w:hAnsi="Times New Roman" w:cs="Times New Roman"/>
        </w:rPr>
        <w:t>Hình lục giác đều có 1 tâm đối xứng và 8 trục đối xứng.</w:t>
      </w:r>
    </w:p>
    <w:p w:rsidR="00197FEB" w:rsidRPr="00197FEB" w:rsidRDefault="00197FEB" w:rsidP="00197FEB">
      <w:pPr>
        <w:rPr>
          <w:rFonts w:ascii="Times New Roman" w:hAnsi="Times New Roman" w:cs="Times New Roman"/>
          <w:b/>
        </w:rPr>
      </w:pPr>
      <w:r w:rsidRPr="00197FEB">
        <w:rPr>
          <w:rFonts w:ascii="Times New Roman" w:hAnsi="Times New Roman" w:cs="Times New Roman"/>
          <w:b/>
        </w:rPr>
        <w:t>B: PHẦN TỰ LUẬN</w:t>
      </w:r>
    </w:p>
    <w:p w:rsidR="00197FEB" w:rsidRPr="00197FEB" w:rsidRDefault="00197FEB" w:rsidP="00197FEB">
      <w:pPr>
        <w:rPr>
          <w:rFonts w:ascii="Times New Roman" w:hAnsi="Times New Roman" w:cs="Times New Roman"/>
          <w:b/>
          <w:bCs/>
          <w:lang w:val="vi-VN"/>
        </w:rPr>
      </w:pPr>
      <w:r w:rsidRPr="00197FEB">
        <w:rPr>
          <w:rFonts w:ascii="Times New Roman" w:hAnsi="Times New Roman" w:cs="Times New Roman"/>
          <w:b/>
          <w:bCs/>
          <w:lang w:val="fr-FR"/>
        </w:rPr>
        <w:t xml:space="preserve"> </w:t>
      </w:r>
      <w:r w:rsidRPr="00197FEB">
        <w:rPr>
          <w:rFonts w:ascii="Times New Roman" w:hAnsi="Times New Roman" w:cs="Times New Roman"/>
          <w:b/>
          <w:bCs/>
        </w:rPr>
        <w:tab/>
      </w:r>
      <w:r w:rsidRPr="00197FEB">
        <w:rPr>
          <w:rFonts w:ascii="Times New Roman" w:hAnsi="Times New Roman" w:cs="Times New Roman"/>
          <w:b/>
          <w:bCs/>
          <w:lang w:val="fr-FR"/>
        </w:rPr>
        <w:t>Phần 2. Tự luận</w:t>
      </w:r>
      <w:r w:rsidRPr="00197FEB">
        <w:rPr>
          <w:rFonts w:ascii="Times New Roman" w:hAnsi="Times New Roman" w:cs="Times New Roman"/>
          <w:b/>
          <w:bCs/>
          <w:lang w:val="vi-VN"/>
        </w:rPr>
        <w:t xml:space="preserve"> (7 điểm)</w:t>
      </w:r>
    </w:p>
    <w:p w:rsidR="00197FEB" w:rsidRPr="00197FEB" w:rsidRDefault="00197FEB" w:rsidP="00197FEB">
      <w:pPr>
        <w:rPr>
          <w:rFonts w:ascii="Times New Roman" w:hAnsi="Times New Roman" w:cs="Times New Roman"/>
          <w:b/>
          <w:bCs/>
          <w:lang w:val="vi-VN"/>
        </w:rPr>
      </w:pPr>
      <w:r w:rsidRPr="00197FEB">
        <w:rPr>
          <w:rFonts w:ascii="Times New Roman" w:hAnsi="Times New Roman" w:cs="Times New Roman"/>
          <w:b/>
          <w:bCs/>
          <w:lang w:val="fr-FR"/>
        </w:rPr>
        <w:t xml:space="preserve"> Bài 1 : </w:t>
      </w:r>
      <w:r w:rsidRPr="00197FEB">
        <w:rPr>
          <w:rFonts w:ascii="Times New Roman" w:hAnsi="Times New Roman" w:cs="Times New Roman"/>
          <w:b/>
          <w:bCs/>
          <w:i/>
          <w:iCs/>
          <w:lang w:val="fr-FR"/>
        </w:rPr>
        <w:t>(1 điểm)</w:t>
      </w:r>
      <w:r w:rsidRPr="00197FEB">
        <w:rPr>
          <w:rFonts w:ascii="Times New Roman" w:hAnsi="Times New Roman" w:cs="Times New Roman"/>
          <w:i/>
          <w:iCs/>
          <w:lang w:val="fr-FR"/>
        </w:rPr>
        <w:t xml:space="preserve"> </w:t>
      </w:r>
      <w:r w:rsidRPr="00197FEB">
        <w:rPr>
          <w:rFonts w:ascii="Times New Roman" w:hAnsi="Times New Roman" w:cs="Times New Roman"/>
        </w:rPr>
        <w:t xml:space="preserve">Liệt kê rồi tính tổng các số nguyên </w:t>
      </w:r>
      <w:r w:rsidRPr="00197FEB">
        <w:rPr>
          <w:rFonts w:ascii="Times New Roman" w:hAnsi="Times New Roman" w:cs="Times New Roman"/>
          <w:i/>
          <w:iCs/>
        </w:rPr>
        <w:t>x</w:t>
      </w:r>
      <w:r w:rsidRPr="00197FEB">
        <w:rPr>
          <w:rFonts w:ascii="Times New Roman" w:hAnsi="Times New Roman" w:cs="Times New Roman"/>
        </w:rPr>
        <w:t xml:space="preserve"> thoả mãn: </w:t>
      </w:r>
      <w:r w:rsidRPr="00197FEB">
        <w:rPr>
          <w:rFonts w:ascii="Times New Roman" w:hAnsi="Times New Roman" w:cs="Times New Roman"/>
        </w:rPr>
        <w:object w:dxaOrig="180" w:dyaOrig="279">
          <v:shape id="_x0000_i1258" type="#_x0000_t75" style="width:9pt;height:14.25pt" o:ole="">
            <v:imagedata r:id="rId477" o:title=""/>
          </v:shape>
          <o:OLEObject Type="Embed" ProgID="Equation.DSMT4" ShapeID="_x0000_i1258" DrawAspect="Content" ObjectID="_1765573311" r:id="rId478"/>
        </w:object>
      </w:r>
      <w:r w:rsidRPr="00197FEB">
        <w:rPr>
          <w:rFonts w:ascii="Times New Roman" w:hAnsi="Times New Roman" w:cs="Times New Roman"/>
        </w:rPr>
        <w:object w:dxaOrig="1040" w:dyaOrig="279">
          <v:shape id="_x0000_i1259" type="#_x0000_t75" style="width:52.5pt;height:14.25pt" o:ole="">
            <v:imagedata r:id="rId479" o:title=""/>
          </v:shape>
          <o:OLEObject Type="Embed" ProgID="Equation.DSMT4" ShapeID="_x0000_i1259" DrawAspect="Content" ObjectID="_1765573312" r:id="rId480"/>
        </w:object>
      </w:r>
      <w:r w:rsidRPr="00197FEB">
        <w:rPr>
          <w:rFonts w:ascii="Times New Roman" w:hAnsi="Times New Roman" w:cs="Times New Roman"/>
        </w:rPr>
        <w:t xml:space="preserve"> </w:t>
      </w:r>
    </w:p>
    <w:p w:rsidR="00197FEB" w:rsidRPr="00197FEB" w:rsidRDefault="00197FEB" w:rsidP="00197FEB">
      <w:pPr>
        <w:rPr>
          <w:rFonts w:ascii="Times New Roman" w:hAnsi="Times New Roman" w:cs="Times New Roman"/>
        </w:rPr>
      </w:pPr>
      <w:r w:rsidRPr="00197FEB">
        <w:rPr>
          <w:rFonts w:ascii="Times New Roman" w:hAnsi="Times New Roman" w:cs="Times New Roman"/>
          <w:b/>
          <w:bCs/>
        </w:rPr>
        <w:t>Bài 2</w:t>
      </w:r>
      <w:r w:rsidRPr="00197FEB">
        <w:rPr>
          <w:rFonts w:ascii="Times New Roman" w:hAnsi="Times New Roman" w:cs="Times New Roman"/>
          <w:b/>
        </w:rPr>
        <w:t xml:space="preserve">: </w:t>
      </w:r>
      <w:r w:rsidRPr="00197FEB">
        <w:rPr>
          <w:rFonts w:ascii="Times New Roman" w:hAnsi="Times New Roman" w:cs="Times New Roman"/>
          <w:b/>
          <w:i/>
        </w:rPr>
        <w:t xml:space="preserve">(1,5 điểm) </w:t>
      </w:r>
      <w:r w:rsidRPr="00197FEB">
        <w:rPr>
          <w:rFonts w:ascii="Times New Roman" w:hAnsi="Times New Roman" w:cs="Times New Roman"/>
        </w:rPr>
        <w:t>Tìm số nguyên x, biết:</w:t>
      </w:r>
    </w:p>
    <w:p w:rsidR="00197FEB" w:rsidRPr="00197FEB" w:rsidRDefault="00197FEB" w:rsidP="00197FEB">
      <w:pPr>
        <w:rPr>
          <w:rFonts w:ascii="Times New Roman" w:hAnsi="Times New Roman" w:cs="Times New Roman"/>
          <w:lang w:val="vi-VN"/>
        </w:rPr>
      </w:pPr>
      <w:r w:rsidRPr="00197FEB">
        <w:rPr>
          <w:rFonts w:ascii="Times New Roman" w:hAnsi="Times New Roman" w:cs="Times New Roman"/>
        </w:rPr>
        <w:t xml:space="preserve">a.  3 + x = - 8                  b. (35 + x) - 12 = 27      </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lang w:val="vi-VN"/>
        </w:rPr>
        <w:t xml:space="preserve">c. </w:t>
      </w:r>
      <w:r w:rsidRPr="00197FEB">
        <w:rPr>
          <w:rFonts w:ascii="Times New Roman" w:hAnsi="Times New Roman" w:cs="Times New Roman"/>
        </w:rPr>
        <w:object w:dxaOrig="1760" w:dyaOrig="320">
          <v:shape id="_x0000_i1260" type="#_x0000_t75" style="width:88.5pt;height:16.5pt" o:ole="">
            <v:imagedata r:id="rId481" o:title=""/>
          </v:shape>
          <o:OLEObject Type="Embed" ProgID="Equation.DSMT4" ShapeID="_x0000_i1260" DrawAspect="Content" ObjectID="_1765573313" r:id="rId482"/>
        </w:object>
      </w:r>
      <w:r w:rsidRPr="00197FEB">
        <w:rPr>
          <w:rFonts w:ascii="Times New Roman" w:hAnsi="Times New Roman" w:cs="Times New Roman"/>
        </w:rPr>
        <w:tab/>
      </w:r>
    </w:p>
    <w:p w:rsidR="00197FEB" w:rsidRPr="00197FEB" w:rsidRDefault="00197FEB" w:rsidP="00197FEB">
      <w:pPr>
        <w:rPr>
          <w:rFonts w:ascii="Times New Roman" w:hAnsi="Times New Roman" w:cs="Times New Roman"/>
          <w:b/>
          <w:bCs/>
        </w:rPr>
      </w:pPr>
      <w:r w:rsidRPr="00197FEB">
        <w:rPr>
          <w:rFonts w:ascii="Times New Roman" w:hAnsi="Times New Roman" w:cs="Times New Roman"/>
          <w:b/>
          <w:bCs/>
          <w:lang w:val="fr-FR"/>
        </w:rPr>
        <w:lastRenderedPageBreak/>
        <w:t>Bài 3</w:t>
      </w:r>
      <w:r w:rsidRPr="00197FEB">
        <w:rPr>
          <w:rFonts w:ascii="Times New Roman" w:hAnsi="Times New Roman" w:cs="Times New Roman"/>
          <w:b/>
          <w:bCs/>
          <w:lang w:val="vi-VN"/>
        </w:rPr>
        <w:t>.</w:t>
      </w:r>
      <w:r w:rsidRPr="00197FEB">
        <w:rPr>
          <w:rFonts w:ascii="Times New Roman" w:hAnsi="Times New Roman" w:cs="Times New Roman"/>
          <w:b/>
          <w:bCs/>
        </w:rPr>
        <w:t xml:space="preserve"> (1,5 điểm)</w:t>
      </w:r>
    </w:p>
    <w:p w:rsidR="00197FEB" w:rsidRPr="00197FEB" w:rsidRDefault="00197FEB" w:rsidP="00197FEB">
      <w:pPr>
        <w:rPr>
          <w:rFonts w:ascii="Times New Roman" w:hAnsi="Times New Roman" w:cs="Times New Roman"/>
        </w:rPr>
      </w:pPr>
      <w:r w:rsidRPr="00197FEB">
        <w:rPr>
          <w:rFonts w:ascii="Times New Roman" w:hAnsi="Times New Roman" w:cs="Times New Roman"/>
          <w:lang w:val="vi-VN"/>
        </w:rPr>
        <w:t>1</w:t>
      </w:r>
      <w:r w:rsidRPr="00197FEB">
        <w:rPr>
          <w:rFonts w:ascii="Times New Roman" w:hAnsi="Times New Roman" w:cs="Times New Roman"/>
        </w:rPr>
        <w:t xml:space="preserve">. </w:t>
      </w:r>
      <w:r w:rsidRPr="00197FEB">
        <w:rPr>
          <w:rFonts w:ascii="Times New Roman" w:hAnsi="Times New Roman" w:cs="Times New Roman"/>
          <w:lang w:val="vi-VN"/>
        </w:rPr>
        <w:t xml:space="preserve">Thực hiện phép tính: </w:t>
      </w:r>
      <w:r w:rsidRPr="00197FEB">
        <w:rPr>
          <w:rFonts w:ascii="Times New Roman" w:hAnsi="Times New Roman" w:cs="Times New Roman"/>
        </w:rPr>
        <w:t xml:space="preserve"> (-15) – 20.2</w:t>
      </w:r>
    </w:p>
    <w:p w:rsidR="00197FEB" w:rsidRPr="00197FEB" w:rsidRDefault="00197FEB" w:rsidP="00197FEB">
      <w:pPr>
        <w:rPr>
          <w:rFonts w:ascii="Times New Roman" w:hAnsi="Times New Roman" w:cs="Times New Roman"/>
        </w:rPr>
      </w:pPr>
      <w:r w:rsidRPr="00197FEB">
        <w:rPr>
          <w:rFonts w:ascii="Times New Roman" w:hAnsi="Times New Roman" w:cs="Times New Roman"/>
          <w:lang w:val="vi-VN"/>
        </w:rPr>
        <w:t xml:space="preserve">2. Tính bằng cách hợp lý:  a, </w:t>
      </w:r>
      <w:r w:rsidRPr="00197FEB">
        <w:rPr>
          <w:rFonts w:ascii="Times New Roman" w:hAnsi="Times New Roman" w:cs="Times New Roman"/>
        </w:rPr>
        <w:t>43 + (-25) + 53 + (-75)</w:t>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rPr>
        <w:tab/>
      </w:r>
      <w:r w:rsidRPr="00197FEB">
        <w:rPr>
          <w:rFonts w:ascii="Times New Roman" w:hAnsi="Times New Roman" w:cs="Times New Roman"/>
          <w:lang w:val="vi-VN"/>
        </w:rPr>
        <w:t xml:space="preserve">b. </w:t>
      </w:r>
      <w:r w:rsidRPr="00197FEB">
        <w:rPr>
          <w:rFonts w:ascii="Times New Roman" w:hAnsi="Times New Roman" w:cs="Times New Roman"/>
        </w:rPr>
        <w:object w:dxaOrig="2760" w:dyaOrig="320">
          <v:shape id="_x0000_i1261" type="#_x0000_t75" style="width:139.5pt;height:16.5pt" o:ole="">
            <v:imagedata r:id="rId483" o:title=""/>
          </v:shape>
          <o:OLEObject Type="Embed" ProgID="Equation.DSMT4" ShapeID="_x0000_i1261" DrawAspect="Content" ObjectID="_1765573314" r:id="rId484"/>
        </w:object>
      </w:r>
    </w:p>
    <w:p w:rsidR="00197FEB" w:rsidRPr="00197FEB" w:rsidRDefault="00197FEB" w:rsidP="00197FEB">
      <w:pPr>
        <w:rPr>
          <w:rFonts w:ascii="Times New Roman" w:hAnsi="Times New Roman" w:cs="Times New Roman"/>
        </w:rPr>
      </w:pPr>
      <w:r w:rsidRPr="00197FEB">
        <w:rPr>
          <w:rFonts w:ascii="Times New Roman" w:hAnsi="Times New Roman" w:cs="Times New Roman"/>
          <w:b/>
          <w:bCs/>
          <w:iCs/>
        </w:rPr>
        <w:tab/>
        <w:t xml:space="preserve">Bài 4: </w:t>
      </w:r>
      <w:r w:rsidRPr="00197FEB">
        <w:rPr>
          <w:rFonts w:ascii="Times New Roman" w:hAnsi="Times New Roman" w:cs="Times New Roman"/>
          <w:b/>
          <w:bCs/>
          <w:i/>
        </w:rPr>
        <w:t>(1,0 điểm)</w:t>
      </w:r>
      <w:r w:rsidRPr="00197FEB">
        <w:rPr>
          <w:rFonts w:ascii="Times New Roman" w:hAnsi="Times New Roman" w:cs="Times New Roman"/>
          <w:iCs/>
        </w:rPr>
        <w:t xml:space="preserve">  </w:t>
      </w:r>
      <w:r w:rsidRPr="00197FEB">
        <w:rPr>
          <w:rFonts w:ascii="Times New Roman" w:hAnsi="Times New Roman" w:cs="Times New Roman"/>
        </w:rPr>
        <w:t xml:space="preserve">Một trường tổ chức cho học sinh đi tham quan bằng ô tô. Nếu xếp 27 học sinh hay 36 học sinh lên một ô tô thì đều thấy </w:t>
      </w:r>
      <w:r w:rsidRPr="00197FEB">
        <w:rPr>
          <w:rFonts w:ascii="Times New Roman" w:hAnsi="Times New Roman" w:cs="Times New Roman"/>
          <w:lang w:val="vi-VN"/>
        </w:rPr>
        <w:t>không thừa học sinh nào</w:t>
      </w:r>
      <w:r w:rsidRPr="00197FEB">
        <w:rPr>
          <w:rFonts w:ascii="Times New Roman" w:hAnsi="Times New Roman" w:cs="Times New Roman"/>
        </w:rPr>
        <w:t>. Tính số học sinh đi tham quan, biết rằng số học sinh đó có khoảng từ 400 đến 450</w:t>
      </w:r>
      <w:r w:rsidRPr="00197FEB">
        <w:rPr>
          <w:rFonts w:ascii="Times New Roman" w:hAnsi="Times New Roman" w:cs="Times New Roman"/>
          <w:lang w:val="vi-VN"/>
        </w:rPr>
        <w:t xml:space="preserve"> </w:t>
      </w:r>
      <w:r w:rsidRPr="00197FEB">
        <w:rPr>
          <w:rFonts w:ascii="Times New Roman" w:hAnsi="Times New Roman" w:cs="Times New Roman"/>
        </w:rPr>
        <w:t>em.</w:t>
      </w:r>
    </w:p>
    <w:p w:rsidR="00197FEB" w:rsidRPr="00197FEB" w:rsidRDefault="00197FEB" w:rsidP="00197FEB">
      <w:pPr>
        <w:rPr>
          <w:rFonts w:ascii="Times New Roman" w:hAnsi="Times New Roman" w:cs="Times New Roman"/>
          <w:b/>
          <w:bCs/>
          <w:i/>
          <w:iCs/>
        </w:rPr>
      </w:pPr>
      <w:r w:rsidRPr="00197FEB">
        <w:rPr>
          <w:rFonts w:ascii="Times New Roman" w:hAnsi="Times New Roman" w:cs="Times New Roman"/>
          <w:b/>
          <w:bCs/>
        </w:rPr>
        <w:t>Bài 5:</w:t>
      </w:r>
      <w:r w:rsidRPr="00197FEB">
        <w:rPr>
          <w:rFonts w:ascii="Times New Roman" w:hAnsi="Times New Roman" w:cs="Times New Roman"/>
        </w:rPr>
        <w:t xml:space="preserve"> </w:t>
      </w:r>
      <w:r w:rsidRPr="00197FEB">
        <w:rPr>
          <w:rFonts w:ascii="Times New Roman" w:hAnsi="Times New Roman" w:cs="Times New Roman"/>
          <w:b/>
          <w:bCs/>
          <w:i/>
          <w:iCs/>
        </w:rPr>
        <w:t>(1,0 điểm)</w:t>
      </w:r>
    </w:p>
    <w:p w:rsidR="00197FEB" w:rsidRPr="00197FEB" w:rsidRDefault="00197FEB" w:rsidP="00197FEB">
      <w:pPr>
        <w:rPr>
          <w:rFonts w:ascii="Times New Roman" w:hAnsi="Times New Roman" w:cs="Times New Roman"/>
        </w:rPr>
      </w:pPr>
      <w:r w:rsidRPr="00197FEB">
        <w:rPr>
          <w:rFonts w:ascii="Times New Roman" w:hAnsi="Times New Roman" w:cs="Times New Roman"/>
        </w:rPr>
        <w:t>Sân nhà bạn An là hình chữ nhật có chu vi là 30m và chiều rộng 5m.</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    </w:t>
      </w:r>
      <w:r w:rsidRPr="00197FEB">
        <w:rPr>
          <w:rFonts w:ascii="Times New Roman" w:hAnsi="Times New Roman" w:cs="Times New Roman"/>
        </w:rPr>
        <w:tab/>
        <w:t xml:space="preserve">a. Tính diện tích sân nhà bạn An. </w:t>
      </w:r>
    </w:p>
    <w:p w:rsidR="00197FEB" w:rsidRPr="00197FEB" w:rsidRDefault="00197FEB" w:rsidP="00197FEB">
      <w:pPr>
        <w:rPr>
          <w:rFonts w:ascii="Times New Roman" w:hAnsi="Times New Roman" w:cs="Times New Roman"/>
        </w:rPr>
      </w:pPr>
      <w:r w:rsidRPr="00197FEB">
        <w:rPr>
          <w:rFonts w:ascii="Times New Roman" w:hAnsi="Times New Roman" w:cs="Times New Roman"/>
        </w:rPr>
        <w:t xml:space="preserve">     </w:t>
      </w:r>
      <w:r w:rsidRPr="00197FEB">
        <w:rPr>
          <w:rFonts w:ascii="Times New Roman" w:hAnsi="Times New Roman" w:cs="Times New Roman"/>
        </w:rPr>
        <w:tab/>
        <w:t>b. Bố An muốn dùng những viên gạch hình vuông cạnh là 50cm để lát sân. Vậy bố An cần dùng bao nhiêu viên gạch để lát hết sân đó ?</w:t>
      </w:r>
    </w:p>
    <w:p w:rsidR="00197FEB" w:rsidRPr="00197FEB" w:rsidRDefault="00197FEB" w:rsidP="00197FEB">
      <w:pPr>
        <w:rPr>
          <w:rFonts w:ascii="Times New Roman" w:hAnsi="Times New Roman" w:cs="Times New Roman"/>
        </w:rPr>
      </w:pPr>
      <w:r w:rsidRPr="00197FEB">
        <w:rPr>
          <w:rFonts w:ascii="Times New Roman" w:hAnsi="Times New Roman" w:cs="Times New Roman"/>
          <w:b/>
          <w:bCs/>
        </w:rPr>
        <w:t>Bài 6</w:t>
      </w:r>
      <w:r w:rsidRPr="00197FEB">
        <w:rPr>
          <w:rFonts w:ascii="Times New Roman" w:hAnsi="Times New Roman" w:cs="Times New Roman"/>
          <w:b/>
        </w:rPr>
        <w:t xml:space="preserve">: </w:t>
      </w:r>
      <w:r w:rsidRPr="00197FEB">
        <w:rPr>
          <w:rFonts w:ascii="Times New Roman" w:hAnsi="Times New Roman" w:cs="Times New Roman"/>
          <w:b/>
          <w:bCs/>
          <w:i/>
        </w:rPr>
        <w:t>(</w:t>
      </w:r>
      <w:r w:rsidRPr="00197FEB">
        <w:rPr>
          <w:rFonts w:ascii="Times New Roman" w:hAnsi="Times New Roman" w:cs="Times New Roman"/>
          <w:b/>
          <w:bCs/>
          <w:i/>
          <w:lang w:val="vi-VN"/>
        </w:rPr>
        <w:t>1</w:t>
      </w:r>
      <w:r w:rsidRPr="00197FEB">
        <w:rPr>
          <w:rFonts w:ascii="Times New Roman" w:hAnsi="Times New Roman" w:cs="Times New Roman"/>
          <w:b/>
          <w:bCs/>
          <w:i/>
        </w:rPr>
        <w:t xml:space="preserve"> điểm)</w:t>
      </w:r>
      <w:r w:rsidRPr="00197FEB">
        <w:rPr>
          <w:rFonts w:ascii="Times New Roman" w:hAnsi="Times New Roman" w:cs="Times New Roman"/>
        </w:rPr>
        <w:t xml:space="preserve"> </w:t>
      </w:r>
      <w:r w:rsidRPr="00197FEB">
        <w:rPr>
          <w:rFonts w:ascii="Times New Roman" w:hAnsi="Times New Roman" w:cs="Times New Roman"/>
          <w:bCs/>
        </w:rPr>
        <w:t xml:space="preserve">Tìm số nguyên n biết rằng n – 4 chia hết cho n -1 </w:t>
      </w:r>
    </w:p>
    <w:p w:rsidR="00197FEB" w:rsidRPr="00197FEB" w:rsidRDefault="00197FEB" w:rsidP="00197FEB">
      <w:pPr>
        <w:rPr>
          <w:rFonts w:ascii="Times New Roman" w:hAnsi="Times New Roman" w:cs="Times New Roman"/>
          <w:b/>
          <w:bCs/>
          <w:lang w:val="vi-VN"/>
        </w:rPr>
      </w:pPr>
      <w:r w:rsidRPr="00197FEB">
        <w:rPr>
          <w:rFonts w:ascii="Times New Roman" w:hAnsi="Times New Roman" w:cs="Times New Roman"/>
          <w:b/>
          <w:bCs/>
          <w:lang w:val="fr-FR"/>
        </w:rPr>
        <w:t xml:space="preserve"> ĐÁP ÁN</w:t>
      </w:r>
      <w:r w:rsidRPr="00197FEB">
        <w:rPr>
          <w:rFonts w:ascii="Times New Roman" w:hAnsi="Times New Roman" w:cs="Times New Roman"/>
          <w:b/>
          <w:bCs/>
          <w:lang w:val="vi-VN"/>
        </w:rPr>
        <w:t xml:space="preserve"> VÀ THANG ĐIỂM</w:t>
      </w:r>
    </w:p>
    <w:p w:rsidR="00197FEB" w:rsidRPr="00197FEB" w:rsidRDefault="00197FEB" w:rsidP="00197FEB">
      <w:pPr>
        <w:rPr>
          <w:rFonts w:ascii="Times New Roman" w:hAnsi="Times New Roman" w:cs="Times New Roman"/>
          <w:b/>
          <w:bCs/>
          <w:lang w:val="fr-FR"/>
        </w:rPr>
      </w:pPr>
      <w:r w:rsidRPr="00197FEB">
        <w:rPr>
          <w:rFonts w:ascii="Times New Roman" w:hAnsi="Times New Roman" w:cs="Times New Roman"/>
          <w:b/>
          <w:bCs/>
          <w:lang w:val="fr-FR"/>
        </w:rPr>
        <w:t>Phần 1. Trắc nghiệm khách quan</w:t>
      </w:r>
    </w:p>
    <w:p w:rsidR="00197FEB" w:rsidRPr="00197FEB" w:rsidRDefault="00197FEB" w:rsidP="00197FEB">
      <w:pPr>
        <w:rPr>
          <w:rFonts w:ascii="Times New Roman" w:hAnsi="Times New Roman" w:cs="Times New Roman"/>
          <w:lang w:val="fr-FR"/>
        </w:rPr>
      </w:pPr>
      <w:r w:rsidRPr="00197FEB">
        <w:rPr>
          <w:rFonts w:ascii="Times New Roman" w:hAnsi="Times New Roman" w:cs="Times New Roman"/>
          <w:lang w:val="fr-FR"/>
        </w:rPr>
        <w:t>Mỗi câu TN trả lời đúng được 0,25 điểm.</w:t>
      </w:r>
    </w:p>
    <w:tbl>
      <w:tblPr>
        <w:tblStyle w:val="TableGrid"/>
        <w:tblW w:w="0" w:type="auto"/>
        <w:jc w:val="center"/>
        <w:tblLook w:val="04A0" w:firstRow="1" w:lastRow="0" w:firstColumn="1" w:lastColumn="0" w:noHBand="0" w:noVBand="1"/>
      </w:tblPr>
      <w:tblGrid>
        <w:gridCol w:w="1378"/>
        <w:gridCol w:w="710"/>
        <w:gridCol w:w="720"/>
        <w:gridCol w:w="810"/>
        <w:gridCol w:w="810"/>
        <w:gridCol w:w="810"/>
        <w:gridCol w:w="810"/>
        <w:gridCol w:w="810"/>
        <w:gridCol w:w="900"/>
        <w:gridCol w:w="900"/>
        <w:gridCol w:w="900"/>
        <w:gridCol w:w="900"/>
        <w:gridCol w:w="990"/>
      </w:tblGrid>
      <w:tr w:rsidR="00197FEB" w:rsidRPr="00197FEB" w:rsidTr="003135BF">
        <w:trPr>
          <w:jc w:val="center"/>
        </w:trPr>
        <w:tc>
          <w:tcPr>
            <w:tcW w:w="1378"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Câu</w:t>
            </w:r>
          </w:p>
        </w:tc>
        <w:tc>
          <w:tcPr>
            <w:tcW w:w="7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1</w:t>
            </w:r>
          </w:p>
        </w:tc>
        <w:tc>
          <w:tcPr>
            <w:tcW w:w="72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2</w:t>
            </w:r>
          </w:p>
        </w:tc>
        <w:tc>
          <w:tcPr>
            <w:tcW w:w="8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3</w:t>
            </w:r>
          </w:p>
        </w:tc>
        <w:tc>
          <w:tcPr>
            <w:tcW w:w="8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4</w:t>
            </w:r>
          </w:p>
        </w:tc>
        <w:tc>
          <w:tcPr>
            <w:tcW w:w="8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5</w:t>
            </w:r>
          </w:p>
        </w:tc>
        <w:tc>
          <w:tcPr>
            <w:tcW w:w="8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6</w:t>
            </w:r>
          </w:p>
        </w:tc>
        <w:tc>
          <w:tcPr>
            <w:tcW w:w="81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7</w:t>
            </w:r>
          </w:p>
        </w:tc>
        <w:tc>
          <w:tcPr>
            <w:tcW w:w="90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8</w:t>
            </w:r>
          </w:p>
        </w:tc>
        <w:tc>
          <w:tcPr>
            <w:tcW w:w="90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9</w:t>
            </w:r>
          </w:p>
        </w:tc>
        <w:tc>
          <w:tcPr>
            <w:tcW w:w="90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10</w:t>
            </w:r>
          </w:p>
        </w:tc>
        <w:tc>
          <w:tcPr>
            <w:tcW w:w="90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11</w:t>
            </w:r>
          </w:p>
        </w:tc>
        <w:tc>
          <w:tcPr>
            <w:tcW w:w="99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12</w:t>
            </w:r>
          </w:p>
        </w:tc>
      </w:tr>
      <w:tr w:rsidR="00197FEB" w:rsidRPr="00197FEB" w:rsidTr="003135BF">
        <w:trPr>
          <w:jc w:val="center"/>
        </w:trPr>
        <w:tc>
          <w:tcPr>
            <w:tcW w:w="1378" w:type="dxa"/>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Đáp án</w:t>
            </w:r>
          </w:p>
        </w:tc>
        <w:tc>
          <w:tcPr>
            <w:tcW w:w="71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D</w:t>
            </w:r>
          </w:p>
        </w:tc>
        <w:tc>
          <w:tcPr>
            <w:tcW w:w="72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B</w:t>
            </w:r>
          </w:p>
        </w:tc>
        <w:tc>
          <w:tcPr>
            <w:tcW w:w="81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C</w:t>
            </w:r>
          </w:p>
        </w:tc>
        <w:tc>
          <w:tcPr>
            <w:tcW w:w="81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C</w:t>
            </w:r>
          </w:p>
        </w:tc>
        <w:tc>
          <w:tcPr>
            <w:tcW w:w="81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C</w:t>
            </w:r>
          </w:p>
        </w:tc>
        <w:tc>
          <w:tcPr>
            <w:tcW w:w="810" w:type="dxa"/>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C</w:t>
            </w:r>
          </w:p>
        </w:tc>
        <w:tc>
          <w:tcPr>
            <w:tcW w:w="81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B</w:t>
            </w:r>
          </w:p>
        </w:tc>
        <w:tc>
          <w:tcPr>
            <w:tcW w:w="90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C</w:t>
            </w:r>
          </w:p>
        </w:tc>
        <w:tc>
          <w:tcPr>
            <w:tcW w:w="900" w:type="dxa"/>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D</w:t>
            </w:r>
          </w:p>
        </w:tc>
        <w:tc>
          <w:tcPr>
            <w:tcW w:w="900" w:type="dxa"/>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B</w:t>
            </w:r>
          </w:p>
        </w:tc>
        <w:tc>
          <w:tcPr>
            <w:tcW w:w="900"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D</w:t>
            </w:r>
          </w:p>
        </w:tc>
        <w:tc>
          <w:tcPr>
            <w:tcW w:w="99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C</w:t>
            </w:r>
          </w:p>
        </w:tc>
      </w:tr>
    </w:tbl>
    <w:p w:rsidR="00197FEB" w:rsidRPr="00197FEB" w:rsidRDefault="00197FEB" w:rsidP="00197FEB">
      <w:pPr>
        <w:rPr>
          <w:rFonts w:ascii="Times New Roman" w:hAnsi="Times New Roman" w:cs="Times New Roman"/>
          <w:lang w:val="fr-FR"/>
        </w:rPr>
      </w:pPr>
    </w:p>
    <w:p w:rsidR="00197FEB" w:rsidRPr="00197FEB" w:rsidRDefault="00197FEB" w:rsidP="00197FEB">
      <w:pPr>
        <w:rPr>
          <w:rFonts w:ascii="Times New Roman" w:hAnsi="Times New Roman" w:cs="Times New Roman"/>
          <w:b/>
          <w:bCs/>
          <w:lang w:val="fr-FR"/>
        </w:rPr>
      </w:pPr>
      <w:r w:rsidRPr="00197FEB">
        <w:rPr>
          <w:rFonts w:ascii="Times New Roman" w:hAnsi="Times New Roman" w:cs="Times New Roman"/>
          <w:lang w:val="fr-FR"/>
        </w:rPr>
        <w:t xml:space="preserve">           </w:t>
      </w:r>
      <w:r w:rsidRPr="00197FEB">
        <w:rPr>
          <w:rFonts w:ascii="Times New Roman" w:hAnsi="Times New Roman" w:cs="Times New Roman"/>
          <w:b/>
          <w:bCs/>
          <w:lang w:val="fr-FR"/>
        </w:rPr>
        <w:t>Phần 2. Tự luận</w:t>
      </w:r>
    </w:p>
    <w:tbl>
      <w:tblPr>
        <w:tblStyle w:val="TableGrid"/>
        <w:tblW w:w="0" w:type="auto"/>
        <w:tblInd w:w="828" w:type="dxa"/>
        <w:tblLook w:val="04A0" w:firstRow="1" w:lastRow="0" w:firstColumn="1" w:lastColumn="0" w:noHBand="0" w:noVBand="1"/>
      </w:tblPr>
      <w:tblGrid>
        <w:gridCol w:w="2050"/>
        <w:gridCol w:w="8263"/>
        <w:gridCol w:w="1809"/>
      </w:tblGrid>
      <w:tr w:rsidR="00197FEB" w:rsidRPr="00197FEB" w:rsidTr="003135BF">
        <w:tc>
          <w:tcPr>
            <w:tcW w:w="205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w:t>
            </w:r>
          </w:p>
        </w:tc>
        <w:tc>
          <w:tcPr>
            <w:tcW w:w="8263"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Hướng dẫn</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Biểu điểm</w:t>
            </w:r>
          </w:p>
        </w:tc>
      </w:tr>
      <w:tr w:rsidR="00197FEB" w:rsidRPr="00197FEB" w:rsidTr="003135BF">
        <w:trPr>
          <w:trHeight w:val="490"/>
        </w:trPr>
        <w:tc>
          <w:tcPr>
            <w:tcW w:w="205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 1</w:t>
            </w:r>
          </w:p>
        </w:tc>
        <w:tc>
          <w:tcPr>
            <w:tcW w:w="8263"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Các số nguyên x: -9; -8; -7; -6; -5; -4; -3; -2; -1; 0; 1; 2; 3; 4; 5; 6; 7</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Tổng= -17</w:t>
            </w:r>
          </w:p>
        </w:tc>
        <w:tc>
          <w:tcPr>
            <w:tcW w:w="1809"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0,5</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0,5</w:t>
            </w:r>
          </w:p>
        </w:tc>
      </w:tr>
      <w:tr w:rsidR="00197FEB" w:rsidRPr="00197FEB" w:rsidTr="003135BF">
        <w:trPr>
          <w:trHeight w:val="240"/>
        </w:trPr>
        <w:tc>
          <w:tcPr>
            <w:tcW w:w="2050" w:type="dxa"/>
            <w:vMerge w:val="restart"/>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 2</w:t>
            </w:r>
          </w:p>
        </w:tc>
        <w:tc>
          <w:tcPr>
            <w:tcW w:w="8263"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a. 3 + x = - 8</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lastRenderedPageBreak/>
              <w:t>x = - 8 - 3</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x = -11</w:t>
            </w:r>
          </w:p>
        </w:tc>
        <w:tc>
          <w:tcPr>
            <w:tcW w:w="1809"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lastRenderedPageBreak/>
              <w:t>0,5</w:t>
            </w:r>
          </w:p>
        </w:tc>
      </w:tr>
      <w:tr w:rsidR="00197FEB" w:rsidRPr="00197FEB" w:rsidTr="003135BF">
        <w:trPr>
          <w:trHeight w:val="254"/>
        </w:trPr>
        <w:tc>
          <w:tcPr>
            <w:tcW w:w="2050" w:type="dxa"/>
            <w:vMerge/>
          </w:tcPr>
          <w:p w:rsidR="00197FEB" w:rsidRPr="00197FEB" w:rsidRDefault="00197FEB" w:rsidP="00197FEB">
            <w:pPr>
              <w:spacing w:after="160" w:line="259" w:lineRule="auto"/>
              <w:rPr>
                <w:rFonts w:ascii="Times New Roman" w:hAnsi="Times New Roman" w:cs="Times New Roman"/>
                <w:lang w:val="fr-FR"/>
              </w:rPr>
            </w:pPr>
          </w:p>
        </w:tc>
        <w:tc>
          <w:tcPr>
            <w:tcW w:w="8263"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b.  (35 + x) - 12 = 27</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35 + x = 27 + 12</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35 + x = 39</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x = 39 – 35</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x = 4</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 xml:space="preserve">c. </w:t>
            </w:r>
            <w:r w:rsidRPr="00197FEB">
              <w:rPr>
                <w:rFonts w:ascii="Times New Roman" w:hAnsi="Times New Roman" w:cs="Times New Roman"/>
              </w:rPr>
              <w:object w:dxaOrig="1760" w:dyaOrig="1800">
                <v:shape id="_x0000_i1262" type="#_x0000_t75" style="width:88.5pt;height:90pt" o:ole="">
                  <v:imagedata r:id="rId485" o:title=""/>
                </v:shape>
                <o:OLEObject Type="Embed" ProgID="Equation.DSMT4" ShapeID="_x0000_i1262" DrawAspect="Content" ObjectID="_1765573315" r:id="rId486"/>
              </w:object>
            </w:r>
          </w:p>
        </w:tc>
        <w:tc>
          <w:tcPr>
            <w:tcW w:w="1809"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0,5</w:t>
            </w: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0,5</w:t>
            </w: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p w:rsidR="00197FEB" w:rsidRPr="00197FEB" w:rsidRDefault="00197FEB" w:rsidP="00197FEB">
            <w:pPr>
              <w:spacing w:after="160" w:line="259" w:lineRule="auto"/>
              <w:rPr>
                <w:rFonts w:ascii="Times New Roman" w:hAnsi="Times New Roman" w:cs="Times New Roman"/>
              </w:rPr>
            </w:pPr>
          </w:p>
        </w:tc>
      </w:tr>
      <w:tr w:rsidR="00197FEB" w:rsidRPr="00197FEB" w:rsidTr="003135BF">
        <w:trPr>
          <w:trHeight w:val="200"/>
        </w:trPr>
        <w:tc>
          <w:tcPr>
            <w:tcW w:w="2050" w:type="dxa"/>
            <w:vMerge w:val="restart"/>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 3</w:t>
            </w:r>
          </w:p>
        </w:tc>
        <w:tc>
          <w:tcPr>
            <w:tcW w:w="8263" w:type="dxa"/>
          </w:tcPr>
          <w:p w:rsidR="00197FEB" w:rsidRPr="00197FEB" w:rsidRDefault="00197FEB" w:rsidP="00197FEB">
            <w:pPr>
              <w:numPr>
                <w:ilvl w:val="1"/>
                <w:numId w:val="38"/>
              </w:numPr>
              <w:spacing w:after="160" w:line="259" w:lineRule="auto"/>
              <w:rPr>
                <w:rFonts w:ascii="Times New Roman" w:hAnsi="Times New Roman" w:cs="Times New Roman"/>
                <w:lang w:val="fr-FR"/>
              </w:rPr>
            </w:pPr>
            <w:r w:rsidRPr="00197FEB">
              <w:rPr>
                <w:rFonts w:ascii="Times New Roman" w:hAnsi="Times New Roman" w:cs="Times New Roman"/>
              </w:rPr>
              <w:t>(-15) – 20.2 = (-15) – 40= -55</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0,5</w:t>
            </w:r>
          </w:p>
        </w:tc>
      </w:tr>
      <w:tr w:rsidR="00197FEB" w:rsidRPr="00197FEB" w:rsidTr="003135BF">
        <w:trPr>
          <w:trHeight w:val="481"/>
        </w:trPr>
        <w:tc>
          <w:tcPr>
            <w:tcW w:w="2050" w:type="dxa"/>
            <w:vMerge/>
          </w:tcPr>
          <w:p w:rsidR="00197FEB" w:rsidRPr="00197FEB" w:rsidRDefault="00197FEB" w:rsidP="00197FEB">
            <w:pPr>
              <w:spacing w:after="160" w:line="259" w:lineRule="auto"/>
              <w:rPr>
                <w:rFonts w:ascii="Times New Roman" w:hAnsi="Times New Roman" w:cs="Times New Roman"/>
                <w:lang w:val="fr-FR"/>
              </w:rPr>
            </w:pPr>
          </w:p>
        </w:tc>
        <w:tc>
          <w:tcPr>
            <w:tcW w:w="8263" w:type="dxa"/>
          </w:tcPr>
          <w:p w:rsidR="00197FEB" w:rsidRPr="00197FEB" w:rsidRDefault="00197FEB" w:rsidP="00197FEB">
            <w:pPr>
              <w:numPr>
                <w:ilvl w:val="1"/>
                <w:numId w:val="38"/>
              </w:numPr>
              <w:spacing w:after="160" w:line="259" w:lineRule="auto"/>
              <w:rPr>
                <w:rFonts w:ascii="Times New Roman" w:hAnsi="Times New Roman" w:cs="Times New Roman"/>
              </w:rPr>
            </w:pPr>
            <w:r w:rsidRPr="00197FEB">
              <w:rPr>
                <w:rFonts w:ascii="Times New Roman" w:hAnsi="Times New Roman" w:cs="Times New Roman"/>
              </w:rPr>
              <w:t>43 + (-25) + 53 + (-75)</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(43+53) +[(-25)+(-75)]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w:t>
            </w:r>
            <w:r w:rsidRPr="00197FEB">
              <w:rPr>
                <w:rFonts w:ascii="Times New Roman" w:hAnsi="Times New Roman" w:cs="Times New Roman"/>
                <w:lang w:val="vi-VN"/>
              </w:rPr>
              <w:t xml:space="preserve"> </w:t>
            </w:r>
            <w:r w:rsidRPr="00197FEB">
              <w:rPr>
                <w:rFonts w:ascii="Times New Roman" w:hAnsi="Times New Roman" w:cs="Times New Roman"/>
                <w:lang w:val="fr-FR"/>
              </w:rPr>
              <w:t>96+(-100)</w:t>
            </w:r>
            <w:r w:rsidRPr="00197FEB">
              <w:rPr>
                <w:rFonts w:ascii="Times New Roman" w:hAnsi="Times New Roman" w:cs="Times New Roman"/>
                <w:lang w:val="vi-VN"/>
              </w:rPr>
              <w:t xml:space="preserve"> </w:t>
            </w:r>
            <w:r w:rsidRPr="00197FEB">
              <w:rPr>
                <w:rFonts w:ascii="Times New Roman" w:hAnsi="Times New Roman" w:cs="Times New Roman"/>
                <w:lang w:val="fr-FR"/>
              </w:rPr>
              <w:t>=</w:t>
            </w:r>
            <w:r w:rsidRPr="00197FEB">
              <w:rPr>
                <w:rFonts w:ascii="Times New Roman" w:hAnsi="Times New Roman" w:cs="Times New Roman"/>
                <w:lang w:val="vi-VN"/>
              </w:rPr>
              <w:t xml:space="preserve"> </w:t>
            </w:r>
            <w:r w:rsidRPr="00197FEB">
              <w:rPr>
                <w:rFonts w:ascii="Times New Roman" w:hAnsi="Times New Roman" w:cs="Times New Roman"/>
                <w:lang w:val="fr-FR"/>
              </w:rPr>
              <w:t>-4</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0,5</w:t>
            </w:r>
          </w:p>
        </w:tc>
      </w:tr>
      <w:tr w:rsidR="00197FEB" w:rsidRPr="00197FEB" w:rsidTr="003135BF">
        <w:trPr>
          <w:trHeight w:val="366"/>
        </w:trPr>
        <w:tc>
          <w:tcPr>
            <w:tcW w:w="2050" w:type="dxa"/>
            <w:vMerge/>
          </w:tcPr>
          <w:p w:rsidR="00197FEB" w:rsidRPr="00197FEB" w:rsidRDefault="00197FEB" w:rsidP="00197FEB">
            <w:pPr>
              <w:spacing w:after="160" w:line="259" w:lineRule="auto"/>
              <w:rPr>
                <w:rFonts w:ascii="Times New Roman" w:hAnsi="Times New Roman" w:cs="Times New Roman"/>
                <w:lang w:val="fr-FR"/>
              </w:rPr>
            </w:pPr>
          </w:p>
        </w:tc>
        <w:tc>
          <w:tcPr>
            <w:tcW w:w="8263"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vi-VN"/>
              </w:rPr>
              <w:t xml:space="preserve">c. </w:t>
            </w:r>
            <w:r w:rsidRPr="00197FEB">
              <w:rPr>
                <w:rFonts w:ascii="Times New Roman" w:hAnsi="Times New Roman" w:cs="Times New Roman"/>
              </w:rPr>
              <w:object w:dxaOrig="4880" w:dyaOrig="680">
                <v:shape id="_x0000_i1263" type="#_x0000_t75" style="width:246.75pt;height:35.25pt" o:ole="">
                  <v:imagedata r:id="rId487" o:title=""/>
                </v:shape>
                <o:OLEObject Type="Embed" ProgID="Equation.DSMT4" ShapeID="_x0000_i1263" DrawAspect="Content" ObjectID="_1765573316" r:id="rId488"/>
              </w:objec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0,5</w:t>
            </w:r>
          </w:p>
        </w:tc>
      </w:tr>
      <w:tr w:rsidR="00197FEB" w:rsidRPr="00197FEB" w:rsidTr="003135BF">
        <w:tc>
          <w:tcPr>
            <w:tcW w:w="205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 4</w:t>
            </w:r>
          </w:p>
        </w:tc>
        <w:tc>
          <w:tcPr>
            <w:tcW w:w="8263" w:type="dxa"/>
          </w:tcPr>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 xml:space="preserve">+ Gọi số học sinh đi tham quan là a (học sinh) ( a </w:t>
            </w:r>
            <w:r w:rsidRPr="00197FEB">
              <w:rPr>
                <w:rFonts w:ascii="Times New Roman" w:hAnsi="Times New Roman" w:cs="Times New Roman"/>
                <w:lang w:val="vi-VN"/>
              </w:rPr>
              <w:object w:dxaOrig="200" w:dyaOrig="200">
                <v:shape id="_x0000_i1264" type="#_x0000_t75" style="width:9.75pt;height:9.75pt" o:ole="">
                  <v:imagedata r:id="rId489" o:title=""/>
                </v:shape>
                <o:OLEObject Type="Embed" ProgID="Equation.DSMT4" ShapeID="_x0000_i1264" DrawAspect="Content" ObjectID="_1765573317" r:id="rId490"/>
              </w:object>
            </w:r>
            <w:r w:rsidRPr="00197FEB">
              <w:rPr>
                <w:rFonts w:ascii="Times New Roman" w:hAnsi="Times New Roman" w:cs="Times New Roman"/>
                <w:lang w:val="vi-VN"/>
              </w:rPr>
              <w:t xml:space="preserve"> N</w:t>
            </w:r>
            <w:r w:rsidRPr="00197FEB">
              <w:rPr>
                <w:rFonts w:ascii="Times New Roman" w:hAnsi="Times New Roman" w:cs="Times New Roman"/>
                <w:vertAlign w:val="superscript"/>
                <w:lang w:val="vi-VN"/>
              </w:rPr>
              <w:t>*</w:t>
            </w:r>
            <w:r w:rsidRPr="00197FEB">
              <w:rPr>
                <w:rFonts w:ascii="Times New Roman" w:hAnsi="Times New Roman" w:cs="Times New Roman"/>
                <w:lang w:val="vi-VN"/>
              </w:rPr>
              <w:t xml:space="preserve"> )</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rPr>
              <w:t xml:space="preserve">Theo bài ra ta có: a </w:t>
            </w:r>
            <w:r w:rsidRPr="00197FEB">
              <w:rPr>
                <w:rFonts w:ascii="Times New Roman" w:hAnsi="Times New Roman" w:cs="Times New Roman"/>
                <w:noProof/>
              </w:rPr>
              <w:drawing>
                <wp:inline distT="0" distB="0" distL="0" distR="0" wp14:anchorId="5B4008AA" wp14:editId="42994E7B">
                  <wp:extent cx="7620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a:xfrm>
                            <a:off x="0" y="0"/>
                            <a:ext cx="76200" cy="184150"/>
                          </a:xfrm>
                          <a:prstGeom prst="rect">
                            <a:avLst/>
                          </a:prstGeom>
                          <a:noFill/>
                          <a:ln>
                            <a:noFill/>
                          </a:ln>
                        </pic:spPr>
                      </pic:pic>
                    </a:graphicData>
                  </a:graphic>
                </wp:inline>
              </w:drawing>
            </w:r>
            <w:r w:rsidRPr="00197FEB">
              <w:rPr>
                <w:rFonts w:ascii="Times New Roman" w:hAnsi="Times New Roman" w:cs="Times New Roman"/>
              </w:rPr>
              <w:t xml:space="preserve"> 27 ;  a </w:t>
            </w:r>
            <w:r w:rsidRPr="00197FEB">
              <w:rPr>
                <w:rFonts w:ascii="Times New Roman" w:hAnsi="Times New Roman" w:cs="Times New Roman"/>
                <w:noProof/>
              </w:rPr>
              <w:drawing>
                <wp:inline distT="0" distB="0" distL="0" distR="0" wp14:anchorId="0E648DAB" wp14:editId="429B8973">
                  <wp:extent cx="76200" cy="184150"/>
                  <wp:effectExtent l="0" t="0" r="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a:xfrm>
                            <a:off x="0" y="0"/>
                            <a:ext cx="76200" cy="184150"/>
                          </a:xfrm>
                          <a:prstGeom prst="rect">
                            <a:avLst/>
                          </a:prstGeom>
                          <a:noFill/>
                          <a:ln>
                            <a:noFill/>
                          </a:ln>
                        </pic:spPr>
                      </pic:pic>
                    </a:graphicData>
                  </a:graphic>
                </wp:inline>
              </w:drawing>
            </w:r>
            <w:r w:rsidRPr="00197FEB">
              <w:rPr>
                <w:rFonts w:ascii="Times New Roman" w:hAnsi="Times New Roman" w:cs="Times New Roman"/>
              </w:rPr>
              <w:t xml:space="preserve"> </w:t>
            </w:r>
            <w:r w:rsidRPr="00197FEB">
              <w:rPr>
                <w:rFonts w:ascii="Times New Roman" w:hAnsi="Times New Roman" w:cs="Times New Roman"/>
                <w:lang w:val="vi-VN"/>
              </w:rPr>
              <w:t>36</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i/>
                <w:lang w:val="vi-VN"/>
              </w:rPr>
              <w:lastRenderedPageBreak/>
              <w:t xml:space="preserve">a </w:t>
            </w:r>
            <w:r w:rsidRPr="00197FEB">
              <w:rPr>
                <w:rFonts w:ascii="Times New Roman" w:hAnsi="Times New Roman" w:cs="Times New Roman"/>
                <w:lang w:val="vi-VN"/>
              </w:rPr>
              <w:object w:dxaOrig="200" w:dyaOrig="200">
                <v:shape id="_x0000_i1265" type="#_x0000_t75" style="width:9.75pt;height:9.75pt" o:ole="">
                  <v:imagedata r:id="rId492" o:title=""/>
                </v:shape>
                <o:OLEObject Type="Embed" ProgID="Equation.DSMT4" ShapeID="_x0000_i1265" DrawAspect="Content" ObjectID="_1765573318" r:id="rId493"/>
              </w:object>
            </w:r>
            <w:r w:rsidRPr="00197FEB">
              <w:rPr>
                <w:rFonts w:ascii="Times New Roman" w:hAnsi="Times New Roman" w:cs="Times New Roman"/>
                <w:lang w:val="vi-VN"/>
              </w:rPr>
              <w:t xml:space="preserve"> </w:t>
            </w:r>
            <w:r w:rsidRPr="00197FEB">
              <w:rPr>
                <w:rFonts w:ascii="Times New Roman" w:hAnsi="Times New Roman" w:cs="Times New Roman"/>
                <w:i/>
                <w:lang w:val="vi-VN"/>
              </w:rPr>
              <w:t>BC</w:t>
            </w:r>
            <w:r w:rsidRPr="00197FEB">
              <w:rPr>
                <w:rFonts w:ascii="Times New Roman" w:hAnsi="Times New Roman" w:cs="Times New Roman"/>
                <w:lang w:val="vi-VN"/>
              </w:rPr>
              <w:t xml:space="preserve">(27;36) và 400 &lt; </w:t>
            </w:r>
            <w:r w:rsidRPr="00197FEB">
              <w:rPr>
                <w:rFonts w:ascii="Times New Roman" w:hAnsi="Times New Roman" w:cs="Times New Roman"/>
                <w:i/>
                <w:lang w:val="vi-VN"/>
              </w:rPr>
              <w:t xml:space="preserve">a </w:t>
            </w:r>
            <w:r w:rsidRPr="00197FEB">
              <w:rPr>
                <w:rFonts w:ascii="Times New Roman" w:hAnsi="Times New Roman" w:cs="Times New Roman"/>
                <w:lang w:val="vi-VN"/>
              </w:rPr>
              <w:t>&lt; 450</w:t>
            </w:r>
          </w:p>
          <w:p w:rsidR="00197FEB" w:rsidRPr="00197FEB" w:rsidRDefault="00197FEB" w:rsidP="00197FEB">
            <w:pPr>
              <w:spacing w:after="160" w:line="259" w:lineRule="auto"/>
              <w:rPr>
                <w:rFonts w:ascii="Times New Roman" w:hAnsi="Times New Roman" w:cs="Times New Roman"/>
                <w:lang w:val="vi-VN"/>
              </w:rPr>
            </w:pPr>
            <w:r w:rsidRPr="00197FEB">
              <w:rPr>
                <w:rFonts w:ascii="Times New Roman" w:hAnsi="Times New Roman" w:cs="Times New Roman"/>
                <w:lang w:val="vi-VN"/>
              </w:rPr>
              <w:t>Tính được : BCNN(27 ;36) = 108</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lang w:val="vi-VN"/>
              </w:rPr>
              <w:t>Lập luận được : a = 432 và kết luận</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lastRenderedPageBreak/>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lastRenderedPageBreak/>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tc>
      </w:tr>
      <w:tr w:rsidR="00197FEB" w:rsidRPr="00197FEB" w:rsidTr="003135BF">
        <w:trPr>
          <w:trHeight w:val="1324"/>
        </w:trPr>
        <w:tc>
          <w:tcPr>
            <w:tcW w:w="2050" w:type="dxa"/>
            <w:vMerge w:val="restart"/>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lastRenderedPageBreak/>
              <w:t>Bài 5</w:t>
            </w:r>
          </w:p>
        </w:tc>
        <w:tc>
          <w:tcPr>
            <w:tcW w:w="8263"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a. Chiều dài sân nhà bạn An là:</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xml:space="preserve">    30 : 2 - 5 = 10 (m)</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xml:space="preserve">     Diện tích sân nhà bạn An là:</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rPr>
              <w:t xml:space="preserve">              10 . 5 = 50 (m</w:t>
            </w:r>
            <w:r w:rsidRPr="00197FEB">
              <w:rPr>
                <w:rFonts w:ascii="Times New Roman" w:hAnsi="Times New Roman" w:cs="Times New Roman"/>
                <w:vertAlign w:val="superscript"/>
              </w:rPr>
              <w:t>2</w:t>
            </w:r>
            <w:r w:rsidRPr="00197FEB">
              <w:rPr>
                <w:rFonts w:ascii="Times New Roman" w:hAnsi="Times New Roman" w:cs="Times New Roman"/>
              </w:rPr>
              <w:t>) = 500 000 (cm</w:t>
            </w:r>
            <w:r w:rsidRPr="00197FEB">
              <w:rPr>
                <w:rFonts w:ascii="Times New Roman" w:hAnsi="Times New Roman" w:cs="Times New Roman"/>
                <w:vertAlign w:val="superscript"/>
              </w:rPr>
              <w:t>2</w:t>
            </w:r>
            <w:r w:rsidRPr="00197FEB">
              <w:rPr>
                <w:rFonts w:ascii="Times New Roman" w:hAnsi="Times New Roman" w:cs="Times New Roman"/>
              </w:rPr>
              <w:t>)</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tc>
      </w:tr>
      <w:tr w:rsidR="00197FEB" w:rsidRPr="00197FEB" w:rsidTr="003135BF">
        <w:trPr>
          <w:trHeight w:val="1015"/>
        </w:trPr>
        <w:tc>
          <w:tcPr>
            <w:tcW w:w="2050" w:type="dxa"/>
            <w:vMerge/>
          </w:tcPr>
          <w:p w:rsidR="00197FEB" w:rsidRPr="00197FEB" w:rsidRDefault="00197FEB" w:rsidP="00197FEB">
            <w:pPr>
              <w:spacing w:after="160" w:line="259" w:lineRule="auto"/>
              <w:rPr>
                <w:rFonts w:ascii="Times New Roman" w:hAnsi="Times New Roman" w:cs="Times New Roman"/>
                <w:lang w:val="fr-FR"/>
              </w:rPr>
            </w:pPr>
          </w:p>
        </w:tc>
        <w:tc>
          <w:tcPr>
            <w:tcW w:w="8263" w:type="dxa"/>
          </w:tcPr>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b)  Diện tích một viên gạch là: 50 . 50 = 2500(cm</w:t>
            </w:r>
            <w:r w:rsidRPr="00197FEB">
              <w:rPr>
                <w:rFonts w:ascii="Times New Roman" w:hAnsi="Times New Roman" w:cs="Times New Roman"/>
                <w:vertAlign w:val="superscript"/>
              </w:rPr>
              <w:t>2</w:t>
            </w:r>
            <w:r w:rsidRPr="00197FEB">
              <w:rPr>
                <w:rFonts w:ascii="Times New Roman" w:hAnsi="Times New Roman" w:cs="Times New Roman"/>
              </w:rPr>
              <w:t>)</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xml:space="preserve">     Số viên gạch bố An cần để lát hết sân là: </w:t>
            </w:r>
          </w:p>
          <w:p w:rsidR="00197FEB" w:rsidRPr="00197FEB" w:rsidRDefault="00197FEB" w:rsidP="00197FEB">
            <w:pPr>
              <w:spacing w:after="160" w:line="259" w:lineRule="auto"/>
              <w:rPr>
                <w:rFonts w:ascii="Times New Roman" w:hAnsi="Times New Roman" w:cs="Times New Roman"/>
              </w:rPr>
            </w:pPr>
            <w:r w:rsidRPr="00197FEB">
              <w:rPr>
                <w:rFonts w:ascii="Times New Roman" w:hAnsi="Times New Roman" w:cs="Times New Roman"/>
              </w:rPr>
              <w:t xml:space="preserve">            500 000 : 2500 = 200 (viên)</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tc>
      </w:tr>
      <w:tr w:rsidR="00197FEB" w:rsidRPr="00197FEB" w:rsidTr="003135BF">
        <w:tc>
          <w:tcPr>
            <w:tcW w:w="2050"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Bài 6</w:t>
            </w:r>
          </w:p>
        </w:tc>
        <w:tc>
          <w:tcPr>
            <w:tcW w:w="8263"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n-4=(n-1)-3</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Để n-4 chia hết cho n-1 thì -3 chia hết cho n-1</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Hay n-1 là ước của -3</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Ư(-3)={-1 ; -3 ; 1 ; 3}</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 xml:space="preserve">N </w:t>
            </w:r>
            <w:r w:rsidRPr="00197FEB">
              <w:rPr>
                <w:rFonts w:ascii="Times New Roman" w:hAnsi="Times New Roman" w:cs="Times New Roman"/>
                <w:lang w:val="fr-FR"/>
              </w:rPr>
              <w:object w:dxaOrig="200" w:dyaOrig="200">
                <v:shape id="_x0000_i1266" type="#_x0000_t75" style="width:9.75pt;height:9.75pt" o:ole="">
                  <v:imagedata r:id="rId494" o:title=""/>
                </v:shape>
                <o:OLEObject Type="Embed" ProgID="Equation.DSMT4" ShapeID="_x0000_i1266" DrawAspect="Content" ObjectID="_1765573319" r:id="rId495"/>
              </w:object>
            </w:r>
            <w:r w:rsidRPr="00197FEB">
              <w:rPr>
                <w:rFonts w:ascii="Times New Roman" w:hAnsi="Times New Roman" w:cs="Times New Roman"/>
                <w:lang w:val="fr-FR"/>
              </w:rPr>
              <w:t xml:space="preserve"> {0 ; -2 ; 2 ; 4}</w:t>
            </w:r>
          </w:p>
        </w:tc>
        <w:tc>
          <w:tcPr>
            <w:tcW w:w="1809" w:type="dxa"/>
          </w:tcPr>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p w:rsidR="00197FEB" w:rsidRPr="00197FEB" w:rsidRDefault="00197FEB" w:rsidP="00197FEB">
            <w:pPr>
              <w:spacing w:after="160" w:line="259" w:lineRule="auto"/>
              <w:rPr>
                <w:rFonts w:ascii="Times New Roman" w:hAnsi="Times New Roman" w:cs="Times New Roman"/>
                <w:lang w:val="fr-FR"/>
              </w:rPr>
            </w:pPr>
            <w:r w:rsidRPr="00197FEB">
              <w:rPr>
                <w:rFonts w:ascii="Times New Roman" w:hAnsi="Times New Roman" w:cs="Times New Roman"/>
                <w:lang w:val="fr-FR"/>
              </w:rPr>
              <w:t>0,25</w:t>
            </w:r>
          </w:p>
        </w:tc>
      </w:tr>
    </w:tbl>
    <w:p w:rsidR="00197FEB" w:rsidRPr="00197FEB" w:rsidRDefault="00197FEB" w:rsidP="00197FEB">
      <w:pPr>
        <w:rPr>
          <w:rFonts w:ascii="Times New Roman" w:hAnsi="Times New Roman" w:cs="Times New Roman"/>
        </w:rPr>
      </w:pPr>
    </w:p>
    <w:p w:rsidR="00197FEB" w:rsidRPr="00197FEB" w:rsidRDefault="00197FEB">
      <w:pPr>
        <w:rPr>
          <w:rFonts w:ascii="Times New Roman" w:hAnsi="Times New Roman" w:cs="Times New Roman"/>
        </w:rPr>
      </w:pPr>
    </w:p>
    <w:p w:rsidR="00197FEB" w:rsidRPr="00197FEB" w:rsidRDefault="00197FEB">
      <w:pPr>
        <w:rPr>
          <w:rFonts w:ascii="Times New Roman" w:hAnsi="Times New Roman" w:cs="Times New Roman"/>
        </w:rPr>
      </w:pPr>
    </w:p>
    <w:p w:rsidR="00197FEB" w:rsidRPr="00197FEB" w:rsidRDefault="00197FEB">
      <w:pPr>
        <w:rPr>
          <w:rFonts w:ascii="Times New Roman" w:hAnsi="Times New Roman" w:cs="Times New Roman"/>
        </w:rPr>
      </w:pPr>
    </w:p>
    <w:sectPr w:rsidR="00197FEB" w:rsidRPr="00197FEB" w:rsidSect="00197FE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D48BCB"/>
    <w:multiLevelType w:val="singleLevel"/>
    <w:tmpl w:val="95D48BCB"/>
    <w:lvl w:ilvl="0">
      <w:start w:val="1"/>
      <w:numFmt w:val="upperRoman"/>
      <w:suff w:val="space"/>
      <w:lvlText w:val="%1."/>
      <w:lvlJc w:val="left"/>
      <w:pPr>
        <w:ind w:left="420"/>
      </w:pPr>
    </w:lvl>
  </w:abstractNum>
  <w:abstractNum w:abstractNumId="1" w15:restartNumberingAfterBreak="0">
    <w:nsid w:val="DF7901BA"/>
    <w:multiLevelType w:val="singleLevel"/>
    <w:tmpl w:val="DF7901BA"/>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2379C7"/>
    <w:multiLevelType w:val="multilevel"/>
    <w:tmpl w:val="032379C7"/>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036C65DE"/>
    <w:multiLevelType w:val="hybridMultilevel"/>
    <w:tmpl w:val="388CCDA4"/>
    <w:lvl w:ilvl="0" w:tplc="F4585A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EA4A8D"/>
    <w:multiLevelType w:val="multilevel"/>
    <w:tmpl w:val="07EA4A8D"/>
    <w:lvl w:ilvl="0">
      <w:start w:val="1"/>
      <w:numFmt w:val="upperLetter"/>
      <w:lvlText w:val="%1."/>
      <w:lvlJc w:val="left"/>
      <w:pPr>
        <w:ind w:left="1069" w:hanging="360"/>
      </w:pPr>
      <w:rPr>
        <w:rFonts w:hint="default"/>
        <w:u w:val="non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6C7725"/>
    <w:multiLevelType w:val="multilevel"/>
    <w:tmpl w:val="0E6C7725"/>
    <w:lvl w:ilvl="0">
      <w:start w:val="1"/>
      <w:numFmt w:val="upperLetter"/>
      <w:lvlText w:val="%1."/>
      <w:lvlJc w:val="left"/>
      <w:pPr>
        <w:ind w:left="1353" w:hanging="360"/>
      </w:pPr>
      <w:rPr>
        <w:rFonts w:ascii="Times New Roman" w:hAnsi="Times New Roman" w:cs="Times New Roman" w:hint="default"/>
      </w:rPr>
    </w:lvl>
    <w:lvl w:ilvl="1">
      <w:start w:val="1"/>
      <w:numFmt w:val="lowerLetter"/>
      <w:lvlText w:val="%2."/>
      <w:lvlJc w:val="left"/>
      <w:pPr>
        <w:ind w:left="2073" w:hanging="360"/>
      </w:pPr>
      <w:rPr>
        <w:rFonts w:ascii="Times New Roman" w:hAnsi="Times New Roman" w:cs="Times New Roman" w:hint="default"/>
      </w:rPr>
    </w:lvl>
    <w:lvl w:ilvl="2">
      <w:start w:val="1"/>
      <w:numFmt w:val="lowerRoman"/>
      <w:lvlText w:val="%3."/>
      <w:lvlJc w:val="right"/>
      <w:pPr>
        <w:ind w:left="2793" w:hanging="180"/>
      </w:pPr>
      <w:rPr>
        <w:rFonts w:ascii="Times New Roman" w:hAnsi="Times New Roman" w:cs="Times New Roman" w:hint="default"/>
      </w:rPr>
    </w:lvl>
    <w:lvl w:ilvl="3">
      <w:start w:val="1"/>
      <w:numFmt w:val="decimal"/>
      <w:lvlText w:val="%4."/>
      <w:lvlJc w:val="left"/>
      <w:pPr>
        <w:ind w:left="3513" w:hanging="360"/>
      </w:pPr>
      <w:rPr>
        <w:rFonts w:ascii="Times New Roman" w:hAnsi="Times New Roman" w:cs="Times New Roman" w:hint="default"/>
      </w:rPr>
    </w:lvl>
    <w:lvl w:ilvl="4">
      <w:start w:val="1"/>
      <w:numFmt w:val="lowerLetter"/>
      <w:lvlText w:val="%5."/>
      <w:lvlJc w:val="left"/>
      <w:pPr>
        <w:ind w:left="4233" w:hanging="360"/>
      </w:pPr>
      <w:rPr>
        <w:rFonts w:ascii="Times New Roman" w:hAnsi="Times New Roman" w:cs="Times New Roman" w:hint="default"/>
      </w:rPr>
    </w:lvl>
    <w:lvl w:ilvl="5">
      <w:start w:val="1"/>
      <w:numFmt w:val="lowerRoman"/>
      <w:lvlText w:val="%6."/>
      <w:lvlJc w:val="right"/>
      <w:pPr>
        <w:ind w:left="4953" w:hanging="180"/>
      </w:pPr>
      <w:rPr>
        <w:rFonts w:ascii="Times New Roman" w:hAnsi="Times New Roman" w:cs="Times New Roman" w:hint="default"/>
      </w:rPr>
    </w:lvl>
    <w:lvl w:ilvl="6">
      <w:start w:val="1"/>
      <w:numFmt w:val="decimal"/>
      <w:lvlText w:val="%7."/>
      <w:lvlJc w:val="left"/>
      <w:pPr>
        <w:ind w:left="5673" w:hanging="360"/>
      </w:pPr>
      <w:rPr>
        <w:rFonts w:ascii="Times New Roman" w:hAnsi="Times New Roman" w:cs="Times New Roman" w:hint="default"/>
      </w:rPr>
    </w:lvl>
    <w:lvl w:ilvl="7">
      <w:start w:val="1"/>
      <w:numFmt w:val="lowerLetter"/>
      <w:lvlText w:val="%8."/>
      <w:lvlJc w:val="left"/>
      <w:pPr>
        <w:ind w:left="6393" w:hanging="360"/>
      </w:pPr>
      <w:rPr>
        <w:rFonts w:ascii="Times New Roman" w:hAnsi="Times New Roman" w:cs="Times New Roman" w:hint="default"/>
      </w:rPr>
    </w:lvl>
    <w:lvl w:ilvl="8">
      <w:start w:val="1"/>
      <w:numFmt w:val="lowerRoman"/>
      <w:lvlText w:val="%9."/>
      <w:lvlJc w:val="right"/>
      <w:pPr>
        <w:ind w:left="7113" w:hanging="180"/>
      </w:pPr>
      <w:rPr>
        <w:rFonts w:ascii="Times New Roman" w:hAnsi="Times New Roman" w:cs="Times New Roman" w:hint="default"/>
      </w:rPr>
    </w:lvl>
  </w:abstractNum>
  <w:abstractNum w:abstractNumId="18" w15:restartNumberingAfterBreak="0">
    <w:nsid w:val="11F462BC"/>
    <w:multiLevelType w:val="multilevel"/>
    <w:tmpl w:val="11F462BC"/>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9" w15:restartNumberingAfterBreak="0">
    <w:nsid w:val="16E1D222"/>
    <w:multiLevelType w:val="singleLevel"/>
    <w:tmpl w:val="16E1D222"/>
    <w:lvl w:ilvl="0">
      <w:start w:val="1"/>
      <w:numFmt w:val="upperLetter"/>
      <w:suff w:val="space"/>
      <w:lvlText w:val="%1."/>
      <w:lvlJc w:val="left"/>
    </w:lvl>
  </w:abstractNum>
  <w:abstractNum w:abstractNumId="20"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DB523F"/>
    <w:multiLevelType w:val="multilevel"/>
    <w:tmpl w:val="23DB523F"/>
    <w:lvl w:ilvl="0">
      <w:start w:val="1"/>
      <w:numFmt w:val="upperLetter"/>
      <w:lvlText w:val="%1."/>
      <w:lvlJc w:val="left"/>
      <w:pPr>
        <w:ind w:left="1080" w:hanging="360"/>
      </w:pPr>
      <w:rPr>
        <w:rFonts w:eastAsia="Calibri"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4AE52B5"/>
    <w:multiLevelType w:val="hybridMultilevel"/>
    <w:tmpl w:val="474467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A05A97"/>
    <w:multiLevelType w:val="multilevel"/>
    <w:tmpl w:val="2EA05A9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4429F5B4"/>
    <w:multiLevelType w:val="singleLevel"/>
    <w:tmpl w:val="4429F5B4"/>
    <w:lvl w:ilvl="0">
      <w:start w:val="1"/>
      <w:numFmt w:val="upperLetter"/>
      <w:suff w:val="space"/>
      <w:lvlText w:val="%1."/>
      <w:lvlJc w:val="left"/>
    </w:lvl>
  </w:abstractNum>
  <w:abstractNum w:abstractNumId="30" w15:restartNumberingAfterBreak="0">
    <w:nsid w:val="44F816D4"/>
    <w:multiLevelType w:val="hybridMultilevel"/>
    <w:tmpl w:val="A822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C587A"/>
    <w:multiLevelType w:val="hybridMultilevel"/>
    <w:tmpl w:val="5BAEBAAE"/>
    <w:lvl w:ilvl="0" w:tplc="52FE69A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0EB5E"/>
    <w:multiLevelType w:val="singleLevel"/>
    <w:tmpl w:val="57F0EB5E"/>
    <w:lvl w:ilvl="0">
      <w:start w:val="1"/>
      <w:numFmt w:val="lowerLetter"/>
      <w:suff w:val="space"/>
      <w:lvlText w:val="%1."/>
      <w:lvlJc w:val="left"/>
    </w:lvl>
  </w:abstractNum>
  <w:abstractNum w:abstractNumId="33"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B79CE"/>
    <w:multiLevelType w:val="multilevel"/>
    <w:tmpl w:val="5BAB79CE"/>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35" w15:restartNumberingAfterBreak="0">
    <w:nsid w:val="5DD16671"/>
    <w:multiLevelType w:val="hybridMultilevel"/>
    <w:tmpl w:val="2F448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64FB3"/>
    <w:multiLevelType w:val="hybridMultilevel"/>
    <w:tmpl w:val="2D543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62874"/>
    <w:multiLevelType w:val="singleLevel"/>
    <w:tmpl w:val="72A62874"/>
    <w:lvl w:ilvl="0">
      <w:start w:val="1"/>
      <w:numFmt w:val="upperLetter"/>
      <w:suff w:val="space"/>
      <w:lvlText w:val="%1."/>
      <w:lvlJc w:val="left"/>
      <w:pPr>
        <w:ind w:left="840"/>
      </w:pPr>
    </w:lvl>
  </w:abstractNum>
  <w:abstractNum w:abstractNumId="43"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01F26"/>
    <w:multiLevelType w:val="hybridMultilevel"/>
    <w:tmpl w:val="F3883EE8"/>
    <w:lvl w:ilvl="0" w:tplc="AC92CB6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5"/>
  </w:num>
  <w:num w:numId="4">
    <w:abstractNumId w:val="39"/>
  </w:num>
  <w:num w:numId="5">
    <w:abstractNumId w:val="37"/>
  </w:num>
  <w:num w:numId="6">
    <w:abstractNumId w:val="43"/>
  </w:num>
  <w:num w:numId="7">
    <w:abstractNumId w:val="40"/>
  </w:num>
  <w:num w:numId="8">
    <w:abstractNumId w:val="45"/>
  </w:num>
  <w:num w:numId="9">
    <w:abstractNumId w:val="36"/>
  </w:num>
  <w:num w:numId="10">
    <w:abstractNumId w:val="46"/>
  </w:num>
  <w:num w:numId="11">
    <w:abstractNumId w:val="21"/>
  </w:num>
  <w:num w:numId="12">
    <w:abstractNumId w:val="12"/>
  </w:num>
  <w:num w:numId="13">
    <w:abstractNumId w:val="20"/>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33"/>
  </w:num>
  <w:num w:numId="15">
    <w:abstractNumId w:val="22"/>
  </w:num>
  <w:num w:numId="16">
    <w:abstractNumId w:val="28"/>
  </w:num>
  <w:num w:numId="17">
    <w:abstractNumId w:val="44"/>
  </w:num>
  <w:num w:numId="18">
    <w:abstractNumId w:val="41"/>
  </w:num>
  <w:num w:numId="19">
    <w:abstractNumId w:val="27"/>
  </w:num>
  <w:num w:numId="20">
    <w:abstractNumId w:val="31"/>
  </w:num>
  <w:num w:numId="21">
    <w:abstractNumId w:val="35"/>
  </w:num>
  <w:num w:numId="22">
    <w:abstractNumId w:val="38"/>
  </w:num>
  <w:num w:numId="23">
    <w:abstractNumId w:val="24"/>
  </w:num>
  <w:num w:numId="24">
    <w:abstractNumId w:val="30"/>
  </w:num>
  <w:num w:numId="25">
    <w:abstractNumId w:val="11"/>
  </w:num>
  <w:num w:numId="26">
    <w:abstractNumId w:val="9"/>
  </w:num>
  <w:num w:numId="27">
    <w:abstractNumId w:val="8"/>
  </w:num>
  <w:num w:numId="28">
    <w:abstractNumId w:val="7"/>
  </w:num>
  <w:num w:numId="29">
    <w:abstractNumId w:val="6"/>
  </w:num>
  <w:num w:numId="30">
    <w:abstractNumId w:val="10"/>
  </w:num>
  <w:num w:numId="31">
    <w:abstractNumId w:val="5"/>
  </w:num>
  <w:num w:numId="32">
    <w:abstractNumId w:val="4"/>
  </w:num>
  <w:num w:numId="33">
    <w:abstractNumId w:val="3"/>
  </w:num>
  <w:num w:numId="34">
    <w:abstractNumId w:val="2"/>
  </w:num>
  <w:num w:numId="35">
    <w:abstractNumId w:val="2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2"/>
  </w:num>
  <w:num w:numId="41">
    <w:abstractNumId w:val="23"/>
  </w:num>
  <w:num w:numId="42">
    <w:abstractNumId w:val="42"/>
  </w:num>
  <w:num w:numId="43">
    <w:abstractNumId w:val="13"/>
  </w:num>
  <w:num w:numId="44">
    <w:abstractNumId w:val="15"/>
  </w:num>
  <w:num w:numId="45">
    <w:abstractNumId w:val="26"/>
  </w:num>
  <w:num w:numId="46">
    <w:abstractNumId w:val="14"/>
  </w:num>
  <w:num w:numId="47">
    <w:abstractNumId w:val="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EB"/>
    <w:rsid w:val="00197FEB"/>
    <w:rsid w:val="00597A3C"/>
    <w:rsid w:val="009A3B47"/>
    <w:rsid w:val="00AB378D"/>
    <w:rsid w:val="00C9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0D3B6-439D-4560-84C8-CAEE5E28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lsdException w:name="Table Columns 4" w:semiHidden="1" w:unhideWhenUsed="1" w:qFormat="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qFormat="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qFormat="1"/>
    <w:lsdException w:name="Table List 6" w:semiHidden="1" w:unhideWhenUsed="1" w:qFormat="1"/>
    <w:lsdException w:name="Table List 7" w:semiHidden="1" w:unhideWhenUsed="1"/>
    <w:lsdException w:name="Table List 8" w:semiHidden="1" w:unhideWhenUsed="1" w:qFormat="1"/>
    <w:lsdException w:name="Table 3D effects 1" w:semiHidden="1" w:unhideWhenUsed="1" w:qFormat="1"/>
    <w:lsdException w:name="Table 3D effects 2" w:semiHidden="1" w:unhideWhenUsed="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7FEB"/>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semiHidden/>
    <w:unhideWhenUsed/>
    <w:qFormat/>
    <w:rsid w:val="00197FEB"/>
    <w:pPr>
      <w:keepNext/>
      <w:keepLines/>
      <w:spacing w:before="200" w:after="0" w:line="276" w:lineRule="auto"/>
      <w:jc w:val="both"/>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197FEB"/>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197FEB"/>
    <w:pPr>
      <w:keepNext/>
      <w:keepLines/>
      <w:spacing w:before="280" w:after="290" w:line="376" w:lineRule="auto"/>
      <w:outlineLvl w:val="3"/>
    </w:pPr>
    <w:rPr>
      <w:b/>
      <w:bCs/>
      <w:sz w:val="28"/>
      <w:szCs w:val="28"/>
    </w:rPr>
  </w:style>
  <w:style w:type="paragraph" w:styleId="Heading5">
    <w:name w:val="heading 5"/>
    <w:basedOn w:val="Normal"/>
    <w:next w:val="Normal"/>
    <w:link w:val="Heading5Char"/>
    <w:semiHidden/>
    <w:unhideWhenUsed/>
    <w:qFormat/>
    <w:rsid w:val="00197FEB"/>
    <w:pPr>
      <w:keepNext/>
      <w:keepLines/>
      <w:spacing w:before="280" w:after="290" w:line="376" w:lineRule="auto"/>
      <w:outlineLvl w:val="4"/>
    </w:pPr>
    <w:rPr>
      <w:b/>
      <w:bCs/>
      <w:sz w:val="28"/>
      <w:szCs w:val="28"/>
    </w:rPr>
  </w:style>
  <w:style w:type="paragraph" w:styleId="Heading6">
    <w:name w:val="heading 6"/>
    <w:basedOn w:val="Normal"/>
    <w:link w:val="Heading6Char"/>
    <w:qFormat/>
    <w:rsid w:val="00197FEB"/>
    <w:pPr>
      <w:spacing w:before="100" w:beforeAutospacing="1" w:after="100" w:afterAutospacing="1" w:line="240" w:lineRule="auto"/>
      <w:jc w:val="both"/>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semiHidden/>
    <w:unhideWhenUsed/>
    <w:qFormat/>
    <w:rsid w:val="00197FEB"/>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197FEB"/>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197FEB"/>
    <w:pPr>
      <w:keepNext/>
      <w:keepLines/>
      <w:spacing w:before="240" w:after="64" w:line="320" w:lineRule="auto"/>
      <w:outlineLvl w:val="8"/>
    </w:pPr>
    <w:rPr>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FEB"/>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semiHidden/>
    <w:rsid w:val="00197FEB"/>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uiPriority w:val="9"/>
    <w:rsid w:val="00197FEB"/>
    <w:rPr>
      <w:rFonts w:ascii="Times New Roman" w:eastAsia="Times New Roman" w:hAnsi="Times New Roman" w:cs="Times New Roman"/>
      <w:b/>
      <w:bCs/>
      <w:sz w:val="15"/>
      <w:szCs w:val="15"/>
    </w:rPr>
  </w:style>
  <w:style w:type="paragraph" w:styleId="Header">
    <w:name w:val="header"/>
    <w:basedOn w:val="Normal"/>
    <w:link w:val="HeaderChar"/>
    <w:rsid w:val="00197FEB"/>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197FEB"/>
    <w:rPr>
      <w:rFonts w:ascii=".VnTime" w:eastAsia="Times New Roman" w:hAnsi=".VnTime" w:cs="Times New Roman"/>
      <w:sz w:val="26"/>
      <w:szCs w:val="24"/>
    </w:rPr>
  </w:style>
  <w:style w:type="table" w:styleId="TableGrid">
    <w:name w:val="Table Grid"/>
    <w:basedOn w:val="TableNormal"/>
    <w:uiPriority w:val="9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197FEB"/>
    <w:pPr>
      <w:spacing w:after="200" w:line="276" w:lineRule="auto"/>
      <w:ind w:left="720"/>
      <w:contextualSpacing/>
      <w:jc w:val="both"/>
    </w:pPr>
    <w:rPr>
      <w:rFonts w:ascii="Times New Roman" w:eastAsia="Calibri" w:hAnsi="Times New Roman" w:cs="Times New Roman"/>
      <w:sz w:val="28"/>
    </w:rPr>
  </w:style>
  <w:style w:type="paragraph" w:styleId="BalloonText">
    <w:name w:val="Balloon Text"/>
    <w:basedOn w:val="Normal"/>
    <w:link w:val="BalloonTextChar"/>
    <w:unhideWhenUsed/>
    <w:qFormat/>
    <w:rsid w:val="00197FEB"/>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97FEB"/>
    <w:rPr>
      <w:rFonts w:ascii="Tahoma" w:eastAsia="Calibri" w:hAnsi="Tahoma" w:cs="Tahoma"/>
      <w:sz w:val="16"/>
      <w:szCs w:val="16"/>
    </w:rPr>
  </w:style>
  <w:style w:type="paragraph" w:styleId="NormalWeb">
    <w:name w:val="Normal (Web)"/>
    <w:basedOn w:val="Normal"/>
    <w:link w:val="NormalWebChar"/>
    <w:uiPriority w:val="99"/>
    <w:unhideWhenUsed/>
    <w:qFormat/>
    <w:rsid w:val="00197FEB"/>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DefaultParagraphFont"/>
    <w:unhideWhenUsed/>
    <w:rsid w:val="00197FEB"/>
    <w:rPr>
      <w:color w:val="0563C1" w:themeColor="hyperlink"/>
      <w:u w:val="single"/>
    </w:rPr>
  </w:style>
  <w:style w:type="paragraph" w:styleId="Footer">
    <w:name w:val="footer"/>
    <w:basedOn w:val="Normal"/>
    <w:link w:val="FooterChar"/>
    <w:unhideWhenUsed/>
    <w:rsid w:val="00197FEB"/>
    <w:pPr>
      <w:tabs>
        <w:tab w:val="center" w:pos="4680"/>
        <w:tab w:val="right" w:pos="9360"/>
      </w:tabs>
      <w:spacing w:after="0" w:line="240" w:lineRule="auto"/>
      <w:jc w:val="both"/>
    </w:pPr>
    <w:rPr>
      <w:rFonts w:ascii="Times New Roman" w:eastAsia="Calibri" w:hAnsi="Times New Roman" w:cs="Times New Roman"/>
      <w:sz w:val="28"/>
    </w:rPr>
  </w:style>
  <w:style w:type="character" w:customStyle="1" w:styleId="FooterChar">
    <w:name w:val="Footer Char"/>
    <w:basedOn w:val="DefaultParagraphFont"/>
    <w:link w:val="Footer"/>
    <w:rsid w:val="00197FEB"/>
    <w:rPr>
      <w:rFonts w:ascii="Times New Roman" w:eastAsia="Calibri" w:hAnsi="Times New Roman" w:cs="Times New Roman"/>
      <w:sz w:val="28"/>
    </w:rPr>
  </w:style>
  <w:style w:type="character" w:customStyle="1" w:styleId="mi">
    <w:name w:val="mi"/>
    <w:basedOn w:val="DefaultParagraphFont"/>
    <w:rsid w:val="00197FEB"/>
  </w:style>
  <w:style w:type="character" w:customStyle="1" w:styleId="mn">
    <w:name w:val="mn"/>
    <w:basedOn w:val="DefaultParagraphFont"/>
    <w:rsid w:val="00197FEB"/>
  </w:style>
  <w:style w:type="character" w:customStyle="1" w:styleId="mo">
    <w:name w:val="mo"/>
    <w:basedOn w:val="DefaultParagraphFont"/>
    <w:rsid w:val="00197FEB"/>
  </w:style>
  <w:style w:type="paragraph" w:customStyle="1" w:styleId="msonormal0">
    <w:name w:val="msonormal"/>
    <w:basedOn w:val="Normal"/>
    <w:uiPriority w:val="99"/>
    <w:rsid w:val="00197FEB"/>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11nhoChar">
    <w:name w:val="1.1 nho Char"/>
    <w:basedOn w:val="DefaultParagraphFont"/>
    <w:link w:val="11nho"/>
    <w:locked/>
    <w:rsid w:val="00197FEB"/>
    <w:rPr>
      <w:rFonts w:ascii="Times New Roman" w:eastAsia="Times New Roman" w:hAnsi="Times New Roman" w:cs="Times New Roman"/>
      <w:b/>
      <w:bCs/>
      <w:sz w:val="26"/>
      <w:szCs w:val="26"/>
      <w:lang w:val="vi-VN"/>
    </w:rPr>
  </w:style>
  <w:style w:type="paragraph" w:customStyle="1" w:styleId="11nho">
    <w:name w:val="1.1 nho"/>
    <w:basedOn w:val="Normal"/>
    <w:link w:val="11nhoChar"/>
    <w:qFormat/>
    <w:rsid w:val="00197FEB"/>
    <w:pPr>
      <w:spacing w:before="120" w:after="120" w:line="264" w:lineRule="auto"/>
      <w:jc w:val="both"/>
    </w:pPr>
    <w:rPr>
      <w:rFonts w:ascii="Times New Roman" w:eastAsia="Times New Roman" w:hAnsi="Times New Roman" w:cs="Times New Roman"/>
      <w:b/>
      <w:bCs/>
      <w:sz w:val="26"/>
      <w:szCs w:val="26"/>
      <w:lang w:val="vi-VN"/>
    </w:rPr>
  </w:style>
  <w:style w:type="character" w:customStyle="1" w:styleId="111nhoChar">
    <w:name w:val="1.1.1 nho Char"/>
    <w:basedOn w:val="DefaultParagraphFont"/>
    <w:link w:val="111nho"/>
    <w:locked/>
    <w:rsid w:val="00197FEB"/>
    <w:rPr>
      <w:rFonts w:ascii="Times New Roman" w:eastAsia="Times New Roman" w:hAnsi="Times New Roman" w:cs="Times New Roman"/>
      <w:b/>
      <w:bCs/>
      <w:i/>
      <w:iCs/>
      <w:sz w:val="26"/>
      <w:szCs w:val="26"/>
    </w:rPr>
  </w:style>
  <w:style w:type="paragraph" w:customStyle="1" w:styleId="111nho">
    <w:name w:val="1.1.1 nho"/>
    <w:basedOn w:val="Normal"/>
    <w:link w:val="111nhoChar"/>
    <w:qFormat/>
    <w:rsid w:val="00197FEB"/>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rPr>
  </w:style>
  <w:style w:type="table" w:customStyle="1" w:styleId="TableGrid1">
    <w:name w:val="Table Grid1"/>
    <w:basedOn w:val="TableNormal"/>
    <w:next w:val="TableGrid"/>
    <w:uiPriority w:val="39"/>
    <w:rsid w:val="00197FE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97FEB"/>
  </w:style>
  <w:style w:type="table" w:customStyle="1" w:styleId="TableGrid2">
    <w:name w:val="Table Grid2"/>
    <w:basedOn w:val="TableNormal"/>
    <w:next w:val="TableGrid"/>
    <w:uiPriority w:val="5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7FEB"/>
    <w:rPr>
      <w:color w:val="808080"/>
    </w:rPr>
  </w:style>
  <w:style w:type="character" w:customStyle="1" w:styleId="FollowedHyperlink1">
    <w:name w:val="FollowedHyperlink1"/>
    <w:basedOn w:val="DefaultParagraphFont"/>
    <w:uiPriority w:val="99"/>
    <w:semiHidden/>
    <w:unhideWhenUsed/>
    <w:rsid w:val="00197FEB"/>
    <w:rPr>
      <w:color w:val="954F72"/>
      <w:u w:val="single"/>
    </w:rPr>
  </w:style>
  <w:style w:type="character" w:styleId="FollowedHyperlink">
    <w:name w:val="FollowedHyperlink"/>
    <w:basedOn w:val="DefaultParagraphFont"/>
    <w:unhideWhenUsed/>
    <w:rsid w:val="00197FEB"/>
    <w:rPr>
      <w:color w:val="954F72" w:themeColor="followedHyperlink"/>
      <w:u w:val="single"/>
    </w:rPr>
  </w:style>
  <w:style w:type="table" w:customStyle="1" w:styleId="TableGrid3">
    <w:name w:val="Table Grid3"/>
    <w:basedOn w:val="TableNormal"/>
    <w:next w:val="TableGrid"/>
    <w:uiPriority w:val="5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97FEB"/>
  </w:style>
  <w:style w:type="table" w:customStyle="1" w:styleId="TableGrid4">
    <w:name w:val="Table Grid4"/>
    <w:basedOn w:val="TableNormal"/>
    <w:next w:val="TableGrid"/>
    <w:uiPriority w:val="5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19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FEB"/>
  </w:style>
  <w:style w:type="paragraph" w:customStyle="1" w:styleId="ListParagraph1">
    <w:name w:val="List Paragraph1"/>
    <w:basedOn w:val="Normal"/>
    <w:uiPriority w:val="34"/>
    <w:qFormat/>
    <w:rsid w:val="00197FEB"/>
    <w:pPr>
      <w:suppressAutoHyphens/>
      <w:spacing w:before="120" w:after="0" w:line="266" w:lineRule="auto"/>
      <w:ind w:left="720"/>
      <w:contextualSpacing/>
    </w:pPr>
    <w:rPr>
      <w:rFonts w:ascii="Calibri" w:eastAsia="Calibri" w:hAnsi="Calibri" w:cs="Calibri"/>
      <w:sz w:val="24"/>
      <w:szCs w:val="28"/>
      <w:lang w:eastAsia="zh-CN"/>
    </w:rPr>
  </w:style>
  <w:style w:type="character" w:customStyle="1" w:styleId="ListParagraphChar">
    <w:name w:val="List Paragraph Char"/>
    <w:link w:val="ListParagraph"/>
    <w:uiPriority w:val="34"/>
    <w:qFormat/>
    <w:locked/>
    <w:rsid w:val="00197FEB"/>
    <w:rPr>
      <w:rFonts w:ascii="Times New Roman" w:eastAsia="Calibri" w:hAnsi="Times New Roman" w:cs="Times New Roman"/>
      <w:sz w:val="28"/>
    </w:rPr>
  </w:style>
  <w:style w:type="character" w:customStyle="1" w:styleId="Heading3Char">
    <w:name w:val="Heading 3 Char"/>
    <w:basedOn w:val="DefaultParagraphFont"/>
    <w:link w:val="Heading3"/>
    <w:semiHidden/>
    <w:rsid w:val="00197FEB"/>
    <w:rPr>
      <w:b/>
      <w:bCs/>
      <w:sz w:val="32"/>
      <w:szCs w:val="32"/>
    </w:rPr>
  </w:style>
  <w:style w:type="character" w:customStyle="1" w:styleId="Heading4Char">
    <w:name w:val="Heading 4 Char"/>
    <w:basedOn w:val="DefaultParagraphFont"/>
    <w:link w:val="Heading4"/>
    <w:semiHidden/>
    <w:rsid w:val="00197FEB"/>
    <w:rPr>
      <w:b/>
      <w:bCs/>
      <w:sz w:val="28"/>
      <w:szCs w:val="28"/>
    </w:rPr>
  </w:style>
  <w:style w:type="character" w:customStyle="1" w:styleId="Heading5Char">
    <w:name w:val="Heading 5 Char"/>
    <w:basedOn w:val="DefaultParagraphFont"/>
    <w:link w:val="Heading5"/>
    <w:semiHidden/>
    <w:rsid w:val="00197FEB"/>
    <w:rPr>
      <w:b/>
      <w:bCs/>
      <w:sz w:val="28"/>
      <w:szCs w:val="28"/>
    </w:rPr>
  </w:style>
  <w:style w:type="character" w:customStyle="1" w:styleId="Heading7Char">
    <w:name w:val="Heading 7 Char"/>
    <w:basedOn w:val="DefaultParagraphFont"/>
    <w:link w:val="Heading7"/>
    <w:semiHidden/>
    <w:rsid w:val="00197FEB"/>
    <w:rPr>
      <w:b/>
      <w:bCs/>
      <w:sz w:val="24"/>
      <w:szCs w:val="24"/>
    </w:rPr>
  </w:style>
  <w:style w:type="character" w:customStyle="1" w:styleId="Heading8Char">
    <w:name w:val="Heading 8 Char"/>
    <w:basedOn w:val="DefaultParagraphFont"/>
    <w:link w:val="Heading8"/>
    <w:semiHidden/>
    <w:rsid w:val="00197FEB"/>
    <w:rPr>
      <w:sz w:val="24"/>
      <w:szCs w:val="24"/>
    </w:rPr>
  </w:style>
  <w:style w:type="character" w:customStyle="1" w:styleId="Heading9Char">
    <w:name w:val="Heading 9 Char"/>
    <w:basedOn w:val="DefaultParagraphFont"/>
    <w:link w:val="Heading9"/>
    <w:semiHidden/>
    <w:rsid w:val="00197FEB"/>
    <w:rPr>
      <w:sz w:val="24"/>
      <w:szCs w:val="21"/>
    </w:rPr>
  </w:style>
  <w:style w:type="paragraph" w:styleId="BlockText">
    <w:name w:val="Block Text"/>
    <w:basedOn w:val="Normal"/>
    <w:qFormat/>
    <w:rsid w:val="00197FEB"/>
    <w:pPr>
      <w:spacing w:after="120" w:line="240" w:lineRule="auto"/>
      <w:ind w:leftChars="700" w:left="1440" w:rightChars="700" w:right="1440"/>
    </w:pPr>
    <w:rPr>
      <w:sz w:val="24"/>
      <w:szCs w:val="24"/>
    </w:rPr>
  </w:style>
  <w:style w:type="paragraph" w:styleId="BodyText">
    <w:name w:val="Body Text"/>
    <w:basedOn w:val="Normal"/>
    <w:link w:val="BodyTextChar"/>
    <w:qFormat/>
    <w:rsid w:val="00197FEB"/>
    <w:pPr>
      <w:spacing w:after="120" w:line="240" w:lineRule="auto"/>
    </w:pPr>
    <w:rPr>
      <w:sz w:val="24"/>
      <w:szCs w:val="24"/>
    </w:rPr>
  </w:style>
  <w:style w:type="character" w:customStyle="1" w:styleId="BodyTextChar">
    <w:name w:val="Body Text Char"/>
    <w:basedOn w:val="DefaultParagraphFont"/>
    <w:link w:val="BodyText"/>
    <w:rsid w:val="00197FEB"/>
    <w:rPr>
      <w:sz w:val="24"/>
      <w:szCs w:val="24"/>
    </w:rPr>
  </w:style>
  <w:style w:type="paragraph" w:styleId="BodyText2">
    <w:name w:val="Body Text 2"/>
    <w:basedOn w:val="Normal"/>
    <w:link w:val="BodyText2Char"/>
    <w:qFormat/>
    <w:rsid w:val="00197FEB"/>
    <w:pPr>
      <w:spacing w:after="120" w:line="480" w:lineRule="auto"/>
    </w:pPr>
    <w:rPr>
      <w:sz w:val="24"/>
      <w:szCs w:val="24"/>
    </w:rPr>
  </w:style>
  <w:style w:type="character" w:customStyle="1" w:styleId="BodyText2Char">
    <w:name w:val="Body Text 2 Char"/>
    <w:basedOn w:val="DefaultParagraphFont"/>
    <w:link w:val="BodyText2"/>
    <w:rsid w:val="00197FEB"/>
    <w:rPr>
      <w:sz w:val="24"/>
      <w:szCs w:val="24"/>
    </w:rPr>
  </w:style>
  <w:style w:type="paragraph" w:styleId="BodyText3">
    <w:name w:val="Body Text 3"/>
    <w:basedOn w:val="Normal"/>
    <w:link w:val="BodyText3Char"/>
    <w:qFormat/>
    <w:rsid w:val="00197FEB"/>
    <w:pPr>
      <w:spacing w:after="120" w:line="240" w:lineRule="auto"/>
    </w:pPr>
    <w:rPr>
      <w:sz w:val="16"/>
      <w:szCs w:val="16"/>
    </w:rPr>
  </w:style>
  <w:style w:type="character" w:customStyle="1" w:styleId="BodyText3Char">
    <w:name w:val="Body Text 3 Char"/>
    <w:basedOn w:val="DefaultParagraphFont"/>
    <w:link w:val="BodyText3"/>
    <w:rsid w:val="00197FEB"/>
    <w:rPr>
      <w:sz w:val="16"/>
      <w:szCs w:val="16"/>
    </w:rPr>
  </w:style>
  <w:style w:type="paragraph" w:styleId="BodyTextFirstIndent">
    <w:name w:val="Body Text First Indent"/>
    <w:basedOn w:val="BodyText"/>
    <w:link w:val="BodyTextFirstIndentChar"/>
    <w:qFormat/>
    <w:rsid w:val="00197FEB"/>
    <w:pPr>
      <w:ind w:firstLineChars="100" w:firstLine="420"/>
    </w:pPr>
  </w:style>
  <w:style w:type="character" w:customStyle="1" w:styleId="BodyTextFirstIndentChar">
    <w:name w:val="Body Text First Indent Char"/>
    <w:basedOn w:val="BodyTextChar"/>
    <w:link w:val="BodyTextFirstIndent"/>
    <w:rsid w:val="00197FEB"/>
    <w:rPr>
      <w:sz w:val="24"/>
      <w:szCs w:val="24"/>
    </w:rPr>
  </w:style>
  <w:style w:type="paragraph" w:styleId="BodyTextIndent">
    <w:name w:val="Body Text Indent"/>
    <w:basedOn w:val="Normal"/>
    <w:link w:val="BodyTextIndentChar"/>
    <w:qFormat/>
    <w:rsid w:val="00197FEB"/>
    <w:pPr>
      <w:spacing w:after="120" w:line="240" w:lineRule="auto"/>
      <w:ind w:leftChars="200" w:left="420"/>
    </w:pPr>
    <w:rPr>
      <w:sz w:val="24"/>
      <w:szCs w:val="24"/>
    </w:rPr>
  </w:style>
  <w:style w:type="character" w:customStyle="1" w:styleId="BodyTextIndentChar">
    <w:name w:val="Body Text Indent Char"/>
    <w:basedOn w:val="DefaultParagraphFont"/>
    <w:link w:val="BodyTextIndent"/>
    <w:rsid w:val="00197FEB"/>
    <w:rPr>
      <w:sz w:val="24"/>
      <w:szCs w:val="24"/>
    </w:rPr>
  </w:style>
  <w:style w:type="paragraph" w:styleId="BodyTextFirstIndent2">
    <w:name w:val="Body Text First Indent 2"/>
    <w:basedOn w:val="BodyTextIndent"/>
    <w:link w:val="BodyTextFirstIndent2Char"/>
    <w:qFormat/>
    <w:rsid w:val="00197FEB"/>
    <w:pPr>
      <w:ind w:firstLineChars="200" w:firstLine="420"/>
    </w:pPr>
  </w:style>
  <w:style w:type="character" w:customStyle="1" w:styleId="BodyTextFirstIndent2Char">
    <w:name w:val="Body Text First Indent 2 Char"/>
    <w:basedOn w:val="BodyTextIndentChar"/>
    <w:link w:val="BodyTextFirstIndent2"/>
    <w:rsid w:val="00197FEB"/>
    <w:rPr>
      <w:sz w:val="24"/>
      <w:szCs w:val="24"/>
    </w:rPr>
  </w:style>
  <w:style w:type="paragraph" w:styleId="BodyTextIndent2">
    <w:name w:val="Body Text Indent 2"/>
    <w:basedOn w:val="Normal"/>
    <w:link w:val="BodyTextIndent2Char"/>
    <w:qFormat/>
    <w:rsid w:val="00197FEB"/>
    <w:pPr>
      <w:spacing w:after="120" w:line="480" w:lineRule="auto"/>
      <w:ind w:leftChars="200" w:left="420"/>
    </w:pPr>
    <w:rPr>
      <w:sz w:val="24"/>
      <w:szCs w:val="24"/>
    </w:rPr>
  </w:style>
  <w:style w:type="character" w:customStyle="1" w:styleId="BodyTextIndent2Char">
    <w:name w:val="Body Text Indent 2 Char"/>
    <w:basedOn w:val="DefaultParagraphFont"/>
    <w:link w:val="BodyTextIndent2"/>
    <w:rsid w:val="00197FEB"/>
    <w:rPr>
      <w:sz w:val="24"/>
      <w:szCs w:val="24"/>
    </w:rPr>
  </w:style>
  <w:style w:type="paragraph" w:styleId="BodyTextIndent3">
    <w:name w:val="Body Text Indent 3"/>
    <w:basedOn w:val="Normal"/>
    <w:link w:val="BodyTextIndent3Char"/>
    <w:qFormat/>
    <w:rsid w:val="00197FEB"/>
    <w:pPr>
      <w:spacing w:after="120" w:line="240" w:lineRule="auto"/>
      <w:ind w:leftChars="200" w:left="420"/>
    </w:pPr>
    <w:rPr>
      <w:sz w:val="16"/>
      <w:szCs w:val="16"/>
    </w:rPr>
  </w:style>
  <w:style w:type="character" w:customStyle="1" w:styleId="BodyTextIndent3Char">
    <w:name w:val="Body Text Indent 3 Char"/>
    <w:basedOn w:val="DefaultParagraphFont"/>
    <w:link w:val="BodyTextIndent3"/>
    <w:rsid w:val="00197FEB"/>
    <w:rPr>
      <w:sz w:val="16"/>
      <w:szCs w:val="16"/>
    </w:rPr>
  </w:style>
  <w:style w:type="paragraph" w:styleId="Caption">
    <w:name w:val="caption"/>
    <w:basedOn w:val="Normal"/>
    <w:next w:val="Normal"/>
    <w:semiHidden/>
    <w:unhideWhenUsed/>
    <w:qFormat/>
    <w:rsid w:val="00197FEB"/>
    <w:pPr>
      <w:spacing w:after="0" w:line="240" w:lineRule="auto"/>
    </w:pPr>
    <w:rPr>
      <w:rFonts w:ascii="Arial" w:eastAsia="SimHei" w:hAnsi="Arial" w:cs="Arial"/>
      <w:sz w:val="20"/>
      <w:szCs w:val="24"/>
    </w:rPr>
  </w:style>
  <w:style w:type="paragraph" w:styleId="Closing">
    <w:name w:val="Closing"/>
    <w:basedOn w:val="Normal"/>
    <w:link w:val="ClosingChar"/>
    <w:qFormat/>
    <w:rsid w:val="00197FEB"/>
    <w:pPr>
      <w:spacing w:after="0" w:line="240" w:lineRule="auto"/>
      <w:ind w:leftChars="2100" w:left="100"/>
    </w:pPr>
    <w:rPr>
      <w:sz w:val="24"/>
      <w:szCs w:val="24"/>
    </w:rPr>
  </w:style>
  <w:style w:type="character" w:customStyle="1" w:styleId="ClosingChar">
    <w:name w:val="Closing Char"/>
    <w:basedOn w:val="DefaultParagraphFont"/>
    <w:link w:val="Closing"/>
    <w:rsid w:val="00197FEB"/>
    <w:rPr>
      <w:sz w:val="24"/>
      <w:szCs w:val="24"/>
    </w:rPr>
  </w:style>
  <w:style w:type="character" w:styleId="CommentReference">
    <w:name w:val="annotation reference"/>
    <w:basedOn w:val="DefaultParagraphFont"/>
    <w:qFormat/>
    <w:rsid w:val="00197FEB"/>
    <w:rPr>
      <w:sz w:val="21"/>
      <w:szCs w:val="21"/>
    </w:rPr>
  </w:style>
  <w:style w:type="paragraph" w:styleId="CommentText">
    <w:name w:val="annotation text"/>
    <w:basedOn w:val="Normal"/>
    <w:link w:val="CommentTextChar"/>
    <w:qFormat/>
    <w:rsid w:val="00197FEB"/>
    <w:pPr>
      <w:spacing w:after="0" w:line="240" w:lineRule="auto"/>
    </w:pPr>
    <w:rPr>
      <w:sz w:val="24"/>
      <w:szCs w:val="24"/>
    </w:rPr>
  </w:style>
  <w:style w:type="character" w:customStyle="1" w:styleId="CommentTextChar">
    <w:name w:val="Comment Text Char"/>
    <w:basedOn w:val="DefaultParagraphFont"/>
    <w:link w:val="CommentText"/>
    <w:rsid w:val="00197FEB"/>
    <w:rPr>
      <w:sz w:val="24"/>
      <w:szCs w:val="24"/>
    </w:rPr>
  </w:style>
  <w:style w:type="paragraph" w:styleId="CommentSubject">
    <w:name w:val="annotation subject"/>
    <w:basedOn w:val="CommentText"/>
    <w:next w:val="CommentText"/>
    <w:link w:val="CommentSubjectChar"/>
    <w:qFormat/>
    <w:rsid w:val="00197FEB"/>
    <w:rPr>
      <w:b/>
      <w:bCs/>
    </w:rPr>
  </w:style>
  <w:style w:type="character" w:customStyle="1" w:styleId="CommentSubjectChar">
    <w:name w:val="Comment Subject Char"/>
    <w:basedOn w:val="CommentTextChar"/>
    <w:link w:val="CommentSubject"/>
    <w:rsid w:val="00197FEB"/>
    <w:rPr>
      <w:b/>
      <w:bCs/>
      <w:sz w:val="24"/>
      <w:szCs w:val="24"/>
    </w:rPr>
  </w:style>
  <w:style w:type="paragraph" w:styleId="Date">
    <w:name w:val="Date"/>
    <w:basedOn w:val="Normal"/>
    <w:next w:val="Normal"/>
    <w:link w:val="DateChar"/>
    <w:qFormat/>
    <w:rsid w:val="00197FEB"/>
    <w:pPr>
      <w:spacing w:after="0" w:line="240" w:lineRule="auto"/>
      <w:ind w:leftChars="2500" w:left="100"/>
    </w:pPr>
    <w:rPr>
      <w:sz w:val="24"/>
      <w:szCs w:val="24"/>
    </w:rPr>
  </w:style>
  <w:style w:type="character" w:customStyle="1" w:styleId="DateChar">
    <w:name w:val="Date Char"/>
    <w:basedOn w:val="DefaultParagraphFont"/>
    <w:link w:val="Date"/>
    <w:rsid w:val="00197FEB"/>
    <w:rPr>
      <w:sz w:val="24"/>
      <w:szCs w:val="24"/>
    </w:rPr>
  </w:style>
  <w:style w:type="paragraph" w:styleId="DocumentMap">
    <w:name w:val="Document Map"/>
    <w:basedOn w:val="Normal"/>
    <w:link w:val="DocumentMapChar"/>
    <w:qFormat/>
    <w:rsid w:val="00197FEB"/>
    <w:pPr>
      <w:shd w:val="clear" w:color="auto" w:fill="000080"/>
      <w:spacing w:after="0" w:line="240" w:lineRule="auto"/>
    </w:pPr>
    <w:rPr>
      <w:sz w:val="24"/>
      <w:szCs w:val="24"/>
    </w:rPr>
  </w:style>
  <w:style w:type="character" w:customStyle="1" w:styleId="DocumentMapChar">
    <w:name w:val="Document Map Char"/>
    <w:basedOn w:val="DefaultParagraphFont"/>
    <w:link w:val="DocumentMap"/>
    <w:rsid w:val="00197FEB"/>
    <w:rPr>
      <w:sz w:val="24"/>
      <w:szCs w:val="24"/>
      <w:shd w:val="clear" w:color="auto" w:fill="000080"/>
    </w:rPr>
  </w:style>
  <w:style w:type="paragraph" w:styleId="E-mailSignature">
    <w:name w:val="E-mail Signature"/>
    <w:basedOn w:val="Normal"/>
    <w:link w:val="E-mailSignatureChar"/>
    <w:qFormat/>
    <w:rsid w:val="00197FEB"/>
    <w:pPr>
      <w:spacing w:after="0" w:line="240" w:lineRule="auto"/>
    </w:pPr>
    <w:rPr>
      <w:sz w:val="24"/>
      <w:szCs w:val="24"/>
    </w:rPr>
  </w:style>
  <w:style w:type="character" w:customStyle="1" w:styleId="E-mailSignatureChar">
    <w:name w:val="E-mail Signature Char"/>
    <w:basedOn w:val="DefaultParagraphFont"/>
    <w:link w:val="E-mailSignature"/>
    <w:rsid w:val="00197FEB"/>
    <w:rPr>
      <w:sz w:val="24"/>
      <w:szCs w:val="24"/>
    </w:rPr>
  </w:style>
  <w:style w:type="character" w:styleId="Emphasis">
    <w:name w:val="Emphasis"/>
    <w:basedOn w:val="DefaultParagraphFont"/>
    <w:qFormat/>
    <w:rsid w:val="00197FEB"/>
    <w:rPr>
      <w:i/>
      <w:iCs/>
    </w:rPr>
  </w:style>
  <w:style w:type="character" w:styleId="EndnoteReference">
    <w:name w:val="endnote reference"/>
    <w:basedOn w:val="DefaultParagraphFont"/>
    <w:rsid w:val="00197FEB"/>
    <w:rPr>
      <w:vertAlign w:val="superscript"/>
    </w:rPr>
  </w:style>
  <w:style w:type="paragraph" w:styleId="EndnoteText">
    <w:name w:val="endnote text"/>
    <w:basedOn w:val="Normal"/>
    <w:link w:val="EndnoteTextChar"/>
    <w:qFormat/>
    <w:rsid w:val="00197FEB"/>
    <w:pPr>
      <w:snapToGrid w:val="0"/>
      <w:spacing w:after="0" w:line="240" w:lineRule="auto"/>
    </w:pPr>
    <w:rPr>
      <w:sz w:val="24"/>
      <w:szCs w:val="24"/>
    </w:rPr>
  </w:style>
  <w:style w:type="character" w:customStyle="1" w:styleId="EndnoteTextChar">
    <w:name w:val="Endnote Text Char"/>
    <w:basedOn w:val="DefaultParagraphFont"/>
    <w:link w:val="EndnoteText"/>
    <w:rsid w:val="00197FEB"/>
    <w:rPr>
      <w:sz w:val="24"/>
      <w:szCs w:val="24"/>
    </w:rPr>
  </w:style>
  <w:style w:type="paragraph" w:styleId="EnvelopeAddress">
    <w:name w:val="envelope address"/>
    <w:basedOn w:val="Normal"/>
    <w:rsid w:val="00197FEB"/>
    <w:pPr>
      <w:framePr w:w="7920" w:h="1980" w:hRule="exact" w:hSpace="180" w:wrap="auto" w:hAnchor="page" w:xAlign="center" w:yAlign="bottom"/>
      <w:snapToGrid w:val="0"/>
      <w:spacing w:after="0" w:line="240" w:lineRule="auto"/>
      <w:ind w:leftChars="1400" w:left="100"/>
    </w:pPr>
    <w:rPr>
      <w:rFonts w:ascii="Arial" w:hAnsi="Arial" w:cs="Arial"/>
      <w:sz w:val="24"/>
      <w:szCs w:val="24"/>
    </w:rPr>
  </w:style>
  <w:style w:type="paragraph" w:styleId="EnvelopeReturn">
    <w:name w:val="envelope return"/>
    <w:basedOn w:val="Normal"/>
    <w:rsid w:val="00197FEB"/>
    <w:pPr>
      <w:snapToGrid w:val="0"/>
      <w:spacing w:after="0" w:line="240" w:lineRule="auto"/>
    </w:pPr>
    <w:rPr>
      <w:rFonts w:ascii="Arial" w:hAnsi="Arial" w:cs="Arial"/>
      <w:sz w:val="24"/>
      <w:szCs w:val="24"/>
    </w:rPr>
  </w:style>
  <w:style w:type="character" w:styleId="FootnoteReference">
    <w:name w:val="footnote reference"/>
    <w:basedOn w:val="DefaultParagraphFont"/>
    <w:qFormat/>
    <w:rsid w:val="00197FEB"/>
    <w:rPr>
      <w:vertAlign w:val="superscript"/>
    </w:rPr>
  </w:style>
  <w:style w:type="paragraph" w:styleId="FootnoteText">
    <w:name w:val="footnote text"/>
    <w:basedOn w:val="Normal"/>
    <w:link w:val="FootnoteTextChar"/>
    <w:rsid w:val="00197FEB"/>
    <w:pPr>
      <w:snapToGrid w:val="0"/>
      <w:spacing w:after="0" w:line="240" w:lineRule="auto"/>
    </w:pPr>
    <w:rPr>
      <w:sz w:val="18"/>
      <w:szCs w:val="18"/>
    </w:rPr>
  </w:style>
  <w:style w:type="character" w:customStyle="1" w:styleId="FootnoteTextChar">
    <w:name w:val="Footnote Text Char"/>
    <w:basedOn w:val="DefaultParagraphFont"/>
    <w:link w:val="FootnoteText"/>
    <w:rsid w:val="00197FEB"/>
    <w:rPr>
      <w:sz w:val="18"/>
      <w:szCs w:val="18"/>
    </w:rPr>
  </w:style>
  <w:style w:type="character" w:styleId="HTMLAcronym">
    <w:name w:val="HTML Acronym"/>
    <w:basedOn w:val="DefaultParagraphFont"/>
    <w:rsid w:val="00197FEB"/>
  </w:style>
  <w:style w:type="paragraph" w:styleId="HTMLAddress">
    <w:name w:val="HTML Address"/>
    <w:basedOn w:val="Normal"/>
    <w:link w:val="HTMLAddressChar"/>
    <w:qFormat/>
    <w:rsid w:val="00197FEB"/>
    <w:pPr>
      <w:spacing w:after="0" w:line="240" w:lineRule="auto"/>
    </w:pPr>
    <w:rPr>
      <w:i/>
      <w:iCs/>
      <w:sz w:val="24"/>
      <w:szCs w:val="24"/>
    </w:rPr>
  </w:style>
  <w:style w:type="character" w:customStyle="1" w:styleId="HTMLAddressChar">
    <w:name w:val="HTML Address Char"/>
    <w:basedOn w:val="DefaultParagraphFont"/>
    <w:link w:val="HTMLAddress"/>
    <w:rsid w:val="00197FEB"/>
    <w:rPr>
      <w:i/>
      <w:iCs/>
      <w:sz w:val="24"/>
      <w:szCs w:val="24"/>
    </w:rPr>
  </w:style>
  <w:style w:type="character" w:styleId="HTMLCite">
    <w:name w:val="HTML Cite"/>
    <w:basedOn w:val="DefaultParagraphFont"/>
    <w:rsid w:val="00197FEB"/>
    <w:rPr>
      <w:i/>
      <w:iCs/>
    </w:rPr>
  </w:style>
  <w:style w:type="character" w:styleId="HTMLCode">
    <w:name w:val="HTML Code"/>
    <w:basedOn w:val="DefaultParagraphFont"/>
    <w:rsid w:val="00197FEB"/>
    <w:rPr>
      <w:rFonts w:ascii="Courier New" w:hAnsi="Courier New" w:cs="Courier New"/>
      <w:sz w:val="20"/>
      <w:szCs w:val="20"/>
    </w:rPr>
  </w:style>
  <w:style w:type="character" w:styleId="HTMLDefinition">
    <w:name w:val="HTML Definition"/>
    <w:basedOn w:val="DefaultParagraphFont"/>
    <w:qFormat/>
    <w:rsid w:val="00197FEB"/>
    <w:rPr>
      <w:i/>
      <w:iCs/>
    </w:rPr>
  </w:style>
  <w:style w:type="character" w:styleId="HTMLKeyboard">
    <w:name w:val="HTML Keyboard"/>
    <w:basedOn w:val="DefaultParagraphFont"/>
    <w:rsid w:val="00197FEB"/>
    <w:rPr>
      <w:rFonts w:ascii="Courier New" w:hAnsi="Courier New" w:cs="Courier New"/>
      <w:sz w:val="20"/>
      <w:szCs w:val="20"/>
    </w:rPr>
  </w:style>
  <w:style w:type="paragraph" w:styleId="HTMLPreformatted">
    <w:name w:val="HTML Preformatted"/>
    <w:basedOn w:val="Normal"/>
    <w:link w:val="HTMLPreformattedChar"/>
    <w:qFormat/>
    <w:rsid w:val="00197FEB"/>
    <w:pPr>
      <w:spacing w:after="0" w:line="240" w:lineRule="auto"/>
    </w:pPr>
    <w:rPr>
      <w:rFonts w:ascii="Courier New" w:hAnsi="Courier New" w:cs="Courier New"/>
      <w:sz w:val="20"/>
      <w:szCs w:val="24"/>
    </w:rPr>
  </w:style>
  <w:style w:type="character" w:customStyle="1" w:styleId="HTMLPreformattedChar">
    <w:name w:val="HTML Preformatted Char"/>
    <w:basedOn w:val="DefaultParagraphFont"/>
    <w:link w:val="HTMLPreformatted"/>
    <w:rsid w:val="00197FEB"/>
    <w:rPr>
      <w:rFonts w:ascii="Courier New" w:hAnsi="Courier New" w:cs="Courier New"/>
      <w:sz w:val="20"/>
      <w:szCs w:val="24"/>
    </w:rPr>
  </w:style>
  <w:style w:type="character" w:styleId="HTMLSample">
    <w:name w:val="HTML Sample"/>
    <w:basedOn w:val="DefaultParagraphFont"/>
    <w:rsid w:val="00197FEB"/>
    <w:rPr>
      <w:rFonts w:ascii="Courier New" w:hAnsi="Courier New" w:cs="Courier New"/>
    </w:rPr>
  </w:style>
  <w:style w:type="character" w:styleId="HTMLTypewriter">
    <w:name w:val="HTML Typewriter"/>
    <w:basedOn w:val="DefaultParagraphFont"/>
    <w:rsid w:val="00197FEB"/>
    <w:rPr>
      <w:rFonts w:ascii="Courier New" w:hAnsi="Courier New" w:cs="Courier New"/>
      <w:sz w:val="20"/>
      <w:szCs w:val="20"/>
    </w:rPr>
  </w:style>
  <w:style w:type="character" w:styleId="HTMLVariable">
    <w:name w:val="HTML Variable"/>
    <w:basedOn w:val="DefaultParagraphFont"/>
    <w:rsid w:val="00197FEB"/>
    <w:rPr>
      <w:i/>
      <w:iCs/>
    </w:rPr>
  </w:style>
  <w:style w:type="paragraph" w:styleId="Index1">
    <w:name w:val="index 1"/>
    <w:basedOn w:val="Normal"/>
    <w:next w:val="Normal"/>
    <w:rsid w:val="00197FEB"/>
    <w:pPr>
      <w:spacing w:after="0" w:line="240" w:lineRule="auto"/>
    </w:pPr>
    <w:rPr>
      <w:sz w:val="24"/>
      <w:szCs w:val="24"/>
    </w:rPr>
  </w:style>
  <w:style w:type="paragraph" w:styleId="Index2">
    <w:name w:val="index 2"/>
    <w:basedOn w:val="Normal"/>
    <w:next w:val="Normal"/>
    <w:rsid w:val="00197FEB"/>
    <w:pPr>
      <w:spacing w:after="0" w:line="240" w:lineRule="auto"/>
      <w:ind w:leftChars="200" w:left="200"/>
    </w:pPr>
    <w:rPr>
      <w:sz w:val="24"/>
      <w:szCs w:val="24"/>
    </w:rPr>
  </w:style>
  <w:style w:type="paragraph" w:styleId="Index3">
    <w:name w:val="index 3"/>
    <w:basedOn w:val="Normal"/>
    <w:next w:val="Normal"/>
    <w:rsid w:val="00197FEB"/>
    <w:pPr>
      <w:spacing w:after="0" w:line="240" w:lineRule="auto"/>
      <w:ind w:leftChars="400" w:left="400"/>
    </w:pPr>
    <w:rPr>
      <w:sz w:val="24"/>
      <w:szCs w:val="24"/>
    </w:rPr>
  </w:style>
  <w:style w:type="paragraph" w:styleId="Index4">
    <w:name w:val="index 4"/>
    <w:basedOn w:val="Normal"/>
    <w:next w:val="Normal"/>
    <w:rsid w:val="00197FEB"/>
    <w:pPr>
      <w:spacing w:after="0" w:line="240" w:lineRule="auto"/>
      <w:ind w:leftChars="600" w:left="600"/>
    </w:pPr>
    <w:rPr>
      <w:sz w:val="24"/>
      <w:szCs w:val="24"/>
    </w:rPr>
  </w:style>
  <w:style w:type="paragraph" w:styleId="Index5">
    <w:name w:val="index 5"/>
    <w:basedOn w:val="Normal"/>
    <w:next w:val="Normal"/>
    <w:rsid w:val="00197FEB"/>
    <w:pPr>
      <w:spacing w:after="0" w:line="240" w:lineRule="auto"/>
      <w:ind w:leftChars="800" w:left="800"/>
    </w:pPr>
    <w:rPr>
      <w:sz w:val="24"/>
      <w:szCs w:val="24"/>
    </w:rPr>
  </w:style>
  <w:style w:type="paragraph" w:styleId="Index6">
    <w:name w:val="index 6"/>
    <w:basedOn w:val="Normal"/>
    <w:next w:val="Normal"/>
    <w:qFormat/>
    <w:rsid w:val="00197FEB"/>
    <w:pPr>
      <w:spacing w:after="0" w:line="240" w:lineRule="auto"/>
      <w:ind w:leftChars="1000" w:left="1000"/>
    </w:pPr>
    <w:rPr>
      <w:sz w:val="24"/>
      <w:szCs w:val="24"/>
    </w:rPr>
  </w:style>
  <w:style w:type="paragraph" w:styleId="Index7">
    <w:name w:val="index 7"/>
    <w:basedOn w:val="Normal"/>
    <w:next w:val="Normal"/>
    <w:qFormat/>
    <w:rsid w:val="00197FEB"/>
    <w:pPr>
      <w:spacing w:after="0" w:line="240" w:lineRule="auto"/>
      <w:ind w:leftChars="1200" w:left="1200"/>
    </w:pPr>
    <w:rPr>
      <w:sz w:val="24"/>
      <w:szCs w:val="24"/>
    </w:rPr>
  </w:style>
  <w:style w:type="paragraph" w:styleId="Index8">
    <w:name w:val="index 8"/>
    <w:basedOn w:val="Normal"/>
    <w:next w:val="Normal"/>
    <w:qFormat/>
    <w:rsid w:val="00197FEB"/>
    <w:pPr>
      <w:spacing w:after="0" w:line="240" w:lineRule="auto"/>
      <w:ind w:leftChars="1400" w:left="1400"/>
    </w:pPr>
    <w:rPr>
      <w:sz w:val="24"/>
      <w:szCs w:val="24"/>
    </w:rPr>
  </w:style>
  <w:style w:type="paragraph" w:styleId="Index9">
    <w:name w:val="index 9"/>
    <w:basedOn w:val="Normal"/>
    <w:next w:val="Normal"/>
    <w:qFormat/>
    <w:rsid w:val="00197FEB"/>
    <w:pPr>
      <w:spacing w:after="0" w:line="240" w:lineRule="auto"/>
      <w:ind w:leftChars="1600" w:left="1600"/>
    </w:pPr>
    <w:rPr>
      <w:sz w:val="24"/>
      <w:szCs w:val="24"/>
    </w:rPr>
  </w:style>
  <w:style w:type="paragraph" w:styleId="IndexHeading">
    <w:name w:val="index heading"/>
    <w:basedOn w:val="Normal"/>
    <w:next w:val="Index1"/>
    <w:qFormat/>
    <w:rsid w:val="00197FEB"/>
    <w:pPr>
      <w:spacing w:after="0" w:line="240" w:lineRule="auto"/>
    </w:pPr>
    <w:rPr>
      <w:rFonts w:ascii="Arial" w:hAnsi="Arial" w:cs="Arial"/>
      <w:b/>
      <w:bCs/>
      <w:sz w:val="24"/>
      <w:szCs w:val="24"/>
    </w:rPr>
  </w:style>
  <w:style w:type="character" w:styleId="LineNumber">
    <w:name w:val="line number"/>
    <w:basedOn w:val="DefaultParagraphFont"/>
    <w:rsid w:val="00197FEB"/>
  </w:style>
  <w:style w:type="paragraph" w:styleId="List">
    <w:name w:val="List"/>
    <w:basedOn w:val="Normal"/>
    <w:qFormat/>
    <w:rsid w:val="00197FEB"/>
    <w:pPr>
      <w:spacing w:after="0" w:line="240" w:lineRule="auto"/>
      <w:ind w:left="200" w:hangingChars="200" w:hanging="200"/>
    </w:pPr>
    <w:rPr>
      <w:sz w:val="24"/>
      <w:szCs w:val="24"/>
    </w:rPr>
  </w:style>
  <w:style w:type="paragraph" w:styleId="List2">
    <w:name w:val="List 2"/>
    <w:basedOn w:val="Normal"/>
    <w:qFormat/>
    <w:rsid w:val="00197FEB"/>
    <w:pPr>
      <w:spacing w:after="0" w:line="240" w:lineRule="auto"/>
      <w:ind w:leftChars="200" w:left="100" w:hangingChars="200" w:hanging="200"/>
    </w:pPr>
    <w:rPr>
      <w:sz w:val="24"/>
      <w:szCs w:val="24"/>
    </w:rPr>
  </w:style>
  <w:style w:type="paragraph" w:styleId="List3">
    <w:name w:val="List 3"/>
    <w:basedOn w:val="Normal"/>
    <w:rsid w:val="00197FEB"/>
    <w:pPr>
      <w:spacing w:after="0" w:line="240" w:lineRule="auto"/>
      <w:ind w:leftChars="400" w:left="100" w:hangingChars="200" w:hanging="200"/>
    </w:pPr>
    <w:rPr>
      <w:sz w:val="24"/>
      <w:szCs w:val="24"/>
    </w:rPr>
  </w:style>
  <w:style w:type="paragraph" w:styleId="List4">
    <w:name w:val="List 4"/>
    <w:basedOn w:val="Normal"/>
    <w:qFormat/>
    <w:rsid w:val="00197FEB"/>
    <w:pPr>
      <w:spacing w:after="0" w:line="240" w:lineRule="auto"/>
      <w:ind w:leftChars="600" w:left="100" w:hangingChars="200" w:hanging="200"/>
    </w:pPr>
    <w:rPr>
      <w:sz w:val="24"/>
      <w:szCs w:val="24"/>
    </w:rPr>
  </w:style>
  <w:style w:type="paragraph" w:styleId="List5">
    <w:name w:val="List 5"/>
    <w:basedOn w:val="Normal"/>
    <w:rsid w:val="00197FEB"/>
    <w:pPr>
      <w:spacing w:after="0" w:line="240" w:lineRule="auto"/>
      <w:ind w:leftChars="800" w:left="100" w:hangingChars="200" w:hanging="200"/>
    </w:pPr>
    <w:rPr>
      <w:sz w:val="24"/>
      <w:szCs w:val="24"/>
    </w:rPr>
  </w:style>
  <w:style w:type="paragraph" w:styleId="ListBullet">
    <w:name w:val="List Bullet"/>
    <w:basedOn w:val="Normal"/>
    <w:qFormat/>
    <w:rsid w:val="00197FEB"/>
    <w:pPr>
      <w:numPr>
        <w:numId w:val="25"/>
      </w:numPr>
      <w:spacing w:after="0" w:line="240" w:lineRule="auto"/>
    </w:pPr>
    <w:rPr>
      <w:sz w:val="24"/>
      <w:szCs w:val="24"/>
    </w:rPr>
  </w:style>
  <w:style w:type="paragraph" w:styleId="ListBullet2">
    <w:name w:val="List Bullet 2"/>
    <w:basedOn w:val="Normal"/>
    <w:qFormat/>
    <w:rsid w:val="00197FEB"/>
    <w:pPr>
      <w:numPr>
        <w:numId w:val="26"/>
      </w:numPr>
      <w:spacing w:after="0" w:line="240" w:lineRule="auto"/>
    </w:pPr>
    <w:rPr>
      <w:sz w:val="24"/>
      <w:szCs w:val="24"/>
    </w:rPr>
  </w:style>
  <w:style w:type="paragraph" w:styleId="ListBullet3">
    <w:name w:val="List Bullet 3"/>
    <w:basedOn w:val="Normal"/>
    <w:qFormat/>
    <w:rsid w:val="00197FEB"/>
    <w:pPr>
      <w:numPr>
        <w:numId w:val="27"/>
      </w:numPr>
      <w:spacing w:after="0" w:line="240" w:lineRule="auto"/>
    </w:pPr>
    <w:rPr>
      <w:sz w:val="24"/>
      <w:szCs w:val="24"/>
    </w:rPr>
  </w:style>
  <w:style w:type="paragraph" w:styleId="ListBullet4">
    <w:name w:val="List Bullet 4"/>
    <w:basedOn w:val="Normal"/>
    <w:qFormat/>
    <w:rsid w:val="00197FEB"/>
    <w:pPr>
      <w:numPr>
        <w:numId w:val="28"/>
      </w:numPr>
      <w:spacing w:after="0" w:line="240" w:lineRule="auto"/>
    </w:pPr>
    <w:rPr>
      <w:sz w:val="24"/>
      <w:szCs w:val="24"/>
    </w:rPr>
  </w:style>
  <w:style w:type="paragraph" w:styleId="ListBullet5">
    <w:name w:val="List Bullet 5"/>
    <w:basedOn w:val="Normal"/>
    <w:rsid w:val="00197FEB"/>
    <w:pPr>
      <w:numPr>
        <w:numId w:val="29"/>
      </w:numPr>
      <w:spacing w:after="0" w:line="240" w:lineRule="auto"/>
    </w:pPr>
    <w:rPr>
      <w:sz w:val="24"/>
      <w:szCs w:val="24"/>
    </w:rPr>
  </w:style>
  <w:style w:type="paragraph" w:styleId="ListContinue">
    <w:name w:val="List Continue"/>
    <w:basedOn w:val="Normal"/>
    <w:qFormat/>
    <w:rsid w:val="00197FEB"/>
    <w:pPr>
      <w:spacing w:after="120" w:line="240" w:lineRule="auto"/>
      <w:ind w:leftChars="200" w:left="420"/>
    </w:pPr>
    <w:rPr>
      <w:sz w:val="24"/>
      <w:szCs w:val="24"/>
    </w:rPr>
  </w:style>
  <w:style w:type="paragraph" w:styleId="ListContinue2">
    <w:name w:val="List Continue 2"/>
    <w:basedOn w:val="Normal"/>
    <w:qFormat/>
    <w:rsid w:val="00197FEB"/>
    <w:pPr>
      <w:spacing w:after="120" w:line="240" w:lineRule="auto"/>
      <w:ind w:leftChars="400" w:left="840"/>
    </w:pPr>
    <w:rPr>
      <w:sz w:val="24"/>
      <w:szCs w:val="24"/>
    </w:rPr>
  </w:style>
  <w:style w:type="paragraph" w:styleId="ListContinue3">
    <w:name w:val="List Continue 3"/>
    <w:basedOn w:val="Normal"/>
    <w:qFormat/>
    <w:rsid w:val="00197FEB"/>
    <w:pPr>
      <w:spacing w:after="120" w:line="240" w:lineRule="auto"/>
      <w:ind w:leftChars="600" w:left="1260"/>
    </w:pPr>
    <w:rPr>
      <w:sz w:val="24"/>
      <w:szCs w:val="24"/>
    </w:rPr>
  </w:style>
  <w:style w:type="paragraph" w:styleId="ListContinue4">
    <w:name w:val="List Continue 4"/>
    <w:basedOn w:val="Normal"/>
    <w:qFormat/>
    <w:rsid w:val="00197FEB"/>
    <w:pPr>
      <w:spacing w:after="120" w:line="240" w:lineRule="auto"/>
      <w:ind w:leftChars="800" w:left="1680"/>
    </w:pPr>
    <w:rPr>
      <w:sz w:val="24"/>
      <w:szCs w:val="24"/>
    </w:rPr>
  </w:style>
  <w:style w:type="paragraph" w:styleId="ListContinue5">
    <w:name w:val="List Continue 5"/>
    <w:basedOn w:val="Normal"/>
    <w:qFormat/>
    <w:rsid w:val="00197FEB"/>
    <w:pPr>
      <w:spacing w:after="120" w:line="240" w:lineRule="auto"/>
      <w:ind w:leftChars="1000" w:left="2100"/>
    </w:pPr>
    <w:rPr>
      <w:sz w:val="24"/>
      <w:szCs w:val="24"/>
    </w:rPr>
  </w:style>
  <w:style w:type="paragraph" w:styleId="ListNumber">
    <w:name w:val="List Number"/>
    <w:basedOn w:val="Normal"/>
    <w:qFormat/>
    <w:rsid w:val="00197FEB"/>
    <w:pPr>
      <w:numPr>
        <w:numId w:val="30"/>
      </w:numPr>
      <w:spacing w:after="0" w:line="240" w:lineRule="auto"/>
    </w:pPr>
    <w:rPr>
      <w:sz w:val="24"/>
      <w:szCs w:val="24"/>
    </w:rPr>
  </w:style>
  <w:style w:type="paragraph" w:styleId="ListNumber2">
    <w:name w:val="List Number 2"/>
    <w:basedOn w:val="Normal"/>
    <w:qFormat/>
    <w:rsid w:val="00197FEB"/>
    <w:pPr>
      <w:numPr>
        <w:numId w:val="31"/>
      </w:numPr>
      <w:spacing w:after="0" w:line="240" w:lineRule="auto"/>
    </w:pPr>
    <w:rPr>
      <w:sz w:val="24"/>
      <w:szCs w:val="24"/>
    </w:rPr>
  </w:style>
  <w:style w:type="paragraph" w:styleId="ListNumber3">
    <w:name w:val="List Number 3"/>
    <w:basedOn w:val="Normal"/>
    <w:qFormat/>
    <w:rsid w:val="00197FEB"/>
    <w:pPr>
      <w:numPr>
        <w:numId w:val="32"/>
      </w:numPr>
      <w:spacing w:after="0" w:line="240" w:lineRule="auto"/>
    </w:pPr>
    <w:rPr>
      <w:sz w:val="24"/>
      <w:szCs w:val="24"/>
    </w:rPr>
  </w:style>
  <w:style w:type="paragraph" w:styleId="ListNumber4">
    <w:name w:val="List Number 4"/>
    <w:basedOn w:val="Normal"/>
    <w:qFormat/>
    <w:rsid w:val="00197FEB"/>
    <w:pPr>
      <w:numPr>
        <w:numId w:val="33"/>
      </w:numPr>
      <w:spacing w:after="0" w:line="240" w:lineRule="auto"/>
    </w:pPr>
    <w:rPr>
      <w:sz w:val="24"/>
      <w:szCs w:val="24"/>
    </w:rPr>
  </w:style>
  <w:style w:type="paragraph" w:styleId="ListNumber5">
    <w:name w:val="List Number 5"/>
    <w:basedOn w:val="Normal"/>
    <w:qFormat/>
    <w:rsid w:val="00197FEB"/>
    <w:pPr>
      <w:numPr>
        <w:numId w:val="34"/>
      </w:numPr>
      <w:spacing w:after="0" w:line="240" w:lineRule="auto"/>
    </w:pPr>
    <w:rPr>
      <w:sz w:val="24"/>
      <w:szCs w:val="24"/>
    </w:rPr>
  </w:style>
  <w:style w:type="paragraph" w:styleId="MacroText">
    <w:name w:val="macro"/>
    <w:link w:val="MacroTextChar"/>
    <w:qFormat/>
    <w:rsid w:val="00197F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rsid w:val="00197FEB"/>
    <w:rPr>
      <w:rFonts w:ascii="Courier New" w:eastAsiaTheme="minorEastAsia" w:hAnsi="Courier New" w:cs="Courier New"/>
      <w:kern w:val="2"/>
      <w:sz w:val="24"/>
      <w:szCs w:val="24"/>
      <w:lang w:eastAsia="zh-CN"/>
    </w:rPr>
  </w:style>
  <w:style w:type="paragraph" w:styleId="MessageHeader">
    <w:name w:val="Message Header"/>
    <w:basedOn w:val="Normal"/>
    <w:link w:val="MessageHeaderChar"/>
    <w:qFormat/>
    <w:rsid w:val="00197FEB"/>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197FEB"/>
    <w:rPr>
      <w:rFonts w:ascii="Arial" w:hAnsi="Arial" w:cs="Arial"/>
      <w:sz w:val="24"/>
      <w:szCs w:val="24"/>
      <w:shd w:val="pct20" w:color="auto" w:fill="auto"/>
    </w:rPr>
  </w:style>
  <w:style w:type="paragraph" w:styleId="NormalIndent">
    <w:name w:val="Normal Indent"/>
    <w:basedOn w:val="Normal"/>
    <w:qFormat/>
    <w:rsid w:val="00197FEB"/>
    <w:pPr>
      <w:spacing w:after="0" w:line="240" w:lineRule="auto"/>
      <w:ind w:firstLineChars="200" w:firstLine="420"/>
    </w:pPr>
    <w:rPr>
      <w:sz w:val="24"/>
      <w:szCs w:val="24"/>
    </w:rPr>
  </w:style>
  <w:style w:type="paragraph" w:styleId="NoteHeading">
    <w:name w:val="Note Heading"/>
    <w:basedOn w:val="Normal"/>
    <w:next w:val="Normal"/>
    <w:link w:val="NoteHeadingChar"/>
    <w:rsid w:val="00197FEB"/>
    <w:pPr>
      <w:spacing w:after="0" w:line="240" w:lineRule="auto"/>
      <w:jc w:val="center"/>
    </w:pPr>
    <w:rPr>
      <w:sz w:val="24"/>
      <w:szCs w:val="24"/>
    </w:rPr>
  </w:style>
  <w:style w:type="character" w:customStyle="1" w:styleId="NoteHeadingChar">
    <w:name w:val="Note Heading Char"/>
    <w:basedOn w:val="DefaultParagraphFont"/>
    <w:link w:val="NoteHeading"/>
    <w:rsid w:val="00197FEB"/>
    <w:rPr>
      <w:sz w:val="24"/>
      <w:szCs w:val="24"/>
    </w:rPr>
  </w:style>
  <w:style w:type="character" w:styleId="PageNumber">
    <w:name w:val="page number"/>
    <w:basedOn w:val="DefaultParagraphFont"/>
    <w:rsid w:val="00197FEB"/>
  </w:style>
  <w:style w:type="paragraph" w:styleId="PlainText">
    <w:name w:val="Plain Text"/>
    <w:basedOn w:val="Normal"/>
    <w:link w:val="PlainTextChar"/>
    <w:rsid w:val="00197FEB"/>
    <w:pPr>
      <w:spacing w:after="0" w:line="240" w:lineRule="auto"/>
    </w:pPr>
    <w:rPr>
      <w:rFonts w:ascii="SimSun" w:hAnsi="Courier New" w:cs="Courier New"/>
      <w:sz w:val="24"/>
      <w:szCs w:val="21"/>
    </w:rPr>
  </w:style>
  <w:style w:type="character" w:customStyle="1" w:styleId="PlainTextChar">
    <w:name w:val="Plain Text Char"/>
    <w:basedOn w:val="DefaultParagraphFont"/>
    <w:link w:val="PlainText"/>
    <w:rsid w:val="00197FEB"/>
    <w:rPr>
      <w:rFonts w:ascii="SimSun" w:hAnsi="Courier New" w:cs="Courier New"/>
      <w:sz w:val="24"/>
      <w:szCs w:val="21"/>
    </w:rPr>
  </w:style>
  <w:style w:type="paragraph" w:styleId="Salutation">
    <w:name w:val="Salutation"/>
    <w:basedOn w:val="Normal"/>
    <w:next w:val="Normal"/>
    <w:link w:val="SalutationChar"/>
    <w:rsid w:val="00197FEB"/>
    <w:pPr>
      <w:spacing w:after="0" w:line="240" w:lineRule="auto"/>
    </w:pPr>
    <w:rPr>
      <w:sz w:val="24"/>
      <w:szCs w:val="24"/>
    </w:rPr>
  </w:style>
  <w:style w:type="character" w:customStyle="1" w:styleId="SalutationChar">
    <w:name w:val="Salutation Char"/>
    <w:basedOn w:val="DefaultParagraphFont"/>
    <w:link w:val="Salutation"/>
    <w:rsid w:val="00197FEB"/>
    <w:rPr>
      <w:sz w:val="24"/>
      <w:szCs w:val="24"/>
    </w:rPr>
  </w:style>
  <w:style w:type="paragraph" w:styleId="Signature">
    <w:name w:val="Signature"/>
    <w:basedOn w:val="Normal"/>
    <w:link w:val="SignatureChar"/>
    <w:qFormat/>
    <w:rsid w:val="00197FEB"/>
    <w:pPr>
      <w:spacing w:after="0" w:line="240" w:lineRule="auto"/>
      <w:ind w:leftChars="2100" w:left="100"/>
    </w:pPr>
    <w:rPr>
      <w:sz w:val="24"/>
      <w:szCs w:val="24"/>
    </w:rPr>
  </w:style>
  <w:style w:type="character" w:customStyle="1" w:styleId="SignatureChar">
    <w:name w:val="Signature Char"/>
    <w:basedOn w:val="DefaultParagraphFont"/>
    <w:link w:val="Signature"/>
    <w:rsid w:val="00197FEB"/>
    <w:rPr>
      <w:sz w:val="24"/>
      <w:szCs w:val="24"/>
    </w:rPr>
  </w:style>
  <w:style w:type="character" w:styleId="Strong">
    <w:name w:val="Strong"/>
    <w:basedOn w:val="DefaultParagraphFont"/>
    <w:qFormat/>
    <w:rsid w:val="00197FEB"/>
    <w:rPr>
      <w:b/>
      <w:bCs/>
    </w:rPr>
  </w:style>
  <w:style w:type="paragraph" w:styleId="Subtitle">
    <w:name w:val="Subtitle"/>
    <w:basedOn w:val="Normal"/>
    <w:link w:val="SubtitleChar"/>
    <w:qFormat/>
    <w:rsid w:val="00197FEB"/>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197FEB"/>
    <w:rPr>
      <w:rFonts w:ascii="Arial" w:hAnsi="Arial" w:cs="Arial"/>
      <w:b/>
      <w:bCs/>
      <w:kern w:val="28"/>
      <w:sz w:val="32"/>
      <w:szCs w:val="32"/>
    </w:rPr>
  </w:style>
  <w:style w:type="table" w:styleId="Table3Deffects1">
    <w:name w:val="Table 3D effects 1"/>
    <w:basedOn w:val="TableNormal"/>
    <w:qFormat/>
    <w:rsid w:val="00197FEB"/>
    <w:pPr>
      <w:widowControl w:val="0"/>
      <w:spacing w:after="0" w:line="240" w:lineRule="auto"/>
      <w:jc w:val="both"/>
    </w:pPr>
    <w:rPr>
      <w:rFonts w:eastAsiaTheme="minorEastAsia"/>
      <w:sz w:val="20"/>
      <w:szCs w:val="20"/>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197FEB"/>
    <w:pPr>
      <w:widowControl w:val="0"/>
      <w:spacing w:after="0" w:line="240" w:lineRule="auto"/>
      <w:jc w:val="both"/>
    </w:pPr>
    <w:rPr>
      <w:rFonts w:eastAsiaTheme="minorEastAsia"/>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197FEB"/>
    <w:pPr>
      <w:widowControl w:val="0"/>
      <w:spacing w:after="0" w:line="240" w:lineRule="auto"/>
      <w:jc w:val="both"/>
    </w:pPr>
    <w:rPr>
      <w:rFonts w:eastAsiaTheme="minorEastAsia"/>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197FEB"/>
    <w:pPr>
      <w:widowControl w:val="0"/>
      <w:spacing w:after="0" w:line="240"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197FEB"/>
    <w:pPr>
      <w:widowControl w:val="0"/>
      <w:spacing w:after="0" w:line="240"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197FEB"/>
    <w:pPr>
      <w:widowControl w:val="0"/>
      <w:spacing w:after="0" w:line="240"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197FEB"/>
    <w:pPr>
      <w:widowControl w:val="0"/>
      <w:spacing w:after="0" w:line="240"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197FEB"/>
    <w:pPr>
      <w:widowControl w:val="0"/>
      <w:spacing w:after="0" w:line="240"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197FEB"/>
    <w:pPr>
      <w:widowControl w:val="0"/>
      <w:spacing w:after="0" w:line="240"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197FEB"/>
    <w:pPr>
      <w:widowControl w:val="0"/>
      <w:spacing w:after="0" w:line="240"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197FEB"/>
    <w:pPr>
      <w:widowControl w:val="0"/>
      <w:spacing w:after="0" w:line="240"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197FEB"/>
    <w:pPr>
      <w:widowControl w:val="0"/>
      <w:spacing w:after="0" w:line="240" w:lineRule="auto"/>
      <w:jc w:val="both"/>
    </w:pPr>
    <w:rPr>
      <w:rFonts w:eastAsiaTheme="minorEastAsia"/>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197FEB"/>
    <w:pPr>
      <w:widowControl w:val="0"/>
      <w:spacing w:after="0" w:line="240" w:lineRule="auto"/>
      <w:jc w:val="both"/>
    </w:pPr>
    <w:rPr>
      <w:rFonts w:eastAsiaTheme="minorEastAsia"/>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197FEB"/>
    <w:pPr>
      <w:widowControl w:val="0"/>
      <w:spacing w:after="0" w:line="240" w:lineRule="auto"/>
      <w:jc w:val="both"/>
    </w:pPr>
    <w:rPr>
      <w:rFonts w:eastAsiaTheme="minorEastAsia"/>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7FEB"/>
    <w:pPr>
      <w:widowControl w:val="0"/>
      <w:spacing w:after="0" w:line="240" w:lineRule="auto"/>
      <w:jc w:val="both"/>
    </w:pPr>
    <w:rPr>
      <w:rFonts w:eastAsiaTheme="minorEastAsia"/>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197FEB"/>
    <w:pPr>
      <w:widowControl w:val="0"/>
      <w:spacing w:after="0" w:line="240" w:lineRule="auto"/>
      <w:jc w:val="both"/>
    </w:pPr>
    <w:rPr>
      <w:rFonts w:eastAsiaTheme="minorEastAsia"/>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197FEB"/>
    <w:pPr>
      <w:widowControl w:val="0"/>
      <w:spacing w:after="0" w:line="240"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rsid w:val="00197FEB"/>
    <w:pPr>
      <w:widowControl w:val="0"/>
      <w:spacing w:after="0" w:line="240"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197FEB"/>
    <w:pPr>
      <w:widowControl w:val="0"/>
      <w:spacing w:after="0" w:line="240"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197FEB"/>
    <w:pPr>
      <w:widowControl w:val="0"/>
      <w:spacing w:after="0" w:line="240"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qFormat/>
    <w:rsid w:val="00197FEB"/>
    <w:pPr>
      <w:widowControl w:val="0"/>
      <w:spacing w:after="0" w:line="240"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qFormat/>
    <w:rsid w:val="00197FEB"/>
    <w:pPr>
      <w:widowControl w:val="0"/>
      <w:spacing w:after="0" w:line="240"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197FEB"/>
    <w:pPr>
      <w:widowControl w:val="0"/>
      <w:spacing w:after="0" w:line="240"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197FEB"/>
    <w:pPr>
      <w:widowControl w:val="0"/>
      <w:spacing w:after="0" w:line="240"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197FEB"/>
    <w:pPr>
      <w:widowControl w:val="0"/>
      <w:spacing w:after="0" w:line="240"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197FEB"/>
    <w:pPr>
      <w:widowControl w:val="0"/>
      <w:spacing w:after="0" w:line="240" w:lineRule="auto"/>
      <w:jc w:val="both"/>
    </w:pPr>
    <w:rPr>
      <w:rFonts w:eastAsiaTheme="minorEastAsia"/>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197FEB"/>
    <w:pPr>
      <w:widowControl w:val="0"/>
      <w:spacing w:after="0" w:line="240" w:lineRule="auto"/>
      <w:jc w:val="both"/>
    </w:pPr>
    <w:rPr>
      <w:rFonts w:eastAsiaTheme="minorEastAsia"/>
      <w:sz w:val="20"/>
      <w:szCs w:val="20"/>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197FEB"/>
    <w:pPr>
      <w:widowControl w:val="0"/>
      <w:spacing w:after="0" w:line="240" w:lineRule="auto"/>
      <w:jc w:val="both"/>
    </w:pPr>
    <w:rPr>
      <w:rFonts w:eastAsiaTheme="minorEastAsi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197FEB"/>
    <w:pPr>
      <w:widowControl w:val="0"/>
      <w:spacing w:after="0" w:line="240"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197FEB"/>
    <w:pPr>
      <w:widowControl w:val="0"/>
      <w:spacing w:after="0" w:line="240"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197FEB"/>
    <w:pPr>
      <w:widowControl w:val="0"/>
      <w:spacing w:after="0" w:line="240"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197FEB"/>
    <w:pPr>
      <w:widowControl w:val="0"/>
      <w:spacing w:after="0" w:line="240" w:lineRule="auto"/>
      <w:jc w:val="both"/>
    </w:pPr>
    <w:rPr>
      <w:rFonts w:eastAsiaTheme="minorEastAsia"/>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197FEB"/>
    <w:pPr>
      <w:widowControl w:val="0"/>
      <w:spacing w:after="0" w:line="240"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197FEB"/>
    <w:pPr>
      <w:spacing w:after="0" w:line="240" w:lineRule="auto"/>
      <w:ind w:leftChars="200" w:left="420"/>
    </w:pPr>
    <w:rPr>
      <w:sz w:val="24"/>
      <w:szCs w:val="24"/>
    </w:rPr>
  </w:style>
  <w:style w:type="paragraph" w:styleId="TableofFigures">
    <w:name w:val="table of figures"/>
    <w:basedOn w:val="Normal"/>
    <w:next w:val="Normal"/>
    <w:rsid w:val="00197FEB"/>
    <w:pPr>
      <w:spacing w:after="0" w:line="240" w:lineRule="auto"/>
      <w:ind w:leftChars="200" w:left="200" w:hangingChars="200" w:hanging="200"/>
    </w:pPr>
    <w:rPr>
      <w:sz w:val="24"/>
      <w:szCs w:val="24"/>
    </w:rPr>
  </w:style>
  <w:style w:type="table" w:styleId="TableProfessional">
    <w:name w:val="Table Professional"/>
    <w:basedOn w:val="TableNormal"/>
    <w:qFormat/>
    <w:rsid w:val="00197FEB"/>
    <w:pPr>
      <w:widowControl w:val="0"/>
      <w:spacing w:after="0" w:line="240"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197FEB"/>
    <w:pPr>
      <w:widowControl w:val="0"/>
      <w:spacing w:after="0" w:line="240"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197FEB"/>
    <w:pPr>
      <w:widowControl w:val="0"/>
      <w:spacing w:after="0" w:line="240" w:lineRule="auto"/>
      <w:jc w:val="both"/>
    </w:pPr>
    <w:rPr>
      <w:rFonts w:eastAsiaTheme="minorEastAsia"/>
      <w:sz w:val="20"/>
      <w:szCs w:val="20"/>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197FEB"/>
    <w:pPr>
      <w:widowControl w:val="0"/>
      <w:spacing w:after="0" w:line="240"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197FEB"/>
    <w:pPr>
      <w:widowControl w:val="0"/>
      <w:spacing w:after="0" w:line="240" w:lineRule="auto"/>
      <w:jc w:val="both"/>
    </w:pPr>
    <w:rPr>
      <w:rFonts w:eastAsiaTheme="minorEastAsia"/>
      <w:sz w:val="20"/>
      <w:szCs w:val="20"/>
    </w:r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197FEB"/>
    <w:pPr>
      <w:widowControl w:val="0"/>
      <w:spacing w:after="0" w:line="240" w:lineRule="auto"/>
      <w:jc w:val="both"/>
    </w:pPr>
    <w:rPr>
      <w:rFonts w:eastAsiaTheme="minorEastAsia"/>
      <w:sz w:val="20"/>
      <w:szCs w:val="20"/>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197FEB"/>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97FEB"/>
    <w:pPr>
      <w:widowControl w:val="0"/>
      <w:spacing w:after="0" w:line="240"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197FEB"/>
    <w:pPr>
      <w:widowControl w:val="0"/>
      <w:spacing w:after="0" w:line="240"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197FEB"/>
    <w:pPr>
      <w:widowControl w:val="0"/>
      <w:spacing w:after="0" w:line="240"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197FEB"/>
    <w:pPr>
      <w:spacing w:before="240" w:after="60" w:line="240" w:lineRule="auto"/>
      <w:jc w:val="center"/>
      <w:outlineLvl w:val="0"/>
    </w:pPr>
    <w:rPr>
      <w:rFonts w:ascii="Arial" w:hAnsi="Arial" w:cs="Arial"/>
      <w:b/>
      <w:bCs/>
      <w:sz w:val="32"/>
      <w:szCs w:val="32"/>
    </w:rPr>
  </w:style>
  <w:style w:type="character" w:customStyle="1" w:styleId="TitleChar">
    <w:name w:val="Title Char"/>
    <w:basedOn w:val="DefaultParagraphFont"/>
    <w:link w:val="Title"/>
    <w:rsid w:val="00197FEB"/>
    <w:rPr>
      <w:rFonts w:ascii="Arial" w:hAnsi="Arial" w:cs="Arial"/>
      <w:b/>
      <w:bCs/>
      <w:sz w:val="32"/>
      <w:szCs w:val="32"/>
    </w:rPr>
  </w:style>
  <w:style w:type="paragraph" w:styleId="TOAHeading">
    <w:name w:val="toa heading"/>
    <w:basedOn w:val="Normal"/>
    <w:next w:val="Normal"/>
    <w:rsid w:val="00197FEB"/>
    <w:pPr>
      <w:spacing w:before="120" w:after="0" w:line="240" w:lineRule="auto"/>
    </w:pPr>
    <w:rPr>
      <w:rFonts w:ascii="Arial" w:hAnsi="Arial" w:cs="Arial"/>
      <w:sz w:val="24"/>
      <w:szCs w:val="24"/>
    </w:rPr>
  </w:style>
  <w:style w:type="paragraph" w:styleId="TOC1">
    <w:name w:val="toc 1"/>
    <w:basedOn w:val="Normal"/>
    <w:next w:val="Normal"/>
    <w:rsid w:val="00197FEB"/>
    <w:pPr>
      <w:spacing w:after="0" w:line="240" w:lineRule="auto"/>
    </w:pPr>
    <w:rPr>
      <w:sz w:val="24"/>
      <w:szCs w:val="24"/>
    </w:rPr>
  </w:style>
  <w:style w:type="paragraph" w:styleId="TOC2">
    <w:name w:val="toc 2"/>
    <w:basedOn w:val="Normal"/>
    <w:next w:val="Normal"/>
    <w:rsid w:val="00197FEB"/>
    <w:pPr>
      <w:spacing w:after="0" w:line="240" w:lineRule="auto"/>
      <w:ind w:leftChars="200" w:left="420"/>
    </w:pPr>
    <w:rPr>
      <w:sz w:val="24"/>
      <w:szCs w:val="24"/>
    </w:rPr>
  </w:style>
  <w:style w:type="paragraph" w:styleId="TOC3">
    <w:name w:val="toc 3"/>
    <w:basedOn w:val="Normal"/>
    <w:next w:val="Normal"/>
    <w:rsid w:val="00197FEB"/>
    <w:pPr>
      <w:spacing w:after="0" w:line="240" w:lineRule="auto"/>
      <w:ind w:leftChars="400" w:left="840"/>
    </w:pPr>
    <w:rPr>
      <w:sz w:val="24"/>
      <w:szCs w:val="24"/>
    </w:rPr>
  </w:style>
  <w:style w:type="paragraph" w:styleId="TOC4">
    <w:name w:val="toc 4"/>
    <w:basedOn w:val="Normal"/>
    <w:next w:val="Normal"/>
    <w:rsid w:val="00197FEB"/>
    <w:pPr>
      <w:spacing w:after="0" w:line="240" w:lineRule="auto"/>
      <w:ind w:leftChars="600" w:left="1260"/>
    </w:pPr>
    <w:rPr>
      <w:sz w:val="24"/>
      <w:szCs w:val="24"/>
    </w:rPr>
  </w:style>
  <w:style w:type="paragraph" w:styleId="TOC5">
    <w:name w:val="toc 5"/>
    <w:basedOn w:val="Normal"/>
    <w:next w:val="Normal"/>
    <w:rsid w:val="00197FEB"/>
    <w:pPr>
      <w:spacing w:after="0" w:line="240" w:lineRule="auto"/>
      <w:ind w:leftChars="800" w:left="1680"/>
    </w:pPr>
    <w:rPr>
      <w:sz w:val="24"/>
      <w:szCs w:val="24"/>
    </w:rPr>
  </w:style>
  <w:style w:type="paragraph" w:styleId="TOC6">
    <w:name w:val="toc 6"/>
    <w:basedOn w:val="Normal"/>
    <w:next w:val="Normal"/>
    <w:rsid w:val="00197FEB"/>
    <w:pPr>
      <w:spacing w:after="0" w:line="240" w:lineRule="auto"/>
      <w:ind w:leftChars="1000" w:left="2100"/>
    </w:pPr>
    <w:rPr>
      <w:sz w:val="24"/>
      <w:szCs w:val="24"/>
    </w:rPr>
  </w:style>
  <w:style w:type="paragraph" w:styleId="TOC7">
    <w:name w:val="toc 7"/>
    <w:basedOn w:val="Normal"/>
    <w:next w:val="Normal"/>
    <w:rsid w:val="00197FEB"/>
    <w:pPr>
      <w:spacing w:after="0" w:line="240" w:lineRule="auto"/>
      <w:ind w:leftChars="1200" w:left="2520"/>
    </w:pPr>
    <w:rPr>
      <w:sz w:val="24"/>
      <w:szCs w:val="24"/>
    </w:rPr>
  </w:style>
  <w:style w:type="paragraph" w:styleId="TOC8">
    <w:name w:val="toc 8"/>
    <w:basedOn w:val="Normal"/>
    <w:next w:val="Normal"/>
    <w:rsid w:val="00197FEB"/>
    <w:pPr>
      <w:spacing w:after="0" w:line="240" w:lineRule="auto"/>
      <w:ind w:leftChars="1400" w:left="2940"/>
    </w:pPr>
    <w:rPr>
      <w:sz w:val="24"/>
      <w:szCs w:val="24"/>
    </w:rPr>
  </w:style>
  <w:style w:type="paragraph" w:styleId="TOC9">
    <w:name w:val="toc 9"/>
    <w:basedOn w:val="Normal"/>
    <w:next w:val="Normal"/>
    <w:rsid w:val="00197FEB"/>
    <w:pPr>
      <w:spacing w:after="0" w:line="240" w:lineRule="auto"/>
      <w:ind w:leftChars="1600" w:left="3360"/>
    </w:pPr>
    <w:rPr>
      <w:sz w:val="24"/>
      <w:szCs w:val="24"/>
    </w:rPr>
  </w:style>
  <w:style w:type="table" w:styleId="LightShading">
    <w:name w:val="Light Shading"/>
    <w:basedOn w:val="TableNormal"/>
    <w:uiPriority w:val="60"/>
    <w:rsid w:val="00197FEB"/>
    <w:pPr>
      <w:spacing w:after="0" w:line="240" w:lineRule="auto"/>
    </w:pPr>
    <w:rPr>
      <w:rFonts w:eastAsiaTheme="minorEastAsia"/>
      <w:color w:val="00000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sid w:val="00197FEB"/>
    <w:pPr>
      <w:spacing w:after="0" w:line="240" w:lineRule="auto"/>
    </w:pPr>
    <w:rPr>
      <w:rFonts w:eastAsiaTheme="minorEastAsia"/>
      <w:color w:val="365F91"/>
      <w:sz w:val="20"/>
      <w:szCs w:val="20"/>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197FEB"/>
    <w:pPr>
      <w:spacing w:after="0" w:line="240" w:lineRule="auto"/>
    </w:pPr>
    <w:rPr>
      <w:rFonts w:eastAsiaTheme="minorEastAsia"/>
      <w:color w:val="943634"/>
      <w:sz w:val="20"/>
      <w:szCs w:val="20"/>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197FEB"/>
    <w:pPr>
      <w:spacing w:after="0" w:line="240" w:lineRule="auto"/>
    </w:pPr>
    <w:rPr>
      <w:rFonts w:eastAsiaTheme="minorEastAsia"/>
      <w:color w:val="76923C"/>
      <w:sz w:val="20"/>
      <w:szCs w:val="20"/>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197FEB"/>
    <w:pPr>
      <w:spacing w:after="0" w:line="240" w:lineRule="auto"/>
    </w:pPr>
    <w:rPr>
      <w:rFonts w:eastAsiaTheme="minorEastAsia"/>
      <w:color w:val="5F497A"/>
      <w:sz w:val="20"/>
      <w:szCs w:val="20"/>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197FEB"/>
    <w:pPr>
      <w:spacing w:after="0" w:line="240" w:lineRule="auto"/>
    </w:pPr>
    <w:rPr>
      <w:rFonts w:eastAsiaTheme="minorEastAsia"/>
      <w:color w:val="31849B"/>
      <w:sz w:val="20"/>
      <w:szCs w:val="20"/>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197FEB"/>
    <w:pPr>
      <w:spacing w:after="0" w:line="240" w:lineRule="auto"/>
    </w:pPr>
    <w:rPr>
      <w:rFonts w:eastAsiaTheme="minorEastAsia"/>
      <w:color w:val="E36C0A"/>
      <w:sz w:val="20"/>
      <w:szCs w:val="20"/>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197FEB"/>
    <w:pPr>
      <w:spacing w:after="0" w:line="240" w:lineRule="auto"/>
    </w:pPr>
    <w:rPr>
      <w:rFonts w:eastAsiaTheme="minorEastAsia"/>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97FEB"/>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97FEB"/>
    <w:pPr>
      <w:spacing w:after="0" w:line="240" w:lineRule="auto"/>
    </w:pPr>
    <w:rPr>
      <w:rFonts w:eastAsiaTheme="minorEastAsia"/>
      <w:sz w:val="20"/>
      <w:szCs w:val="20"/>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97FEB"/>
    <w:pPr>
      <w:spacing w:after="0" w:line="240" w:lineRule="auto"/>
    </w:pPr>
    <w:rPr>
      <w:rFonts w:eastAsiaTheme="minorEastAsia"/>
      <w:sz w:val="20"/>
      <w:szCs w:val="20"/>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97FEB"/>
    <w:pPr>
      <w:spacing w:after="0" w:line="240" w:lineRule="auto"/>
    </w:pPr>
    <w:rPr>
      <w:rFonts w:eastAsiaTheme="minorEastAsia"/>
      <w:sz w:val="20"/>
      <w:szCs w:val="20"/>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97FEB"/>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97FEB"/>
    <w:pPr>
      <w:spacing w:after="0" w:line="240" w:lineRule="auto"/>
    </w:pPr>
    <w:rPr>
      <w:rFonts w:eastAsiaTheme="minorEastAsia"/>
      <w:sz w:val="20"/>
      <w:szCs w:val="20"/>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197FEB"/>
    <w:pPr>
      <w:spacing w:after="0" w:line="240" w:lineRule="auto"/>
    </w:pPr>
    <w:rPr>
      <w:rFonts w:eastAsiaTheme="minorEastAsia"/>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197FEB"/>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197FEB"/>
    <w:pPr>
      <w:spacing w:after="0" w:line="240" w:lineRule="auto"/>
    </w:pPr>
    <w:rPr>
      <w:rFonts w:eastAsiaTheme="minorEastAsia"/>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197FEB"/>
    <w:pPr>
      <w:spacing w:after="0" w:line="240" w:lineRule="auto"/>
    </w:pPr>
    <w:rPr>
      <w:rFonts w:eastAsiaTheme="minorEastAsia"/>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197FEB"/>
    <w:pPr>
      <w:spacing w:after="0" w:line="240" w:lineRule="auto"/>
    </w:pPr>
    <w:rPr>
      <w:rFonts w:eastAsiaTheme="minorEastAsia"/>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197FEB"/>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197FEB"/>
    <w:pPr>
      <w:spacing w:after="0" w:line="240" w:lineRule="auto"/>
    </w:pPr>
    <w:rPr>
      <w:rFonts w:eastAsiaTheme="minorEastAsia"/>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197FEB"/>
    <w:pPr>
      <w:spacing w:after="0" w:line="240" w:lineRule="auto"/>
    </w:pPr>
    <w:rPr>
      <w:rFonts w:eastAsiaTheme="minorEastAsia"/>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97FEB"/>
    <w:pPr>
      <w:spacing w:after="0" w:line="240" w:lineRule="auto"/>
    </w:pPr>
    <w:rPr>
      <w:rFonts w:eastAsiaTheme="minorEastAsia"/>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97FEB"/>
    <w:pPr>
      <w:spacing w:after="0" w:line="240" w:lineRule="auto"/>
    </w:pPr>
    <w:rPr>
      <w:rFonts w:eastAsiaTheme="minorEastAsia"/>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97FEB"/>
    <w:pPr>
      <w:spacing w:after="0" w:line="240" w:lineRule="auto"/>
    </w:pPr>
    <w:rPr>
      <w:rFonts w:eastAsiaTheme="minorEastAsia"/>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97FEB"/>
    <w:pPr>
      <w:spacing w:after="0" w:line="240" w:lineRule="auto"/>
    </w:pPr>
    <w:rPr>
      <w:rFonts w:eastAsiaTheme="minorEastAsia"/>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97FEB"/>
    <w:pPr>
      <w:spacing w:after="0" w:line="240" w:lineRule="auto"/>
    </w:pPr>
    <w:rPr>
      <w:rFonts w:eastAsiaTheme="minorEastAsia"/>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97FEB"/>
    <w:pPr>
      <w:spacing w:after="0" w:line="240" w:lineRule="auto"/>
    </w:pPr>
    <w:rPr>
      <w:rFonts w:eastAsiaTheme="minorEastAsia"/>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197FEB"/>
    <w:pPr>
      <w:spacing w:after="0" w:line="240" w:lineRule="auto"/>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sid w:val="00197FEB"/>
    <w:pPr>
      <w:spacing w:after="0" w:line="240" w:lineRule="auto"/>
    </w:pPr>
    <w:rPr>
      <w:rFonts w:eastAsiaTheme="minorEastAsia"/>
      <w:color w:val="000000"/>
      <w:sz w:val="20"/>
      <w:szCs w:val="2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97FEB"/>
    <w:pPr>
      <w:spacing w:after="0" w:line="240" w:lineRule="auto"/>
    </w:pPr>
    <w:rPr>
      <w:rFonts w:eastAsiaTheme="minorEastAsia"/>
      <w:color w:val="000000"/>
      <w:sz w:val="20"/>
      <w:szCs w:val="2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97FEB"/>
    <w:pPr>
      <w:spacing w:after="0" w:line="240" w:lineRule="auto"/>
    </w:pPr>
    <w:rPr>
      <w:rFonts w:eastAsiaTheme="minorEastAsia"/>
      <w:color w:val="000000"/>
      <w:sz w:val="20"/>
      <w:szCs w:val="2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97FEB"/>
    <w:pPr>
      <w:spacing w:after="0" w:line="240" w:lineRule="auto"/>
    </w:pPr>
    <w:rPr>
      <w:rFonts w:eastAsiaTheme="minorEastAsia"/>
      <w:color w:val="000000"/>
      <w:sz w:val="20"/>
      <w:szCs w:val="2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97FEB"/>
    <w:pPr>
      <w:spacing w:after="0" w:line="240" w:lineRule="auto"/>
    </w:pPr>
    <w:rPr>
      <w:rFonts w:eastAsiaTheme="minorEastAsia"/>
      <w:color w:val="000000"/>
      <w:sz w:val="20"/>
      <w:szCs w:val="2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97FEB"/>
    <w:pPr>
      <w:spacing w:after="0" w:line="240" w:lineRule="auto"/>
    </w:pPr>
    <w:rPr>
      <w:rFonts w:eastAsiaTheme="minorEastAsia"/>
      <w:color w:val="000000"/>
      <w:sz w:val="20"/>
      <w:szCs w:val="2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97FEB"/>
    <w:pPr>
      <w:spacing w:after="0" w:line="240" w:lineRule="auto"/>
    </w:pPr>
    <w:rPr>
      <w:rFonts w:eastAsiaTheme="minorEastAsia"/>
      <w:color w:val="000000"/>
      <w:sz w:val="20"/>
      <w:szCs w:val="2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97FEB"/>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197FEB"/>
    <w:pPr>
      <w:spacing w:after="0" w:line="240" w:lineRule="auto"/>
    </w:pPr>
    <w:rPr>
      <w:rFonts w:eastAsiaTheme="minorEastAsia"/>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97FEB"/>
    <w:pPr>
      <w:spacing w:after="0" w:line="240" w:lineRule="auto"/>
    </w:pPr>
    <w:rPr>
      <w:rFonts w:eastAsiaTheme="minorEastAsia"/>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97FEB"/>
    <w:pPr>
      <w:spacing w:after="0" w:line="240" w:lineRule="auto"/>
    </w:pPr>
    <w:rPr>
      <w:rFonts w:eastAsiaTheme="minorEastAsia"/>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97FEB"/>
    <w:pPr>
      <w:spacing w:after="0" w:line="240" w:lineRule="auto"/>
    </w:pPr>
    <w:rPr>
      <w:rFonts w:eastAsiaTheme="minorEastAsia"/>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97FEB"/>
    <w:pPr>
      <w:spacing w:after="0" w:line="240" w:lineRule="auto"/>
    </w:pPr>
    <w:rPr>
      <w:rFonts w:eastAsiaTheme="minorEastAsia"/>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97FEB"/>
    <w:pPr>
      <w:spacing w:after="0" w:line="240" w:lineRule="auto"/>
    </w:pPr>
    <w:rPr>
      <w:rFonts w:eastAsiaTheme="minorEastAsia"/>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97FEB"/>
    <w:pPr>
      <w:spacing w:after="0" w:line="240" w:lineRule="auto"/>
    </w:pPr>
    <w:rPr>
      <w:rFonts w:eastAsiaTheme="minorEastAsia"/>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97FEB"/>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197FEB"/>
    <w:pPr>
      <w:spacing w:after="0" w:line="240" w:lineRule="auto"/>
    </w:pPr>
    <w:rPr>
      <w:rFonts w:eastAsiaTheme="minorEastAsia"/>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97FEB"/>
    <w:pPr>
      <w:spacing w:after="0" w:line="240" w:lineRule="auto"/>
    </w:pPr>
    <w:rPr>
      <w:rFonts w:eastAsiaTheme="minorEastAsia"/>
      <w:color w:val="FFFFFF"/>
      <w:sz w:val="20"/>
      <w:szCs w:val="20"/>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197FEB"/>
    <w:pPr>
      <w:spacing w:after="0" w:line="240" w:lineRule="auto"/>
    </w:pPr>
    <w:rPr>
      <w:rFonts w:eastAsiaTheme="minorEastAsia"/>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97FEB"/>
    <w:pPr>
      <w:spacing w:after="0" w:line="240" w:lineRule="auto"/>
    </w:pPr>
    <w:rPr>
      <w:rFonts w:eastAsiaTheme="minorEastAsia"/>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97FEB"/>
    <w:pPr>
      <w:spacing w:after="0" w:line="240" w:lineRule="auto"/>
    </w:pPr>
    <w:rPr>
      <w:rFonts w:eastAsiaTheme="minorEastAsia"/>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97FEB"/>
    <w:pPr>
      <w:spacing w:after="0" w:line="240" w:lineRule="auto"/>
    </w:pPr>
    <w:rPr>
      <w:rFonts w:eastAsiaTheme="minorEastAsia"/>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97FEB"/>
    <w:pPr>
      <w:spacing w:after="0" w:line="240" w:lineRule="auto"/>
    </w:pPr>
    <w:rPr>
      <w:rFonts w:eastAsiaTheme="minorEastAsia"/>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97FEB"/>
    <w:pPr>
      <w:spacing w:after="0" w:line="240" w:lineRule="auto"/>
    </w:pPr>
    <w:rPr>
      <w:rFonts w:eastAsiaTheme="minorEastAsia"/>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97FEB"/>
    <w:pPr>
      <w:spacing w:after="0" w:line="240" w:lineRule="auto"/>
    </w:pPr>
    <w:rPr>
      <w:rFonts w:eastAsiaTheme="minorEastAsia"/>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97FEB"/>
    <w:pPr>
      <w:spacing w:after="0" w:line="240" w:lineRule="auto"/>
    </w:pPr>
    <w:rPr>
      <w:rFonts w:eastAsiaTheme="minorEastAsia"/>
      <w:color w:val="000000"/>
      <w:sz w:val="20"/>
      <w:szCs w:val="2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97FEB"/>
    <w:pPr>
      <w:spacing w:after="0" w:line="240" w:lineRule="auto"/>
    </w:pPr>
    <w:rPr>
      <w:rFonts w:eastAsiaTheme="minorEastAsia"/>
      <w:color w:val="000000"/>
      <w:sz w:val="20"/>
      <w:szCs w:val="2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NormalWebChar">
    <w:name w:val="Normal (Web) Char"/>
    <w:link w:val="NormalWeb"/>
    <w:uiPriority w:val="99"/>
    <w:qFormat/>
    <w:rsid w:val="00197FE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7FE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60.bin"/><Relationship Id="rId366" Type="http://schemas.openxmlformats.org/officeDocument/2006/relationships/oleObject" Target="embeddings/oleObject181.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image" Target="media/image215.wmf"/><Relationship Id="rId268" Type="http://schemas.openxmlformats.org/officeDocument/2006/relationships/oleObject" Target="embeddings/oleObject132.bin"/><Relationship Id="rId475" Type="http://schemas.openxmlformats.org/officeDocument/2006/relationships/image" Target="media/image238.png"/><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oleObject" Target="embeddings/oleObject199.bin"/><Relationship Id="rId279" Type="http://schemas.openxmlformats.org/officeDocument/2006/relationships/image" Target="media/image138.wmf"/><Relationship Id="rId444" Type="http://schemas.openxmlformats.org/officeDocument/2006/relationships/oleObject" Target="embeddings/oleObject220.bin"/><Relationship Id="rId486" Type="http://schemas.openxmlformats.org/officeDocument/2006/relationships/oleObject" Target="embeddings/oleObject237.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oleObject" Target="embeddings/oleObject171.bin"/><Relationship Id="rId388" Type="http://schemas.openxmlformats.org/officeDocument/2006/relationships/oleObject" Target="embeddings/oleObject192.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205.wmf"/><Relationship Id="rId248" Type="http://schemas.openxmlformats.org/officeDocument/2006/relationships/oleObject" Target="embeddings/oleObject122.bin"/><Relationship Id="rId455" Type="http://schemas.openxmlformats.org/officeDocument/2006/relationships/image" Target="media/image226.wmf"/><Relationship Id="rId497" Type="http://schemas.openxmlformats.org/officeDocument/2006/relationships/theme" Target="theme/theme1.xml"/><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198.wmf"/><Relationship Id="rId259" Type="http://schemas.openxmlformats.org/officeDocument/2006/relationships/image" Target="media/image128.wmf"/><Relationship Id="rId424" Type="http://schemas.openxmlformats.org/officeDocument/2006/relationships/oleObject" Target="embeddings/oleObject210.bin"/><Relationship Id="rId466" Type="http://schemas.openxmlformats.org/officeDocument/2006/relationships/oleObject" Target="embeddings/oleObject231.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3.bin"/><Relationship Id="rId326" Type="http://schemas.openxmlformats.org/officeDocument/2006/relationships/oleObject" Target="embeddings/oleObject161.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82.bin"/><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216.wmf"/><Relationship Id="rId477" Type="http://schemas.openxmlformats.org/officeDocument/2006/relationships/image" Target="media/image240.wmf"/><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88.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3.bin"/><Relationship Id="rId404" Type="http://schemas.openxmlformats.org/officeDocument/2006/relationships/oleObject" Target="embeddings/oleObject200.bin"/><Relationship Id="rId446" Type="http://schemas.openxmlformats.org/officeDocument/2006/relationships/oleObject" Target="embeddings/oleObject221.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88" Type="http://schemas.openxmlformats.org/officeDocument/2006/relationships/oleObject" Target="embeddings/oleObject238.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72.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206.wmf"/><Relationship Id="rId457" Type="http://schemas.openxmlformats.org/officeDocument/2006/relationships/image" Target="media/image227.wmf"/><Relationship Id="rId261" Type="http://schemas.openxmlformats.org/officeDocument/2006/relationships/image" Target="media/image129.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3.bin"/><Relationship Id="rId426" Type="http://schemas.openxmlformats.org/officeDocument/2006/relationships/oleObject" Target="embeddings/oleObject211.bin"/><Relationship Id="rId230" Type="http://schemas.openxmlformats.org/officeDocument/2006/relationships/oleObject" Target="embeddings/oleObject113.bin"/><Relationship Id="rId468" Type="http://schemas.openxmlformats.org/officeDocument/2006/relationships/oleObject" Target="embeddings/oleObject232.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4.bin"/><Relationship Id="rId328" Type="http://schemas.openxmlformats.org/officeDocument/2006/relationships/oleObject" Target="embeddings/oleObject162.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89.wmf"/><Relationship Id="rId241" Type="http://schemas.openxmlformats.org/officeDocument/2006/relationships/image" Target="media/image119.wmf"/><Relationship Id="rId437" Type="http://schemas.openxmlformats.org/officeDocument/2006/relationships/image" Target="media/image217.wmf"/><Relationship Id="rId479" Type="http://schemas.openxmlformats.org/officeDocument/2006/relationships/image" Target="media/image241.wmf"/><Relationship Id="rId36" Type="http://schemas.openxmlformats.org/officeDocument/2006/relationships/oleObject" Target="embeddings/oleObject16.bin"/><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39.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3.bin"/><Relationship Id="rId406" Type="http://schemas.openxmlformats.org/officeDocument/2006/relationships/oleObject" Target="embeddings/oleObject201.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194.bin"/><Relationship Id="rId448" Type="http://schemas.openxmlformats.org/officeDocument/2006/relationships/oleObject" Target="embeddings/oleObject222.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79.wmf"/><Relationship Id="rId196" Type="http://schemas.openxmlformats.org/officeDocument/2006/relationships/oleObject" Target="embeddings/oleObject96.bin"/><Relationship Id="rId417" Type="http://schemas.openxmlformats.org/officeDocument/2006/relationships/image" Target="media/image207.wmf"/><Relationship Id="rId459" Type="http://schemas.openxmlformats.org/officeDocument/2006/relationships/image" Target="media/image228.wmf"/><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image" Target="media/image234.png"/><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3.bin"/><Relationship Id="rId165" Type="http://schemas.openxmlformats.org/officeDocument/2006/relationships/image" Target="media/image81.wmf"/><Relationship Id="rId372" Type="http://schemas.openxmlformats.org/officeDocument/2006/relationships/oleObject" Target="embeddings/oleObject184.bin"/><Relationship Id="rId428" Type="http://schemas.openxmlformats.org/officeDocument/2006/relationships/oleObject" Target="embeddings/oleObject212.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242.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3.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3.bin"/><Relationship Id="rId492" Type="http://schemas.openxmlformats.org/officeDocument/2006/relationships/image" Target="media/image248.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4.bin"/><Relationship Id="rId394" Type="http://schemas.openxmlformats.org/officeDocument/2006/relationships/oleObject" Target="embeddings/oleObject195.bin"/><Relationship Id="rId408" Type="http://schemas.openxmlformats.org/officeDocument/2006/relationships/oleObject" Target="embeddings/oleObject202.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6.bin"/><Relationship Id="rId461" Type="http://schemas.openxmlformats.org/officeDocument/2006/relationships/image" Target="media/image229.wmf"/><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223" Type="http://schemas.openxmlformats.org/officeDocument/2006/relationships/image" Target="media/image110.wmf"/><Relationship Id="rId430" Type="http://schemas.openxmlformats.org/officeDocument/2006/relationships/oleObject" Target="embeddings/oleObject213.bin"/><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image" Target="https://vietjack.com/toan-6-ket-noi/images/trac-nghiem-bai-21-hinh-co-truc-doi-xung-63063.png" TargetMode="External"/><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4.bin"/><Relationship Id="rId374" Type="http://schemas.openxmlformats.org/officeDocument/2006/relationships/oleObject" Target="embeddings/oleObject185.bin"/><Relationship Id="rId71" Type="http://schemas.openxmlformats.org/officeDocument/2006/relationships/image" Target="media/image34.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6.bin"/><Relationship Id="rId441" Type="http://schemas.openxmlformats.org/officeDocument/2006/relationships/image" Target="media/image219.wmf"/><Relationship Id="rId483" Type="http://schemas.openxmlformats.org/officeDocument/2006/relationships/image" Target="media/image243.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image" Target="media/image191.wmf"/><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03.bin"/><Relationship Id="rId452" Type="http://schemas.openxmlformats.org/officeDocument/2006/relationships/oleObject" Target="embeddings/oleObject224.bin"/><Relationship Id="rId494" Type="http://schemas.openxmlformats.org/officeDocument/2006/relationships/image" Target="media/image249.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4.bin"/><Relationship Id="rId354" Type="http://schemas.openxmlformats.org/officeDocument/2006/relationships/oleObject" Target="embeddings/oleObject17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196.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image" Target="media/image209.wmf"/><Relationship Id="rId463" Type="http://schemas.openxmlformats.org/officeDocument/2006/relationships/image" Target="media/image230.wmf"/><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60.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81.wmf"/><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14.bin"/><Relationship Id="rId474" Type="http://schemas.openxmlformats.org/officeDocument/2006/relationships/image" Target="media/image237.png"/><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5.wmf"/><Relationship Id="rId495" Type="http://schemas.openxmlformats.org/officeDocument/2006/relationships/oleObject" Target="embeddings/oleObject24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oleObject" Target="embeddings/oleObject165.bin"/><Relationship Id="rId355" Type="http://schemas.openxmlformats.org/officeDocument/2006/relationships/image" Target="media/image176.wmf"/><Relationship Id="rId376" Type="http://schemas.openxmlformats.org/officeDocument/2006/relationships/oleObject" Target="embeddings/oleObject186.bin"/><Relationship Id="rId397" Type="http://schemas.openxmlformats.org/officeDocument/2006/relationships/image" Target="media/image197.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401" Type="http://schemas.openxmlformats.org/officeDocument/2006/relationships/image" Target="media/image199.wmf"/><Relationship Id="rId422" Type="http://schemas.openxmlformats.org/officeDocument/2006/relationships/oleObject" Target="embeddings/oleObject209.bin"/><Relationship Id="rId443" Type="http://schemas.openxmlformats.org/officeDocument/2006/relationships/image" Target="media/image220.wmf"/><Relationship Id="rId464" Type="http://schemas.openxmlformats.org/officeDocument/2006/relationships/oleObject" Target="embeddings/oleObject230.bin"/><Relationship Id="rId303" Type="http://schemas.openxmlformats.org/officeDocument/2006/relationships/image" Target="media/image150.wmf"/><Relationship Id="rId485" Type="http://schemas.openxmlformats.org/officeDocument/2006/relationships/image" Target="media/image244.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4.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oleObject" Target="embeddings/oleObject225.bin"/><Relationship Id="rId496" Type="http://schemas.openxmlformats.org/officeDocument/2006/relationships/fontTable" Target="fontTable.xml"/><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5.bin"/><Relationship Id="rId356" Type="http://schemas.openxmlformats.org/officeDocument/2006/relationships/oleObject" Target="embeddings/oleObject176.bin"/><Relationship Id="rId398" Type="http://schemas.openxmlformats.org/officeDocument/2006/relationships/oleObject" Target="embeddings/oleObject197.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10.wmf"/><Relationship Id="rId258" Type="http://schemas.openxmlformats.org/officeDocument/2006/relationships/oleObject" Target="embeddings/oleObject127.bin"/><Relationship Id="rId465" Type="http://schemas.openxmlformats.org/officeDocument/2006/relationships/image" Target="media/image231.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15.bin"/><Relationship Id="rId476" Type="http://schemas.openxmlformats.org/officeDocument/2006/relationships/image" Target="media/image239.png"/><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oleObject" Target="embeddings/oleObject166.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7.bin"/><Relationship Id="rId403" Type="http://schemas.openxmlformats.org/officeDocument/2006/relationships/image" Target="media/image200.wmf"/><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image" Target="media/image221.wmf"/><Relationship Id="rId487" Type="http://schemas.openxmlformats.org/officeDocument/2006/relationships/image" Target="media/image245.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image" Target="media/image193.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5.bin"/><Relationship Id="rId456" Type="http://schemas.openxmlformats.org/officeDocument/2006/relationships/oleObject" Target="embeddings/oleObject226.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56.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7.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211.wmf"/><Relationship Id="rId467" Type="http://schemas.openxmlformats.org/officeDocument/2006/relationships/image" Target="media/image232.wmf"/><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8.bin"/><Relationship Id="rId436" Type="http://schemas.openxmlformats.org/officeDocument/2006/relationships/oleObject" Target="embeddings/oleObject216.bin"/><Relationship Id="rId240" Type="http://schemas.openxmlformats.org/officeDocument/2006/relationships/oleObject" Target="embeddings/oleObject118.bin"/><Relationship Id="rId478" Type="http://schemas.openxmlformats.org/officeDocument/2006/relationships/oleObject" Target="embeddings/oleObject233.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oleObject" Target="embeddings/oleObject167.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251" Type="http://schemas.openxmlformats.org/officeDocument/2006/relationships/image" Target="media/image124.wmf"/><Relationship Id="rId489" Type="http://schemas.openxmlformats.org/officeDocument/2006/relationships/image" Target="media/image246.wmf"/><Relationship Id="rId46" Type="http://schemas.openxmlformats.org/officeDocument/2006/relationships/oleObject" Target="embeddings/oleObject21.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8.bin"/><Relationship Id="rId416" Type="http://schemas.openxmlformats.org/officeDocument/2006/relationships/oleObject" Target="embeddings/oleObject206.bin"/><Relationship Id="rId220" Type="http://schemas.openxmlformats.org/officeDocument/2006/relationships/oleObject" Target="embeddings/oleObject108.bin"/><Relationship Id="rId458" Type="http://schemas.openxmlformats.org/officeDocument/2006/relationships/oleObject" Target="embeddings/oleObject227.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57.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png"/><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4.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8.bin"/><Relationship Id="rId200" Type="http://schemas.openxmlformats.org/officeDocument/2006/relationships/oleObject" Target="embeddings/oleObject98.bin"/><Relationship Id="rId382" Type="http://schemas.openxmlformats.org/officeDocument/2006/relationships/oleObject" Target="embeddings/oleObject189.bin"/><Relationship Id="rId438" Type="http://schemas.openxmlformats.org/officeDocument/2006/relationships/oleObject" Target="embeddings/oleObject217.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47.png"/><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8.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8.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9.bin"/><Relationship Id="rId418" Type="http://schemas.openxmlformats.org/officeDocument/2006/relationships/oleObject" Target="embeddings/oleObject207.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35.png"/><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oleObject" Target="embeddings/oleObject218.bin"/><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oleObject" Target="embeddings/oleObject148.bin"/><Relationship Id="rId482" Type="http://schemas.openxmlformats.org/officeDocument/2006/relationships/oleObject" Target="embeddings/oleObject235.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9.bin"/><Relationship Id="rId384" Type="http://schemas.openxmlformats.org/officeDocument/2006/relationships/oleObject" Target="embeddings/oleObject190.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8.wmf"/><Relationship Id="rId286" Type="http://schemas.openxmlformats.org/officeDocument/2006/relationships/oleObject" Target="embeddings/oleObject141.bin"/><Relationship Id="rId451" Type="http://schemas.openxmlformats.org/officeDocument/2006/relationships/image" Target="media/image224.wmf"/><Relationship Id="rId493" Type="http://schemas.openxmlformats.org/officeDocument/2006/relationships/oleObject" Target="embeddings/oleObject240.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oleObject" Target="embeddings/oleObject208.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9.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9.bin"/><Relationship Id="rId364" Type="http://schemas.openxmlformats.org/officeDocument/2006/relationships/oleObject" Target="embeddings/oleObject180.bin"/><Relationship Id="rId61" Type="http://schemas.openxmlformats.org/officeDocument/2006/relationships/image" Target="media/image29.wmf"/><Relationship Id="rId199"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214.wmf"/><Relationship Id="rId473" Type="http://schemas.openxmlformats.org/officeDocument/2006/relationships/image" Target="media/image236.png"/><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5.wmf"/><Relationship Id="rId72" Type="http://schemas.openxmlformats.org/officeDocument/2006/relationships/oleObject" Target="embeddings/oleObject34.bin"/><Relationship Id="rId375" Type="http://schemas.openxmlformats.org/officeDocument/2006/relationships/image" Target="media/image186.wmf"/><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198.bin"/><Relationship Id="rId442" Type="http://schemas.openxmlformats.org/officeDocument/2006/relationships/oleObject" Target="embeddings/oleObject219.bin"/><Relationship Id="rId484" Type="http://schemas.openxmlformats.org/officeDocument/2006/relationships/oleObject" Target="embeddings/oleObject236.bin"/><Relationship Id="rId137" Type="http://schemas.openxmlformats.org/officeDocument/2006/relationships/image" Target="media/image67.wmf"/><Relationship Id="rId302" Type="http://schemas.openxmlformats.org/officeDocument/2006/relationships/oleObject" Target="embeddings/oleObject149.bin"/><Relationship Id="rId344" Type="http://schemas.openxmlformats.org/officeDocument/2006/relationships/oleObject" Target="embeddings/oleObject170.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oleObject" Target="embeddings/oleObject191.bin"/><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image" Target="media/image204.wmf"/><Relationship Id="rId453" Type="http://schemas.openxmlformats.org/officeDocument/2006/relationships/image" Target="media/image2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2023-12-24T03:47:00Z</dcterms:created>
  <dcterms:modified xsi:type="dcterms:W3CDTF">2023-12-31T17:07:00Z</dcterms:modified>
</cp:coreProperties>
</file>