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55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8"/>
        <w:gridCol w:w="6237"/>
      </w:tblGrid>
      <w:tr w:rsidR="00ED2B73" w:rsidRPr="004D1059">
        <w:trPr>
          <w:trHeight w:val="853"/>
        </w:trPr>
        <w:tc>
          <w:tcPr>
            <w:tcW w:w="4118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3"/>
                <w:szCs w:val="25"/>
              </w:rPr>
            </w:pPr>
            <w:r w:rsidRPr="004D1059">
              <w:rPr>
                <w:sz w:val="23"/>
                <w:szCs w:val="25"/>
              </w:rPr>
              <w:t>UBND HUYỆN TIÊN LÃNG</w:t>
            </w:r>
          </w:p>
          <w:p w:rsidR="00ED2B73" w:rsidRPr="004D1059" w:rsidRDefault="00241EA2" w:rsidP="00E46902">
            <w:pPr>
              <w:spacing w:line="20" w:lineRule="atLeast"/>
              <w:jc w:val="center"/>
              <w:rPr>
                <w:b/>
                <w:sz w:val="23"/>
                <w:szCs w:val="25"/>
              </w:rPr>
            </w:pPr>
            <w:r w:rsidRPr="004D1059">
              <w:rPr>
                <w:b/>
                <w:sz w:val="23"/>
                <w:szCs w:val="25"/>
              </w:rPr>
              <w:t>TRƯỜNG THCS QUYẾT TIẾN</w:t>
            </w:r>
          </w:p>
          <w:p w:rsidR="00ED2B73" w:rsidRPr="004D1059" w:rsidRDefault="00241EA2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6A8AD8" wp14:editId="405D269C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26035</wp:posOffset>
                      </wp:positionV>
                      <wp:extent cx="148590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5A39F023"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2.05pt" to="153.7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237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b/>
                <w:sz w:val="25"/>
                <w:szCs w:val="25"/>
              </w:rPr>
            </w:pPr>
            <w:r w:rsidRPr="004D1059">
              <w:rPr>
                <w:b/>
                <w:sz w:val="23"/>
                <w:szCs w:val="25"/>
              </w:rPr>
              <w:t>CỘNG HÒA XÃ HỘI CHỦ NGHĨA  VIỆT NAM</w:t>
            </w:r>
          </w:p>
          <w:p w:rsidR="00ED2B73" w:rsidRPr="004D1059" w:rsidRDefault="00981890" w:rsidP="00E46902">
            <w:pPr>
              <w:spacing w:line="20" w:lineRule="atLeast"/>
              <w:jc w:val="center"/>
              <w:rPr>
                <w:b/>
                <w:sz w:val="25"/>
                <w:szCs w:val="25"/>
              </w:rPr>
            </w:pPr>
            <w:r w:rsidRPr="004D1059"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902758</wp:posOffset>
                      </wp:positionH>
                      <wp:positionV relativeFrom="paragraph">
                        <wp:posOffset>190500</wp:posOffset>
                      </wp:positionV>
                      <wp:extent cx="2006600" cy="0"/>
                      <wp:effectExtent l="0" t="0" r="31750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6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7E7C4FE4" id="Straight Connector 1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1pt,15pt" to="229.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41EA2" w:rsidRPr="004D1059">
              <w:rPr>
                <w:b/>
                <w:sz w:val="25"/>
                <w:szCs w:val="25"/>
              </w:rPr>
              <w:t>Độc lập - Tự do - Hạnh phúc</w:t>
            </w:r>
          </w:p>
          <w:p w:rsidR="00ED2B73" w:rsidRPr="004D1059" w:rsidRDefault="00981890" w:rsidP="00E46902">
            <w:pPr>
              <w:spacing w:line="20" w:lineRule="atLeast"/>
              <w:jc w:val="right"/>
              <w:rPr>
                <w:i/>
                <w:sz w:val="25"/>
                <w:szCs w:val="25"/>
              </w:rPr>
            </w:pPr>
            <w:r w:rsidRPr="004D1059">
              <w:rPr>
                <w:i/>
                <w:noProof/>
                <w:sz w:val="25"/>
                <w:szCs w:val="25"/>
              </w:rPr>
              <w:t xml:space="preserve">   </w:t>
            </w:r>
          </w:p>
          <w:p w:rsidR="00ED2B73" w:rsidRPr="004D1059" w:rsidRDefault="00ED2B73" w:rsidP="00E46902">
            <w:pPr>
              <w:spacing w:line="20" w:lineRule="atLeast"/>
              <w:rPr>
                <w:i/>
                <w:sz w:val="25"/>
                <w:szCs w:val="25"/>
              </w:rPr>
            </w:pPr>
          </w:p>
        </w:tc>
      </w:tr>
    </w:tbl>
    <w:p w:rsidR="00ED2B73" w:rsidRPr="004D1059" w:rsidRDefault="00241EA2" w:rsidP="00E46902">
      <w:pPr>
        <w:spacing w:line="20" w:lineRule="atLeast"/>
        <w:jc w:val="center"/>
        <w:rPr>
          <w:b/>
          <w:sz w:val="25"/>
          <w:szCs w:val="25"/>
          <w:lang w:val="vi-VN"/>
        </w:rPr>
      </w:pPr>
      <w:r w:rsidRPr="004D1059">
        <w:rPr>
          <w:b/>
          <w:sz w:val="25"/>
          <w:szCs w:val="25"/>
        </w:rPr>
        <w:t xml:space="preserve">KẾ HOẠCH/ CHƯƠNG TRÌNH DẠY HỌC MÔN TOÁN </w:t>
      </w:r>
      <w:r w:rsidRPr="004D1059">
        <w:rPr>
          <w:b/>
          <w:sz w:val="25"/>
          <w:szCs w:val="25"/>
          <w:lang w:val="vi-VN"/>
        </w:rPr>
        <w:t>6</w:t>
      </w:r>
    </w:p>
    <w:p w:rsidR="00981890" w:rsidRPr="004D1059" w:rsidRDefault="00E46902" w:rsidP="00E46902">
      <w:pPr>
        <w:spacing w:line="20" w:lineRule="atLeast"/>
        <w:jc w:val="center"/>
        <w:rPr>
          <w:b/>
          <w:sz w:val="25"/>
          <w:szCs w:val="25"/>
        </w:rPr>
      </w:pPr>
      <w:r w:rsidRPr="004D1059">
        <w:rPr>
          <w:b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4AE9B9" wp14:editId="7AF53FC3">
                <wp:simplePos x="0" y="0"/>
                <wp:positionH relativeFrom="margin">
                  <wp:align>center</wp:align>
                </wp:positionH>
                <wp:positionV relativeFrom="paragraph">
                  <wp:posOffset>187960</wp:posOffset>
                </wp:positionV>
                <wp:extent cx="1168400" cy="0"/>
                <wp:effectExtent l="0" t="0" r="317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8CE707" id="Straight Connector 13" o:spid="_x0000_s1026" style="position:absolute;z-index:2516756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4.8pt" to="92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81890" w:rsidRPr="004D1059">
        <w:rPr>
          <w:b/>
          <w:sz w:val="25"/>
          <w:szCs w:val="25"/>
        </w:rPr>
        <w:t>Năm học</w:t>
      </w:r>
      <w:r w:rsidR="00241EA2" w:rsidRPr="004D1059">
        <w:rPr>
          <w:b/>
          <w:sz w:val="25"/>
          <w:szCs w:val="25"/>
        </w:rPr>
        <w:t xml:space="preserve"> 2024-2025</w:t>
      </w:r>
    </w:p>
    <w:p w:rsidR="00ED2B73" w:rsidRPr="004D1059" w:rsidRDefault="00241EA2" w:rsidP="00E46902">
      <w:pPr>
        <w:spacing w:line="20" w:lineRule="atLeast"/>
        <w:ind w:firstLine="720"/>
        <w:rPr>
          <w:b/>
          <w:sz w:val="25"/>
          <w:szCs w:val="25"/>
        </w:rPr>
      </w:pPr>
      <w:r w:rsidRPr="004D1059">
        <w:rPr>
          <w:b/>
          <w:sz w:val="25"/>
          <w:szCs w:val="25"/>
        </w:rPr>
        <w:t>I. Khung thời gian.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122"/>
        <w:gridCol w:w="3543"/>
        <w:gridCol w:w="3828"/>
      </w:tblGrid>
      <w:tr w:rsidR="00ED2B73" w:rsidRPr="004D1059" w:rsidTr="00D11731">
        <w:trPr>
          <w:trHeight w:val="24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73" w:rsidRPr="004D1059" w:rsidRDefault="00ED2B73" w:rsidP="00E46902">
            <w:pPr>
              <w:spacing w:line="20" w:lineRule="atLeast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b/>
                <w:sz w:val="25"/>
                <w:szCs w:val="25"/>
              </w:rPr>
            </w:pPr>
            <w:r w:rsidRPr="004D1059">
              <w:rPr>
                <w:b/>
                <w:sz w:val="25"/>
                <w:szCs w:val="25"/>
              </w:rPr>
              <w:t>ĐẠI SỐ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b/>
                <w:sz w:val="25"/>
                <w:szCs w:val="25"/>
              </w:rPr>
            </w:pPr>
            <w:r w:rsidRPr="004D1059">
              <w:rPr>
                <w:b/>
                <w:sz w:val="25"/>
                <w:szCs w:val="25"/>
              </w:rPr>
              <w:t>HÌNH HỌC</w:t>
            </w:r>
          </w:p>
        </w:tc>
      </w:tr>
      <w:tr w:rsidR="00ED2B73" w:rsidRPr="004D1059" w:rsidTr="00D11731">
        <w:trPr>
          <w:trHeight w:val="49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b/>
                <w:sz w:val="25"/>
                <w:szCs w:val="25"/>
              </w:rPr>
            </w:pPr>
            <w:r w:rsidRPr="004D1059">
              <w:rPr>
                <w:b/>
                <w:sz w:val="25"/>
                <w:szCs w:val="25"/>
              </w:rPr>
              <w:t>HỌC KÌ I</w:t>
            </w:r>
          </w:p>
          <w:p w:rsidR="00ED2B73" w:rsidRPr="004D1059" w:rsidRDefault="00241EA2" w:rsidP="00E46902">
            <w:pPr>
              <w:spacing w:line="20" w:lineRule="atLeast"/>
              <w:jc w:val="center"/>
              <w:rPr>
                <w:b/>
                <w:sz w:val="25"/>
                <w:szCs w:val="25"/>
              </w:rPr>
            </w:pPr>
            <w:r w:rsidRPr="004D1059">
              <w:rPr>
                <w:b/>
                <w:sz w:val="25"/>
                <w:szCs w:val="25"/>
              </w:rPr>
              <w:t>18 Tuần = 72 tiết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</w:rPr>
              <w:t xml:space="preserve">Từ tuần 1 đến tuần </w:t>
            </w:r>
            <w:r w:rsidRPr="004D1059">
              <w:rPr>
                <w:sz w:val="25"/>
                <w:szCs w:val="25"/>
                <w:lang w:val="vi-VN"/>
              </w:rPr>
              <w:t>12</w:t>
            </w:r>
          </w:p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(</w:t>
            </w:r>
            <w:r w:rsidRPr="004D1059">
              <w:rPr>
                <w:sz w:val="25"/>
                <w:szCs w:val="25"/>
                <w:lang w:val="vi-VN"/>
              </w:rPr>
              <w:t>3</w:t>
            </w:r>
            <w:r w:rsidRPr="004D1059">
              <w:rPr>
                <w:sz w:val="25"/>
                <w:szCs w:val="25"/>
              </w:rPr>
              <w:t xml:space="preserve"> tiết/tuần) x </w:t>
            </w:r>
            <w:r w:rsidRPr="004D1059">
              <w:rPr>
                <w:sz w:val="25"/>
                <w:szCs w:val="25"/>
                <w:lang w:val="vi-VN"/>
              </w:rPr>
              <w:t>12</w:t>
            </w:r>
            <w:r w:rsidRPr="004D1059">
              <w:rPr>
                <w:sz w:val="25"/>
                <w:szCs w:val="25"/>
              </w:rPr>
              <w:t xml:space="preserve"> = </w:t>
            </w:r>
            <w:r w:rsidRPr="004D1059">
              <w:rPr>
                <w:sz w:val="25"/>
                <w:szCs w:val="25"/>
                <w:lang w:val="vi-VN"/>
              </w:rPr>
              <w:t>36</w:t>
            </w:r>
            <w:r w:rsidRPr="004D1059">
              <w:rPr>
                <w:sz w:val="25"/>
                <w:szCs w:val="25"/>
              </w:rPr>
              <w:t xml:space="preserve"> tiết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</w:rPr>
              <w:t xml:space="preserve">Từ tuần 1 đến tuần </w:t>
            </w:r>
            <w:r w:rsidRPr="004D1059">
              <w:rPr>
                <w:sz w:val="25"/>
                <w:szCs w:val="25"/>
                <w:lang w:val="vi-VN"/>
              </w:rPr>
              <w:t>12</w:t>
            </w:r>
          </w:p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(</w:t>
            </w:r>
            <w:r w:rsidRPr="004D1059">
              <w:rPr>
                <w:sz w:val="25"/>
                <w:szCs w:val="25"/>
                <w:lang w:val="vi-VN"/>
              </w:rPr>
              <w:t>1</w:t>
            </w:r>
            <w:r w:rsidRPr="004D1059">
              <w:rPr>
                <w:sz w:val="25"/>
                <w:szCs w:val="25"/>
              </w:rPr>
              <w:t xml:space="preserve"> tiết/tuần) x </w:t>
            </w:r>
            <w:r w:rsidRPr="004D1059">
              <w:rPr>
                <w:sz w:val="25"/>
                <w:szCs w:val="25"/>
                <w:lang w:val="vi-VN"/>
              </w:rPr>
              <w:t>12</w:t>
            </w:r>
            <w:r w:rsidRPr="004D1059">
              <w:rPr>
                <w:sz w:val="25"/>
                <w:szCs w:val="25"/>
              </w:rPr>
              <w:t xml:space="preserve"> = 1</w:t>
            </w:r>
            <w:r w:rsidRPr="004D1059">
              <w:rPr>
                <w:sz w:val="25"/>
                <w:szCs w:val="25"/>
                <w:lang w:val="vi-VN"/>
              </w:rPr>
              <w:t>2</w:t>
            </w:r>
            <w:r w:rsidRPr="004D1059">
              <w:rPr>
                <w:sz w:val="25"/>
                <w:szCs w:val="25"/>
              </w:rPr>
              <w:t xml:space="preserve"> tiết</w:t>
            </w:r>
          </w:p>
        </w:tc>
      </w:tr>
      <w:tr w:rsidR="00ED2B73" w:rsidRPr="004D1059" w:rsidTr="00D11731">
        <w:trPr>
          <w:trHeight w:val="486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B73" w:rsidRPr="004D1059" w:rsidRDefault="00ED2B73" w:rsidP="00E46902">
            <w:pPr>
              <w:spacing w:line="20" w:lineRule="atLeast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</w:rPr>
              <w:t>Từ tuần 1</w:t>
            </w:r>
            <w:r w:rsidRPr="004D1059">
              <w:rPr>
                <w:sz w:val="25"/>
                <w:szCs w:val="25"/>
                <w:lang w:val="vi-VN"/>
              </w:rPr>
              <w:t>3</w:t>
            </w:r>
            <w:r w:rsidRPr="004D1059">
              <w:rPr>
                <w:sz w:val="25"/>
                <w:szCs w:val="25"/>
              </w:rPr>
              <w:t xml:space="preserve"> đến tuần 1</w:t>
            </w:r>
            <w:r w:rsidRPr="004D1059">
              <w:rPr>
                <w:sz w:val="25"/>
                <w:szCs w:val="25"/>
                <w:lang w:val="vi-VN"/>
              </w:rPr>
              <w:t>8</w:t>
            </w:r>
          </w:p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(</w:t>
            </w:r>
            <w:r w:rsidRPr="004D1059">
              <w:rPr>
                <w:sz w:val="25"/>
                <w:szCs w:val="25"/>
                <w:lang w:val="vi-VN"/>
              </w:rPr>
              <w:t>2</w:t>
            </w:r>
            <w:r w:rsidRPr="004D1059">
              <w:rPr>
                <w:sz w:val="25"/>
                <w:szCs w:val="25"/>
              </w:rPr>
              <w:t xml:space="preserve"> tiết/tuần) x </w:t>
            </w:r>
            <w:r w:rsidRPr="004D1059">
              <w:rPr>
                <w:sz w:val="25"/>
                <w:szCs w:val="25"/>
                <w:lang w:val="vi-VN"/>
              </w:rPr>
              <w:t>6</w:t>
            </w:r>
            <w:r w:rsidRPr="004D1059">
              <w:rPr>
                <w:sz w:val="25"/>
                <w:szCs w:val="25"/>
              </w:rPr>
              <w:t xml:space="preserve"> = 12 tiết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</w:rPr>
              <w:t>Từ tuần 1</w:t>
            </w:r>
            <w:r w:rsidRPr="004D1059">
              <w:rPr>
                <w:sz w:val="25"/>
                <w:szCs w:val="25"/>
                <w:lang w:val="vi-VN"/>
              </w:rPr>
              <w:t>3</w:t>
            </w:r>
            <w:r w:rsidRPr="004D1059">
              <w:rPr>
                <w:sz w:val="25"/>
                <w:szCs w:val="25"/>
              </w:rPr>
              <w:t xml:space="preserve"> đến tuần 1</w:t>
            </w:r>
            <w:r w:rsidRPr="004D1059">
              <w:rPr>
                <w:sz w:val="25"/>
                <w:szCs w:val="25"/>
                <w:lang w:val="vi-VN"/>
              </w:rPr>
              <w:t>8</w:t>
            </w:r>
          </w:p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(</w:t>
            </w:r>
            <w:r w:rsidRPr="004D1059">
              <w:rPr>
                <w:sz w:val="25"/>
                <w:szCs w:val="25"/>
                <w:lang w:val="vi-VN"/>
              </w:rPr>
              <w:t>2</w:t>
            </w:r>
            <w:r w:rsidRPr="004D1059">
              <w:rPr>
                <w:sz w:val="25"/>
                <w:szCs w:val="25"/>
              </w:rPr>
              <w:t xml:space="preserve"> tiết/tuần) x </w:t>
            </w:r>
            <w:r w:rsidRPr="004D1059">
              <w:rPr>
                <w:sz w:val="25"/>
                <w:szCs w:val="25"/>
                <w:lang w:val="vi-VN"/>
              </w:rPr>
              <w:t>6</w:t>
            </w:r>
            <w:r w:rsidRPr="004D1059">
              <w:rPr>
                <w:sz w:val="25"/>
                <w:szCs w:val="25"/>
              </w:rPr>
              <w:t xml:space="preserve"> = </w:t>
            </w:r>
            <w:r w:rsidRPr="004D1059">
              <w:rPr>
                <w:sz w:val="25"/>
                <w:szCs w:val="25"/>
                <w:lang w:val="vi-VN"/>
              </w:rPr>
              <w:t>12</w:t>
            </w:r>
            <w:r w:rsidRPr="004D1059">
              <w:rPr>
                <w:sz w:val="25"/>
                <w:szCs w:val="25"/>
              </w:rPr>
              <w:t xml:space="preserve"> tiết</w:t>
            </w:r>
          </w:p>
        </w:tc>
      </w:tr>
      <w:tr w:rsidR="00ED2B73" w:rsidRPr="004D1059" w:rsidTr="00D11731">
        <w:trPr>
          <w:trHeight w:val="56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73" w:rsidRPr="004D1059" w:rsidRDefault="00ED2B73" w:rsidP="00E46902">
            <w:pPr>
              <w:spacing w:line="20" w:lineRule="atLeast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b/>
                <w:i/>
                <w:sz w:val="25"/>
                <w:szCs w:val="25"/>
              </w:rPr>
            </w:pPr>
            <w:r w:rsidRPr="004D1059">
              <w:rPr>
                <w:b/>
                <w:i/>
                <w:sz w:val="25"/>
                <w:szCs w:val="25"/>
              </w:rPr>
              <w:t>Tổng: 4</w:t>
            </w:r>
            <w:r w:rsidRPr="004D1059">
              <w:rPr>
                <w:b/>
                <w:i/>
                <w:sz w:val="25"/>
                <w:szCs w:val="25"/>
                <w:lang w:val="vi-VN"/>
              </w:rPr>
              <w:t>8</w:t>
            </w:r>
            <w:r w:rsidRPr="004D1059">
              <w:rPr>
                <w:b/>
                <w:i/>
                <w:sz w:val="25"/>
                <w:szCs w:val="25"/>
              </w:rPr>
              <w:t xml:space="preserve"> tiết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b/>
                <w:i/>
                <w:sz w:val="25"/>
                <w:szCs w:val="25"/>
              </w:rPr>
              <w:t xml:space="preserve">Tổng: </w:t>
            </w:r>
            <w:r w:rsidRPr="004D1059">
              <w:rPr>
                <w:b/>
                <w:i/>
                <w:sz w:val="25"/>
                <w:szCs w:val="25"/>
                <w:lang w:val="vi-VN"/>
              </w:rPr>
              <w:t>24</w:t>
            </w:r>
            <w:r w:rsidRPr="004D1059">
              <w:rPr>
                <w:b/>
                <w:i/>
                <w:sz w:val="25"/>
                <w:szCs w:val="25"/>
              </w:rPr>
              <w:t xml:space="preserve"> tiết</w:t>
            </w:r>
          </w:p>
        </w:tc>
      </w:tr>
      <w:tr w:rsidR="00ED2B73" w:rsidRPr="004D1059" w:rsidTr="00D11731">
        <w:trPr>
          <w:trHeight w:val="4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b/>
                <w:sz w:val="25"/>
                <w:szCs w:val="25"/>
              </w:rPr>
            </w:pPr>
            <w:r w:rsidRPr="004D1059">
              <w:rPr>
                <w:b/>
                <w:sz w:val="25"/>
                <w:szCs w:val="25"/>
              </w:rPr>
              <w:t>HỌC KÌ II</w:t>
            </w:r>
          </w:p>
          <w:p w:rsidR="00ED2B73" w:rsidRPr="004D1059" w:rsidRDefault="00241EA2" w:rsidP="00E46902">
            <w:pPr>
              <w:spacing w:line="20" w:lineRule="atLeast"/>
              <w:jc w:val="center"/>
              <w:rPr>
                <w:b/>
                <w:sz w:val="25"/>
                <w:szCs w:val="25"/>
              </w:rPr>
            </w:pPr>
            <w:r w:rsidRPr="004D1059">
              <w:rPr>
                <w:b/>
                <w:sz w:val="25"/>
                <w:szCs w:val="25"/>
              </w:rPr>
              <w:t>17 Tuần = 68 tiết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</w:rPr>
              <w:t xml:space="preserve">Từ tuần 19 đến tuần </w:t>
            </w:r>
            <w:r w:rsidRPr="004D1059">
              <w:rPr>
                <w:sz w:val="25"/>
                <w:szCs w:val="25"/>
                <w:lang w:val="vi-VN"/>
              </w:rPr>
              <w:t>35</w:t>
            </w:r>
          </w:p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 xml:space="preserve">(3 tiết/tuần) x </w:t>
            </w:r>
            <w:r w:rsidRPr="004D1059">
              <w:rPr>
                <w:sz w:val="25"/>
                <w:szCs w:val="25"/>
                <w:lang w:val="vi-VN"/>
              </w:rPr>
              <w:t>17</w:t>
            </w:r>
            <w:r w:rsidRPr="004D1059">
              <w:rPr>
                <w:sz w:val="25"/>
                <w:szCs w:val="25"/>
              </w:rPr>
              <w:t xml:space="preserve"> = </w:t>
            </w:r>
            <w:r w:rsidRPr="004D1059">
              <w:rPr>
                <w:sz w:val="25"/>
                <w:szCs w:val="25"/>
                <w:lang w:val="vi-VN"/>
              </w:rPr>
              <w:t>51</w:t>
            </w:r>
            <w:r w:rsidRPr="004D1059">
              <w:rPr>
                <w:sz w:val="25"/>
                <w:szCs w:val="25"/>
              </w:rPr>
              <w:t xml:space="preserve"> tiết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</w:rPr>
              <w:t xml:space="preserve">Từ tuần 19 đến tuần </w:t>
            </w:r>
            <w:r w:rsidRPr="004D1059">
              <w:rPr>
                <w:sz w:val="25"/>
                <w:szCs w:val="25"/>
                <w:lang w:val="vi-VN"/>
              </w:rPr>
              <w:t>35</w:t>
            </w:r>
          </w:p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 xml:space="preserve">(1 tiết/tuần) x </w:t>
            </w:r>
            <w:r w:rsidRPr="004D1059">
              <w:rPr>
                <w:sz w:val="25"/>
                <w:szCs w:val="25"/>
                <w:lang w:val="vi-VN"/>
              </w:rPr>
              <w:t>17</w:t>
            </w:r>
            <w:r w:rsidRPr="004D1059">
              <w:rPr>
                <w:sz w:val="25"/>
                <w:szCs w:val="25"/>
              </w:rPr>
              <w:t xml:space="preserve"> = </w:t>
            </w:r>
            <w:r w:rsidRPr="004D1059">
              <w:rPr>
                <w:sz w:val="25"/>
                <w:szCs w:val="25"/>
                <w:lang w:val="vi-VN"/>
              </w:rPr>
              <w:t>17</w:t>
            </w:r>
            <w:r w:rsidRPr="004D1059">
              <w:rPr>
                <w:sz w:val="25"/>
                <w:szCs w:val="25"/>
              </w:rPr>
              <w:t xml:space="preserve"> tiết</w:t>
            </w:r>
          </w:p>
        </w:tc>
      </w:tr>
      <w:tr w:rsidR="00ED2B73" w:rsidRPr="004D1059" w:rsidTr="00D11731">
        <w:trPr>
          <w:trHeight w:val="5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b/>
                <w:sz w:val="25"/>
                <w:szCs w:val="25"/>
              </w:rPr>
            </w:pPr>
            <w:r w:rsidRPr="004D1059">
              <w:rPr>
                <w:b/>
                <w:i/>
                <w:sz w:val="25"/>
                <w:szCs w:val="25"/>
              </w:rPr>
              <w:t>Tổng: 140 tiết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b/>
                <w:i/>
                <w:sz w:val="25"/>
                <w:szCs w:val="25"/>
              </w:rPr>
            </w:pPr>
            <w:r w:rsidRPr="004D1059">
              <w:rPr>
                <w:b/>
                <w:i/>
                <w:sz w:val="25"/>
                <w:szCs w:val="25"/>
              </w:rPr>
              <w:t xml:space="preserve">Tổng: </w:t>
            </w:r>
            <w:r w:rsidRPr="004D1059">
              <w:rPr>
                <w:b/>
                <w:i/>
                <w:sz w:val="25"/>
                <w:szCs w:val="25"/>
                <w:lang w:val="vi-VN"/>
              </w:rPr>
              <w:t>51</w:t>
            </w:r>
            <w:r w:rsidRPr="004D1059">
              <w:rPr>
                <w:b/>
                <w:i/>
                <w:sz w:val="25"/>
                <w:szCs w:val="25"/>
              </w:rPr>
              <w:t xml:space="preserve"> tiết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b/>
                <w:i/>
                <w:sz w:val="25"/>
                <w:szCs w:val="25"/>
              </w:rPr>
            </w:pPr>
            <w:r w:rsidRPr="004D1059">
              <w:rPr>
                <w:b/>
                <w:i/>
                <w:sz w:val="25"/>
                <w:szCs w:val="25"/>
              </w:rPr>
              <w:t xml:space="preserve">Tổng: </w:t>
            </w:r>
            <w:r w:rsidRPr="004D1059">
              <w:rPr>
                <w:b/>
                <w:i/>
                <w:sz w:val="25"/>
                <w:szCs w:val="25"/>
                <w:lang w:val="vi-VN"/>
              </w:rPr>
              <w:t>17</w:t>
            </w:r>
            <w:r w:rsidRPr="004D1059">
              <w:rPr>
                <w:b/>
                <w:i/>
                <w:sz w:val="25"/>
                <w:szCs w:val="25"/>
              </w:rPr>
              <w:t xml:space="preserve"> tiết</w:t>
            </w:r>
          </w:p>
        </w:tc>
      </w:tr>
    </w:tbl>
    <w:p w:rsidR="00ED2B73" w:rsidRPr="004D1059" w:rsidRDefault="00241EA2" w:rsidP="00E46902">
      <w:pPr>
        <w:spacing w:line="20" w:lineRule="atLeast"/>
        <w:ind w:firstLine="720"/>
        <w:rPr>
          <w:b/>
          <w:sz w:val="25"/>
          <w:szCs w:val="25"/>
        </w:rPr>
      </w:pPr>
      <w:r w:rsidRPr="004D1059">
        <w:rPr>
          <w:b/>
          <w:sz w:val="25"/>
          <w:szCs w:val="25"/>
        </w:rPr>
        <w:t>II. Khung chương trình.</w:t>
      </w:r>
    </w:p>
    <w:p w:rsidR="00ED2B73" w:rsidRPr="004D1059" w:rsidRDefault="00241EA2" w:rsidP="00E46902">
      <w:pPr>
        <w:spacing w:line="20" w:lineRule="atLeast"/>
        <w:ind w:firstLine="720"/>
        <w:rPr>
          <w:b/>
          <w:sz w:val="25"/>
          <w:szCs w:val="25"/>
        </w:rPr>
      </w:pPr>
      <w:r w:rsidRPr="004D1059">
        <w:rPr>
          <w:b/>
          <w:sz w:val="25"/>
          <w:szCs w:val="25"/>
        </w:rPr>
        <w:t>1. Phần Đại số</w:t>
      </w:r>
    </w:p>
    <w:tbl>
      <w:tblPr>
        <w:tblStyle w:val="TableGrid"/>
        <w:tblW w:w="9516" w:type="dxa"/>
        <w:tblLayout w:type="fixed"/>
        <w:tblLook w:val="04A0" w:firstRow="1" w:lastRow="0" w:firstColumn="1" w:lastColumn="0" w:noHBand="0" w:noVBand="1"/>
      </w:tblPr>
      <w:tblGrid>
        <w:gridCol w:w="874"/>
        <w:gridCol w:w="5500"/>
        <w:gridCol w:w="991"/>
        <w:gridCol w:w="1135"/>
        <w:gridCol w:w="1016"/>
      </w:tblGrid>
      <w:tr w:rsidR="00ED2B73" w:rsidRPr="004D1059" w:rsidTr="004D1059">
        <w:tc>
          <w:tcPr>
            <w:tcW w:w="874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b/>
                <w:bCs/>
                <w:sz w:val="25"/>
                <w:szCs w:val="25"/>
                <w:lang w:val="vi-VN"/>
              </w:rPr>
              <w:t>STT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rFonts w:eastAsia="SimSun"/>
                <w:b/>
                <w:bCs/>
                <w:color w:val="000000"/>
                <w:sz w:val="25"/>
                <w:szCs w:val="25"/>
                <w:lang w:val="vi-VN" w:eastAsia="zh-CN" w:bidi="ar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val="vi-VN" w:eastAsia="zh-CN" w:bidi="ar"/>
              </w:rPr>
              <w:t>Bài học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rFonts w:eastAsia="SimSun"/>
                <w:b/>
                <w:bCs/>
                <w:color w:val="000000"/>
                <w:sz w:val="25"/>
                <w:szCs w:val="25"/>
                <w:lang w:val="vi-VN" w:eastAsia="zh-CN" w:bidi="ar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val="vi-VN" w:eastAsia="zh-CN" w:bidi="ar"/>
              </w:rPr>
              <w:t>Số tiết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rFonts w:eastAsia="SimSun"/>
                <w:b/>
                <w:bCs/>
                <w:color w:val="000000"/>
                <w:sz w:val="25"/>
                <w:szCs w:val="25"/>
                <w:lang w:val="vi-VN" w:eastAsia="zh-CN" w:bidi="ar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val="vi-VN" w:eastAsia="zh-CN" w:bidi="ar"/>
              </w:rPr>
              <w:t>Tiết thứ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rFonts w:eastAsia="SimSun"/>
                <w:b/>
                <w:bCs/>
                <w:color w:val="000000"/>
                <w:sz w:val="25"/>
                <w:szCs w:val="25"/>
                <w:lang w:val="vi-VN" w:eastAsia="zh-CN" w:bidi="ar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val="vi-VN" w:eastAsia="zh-CN" w:bidi="ar"/>
              </w:rPr>
              <w:t>Tuần</w:t>
            </w:r>
          </w:p>
        </w:tc>
      </w:tr>
      <w:tr w:rsidR="00ED2B73" w:rsidRPr="004D1059" w:rsidTr="004D1059">
        <w:tc>
          <w:tcPr>
            <w:tcW w:w="9516" w:type="dxa"/>
            <w:gridSpan w:val="5"/>
            <w:shd w:val="clear" w:color="auto" w:fill="FFFF00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rFonts w:eastAsia="SimSun"/>
                <w:color w:val="000000"/>
                <w:sz w:val="25"/>
                <w:szCs w:val="25"/>
                <w:lang w:val="vi-VN" w:eastAsia="zh-CN" w:bidi="ar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val="vi-VN" w:eastAsia="zh-CN" w:bidi="ar"/>
              </w:rPr>
              <w:t>HỌC KỲ I</w:t>
            </w:r>
          </w:p>
        </w:tc>
      </w:tr>
      <w:tr w:rsidR="00ED2B73" w:rsidRPr="004D1059" w:rsidTr="004D1059">
        <w:tc>
          <w:tcPr>
            <w:tcW w:w="9516" w:type="dxa"/>
            <w:gridSpan w:val="5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rFonts w:eastAsia="SimSun"/>
                <w:color w:val="000000"/>
                <w:sz w:val="25"/>
                <w:szCs w:val="25"/>
                <w:lang w:val="vi-VN" w:eastAsia="zh-CN" w:bidi="ar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val="vi-VN" w:eastAsia="zh-CN" w:bidi="ar"/>
              </w:rPr>
              <w:t>CHƯƠNG I: TẬP HỢP CÁC SỐ TỰ NHIÊN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1. Tập hợp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2. Cách ghi số tự nhiên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3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3. Thứ tự trong tập hợp số tự nhiên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4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4. Phép cộng và phép trừ số tự nhiên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4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5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5. Phép nhân và phép chia số tự nhiên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5-6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6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Luyện tập chung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7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7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6. Lũy thừa với số mũ tự nhiên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8-9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8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7. Thứ tự thực hiện các phép tính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10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4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9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Luyện tập chung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11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4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10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tập cuối chương I</w:t>
            </w:r>
            <w:r w:rsidRPr="004D1059">
              <w:rPr>
                <w:rFonts w:eastAsia="SimSun"/>
                <w:color w:val="000000"/>
                <w:sz w:val="25"/>
                <w:szCs w:val="25"/>
                <w:lang w:val="vi-VN" w:eastAsia="zh-CN" w:bidi="ar"/>
              </w:rPr>
              <w:t xml:space="preserve"> </w:t>
            </w:r>
            <w:r w:rsidRPr="004D1059">
              <w:rPr>
                <w:rFonts w:eastAsia="SimSun"/>
                <w:b/>
                <w:bCs/>
                <w:i/>
                <w:iCs/>
                <w:color w:val="000000"/>
                <w:sz w:val="25"/>
                <w:szCs w:val="25"/>
                <w:lang w:val="vi-VN" w:eastAsia="zh-CN" w:bidi="ar"/>
              </w:rPr>
              <w:t>- Kiểm tra thường xuyên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12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4</w:t>
            </w:r>
          </w:p>
        </w:tc>
      </w:tr>
      <w:tr w:rsidR="00ED2B73" w:rsidRPr="004D1059" w:rsidTr="004D1059">
        <w:tc>
          <w:tcPr>
            <w:tcW w:w="9516" w:type="dxa"/>
            <w:gridSpan w:val="5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rFonts w:eastAsia="SimSun"/>
                <w:color w:val="000000"/>
                <w:sz w:val="25"/>
                <w:szCs w:val="25"/>
                <w:lang w:eastAsia="zh-CN" w:bidi="ar"/>
              </w:rPr>
            </w:pPr>
            <w:r w:rsidRPr="004D1059">
              <w:rPr>
                <w:b/>
                <w:bCs/>
                <w:sz w:val="25"/>
                <w:szCs w:val="25"/>
                <w:lang w:val="nl-NL"/>
              </w:rPr>
              <w:t>CHƯƠNG II. TÍNH CHIA HẾT TRONG TẬP HỢP CÁC SỐ TỰ NHIÊN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11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8. Quan hệ chia hết và tính chất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13-14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5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12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9. Dấu hiệu chia hết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15-16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5,6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13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10. Số nguyên tố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17-18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6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14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Luyện tập chung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19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7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15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11. Ước chung. Ước chung lớn nhất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20-21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7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16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12. Bội chung. Bội chung nhỏ nhất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22-23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8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17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Luyện tập chung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24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8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18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eastAsia="zh-CN" w:bidi="ar"/>
              </w:rPr>
              <w:t>ÔN TẬP GIỮA KÌ I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25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9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19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eastAsia="zh-CN" w:bidi="ar"/>
              </w:rPr>
              <w:t>KTĐG GIỮA KÌ I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26-27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9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20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tập cuối chương II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28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10</w:t>
            </w:r>
          </w:p>
        </w:tc>
      </w:tr>
      <w:tr w:rsidR="00ED2B73" w:rsidRPr="004D1059" w:rsidTr="004D1059">
        <w:tc>
          <w:tcPr>
            <w:tcW w:w="9516" w:type="dxa"/>
            <w:gridSpan w:val="5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rFonts w:eastAsia="SimSun"/>
                <w:color w:val="000000"/>
                <w:sz w:val="25"/>
                <w:szCs w:val="25"/>
                <w:lang w:eastAsia="zh-CN" w:bidi="ar"/>
              </w:rPr>
            </w:pPr>
            <w:r w:rsidRPr="004D1059">
              <w:rPr>
                <w:b/>
                <w:bCs/>
                <w:sz w:val="25"/>
                <w:szCs w:val="25"/>
                <w:lang w:val="nl-NL"/>
              </w:rPr>
              <w:t>CHƯƠNG III. SỐ NGUYÊN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21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13. Tập hợp các số nguyên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29-30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10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22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14. Phép cộng và phép trừ số nguyên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31-33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11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23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15. Quy tắc dấu ngoặc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34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12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24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Luyện tập chung</w:t>
            </w:r>
            <w:r w:rsidRPr="004D1059">
              <w:rPr>
                <w:rFonts w:eastAsia="SimSun"/>
                <w:color w:val="000000"/>
                <w:sz w:val="25"/>
                <w:szCs w:val="25"/>
                <w:lang w:val="vi-VN" w:eastAsia="zh-CN" w:bidi="ar"/>
              </w:rPr>
              <w:t xml:space="preserve"> </w:t>
            </w:r>
            <w:r w:rsidRPr="004D1059">
              <w:rPr>
                <w:rFonts w:eastAsia="SimSun"/>
                <w:b/>
                <w:bCs/>
                <w:i/>
                <w:iCs/>
                <w:color w:val="000000"/>
                <w:sz w:val="25"/>
                <w:szCs w:val="25"/>
                <w:lang w:val="vi-VN" w:eastAsia="zh-CN" w:bidi="ar"/>
              </w:rPr>
              <w:t>- Kiểm tra thường xuyên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35-36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12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25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16. Phép nhân số nguyên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37-38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13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lastRenderedPageBreak/>
              <w:t>26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17. Phép chia hết. Ước và bội của một số nguyên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39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14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27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Luyện tập chung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40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14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28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tập cuối chương III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41-42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15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29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val="vi-VN" w:eastAsia="zh-CN" w:bidi="ar"/>
              </w:rPr>
              <w:t xml:space="preserve">HĐTHTN: </w:t>
            </w: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Sử dụng máy cầm tay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43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16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30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eastAsia="zh-CN" w:bidi="ar"/>
              </w:rPr>
              <w:t xml:space="preserve">ÔN TẬP HỌC KÌ I 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44-46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16,17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31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eastAsia="zh-CN" w:bidi="ar"/>
              </w:rPr>
              <w:t>KTĐG CUỐI KÌ I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47-48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18</w:t>
            </w:r>
          </w:p>
        </w:tc>
      </w:tr>
      <w:tr w:rsidR="00ED2B73" w:rsidRPr="004D1059" w:rsidTr="004D1059">
        <w:tc>
          <w:tcPr>
            <w:tcW w:w="9516" w:type="dxa"/>
            <w:gridSpan w:val="5"/>
            <w:shd w:val="clear" w:color="auto" w:fill="FFFF00"/>
          </w:tcPr>
          <w:p w:rsidR="00ED2B73" w:rsidRPr="004D1059" w:rsidRDefault="00241EA2" w:rsidP="00E46902">
            <w:pPr>
              <w:shd w:val="clear" w:color="auto" w:fill="FFFF00"/>
              <w:spacing w:line="20" w:lineRule="atLeast"/>
              <w:jc w:val="center"/>
              <w:textAlignment w:val="center"/>
              <w:rPr>
                <w:rFonts w:eastAsia="SimSun"/>
                <w:color w:val="000000"/>
                <w:sz w:val="25"/>
                <w:szCs w:val="25"/>
                <w:lang w:val="vi-VN" w:eastAsia="zh-CN" w:bidi="ar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val="vi-VN" w:eastAsia="zh-CN" w:bidi="ar"/>
              </w:rPr>
              <w:t>HỌC KỲ II</w:t>
            </w:r>
          </w:p>
        </w:tc>
      </w:tr>
      <w:tr w:rsidR="00ED2B73" w:rsidRPr="004D1059" w:rsidTr="004D1059">
        <w:tc>
          <w:tcPr>
            <w:tcW w:w="9516" w:type="dxa"/>
            <w:gridSpan w:val="5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rFonts w:eastAsia="SimSun"/>
                <w:color w:val="000000"/>
                <w:sz w:val="25"/>
                <w:szCs w:val="25"/>
                <w:lang w:eastAsia="zh-CN" w:bidi="ar"/>
              </w:rPr>
            </w:pPr>
            <w:r w:rsidRPr="004D1059">
              <w:rPr>
                <w:b/>
                <w:bCs/>
                <w:sz w:val="25"/>
                <w:szCs w:val="25"/>
                <w:lang w:val="nl-NL"/>
              </w:rPr>
              <w:t>CHƯƠNG VI. PHÂN SỐ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32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23. Mở rộng phân số. Phân số bằng nhau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49-50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19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33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24. So sánh phân số. Hỗn số dương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51-52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19,20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34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Luyện tập chung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53-54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20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35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25. Phép cộng và phép trừ phân số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55-56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21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36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26. Phép nhân và phép chia phân số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57-58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21,22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37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27. Hai bài toán về phân số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59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22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38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Luyện tập chung</w:t>
            </w:r>
            <w:r w:rsidRPr="004D1059">
              <w:rPr>
                <w:rFonts w:eastAsia="SimSun"/>
                <w:color w:val="000000"/>
                <w:sz w:val="25"/>
                <w:szCs w:val="25"/>
                <w:lang w:val="vi-VN" w:eastAsia="zh-CN" w:bidi="ar"/>
              </w:rPr>
              <w:t xml:space="preserve"> </w:t>
            </w:r>
            <w:r w:rsidRPr="004D1059">
              <w:rPr>
                <w:rFonts w:eastAsia="SimSun"/>
                <w:b/>
                <w:bCs/>
                <w:i/>
                <w:iCs/>
                <w:color w:val="000000"/>
                <w:sz w:val="25"/>
                <w:szCs w:val="25"/>
                <w:lang w:val="vi-VN" w:eastAsia="zh-CN" w:bidi="ar"/>
              </w:rPr>
              <w:t>- Kiểm tra thường xuyên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60-61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22,23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39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tập cuối chương VI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62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23</w:t>
            </w:r>
          </w:p>
        </w:tc>
      </w:tr>
      <w:tr w:rsidR="00ED2B73" w:rsidRPr="004D1059" w:rsidTr="004D1059">
        <w:tc>
          <w:tcPr>
            <w:tcW w:w="9516" w:type="dxa"/>
            <w:gridSpan w:val="5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rFonts w:eastAsia="SimSun"/>
                <w:color w:val="000000"/>
                <w:sz w:val="25"/>
                <w:szCs w:val="25"/>
                <w:lang w:eastAsia="zh-CN" w:bidi="ar"/>
              </w:rPr>
            </w:pPr>
            <w:r w:rsidRPr="004D1059">
              <w:rPr>
                <w:b/>
                <w:bCs/>
                <w:sz w:val="25"/>
                <w:szCs w:val="25"/>
                <w:lang w:val="nl-NL"/>
              </w:rPr>
              <w:t>CHƯƠNG VII. SỐ THẬP PHÂN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40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28. Số thập phân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63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23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41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29. Tính toán với số thập phân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4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64-67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24,25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42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30. Làm tròn và ước lượng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68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25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43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31. Một số bài toán về tỉ số và tỉ số phần trăm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69-70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25,26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44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Luyện tập chung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71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26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45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tập cuối chương VII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72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26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46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eastAsia="zh-CN" w:bidi="ar"/>
              </w:rPr>
              <w:t>ÔN TẬP GIỮA KÌ II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73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27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47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eastAsia="zh-CN" w:bidi="ar"/>
              </w:rPr>
              <w:t>KTĐG GIỮA KÌ II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74-75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27</w:t>
            </w:r>
          </w:p>
        </w:tc>
      </w:tr>
      <w:tr w:rsidR="00ED2B73" w:rsidRPr="004D1059" w:rsidTr="004D1059">
        <w:tc>
          <w:tcPr>
            <w:tcW w:w="9516" w:type="dxa"/>
            <w:gridSpan w:val="5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rFonts w:eastAsia="SimSun"/>
                <w:color w:val="000000"/>
                <w:sz w:val="25"/>
                <w:szCs w:val="25"/>
                <w:lang w:eastAsia="zh-CN" w:bidi="ar"/>
              </w:rPr>
            </w:pPr>
            <w:r w:rsidRPr="004D1059">
              <w:rPr>
                <w:b/>
                <w:bCs/>
                <w:sz w:val="25"/>
                <w:szCs w:val="25"/>
                <w:lang w:val="nl-NL"/>
              </w:rPr>
              <w:t>CHƯƠNG IX. DỮ LIỆU VÀ XÁC SUẤT THỰC NGHIỆM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48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38. Dữ liệu và thu thập dữ liệu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76-77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28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49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39. Bảng thống kê và biểu đồ tranh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78-79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28,29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50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40. Biểu đồ cột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80-81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29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51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41. Biểu đồ cột kép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82-83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30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52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Luyện tập chung</w:t>
            </w:r>
            <w:r w:rsidRPr="004D1059">
              <w:rPr>
                <w:rFonts w:eastAsia="SimSun"/>
                <w:color w:val="000000"/>
                <w:sz w:val="25"/>
                <w:szCs w:val="25"/>
                <w:lang w:val="vi-VN" w:eastAsia="zh-CN" w:bidi="ar"/>
              </w:rPr>
              <w:t xml:space="preserve"> </w:t>
            </w:r>
            <w:r w:rsidRPr="004D1059">
              <w:rPr>
                <w:rFonts w:eastAsia="SimSun"/>
                <w:b/>
                <w:bCs/>
                <w:i/>
                <w:iCs/>
                <w:color w:val="000000"/>
                <w:sz w:val="25"/>
                <w:szCs w:val="25"/>
                <w:lang w:val="vi-VN" w:eastAsia="zh-CN" w:bidi="ar"/>
              </w:rPr>
              <w:t>- Kiểm tra thường xuyên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84-85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30,31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53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42. Kết quả có thể và sự kiện trong trò chơi, thí nghiệm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86-87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31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54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43. Xác suất thực nghiệm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88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32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55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Luyện tập chung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89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32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56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tập cuối chương IX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90-91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32,33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57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val="vi-VN" w:eastAsia="zh-CN" w:bidi="ar"/>
              </w:rPr>
              <w:t xml:space="preserve">HĐTHTN: </w:t>
            </w: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Kế hoạch chỉ tiêu cá nhân và gia đình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92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33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58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val="vi-VN" w:eastAsia="zh-CN" w:bidi="ar"/>
              </w:rPr>
              <w:t xml:space="preserve">HĐTHTN: </w:t>
            </w: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Hoạt động thể thao nào được yêu thích trong hè?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93-94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33,34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59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eastAsia="zh-CN" w:bidi="ar"/>
              </w:rPr>
              <w:t>ÔN TẬP CUỐI NĂM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95-97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34,35</w:t>
            </w:r>
          </w:p>
        </w:tc>
      </w:tr>
      <w:tr w:rsidR="00ED2B73" w:rsidRPr="004D1059" w:rsidTr="004D1059">
        <w:tc>
          <w:tcPr>
            <w:tcW w:w="874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60</w:t>
            </w:r>
          </w:p>
        </w:tc>
        <w:tc>
          <w:tcPr>
            <w:tcW w:w="5500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eastAsia="zh-CN" w:bidi="ar"/>
              </w:rPr>
              <w:t>KTĐG CUỐI NĂM</w:t>
            </w:r>
          </w:p>
        </w:tc>
        <w:tc>
          <w:tcPr>
            <w:tcW w:w="991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135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98-99</w:t>
            </w:r>
          </w:p>
        </w:tc>
        <w:tc>
          <w:tcPr>
            <w:tcW w:w="1016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35</w:t>
            </w:r>
          </w:p>
        </w:tc>
      </w:tr>
    </w:tbl>
    <w:p w:rsidR="00ED2B73" w:rsidRPr="004D1059" w:rsidRDefault="00241EA2" w:rsidP="00E46902">
      <w:pPr>
        <w:numPr>
          <w:ilvl w:val="0"/>
          <w:numId w:val="1"/>
        </w:numPr>
        <w:spacing w:line="20" w:lineRule="atLeast"/>
        <w:rPr>
          <w:b/>
          <w:sz w:val="25"/>
          <w:szCs w:val="25"/>
        </w:rPr>
      </w:pPr>
      <w:r w:rsidRPr="004D1059">
        <w:rPr>
          <w:b/>
          <w:sz w:val="25"/>
          <w:szCs w:val="25"/>
        </w:rPr>
        <w:t>Phần Hình học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817"/>
        <w:gridCol w:w="5557"/>
        <w:gridCol w:w="992"/>
        <w:gridCol w:w="1134"/>
        <w:gridCol w:w="993"/>
      </w:tblGrid>
      <w:tr w:rsidR="00ED2B73" w:rsidRPr="004D1059" w:rsidTr="004D1059">
        <w:tc>
          <w:tcPr>
            <w:tcW w:w="817" w:type="dxa"/>
            <w:shd w:val="clear" w:color="auto" w:fill="auto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rFonts w:eastAsiaTheme="minorEastAsia"/>
                <w:b/>
                <w:bCs/>
                <w:sz w:val="25"/>
                <w:szCs w:val="25"/>
                <w:lang w:val="vi-VN" w:eastAsia="zh-CN"/>
              </w:rPr>
            </w:pPr>
            <w:r w:rsidRPr="004D1059">
              <w:rPr>
                <w:b/>
                <w:bCs/>
                <w:sz w:val="25"/>
                <w:szCs w:val="25"/>
                <w:lang w:val="vi-VN"/>
              </w:rPr>
              <w:t>STT</w:t>
            </w:r>
          </w:p>
        </w:tc>
        <w:tc>
          <w:tcPr>
            <w:tcW w:w="5557" w:type="dxa"/>
            <w:shd w:val="clear" w:color="auto" w:fill="auto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rFonts w:eastAsia="SimSun"/>
                <w:b/>
                <w:bCs/>
                <w:color w:val="000000"/>
                <w:sz w:val="25"/>
                <w:szCs w:val="25"/>
                <w:lang w:eastAsia="zh-CN" w:bidi="ar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val="vi-VN" w:eastAsia="zh-CN" w:bidi="ar"/>
              </w:rPr>
              <w:t>Bài học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rFonts w:eastAsia="SimSun"/>
                <w:b/>
                <w:bCs/>
                <w:color w:val="000000"/>
                <w:sz w:val="25"/>
                <w:szCs w:val="25"/>
                <w:lang w:eastAsia="zh-CN" w:bidi="ar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val="vi-VN" w:eastAsia="zh-CN" w:bidi="ar"/>
              </w:rPr>
              <w:t>Số tiết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rFonts w:eastAsia="SimSun"/>
                <w:b/>
                <w:bCs/>
                <w:color w:val="000000"/>
                <w:sz w:val="25"/>
                <w:szCs w:val="25"/>
                <w:lang w:eastAsia="zh-CN" w:bidi="ar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val="vi-VN" w:eastAsia="zh-CN" w:bidi="ar"/>
              </w:rPr>
              <w:t>Tiết thứ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rFonts w:eastAsia="SimSun"/>
                <w:b/>
                <w:bCs/>
                <w:color w:val="000000"/>
                <w:sz w:val="25"/>
                <w:szCs w:val="25"/>
                <w:lang w:eastAsia="zh-CN" w:bidi="ar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val="vi-VN" w:eastAsia="zh-CN" w:bidi="ar"/>
              </w:rPr>
              <w:t>Tuần</w:t>
            </w:r>
          </w:p>
        </w:tc>
      </w:tr>
      <w:tr w:rsidR="00ED2B73" w:rsidRPr="004D1059" w:rsidTr="004D1059">
        <w:tc>
          <w:tcPr>
            <w:tcW w:w="9493" w:type="dxa"/>
            <w:gridSpan w:val="5"/>
            <w:shd w:val="clear" w:color="auto" w:fill="FFFF00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rFonts w:eastAsia="SimSun"/>
                <w:color w:val="000000"/>
                <w:sz w:val="25"/>
                <w:szCs w:val="25"/>
                <w:lang w:val="vi-VN" w:eastAsia="zh-CN" w:bidi="ar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val="vi-VN" w:eastAsia="zh-CN" w:bidi="ar"/>
              </w:rPr>
              <w:t>HỌC KỲ I</w:t>
            </w:r>
          </w:p>
        </w:tc>
      </w:tr>
      <w:tr w:rsidR="00ED2B73" w:rsidRPr="004D1059" w:rsidTr="004D1059">
        <w:tc>
          <w:tcPr>
            <w:tcW w:w="9493" w:type="dxa"/>
            <w:gridSpan w:val="5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rFonts w:eastAsia="SimSun"/>
                <w:color w:val="000000"/>
                <w:sz w:val="25"/>
                <w:szCs w:val="25"/>
                <w:lang w:eastAsia="zh-CN" w:bidi="ar"/>
              </w:rPr>
            </w:pPr>
            <w:r w:rsidRPr="004D1059">
              <w:rPr>
                <w:b/>
                <w:bCs/>
                <w:sz w:val="25"/>
                <w:szCs w:val="25"/>
                <w:lang w:val="nl-NL"/>
              </w:rPr>
              <w:t>CHƯƠNG IV. MỘT SỐ HÌNH PHẲNG TRONG THỰC TIỄN</w:t>
            </w:r>
          </w:p>
        </w:tc>
      </w:tr>
      <w:tr w:rsidR="00ED2B73" w:rsidRPr="004D1059" w:rsidTr="004D1059">
        <w:tc>
          <w:tcPr>
            <w:tcW w:w="817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</w:t>
            </w:r>
          </w:p>
        </w:tc>
        <w:tc>
          <w:tcPr>
            <w:tcW w:w="5557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18. Hình tam giác đều. Hình vuông. Hình lục giác đều</w:t>
            </w:r>
          </w:p>
        </w:tc>
        <w:tc>
          <w:tcPr>
            <w:tcW w:w="992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</w:t>
            </w:r>
          </w:p>
        </w:tc>
        <w:tc>
          <w:tcPr>
            <w:tcW w:w="1134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1-3</w:t>
            </w:r>
          </w:p>
        </w:tc>
        <w:tc>
          <w:tcPr>
            <w:tcW w:w="993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1,2,3</w:t>
            </w:r>
          </w:p>
        </w:tc>
      </w:tr>
      <w:tr w:rsidR="00ED2B73" w:rsidRPr="004D1059" w:rsidTr="004D1059">
        <w:trPr>
          <w:trHeight w:val="58"/>
        </w:trPr>
        <w:tc>
          <w:tcPr>
            <w:tcW w:w="817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lastRenderedPageBreak/>
              <w:t>2</w:t>
            </w:r>
          </w:p>
        </w:tc>
        <w:tc>
          <w:tcPr>
            <w:tcW w:w="5557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19. Hình chữ nhật. Hình thoi. Hình bình hành. Hình thang cân</w:t>
            </w:r>
          </w:p>
        </w:tc>
        <w:tc>
          <w:tcPr>
            <w:tcW w:w="992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</w:t>
            </w:r>
          </w:p>
        </w:tc>
        <w:tc>
          <w:tcPr>
            <w:tcW w:w="1134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4-6</w:t>
            </w:r>
          </w:p>
        </w:tc>
        <w:tc>
          <w:tcPr>
            <w:tcW w:w="993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4,5,6</w:t>
            </w:r>
          </w:p>
        </w:tc>
      </w:tr>
      <w:tr w:rsidR="00ED2B73" w:rsidRPr="004D1059" w:rsidTr="004D1059">
        <w:tc>
          <w:tcPr>
            <w:tcW w:w="817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3</w:t>
            </w:r>
          </w:p>
        </w:tc>
        <w:tc>
          <w:tcPr>
            <w:tcW w:w="5557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20. Chu vi và diện tích của một số tứ giác đã học</w:t>
            </w:r>
          </w:p>
        </w:tc>
        <w:tc>
          <w:tcPr>
            <w:tcW w:w="992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</w:t>
            </w:r>
          </w:p>
        </w:tc>
        <w:tc>
          <w:tcPr>
            <w:tcW w:w="1134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7-9</w:t>
            </w:r>
          </w:p>
        </w:tc>
        <w:tc>
          <w:tcPr>
            <w:tcW w:w="993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7,8,9</w:t>
            </w:r>
          </w:p>
        </w:tc>
      </w:tr>
      <w:tr w:rsidR="00ED2B73" w:rsidRPr="004D1059" w:rsidTr="004D1059">
        <w:tc>
          <w:tcPr>
            <w:tcW w:w="817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4</w:t>
            </w:r>
          </w:p>
        </w:tc>
        <w:tc>
          <w:tcPr>
            <w:tcW w:w="5557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Luyện tập chung</w:t>
            </w:r>
            <w:r w:rsidRPr="004D1059">
              <w:rPr>
                <w:rFonts w:eastAsia="SimSun"/>
                <w:color w:val="000000"/>
                <w:sz w:val="25"/>
                <w:szCs w:val="25"/>
                <w:lang w:val="vi-VN" w:eastAsia="zh-CN" w:bidi="ar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134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10-11</w:t>
            </w:r>
          </w:p>
        </w:tc>
        <w:tc>
          <w:tcPr>
            <w:tcW w:w="993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10,11</w:t>
            </w:r>
          </w:p>
        </w:tc>
      </w:tr>
      <w:tr w:rsidR="00ED2B73" w:rsidRPr="004D1059" w:rsidTr="004D1059">
        <w:tc>
          <w:tcPr>
            <w:tcW w:w="817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5</w:t>
            </w:r>
          </w:p>
        </w:tc>
        <w:tc>
          <w:tcPr>
            <w:tcW w:w="5557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tập cuối chương IV</w:t>
            </w:r>
            <w:r w:rsidRPr="004D1059">
              <w:rPr>
                <w:rFonts w:eastAsia="SimSun"/>
                <w:color w:val="000000"/>
                <w:sz w:val="25"/>
                <w:szCs w:val="25"/>
                <w:lang w:val="vi-VN" w:eastAsia="zh-CN" w:bidi="ar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134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12-13</w:t>
            </w:r>
          </w:p>
        </w:tc>
        <w:tc>
          <w:tcPr>
            <w:tcW w:w="993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12,13</w:t>
            </w:r>
          </w:p>
        </w:tc>
      </w:tr>
      <w:tr w:rsidR="00ED2B73" w:rsidRPr="004D1059" w:rsidTr="004D1059">
        <w:tc>
          <w:tcPr>
            <w:tcW w:w="9493" w:type="dxa"/>
            <w:gridSpan w:val="5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rFonts w:eastAsia="SimSun"/>
                <w:color w:val="000000"/>
                <w:sz w:val="25"/>
                <w:szCs w:val="25"/>
                <w:lang w:eastAsia="zh-CN" w:bidi="ar"/>
              </w:rPr>
            </w:pPr>
            <w:r w:rsidRPr="004D1059">
              <w:rPr>
                <w:b/>
                <w:bCs/>
                <w:sz w:val="25"/>
                <w:szCs w:val="25"/>
                <w:lang w:val="nl-NL"/>
              </w:rPr>
              <w:t>CHƯƠNG V. TÍNH ĐỐI XỨNG CỦA HÌNH PHẲNG TRONG TỰ NHIÊN</w:t>
            </w:r>
          </w:p>
        </w:tc>
      </w:tr>
      <w:tr w:rsidR="00ED2B73" w:rsidRPr="004D1059" w:rsidTr="004D1059">
        <w:tc>
          <w:tcPr>
            <w:tcW w:w="817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6</w:t>
            </w:r>
          </w:p>
        </w:tc>
        <w:tc>
          <w:tcPr>
            <w:tcW w:w="5557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21. Hình có trục đối xứng</w:t>
            </w:r>
          </w:p>
        </w:tc>
        <w:tc>
          <w:tcPr>
            <w:tcW w:w="992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134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14-15</w:t>
            </w:r>
          </w:p>
        </w:tc>
        <w:tc>
          <w:tcPr>
            <w:tcW w:w="993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13,14</w:t>
            </w:r>
          </w:p>
        </w:tc>
      </w:tr>
      <w:tr w:rsidR="00ED2B73" w:rsidRPr="004D1059" w:rsidTr="004D1059">
        <w:tc>
          <w:tcPr>
            <w:tcW w:w="817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7</w:t>
            </w:r>
          </w:p>
        </w:tc>
        <w:tc>
          <w:tcPr>
            <w:tcW w:w="5557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22. Hình có tâm đối xứng</w:t>
            </w:r>
          </w:p>
        </w:tc>
        <w:tc>
          <w:tcPr>
            <w:tcW w:w="992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134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16-17</w:t>
            </w:r>
          </w:p>
        </w:tc>
        <w:tc>
          <w:tcPr>
            <w:tcW w:w="993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14,15</w:t>
            </w:r>
          </w:p>
        </w:tc>
      </w:tr>
      <w:tr w:rsidR="00ED2B73" w:rsidRPr="004D1059" w:rsidTr="004D1059">
        <w:tc>
          <w:tcPr>
            <w:tcW w:w="817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8</w:t>
            </w:r>
          </w:p>
        </w:tc>
        <w:tc>
          <w:tcPr>
            <w:tcW w:w="5557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Luyện tập chung</w:t>
            </w:r>
          </w:p>
        </w:tc>
        <w:tc>
          <w:tcPr>
            <w:tcW w:w="992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134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18-19</w:t>
            </w:r>
          </w:p>
        </w:tc>
        <w:tc>
          <w:tcPr>
            <w:tcW w:w="993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15,16</w:t>
            </w:r>
          </w:p>
        </w:tc>
      </w:tr>
      <w:tr w:rsidR="00ED2B73" w:rsidRPr="004D1059" w:rsidTr="004D1059">
        <w:tc>
          <w:tcPr>
            <w:tcW w:w="817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9</w:t>
            </w:r>
          </w:p>
        </w:tc>
        <w:tc>
          <w:tcPr>
            <w:tcW w:w="5557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tập cuối chương V</w:t>
            </w:r>
          </w:p>
        </w:tc>
        <w:tc>
          <w:tcPr>
            <w:tcW w:w="992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1134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20</w:t>
            </w:r>
          </w:p>
        </w:tc>
        <w:tc>
          <w:tcPr>
            <w:tcW w:w="993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16</w:t>
            </w:r>
          </w:p>
        </w:tc>
      </w:tr>
      <w:tr w:rsidR="00ED2B73" w:rsidRPr="004D1059" w:rsidTr="004D1059">
        <w:tc>
          <w:tcPr>
            <w:tcW w:w="817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10</w:t>
            </w:r>
          </w:p>
        </w:tc>
        <w:tc>
          <w:tcPr>
            <w:tcW w:w="5557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val="vi-VN" w:eastAsia="zh-CN" w:bidi="ar"/>
              </w:rPr>
              <w:t xml:space="preserve">HĐTHTN: </w:t>
            </w: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Tấm thiệp và phòng học của em</w:t>
            </w:r>
            <w:r w:rsidRPr="004D1059">
              <w:rPr>
                <w:rFonts w:eastAsia="SimSun"/>
                <w:color w:val="000000"/>
                <w:sz w:val="25"/>
                <w:szCs w:val="25"/>
                <w:lang w:val="vi-VN" w:eastAsia="zh-CN" w:bidi="ar"/>
              </w:rPr>
              <w:t xml:space="preserve"> </w:t>
            </w:r>
            <w:r w:rsidRPr="004D1059">
              <w:rPr>
                <w:rFonts w:eastAsia="SimSun"/>
                <w:b/>
                <w:bCs/>
                <w:i/>
                <w:iCs/>
                <w:color w:val="000000"/>
                <w:sz w:val="25"/>
                <w:szCs w:val="25"/>
                <w:lang w:val="vi-VN" w:eastAsia="zh-CN" w:bidi="ar"/>
              </w:rPr>
              <w:t>- Kiểm tra thường xuyên</w:t>
            </w:r>
          </w:p>
        </w:tc>
        <w:tc>
          <w:tcPr>
            <w:tcW w:w="992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134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21-22</w:t>
            </w:r>
          </w:p>
        </w:tc>
        <w:tc>
          <w:tcPr>
            <w:tcW w:w="993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17</w:t>
            </w:r>
          </w:p>
        </w:tc>
      </w:tr>
      <w:tr w:rsidR="00ED2B73" w:rsidRPr="004D1059" w:rsidTr="004D1059">
        <w:tc>
          <w:tcPr>
            <w:tcW w:w="817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11</w:t>
            </w:r>
          </w:p>
        </w:tc>
        <w:tc>
          <w:tcPr>
            <w:tcW w:w="5557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val="vi-VN" w:eastAsia="zh-CN" w:bidi="ar"/>
              </w:rPr>
              <w:t xml:space="preserve">HĐTHTN: </w:t>
            </w: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Vẽ hình đơn giản với phần mềm GeoGebra</w:t>
            </w:r>
          </w:p>
        </w:tc>
        <w:tc>
          <w:tcPr>
            <w:tcW w:w="992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134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23-24</w:t>
            </w:r>
          </w:p>
        </w:tc>
        <w:tc>
          <w:tcPr>
            <w:tcW w:w="993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18</w:t>
            </w:r>
          </w:p>
        </w:tc>
      </w:tr>
      <w:tr w:rsidR="00ED2B73" w:rsidRPr="004D1059" w:rsidTr="004D1059">
        <w:tc>
          <w:tcPr>
            <w:tcW w:w="9493" w:type="dxa"/>
            <w:gridSpan w:val="5"/>
            <w:shd w:val="clear" w:color="auto" w:fill="FFFF00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rFonts w:eastAsia="SimSun"/>
                <w:color w:val="000000"/>
                <w:sz w:val="25"/>
                <w:szCs w:val="25"/>
                <w:lang w:val="vi-VN" w:eastAsia="zh-CN" w:bidi="ar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val="vi-VN" w:eastAsia="zh-CN" w:bidi="ar"/>
              </w:rPr>
              <w:t>HỌC KỲ II</w:t>
            </w:r>
          </w:p>
        </w:tc>
      </w:tr>
      <w:tr w:rsidR="00ED2B73" w:rsidRPr="004D1059" w:rsidTr="004D1059">
        <w:tc>
          <w:tcPr>
            <w:tcW w:w="9493" w:type="dxa"/>
            <w:gridSpan w:val="5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rFonts w:eastAsia="SimSun"/>
                <w:color w:val="000000"/>
                <w:sz w:val="25"/>
                <w:szCs w:val="25"/>
                <w:lang w:eastAsia="zh-CN" w:bidi="ar"/>
              </w:rPr>
            </w:pPr>
            <w:r w:rsidRPr="004D1059">
              <w:rPr>
                <w:b/>
                <w:bCs/>
                <w:sz w:val="25"/>
                <w:szCs w:val="25"/>
                <w:lang w:val="nl-NL"/>
              </w:rPr>
              <w:t>CHƯƠNG VIII. NHỮNG HÌNH HỌC CƠ BẢN</w:t>
            </w:r>
          </w:p>
        </w:tc>
      </w:tr>
      <w:tr w:rsidR="00ED2B73" w:rsidRPr="004D1059" w:rsidTr="004D1059">
        <w:tc>
          <w:tcPr>
            <w:tcW w:w="817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12</w:t>
            </w:r>
          </w:p>
        </w:tc>
        <w:tc>
          <w:tcPr>
            <w:tcW w:w="5557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32. Điểm và đường thẳng</w:t>
            </w:r>
          </w:p>
        </w:tc>
        <w:tc>
          <w:tcPr>
            <w:tcW w:w="992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</w:t>
            </w:r>
          </w:p>
        </w:tc>
        <w:tc>
          <w:tcPr>
            <w:tcW w:w="1134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25-27</w:t>
            </w:r>
          </w:p>
        </w:tc>
        <w:tc>
          <w:tcPr>
            <w:tcW w:w="993" w:type="dxa"/>
            <w:vAlign w:val="center"/>
          </w:tcPr>
          <w:p w:rsidR="00ED2B73" w:rsidRPr="004D1059" w:rsidRDefault="00B2734B" w:rsidP="00E46902">
            <w:pPr>
              <w:spacing w:line="20" w:lineRule="atLeast"/>
              <w:ind w:left="-215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 xml:space="preserve"> </w:t>
            </w:r>
            <w:r w:rsidR="00241EA2"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19,20</w:t>
            </w:r>
            <w:r w:rsidR="00241EA2" w:rsidRPr="004D1059">
              <w:rPr>
                <w:rFonts w:eastAsia="SimSun"/>
                <w:color w:val="000000"/>
                <w:sz w:val="25"/>
                <w:szCs w:val="25"/>
                <w:lang w:val="vi-VN" w:eastAsia="zh-CN" w:bidi="ar"/>
              </w:rPr>
              <w:t>,</w:t>
            </w:r>
            <w:r w:rsidR="00241EA2"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21</w:t>
            </w:r>
          </w:p>
        </w:tc>
      </w:tr>
      <w:tr w:rsidR="00ED2B73" w:rsidRPr="004D1059" w:rsidTr="004D1059">
        <w:tc>
          <w:tcPr>
            <w:tcW w:w="817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13</w:t>
            </w:r>
          </w:p>
        </w:tc>
        <w:tc>
          <w:tcPr>
            <w:tcW w:w="5557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33. Điểm nằm giữa hai điểm. Tia</w:t>
            </w:r>
          </w:p>
        </w:tc>
        <w:tc>
          <w:tcPr>
            <w:tcW w:w="992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134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28-29</w:t>
            </w:r>
          </w:p>
        </w:tc>
        <w:tc>
          <w:tcPr>
            <w:tcW w:w="993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22,23</w:t>
            </w:r>
          </w:p>
        </w:tc>
      </w:tr>
      <w:tr w:rsidR="00ED2B73" w:rsidRPr="004D1059" w:rsidTr="004D1059">
        <w:tc>
          <w:tcPr>
            <w:tcW w:w="817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14</w:t>
            </w:r>
          </w:p>
        </w:tc>
        <w:tc>
          <w:tcPr>
            <w:tcW w:w="5557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34. Đoạn thẳng. Độ dài đoạn thẳng</w:t>
            </w:r>
          </w:p>
        </w:tc>
        <w:tc>
          <w:tcPr>
            <w:tcW w:w="992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134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30-31</w:t>
            </w:r>
          </w:p>
        </w:tc>
        <w:tc>
          <w:tcPr>
            <w:tcW w:w="993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24,25</w:t>
            </w:r>
          </w:p>
        </w:tc>
      </w:tr>
      <w:tr w:rsidR="00ED2B73" w:rsidRPr="004D1059" w:rsidTr="004D1059">
        <w:tc>
          <w:tcPr>
            <w:tcW w:w="817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15</w:t>
            </w:r>
          </w:p>
        </w:tc>
        <w:tc>
          <w:tcPr>
            <w:tcW w:w="5557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35. Trung điểm của đoạn thẳng</w:t>
            </w:r>
            <w:r w:rsidRPr="004D1059">
              <w:rPr>
                <w:rFonts w:eastAsia="SimSun"/>
                <w:color w:val="000000"/>
                <w:sz w:val="25"/>
                <w:szCs w:val="25"/>
                <w:lang w:val="vi-VN" w:eastAsia="zh-CN" w:bidi="ar"/>
              </w:rPr>
              <w:t xml:space="preserve"> </w:t>
            </w:r>
            <w:r w:rsidRPr="004D1059">
              <w:rPr>
                <w:rFonts w:eastAsia="SimSun"/>
                <w:b/>
                <w:bCs/>
                <w:i/>
                <w:iCs/>
                <w:color w:val="000000"/>
                <w:sz w:val="25"/>
                <w:szCs w:val="25"/>
                <w:lang w:val="vi-VN" w:eastAsia="zh-CN" w:bidi="ar"/>
              </w:rPr>
              <w:t>- Kiểm tra thường xuyên</w:t>
            </w:r>
          </w:p>
        </w:tc>
        <w:tc>
          <w:tcPr>
            <w:tcW w:w="992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1134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32</w:t>
            </w:r>
          </w:p>
        </w:tc>
        <w:tc>
          <w:tcPr>
            <w:tcW w:w="993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26</w:t>
            </w:r>
          </w:p>
        </w:tc>
      </w:tr>
      <w:tr w:rsidR="00ED2B73" w:rsidRPr="004D1059" w:rsidTr="004D1059">
        <w:tc>
          <w:tcPr>
            <w:tcW w:w="817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16</w:t>
            </w:r>
          </w:p>
        </w:tc>
        <w:tc>
          <w:tcPr>
            <w:tcW w:w="5557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Luyện tập chung</w:t>
            </w:r>
            <w:r w:rsidRPr="004D1059">
              <w:rPr>
                <w:rFonts w:eastAsia="SimSun"/>
                <w:color w:val="000000"/>
                <w:sz w:val="25"/>
                <w:szCs w:val="25"/>
                <w:lang w:val="vi-VN" w:eastAsia="zh-CN" w:bidi="ar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134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33-34</w:t>
            </w:r>
          </w:p>
        </w:tc>
        <w:tc>
          <w:tcPr>
            <w:tcW w:w="993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27,28</w:t>
            </w:r>
          </w:p>
        </w:tc>
      </w:tr>
      <w:tr w:rsidR="00ED2B73" w:rsidRPr="004D1059" w:rsidTr="004D1059">
        <w:tc>
          <w:tcPr>
            <w:tcW w:w="817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17</w:t>
            </w:r>
          </w:p>
        </w:tc>
        <w:tc>
          <w:tcPr>
            <w:tcW w:w="5557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36. Góc</w:t>
            </w:r>
          </w:p>
        </w:tc>
        <w:tc>
          <w:tcPr>
            <w:tcW w:w="992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134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35-36</w:t>
            </w:r>
          </w:p>
        </w:tc>
        <w:tc>
          <w:tcPr>
            <w:tcW w:w="993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29,30</w:t>
            </w:r>
          </w:p>
        </w:tc>
      </w:tr>
      <w:tr w:rsidR="00ED2B73" w:rsidRPr="004D1059" w:rsidTr="004D1059">
        <w:tc>
          <w:tcPr>
            <w:tcW w:w="817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18</w:t>
            </w:r>
          </w:p>
        </w:tc>
        <w:tc>
          <w:tcPr>
            <w:tcW w:w="5557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37. Số đo góc</w:t>
            </w:r>
          </w:p>
        </w:tc>
        <w:tc>
          <w:tcPr>
            <w:tcW w:w="992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134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37-38</w:t>
            </w:r>
          </w:p>
        </w:tc>
        <w:tc>
          <w:tcPr>
            <w:tcW w:w="993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31,32</w:t>
            </w:r>
          </w:p>
        </w:tc>
      </w:tr>
      <w:tr w:rsidR="00ED2B73" w:rsidRPr="004D1059" w:rsidTr="004D1059">
        <w:tc>
          <w:tcPr>
            <w:tcW w:w="817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19</w:t>
            </w:r>
          </w:p>
        </w:tc>
        <w:tc>
          <w:tcPr>
            <w:tcW w:w="5557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Luyện tập chung</w:t>
            </w:r>
          </w:p>
        </w:tc>
        <w:tc>
          <w:tcPr>
            <w:tcW w:w="992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1134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39</w:t>
            </w:r>
          </w:p>
        </w:tc>
        <w:tc>
          <w:tcPr>
            <w:tcW w:w="993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33</w:t>
            </w:r>
          </w:p>
        </w:tc>
      </w:tr>
      <w:tr w:rsidR="00ED2B73" w:rsidRPr="004D1059" w:rsidTr="004D1059">
        <w:tc>
          <w:tcPr>
            <w:tcW w:w="817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20</w:t>
            </w:r>
          </w:p>
        </w:tc>
        <w:tc>
          <w:tcPr>
            <w:tcW w:w="5557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tập cuối chương VIII</w:t>
            </w:r>
          </w:p>
        </w:tc>
        <w:tc>
          <w:tcPr>
            <w:tcW w:w="992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1134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40</w:t>
            </w:r>
          </w:p>
        </w:tc>
        <w:tc>
          <w:tcPr>
            <w:tcW w:w="993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34</w:t>
            </w:r>
          </w:p>
        </w:tc>
      </w:tr>
      <w:tr w:rsidR="00ED2B73" w:rsidRPr="004D1059" w:rsidTr="004D1059">
        <w:tc>
          <w:tcPr>
            <w:tcW w:w="817" w:type="dxa"/>
          </w:tcPr>
          <w:p w:rsidR="00ED2B73" w:rsidRPr="004D1059" w:rsidRDefault="00241EA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21</w:t>
            </w:r>
          </w:p>
        </w:tc>
        <w:tc>
          <w:tcPr>
            <w:tcW w:w="5557" w:type="dxa"/>
            <w:vAlign w:val="center"/>
          </w:tcPr>
          <w:p w:rsidR="00ED2B73" w:rsidRPr="004D1059" w:rsidRDefault="00241EA2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val="vi-VN" w:eastAsia="zh-CN" w:bidi="ar"/>
              </w:rPr>
              <w:t xml:space="preserve">HĐTHTN: </w:t>
            </w: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Vẽ hình đơn giản với phần mềm GeoGebra</w:t>
            </w:r>
          </w:p>
        </w:tc>
        <w:tc>
          <w:tcPr>
            <w:tcW w:w="992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1134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41</w:t>
            </w:r>
          </w:p>
        </w:tc>
        <w:tc>
          <w:tcPr>
            <w:tcW w:w="993" w:type="dxa"/>
            <w:vAlign w:val="center"/>
          </w:tcPr>
          <w:p w:rsidR="00ED2B73" w:rsidRPr="004D1059" w:rsidRDefault="00241EA2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35</w:t>
            </w:r>
          </w:p>
        </w:tc>
      </w:tr>
    </w:tbl>
    <w:p w:rsidR="00E46902" w:rsidRPr="004D1059" w:rsidRDefault="00E46902" w:rsidP="00E46902">
      <w:pPr>
        <w:spacing w:line="20" w:lineRule="atLeast"/>
        <w:jc w:val="both"/>
        <w:rPr>
          <w:b/>
          <w:bCs/>
          <w:sz w:val="25"/>
          <w:szCs w:val="25"/>
        </w:rPr>
      </w:pPr>
      <w:r w:rsidRPr="004D1059">
        <w:rPr>
          <w:b/>
          <w:bCs/>
          <w:sz w:val="25"/>
          <w:szCs w:val="25"/>
        </w:rPr>
        <w:t>Kiểm tra thường xuyên, định kì: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1559"/>
        <w:gridCol w:w="1417"/>
        <w:gridCol w:w="3998"/>
      </w:tblGrid>
      <w:tr w:rsidR="00E46902" w:rsidRPr="004D1059" w:rsidTr="00733FE6">
        <w:tc>
          <w:tcPr>
            <w:tcW w:w="2694" w:type="dxa"/>
            <w:shd w:val="clear" w:color="auto" w:fill="auto"/>
            <w:vAlign w:val="center"/>
          </w:tcPr>
          <w:p w:rsidR="00E46902" w:rsidRPr="004D1059" w:rsidRDefault="00E46902" w:rsidP="00E46902">
            <w:pPr>
              <w:spacing w:line="20" w:lineRule="atLeast"/>
              <w:jc w:val="center"/>
              <w:rPr>
                <w:b/>
                <w:sz w:val="25"/>
                <w:szCs w:val="25"/>
                <w:lang w:val="vi-VN"/>
              </w:rPr>
            </w:pPr>
            <w:r w:rsidRPr="004D1059">
              <w:rPr>
                <w:b/>
                <w:sz w:val="25"/>
                <w:szCs w:val="25"/>
                <w:lang w:val="vi-VN"/>
              </w:rPr>
              <w:t>Bài kiểm tra, đánh giá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6902" w:rsidRPr="004D1059" w:rsidRDefault="00E46902" w:rsidP="00E46902">
            <w:pPr>
              <w:spacing w:line="20" w:lineRule="atLeast"/>
              <w:jc w:val="center"/>
              <w:rPr>
                <w:b/>
                <w:sz w:val="25"/>
                <w:szCs w:val="25"/>
                <w:lang w:val="vi-VN"/>
              </w:rPr>
            </w:pPr>
            <w:r w:rsidRPr="004D1059">
              <w:rPr>
                <w:b/>
                <w:sz w:val="25"/>
                <w:szCs w:val="25"/>
                <w:lang w:val="vi-VN"/>
              </w:rPr>
              <w:t>Thời gian</w:t>
            </w:r>
          </w:p>
          <w:p w:rsidR="00E46902" w:rsidRPr="004D1059" w:rsidRDefault="00E46902" w:rsidP="00E46902">
            <w:pPr>
              <w:spacing w:line="20" w:lineRule="atLeast"/>
              <w:jc w:val="center"/>
              <w:rPr>
                <w:b/>
                <w:sz w:val="25"/>
                <w:szCs w:val="25"/>
                <w:lang w:val="vi-VN"/>
              </w:rPr>
            </w:pPr>
            <w:r w:rsidRPr="004D1059">
              <w:rPr>
                <w:b/>
                <w:sz w:val="25"/>
                <w:szCs w:val="25"/>
                <w:lang w:val="vi-VN"/>
              </w:rPr>
              <w:t>(</w:t>
            </w:r>
            <w:r w:rsidRPr="004D1059">
              <w:rPr>
                <w:b/>
                <w:sz w:val="25"/>
                <w:szCs w:val="25"/>
              </w:rPr>
              <w:t>1</w:t>
            </w:r>
            <w:r w:rsidRPr="004D1059">
              <w:rPr>
                <w:b/>
                <w:sz w:val="25"/>
                <w:szCs w:val="25"/>
                <w:lang w:val="vi-VN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6902" w:rsidRPr="004D1059" w:rsidRDefault="00E46902" w:rsidP="00E46902">
            <w:pPr>
              <w:spacing w:line="20" w:lineRule="atLeast"/>
              <w:jc w:val="center"/>
              <w:rPr>
                <w:b/>
                <w:sz w:val="25"/>
                <w:szCs w:val="25"/>
                <w:lang w:val="vi-VN"/>
              </w:rPr>
            </w:pPr>
            <w:r w:rsidRPr="004D1059">
              <w:rPr>
                <w:b/>
                <w:sz w:val="25"/>
                <w:szCs w:val="25"/>
                <w:lang w:val="vi-VN"/>
              </w:rPr>
              <w:t>Thời điểm</w:t>
            </w:r>
          </w:p>
          <w:p w:rsidR="00E46902" w:rsidRPr="004D1059" w:rsidRDefault="00E46902" w:rsidP="00E46902">
            <w:pPr>
              <w:spacing w:line="20" w:lineRule="atLeast"/>
              <w:jc w:val="center"/>
              <w:rPr>
                <w:b/>
                <w:sz w:val="25"/>
                <w:szCs w:val="25"/>
                <w:lang w:val="vi-VN"/>
              </w:rPr>
            </w:pPr>
            <w:r w:rsidRPr="004D1059">
              <w:rPr>
                <w:b/>
                <w:sz w:val="25"/>
                <w:szCs w:val="25"/>
                <w:lang w:val="vi-VN"/>
              </w:rPr>
              <w:t>(</w:t>
            </w:r>
            <w:r w:rsidRPr="004D1059">
              <w:rPr>
                <w:b/>
                <w:sz w:val="25"/>
                <w:szCs w:val="25"/>
              </w:rPr>
              <w:t>2</w:t>
            </w:r>
            <w:r w:rsidRPr="004D1059">
              <w:rPr>
                <w:b/>
                <w:sz w:val="25"/>
                <w:szCs w:val="25"/>
                <w:lang w:val="vi-VN"/>
              </w:rPr>
              <w:t>)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E46902" w:rsidRPr="004D1059" w:rsidRDefault="00E46902" w:rsidP="00E46902">
            <w:pPr>
              <w:spacing w:line="20" w:lineRule="atLeast"/>
              <w:jc w:val="center"/>
              <w:rPr>
                <w:b/>
                <w:sz w:val="25"/>
                <w:szCs w:val="25"/>
                <w:lang w:val="vi-VN"/>
              </w:rPr>
            </w:pPr>
            <w:r w:rsidRPr="004D1059">
              <w:rPr>
                <w:b/>
                <w:sz w:val="25"/>
                <w:szCs w:val="25"/>
              </w:rPr>
              <w:t>Phương pháp-</w:t>
            </w:r>
            <w:r w:rsidRPr="004D1059">
              <w:rPr>
                <w:b/>
                <w:sz w:val="25"/>
                <w:szCs w:val="25"/>
                <w:lang w:val="vi-VN"/>
              </w:rPr>
              <w:t>hình thức</w:t>
            </w:r>
          </w:p>
          <w:p w:rsidR="00E46902" w:rsidRPr="004D1059" w:rsidRDefault="00E46902" w:rsidP="00E46902">
            <w:pPr>
              <w:spacing w:line="20" w:lineRule="atLeast"/>
              <w:jc w:val="center"/>
              <w:rPr>
                <w:b/>
                <w:sz w:val="25"/>
                <w:szCs w:val="25"/>
                <w:lang w:val="vi-VN"/>
              </w:rPr>
            </w:pPr>
            <w:r w:rsidRPr="004D1059">
              <w:rPr>
                <w:b/>
                <w:sz w:val="25"/>
                <w:szCs w:val="25"/>
                <w:lang w:val="vi-VN"/>
              </w:rPr>
              <w:t>(</w:t>
            </w:r>
            <w:r w:rsidRPr="004D1059">
              <w:rPr>
                <w:b/>
                <w:sz w:val="25"/>
                <w:szCs w:val="25"/>
              </w:rPr>
              <w:t>3</w:t>
            </w:r>
            <w:r w:rsidRPr="004D1059">
              <w:rPr>
                <w:b/>
                <w:sz w:val="25"/>
                <w:szCs w:val="25"/>
                <w:lang w:val="vi-VN"/>
              </w:rPr>
              <w:t>)</w:t>
            </w:r>
          </w:p>
        </w:tc>
      </w:tr>
      <w:tr w:rsidR="00E46902" w:rsidRPr="004D1059" w:rsidTr="00733FE6">
        <w:tc>
          <w:tcPr>
            <w:tcW w:w="2694" w:type="dxa"/>
            <w:shd w:val="clear" w:color="auto" w:fill="auto"/>
          </w:tcPr>
          <w:p w:rsidR="00E46902" w:rsidRPr="004D1059" w:rsidRDefault="00E46902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thường xuyên số 1</w:t>
            </w:r>
          </w:p>
        </w:tc>
        <w:tc>
          <w:tcPr>
            <w:tcW w:w="1559" w:type="dxa"/>
            <w:shd w:val="clear" w:color="auto" w:fill="auto"/>
          </w:tcPr>
          <w:p w:rsidR="00E46902" w:rsidRPr="004D1059" w:rsidRDefault="00E46902" w:rsidP="00E46902">
            <w:pPr>
              <w:spacing w:line="20" w:lineRule="atLeast"/>
              <w:jc w:val="both"/>
              <w:rPr>
                <w:color w:val="000000"/>
                <w:sz w:val="25"/>
                <w:szCs w:val="25"/>
              </w:rPr>
            </w:pPr>
          </w:p>
        </w:tc>
        <w:tc>
          <w:tcPr>
            <w:tcW w:w="1417" w:type="dxa"/>
            <w:shd w:val="clear" w:color="auto" w:fill="auto"/>
          </w:tcPr>
          <w:p w:rsidR="00E46902" w:rsidRPr="004D1059" w:rsidRDefault="00E46902" w:rsidP="00E46902">
            <w:pPr>
              <w:spacing w:line="20" w:lineRule="atLeast"/>
              <w:jc w:val="both"/>
              <w:rPr>
                <w:color w:val="000000"/>
                <w:sz w:val="25"/>
                <w:szCs w:val="25"/>
              </w:rPr>
            </w:pPr>
          </w:p>
        </w:tc>
        <w:tc>
          <w:tcPr>
            <w:tcW w:w="3998" w:type="dxa"/>
            <w:shd w:val="clear" w:color="auto" w:fill="auto"/>
          </w:tcPr>
          <w:p w:rsidR="00E46902" w:rsidRPr="004D1059" w:rsidRDefault="00E46902" w:rsidP="00E46902">
            <w:pPr>
              <w:spacing w:line="20" w:lineRule="atLeast"/>
              <w:jc w:val="both"/>
              <w:rPr>
                <w:color w:val="000000"/>
                <w:sz w:val="25"/>
                <w:szCs w:val="25"/>
              </w:rPr>
            </w:pPr>
            <w:r w:rsidRPr="004D1059">
              <w:rPr>
                <w:color w:val="000000"/>
                <w:sz w:val="25"/>
                <w:szCs w:val="25"/>
              </w:rPr>
              <w:t>Hỏi đáp</w:t>
            </w:r>
          </w:p>
        </w:tc>
      </w:tr>
      <w:tr w:rsidR="00E46902" w:rsidRPr="004D1059" w:rsidTr="00733FE6">
        <w:tc>
          <w:tcPr>
            <w:tcW w:w="2694" w:type="dxa"/>
            <w:shd w:val="clear" w:color="auto" w:fill="auto"/>
          </w:tcPr>
          <w:p w:rsidR="00E46902" w:rsidRPr="004D1059" w:rsidRDefault="00E46902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thường xuyên số 2</w:t>
            </w:r>
          </w:p>
        </w:tc>
        <w:tc>
          <w:tcPr>
            <w:tcW w:w="1559" w:type="dxa"/>
            <w:shd w:val="clear" w:color="auto" w:fill="auto"/>
          </w:tcPr>
          <w:p w:rsidR="00E46902" w:rsidRPr="004D1059" w:rsidRDefault="00E46902" w:rsidP="00E46902">
            <w:pPr>
              <w:spacing w:line="20" w:lineRule="atLeast"/>
              <w:jc w:val="both"/>
              <w:rPr>
                <w:color w:val="000000"/>
                <w:sz w:val="25"/>
                <w:szCs w:val="25"/>
              </w:rPr>
            </w:pPr>
            <w:r w:rsidRPr="004D1059">
              <w:rPr>
                <w:color w:val="000000"/>
                <w:sz w:val="25"/>
                <w:szCs w:val="25"/>
              </w:rPr>
              <w:t>15 phút</w:t>
            </w:r>
          </w:p>
        </w:tc>
        <w:tc>
          <w:tcPr>
            <w:tcW w:w="1417" w:type="dxa"/>
            <w:shd w:val="clear" w:color="auto" w:fill="auto"/>
          </w:tcPr>
          <w:p w:rsidR="00E46902" w:rsidRPr="004D1059" w:rsidRDefault="00E46902" w:rsidP="00E46902">
            <w:pPr>
              <w:spacing w:line="20" w:lineRule="atLeast"/>
              <w:jc w:val="both"/>
              <w:rPr>
                <w:color w:val="000000"/>
                <w:sz w:val="25"/>
                <w:szCs w:val="25"/>
              </w:rPr>
            </w:pPr>
            <w:r w:rsidRPr="004D1059">
              <w:rPr>
                <w:color w:val="000000"/>
                <w:sz w:val="25"/>
                <w:szCs w:val="25"/>
              </w:rPr>
              <w:t xml:space="preserve">Tuần </w:t>
            </w:r>
            <w:r w:rsidRPr="004D1059">
              <w:rPr>
                <w:color w:val="000000"/>
                <w:sz w:val="25"/>
                <w:szCs w:val="25"/>
              </w:rPr>
              <w:t>4</w:t>
            </w:r>
          </w:p>
        </w:tc>
        <w:tc>
          <w:tcPr>
            <w:tcW w:w="3998" w:type="dxa"/>
            <w:shd w:val="clear" w:color="auto" w:fill="auto"/>
          </w:tcPr>
          <w:p w:rsidR="00E46902" w:rsidRPr="004D1059" w:rsidRDefault="00E46902" w:rsidP="00E46902">
            <w:pPr>
              <w:spacing w:line="20" w:lineRule="atLeast"/>
              <w:jc w:val="both"/>
              <w:rPr>
                <w:color w:val="000000"/>
                <w:sz w:val="25"/>
                <w:szCs w:val="25"/>
              </w:rPr>
            </w:pPr>
            <w:r w:rsidRPr="004D1059">
              <w:rPr>
                <w:color w:val="000000"/>
                <w:sz w:val="25"/>
                <w:szCs w:val="25"/>
              </w:rPr>
              <w:t>Viết trên giấy (40% TN, 60% TL)</w:t>
            </w:r>
          </w:p>
        </w:tc>
      </w:tr>
      <w:tr w:rsidR="00E46902" w:rsidRPr="004D1059" w:rsidTr="00733FE6">
        <w:tc>
          <w:tcPr>
            <w:tcW w:w="2694" w:type="dxa"/>
            <w:shd w:val="clear" w:color="auto" w:fill="auto"/>
          </w:tcPr>
          <w:p w:rsidR="00E46902" w:rsidRPr="004D1059" w:rsidRDefault="00E46902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thường xuyên số 3</w:t>
            </w:r>
          </w:p>
        </w:tc>
        <w:tc>
          <w:tcPr>
            <w:tcW w:w="1559" w:type="dxa"/>
            <w:shd w:val="clear" w:color="auto" w:fill="auto"/>
          </w:tcPr>
          <w:p w:rsidR="00E46902" w:rsidRPr="004D1059" w:rsidRDefault="00E46902" w:rsidP="00E46902">
            <w:pPr>
              <w:spacing w:line="20" w:lineRule="atLeast"/>
              <w:jc w:val="both"/>
              <w:rPr>
                <w:color w:val="000000"/>
                <w:sz w:val="25"/>
                <w:szCs w:val="25"/>
              </w:rPr>
            </w:pPr>
            <w:r w:rsidRPr="004D1059">
              <w:rPr>
                <w:color w:val="000000"/>
                <w:sz w:val="25"/>
                <w:szCs w:val="25"/>
              </w:rPr>
              <w:t>15 phút</w:t>
            </w:r>
          </w:p>
        </w:tc>
        <w:tc>
          <w:tcPr>
            <w:tcW w:w="1417" w:type="dxa"/>
            <w:shd w:val="clear" w:color="auto" w:fill="auto"/>
          </w:tcPr>
          <w:p w:rsidR="00E46902" w:rsidRPr="004D1059" w:rsidRDefault="00E46902" w:rsidP="00E46902">
            <w:pPr>
              <w:spacing w:line="20" w:lineRule="atLeast"/>
              <w:jc w:val="both"/>
              <w:rPr>
                <w:color w:val="000000"/>
                <w:sz w:val="25"/>
                <w:szCs w:val="25"/>
              </w:rPr>
            </w:pPr>
            <w:r w:rsidRPr="004D1059">
              <w:rPr>
                <w:color w:val="000000"/>
                <w:sz w:val="25"/>
                <w:szCs w:val="25"/>
              </w:rPr>
              <w:t>Tuần 1</w:t>
            </w:r>
            <w:r w:rsidRPr="004D1059">
              <w:rPr>
                <w:color w:val="000000"/>
                <w:sz w:val="25"/>
                <w:szCs w:val="25"/>
              </w:rPr>
              <w:t>2</w:t>
            </w:r>
          </w:p>
        </w:tc>
        <w:tc>
          <w:tcPr>
            <w:tcW w:w="3998" w:type="dxa"/>
            <w:shd w:val="clear" w:color="auto" w:fill="auto"/>
          </w:tcPr>
          <w:p w:rsidR="00E46902" w:rsidRPr="004D1059" w:rsidRDefault="00E46902" w:rsidP="00E46902">
            <w:pPr>
              <w:spacing w:line="20" w:lineRule="atLeast"/>
              <w:jc w:val="both"/>
              <w:rPr>
                <w:color w:val="000000"/>
                <w:sz w:val="25"/>
                <w:szCs w:val="25"/>
              </w:rPr>
            </w:pPr>
            <w:r w:rsidRPr="004D1059">
              <w:rPr>
                <w:color w:val="000000"/>
                <w:sz w:val="25"/>
                <w:szCs w:val="25"/>
              </w:rPr>
              <w:t>Viết trên giấy (40% TN, 60% TL)</w:t>
            </w:r>
          </w:p>
        </w:tc>
      </w:tr>
      <w:tr w:rsidR="00E46902" w:rsidRPr="004D1059" w:rsidTr="00733FE6">
        <w:tc>
          <w:tcPr>
            <w:tcW w:w="2694" w:type="dxa"/>
            <w:shd w:val="clear" w:color="auto" w:fill="auto"/>
          </w:tcPr>
          <w:p w:rsidR="00E46902" w:rsidRPr="004D1059" w:rsidRDefault="00E46902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thường xuyên số 4</w:t>
            </w:r>
          </w:p>
        </w:tc>
        <w:tc>
          <w:tcPr>
            <w:tcW w:w="1559" w:type="dxa"/>
            <w:shd w:val="clear" w:color="auto" w:fill="auto"/>
          </w:tcPr>
          <w:p w:rsidR="00E46902" w:rsidRPr="004D1059" w:rsidRDefault="00E46902" w:rsidP="00E46902">
            <w:pPr>
              <w:spacing w:line="20" w:lineRule="atLeast"/>
              <w:jc w:val="both"/>
              <w:rPr>
                <w:color w:val="000000"/>
                <w:sz w:val="25"/>
                <w:szCs w:val="25"/>
              </w:rPr>
            </w:pPr>
            <w:r w:rsidRPr="004D1059">
              <w:rPr>
                <w:color w:val="000000"/>
                <w:sz w:val="25"/>
                <w:szCs w:val="25"/>
              </w:rPr>
              <w:t>15 phút</w:t>
            </w:r>
          </w:p>
        </w:tc>
        <w:tc>
          <w:tcPr>
            <w:tcW w:w="1417" w:type="dxa"/>
            <w:shd w:val="clear" w:color="auto" w:fill="auto"/>
          </w:tcPr>
          <w:p w:rsidR="00E46902" w:rsidRPr="004D1059" w:rsidRDefault="00E46902" w:rsidP="00E46902">
            <w:pPr>
              <w:spacing w:line="20" w:lineRule="atLeast"/>
              <w:jc w:val="both"/>
              <w:rPr>
                <w:color w:val="000000"/>
                <w:sz w:val="25"/>
                <w:szCs w:val="25"/>
              </w:rPr>
            </w:pPr>
            <w:r w:rsidRPr="004D1059">
              <w:rPr>
                <w:color w:val="000000"/>
                <w:sz w:val="25"/>
                <w:szCs w:val="25"/>
              </w:rPr>
              <w:t>Tuần 1</w:t>
            </w:r>
            <w:r w:rsidRPr="004D1059">
              <w:rPr>
                <w:color w:val="000000"/>
                <w:sz w:val="25"/>
                <w:szCs w:val="25"/>
              </w:rPr>
              <w:t>7</w:t>
            </w:r>
          </w:p>
        </w:tc>
        <w:tc>
          <w:tcPr>
            <w:tcW w:w="3998" w:type="dxa"/>
            <w:shd w:val="clear" w:color="auto" w:fill="auto"/>
          </w:tcPr>
          <w:p w:rsidR="00E46902" w:rsidRPr="004D1059" w:rsidRDefault="00E46902" w:rsidP="00E46902">
            <w:pPr>
              <w:spacing w:line="20" w:lineRule="atLeast"/>
              <w:jc w:val="both"/>
              <w:rPr>
                <w:color w:val="000000"/>
                <w:sz w:val="25"/>
                <w:szCs w:val="25"/>
              </w:rPr>
            </w:pPr>
            <w:r w:rsidRPr="004D1059">
              <w:rPr>
                <w:color w:val="000000"/>
                <w:sz w:val="25"/>
                <w:szCs w:val="25"/>
              </w:rPr>
              <w:t>Viết trên giấy (40% TN, 60% TL)</w:t>
            </w:r>
          </w:p>
        </w:tc>
      </w:tr>
      <w:tr w:rsidR="00E46902" w:rsidRPr="004D1059" w:rsidTr="00733FE6">
        <w:tc>
          <w:tcPr>
            <w:tcW w:w="2694" w:type="dxa"/>
            <w:shd w:val="clear" w:color="auto" w:fill="auto"/>
          </w:tcPr>
          <w:p w:rsidR="00E46902" w:rsidRPr="004D1059" w:rsidRDefault="00E4690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Giữa Học kỳ 1</w:t>
            </w:r>
          </w:p>
        </w:tc>
        <w:tc>
          <w:tcPr>
            <w:tcW w:w="1559" w:type="dxa"/>
            <w:shd w:val="clear" w:color="auto" w:fill="auto"/>
          </w:tcPr>
          <w:p w:rsidR="00E46902" w:rsidRPr="004D1059" w:rsidRDefault="00E46902" w:rsidP="00E46902">
            <w:pPr>
              <w:spacing w:line="20" w:lineRule="atLeast"/>
              <w:jc w:val="both"/>
              <w:rPr>
                <w:color w:val="000000"/>
                <w:sz w:val="25"/>
                <w:szCs w:val="25"/>
              </w:rPr>
            </w:pPr>
            <w:r w:rsidRPr="004D1059">
              <w:rPr>
                <w:color w:val="000000"/>
                <w:sz w:val="25"/>
                <w:szCs w:val="25"/>
                <w:lang w:val="vi-VN"/>
              </w:rPr>
              <w:t>9</w:t>
            </w:r>
            <w:r w:rsidRPr="004D1059">
              <w:rPr>
                <w:color w:val="000000"/>
                <w:sz w:val="25"/>
                <w:szCs w:val="25"/>
              </w:rPr>
              <w:t>0 phút</w:t>
            </w:r>
          </w:p>
        </w:tc>
        <w:tc>
          <w:tcPr>
            <w:tcW w:w="1417" w:type="dxa"/>
            <w:shd w:val="clear" w:color="auto" w:fill="auto"/>
          </w:tcPr>
          <w:p w:rsidR="00E46902" w:rsidRPr="004D1059" w:rsidRDefault="00E46902" w:rsidP="00E46902">
            <w:pPr>
              <w:spacing w:line="20" w:lineRule="atLeast"/>
              <w:jc w:val="both"/>
              <w:rPr>
                <w:color w:val="000000"/>
                <w:sz w:val="25"/>
                <w:szCs w:val="25"/>
              </w:rPr>
            </w:pPr>
            <w:r w:rsidRPr="004D1059">
              <w:rPr>
                <w:color w:val="000000"/>
                <w:sz w:val="25"/>
                <w:szCs w:val="25"/>
              </w:rPr>
              <w:t>Tuần 9</w:t>
            </w:r>
          </w:p>
        </w:tc>
        <w:tc>
          <w:tcPr>
            <w:tcW w:w="3998" w:type="dxa"/>
            <w:shd w:val="clear" w:color="auto" w:fill="auto"/>
          </w:tcPr>
          <w:p w:rsidR="00E46902" w:rsidRPr="004D1059" w:rsidRDefault="00E46902" w:rsidP="00E46902">
            <w:pPr>
              <w:spacing w:line="20" w:lineRule="atLeast"/>
              <w:jc w:val="both"/>
              <w:rPr>
                <w:color w:val="000000"/>
                <w:sz w:val="25"/>
                <w:szCs w:val="25"/>
              </w:rPr>
            </w:pPr>
            <w:r w:rsidRPr="004D1059">
              <w:rPr>
                <w:color w:val="000000"/>
                <w:sz w:val="25"/>
                <w:szCs w:val="25"/>
              </w:rPr>
              <w:t>Viết trên giấy (30% TN, 70% TL)</w:t>
            </w:r>
          </w:p>
        </w:tc>
      </w:tr>
      <w:tr w:rsidR="00E46902" w:rsidRPr="004D1059" w:rsidTr="00733FE6">
        <w:tc>
          <w:tcPr>
            <w:tcW w:w="2694" w:type="dxa"/>
            <w:shd w:val="clear" w:color="auto" w:fill="auto"/>
          </w:tcPr>
          <w:p w:rsidR="00E46902" w:rsidRPr="004D1059" w:rsidRDefault="00E4690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Cuối Học kỳ 1</w:t>
            </w:r>
          </w:p>
        </w:tc>
        <w:tc>
          <w:tcPr>
            <w:tcW w:w="1559" w:type="dxa"/>
            <w:shd w:val="clear" w:color="auto" w:fill="auto"/>
          </w:tcPr>
          <w:p w:rsidR="00E46902" w:rsidRPr="004D1059" w:rsidRDefault="00E46902" w:rsidP="00E46902">
            <w:pPr>
              <w:spacing w:line="20" w:lineRule="atLeast"/>
              <w:rPr>
                <w:color w:val="000000"/>
                <w:sz w:val="25"/>
                <w:szCs w:val="25"/>
              </w:rPr>
            </w:pPr>
            <w:r w:rsidRPr="004D1059">
              <w:rPr>
                <w:color w:val="000000"/>
                <w:sz w:val="25"/>
                <w:szCs w:val="25"/>
              </w:rPr>
              <w:t>90 phút</w:t>
            </w:r>
          </w:p>
        </w:tc>
        <w:tc>
          <w:tcPr>
            <w:tcW w:w="1417" w:type="dxa"/>
            <w:shd w:val="clear" w:color="auto" w:fill="auto"/>
          </w:tcPr>
          <w:p w:rsidR="00E46902" w:rsidRPr="004D1059" w:rsidRDefault="00E46902" w:rsidP="00E46902">
            <w:pPr>
              <w:spacing w:line="20" w:lineRule="atLeast"/>
              <w:jc w:val="both"/>
              <w:rPr>
                <w:color w:val="000000"/>
                <w:sz w:val="25"/>
                <w:szCs w:val="25"/>
              </w:rPr>
            </w:pPr>
            <w:r w:rsidRPr="004D1059">
              <w:rPr>
                <w:color w:val="000000"/>
                <w:sz w:val="25"/>
                <w:szCs w:val="25"/>
              </w:rPr>
              <w:t>Tuần 18</w:t>
            </w:r>
          </w:p>
        </w:tc>
        <w:tc>
          <w:tcPr>
            <w:tcW w:w="3998" w:type="dxa"/>
            <w:shd w:val="clear" w:color="auto" w:fill="auto"/>
          </w:tcPr>
          <w:p w:rsidR="00E46902" w:rsidRPr="004D1059" w:rsidRDefault="00E46902" w:rsidP="00E46902">
            <w:pPr>
              <w:spacing w:line="20" w:lineRule="atLeast"/>
              <w:rPr>
                <w:color w:val="000000"/>
                <w:sz w:val="25"/>
                <w:szCs w:val="25"/>
              </w:rPr>
            </w:pPr>
            <w:r w:rsidRPr="004D1059">
              <w:rPr>
                <w:color w:val="000000"/>
                <w:sz w:val="25"/>
                <w:szCs w:val="25"/>
              </w:rPr>
              <w:t>Viết trên giấy (30% TN, 70% TL)</w:t>
            </w:r>
          </w:p>
        </w:tc>
      </w:tr>
      <w:tr w:rsidR="00E46902" w:rsidRPr="004D1059" w:rsidTr="00733FE6">
        <w:tc>
          <w:tcPr>
            <w:tcW w:w="2694" w:type="dxa"/>
            <w:shd w:val="clear" w:color="auto" w:fill="auto"/>
          </w:tcPr>
          <w:p w:rsidR="00E46902" w:rsidRPr="004D1059" w:rsidRDefault="00E46902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thường xuyên số 1</w:t>
            </w:r>
          </w:p>
        </w:tc>
        <w:tc>
          <w:tcPr>
            <w:tcW w:w="1559" w:type="dxa"/>
            <w:shd w:val="clear" w:color="auto" w:fill="auto"/>
          </w:tcPr>
          <w:p w:rsidR="00E46902" w:rsidRPr="004D1059" w:rsidRDefault="00E46902" w:rsidP="00E46902">
            <w:pPr>
              <w:spacing w:line="20" w:lineRule="atLeast"/>
              <w:rPr>
                <w:color w:val="000000"/>
                <w:sz w:val="25"/>
                <w:szCs w:val="25"/>
              </w:rPr>
            </w:pPr>
          </w:p>
        </w:tc>
        <w:tc>
          <w:tcPr>
            <w:tcW w:w="1417" w:type="dxa"/>
            <w:shd w:val="clear" w:color="auto" w:fill="auto"/>
          </w:tcPr>
          <w:p w:rsidR="00E46902" w:rsidRPr="004D1059" w:rsidRDefault="00E46902" w:rsidP="00E46902">
            <w:pPr>
              <w:spacing w:line="20" w:lineRule="atLeast"/>
              <w:jc w:val="both"/>
              <w:rPr>
                <w:color w:val="000000"/>
                <w:sz w:val="25"/>
                <w:szCs w:val="25"/>
              </w:rPr>
            </w:pPr>
          </w:p>
        </w:tc>
        <w:tc>
          <w:tcPr>
            <w:tcW w:w="3998" w:type="dxa"/>
            <w:shd w:val="clear" w:color="auto" w:fill="auto"/>
          </w:tcPr>
          <w:p w:rsidR="00E46902" w:rsidRPr="004D1059" w:rsidRDefault="00E46902" w:rsidP="00E46902">
            <w:pPr>
              <w:spacing w:line="20" w:lineRule="atLeast"/>
              <w:rPr>
                <w:color w:val="000000"/>
                <w:sz w:val="25"/>
                <w:szCs w:val="25"/>
              </w:rPr>
            </w:pPr>
            <w:r w:rsidRPr="004D1059">
              <w:rPr>
                <w:color w:val="000000"/>
                <w:sz w:val="25"/>
                <w:szCs w:val="25"/>
              </w:rPr>
              <w:t>Hỏi đáp</w:t>
            </w:r>
          </w:p>
        </w:tc>
      </w:tr>
      <w:tr w:rsidR="00E46902" w:rsidRPr="004D1059" w:rsidTr="00733FE6">
        <w:tc>
          <w:tcPr>
            <w:tcW w:w="2694" w:type="dxa"/>
            <w:shd w:val="clear" w:color="auto" w:fill="auto"/>
          </w:tcPr>
          <w:p w:rsidR="00E46902" w:rsidRPr="004D1059" w:rsidRDefault="00E46902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thường xuyên số 2</w:t>
            </w:r>
          </w:p>
        </w:tc>
        <w:tc>
          <w:tcPr>
            <w:tcW w:w="1559" w:type="dxa"/>
            <w:shd w:val="clear" w:color="auto" w:fill="auto"/>
          </w:tcPr>
          <w:p w:rsidR="00E46902" w:rsidRPr="004D1059" w:rsidRDefault="00E46902" w:rsidP="00E46902">
            <w:pPr>
              <w:spacing w:line="20" w:lineRule="atLeast"/>
              <w:rPr>
                <w:color w:val="000000"/>
                <w:sz w:val="25"/>
                <w:szCs w:val="25"/>
              </w:rPr>
            </w:pPr>
            <w:r w:rsidRPr="004D1059">
              <w:rPr>
                <w:color w:val="000000"/>
                <w:sz w:val="25"/>
                <w:szCs w:val="25"/>
              </w:rPr>
              <w:t>15 phút</w:t>
            </w:r>
          </w:p>
        </w:tc>
        <w:tc>
          <w:tcPr>
            <w:tcW w:w="1417" w:type="dxa"/>
            <w:shd w:val="clear" w:color="auto" w:fill="auto"/>
          </w:tcPr>
          <w:p w:rsidR="00E46902" w:rsidRPr="004D1059" w:rsidRDefault="00E46902" w:rsidP="00E46902">
            <w:pPr>
              <w:spacing w:line="20" w:lineRule="atLeast"/>
              <w:rPr>
                <w:color w:val="000000"/>
                <w:sz w:val="25"/>
                <w:szCs w:val="25"/>
              </w:rPr>
            </w:pPr>
            <w:r w:rsidRPr="004D1059">
              <w:rPr>
                <w:color w:val="000000"/>
                <w:sz w:val="25"/>
                <w:szCs w:val="25"/>
              </w:rPr>
              <w:t>Tuần 2</w:t>
            </w:r>
            <w:r w:rsidRPr="004D1059">
              <w:rPr>
                <w:color w:val="000000"/>
                <w:sz w:val="25"/>
                <w:szCs w:val="25"/>
              </w:rPr>
              <w:t>3</w:t>
            </w:r>
          </w:p>
        </w:tc>
        <w:tc>
          <w:tcPr>
            <w:tcW w:w="3998" w:type="dxa"/>
            <w:shd w:val="clear" w:color="auto" w:fill="auto"/>
          </w:tcPr>
          <w:p w:rsidR="00E46902" w:rsidRPr="004D1059" w:rsidRDefault="00E46902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color w:val="000000"/>
                <w:sz w:val="25"/>
                <w:szCs w:val="25"/>
              </w:rPr>
              <w:t>Viết trên giấy (40% TN, 60% TL</w:t>
            </w:r>
          </w:p>
        </w:tc>
      </w:tr>
      <w:tr w:rsidR="00E46902" w:rsidRPr="004D1059" w:rsidTr="00733FE6">
        <w:tc>
          <w:tcPr>
            <w:tcW w:w="2694" w:type="dxa"/>
            <w:shd w:val="clear" w:color="auto" w:fill="auto"/>
          </w:tcPr>
          <w:p w:rsidR="00E46902" w:rsidRPr="004D1059" w:rsidRDefault="00E46902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thường xuyên số 3</w:t>
            </w:r>
          </w:p>
        </w:tc>
        <w:tc>
          <w:tcPr>
            <w:tcW w:w="1559" w:type="dxa"/>
            <w:shd w:val="clear" w:color="auto" w:fill="auto"/>
          </w:tcPr>
          <w:p w:rsidR="00E46902" w:rsidRPr="004D1059" w:rsidRDefault="00E46902" w:rsidP="00E46902">
            <w:pPr>
              <w:spacing w:line="20" w:lineRule="atLeast"/>
              <w:rPr>
                <w:color w:val="000000"/>
                <w:sz w:val="25"/>
                <w:szCs w:val="25"/>
              </w:rPr>
            </w:pPr>
            <w:r w:rsidRPr="004D1059">
              <w:rPr>
                <w:color w:val="000000"/>
                <w:sz w:val="25"/>
                <w:szCs w:val="25"/>
              </w:rPr>
              <w:t>15 phút</w:t>
            </w:r>
          </w:p>
        </w:tc>
        <w:tc>
          <w:tcPr>
            <w:tcW w:w="1417" w:type="dxa"/>
            <w:shd w:val="clear" w:color="auto" w:fill="auto"/>
          </w:tcPr>
          <w:p w:rsidR="00E46902" w:rsidRPr="004D1059" w:rsidRDefault="00E46902" w:rsidP="00E46902">
            <w:pPr>
              <w:spacing w:line="20" w:lineRule="atLeast"/>
              <w:jc w:val="both"/>
              <w:rPr>
                <w:color w:val="000000"/>
                <w:sz w:val="25"/>
                <w:szCs w:val="25"/>
                <w:lang w:val="vi-VN"/>
              </w:rPr>
            </w:pPr>
            <w:r w:rsidRPr="004D1059">
              <w:rPr>
                <w:color w:val="000000"/>
                <w:sz w:val="25"/>
                <w:szCs w:val="25"/>
              </w:rPr>
              <w:t xml:space="preserve">Tuần </w:t>
            </w:r>
            <w:r w:rsidRPr="004D1059">
              <w:rPr>
                <w:color w:val="000000"/>
                <w:sz w:val="25"/>
                <w:szCs w:val="25"/>
                <w:lang w:val="vi-VN"/>
              </w:rPr>
              <w:t>26</w:t>
            </w:r>
          </w:p>
        </w:tc>
        <w:tc>
          <w:tcPr>
            <w:tcW w:w="3998" w:type="dxa"/>
            <w:shd w:val="clear" w:color="auto" w:fill="auto"/>
          </w:tcPr>
          <w:p w:rsidR="00E46902" w:rsidRPr="004D1059" w:rsidRDefault="00E46902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color w:val="000000"/>
                <w:sz w:val="25"/>
                <w:szCs w:val="25"/>
              </w:rPr>
              <w:t>Viết trên giấy (40% TN, 60% TL</w:t>
            </w:r>
          </w:p>
        </w:tc>
      </w:tr>
      <w:tr w:rsidR="00E46902" w:rsidRPr="004D1059" w:rsidTr="00733FE6">
        <w:tc>
          <w:tcPr>
            <w:tcW w:w="2694" w:type="dxa"/>
            <w:shd w:val="clear" w:color="auto" w:fill="auto"/>
          </w:tcPr>
          <w:p w:rsidR="00E46902" w:rsidRPr="004D1059" w:rsidRDefault="00E46902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thường xuyên số 4</w:t>
            </w:r>
          </w:p>
        </w:tc>
        <w:tc>
          <w:tcPr>
            <w:tcW w:w="1559" w:type="dxa"/>
            <w:shd w:val="clear" w:color="auto" w:fill="auto"/>
          </w:tcPr>
          <w:p w:rsidR="00E46902" w:rsidRPr="004D1059" w:rsidRDefault="00E46902" w:rsidP="00E46902">
            <w:pPr>
              <w:spacing w:line="20" w:lineRule="atLeast"/>
              <w:rPr>
                <w:color w:val="000000"/>
                <w:sz w:val="25"/>
                <w:szCs w:val="25"/>
              </w:rPr>
            </w:pPr>
            <w:r w:rsidRPr="004D1059">
              <w:rPr>
                <w:color w:val="000000"/>
                <w:sz w:val="25"/>
                <w:szCs w:val="25"/>
              </w:rPr>
              <w:t>15 phút</w:t>
            </w:r>
          </w:p>
        </w:tc>
        <w:tc>
          <w:tcPr>
            <w:tcW w:w="1417" w:type="dxa"/>
            <w:shd w:val="clear" w:color="auto" w:fill="auto"/>
          </w:tcPr>
          <w:p w:rsidR="00E46902" w:rsidRPr="004D1059" w:rsidRDefault="00E46902" w:rsidP="00E46902">
            <w:pPr>
              <w:spacing w:line="20" w:lineRule="atLeast"/>
              <w:rPr>
                <w:color w:val="000000"/>
                <w:sz w:val="25"/>
                <w:szCs w:val="25"/>
                <w:lang w:val="vi-VN"/>
              </w:rPr>
            </w:pPr>
            <w:r w:rsidRPr="004D1059">
              <w:rPr>
                <w:color w:val="000000"/>
                <w:sz w:val="25"/>
                <w:szCs w:val="25"/>
              </w:rPr>
              <w:t xml:space="preserve">Tuần </w:t>
            </w:r>
            <w:r w:rsidRPr="004D1059">
              <w:rPr>
                <w:color w:val="000000"/>
                <w:sz w:val="25"/>
                <w:szCs w:val="25"/>
              </w:rPr>
              <w:t>31</w:t>
            </w:r>
          </w:p>
        </w:tc>
        <w:tc>
          <w:tcPr>
            <w:tcW w:w="3998" w:type="dxa"/>
            <w:shd w:val="clear" w:color="auto" w:fill="auto"/>
          </w:tcPr>
          <w:p w:rsidR="00E46902" w:rsidRPr="004D1059" w:rsidRDefault="00E46902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color w:val="000000"/>
                <w:sz w:val="25"/>
                <w:szCs w:val="25"/>
              </w:rPr>
              <w:t>Viết trên giấy (40% TN, 60% TL</w:t>
            </w:r>
          </w:p>
        </w:tc>
      </w:tr>
      <w:tr w:rsidR="00E46902" w:rsidRPr="004D1059" w:rsidTr="00733FE6">
        <w:tc>
          <w:tcPr>
            <w:tcW w:w="2694" w:type="dxa"/>
            <w:shd w:val="clear" w:color="auto" w:fill="auto"/>
          </w:tcPr>
          <w:p w:rsidR="00E46902" w:rsidRPr="004D1059" w:rsidRDefault="00E4690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Giữa Học kỳ 2</w:t>
            </w:r>
          </w:p>
        </w:tc>
        <w:tc>
          <w:tcPr>
            <w:tcW w:w="1559" w:type="dxa"/>
            <w:shd w:val="clear" w:color="auto" w:fill="auto"/>
          </w:tcPr>
          <w:p w:rsidR="00E46902" w:rsidRPr="004D1059" w:rsidRDefault="00E46902" w:rsidP="00E46902">
            <w:pPr>
              <w:spacing w:line="20" w:lineRule="atLeast"/>
              <w:rPr>
                <w:color w:val="000000"/>
                <w:sz w:val="25"/>
                <w:szCs w:val="25"/>
              </w:rPr>
            </w:pPr>
            <w:r w:rsidRPr="004D1059">
              <w:rPr>
                <w:color w:val="000000"/>
                <w:sz w:val="25"/>
                <w:szCs w:val="25"/>
              </w:rPr>
              <w:t>90 phút</w:t>
            </w:r>
          </w:p>
        </w:tc>
        <w:tc>
          <w:tcPr>
            <w:tcW w:w="1417" w:type="dxa"/>
            <w:shd w:val="clear" w:color="auto" w:fill="auto"/>
          </w:tcPr>
          <w:p w:rsidR="00E46902" w:rsidRPr="004D1059" w:rsidRDefault="00E46902" w:rsidP="00E46902">
            <w:pPr>
              <w:spacing w:line="20" w:lineRule="atLeast"/>
              <w:jc w:val="both"/>
              <w:rPr>
                <w:color w:val="000000"/>
                <w:sz w:val="25"/>
                <w:szCs w:val="25"/>
              </w:rPr>
            </w:pPr>
            <w:r w:rsidRPr="004D1059">
              <w:rPr>
                <w:color w:val="000000"/>
                <w:sz w:val="25"/>
                <w:szCs w:val="25"/>
              </w:rPr>
              <w:t>Tuần 27</w:t>
            </w:r>
          </w:p>
        </w:tc>
        <w:tc>
          <w:tcPr>
            <w:tcW w:w="3998" w:type="dxa"/>
            <w:shd w:val="clear" w:color="auto" w:fill="auto"/>
          </w:tcPr>
          <w:p w:rsidR="00E46902" w:rsidRPr="004D1059" w:rsidRDefault="00E46902" w:rsidP="00E46902">
            <w:pPr>
              <w:spacing w:line="20" w:lineRule="atLeast"/>
              <w:rPr>
                <w:color w:val="000000"/>
                <w:sz w:val="25"/>
                <w:szCs w:val="25"/>
              </w:rPr>
            </w:pPr>
            <w:r w:rsidRPr="004D1059">
              <w:rPr>
                <w:color w:val="000000"/>
                <w:sz w:val="25"/>
                <w:szCs w:val="25"/>
              </w:rPr>
              <w:t>Viết trên giấy (</w:t>
            </w:r>
            <w:r w:rsidRPr="004D1059">
              <w:rPr>
                <w:color w:val="000000"/>
                <w:sz w:val="25"/>
                <w:szCs w:val="25"/>
                <w:lang w:val="vi-VN"/>
              </w:rPr>
              <w:t>3</w:t>
            </w:r>
            <w:r w:rsidRPr="004D1059">
              <w:rPr>
                <w:color w:val="000000"/>
                <w:sz w:val="25"/>
                <w:szCs w:val="25"/>
              </w:rPr>
              <w:t>0% TN, 70% TL)</w:t>
            </w:r>
          </w:p>
        </w:tc>
      </w:tr>
      <w:tr w:rsidR="00E46902" w:rsidRPr="004D1059" w:rsidTr="00733FE6">
        <w:tc>
          <w:tcPr>
            <w:tcW w:w="2694" w:type="dxa"/>
            <w:shd w:val="clear" w:color="auto" w:fill="auto"/>
          </w:tcPr>
          <w:p w:rsidR="00E46902" w:rsidRPr="004D1059" w:rsidRDefault="00E46902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Cuối Học kỳ 2</w:t>
            </w:r>
          </w:p>
        </w:tc>
        <w:tc>
          <w:tcPr>
            <w:tcW w:w="1559" w:type="dxa"/>
            <w:shd w:val="clear" w:color="auto" w:fill="auto"/>
          </w:tcPr>
          <w:p w:rsidR="00E46902" w:rsidRPr="004D1059" w:rsidRDefault="00E46902" w:rsidP="00E46902">
            <w:pPr>
              <w:spacing w:line="20" w:lineRule="atLeast"/>
              <w:rPr>
                <w:color w:val="000000"/>
                <w:sz w:val="25"/>
                <w:szCs w:val="25"/>
              </w:rPr>
            </w:pPr>
            <w:r w:rsidRPr="004D1059">
              <w:rPr>
                <w:color w:val="000000"/>
                <w:sz w:val="25"/>
                <w:szCs w:val="25"/>
                <w:lang w:val="vi-VN"/>
              </w:rPr>
              <w:t>9</w:t>
            </w:r>
            <w:r w:rsidRPr="004D1059">
              <w:rPr>
                <w:color w:val="000000"/>
                <w:sz w:val="25"/>
                <w:szCs w:val="25"/>
              </w:rPr>
              <w:t>0 phút</w:t>
            </w:r>
          </w:p>
        </w:tc>
        <w:tc>
          <w:tcPr>
            <w:tcW w:w="1417" w:type="dxa"/>
            <w:shd w:val="clear" w:color="auto" w:fill="auto"/>
          </w:tcPr>
          <w:p w:rsidR="00E46902" w:rsidRPr="004D1059" w:rsidRDefault="00E46902" w:rsidP="00E46902">
            <w:pPr>
              <w:spacing w:line="20" w:lineRule="atLeast"/>
              <w:jc w:val="both"/>
              <w:rPr>
                <w:color w:val="000000"/>
                <w:sz w:val="25"/>
                <w:szCs w:val="25"/>
              </w:rPr>
            </w:pPr>
            <w:r w:rsidRPr="004D1059">
              <w:rPr>
                <w:color w:val="000000"/>
                <w:sz w:val="25"/>
                <w:szCs w:val="25"/>
              </w:rPr>
              <w:t>Tuần 35</w:t>
            </w:r>
          </w:p>
        </w:tc>
        <w:tc>
          <w:tcPr>
            <w:tcW w:w="3998" w:type="dxa"/>
            <w:shd w:val="clear" w:color="auto" w:fill="auto"/>
          </w:tcPr>
          <w:p w:rsidR="00E46902" w:rsidRPr="004D1059" w:rsidRDefault="00E46902" w:rsidP="00E46902">
            <w:pPr>
              <w:spacing w:line="20" w:lineRule="atLeast"/>
              <w:rPr>
                <w:color w:val="000000"/>
                <w:sz w:val="25"/>
                <w:szCs w:val="25"/>
              </w:rPr>
            </w:pPr>
            <w:r w:rsidRPr="004D1059">
              <w:rPr>
                <w:color w:val="000000"/>
                <w:sz w:val="25"/>
                <w:szCs w:val="25"/>
              </w:rPr>
              <w:t>Viết trên giấy (30% TN, 70% TL)</w:t>
            </w:r>
          </w:p>
        </w:tc>
      </w:tr>
    </w:tbl>
    <w:p w:rsidR="00E46902" w:rsidRPr="004D1059" w:rsidRDefault="00E46902" w:rsidP="00E46902">
      <w:pPr>
        <w:spacing w:line="20" w:lineRule="atLeast"/>
        <w:rPr>
          <w:b/>
          <w:sz w:val="25"/>
          <w:szCs w:val="25"/>
        </w:rPr>
      </w:pPr>
    </w:p>
    <w:tbl>
      <w:tblPr>
        <w:tblStyle w:val="TableGrid"/>
        <w:tblW w:w="9591" w:type="dxa"/>
        <w:tblInd w:w="-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828"/>
      </w:tblGrid>
      <w:tr w:rsidR="00E46902" w:rsidRPr="004D1059" w:rsidTr="00733FE6">
        <w:tc>
          <w:tcPr>
            <w:tcW w:w="4763" w:type="dxa"/>
            <w:vAlign w:val="center"/>
          </w:tcPr>
          <w:p w:rsidR="00E46902" w:rsidRPr="004D1059" w:rsidRDefault="00E46902" w:rsidP="00E46902">
            <w:pPr>
              <w:spacing w:line="20" w:lineRule="atLeast"/>
              <w:ind w:left="982" w:hanging="502"/>
              <w:jc w:val="center"/>
              <w:rPr>
                <w:b/>
                <w:sz w:val="25"/>
                <w:szCs w:val="25"/>
              </w:rPr>
            </w:pPr>
            <w:r w:rsidRPr="004D1059">
              <w:rPr>
                <w:b/>
                <w:sz w:val="25"/>
                <w:szCs w:val="25"/>
              </w:rPr>
              <w:t>TM.BGH</w:t>
            </w:r>
          </w:p>
        </w:tc>
        <w:tc>
          <w:tcPr>
            <w:tcW w:w="4828" w:type="dxa"/>
            <w:vAlign w:val="center"/>
          </w:tcPr>
          <w:p w:rsidR="00E46902" w:rsidRPr="004D1059" w:rsidRDefault="00E46902" w:rsidP="00E46902">
            <w:pPr>
              <w:spacing w:line="20" w:lineRule="atLeast"/>
              <w:ind w:left="982" w:hanging="502"/>
              <w:jc w:val="center"/>
              <w:rPr>
                <w:b/>
                <w:sz w:val="25"/>
                <w:szCs w:val="25"/>
              </w:rPr>
            </w:pPr>
            <w:r w:rsidRPr="004D1059">
              <w:rPr>
                <w:b/>
                <w:sz w:val="25"/>
                <w:szCs w:val="25"/>
              </w:rPr>
              <w:t>TỔ TRƯỞNG CM</w:t>
            </w:r>
          </w:p>
        </w:tc>
      </w:tr>
      <w:tr w:rsidR="00E46902" w:rsidRPr="004D1059" w:rsidTr="00733FE6">
        <w:tc>
          <w:tcPr>
            <w:tcW w:w="4763" w:type="dxa"/>
          </w:tcPr>
          <w:p w:rsidR="00E46902" w:rsidRPr="004D1059" w:rsidRDefault="00E46902" w:rsidP="00E46902">
            <w:pPr>
              <w:spacing w:line="20" w:lineRule="atLeast"/>
              <w:ind w:left="982" w:hanging="502"/>
              <w:jc w:val="center"/>
              <w:rPr>
                <w:b/>
                <w:sz w:val="25"/>
                <w:szCs w:val="25"/>
              </w:rPr>
            </w:pPr>
          </w:p>
          <w:p w:rsidR="00E46902" w:rsidRPr="004D1059" w:rsidRDefault="00E46902" w:rsidP="00E46902">
            <w:pPr>
              <w:spacing w:line="20" w:lineRule="atLeast"/>
              <w:ind w:left="982" w:hanging="502"/>
              <w:rPr>
                <w:b/>
                <w:sz w:val="25"/>
                <w:szCs w:val="25"/>
              </w:rPr>
            </w:pPr>
          </w:p>
          <w:p w:rsidR="00E46902" w:rsidRPr="004D1059" w:rsidRDefault="00E46902" w:rsidP="00E46902">
            <w:pPr>
              <w:spacing w:line="20" w:lineRule="atLeast"/>
              <w:ind w:left="982" w:hanging="502"/>
              <w:jc w:val="center"/>
              <w:rPr>
                <w:b/>
                <w:sz w:val="25"/>
                <w:szCs w:val="25"/>
              </w:rPr>
            </w:pPr>
          </w:p>
          <w:p w:rsidR="00E46902" w:rsidRPr="004D1059" w:rsidRDefault="00E46902" w:rsidP="00E46902">
            <w:pPr>
              <w:spacing w:line="20" w:lineRule="atLeast"/>
              <w:ind w:left="982" w:hanging="502"/>
              <w:jc w:val="center"/>
              <w:rPr>
                <w:b/>
                <w:sz w:val="25"/>
                <w:szCs w:val="25"/>
              </w:rPr>
            </w:pPr>
            <w:r w:rsidRPr="004D1059">
              <w:rPr>
                <w:b/>
                <w:sz w:val="25"/>
                <w:szCs w:val="25"/>
              </w:rPr>
              <w:t>Nguyễn Thị Nhan</w:t>
            </w:r>
          </w:p>
        </w:tc>
        <w:tc>
          <w:tcPr>
            <w:tcW w:w="4828" w:type="dxa"/>
          </w:tcPr>
          <w:p w:rsidR="00E46902" w:rsidRPr="004D1059" w:rsidRDefault="00E46902" w:rsidP="00E46902">
            <w:pPr>
              <w:spacing w:line="20" w:lineRule="atLeast"/>
              <w:ind w:left="982" w:hanging="502"/>
              <w:jc w:val="center"/>
              <w:rPr>
                <w:b/>
                <w:sz w:val="25"/>
                <w:szCs w:val="25"/>
              </w:rPr>
            </w:pPr>
          </w:p>
          <w:p w:rsidR="00E46902" w:rsidRPr="004D1059" w:rsidRDefault="00E46902" w:rsidP="00E46902">
            <w:pPr>
              <w:spacing w:line="20" w:lineRule="atLeast"/>
              <w:ind w:left="982" w:hanging="502"/>
              <w:rPr>
                <w:b/>
                <w:sz w:val="25"/>
                <w:szCs w:val="25"/>
              </w:rPr>
            </w:pPr>
          </w:p>
          <w:p w:rsidR="00E46902" w:rsidRPr="004D1059" w:rsidRDefault="00E46902" w:rsidP="00E46902">
            <w:pPr>
              <w:spacing w:line="20" w:lineRule="atLeast"/>
              <w:ind w:left="982" w:hanging="502"/>
              <w:jc w:val="center"/>
              <w:rPr>
                <w:b/>
                <w:sz w:val="25"/>
                <w:szCs w:val="25"/>
              </w:rPr>
            </w:pPr>
            <w:bookmarkStart w:id="0" w:name="_GoBack"/>
            <w:bookmarkEnd w:id="0"/>
          </w:p>
          <w:p w:rsidR="00E46902" w:rsidRPr="004D1059" w:rsidRDefault="00E46902" w:rsidP="00E46902">
            <w:pPr>
              <w:spacing w:line="20" w:lineRule="atLeast"/>
              <w:ind w:left="982" w:hanging="502"/>
              <w:jc w:val="center"/>
              <w:rPr>
                <w:b/>
                <w:sz w:val="25"/>
                <w:szCs w:val="25"/>
              </w:rPr>
            </w:pPr>
            <w:r w:rsidRPr="004D1059">
              <w:rPr>
                <w:b/>
                <w:sz w:val="25"/>
                <w:szCs w:val="25"/>
              </w:rPr>
              <w:t>Nguyễn Quang Tạo.</w:t>
            </w:r>
          </w:p>
        </w:tc>
      </w:tr>
    </w:tbl>
    <w:p w:rsidR="00D11731" w:rsidRPr="004D1059" w:rsidRDefault="00D11731" w:rsidP="00E46902">
      <w:pPr>
        <w:spacing w:line="20" w:lineRule="atLeast"/>
        <w:rPr>
          <w:sz w:val="25"/>
          <w:szCs w:val="25"/>
        </w:rPr>
      </w:pPr>
      <w:r w:rsidRPr="004D1059">
        <w:rPr>
          <w:sz w:val="25"/>
          <w:szCs w:val="25"/>
        </w:rPr>
        <w:lastRenderedPageBreak/>
        <w:br w:type="page"/>
      </w:r>
    </w:p>
    <w:tbl>
      <w:tblPr>
        <w:tblStyle w:val="TableGrid"/>
        <w:tblW w:w="9634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69"/>
        <w:gridCol w:w="5865"/>
      </w:tblGrid>
      <w:tr w:rsidR="00B027AC" w:rsidRPr="004D1059" w:rsidTr="00D11731">
        <w:trPr>
          <w:trHeight w:val="853"/>
        </w:trPr>
        <w:tc>
          <w:tcPr>
            <w:tcW w:w="3769" w:type="dxa"/>
          </w:tcPr>
          <w:p w:rsidR="00B027AC" w:rsidRPr="004D1059" w:rsidRDefault="00B027AC" w:rsidP="00E46902">
            <w:pPr>
              <w:spacing w:line="20" w:lineRule="atLeast"/>
              <w:ind w:left="34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lastRenderedPageBreak/>
              <w:t>UBND HUYỆN TIÊN LÃNG</w:t>
            </w:r>
          </w:p>
          <w:p w:rsidR="00B027AC" w:rsidRPr="004D1059" w:rsidRDefault="00B027AC" w:rsidP="00E46902">
            <w:pPr>
              <w:spacing w:line="20" w:lineRule="atLeast"/>
              <w:ind w:left="34"/>
              <w:jc w:val="center"/>
              <w:rPr>
                <w:b/>
                <w:sz w:val="25"/>
                <w:szCs w:val="25"/>
              </w:rPr>
            </w:pPr>
            <w:r w:rsidRPr="004D1059">
              <w:rPr>
                <w:b/>
                <w:sz w:val="25"/>
                <w:szCs w:val="25"/>
              </w:rPr>
              <w:t>TRƯỜNG THCS QUYẾT TIẾN</w:t>
            </w:r>
          </w:p>
          <w:p w:rsidR="00B027AC" w:rsidRPr="004D1059" w:rsidRDefault="00B027AC" w:rsidP="00E46902">
            <w:pPr>
              <w:spacing w:line="20" w:lineRule="atLeast"/>
              <w:ind w:left="980" w:hanging="500"/>
              <w:rPr>
                <w:sz w:val="25"/>
                <w:szCs w:val="25"/>
              </w:rPr>
            </w:pPr>
            <w:r w:rsidRPr="004D1059"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26035</wp:posOffset>
                      </wp:positionV>
                      <wp:extent cx="1485900" cy="0"/>
                      <wp:effectExtent l="0" t="4445" r="0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5C7D118E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55pt,2.05pt" to="155.5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"/>
                  </w:pict>
                </mc:Fallback>
              </mc:AlternateContent>
            </w:r>
          </w:p>
        </w:tc>
        <w:tc>
          <w:tcPr>
            <w:tcW w:w="5865" w:type="dxa"/>
          </w:tcPr>
          <w:p w:rsidR="00B027AC" w:rsidRPr="004D1059" w:rsidRDefault="00B027AC" w:rsidP="00E46902">
            <w:pPr>
              <w:spacing w:line="20" w:lineRule="atLeast"/>
              <w:ind w:left="980" w:hanging="500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CỘNG HÒA XÃ HỘI CHỦ NGHĨA  VIỆT NAM</w:t>
            </w:r>
          </w:p>
          <w:p w:rsidR="00B027AC" w:rsidRPr="004D1059" w:rsidRDefault="00B027AC" w:rsidP="00E46902">
            <w:pPr>
              <w:spacing w:line="20" w:lineRule="atLeast"/>
              <w:ind w:left="980" w:hanging="500"/>
              <w:jc w:val="center"/>
              <w:rPr>
                <w:b/>
                <w:sz w:val="25"/>
                <w:szCs w:val="25"/>
              </w:rPr>
            </w:pPr>
            <w:r w:rsidRPr="004D1059">
              <w:rPr>
                <w:b/>
                <w:sz w:val="25"/>
                <w:szCs w:val="25"/>
              </w:rPr>
              <w:t>Độc lập - Tự do - Hạnh phúc</w:t>
            </w:r>
          </w:p>
          <w:p w:rsidR="00B027AC" w:rsidRPr="004D1059" w:rsidRDefault="00B027AC" w:rsidP="00E46902">
            <w:pPr>
              <w:spacing w:line="20" w:lineRule="atLeast"/>
              <w:ind w:left="980" w:hanging="500"/>
              <w:jc w:val="right"/>
              <w:rPr>
                <w:i/>
                <w:sz w:val="25"/>
                <w:szCs w:val="25"/>
              </w:rPr>
            </w:pPr>
            <w:r w:rsidRPr="004D1059">
              <w:rPr>
                <w:i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62865</wp:posOffset>
                      </wp:positionV>
                      <wp:extent cx="1600200" cy="0"/>
                      <wp:effectExtent l="0" t="4445" r="0" b="508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19E832DA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5pt,4.95pt" to="211.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"/>
                  </w:pict>
                </mc:Fallback>
              </mc:AlternateContent>
            </w:r>
          </w:p>
          <w:p w:rsidR="00B027AC" w:rsidRPr="004D1059" w:rsidRDefault="00B027AC" w:rsidP="00E46902">
            <w:pPr>
              <w:spacing w:line="20" w:lineRule="atLeast"/>
              <w:ind w:left="980" w:hanging="500"/>
              <w:jc w:val="right"/>
              <w:rPr>
                <w:i/>
                <w:sz w:val="25"/>
                <w:szCs w:val="25"/>
              </w:rPr>
            </w:pPr>
            <w:r w:rsidRPr="004D1059">
              <w:rPr>
                <w:i/>
                <w:sz w:val="25"/>
                <w:szCs w:val="25"/>
              </w:rPr>
              <w:t>Quyết Tiến, ngày 6 tháng 8 năm 2024</w:t>
            </w:r>
          </w:p>
        </w:tc>
      </w:tr>
    </w:tbl>
    <w:p w:rsidR="00B027AC" w:rsidRPr="004D1059" w:rsidRDefault="00B027AC" w:rsidP="00E46902">
      <w:pPr>
        <w:spacing w:line="20" w:lineRule="atLeast"/>
        <w:jc w:val="center"/>
        <w:rPr>
          <w:b/>
          <w:sz w:val="25"/>
          <w:szCs w:val="25"/>
          <w:lang w:val="vi-VN"/>
        </w:rPr>
      </w:pPr>
      <w:r w:rsidRPr="004D1059">
        <w:rPr>
          <w:b/>
          <w:sz w:val="25"/>
          <w:szCs w:val="25"/>
        </w:rPr>
        <w:t xml:space="preserve">KẾ HOẠCH/ CHƯƠNG TRÌNH DẠY HỌC MÔN TOÁN </w:t>
      </w:r>
      <w:r w:rsidRPr="004D1059">
        <w:rPr>
          <w:b/>
          <w:sz w:val="25"/>
          <w:szCs w:val="25"/>
          <w:lang w:val="vi-VN"/>
        </w:rPr>
        <w:t>7</w:t>
      </w:r>
    </w:p>
    <w:p w:rsidR="00B027AC" w:rsidRPr="004D1059" w:rsidRDefault="00B027AC" w:rsidP="00E46902">
      <w:pPr>
        <w:spacing w:line="20" w:lineRule="atLeast"/>
        <w:jc w:val="center"/>
        <w:rPr>
          <w:b/>
          <w:sz w:val="25"/>
          <w:szCs w:val="25"/>
        </w:rPr>
      </w:pPr>
      <w:r w:rsidRPr="004D1059">
        <w:rPr>
          <w:b/>
          <w:sz w:val="25"/>
          <w:szCs w:val="25"/>
        </w:rPr>
        <w:t>NĂM HỌC 2024-2025</w:t>
      </w:r>
    </w:p>
    <w:p w:rsidR="00B027AC" w:rsidRPr="004D1059" w:rsidRDefault="00B027AC" w:rsidP="00E46902">
      <w:pPr>
        <w:spacing w:line="20" w:lineRule="atLeast"/>
        <w:ind w:firstLine="720"/>
        <w:rPr>
          <w:b/>
          <w:sz w:val="25"/>
          <w:szCs w:val="25"/>
        </w:rPr>
      </w:pPr>
      <w:r w:rsidRPr="004D1059">
        <w:rPr>
          <w:b/>
          <w:sz w:val="25"/>
          <w:szCs w:val="25"/>
        </w:rPr>
        <w:t>I. Khung thời gian.</w:t>
      </w:r>
    </w:p>
    <w:tbl>
      <w:tblPr>
        <w:tblStyle w:val="TableGrid"/>
        <w:tblW w:w="9618" w:type="dxa"/>
        <w:tblLook w:val="04A0" w:firstRow="1" w:lastRow="0" w:firstColumn="1" w:lastColumn="0" w:noHBand="0" w:noVBand="1"/>
      </w:tblPr>
      <w:tblGrid>
        <w:gridCol w:w="2122"/>
        <w:gridCol w:w="3956"/>
        <w:gridCol w:w="3540"/>
      </w:tblGrid>
      <w:tr w:rsidR="00B027AC" w:rsidRPr="004D1059" w:rsidTr="00B173EC">
        <w:trPr>
          <w:trHeight w:val="24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AC" w:rsidRPr="004D1059" w:rsidRDefault="00B027AC" w:rsidP="00E46902">
            <w:pPr>
              <w:spacing w:line="20" w:lineRule="atLeast"/>
              <w:ind w:left="980" w:hanging="50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AC" w:rsidRPr="004D1059" w:rsidRDefault="00B027AC" w:rsidP="00E46902">
            <w:pPr>
              <w:spacing w:line="20" w:lineRule="atLeast"/>
              <w:ind w:left="980" w:hanging="500"/>
              <w:jc w:val="center"/>
              <w:rPr>
                <w:b/>
                <w:sz w:val="25"/>
                <w:szCs w:val="25"/>
              </w:rPr>
            </w:pPr>
            <w:r w:rsidRPr="004D1059">
              <w:rPr>
                <w:b/>
                <w:sz w:val="25"/>
                <w:szCs w:val="25"/>
              </w:rPr>
              <w:t>ĐẠI SỐ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AC" w:rsidRPr="004D1059" w:rsidRDefault="00B027AC" w:rsidP="00E46902">
            <w:pPr>
              <w:spacing w:line="20" w:lineRule="atLeast"/>
              <w:ind w:left="980" w:hanging="500"/>
              <w:jc w:val="center"/>
              <w:rPr>
                <w:b/>
                <w:sz w:val="25"/>
                <w:szCs w:val="25"/>
              </w:rPr>
            </w:pPr>
            <w:r w:rsidRPr="004D1059">
              <w:rPr>
                <w:b/>
                <w:sz w:val="25"/>
                <w:szCs w:val="25"/>
              </w:rPr>
              <w:t>HÌNH HỌC</w:t>
            </w:r>
          </w:p>
        </w:tc>
      </w:tr>
      <w:tr w:rsidR="00B027AC" w:rsidRPr="004D1059" w:rsidTr="00B173EC">
        <w:trPr>
          <w:trHeight w:val="49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ind w:left="980" w:hanging="500"/>
              <w:jc w:val="center"/>
              <w:rPr>
                <w:b/>
                <w:sz w:val="25"/>
                <w:szCs w:val="25"/>
              </w:rPr>
            </w:pPr>
            <w:r w:rsidRPr="004D1059">
              <w:rPr>
                <w:b/>
                <w:sz w:val="25"/>
                <w:szCs w:val="25"/>
              </w:rPr>
              <w:t>HỌC KÌ I</w:t>
            </w:r>
          </w:p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sz w:val="25"/>
                <w:szCs w:val="25"/>
              </w:rPr>
            </w:pPr>
            <w:r w:rsidRPr="004D1059">
              <w:rPr>
                <w:b/>
                <w:sz w:val="25"/>
                <w:szCs w:val="25"/>
              </w:rPr>
              <w:t>18 Tuần = 72 tiết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</w:rPr>
              <w:t xml:space="preserve">Từ tuần 1 đến tuần </w:t>
            </w:r>
            <w:r w:rsidRPr="004D1059">
              <w:rPr>
                <w:sz w:val="25"/>
                <w:szCs w:val="25"/>
                <w:lang w:val="vi-VN"/>
              </w:rPr>
              <w:t>8</w:t>
            </w:r>
          </w:p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(</w:t>
            </w:r>
            <w:r w:rsidRPr="004D1059">
              <w:rPr>
                <w:sz w:val="25"/>
                <w:szCs w:val="25"/>
                <w:lang w:val="vi-VN"/>
              </w:rPr>
              <w:t>3</w:t>
            </w:r>
            <w:r w:rsidRPr="004D1059">
              <w:rPr>
                <w:sz w:val="25"/>
                <w:szCs w:val="25"/>
              </w:rPr>
              <w:t xml:space="preserve"> tiết/tuần) x </w:t>
            </w:r>
            <w:r w:rsidRPr="004D1059">
              <w:rPr>
                <w:sz w:val="25"/>
                <w:szCs w:val="25"/>
                <w:lang w:val="vi-VN"/>
              </w:rPr>
              <w:t>8</w:t>
            </w:r>
            <w:r w:rsidRPr="004D1059">
              <w:rPr>
                <w:sz w:val="25"/>
                <w:szCs w:val="25"/>
              </w:rPr>
              <w:t xml:space="preserve"> = </w:t>
            </w:r>
            <w:r w:rsidRPr="004D1059">
              <w:rPr>
                <w:sz w:val="25"/>
                <w:szCs w:val="25"/>
                <w:lang w:val="vi-VN"/>
              </w:rPr>
              <w:t>24</w:t>
            </w:r>
            <w:r w:rsidRPr="004D1059">
              <w:rPr>
                <w:sz w:val="25"/>
                <w:szCs w:val="25"/>
              </w:rPr>
              <w:t xml:space="preserve"> tiết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</w:rPr>
              <w:t xml:space="preserve">Từ tuần 1 đến tuần </w:t>
            </w:r>
            <w:r w:rsidRPr="004D1059">
              <w:rPr>
                <w:sz w:val="25"/>
                <w:szCs w:val="25"/>
                <w:lang w:val="vi-VN"/>
              </w:rPr>
              <w:t>8</w:t>
            </w:r>
          </w:p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(</w:t>
            </w:r>
            <w:r w:rsidRPr="004D1059">
              <w:rPr>
                <w:sz w:val="25"/>
                <w:szCs w:val="25"/>
                <w:lang w:val="vi-VN"/>
              </w:rPr>
              <w:t>1</w:t>
            </w:r>
            <w:r w:rsidRPr="004D1059">
              <w:rPr>
                <w:sz w:val="25"/>
                <w:szCs w:val="25"/>
              </w:rPr>
              <w:t xml:space="preserve"> tiết/tuần) x </w:t>
            </w:r>
            <w:r w:rsidRPr="004D1059">
              <w:rPr>
                <w:sz w:val="25"/>
                <w:szCs w:val="25"/>
                <w:lang w:val="vi-VN"/>
              </w:rPr>
              <w:t>8</w:t>
            </w:r>
            <w:r w:rsidRPr="004D1059">
              <w:rPr>
                <w:sz w:val="25"/>
                <w:szCs w:val="25"/>
              </w:rPr>
              <w:t xml:space="preserve"> = </w:t>
            </w:r>
            <w:r w:rsidRPr="004D1059">
              <w:rPr>
                <w:sz w:val="25"/>
                <w:szCs w:val="25"/>
                <w:lang w:val="vi-VN"/>
              </w:rPr>
              <w:t>8</w:t>
            </w:r>
            <w:r w:rsidRPr="004D1059">
              <w:rPr>
                <w:sz w:val="25"/>
                <w:szCs w:val="25"/>
              </w:rPr>
              <w:t xml:space="preserve"> tiết</w:t>
            </w:r>
          </w:p>
        </w:tc>
      </w:tr>
      <w:tr w:rsidR="00B027AC" w:rsidRPr="004D1059" w:rsidTr="00B173EC">
        <w:trPr>
          <w:trHeight w:val="486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7AC" w:rsidRPr="004D1059" w:rsidRDefault="00B027AC" w:rsidP="00E46902">
            <w:pPr>
              <w:spacing w:line="20" w:lineRule="atLeast"/>
              <w:ind w:left="980" w:hanging="50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T</w:t>
            </w:r>
            <w:r w:rsidRPr="004D1059">
              <w:rPr>
                <w:sz w:val="25"/>
                <w:szCs w:val="25"/>
                <w:lang w:val="vi-VN"/>
              </w:rPr>
              <w:t>uần 9: 2 tiết x 1 =2 tiết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T</w:t>
            </w:r>
            <w:r w:rsidRPr="004D1059">
              <w:rPr>
                <w:sz w:val="25"/>
                <w:szCs w:val="25"/>
                <w:lang w:val="vi-VN"/>
              </w:rPr>
              <w:t>uần 9: 2 tiết x 1 =2 tiết</w:t>
            </w:r>
          </w:p>
        </w:tc>
      </w:tr>
      <w:tr w:rsidR="00B027AC" w:rsidRPr="004D1059" w:rsidTr="00B173EC">
        <w:trPr>
          <w:trHeight w:val="486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7AC" w:rsidRPr="004D1059" w:rsidRDefault="00B027AC" w:rsidP="00E46902">
            <w:pPr>
              <w:spacing w:line="20" w:lineRule="atLeast"/>
              <w:ind w:left="980" w:hanging="50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</w:rPr>
              <w:t>Từ tuần 1</w:t>
            </w:r>
            <w:r w:rsidRPr="004D1059">
              <w:rPr>
                <w:sz w:val="25"/>
                <w:szCs w:val="25"/>
                <w:lang w:val="vi-VN"/>
              </w:rPr>
              <w:t>0</w:t>
            </w:r>
            <w:r w:rsidRPr="004D1059">
              <w:rPr>
                <w:sz w:val="25"/>
                <w:szCs w:val="25"/>
              </w:rPr>
              <w:t xml:space="preserve"> đến tuần </w:t>
            </w:r>
            <w:r w:rsidRPr="004D1059">
              <w:rPr>
                <w:sz w:val="25"/>
                <w:szCs w:val="25"/>
                <w:lang w:val="vi-VN"/>
              </w:rPr>
              <w:t>12</w:t>
            </w:r>
          </w:p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(</w:t>
            </w:r>
            <w:r w:rsidRPr="004D1059">
              <w:rPr>
                <w:sz w:val="25"/>
                <w:szCs w:val="25"/>
                <w:lang w:val="vi-VN"/>
              </w:rPr>
              <w:t>1</w:t>
            </w:r>
            <w:r w:rsidRPr="004D1059">
              <w:rPr>
                <w:sz w:val="25"/>
                <w:szCs w:val="25"/>
              </w:rPr>
              <w:t xml:space="preserve"> tiết/tuần) x </w:t>
            </w:r>
            <w:r w:rsidRPr="004D1059">
              <w:rPr>
                <w:sz w:val="25"/>
                <w:szCs w:val="25"/>
                <w:lang w:val="vi-VN"/>
              </w:rPr>
              <w:t>3</w:t>
            </w:r>
            <w:r w:rsidRPr="004D1059">
              <w:rPr>
                <w:sz w:val="25"/>
                <w:szCs w:val="25"/>
              </w:rPr>
              <w:t xml:space="preserve"> = </w:t>
            </w:r>
            <w:r w:rsidRPr="004D1059">
              <w:rPr>
                <w:sz w:val="25"/>
                <w:szCs w:val="25"/>
                <w:lang w:val="vi-VN"/>
              </w:rPr>
              <w:t>3</w:t>
            </w:r>
            <w:r w:rsidRPr="004D1059">
              <w:rPr>
                <w:sz w:val="25"/>
                <w:szCs w:val="25"/>
              </w:rPr>
              <w:t xml:space="preserve"> tiết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</w:rPr>
              <w:t>Từ tuần 1</w:t>
            </w:r>
            <w:r w:rsidRPr="004D1059">
              <w:rPr>
                <w:sz w:val="25"/>
                <w:szCs w:val="25"/>
                <w:lang w:val="vi-VN"/>
              </w:rPr>
              <w:t>0</w:t>
            </w:r>
            <w:r w:rsidRPr="004D1059">
              <w:rPr>
                <w:sz w:val="25"/>
                <w:szCs w:val="25"/>
              </w:rPr>
              <w:t xml:space="preserve"> đến tuần </w:t>
            </w:r>
            <w:r w:rsidRPr="004D1059">
              <w:rPr>
                <w:sz w:val="25"/>
                <w:szCs w:val="25"/>
                <w:lang w:val="vi-VN"/>
              </w:rPr>
              <w:t>12</w:t>
            </w:r>
          </w:p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(</w:t>
            </w:r>
            <w:r w:rsidRPr="004D1059">
              <w:rPr>
                <w:sz w:val="25"/>
                <w:szCs w:val="25"/>
                <w:lang w:val="vi-VN"/>
              </w:rPr>
              <w:t>3</w:t>
            </w:r>
            <w:r w:rsidRPr="004D1059">
              <w:rPr>
                <w:sz w:val="25"/>
                <w:szCs w:val="25"/>
              </w:rPr>
              <w:t xml:space="preserve"> tiết/tuần) x </w:t>
            </w:r>
            <w:r w:rsidRPr="004D1059">
              <w:rPr>
                <w:sz w:val="25"/>
                <w:szCs w:val="25"/>
                <w:lang w:val="vi-VN"/>
              </w:rPr>
              <w:t>3</w:t>
            </w:r>
            <w:r w:rsidRPr="004D1059">
              <w:rPr>
                <w:sz w:val="25"/>
                <w:szCs w:val="25"/>
              </w:rPr>
              <w:t xml:space="preserve"> = </w:t>
            </w:r>
            <w:r w:rsidRPr="004D1059">
              <w:rPr>
                <w:sz w:val="25"/>
                <w:szCs w:val="25"/>
                <w:lang w:val="vi-VN"/>
              </w:rPr>
              <w:t>9</w:t>
            </w:r>
            <w:r w:rsidRPr="004D1059">
              <w:rPr>
                <w:sz w:val="25"/>
                <w:szCs w:val="25"/>
              </w:rPr>
              <w:t xml:space="preserve"> tiết</w:t>
            </w:r>
          </w:p>
        </w:tc>
      </w:tr>
      <w:tr w:rsidR="00B027AC" w:rsidRPr="004D1059" w:rsidTr="00B173EC">
        <w:trPr>
          <w:trHeight w:val="486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7AC" w:rsidRPr="004D1059" w:rsidRDefault="00B027AC" w:rsidP="00E46902">
            <w:pPr>
              <w:spacing w:line="20" w:lineRule="atLeast"/>
              <w:ind w:left="980" w:hanging="50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</w:rPr>
              <w:t>Từ tuần 1</w:t>
            </w:r>
            <w:r w:rsidRPr="004D1059">
              <w:rPr>
                <w:sz w:val="25"/>
                <w:szCs w:val="25"/>
                <w:lang w:val="vi-VN"/>
              </w:rPr>
              <w:t>3</w:t>
            </w:r>
            <w:r w:rsidRPr="004D1059">
              <w:rPr>
                <w:sz w:val="25"/>
                <w:szCs w:val="25"/>
              </w:rPr>
              <w:t xml:space="preserve"> đến tuần </w:t>
            </w:r>
            <w:r w:rsidRPr="004D1059">
              <w:rPr>
                <w:sz w:val="25"/>
                <w:szCs w:val="25"/>
                <w:lang w:val="vi-VN"/>
              </w:rPr>
              <w:t>16</w:t>
            </w:r>
          </w:p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(</w:t>
            </w:r>
            <w:r w:rsidRPr="004D1059">
              <w:rPr>
                <w:sz w:val="25"/>
                <w:szCs w:val="25"/>
                <w:lang w:val="vi-VN"/>
              </w:rPr>
              <w:t>2</w:t>
            </w:r>
            <w:r w:rsidRPr="004D1059">
              <w:rPr>
                <w:sz w:val="25"/>
                <w:szCs w:val="25"/>
              </w:rPr>
              <w:t xml:space="preserve"> tiết/tuần) x </w:t>
            </w:r>
            <w:r w:rsidRPr="004D1059">
              <w:rPr>
                <w:sz w:val="25"/>
                <w:szCs w:val="25"/>
                <w:lang w:val="vi-VN"/>
              </w:rPr>
              <w:t>4</w:t>
            </w:r>
            <w:r w:rsidRPr="004D1059">
              <w:rPr>
                <w:sz w:val="25"/>
                <w:szCs w:val="25"/>
              </w:rPr>
              <w:t xml:space="preserve"> = </w:t>
            </w:r>
            <w:r w:rsidRPr="004D1059">
              <w:rPr>
                <w:sz w:val="25"/>
                <w:szCs w:val="25"/>
                <w:lang w:val="vi-VN"/>
              </w:rPr>
              <w:t>8</w:t>
            </w:r>
            <w:r w:rsidRPr="004D1059">
              <w:rPr>
                <w:sz w:val="25"/>
                <w:szCs w:val="25"/>
              </w:rPr>
              <w:t xml:space="preserve"> tiết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</w:rPr>
              <w:t>Từ tuần 1</w:t>
            </w:r>
            <w:r w:rsidRPr="004D1059">
              <w:rPr>
                <w:sz w:val="25"/>
                <w:szCs w:val="25"/>
                <w:lang w:val="vi-VN"/>
              </w:rPr>
              <w:t>3</w:t>
            </w:r>
            <w:r w:rsidRPr="004D1059">
              <w:rPr>
                <w:sz w:val="25"/>
                <w:szCs w:val="25"/>
              </w:rPr>
              <w:t xml:space="preserve"> đến tuần </w:t>
            </w:r>
            <w:r w:rsidRPr="004D1059">
              <w:rPr>
                <w:sz w:val="25"/>
                <w:szCs w:val="25"/>
                <w:lang w:val="vi-VN"/>
              </w:rPr>
              <w:t>16</w:t>
            </w:r>
          </w:p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(</w:t>
            </w:r>
            <w:r w:rsidRPr="004D1059">
              <w:rPr>
                <w:sz w:val="25"/>
                <w:szCs w:val="25"/>
                <w:lang w:val="vi-VN"/>
              </w:rPr>
              <w:t>2</w:t>
            </w:r>
            <w:r w:rsidRPr="004D1059">
              <w:rPr>
                <w:sz w:val="25"/>
                <w:szCs w:val="25"/>
              </w:rPr>
              <w:t xml:space="preserve"> tiết/tuần) x </w:t>
            </w:r>
            <w:r w:rsidRPr="004D1059">
              <w:rPr>
                <w:sz w:val="25"/>
                <w:szCs w:val="25"/>
                <w:lang w:val="vi-VN"/>
              </w:rPr>
              <w:t>4</w:t>
            </w:r>
            <w:r w:rsidRPr="004D1059">
              <w:rPr>
                <w:sz w:val="25"/>
                <w:szCs w:val="25"/>
              </w:rPr>
              <w:t xml:space="preserve"> = </w:t>
            </w:r>
            <w:r w:rsidRPr="004D1059">
              <w:rPr>
                <w:sz w:val="25"/>
                <w:szCs w:val="25"/>
                <w:lang w:val="vi-VN"/>
              </w:rPr>
              <w:t>8</w:t>
            </w:r>
            <w:r w:rsidRPr="004D1059">
              <w:rPr>
                <w:sz w:val="25"/>
                <w:szCs w:val="25"/>
              </w:rPr>
              <w:t xml:space="preserve"> tiết</w:t>
            </w:r>
          </w:p>
        </w:tc>
      </w:tr>
      <w:tr w:rsidR="00B027AC" w:rsidRPr="004D1059" w:rsidTr="00D11731">
        <w:trPr>
          <w:trHeight w:val="11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7AC" w:rsidRPr="004D1059" w:rsidRDefault="00B027AC" w:rsidP="00E46902">
            <w:pPr>
              <w:spacing w:line="20" w:lineRule="atLeast"/>
              <w:ind w:left="980" w:hanging="50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T</w:t>
            </w:r>
            <w:r w:rsidRPr="004D1059">
              <w:rPr>
                <w:sz w:val="25"/>
                <w:szCs w:val="25"/>
                <w:lang w:val="vi-VN"/>
              </w:rPr>
              <w:t>uần 17: 1 tiết x 1 = 1 tiết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T</w:t>
            </w:r>
            <w:r w:rsidRPr="004D1059">
              <w:rPr>
                <w:sz w:val="25"/>
                <w:szCs w:val="25"/>
                <w:lang w:val="vi-VN"/>
              </w:rPr>
              <w:t>uần 17: 3 tiết x 1 = 3 tiết</w:t>
            </w:r>
          </w:p>
        </w:tc>
      </w:tr>
      <w:tr w:rsidR="00B027AC" w:rsidRPr="004D1059" w:rsidTr="00D11731">
        <w:trPr>
          <w:trHeight w:val="58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7AC" w:rsidRPr="004D1059" w:rsidRDefault="00B027AC" w:rsidP="00E46902">
            <w:pPr>
              <w:spacing w:line="20" w:lineRule="atLeast"/>
              <w:ind w:left="980" w:hanging="50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T</w:t>
            </w:r>
            <w:r w:rsidRPr="004D1059">
              <w:rPr>
                <w:sz w:val="25"/>
                <w:szCs w:val="25"/>
                <w:lang w:val="vi-VN"/>
              </w:rPr>
              <w:t>uần 18: 2 tiết x 1 = 2 tiết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T</w:t>
            </w:r>
            <w:r w:rsidRPr="004D1059">
              <w:rPr>
                <w:sz w:val="25"/>
                <w:szCs w:val="25"/>
                <w:lang w:val="vi-VN"/>
              </w:rPr>
              <w:t>uần 18: 2 tiết x 1 = 2 tiết</w:t>
            </w:r>
          </w:p>
        </w:tc>
      </w:tr>
      <w:tr w:rsidR="00B027AC" w:rsidRPr="004D1059" w:rsidTr="00B173EC">
        <w:trPr>
          <w:trHeight w:val="56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AC" w:rsidRPr="004D1059" w:rsidRDefault="00B027AC" w:rsidP="00E46902">
            <w:pPr>
              <w:spacing w:line="20" w:lineRule="atLeast"/>
              <w:ind w:left="980" w:hanging="50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i/>
                <w:sz w:val="25"/>
                <w:szCs w:val="25"/>
              </w:rPr>
            </w:pPr>
            <w:r w:rsidRPr="004D1059">
              <w:rPr>
                <w:b/>
                <w:i/>
                <w:sz w:val="25"/>
                <w:szCs w:val="25"/>
              </w:rPr>
              <w:t>Tổng: 4</w:t>
            </w:r>
            <w:r w:rsidRPr="004D1059">
              <w:rPr>
                <w:b/>
                <w:i/>
                <w:sz w:val="25"/>
                <w:szCs w:val="25"/>
                <w:lang w:val="vi-VN"/>
              </w:rPr>
              <w:t>0</w:t>
            </w:r>
            <w:r w:rsidRPr="004D1059">
              <w:rPr>
                <w:b/>
                <w:i/>
                <w:sz w:val="25"/>
                <w:szCs w:val="25"/>
              </w:rPr>
              <w:t xml:space="preserve"> tiết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b/>
                <w:i/>
                <w:sz w:val="25"/>
                <w:szCs w:val="25"/>
              </w:rPr>
              <w:t xml:space="preserve">Tổng: </w:t>
            </w:r>
            <w:r w:rsidRPr="004D1059">
              <w:rPr>
                <w:b/>
                <w:i/>
                <w:sz w:val="25"/>
                <w:szCs w:val="25"/>
                <w:lang w:val="vi-VN"/>
              </w:rPr>
              <w:t>32</w:t>
            </w:r>
            <w:r w:rsidRPr="004D1059">
              <w:rPr>
                <w:b/>
                <w:i/>
                <w:sz w:val="25"/>
                <w:szCs w:val="25"/>
              </w:rPr>
              <w:t xml:space="preserve"> tiết</w:t>
            </w:r>
          </w:p>
        </w:tc>
      </w:tr>
      <w:tr w:rsidR="00B027AC" w:rsidRPr="004D1059" w:rsidTr="00B173EC">
        <w:trPr>
          <w:trHeight w:val="49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ind w:left="980" w:hanging="500"/>
              <w:jc w:val="center"/>
              <w:rPr>
                <w:b/>
                <w:sz w:val="25"/>
                <w:szCs w:val="25"/>
              </w:rPr>
            </w:pPr>
            <w:r w:rsidRPr="004D1059">
              <w:rPr>
                <w:b/>
                <w:sz w:val="25"/>
                <w:szCs w:val="25"/>
              </w:rPr>
              <w:t>HỌC KÌ II</w:t>
            </w:r>
          </w:p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sz w:val="25"/>
                <w:szCs w:val="25"/>
              </w:rPr>
            </w:pPr>
            <w:r w:rsidRPr="004D1059">
              <w:rPr>
                <w:b/>
                <w:sz w:val="25"/>
                <w:szCs w:val="25"/>
              </w:rPr>
              <w:t>17 Tuần = 68 tiết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</w:rPr>
              <w:t xml:space="preserve">Từ tuần 19 đến tuần </w:t>
            </w:r>
            <w:r w:rsidRPr="004D1059">
              <w:rPr>
                <w:sz w:val="25"/>
                <w:szCs w:val="25"/>
                <w:lang w:val="vi-VN"/>
              </w:rPr>
              <w:t>26</w:t>
            </w:r>
          </w:p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 xml:space="preserve">(3 tiết/tuần) x </w:t>
            </w:r>
            <w:r w:rsidRPr="004D1059">
              <w:rPr>
                <w:sz w:val="25"/>
                <w:szCs w:val="25"/>
                <w:lang w:val="vi-VN"/>
              </w:rPr>
              <w:t>8</w:t>
            </w:r>
            <w:r w:rsidRPr="004D1059">
              <w:rPr>
                <w:sz w:val="25"/>
                <w:szCs w:val="25"/>
              </w:rPr>
              <w:t xml:space="preserve"> = </w:t>
            </w:r>
            <w:r w:rsidRPr="004D1059">
              <w:rPr>
                <w:sz w:val="25"/>
                <w:szCs w:val="25"/>
                <w:lang w:val="vi-VN"/>
              </w:rPr>
              <w:t>24</w:t>
            </w:r>
            <w:r w:rsidRPr="004D1059">
              <w:rPr>
                <w:sz w:val="25"/>
                <w:szCs w:val="25"/>
              </w:rPr>
              <w:t xml:space="preserve"> tiết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</w:rPr>
              <w:t xml:space="preserve">Từ tuần 19 đến tuần </w:t>
            </w:r>
            <w:r w:rsidRPr="004D1059">
              <w:rPr>
                <w:sz w:val="25"/>
                <w:szCs w:val="25"/>
                <w:lang w:val="vi-VN"/>
              </w:rPr>
              <w:t>26</w:t>
            </w:r>
          </w:p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(</w:t>
            </w:r>
            <w:r w:rsidRPr="004D1059">
              <w:rPr>
                <w:sz w:val="25"/>
                <w:szCs w:val="25"/>
                <w:lang w:val="vi-VN"/>
              </w:rPr>
              <w:t>1</w:t>
            </w:r>
            <w:r w:rsidRPr="004D1059">
              <w:rPr>
                <w:sz w:val="25"/>
                <w:szCs w:val="25"/>
              </w:rPr>
              <w:t xml:space="preserve"> tiết/tuần) x </w:t>
            </w:r>
            <w:r w:rsidRPr="004D1059">
              <w:rPr>
                <w:sz w:val="25"/>
                <w:szCs w:val="25"/>
                <w:lang w:val="vi-VN"/>
              </w:rPr>
              <w:t>8</w:t>
            </w:r>
            <w:r w:rsidRPr="004D1059">
              <w:rPr>
                <w:sz w:val="25"/>
                <w:szCs w:val="25"/>
              </w:rPr>
              <w:t xml:space="preserve"> = </w:t>
            </w:r>
            <w:r w:rsidRPr="004D1059">
              <w:rPr>
                <w:sz w:val="25"/>
                <w:szCs w:val="25"/>
                <w:lang w:val="vi-VN"/>
              </w:rPr>
              <w:t>8</w:t>
            </w:r>
            <w:r w:rsidRPr="004D1059">
              <w:rPr>
                <w:sz w:val="25"/>
                <w:szCs w:val="25"/>
              </w:rPr>
              <w:t xml:space="preserve"> tiết</w:t>
            </w:r>
          </w:p>
        </w:tc>
      </w:tr>
      <w:tr w:rsidR="00B027AC" w:rsidRPr="004D1059" w:rsidTr="00B173EC">
        <w:trPr>
          <w:trHeight w:val="49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ind w:left="980" w:hanging="50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</w:rPr>
              <w:t xml:space="preserve">Từ tuần </w:t>
            </w:r>
            <w:r w:rsidRPr="004D1059">
              <w:rPr>
                <w:sz w:val="25"/>
                <w:szCs w:val="25"/>
                <w:lang w:val="vi-VN"/>
              </w:rPr>
              <w:t>27</w:t>
            </w:r>
            <w:r w:rsidRPr="004D1059">
              <w:rPr>
                <w:sz w:val="25"/>
                <w:szCs w:val="25"/>
              </w:rPr>
              <w:t xml:space="preserve"> đến tuần </w:t>
            </w:r>
            <w:r w:rsidRPr="004D1059">
              <w:rPr>
                <w:sz w:val="25"/>
                <w:szCs w:val="25"/>
                <w:lang w:val="vi-VN"/>
              </w:rPr>
              <w:t>31</w:t>
            </w:r>
          </w:p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(</w:t>
            </w:r>
            <w:r w:rsidRPr="004D1059">
              <w:rPr>
                <w:sz w:val="25"/>
                <w:szCs w:val="25"/>
                <w:lang w:val="vi-VN"/>
              </w:rPr>
              <w:t>2</w:t>
            </w:r>
            <w:r w:rsidRPr="004D1059">
              <w:rPr>
                <w:sz w:val="25"/>
                <w:szCs w:val="25"/>
              </w:rPr>
              <w:t xml:space="preserve"> tiết/tuần) x </w:t>
            </w:r>
            <w:r w:rsidRPr="004D1059">
              <w:rPr>
                <w:sz w:val="25"/>
                <w:szCs w:val="25"/>
                <w:lang w:val="vi-VN"/>
              </w:rPr>
              <w:t>5</w:t>
            </w:r>
            <w:r w:rsidRPr="004D1059">
              <w:rPr>
                <w:sz w:val="25"/>
                <w:szCs w:val="25"/>
              </w:rPr>
              <w:t xml:space="preserve"> = </w:t>
            </w:r>
            <w:r w:rsidRPr="004D1059">
              <w:rPr>
                <w:sz w:val="25"/>
                <w:szCs w:val="25"/>
                <w:lang w:val="vi-VN"/>
              </w:rPr>
              <w:t>10</w:t>
            </w:r>
            <w:r w:rsidRPr="004D1059">
              <w:rPr>
                <w:sz w:val="25"/>
                <w:szCs w:val="25"/>
              </w:rPr>
              <w:t xml:space="preserve"> tiết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</w:rPr>
              <w:t xml:space="preserve">Từ tuần </w:t>
            </w:r>
            <w:r w:rsidRPr="004D1059">
              <w:rPr>
                <w:sz w:val="25"/>
                <w:szCs w:val="25"/>
                <w:lang w:val="vi-VN"/>
              </w:rPr>
              <w:t>27</w:t>
            </w:r>
            <w:r w:rsidRPr="004D1059">
              <w:rPr>
                <w:sz w:val="25"/>
                <w:szCs w:val="25"/>
              </w:rPr>
              <w:t xml:space="preserve"> đến tuần </w:t>
            </w:r>
            <w:r w:rsidRPr="004D1059">
              <w:rPr>
                <w:sz w:val="25"/>
                <w:szCs w:val="25"/>
                <w:lang w:val="vi-VN"/>
              </w:rPr>
              <w:t>31</w:t>
            </w:r>
          </w:p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(</w:t>
            </w:r>
            <w:r w:rsidRPr="004D1059">
              <w:rPr>
                <w:sz w:val="25"/>
                <w:szCs w:val="25"/>
                <w:lang w:val="vi-VN"/>
              </w:rPr>
              <w:t>2</w:t>
            </w:r>
            <w:r w:rsidRPr="004D1059">
              <w:rPr>
                <w:sz w:val="25"/>
                <w:szCs w:val="25"/>
              </w:rPr>
              <w:t xml:space="preserve"> tiết/tuần) x </w:t>
            </w:r>
            <w:r w:rsidRPr="004D1059">
              <w:rPr>
                <w:sz w:val="25"/>
                <w:szCs w:val="25"/>
                <w:lang w:val="vi-VN"/>
              </w:rPr>
              <w:t>5</w:t>
            </w:r>
            <w:r w:rsidRPr="004D1059">
              <w:rPr>
                <w:sz w:val="25"/>
                <w:szCs w:val="25"/>
              </w:rPr>
              <w:t xml:space="preserve"> = </w:t>
            </w:r>
            <w:r w:rsidRPr="004D1059">
              <w:rPr>
                <w:sz w:val="25"/>
                <w:szCs w:val="25"/>
                <w:lang w:val="vi-VN"/>
              </w:rPr>
              <w:t>10</w:t>
            </w:r>
            <w:r w:rsidRPr="004D1059">
              <w:rPr>
                <w:sz w:val="25"/>
                <w:szCs w:val="25"/>
              </w:rPr>
              <w:t xml:space="preserve"> tiết</w:t>
            </w:r>
          </w:p>
        </w:tc>
      </w:tr>
      <w:tr w:rsidR="00B027AC" w:rsidRPr="004D1059" w:rsidTr="00B173EC">
        <w:trPr>
          <w:trHeight w:val="49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ind w:left="980" w:hanging="50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</w:rPr>
              <w:t xml:space="preserve">Từ tuần </w:t>
            </w:r>
            <w:r w:rsidRPr="004D1059">
              <w:rPr>
                <w:sz w:val="25"/>
                <w:szCs w:val="25"/>
                <w:lang w:val="vi-VN"/>
              </w:rPr>
              <w:t>32</w:t>
            </w:r>
            <w:r w:rsidRPr="004D1059">
              <w:rPr>
                <w:sz w:val="25"/>
                <w:szCs w:val="25"/>
              </w:rPr>
              <w:t xml:space="preserve"> đến tuần </w:t>
            </w:r>
            <w:r w:rsidRPr="004D1059">
              <w:rPr>
                <w:sz w:val="25"/>
                <w:szCs w:val="25"/>
                <w:lang w:val="vi-VN"/>
              </w:rPr>
              <w:t>33</w:t>
            </w:r>
          </w:p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(</w:t>
            </w:r>
            <w:r w:rsidRPr="004D1059">
              <w:rPr>
                <w:sz w:val="25"/>
                <w:szCs w:val="25"/>
                <w:lang w:val="vi-VN"/>
              </w:rPr>
              <w:t>1</w:t>
            </w:r>
            <w:r w:rsidRPr="004D1059">
              <w:rPr>
                <w:sz w:val="25"/>
                <w:szCs w:val="25"/>
              </w:rPr>
              <w:t xml:space="preserve"> tiết/tuần) x </w:t>
            </w:r>
            <w:r w:rsidRPr="004D1059">
              <w:rPr>
                <w:sz w:val="25"/>
                <w:szCs w:val="25"/>
                <w:lang w:val="vi-VN"/>
              </w:rPr>
              <w:t>2</w:t>
            </w:r>
            <w:r w:rsidRPr="004D1059">
              <w:rPr>
                <w:sz w:val="25"/>
                <w:szCs w:val="25"/>
              </w:rPr>
              <w:t xml:space="preserve"> = </w:t>
            </w:r>
            <w:r w:rsidRPr="004D1059">
              <w:rPr>
                <w:sz w:val="25"/>
                <w:szCs w:val="25"/>
                <w:lang w:val="vi-VN"/>
              </w:rPr>
              <w:t>2</w:t>
            </w:r>
            <w:r w:rsidRPr="004D1059">
              <w:rPr>
                <w:sz w:val="25"/>
                <w:szCs w:val="25"/>
              </w:rPr>
              <w:t xml:space="preserve"> tiết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</w:rPr>
              <w:t xml:space="preserve">Từ tuần </w:t>
            </w:r>
            <w:r w:rsidRPr="004D1059">
              <w:rPr>
                <w:sz w:val="25"/>
                <w:szCs w:val="25"/>
                <w:lang w:val="vi-VN"/>
              </w:rPr>
              <w:t>32</w:t>
            </w:r>
            <w:r w:rsidRPr="004D1059">
              <w:rPr>
                <w:sz w:val="25"/>
                <w:szCs w:val="25"/>
              </w:rPr>
              <w:t xml:space="preserve"> đến tuần </w:t>
            </w:r>
            <w:r w:rsidRPr="004D1059">
              <w:rPr>
                <w:sz w:val="25"/>
                <w:szCs w:val="25"/>
                <w:lang w:val="vi-VN"/>
              </w:rPr>
              <w:t>33</w:t>
            </w:r>
          </w:p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(</w:t>
            </w:r>
            <w:r w:rsidRPr="004D1059">
              <w:rPr>
                <w:sz w:val="25"/>
                <w:szCs w:val="25"/>
                <w:lang w:val="vi-VN"/>
              </w:rPr>
              <w:t>3</w:t>
            </w:r>
            <w:r w:rsidRPr="004D1059">
              <w:rPr>
                <w:sz w:val="25"/>
                <w:szCs w:val="25"/>
              </w:rPr>
              <w:t xml:space="preserve"> tiết/tuần) x </w:t>
            </w:r>
            <w:r w:rsidRPr="004D1059">
              <w:rPr>
                <w:sz w:val="25"/>
                <w:szCs w:val="25"/>
                <w:lang w:val="vi-VN"/>
              </w:rPr>
              <w:t>2</w:t>
            </w:r>
            <w:r w:rsidRPr="004D1059">
              <w:rPr>
                <w:sz w:val="25"/>
                <w:szCs w:val="25"/>
              </w:rPr>
              <w:t xml:space="preserve"> = </w:t>
            </w:r>
            <w:r w:rsidRPr="004D1059">
              <w:rPr>
                <w:sz w:val="25"/>
                <w:szCs w:val="25"/>
                <w:lang w:val="vi-VN"/>
              </w:rPr>
              <w:t>6</w:t>
            </w:r>
            <w:r w:rsidRPr="004D1059">
              <w:rPr>
                <w:sz w:val="25"/>
                <w:szCs w:val="25"/>
              </w:rPr>
              <w:t xml:space="preserve"> tiết</w:t>
            </w:r>
          </w:p>
        </w:tc>
      </w:tr>
      <w:tr w:rsidR="00B027AC" w:rsidRPr="004D1059" w:rsidTr="00B173EC">
        <w:trPr>
          <w:trHeight w:val="49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ind w:left="980" w:hanging="50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</w:rPr>
              <w:t xml:space="preserve">Từ tuần </w:t>
            </w:r>
            <w:r w:rsidRPr="004D1059">
              <w:rPr>
                <w:sz w:val="25"/>
                <w:szCs w:val="25"/>
                <w:lang w:val="vi-VN"/>
              </w:rPr>
              <w:t>34</w:t>
            </w:r>
            <w:r w:rsidRPr="004D1059">
              <w:rPr>
                <w:sz w:val="25"/>
                <w:szCs w:val="25"/>
              </w:rPr>
              <w:t xml:space="preserve"> đến tuần </w:t>
            </w:r>
            <w:r w:rsidRPr="004D1059">
              <w:rPr>
                <w:sz w:val="25"/>
                <w:szCs w:val="25"/>
                <w:lang w:val="vi-VN"/>
              </w:rPr>
              <w:t>35</w:t>
            </w:r>
          </w:p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(</w:t>
            </w:r>
            <w:r w:rsidRPr="004D1059">
              <w:rPr>
                <w:sz w:val="25"/>
                <w:szCs w:val="25"/>
                <w:lang w:val="vi-VN"/>
              </w:rPr>
              <w:t>2</w:t>
            </w:r>
            <w:r w:rsidRPr="004D1059">
              <w:rPr>
                <w:sz w:val="25"/>
                <w:szCs w:val="25"/>
              </w:rPr>
              <w:t xml:space="preserve"> tiết/tuần) x </w:t>
            </w:r>
            <w:r w:rsidRPr="004D1059">
              <w:rPr>
                <w:sz w:val="25"/>
                <w:szCs w:val="25"/>
                <w:lang w:val="vi-VN"/>
              </w:rPr>
              <w:t>2</w:t>
            </w:r>
            <w:r w:rsidRPr="004D1059">
              <w:rPr>
                <w:sz w:val="25"/>
                <w:szCs w:val="25"/>
              </w:rPr>
              <w:t xml:space="preserve"> = </w:t>
            </w:r>
            <w:r w:rsidRPr="004D1059">
              <w:rPr>
                <w:sz w:val="25"/>
                <w:szCs w:val="25"/>
                <w:lang w:val="vi-VN"/>
              </w:rPr>
              <w:t>4</w:t>
            </w:r>
            <w:r w:rsidRPr="004D1059">
              <w:rPr>
                <w:sz w:val="25"/>
                <w:szCs w:val="25"/>
              </w:rPr>
              <w:t xml:space="preserve"> tiết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</w:rPr>
              <w:t xml:space="preserve">Từ tuần </w:t>
            </w:r>
            <w:r w:rsidRPr="004D1059">
              <w:rPr>
                <w:sz w:val="25"/>
                <w:szCs w:val="25"/>
                <w:lang w:val="vi-VN"/>
              </w:rPr>
              <w:t>34</w:t>
            </w:r>
            <w:r w:rsidRPr="004D1059">
              <w:rPr>
                <w:sz w:val="25"/>
                <w:szCs w:val="25"/>
              </w:rPr>
              <w:t xml:space="preserve"> đến tuần </w:t>
            </w:r>
            <w:r w:rsidRPr="004D1059">
              <w:rPr>
                <w:sz w:val="25"/>
                <w:szCs w:val="25"/>
                <w:lang w:val="vi-VN"/>
              </w:rPr>
              <w:t>35</w:t>
            </w:r>
          </w:p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(</w:t>
            </w:r>
            <w:r w:rsidRPr="004D1059">
              <w:rPr>
                <w:sz w:val="25"/>
                <w:szCs w:val="25"/>
                <w:lang w:val="vi-VN"/>
              </w:rPr>
              <w:t>2</w:t>
            </w:r>
            <w:r w:rsidRPr="004D1059">
              <w:rPr>
                <w:sz w:val="25"/>
                <w:szCs w:val="25"/>
              </w:rPr>
              <w:t xml:space="preserve"> tiết/tuần) x </w:t>
            </w:r>
            <w:r w:rsidRPr="004D1059">
              <w:rPr>
                <w:sz w:val="25"/>
                <w:szCs w:val="25"/>
                <w:lang w:val="vi-VN"/>
              </w:rPr>
              <w:t>2</w:t>
            </w:r>
            <w:r w:rsidRPr="004D1059">
              <w:rPr>
                <w:sz w:val="25"/>
                <w:szCs w:val="25"/>
              </w:rPr>
              <w:t xml:space="preserve"> = </w:t>
            </w:r>
            <w:r w:rsidRPr="004D1059">
              <w:rPr>
                <w:sz w:val="25"/>
                <w:szCs w:val="25"/>
                <w:lang w:val="vi-VN"/>
              </w:rPr>
              <w:t>4</w:t>
            </w:r>
            <w:r w:rsidRPr="004D1059">
              <w:rPr>
                <w:sz w:val="25"/>
                <w:szCs w:val="25"/>
              </w:rPr>
              <w:t xml:space="preserve"> tiết</w:t>
            </w:r>
          </w:p>
        </w:tc>
      </w:tr>
      <w:tr w:rsidR="00B027AC" w:rsidRPr="004D1059" w:rsidTr="00B173EC">
        <w:trPr>
          <w:trHeight w:val="5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AC" w:rsidRPr="004D1059" w:rsidRDefault="00B027AC" w:rsidP="00E46902">
            <w:pPr>
              <w:spacing w:line="20" w:lineRule="atLeast"/>
              <w:rPr>
                <w:b/>
                <w:sz w:val="25"/>
                <w:szCs w:val="25"/>
              </w:rPr>
            </w:pPr>
            <w:r w:rsidRPr="004D1059">
              <w:rPr>
                <w:b/>
                <w:i/>
                <w:sz w:val="25"/>
                <w:szCs w:val="25"/>
              </w:rPr>
              <w:t>Tổng: 140 tiết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i/>
                <w:sz w:val="25"/>
                <w:szCs w:val="25"/>
              </w:rPr>
            </w:pPr>
            <w:r w:rsidRPr="004D1059">
              <w:rPr>
                <w:b/>
                <w:i/>
                <w:sz w:val="25"/>
                <w:szCs w:val="25"/>
              </w:rPr>
              <w:t xml:space="preserve">Tổng: </w:t>
            </w:r>
            <w:r w:rsidRPr="004D1059">
              <w:rPr>
                <w:b/>
                <w:i/>
                <w:sz w:val="25"/>
                <w:szCs w:val="25"/>
                <w:lang w:val="vi-VN"/>
              </w:rPr>
              <w:t>40</w:t>
            </w:r>
            <w:r w:rsidRPr="004D1059">
              <w:rPr>
                <w:b/>
                <w:i/>
                <w:sz w:val="25"/>
                <w:szCs w:val="25"/>
              </w:rPr>
              <w:t xml:space="preserve"> tiết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i/>
                <w:sz w:val="25"/>
                <w:szCs w:val="25"/>
              </w:rPr>
            </w:pPr>
            <w:r w:rsidRPr="004D1059">
              <w:rPr>
                <w:b/>
                <w:i/>
                <w:sz w:val="25"/>
                <w:szCs w:val="25"/>
              </w:rPr>
              <w:t xml:space="preserve">Tổng: </w:t>
            </w:r>
            <w:r w:rsidRPr="004D1059">
              <w:rPr>
                <w:b/>
                <w:i/>
                <w:sz w:val="25"/>
                <w:szCs w:val="25"/>
                <w:lang w:val="vi-VN"/>
              </w:rPr>
              <w:t>28</w:t>
            </w:r>
            <w:r w:rsidRPr="004D1059">
              <w:rPr>
                <w:b/>
                <w:i/>
                <w:sz w:val="25"/>
                <w:szCs w:val="25"/>
              </w:rPr>
              <w:t xml:space="preserve"> tiết</w:t>
            </w:r>
          </w:p>
        </w:tc>
      </w:tr>
    </w:tbl>
    <w:p w:rsidR="00B027AC" w:rsidRPr="004D1059" w:rsidRDefault="00B027AC" w:rsidP="00E46902">
      <w:pPr>
        <w:spacing w:line="20" w:lineRule="atLeast"/>
        <w:ind w:firstLine="720"/>
        <w:rPr>
          <w:b/>
          <w:sz w:val="25"/>
          <w:szCs w:val="25"/>
        </w:rPr>
      </w:pPr>
      <w:r w:rsidRPr="004D1059">
        <w:rPr>
          <w:b/>
          <w:sz w:val="25"/>
          <w:szCs w:val="25"/>
        </w:rPr>
        <w:t>II. Khung chương trình.</w:t>
      </w:r>
    </w:p>
    <w:p w:rsidR="00B027AC" w:rsidRPr="004D1059" w:rsidRDefault="00B027AC" w:rsidP="00E46902">
      <w:pPr>
        <w:spacing w:line="20" w:lineRule="atLeast"/>
        <w:ind w:firstLine="720"/>
        <w:rPr>
          <w:b/>
          <w:sz w:val="25"/>
          <w:szCs w:val="25"/>
        </w:rPr>
      </w:pPr>
      <w:r w:rsidRPr="004D1059">
        <w:rPr>
          <w:b/>
          <w:sz w:val="25"/>
          <w:szCs w:val="25"/>
        </w:rPr>
        <w:t>1. Phần Đại số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755"/>
        <w:gridCol w:w="6044"/>
        <w:gridCol w:w="682"/>
        <w:gridCol w:w="1036"/>
        <w:gridCol w:w="1117"/>
      </w:tblGrid>
      <w:tr w:rsidR="00B027AC" w:rsidRPr="004D1059" w:rsidTr="00D11731">
        <w:tc>
          <w:tcPr>
            <w:tcW w:w="75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b/>
                <w:bCs/>
                <w:sz w:val="25"/>
                <w:szCs w:val="25"/>
                <w:lang w:val="vi-VN"/>
              </w:rPr>
              <w:t>STT</w:t>
            </w:r>
          </w:p>
        </w:tc>
        <w:tc>
          <w:tcPr>
            <w:tcW w:w="6044" w:type="dxa"/>
            <w:vAlign w:val="center"/>
          </w:tcPr>
          <w:p w:rsidR="00B027AC" w:rsidRPr="004D1059" w:rsidRDefault="00B027AC" w:rsidP="00E46902">
            <w:pPr>
              <w:spacing w:line="20" w:lineRule="atLeast"/>
              <w:ind w:left="-13"/>
              <w:jc w:val="center"/>
              <w:textAlignment w:val="center"/>
              <w:rPr>
                <w:rFonts w:eastAsia="SimSun"/>
                <w:b/>
                <w:bCs/>
                <w:color w:val="000000"/>
                <w:sz w:val="25"/>
                <w:szCs w:val="25"/>
                <w:lang w:val="vi-VN" w:eastAsia="zh-CN" w:bidi="ar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val="vi-VN" w:eastAsia="zh-CN" w:bidi="ar"/>
              </w:rPr>
              <w:t>Bài học</w:t>
            </w:r>
          </w:p>
        </w:tc>
        <w:tc>
          <w:tcPr>
            <w:tcW w:w="682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rFonts w:eastAsia="SimSun"/>
                <w:b/>
                <w:bCs/>
                <w:color w:val="000000"/>
                <w:sz w:val="25"/>
                <w:szCs w:val="25"/>
                <w:lang w:val="vi-VN" w:eastAsia="zh-CN" w:bidi="ar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val="vi-VN" w:eastAsia="zh-CN" w:bidi="ar"/>
              </w:rPr>
              <w:t>Số tiết</w:t>
            </w:r>
          </w:p>
        </w:tc>
        <w:tc>
          <w:tcPr>
            <w:tcW w:w="103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rFonts w:eastAsia="SimSun"/>
                <w:b/>
                <w:bCs/>
                <w:color w:val="000000"/>
                <w:sz w:val="25"/>
                <w:szCs w:val="25"/>
                <w:lang w:eastAsia="zh-CN" w:bidi="ar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val="vi-VN" w:eastAsia="zh-CN" w:bidi="ar"/>
              </w:rPr>
              <w:t>Tiết th</w:t>
            </w:r>
            <w:r w:rsidR="00D11731"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eastAsia="zh-CN" w:bidi="ar"/>
              </w:rPr>
              <w:t>ứ</w:t>
            </w:r>
          </w:p>
        </w:tc>
        <w:tc>
          <w:tcPr>
            <w:tcW w:w="1117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rFonts w:eastAsia="SimSun"/>
                <w:b/>
                <w:bCs/>
                <w:color w:val="000000"/>
                <w:sz w:val="25"/>
                <w:szCs w:val="25"/>
                <w:lang w:val="vi-VN" w:eastAsia="zh-CN" w:bidi="ar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val="vi-VN" w:eastAsia="zh-CN" w:bidi="ar"/>
              </w:rPr>
              <w:t>Tuần</w:t>
            </w:r>
          </w:p>
        </w:tc>
      </w:tr>
      <w:tr w:rsidR="00B027AC" w:rsidRPr="004D1059" w:rsidTr="00D11731">
        <w:tc>
          <w:tcPr>
            <w:tcW w:w="9634" w:type="dxa"/>
            <w:gridSpan w:val="5"/>
            <w:shd w:val="clear" w:color="auto" w:fill="FFFF00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rFonts w:eastAsia="SimSun"/>
                <w:color w:val="000000"/>
                <w:sz w:val="25"/>
                <w:szCs w:val="25"/>
                <w:lang w:val="vi-VN" w:eastAsia="zh-CN" w:bidi="ar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val="vi-VN" w:eastAsia="zh-CN" w:bidi="ar"/>
              </w:rPr>
              <w:t>HỌC KỲ I</w:t>
            </w:r>
          </w:p>
        </w:tc>
      </w:tr>
      <w:tr w:rsidR="00B027AC" w:rsidRPr="004D1059" w:rsidTr="00D11731">
        <w:tc>
          <w:tcPr>
            <w:tcW w:w="9634" w:type="dxa"/>
            <w:gridSpan w:val="5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rFonts w:eastAsia="SimSun"/>
                <w:color w:val="000000"/>
                <w:sz w:val="25"/>
                <w:szCs w:val="25"/>
                <w:lang w:val="vi-VN" w:eastAsia="zh-CN" w:bidi="ar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val="vi-VN" w:eastAsia="zh-CN" w:bidi="ar"/>
              </w:rPr>
              <w:t>CHƯƠNG I: SỐ HỮU TỈ</w:t>
            </w:r>
          </w:p>
        </w:tc>
      </w:tr>
      <w:tr w:rsidR="00B027AC" w:rsidRPr="004D1059" w:rsidTr="00D11731">
        <w:tc>
          <w:tcPr>
            <w:tcW w:w="75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</w:t>
            </w:r>
          </w:p>
        </w:tc>
        <w:tc>
          <w:tcPr>
            <w:tcW w:w="6044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1: Tập hợp Q các số hữu tỉ</w:t>
            </w:r>
          </w:p>
        </w:tc>
        <w:tc>
          <w:tcPr>
            <w:tcW w:w="682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03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1-2</w:t>
            </w:r>
          </w:p>
        </w:tc>
        <w:tc>
          <w:tcPr>
            <w:tcW w:w="1117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</w:tr>
      <w:tr w:rsidR="00B027AC" w:rsidRPr="004D1059" w:rsidTr="00D11731">
        <w:tc>
          <w:tcPr>
            <w:tcW w:w="75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</w:t>
            </w:r>
          </w:p>
        </w:tc>
        <w:tc>
          <w:tcPr>
            <w:tcW w:w="6044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2: Cộng, trừ, nhân, chia số hữu tỉ</w:t>
            </w:r>
          </w:p>
        </w:tc>
        <w:tc>
          <w:tcPr>
            <w:tcW w:w="682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03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3-4</w:t>
            </w:r>
          </w:p>
        </w:tc>
        <w:tc>
          <w:tcPr>
            <w:tcW w:w="1117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1,2</w:t>
            </w:r>
          </w:p>
        </w:tc>
      </w:tr>
      <w:tr w:rsidR="00B027AC" w:rsidRPr="004D1059" w:rsidTr="00D11731">
        <w:tc>
          <w:tcPr>
            <w:tcW w:w="75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3</w:t>
            </w:r>
          </w:p>
        </w:tc>
        <w:tc>
          <w:tcPr>
            <w:tcW w:w="6044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Luyện tập chung</w:t>
            </w:r>
          </w:p>
        </w:tc>
        <w:tc>
          <w:tcPr>
            <w:tcW w:w="682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03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5-6</w:t>
            </w:r>
          </w:p>
        </w:tc>
        <w:tc>
          <w:tcPr>
            <w:tcW w:w="1117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</w:tr>
      <w:tr w:rsidR="00B027AC" w:rsidRPr="004D1059" w:rsidTr="00D11731">
        <w:tc>
          <w:tcPr>
            <w:tcW w:w="75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4</w:t>
            </w:r>
          </w:p>
        </w:tc>
        <w:tc>
          <w:tcPr>
            <w:tcW w:w="6044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3: Lũy thừa với số mũ tự nhiên của một số hữu tỉ</w:t>
            </w:r>
          </w:p>
        </w:tc>
        <w:tc>
          <w:tcPr>
            <w:tcW w:w="682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</w:t>
            </w:r>
          </w:p>
        </w:tc>
        <w:tc>
          <w:tcPr>
            <w:tcW w:w="103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7-9</w:t>
            </w:r>
          </w:p>
        </w:tc>
        <w:tc>
          <w:tcPr>
            <w:tcW w:w="1117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</w:t>
            </w:r>
          </w:p>
        </w:tc>
      </w:tr>
      <w:tr w:rsidR="00B027AC" w:rsidRPr="004D1059" w:rsidTr="00D11731">
        <w:tc>
          <w:tcPr>
            <w:tcW w:w="75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5</w:t>
            </w:r>
          </w:p>
        </w:tc>
        <w:tc>
          <w:tcPr>
            <w:tcW w:w="6044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4: Thứ tự thực hiện các phép tính. Quy tắc chuyển vế</w:t>
            </w:r>
          </w:p>
        </w:tc>
        <w:tc>
          <w:tcPr>
            <w:tcW w:w="682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03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10-11</w:t>
            </w:r>
          </w:p>
        </w:tc>
        <w:tc>
          <w:tcPr>
            <w:tcW w:w="1117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4</w:t>
            </w:r>
          </w:p>
        </w:tc>
      </w:tr>
      <w:tr w:rsidR="00B027AC" w:rsidRPr="004D1059" w:rsidTr="00D11731">
        <w:tc>
          <w:tcPr>
            <w:tcW w:w="75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6</w:t>
            </w:r>
          </w:p>
        </w:tc>
        <w:tc>
          <w:tcPr>
            <w:tcW w:w="6044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Luyện tập chung</w:t>
            </w:r>
          </w:p>
        </w:tc>
        <w:tc>
          <w:tcPr>
            <w:tcW w:w="682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03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12-13</w:t>
            </w:r>
          </w:p>
        </w:tc>
        <w:tc>
          <w:tcPr>
            <w:tcW w:w="1117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4,5</w:t>
            </w:r>
          </w:p>
        </w:tc>
      </w:tr>
      <w:tr w:rsidR="00B027AC" w:rsidRPr="004D1059" w:rsidTr="00D11731">
        <w:tc>
          <w:tcPr>
            <w:tcW w:w="75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7</w:t>
            </w:r>
          </w:p>
        </w:tc>
        <w:tc>
          <w:tcPr>
            <w:tcW w:w="6044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tập cuối chương I</w:t>
            </w:r>
            <w:r w:rsidRPr="004D1059">
              <w:rPr>
                <w:rFonts w:eastAsia="SimSun"/>
                <w:color w:val="000000"/>
                <w:sz w:val="25"/>
                <w:szCs w:val="25"/>
                <w:lang w:val="vi-VN" w:eastAsia="zh-CN" w:bidi="ar"/>
              </w:rPr>
              <w:t xml:space="preserve"> </w:t>
            </w:r>
            <w:r w:rsidRPr="004D1059">
              <w:rPr>
                <w:rFonts w:eastAsia="SimSun"/>
                <w:b/>
                <w:bCs/>
                <w:i/>
                <w:iCs/>
                <w:color w:val="000000"/>
                <w:sz w:val="25"/>
                <w:szCs w:val="25"/>
                <w:lang w:val="vi-VN" w:eastAsia="zh-CN" w:bidi="ar"/>
              </w:rPr>
              <w:t>- Kiểm tra thường xuyên</w:t>
            </w:r>
          </w:p>
        </w:tc>
        <w:tc>
          <w:tcPr>
            <w:tcW w:w="682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103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14</w:t>
            </w:r>
          </w:p>
        </w:tc>
        <w:tc>
          <w:tcPr>
            <w:tcW w:w="1117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5</w:t>
            </w:r>
          </w:p>
        </w:tc>
      </w:tr>
      <w:tr w:rsidR="00B027AC" w:rsidRPr="004D1059" w:rsidTr="00D11731">
        <w:tc>
          <w:tcPr>
            <w:tcW w:w="9634" w:type="dxa"/>
            <w:gridSpan w:val="5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rFonts w:eastAsia="SimSun"/>
                <w:color w:val="000000"/>
                <w:sz w:val="25"/>
                <w:szCs w:val="25"/>
                <w:lang w:val="vi-VN" w:eastAsia="zh-CN" w:bidi="ar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val="vi-VN" w:eastAsia="zh-CN" w:bidi="ar"/>
              </w:rPr>
              <w:t>CHƯƠNG II. SỐ THỰC</w:t>
            </w:r>
          </w:p>
        </w:tc>
      </w:tr>
      <w:tr w:rsidR="00B027AC" w:rsidRPr="004D1059" w:rsidTr="00D11731">
        <w:tc>
          <w:tcPr>
            <w:tcW w:w="75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8</w:t>
            </w:r>
          </w:p>
        </w:tc>
        <w:tc>
          <w:tcPr>
            <w:tcW w:w="6044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5: Làm quen với số thập phân vô hạn tuần hoàn</w:t>
            </w:r>
          </w:p>
        </w:tc>
        <w:tc>
          <w:tcPr>
            <w:tcW w:w="682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03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15-16</w:t>
            </w:r>
          </w:p>
        </w:tc>
        <w:tc>
          <w:tcPr>
            <w:tcW w:w="1117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5,6</w:t>
            </w:r>
          </w:p>
        </w:tc>
      </w:tr>
      <w:tr w:rsidR="00B027AC" w:rsidRPr="004D1059" w:rsidTr="00D11731">
        <w:tc>
          <w:tcPr>
            <w:tcW w:w="75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9</w:t>
            </w:r>
          </w:p>
        </w:tc>
        <w:tc>
          <w:tcPr>
            <w:tcW w:w="6044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6: Số vô tỉ. Căn bậc hai số học</w:t>
            </w:r>
          </w:p>
        </w:tc>
        <w:tc>
          <w:tcPr>
            <w:tcW w:w="682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03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17-18</w:t>
            </w:r>
          </w:p>
        </w:tc>
        <w:tc>
          <w:tcPr>
            <w:tcW w:w="1117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6</w:t>
            </w:r>
          </w:p>
        </w:tc>
      </w:tr>
      <w:tr w:rsidR="00B027AC" w:rsidRPr="004D1059" w:rsidTr="00D11731">
        <w:tc>
          <w:tcPr>
            <w:tcW w:w="75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10</w:t>
            </w:r>
          </w:p>
        </w:tc>
        <w:tc>
          <w:tcPr>
            <w:tcW w:w="6044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7: Tập hợp các số thực</w:t>
            </w:r>
          </w:p>
        </w:tc>
        <w:tc>
          <w:tcPr>
            <w:tcW w:w="682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</w:t>
            </w:r>
          </w:p>
        </w:tc>
        <w:tc>
          <w:tcPr>
            <w:tcW w:w="103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19-21</w:t>
            </w:r>
          </w:p>
        </w:tc>
        <w:tc>
          <w:tcPr>
            <w:tcW w:w="1117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7</w:t>
            </w:r>
          </w:p>
        </w:tc>
      </w:tr>
      <w:tr w:rsidR="00B027AC" w:rsidRPr="004D1059" w:rsidTr="00D11731">
        <w:tc>
          <w:tcPr>
            <w:tcW w:w="75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11</w:t>
            </w:r>
          </w:p>
        </w:tc>
        <w:tc>
          <w:tcPr>
            <w:tcW w:w="6044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Luyện tập chung</w:t>
            </w:r>
          </w:p>
        </w:tc>
        <w:tc>
          <w:tcPr>
            <w:tcW w:w="682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03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22-23</w:t>
            </w:r>
          </w:p>
        </w:tc>
        <w:tc>
          <w:tcPr>
            <w:tcW w:w="1117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8</w:t>
            </w:r>
          </w:p>
        </w:tc>
      </w:tr>
      <w:tr w:rsidR="00B027AC" w:rsidRPr="004D1059" w:rsidTr="00D11731">
        <w:tc>
          <w:tcPr>
            <w:tcW w:w="75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12</w:t>
            </w:r>
          </w:p>
        </w:tc>
        <w:tc>
          <w:tcPr>
            <w:tcW w:w="6044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tập cuối chương II</w:t>
            </w:r>
          </w:p>
        </w:tc>
        <w:tc>
          <w:tcPr>
            <w:tcW w:w="682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103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24</w:t>
            </w:r>
          </w:p>
        </w:tc>
        <w:tc>
          <w:tcPr>
            <w:tcW w:w="1117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8</w:t>
            </w:r>
          </w:p>
        </w:tc>
      </w:tr>
      <w:tr w:rsidR="00B027AC" w:rsidRPr="004D1059" w:rsidTr="00D11731">
        <w:tc>
          <w:tcPr>
            <w:tcW w:w="75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13</w:t>
            </w:r>
          </w:p>
        </w:tc>
        <w:tc>
          <w:tcPr>
            <w:tcW w:w="6044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eastAsia="zh-CN" w:bidi="ar"/>
              </w:rPr>
              <w:t>Ôn tập giữa HKI</w:t>
            </w:r>
          </w:p>
        </w:tc>
        <w:tc>
          <w:tcPr>
            <w:tcW w:w="682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103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25</w:t>
            </w:r>
          </w:p>
        </w:tc>
        <w:tc>
          <w:tcPr>
            <w:tcW w:w="1117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9</w:t>
            </w:r>
          </w:p>
        </w:tc>
      </w:tr>
      <w:tr w:rsidR="00B027AC" w:rsidRPr="004D1059" w:rsidTr="00D11731">
        <w:tc>
          <w:tcPr>
            <w:tcW w:w="75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14</w:t>
            </w:r>
          </w:p>
        </w:tc>
        <w:tc>
          <w:tcPr>
            <w:tcW w:w="6044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Style w:val="font21"/>
                <w:rFonts w:eastAsia="SimSun"/>
                <w:sz w:val="25"/>
                <w:szCs w:val="25"/>
                <w:lang w:eastAsia="zh-CN" w:bidi="ar"/>
              </w:rPr>
              <w:t>Kiểm tra giữa HK</w:t>
            </w:r>
            <w:r w:rsidRPr="004D1059">
              <w:rPr>
                <w:rStyle w:val="font21"/>
                <w:rFonts w:eastAsia="SimSun"/>
                <w:sz w:val="25"/>
                <w:szCs w:val="25"/>
                <w:lang w:val="vi-VN" w:eastAsia="zh-CN" w:bidi="ar"/>
              </w:rPr>
              <w:t>I</w:t>
            </w:r>
          </w:p>
        </w:tc>
        <w:tc>
          <w:tcPr>
            <w:tcW w:w="682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103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26</w:t>
            </w:r>
          </w:p>
        </w:tc>
        <w:tc>
          <w:tcPr>
            <w:tcW w:w="1117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9</w:t>
            </w:r>
          </w:p>
        </w:tc>
      </w:tr>
      <w:tr w:rsidR="00B027AC" w:rsidRPr="004D1059" w:rsidTr="00D11731">
        <w:tc>
          <w:tcPr>
            <w:tcW w:w="9634" w:type="dxa"/>
            <w:gridSpan w:val="5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rFonts w:eastAsia="SimSun"/>
                <w:color w:val="000000"/>
                <w:sz w:val="25"/>
                <w:szCs w:val="25"/>
                <w:lang w:eastAsia="zh-CN" w:bidi="ar"/>
              </w:rPr>
            </w:pPr>
            <w:r w:rsidRPr="004D1059">
              <w:rPr>
                <w:b/>
                <w:sz w:val="25"/>
                <w:szCs w:val="25"/>
              </w:rPr>
              <w:lastRenderedPageBreak/>
              <w:t>CHƯƠNG</w:t>
            </w:r>
            <w:r w:rsidRPr="004D1059">
              <w:rPr>
                <w:b/>
                <w:sz w:val="25"/>
                <w:szCs w:val="25"/>
                <w:lang w:val="vi-VN"/>
              </w:rPr>
              <w:t xml:space="preserve"> V:THU THẬP VÀ BIỂU DIỄN DỮ LIỆU</w:t>
            </w:r>
          </w:p>
        </w:tc>
      </w:tr>
      <w:tr w:rsidR="00B027AC" w:rsidRPr="004D1059" w:rsidTr="00D11731">
        <w:tc>
          <w:tcPr>
            <w:tcW w:w="75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15</w:t>
            </w:r>
          </w:p>
        </w:tc>
        <w:tc>
          <w:tcPr>
            <w:tcW w:w="6044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17: Thu thập và phân loại dữ liệu</w:t>
            </w:r>
          </w:p>
        </w:tc>
        <w:tc>
          <w:tcPr>
            <w:tcW w:w="682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03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27-28</w:t>
            </w:r>
          </w:p>
        </w:tc>
        <w:tc>
          <w:tcPr>
            <w:tcW w:w="1117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10,11</w:t>
            </w:r>
          </w:p>
        </w:tc>
      </w:tr>
      <w:tr w:rsidR="00B027AC" w:rsidRPr="004D1059" w:rsidTr="00D11731">
        <w:tc>
          <w:tcPr>
            <w:tcW w:w="75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16</w:t>
            </w:r>
          </w:p>
        </w:tc>
        <w:tc>
          <w:tcPr>
            <w:tcW w:w="6044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18: Biểu đồ hình quạt tròn</w:t>
            </w:r>
          </w:p>
        </w:tc>
        <w:tc>
          <w:tcPr>
            <w:tcW w:w="682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</w:t>
            </w:r>
          </w:p>
        </w:tc>
        <w:tc>
          <w:tcPr>
            <w:tcW w:w="103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29-31</w:t>
            </w:r>
          </w:p>
        </w:tc>
        <w:tc>
          <w:tcPr>
            <w:tcW w:w="1117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12,13</w:t>
            </w:r>
          </w:p>
        </w:tc>
      </w:tr>
      <w:tr w:rsidR="00B027AC" w:rsidRPr="004D1059" w:rsidTr="00D11731">
        <w:tc>
          <w:tcPr>
            <w:tcW w:w="75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17</w:t>
            </w:r>
          </w:p>
        </w:tc>
        <w:tc>
          <w:tcPr>
            <w:tcW w:w="6044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19: Biểu đồ đoạn thẳng</w:t>
            </w:r>
          </w:p>
        </w:tc>
        <w:tc>
          <w:tcPr>
            <w:tcW w:w="682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03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32-33</w:t>
            </w:r>
          </w:p>
        </w:tc>
        <w:tc>
          <w:tcPr>
            <w:tcW w:w="1117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14</w:t>
            </w:r>
          </w:p>
        </w:tc>
      </w:tr>
      <w:tr w:rsidR="00B027AC" w:rsidRPr="004D1059" w:rsidTr="00D11731">
        <w:tc>
          <w:tcPr>
            <w:tcW w:w="75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18</w:t>
            </w:r>
          </w:p>
        </w:tc>
        <w:tc>
          <w:tcPr>
            <w:tcW w:w="6044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Luyện tập chung</w:t>
            </w:r>
            <w:r w:rsidRPr="004D1059">
              <w:rPr>
                <w:rFonts w:eastAsia="SimSun"/>
                <w:b/>
                <w:bCs/>
                <w:i/>
                <w:iCs/>
                <w:color w:val="000000"/>
                <w:sz w:val="25"/>
                <w:szCs w:val="25"/>
                <w:lang w:val="vi-VN" w:eastAsia="zh-CN" w:bidi="ar"/>
              </w:rPr>
              <w:t xml:space="preserve"> - Kiểm tra thường xuyên</w:t>
            </w:r>
          </w:p>
        </w:tc>
        <w:tc>
          <w:tcPr>
            <w:tcW w:w="682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03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34-35</w:t>
            </w:r>
          </w:p>
        </w:tc>
        <w:tc>
          <w:tcPr>
            <w:tcW w:w="1117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15</w:t>
            </w:r>
          </w:p>
        </w:tc>
      </w:tr>
      <w:tr w:rsidR="00B027AC" w:rsidRPr="004D1059" w:rsidTr="00D11731">
        <w:tc>
          <w:tcPr>
            <w:tcW w:w="75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19</w:t>
            </w:r>
          </w:p>
        </w:tc>
        <w:tc>
          <w:tcPr>
            <w:tcW w:w="6044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tập cuối chương V</w:t>
            </w:r>
          </w:p>
        </w:tc>
        <w:tc>
          <w:tcPr>
            <w:tcW w:w="682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103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36</w:t>
            </w:r>
          </w:p>
        </w:tc>
        <w:tc>
          <w:tcPr>
            <w:tcW w:w="1117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16</w:t>
            </w:r>
          </w:p>
        </w:tc>
      </w:tr>
      <w:tr w:rsidR="00B027AC" w:rsidRPr="004D1059" w:rsidTr="00D11731">
        <w:tc>
          <w:tcPr>
            <w:tcW w:w="75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20</w:t>
            </w:r>
          </w:p>
        </w:tc>
        <w:tc>
          <w:tcPr>
            <w:tcW w:w="6044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eastAsia="zh-CN" w:bidi="ar"/>
              </w:rPr>
              <w:t xml:space="preserve">Ôn tập </w:t>
            </w: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val="vi-VN" w:eastAsia="zh-CN" w:bidi="ar"/>
              </w:rPr>
              <w:t>HKI</w:t>
            </w:r>
          </w:p>
        </w:tc>
        <w:tc>
          <w:tcPr>
            <w:tcW w:w="682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103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37</w:t>
            </w:r>
          </w:p>
        </w:tc>
        <w:tc>
          <w:tcPr>
            <w:tcW w:w="1117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16</w:t>
            </w:r>
          </w:p>
        </w:tc>
      </w:tr>
      <w:tr w:rsidR="00B027AC" w:rsidRPr="004D1059" w:rsidTr="00D11731">
        <w:tc>
          <w:tcPr>
            <w:tcW w:w="75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21</w:t>
            </w:r>
          </w:p>
        </w:tc>
        <w:tc>
          <w:tcPr>
            <w:tcW w:w="6044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val="vi-VN" w:eastAsia="zh-CN" w:bidi="ar"/>
              </w:rPr>
              <w:t>HĐTHTN:</w:t>
            </w:r>
            <w:r w:rsidRPr="004D1059">
              <w:rPr>
                <w:rFonts w:eastAsia="SimSun"/>
                <w:color w:val="000000"/>
                <w:sz w:val="25"/>
                <w:szCs w:val="25"/>
                <w:lang w:val="vi-VN" w:eastAsia="zh-CN" w:bidi="ar"/>
              </w:rPr>
              <w:t xml:space="preserve"> </w:t>
            </w: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Dân số và cơ cấu dân số Việt Nam</w:t>
            </w:r>
          </w:p>
        </w:tc>
        <w:tc>
          <w:tcPr>
            <w:tcW w:w="682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03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38-39</w:t>
            </w:r>
          </w:p>
        </w:tc>
        <w:tc>
          <w:tcPr>
            <w:tcW w:w="1117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17,18</w:t>
            </w:r>
          </w:p>
        </w:tc>
      </w:tr>
      <w:tr w:rsidR="00B027AC" w:rsidRPr="004D1059" w:rsidTr="00D11731">
        <w:tc>
          <w:tcPr>
            <w:tcW w:w="75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22</w:t>
            </w:r>
          </w:p>
        </w:tc>
        <w:tc>
          <w:tcPr>
            <w:tcW w:w="6044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sz w:val="25"/>
                <w:szCs w:val="25"/>
                <w:lang w:val="vi-VN"/>
              </w:rPr>
            </w:pPr>
            <w:r w:rsidRPr="004D1059">
              <w:rPr>
                <w:rStyle w:val="font21"/>
                <w:rFonts w:eastAsia="SimSun"/>
                <w:sz w:val="25"/>
                <w:szCs w:val="25"/>
                <w:lang w:eastAsia="zh-CN" w:bidi="ar"/>
              </w:rPr>
              <w:t>Kiểm tra HK</w:t>
            </w:r>
            <w:r w:rsidRPr="004D1059">
              <w:rPr>
                <w:rStyle w:val="font21"/>
                <w:rFonts w:eastAsia="SimSun"/>
                <w:sz w:val="25"/>
                <w:szCs w:val="25"/>
                <w:lang w:val="vi-VN" w:eastAsia="zh-CN" w:bidi="ar"/>
              </w:rPr>
              <w:t>I</w:t>
            </w:r>
          </w:p>
        </w:tc>
        <w:tc>
          <w:tcPr>
            <w:tcW w:w="682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103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40</w:t>
            </w:r>
          </w:p>
        </w:tc>
        <w:tc>
          <w:tcPr>
            <w:tcW w:w="1117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18</w:t>
            </w:r>
          </w:p>
        </w:tc>
      </w:tr>
      <w:tr w:rsidR="00B027AC" w:rsidRPr="004D1059" w:rsidTr="00D11731">
        <w:tc>
          <w:tcPr>
            <w:tcW w:w="9634" w:type="dxa"/>
            <w:gridSpan w:val="5"/>
            <w:shd w:val="clear" w:color="auto" w:fill="FFFF00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rFonts w:eastAsia="SimSun"/>
                <w:b/>
                <w:bCs/>
                <w:color w:val="000000"/>
                <w:sz w:val="25"/>
                <w:szCs w:val="25"/>
                <w:lang w:val="vi-VN" w:eastAsia="zh-CN" w:bidi="ar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val="vi-VN" w:eastAsia="zh-CN" w:bidi="ar"/>
              </w:rPr>
              <w:t>HỌC KỲ II</w:t>
            </w:r>
          </w:p>
        </w:tc>
      </w:tr>
      <w:tr w:rsidR="00B027AC" w:rsidRPr="004D1059" w:rsidTr="00D11731">
        <w:tc>
          <w:tcPr>
            <w:tcW w:w="9634" w:type="dxa"/>
            <w:gridSpan w:val="5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rFonts w:eastAsia="SimSun"/>
                <w:color w:val="000000"/>
                <w:sz w:val="25"/>
                <w:szCs w:val="25"/>
                <w:lang w:eastAsia="zh-CN" w:bidi="ar"/>
              </w:rPr>
            </w:pPr>
            <w:r w:rsidRPr="004D1059">
              <w:rPr>
                <w:b/>
                <w:bCs/>
                <w:sz w:val="25"/>
                <w:szCs w:val="25"/>
                <w:lang w:val="vi-VN"/>
              </w:rPr>
              <w:t>CHƯƠNG VI. TỈ LỆ THỨC VÀ ĐẠI LƯỢNG TỈ LỆ</w:t>
            </w:r>
          </w:p>
        </w:tc>
      </w:tr>
      <w:tr w:rsidR="00B027AC" w:rsidRPr="004D1059" w:rsidTr="00D11731">
        <w:tc>
          <w:tcPr>
            <w:tcW w:w="75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23</w:t>
            </w:r>
          </w:p>
        </w:tc>
        <w:tc>
          <w:tcPr>
            <w:tcW w:w="6044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20: Tỉ lệ thức</w:t>
            </w:r>
          </w:p>
        </w:tc>
        <w:tc>
          <w:tcPr>
            <w:tcW w:w="682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03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41-42</w:t>
            </w:r>
          </w:p>
        </w:tc>
        <w:tc>
          <w:tcPr>
            <w:tcW w:w="1117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19</w:t>
            </w:r>
          </w:p>
        </w:tc>
      </w:tr>
      <w:tr w:rsidR="00B027AC" w:rsidRPr="004D1059" w:rsidTr="00D11731">
        <w:tc>
          <w:tcPr>
            <w:tcW w:w="75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24</w:t>
            </w:r>
          </w:p>
        </w:tc>
        <w:tc>
          <w:tcPr>
            <w:tcW w:w="6044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21: Tính chất dãy tỉ số bằng nhau</w:t>
            </w:r>
          </w:p>
        </w:tc>
        <w:tc>
          <w:tcPr>
            <w:tcW w:w="682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103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43</w:t>
            </w:r>
          </w:p>
        </w:tc>
        <w:tc>
          <w:tcPr>
            <w:tcW w:w="1117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19</w:t>
            </w:r>
          </w:p>
        </w:tc>
      </w:tr>
      <w:tr w:rsidR="00B027AC" w:rsidRPr="004D1059" w:rsidTr="00D11731">
        <w:tc>
          <w:tcPr>
            <w:tcW w:w="75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25</w:t>
            </w:r>
          </w:p>
        </w:tc>
        <w:tc>
          <w:tcPr>
            <w:tcW w:w="6044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Luyện tập chung</w:t>
            </w:r>
          </w:p>
        </w:tc>
        <w:tc>
          <w:tcPr>
            <w:tcW w:w="682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03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44-45</w:t>
            </w:r>
          </w:p>
        </w:tc>
        <w:tc>
          <w:tcPr>
            <w:tcW w:w="1117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20</w:t>
            </w:r>
          </w:p>
        </w:tc>
      </w:tr>
      <w:tr w:rsidR="00B027AC" w:rsidRPr="004D1059" w:rsidTr="00D11731">
        <w:tc>
          <w:tcPr>
            <w:tcW w:w="75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26</w:t>
            </w:r>
          </w:p>
        </w:tc>
        <w:tc>
          <w:tcPr>
            <w:tcW w:w="6044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22: Đại lượng tỉ lệ thuận</w:t>
            </w:r>
          </w:p>
        </w:tc>
        <w:tc>
          <w:tcPr>
            <w:tcW w:w="682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03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46-47</w:t>
            </w:r>
          </w:p>
        </w:tc>
        <w:tc>
          <w:tcPr>
            <w:tcW w:w="1117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20,21</w:t>
            </w:r>
          </w:p>
        </w:tc>
      </w:tr>
      <w:tr w:rsidR="00B027AC" w:rsidRPr="004D1059" w:rsidTr="00D11731">
        <w:tc>
          <w:tcPr>
            <w:tcW w:w="75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27</w:t>
            </w:r>
          </w:p>
        </w:tc>
        <w:tc>
          <w:tcPr>
            <w:tcW w:w="6044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23: Đại lượng tỉ lệ nghịch</w:t>
            </w:r>
          </w:p>
        </w:tc>
        <w:tc>
          <w:tcPr>
            <w:tcW w:w="682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03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48-49</w:t>
            </w:r>
          </w:p>
        </w:tc>
        <w:tc>
          <w:tcPr>
            <w:tcW w:w="1117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21</w:t>
            </w:r>
          </w:p>
        </w:tc>
      </w:tr>
      <w:tr w:rsidR="00B027AC" w:rsidRPr="004D1059" w:rsidTr="00D11731">
        <w:tc>
          <w:tcPr>
            <w:tcW w:w="75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28</w:t>
            </w:r>
          </w:p>
        </w:tc>
        <w:tc>
          <w:tcPr>
            <w:tcW w:w="6044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Luyện tập chung</w:t>
            </w:r>
          </w:p>
        </w:tc>
        <w:tc>
          <w:tcPr>
            <w:tcW w:w="682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03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50-51</w:t>
            </w:r>
          </w:p>
        </w:tc>
        <w:tc>
          <w:tcPr>
            <w:tcW w:w="1117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22</w:t>
            </w:r>
          </w:p>
        </w:tc>
      </w:tr>
      <w:tr w:rsidR="00B027AC" w:rsidRPr="004D1059" w:rsidTr="00D11731">
        <w:tc>
          <w:tcPr>
            <w:tcW w:w="75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29</w:t>
            </w:r>
          </w:p>
        </w:tc>
        <w:tc>
          <w:tcPr>
            <w:tcW w:w="6044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tập cuối chương VI</w:t>
            </w:r>
            <w:r w:rsidRPr="004D1059">
              <w:rPr>
                <w:rFonts w:eastAsia="SimSun"/>
                <w:color w:val="000000"/>
                <w:sz w:val="25"/>
                <w:szCs w:val="25"/>
                <w:lang w:val="vi-VN" w:eastAsia="zh-CN" w:bidi="ar"/>
              </w:rPr>
              <w:t xml:space="preserve"> </w:t>
            </w:r>
            <w:r w:rsidRPr="004D1059">
              <w:rPr>
                <w:rFonts w:eastAsia="SimSun"/>
                <w:b/>
                <w:bCs/>
                <w:i/>
                <w:iCs/>
                <w:color w:val="000000"/>
                <w:sz w:val="25"/>
                <w:szCs w:val="25"/>
                <w:lang w:val="vi-VN" w:eastAsia="zh-CN" w:bidi="ar"/>
              </w:rPr>
              <w:t>- Kiểm tra thường xuyên</w:t>
            </w:r>
          </w:p>
        </w:tc>
        <w:tc>
          <w:tcPr>
            <w:tcW w:w="682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103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52</w:t>
            </w:r>
          </w:p>
        </w:tc>
        <w:tc>
          <w:tcPr>
            <w:tcW w:w="1117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22</w:t>
            </w:r>
          </w:p>
        </w:tc>
      </w:tr>
      <w:tr w:rsidR="00B027AC" w:rsidRPr="004D1059" w:rsidTr="00D11731">
        <w:tc>
          <w:tcPr>
            <w:tcW w:w="9634" w:type="dxa"/>
            <w:gridSpan w:val="5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rFonts w:eastAsia="SimSun"/>
                <w:color w:val="000000"/>
                <w:sz w:val="25"/>
                <w:szCs w:val="25"/>
                <w:lang w:eastAsia="zh-CN" w:bidi="ar"/>
              </w:rPr>
            </w:pPr>
            <w:r w:rsidRPr="004D1059">
              <w:rPr>
                <w:b/>
                <w:sz w:val="25"/>
                <w:szCs w:val="25"/>
              </w:rPr>
              <w:t>CHƯƠNG</w:t>
            </w:r>
            <w:r w:rsidRPr="004D1059">
              <w:rPr>
                <w:b/>
                <w:sz w:val="25"/>
                <w:szCs w:val="25"/>
                <w:lang w:val="vi-VN"/>
              </w:rPr>
              <w:t xml:space="preserve"> VII: BIỂU THỨC ĐẠI SỐ VÀ ĐA THỨC MỘT BIẾN</w:t>
            </w:r>
          </w:p>
        </w:tc>
      </w:tr>
      <w:tr w:rsidR="00B027AC" w:rsidRPr="004D1059" w:rsidTr="00D11731">
        <w:tc>
          <w:tcPr>
            <w:tcW w:w="75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30</w:t>
            </w:r>
          </w:p>
        </w:tc>
        <w:tc>
          <w:tcPr>
            <w:tcW w:w="6044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24: Biểu thức đại số</w:t>
            </w:r>
          </w:p>
        </w:tc>
        <w:tc>
          <w:tcPr>
            <w:tcW w:w="682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103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53</w:t>
            </w:r>
          </w:p>
        </w:tc>
        <w:tc>
          <w:tcPr>
            <w:tcW w:w="1117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23</w:t>
            </w:r>
          </w:p>
        </w:tc>
      </w:tr>
      <w:tr w:rsidR="00B027AC" w:rsidRPr="004D1059" w:rsidTr="00D11731">
        <w:tc>
          <w:tcPr>
            <w:tcW w:w="75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31</w:t>
            </w:r>
          </w:p>
        </w:tc>
        <w:tc>
          <w:tcPr>
            <w:tcW w:w="6044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25: Đa thức một biến</w:t>
            </w:r>
          </w:p>
        </w:tc>
        <w:tc>
          <w:tcPr>
            <w:tcW w:w="682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</w:t>
            </w:r>
          </w:p>
        </w:tc>
        <w:tc>
          <w:tcPr>
            <w:tcW w:w="103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54-56</w:t>
            </w:r>
          </w:p>
        </w:tc>
        <w:tc>
          <w:tcPr>
            <w:tcW w:w="1117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23,24</w:t>
            </w:r>
          </w:p>
        </w:tc>
      </w:tr>
      <w:tr w:rsidR="00B027AC" w:rsidRPr="004D1059" w:rsidTr="00D11731">
        <w:tc>
          <w:tcPr>
            <w:tcW w:w="75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32</w:t>
            </w:r>
          </w:p>
        </w:tc>
        <w:tc>
          <w:tcPr>
            <w:tcW w:w="6044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26: Phép cộng và phép trừ đa thức một biến</w:t>
            </w:r>
          </w:p>
        </w:tc>
        <w:tc>
          <w:tcPr>
            <w:tcW w:w="682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03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57-58</w:t>
            </w:r>
          </w:p>
        </w:tc>
        <w:tc>
          <w:tcPr>
            <w:tcW w:w="1117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24</w:t>
            </w:r>
          </w:p>
        </w:tc>
      </w:tr>
      <w:tr w:rsidR="00B027AC" w:rsidRPr="004D1059" w:rsidTr="00D11731">
        <w:tc>
          <w:tcPr>
            <w:tcW w:w="75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33</w:t>
            </w:r>
          </w:p>
        </w:tc>
        <w:tc>
          <w:tcPr>
            <w:tcW w:w="6044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Luyện tập chung</w:t>
            </w:r>
          </w:p>
        </w:tc>
        <w:tc>
          <w:tcPr>
            <w:tcW w:w="682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03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59-60</w:t>
            </w:r>
          </w:p>
        </w:tc>
        <w:tc>
          <w:tcPr>
            <w:tcW w:w="1117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25</w:t>
            </w:r>
          </w:p>
        </w:tc>
      </w:tr>
      <w:tr w:rsidR="00B027AC" w:rsidRPr="004D1059" w:rsidTr="00D11731">
        <w:tc>
          <w:tcPr>
            <w:tcW w:w="75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34</w:t>
            </w:r>
          </w:p>
        </w:tc>
        <w:tc>
          <w:tcPr>
            <w:tcW w:w="6044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27: Phép nhân đa thức một biến</w:t>
            </w:r>
          </w:p>
        </w:tc>
        <w:tc>
          <w:tcPr>
            <w:tcW w:w="682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03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61-62</w:t>
            </w:r>
          </w:p>
        </w:tc>
        <w:tc>
          <w:tcPr>
            <w:tcW w:w="1117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25,26</w:t>
            </w:r>
          </w:p>
        </w:tc>
      </w:tr>
      <w:tr w:rsidR="00B027AC" w:rsidRPr="004D1059" w:rsidTr="00D11731">
        <w:tc>
          <w:tcPr>
            <w:tcW w:w="75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35</w:t>
            </w:r>
          </w:p>
        </w:tc>
        <w:tc>
          <w:tcPr>
            <w:tcW w:w="6044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Style w:val="font11"/>
                <w:rFonts w:eastAsia="SimSun"/>
                <w:sz w:val="25"/>
                <w:szCs w:val="25"/>
                <w:lang w:eastAsia="zh-CN" w:bidi="ar"/>
              </w:rPr>
              <w:t>Bài 28: Phép chia đa thức một biến (T1,2)</w:t>
            </w:r>
          </w:p>
        </w:tc>
        <w:tc>
          <w:tcPr>
            <w:tcW w:w="682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</w:t>
            </w:r>
          </w:p>
        </w:tc>
        <w:tc>
          <w:tcPr>
            <w:tcW w:w="103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63-64</w:t>
            </w:r>
          </w:p>
        </w:tc>
        <w:tc>
          <w:tcPr>
            <w:tcW w:w="1117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26</w:t>
            </w:r>
          </w:p>
        </w:tc>
      </w:tr>
      <w:tr w:rsidR="00B027AC" w:rsidRPr="004D1059" w:rsidTr="00D11731">
        <w:tc>
          <w:tcPr>
            <w:tcW w:w="75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36</w:t>
            </w:r>
          </w:p>
        </w:tc>
        <w:tc>
          <w:tcPr>
            <w:tcW w:w="6044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eastAsia="zh-CN" w:bidi="ar"/>
              </w:rPr>
              <w:t>Ôn tập giữa HKII</w:t>
            </w:r>
          </w:p>
        </w:tc>
        <w:tc>
          <w:tcPr>
            <w:tcW w:w="682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103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65</w:t>
            </w:r>
          </w:p>
        </w:tc>
        <w:tc>
          <w:tcPr>
            <w:tcW w:w="1117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27</w:t>
            </w:r>
          </w:p>
        </w:tc>
      </w:tr>
      <w:tr w:rsidR="00B027AC" w:rsidRPr="004D1059" w:rsidTr="00D11731">
        <w:tc>
          <w:tcPr>
            <w:tcW w:w="75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37</w:t>
            </w:r>
          </w:p>
        </w:tc>
        <w:tc>
          <w:tcPr>
            <w:tcW w:w="6044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eastAsia="zh-CN" w:bidi="ar"/>
              </w:rPr>
              <w:t>Kiểm tra giữa HKII</w:t>
            </w:r>
          </w:p>
        </w:tc>
        <w:tc>
          <w:tcPr>
            <w:tcW w:w="682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103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66</w:t>
            </w:r>
          </w:p>
        </w:tc>
        <w:tc>
          <w:tcPr>
            <w:tcW w:w="1117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27</w:t>
            </w:r>
          </w:p>
        </w:tc>
      </w:tr>
      <w:tr w:rsidR="00B027AC" w:rsidRPr="004D1059" w:rsidTr="00D11731">
        <w:tc>
          <w:tcPr>
            <w:tcW w:w="75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38</w:t>
            </w:r>
          </w:p>
        </w:tc>
        <w:tc>
          <w:tcPr>
            <w:tcW w:w="6044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sz w:val="25"/>
                <w:szCs w:val="25"/>
                <w:lang w:val="vi-VN"/>
              </w:rPr>
            </w:pPr>
            <w:r w:rsidRPr="004D1059">
              <w:rPr>
                <w:rStyle w:val="font11"/>
                <w:rFonts w:eastAsia="SimSun"/>
                <w:sz w:val="25"/>
                <w:szCs w:val="25"/>
                <w:lang w:eastAsia="zh-CN" w:bidi="ar"/>
              </w:rPr>
              <w:t>Bài 28: Phép chia đa thức một biến (T3)</w:t>
            </w:r>
          </w:p>
        </w:tc>
        <w:tc>
          <w:tcPr>
            <w:tcW w:w="682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</w:t>
            </w:r>
          </w:p>
        </w:tc>
        <w:tc>
          <w:tcPr>
            <w:tcW w:w="103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67</w:t>
            </w:r>
          </w:p>
        </w:tc>
        <w:tc>
          <w:tcPr>
            <w:tcW w:w="1117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28</w:t>
            </w:r>
          </w:p>
        </w:tc>
      </w:tr>
      <w:tr w:rsidR="00B027AC" w:rsidRPr="004D1059" w:rsidTr="00D11731">
        <w:tc>
          <w:tcPr>
            <w:tcW w:w="75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39</w:t>
            </w:r>
          </w:p>
        </w:tc>
        <w:tc>
          <w:tcPr>
            <w:tcW w:w="6044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Luyện tập chung</w:t>
            </w:r>
          </w:p>
        </w:tc>
        <w:tc>
          <w:tcPr>
            <w:tcW w:w="682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03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68-69</w:t>
            </w:r>
          </w:p>
        </w:tc>
        <w:tc>
          <w:tcPr>
            <w:tcW w:w="1117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28,29</w:t>
            </w:r>
          </w:p>
        </w:tc>
      </w:tr>
      <w:tr w:rsidR="00B027AC" w:rsidRPr="004D1059" w:rsidTr="00D11731">
        <w:tc>
          <w:tcPr>
            <w:tcW w:w="75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40</w:t>
            </w:r>
          </w:p>
        </w:tc>
        <w:tc>
          <w:tcPr>
            <w:tcW w:w="6044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tập cuối chương VII</w:t>
            </w:r>
          </w:p>
        </w:tc>
        <w:tc>
          <w:tcPr>
            <w:tcW w:w="682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103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70</w:t>
            </w:r>
          </w:p>
        </w:tc>
        <w:tc>
          <w:tcPr>
            <w:tcW w:w="1117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29</w:t>
            </w:r>
          </w:p>
        </w:tc>
      </w:tr>
      <w:tr w:rsidR="00B027AC" w:rsidRPr="004D1059" w:rsidTr="00D11731">
        <w:tc>
          <w:tcPr>
            <w:tcW w:w="9634" w:type="dxa"/>
            <w:gridSpan w:val="5"/>
            <w:vAlign w:val="center"/>
          </w:tcPr>
          <w:p w:rsidR="00B027AC" w:rsidRPr="004D1059" w:rsidRDefault="00B027AC" w:rsidP="00E46902">
            <w:pPr>
              <w:spacing w:beforeLines="20" w:before="48" w:afterLines="20" w:after="48" w:line="20" w:lineRule="atLeast"/>
              <w:jc w:val="center"/>
              <w:rPr>
                <w:rFonts w:eastAsia="SimSun"/>
                <w:color w:val="000000"/>
                <w:sz w:val="25"/>
                <w:szCs w:val="25"/>
                <w:lang w:eastAsia="zh-CN" w:bidi="ar"/>
              </w:rPr>
            </w:pPr>
            <w:r w:rsidRPr="004D1059">
              <w:rPr>
                <w:b/>
                <w:sz w:val="25"/>
                <w:szCs w:val="25"/>
              </w:rPr>
              <w:t>CHƯƠNG</w:t>
            </w:r>
            <w:r w:rsidRPr="004D1059">
              <w:rPr>
                <w:b/>
                <w:sz w:val="25"/>
                <w:szCs w:val="25"/>
                <w:lang w:val="vi-VN"/>
              </w:rPr>
              <w:t xml:space="preserve"> VIII: LÀM QUEN VỚI BIẾN CỐ VÀ XÁC SUẤT CỦA BIẾN CỐ</w:t>
            </w:r>
          </w:p>
        </w:tc>
      </w:tr>
      <w:tr w:rsidR="00B027AC" w:rsidRPr="004D1059" w:rsidTr="00D11731">
        <w:tc>
          <w:tcPr>
            <w:tcW w:w="75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41</w:t>
            </w:r>
          </w:p>
        </w:tc>
        <w:tc>
          <w:tcPr>
            <w:tcW w:w="6044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29: Làm quen với biến cố</w:t>
            </w:r>
          </w:p>
        </w:tc>
        <w:tc>
          <w:tcPr>
            <w:tcW w:w="682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03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71-72</w:t>
            </w:r>
          </w:p>
        </w:tc>
        <w:tc>
          <w:tcPr>
            <w:tcW w:w="1117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30</w:t>
            </w:r>
          </w:p>
        </w:tc>
      </w:tr>
      <w:tr w:rsidR="00B027AC" w:rsidRPr="004D1059" w:rsidTr="00D11731">
        <w:tc>
          <w:tcPr>
            <w:tcW w:w="75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42</w:t>
            </w:r>
          </w:p>
        </w:tc>
        <w:tc>
          <w:tcPr>
            <w:tcW w:w="6044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30: Làm quen với xác suất của biến cố</w:t>
            </w:r>
          </w:p>
        </w:tc>
        <w:tc>
          <w:tcPr>
            <w:tcW w:w="682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03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73-74</w:t>
            </w:r>
          </w:p>
        </w:tc>
        <w:tc>
          <w:tcPr>
            <w:tcW w:w="1117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31</w:t>
            </w:r>
          </w:p>
        </w:tc>
      </w:tr>
      <w:tr w:rsidR="00B027AC" w:rsidRPr="004D1059" w:rsidTr="00D11731">
        <w:tc>
          <w:tcPr>
            <w:tcW w:w="75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43</w:t>
            </w:r>
          </w:p>
        </w:tc>
        <w:tc>
          <w:tcPr>
            <w:tcW w:w="6044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Luyện tập chung</w:t>
            </w:r>
            <w:r w:rsidRPr="004D1059">
              <w:rPr>
                <w:rFonts w:eastAsia="SimSun"/>
                <w:color w:val="000000"/>
                <w:sz w:val="25"/>
                <w:szCs w:val="25"/>
                <w:lang w:val="vi-VN" w:eastAsia="zh-CN" w:bidi="ar"/>
              </w:rPr>
              <w:t xml:space="preserve"> </w:t>
            </w:r>
            <w:r w:rsidRPr="004D1059">
              <w:rPr>
                <w:rFonts w:eastAsia="SimSun"/>
                <w:b/>
                <w:bCs/>
                <w:i/>
                <w:iCs/>
                <w:color w:val="000000"/>
                <w:sz w:val="25"/>
                <w:szCs w:val="25"/>
                <w:lang w:val="vi-VN" w:eastAsia="zh-CN" w:bidi="ar"/>
              </w:rPr>
              <w:t>- Kiểm tra thường xuyên</w:t>
            </w:r>
          </w:p>
        </w:tc>
        <w:tc>
          <w:tcPr>
            <w:tcW w:w="682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103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75</w:t>
            </w:r>
          </w:p>
        </w:tc>
        <w:tc>
          <w:tcPr>
            <w:tcW w:w="1117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32</w:t>
            </w:r>
          </w:p>
        </w:tc>
      </w:tr>
      <w:tr w:rsidR="00B027AC" w:rsidRPr="004D1059" w:rsidTr="00D11731">
        <w:tc>
          <w:tcPr>
            <w:tcW w:w="75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44</w:t>
            </w:r>
          </w:p>
        </w:tc>
        <w:tc>
          <w:tcPr>
            <w:tcW w:w="6044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tập cuối chương VIII</w:t>
            </w:r>
          </w:p>
        </w:tc>
        <w:tc>
          <w:tcPr>
            <w:tcW w:w="682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103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76</w:t>
            </w:r>
          </w:p>
        </w:tc>
        <w:tc>
          <w:tcPr>
            <w:tcW w:w="1117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33</w:t>
            </w:r>
          </w:p>
        </w:tc>
      </w:tr>
      <w:tr w:rsidR="00B027AC" w:rsidRPr="004D1059" w:rsidTr="00D11731">
        <w:tc>
          <w:tcPr>
            <w:tcW w:w="75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45</w:t>
            </w:r>
          </w:p>
        </w:tc>
        <w:tc>
          <w:tcPr>
            <w:tcW w:w="6044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val="vi-VN" w:eastAsia="zh-CN" w:bidi="ar"/>
              </w:rPr>
              <w:t xml:space="preserve">HĐTHTN: </w:t>
            </w: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Đại lượng tỉ lệ trong đời sống</w:t>
            </w:r>
          </w:p>
        </w:tc>
        <w:tc>
          <w:tcPr>
            <w:tcW w:w="682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103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77-78</w:t>
            </w:r>
          </w:p>
        </w:tc>
        <w:tc>
          <w:tcPr>
            <w:tcW w:w="1117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34</w:t>
            </w:r>
          </w:p>
        </w:tc>
      </w:tr>
      <w:tr w:rsidR="00B027AC" w:rsidRPr="004D1059" w:rsidTr="00D11731">
        <w:tc>
          <w:tcPr>
            <w:tcW w:w="75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46</w:t>
            </w:r>
          </w:p>
        </w:tc>
        <w:tc>
          <w:tcPr>
            <w:tcW w:w="6044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eastAsia="zh-CN" w:bidi="ar"/>
              </w:rPr>
              <w:t>Ôn tập HK</w:t>
            </w: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val="vi-VN" w:eastAsia="zh-CN" w:bidi="ar"/>
              </w:rPr>
              <w:t>II</w:t>
            </w:r>
          </w:p>
        </w:tc>
        <w:tc>
          <w:tcPr>
            <w:tcW w:w="682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103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79</w:t>
            </w:r>
          </w:p>
        </w:tc>
        <w:tc>
          <w:tcPr>
            <w:tcW w:w="1117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35</w:t>
            </w:r>
          </w:p>
        </w:tc>
      </w:tr>
      <w:tr w:rsidR="00B027AC" w:rsidRPr="004D1059" w:rsidTr="00D11731">
        <w:tc>
          <w:tcPr>
            <w:tcW w:w="75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47</w:t>
            </w:r>
          </w:p>
        </w:tc>
        <w:tc>
          <w:tcPr>
            <w:tcW w:w="6044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eastAsia="zh-CN" w:bidi="ar"/>
              </w:rPr>
              <w:t>Kiểm tra HK</w:t>
            </w: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val="vi-VN" w:eastAsia="zh-CN" w:bidi="ar"/>
              </w:rPr>
              <w:t>II</w:t>
            </w:r>
          </w:p>
        </w:tc>
        <w:tc>
          <w:tcPr>
            <w:tcW w:w="682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103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80</w:t>
            </w:r>
          </w:p>
        </w:tc>
        <w:tc>
          <w:tcPr>
            <w:tcW w:w="1117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35</w:t>
            </w:r>
          </w:p>
        </w:tc>
      </w:tr>
    </w:tbl>
    <w:p w:rsidR="00B027AC" w:rsidRPr="004D1059" w:rsidRDefault="00B027AC" w:rsidP="00E46902">
      <w:pPr>
        <w:numPr>
          <w:ilvl w:val="0"/>
          <w:numId w:val="13"/>
        </w:numPr>
        <w:spacing w:line="20" w:lineRule="atLeast"/>
        <w:rPr>
          <w:b/>
          <w:sz w:val="25"/>
          <w:szCs w:val="25"/>
        </w:rPr>
      </w:pPr>
      <w:r w:rsidRPr="004D1059">
        <w:rPr>
          <w:b/>
          <w:sz w:val="25"/>
          <w:szCs w:val="25"/>
        </w:rPr>
        <w:t>Phần Hình học</w:t>
      </w:r>
    </w:p>
    <w:tbl>
      <w:tblPr>
        <w:tblStyle w:val="TableGrid"/>
        <w:tblW w:w="9588" w:type="dxa"/>
        <w:tblLayout w:type="fixed"/>
        <w:tblLook w:val="04A0" w:firstRow="1" w:lastRow="0" w:firstColumn="1" w:lastColumn="0" w:noHBand="0" w:noVBand="1"/>
      </w:tblPr>
      <w:tblGrid>
        <w:gridCol w:w="815"/>
        <w:gridCol w:w="5981"/>
        <w:gridCol w:w="706"/>
        <w:gridCol w:w="998"/>
        <w:gridCol w:w="1079"/>
        <w:gridCol w:w="9"/>
      </w:tblGrid>
      <w:tr w:rsidR="00B027AC" w:rsidRPr="004D1059" w:rsidTr="00D11731">
        <w:trPr>
          <w:gridAfter w:val="1"/>
          <w:wAfter w:w="9" w:type="dxa"/>
        </w:trPr>
        <w:tc>
          <w:tcPr>
            <w:tcW w:w="815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rFonts w:eastAsiaTheme="minorEastAsia"/>
                <w:b/>
                <w:bCs/>
                <w:sz w:val="25"/>
                <w:szCs w:val="25"/>
                <w:lang w:val="vi-VN" w:eastAsia="zh-CN"/>
              </w:rPr>
            </w:pPr>
            <w:r w:rsidRPr="004D1059">
              <w:rPr>
                <w:b/>
                <w:bCs/>
                <w:sz w:val="25"/>
                <w:szCs w:val="25"/>
                <w:lang w:val="vi-VN"/>
              </w:rPr>
              <w:t>STT</w:t>
            </w:r>
          </w:p>
        </w:tc>
        <w:tc>
          <w:tcPr>
            <w:tcW w:w="598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rFonts w:eastAsia="SimSun"/>
                <w:b/>
                <w:bCs/>
                <w:color w:val="000000"/>
                <w:sz w:val="25"/>
                <w:szCs w:val="25"/>
                <w:lang w:eastAsia="zh-CN" w:bidi="ar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val="vi-VN" w:eastAsia="zh-CN" w:bidi="ar"/>
              </w:rPr>
              <w:t>Bài học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ind w:left="-53" w:right="-22"/>
              <w:jc w:val="center"/>
              <w:textAlignment w:val="center"/>
              <w:rPr>
                <w:rFonts w:eastAsia="SimSun"/>
                <w:b/>
                <w:bCs/>
                <w:color w:val="000000"/>
                <w:sz w:val="25"/>
                <w:szCs w:val="25"/>
                <w:lang w:eastAsia="zh-CN" w:bidi="ar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val="vi-VN" w:eastAsia="zh-CN" w:bidi="ar"/>
              </w:rPr>
              <w:t>Số tiết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ind w:right="-114"/>
              <w:jc w:val="center"/>
              <w:textAlignment w:val="center"/>
              <w:rPr>
                <w:rFonts w:eastAsia="SimSun"/>
                <w:b/>
                <w:bCs/>
                <w:color w:val="000000"/>
                <w:sz w:val="25"/>
                <w:szCs w:val="25"/>
                <w:lang w:eastAsia="zh-CN" w:bidi="ar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val="vi-VN" w:eastAsia="zh-CN" w:bidi="ar"/>
              </w:rPr>
              <w:t>Tiết thứ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rFonts w:eastAsia="SimSun"/>
                <w:b/>
                <w:bCs/>
                <w:color w:val="000000"/>
                <w:sz w:val="25"/>
                <w:szCs w:val="25"/>
                <w:lang w:eastAsia="zh-CN" w:bidi="ar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val="vi-VN" w:eastAsia="zh-CN" w:bidi="ar"/>
              </w:rPr>
              <w:t>Tuần</w:t>
            </w:r>
          </w:p>
        </w:tc>
      </w:tr>
      <w:tr w:rsidR="00B027AC" w:rsidRPr="004D1059" w:rsidTr="00D11731">
        <w:tc>
          <w:tcPr>
            <w:tcW w:w="9588" w:type="dxa"/>
            <w:gridSpan w:val="6"/>
            <w:shd w:val="clear" w:color="auto" w:fill="FFFF00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rFonts w:eastAsia="SimSun"/>
                <w:color w:val="000000"/>
                <w:sz w:val="25"/>
                <w:szCs w:val="25"/>
                <w:lang w:val="vi-VN" w:eastAsia="zh-CN" w:bidi="ar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val="vi-VN" w:eastAsia="zh-CN" w:bidi="ar"/>
              </w:rPr>
              <w:t>HỌC KỲ I</w:t>
            </w:r>
          </w:p>
        </w:tc>
      </w:tr>
      <w:tr w:rsidR="00B027AC" w:rsidRPr="004D1059" w:rsidTr="00D11731">
        <w:tc>
          <w:tcPr>
            <w:tcW w:w="9588" w:type="dxa"/>
            <w:gridSpan w:val="6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rFonts w:eastAsia="SimSun"/>
                <w:color w:val="000000"/>
                <w:sz w:val="25"/>
                <w:szCs w:val="25"/>
                <w:lang w:eastAsia="zh-CN" w:bidi="ar"/>
              </w:rPr>
            </w:pPr>
            <w:r w:rsidRPr="004D1059">
              <w:rPr>
                <w:b/>
                <w:bCs/>
                <w:sz w:val="25"/>
                <w:szCs w:val="25"/>
                <w:lang w:val="nl-NL"/>
              </w:rPr>
              <w:t xml:space="preserve">CHƯƠNG </w:t>
            </w:r>
            <w:r w:rsidRPr="004D1059">
              <w:rPr>
                <w:b/>
                <w:sz w:val="25"/>
                <w:szCs w:val="25"/>
                <w:lang w:val="vi-VN"/>
              </w:rPr>
              <w:t xml:space="preserve">III: </w:t>
            </w:r>
            <w:r w:rsidRPr="004D1059">
              <w:rPr>
                <w:b/>
                <w:sz w:val="25"/>
                <w:szCs w:val="25"/>
              </w:rPr>
              <w:t>GÓC VÀ ĐƯỜNG THẲNG SONG SONG</w:t>
            </w:r>
          </w:p>
        </w:tc>
      </w:tr>
      <w:tr w:rsidR="00B027AC" w:rsidRPr="004D1059" w:rsidTr="00D11731">
        <w:trPr>
          <w:gridAfter w:val="1"/>
          <w:wAfter w:w="9" w:type="dxa"/>
        </w:trPr>
        <w:tc>
          <w:tcPr>
            <w:tcW w:w="81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</w:t>
            </w:r>
          </w:p>
        </w:tc>
        <w:tc>
          <w:tcPr>
            <w:tcW w:w="5981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8: Góc ở vị trí đặc biệt. Tia phân giác của một góc</w:t>
            </w:r>
          </w:p>
        </w:tc>
        <w:tc>
          <w:tcPr>
            <w:tcW w:w="70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99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1-2</w:t>
            </w:r>
          </w:p>
        </w:tc>
        <w:tc>
          <w:tcPr>
            <w:tcW w:w="1079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1,2</w:t>
            </w:r>
          </w:p>
        </w:tc>
      </w:tr>
      <w:tr w:rsidR="00B027AC" w:rsidRPr="004D1059" w:rsidTr="00D11731">
        <w:trPr>
          <w:gridAfter w:val="1"/>
          <w:wAfter w:w="9" w:type="dxa"/>
        </w:trPr>
        <w:tc>
          <w:tcPr>
            <w:tcW w:w="81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</w:t>
            </w:r>
          </w:p>
        </w:tc>
        <w:tc>
          <w:tcPr>
            <w:tcW w:w="5981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9: Hai đường thẳng song song và dấu hiệu nhận biết</w:t>
            </w:r>
          </w:p>
        </w:tc>
        <w:tc>
          <w:tcPr>
            <w:tcW w:w="70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99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3-4</w:t>
            </w:r>
          </w:p>
        </w:tc>
        <w:tc>
          <w:tcPr>
            <w:tcW w:w="1079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3,4</w:t>
            </w:r>
          </w:p>
        </w:tc>
      </w:tr>
      <w:tr w:rsidR="00B027AC" w:rsidRPr="004D1059" w:rsidTr="00D11731">
        <w:trPr>
          <w:gridAfter w:val="1"/>
          <w:wAfter w:w="9" w:type="dxa"/>
        </w:trPr>
        <w:tc>
          <w:tcPr>
            <w:tcW w:w="81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3</w:t>
            </w:r>
          </w:p>
        </w:tc>
        <w:tc>
          <w:tcPr>
            <w:tcW w:w="5981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Luyện tập chung</w:t>
            </w:r>
          </w:p>
        </w:tc>
        <w:tc>
          <w:tcPr>
            <w:tcW w:w="70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99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5-6</w:t>
            </w:r>
          </w:p>
        </w:tc>
        <w:tc>
          <w:tcPr>
            <w:tcW w:w="1079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5,6</w:t>
            </w:r>
          </w:p>
        </w:tc>
      </w:tr>
      <w:tr w:rsidR="00B027AC" w:rsidRPr="004D1059" w:rsidTr="00D11731">
        <w:trPr>
          <w:gridAfter w:val="1"/>
          <w:wAfter w:w="9" w:type="dxa"/>
        </w:trPr>
        <w:tc>
          <w:tcPr>
            <w:tcW w:w="81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4</w:t>
            </w:r>
          </w:p>
        </w:tc>
        <w:tc>
          <w:tcPr>
            <w:tcW w:w="5981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10: Tiên đề Euclid. Tính chất hai đường thẳng song song</w:t>
            </w:r>
          </w:p>
        </w:tc>
        <w:tc>
          <w:tcPr>
            <w:tcW w:w="70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99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7-8</w:t>
            </w:r>
          </w:p>
        </w:tc>
        <w:tc>
          <w:tcPr>
            <w:tcW w:w="1079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7,8</w:t>
            </w:r>
          </w:p>
        </w:tc>
      </w:tr>
      <w:tr w:rsidR="00B027AC" w:rsidRPr="004D1059" w:rsidTr="00D11731">
        <w:trPr>
          <w:gridAfter w:val="1"/>
          <w:wAfter w:w="9" w:type="dxa"/>
        </w:trPr>
        <w:tc>
          <w:tcPr>
            <w:tcW w:w="81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lastRenderedPageBreak/>
              <w:t>5</w:t>
            </w:r>
          </w:p>
        </w:tc>
        <w:tc>
          <w:tcPr>
            <w:tcW w:w="5981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eastAsia="zh-CN" w:bidi="ar"/>
              </w:rPr>
              <w:t>Ôn tập giữa HK</w:t>
            </w: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val="vi-VN" w:eastAsia="zh-CN" w:bidi="ar"/>
              </w:rPr>
              <w:t>I</w:t>
            </w:r>
          </w:p>
        </w:tc>
        <w:tc>
          <w:tcPr>
            <w:tcW w:w="70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99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9</w:t>
            </w:r>
          </w:p>
        </w:tc>
        <w:tc>
          <w:tcPr>
            <w:tcW w:w="1079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9</w:t>
            </w:r>
          </w:p>
        </w:tc>
      </w:tr>
      <w:tr w:rsidR="00B027AC" w:rsidRPr="004D1059" w:rsidTr="00D11731">
        <w:trPr>
          <w:gridAfter w:val="1"/>
          <w:wAfter w:w="9" w:type="dxa"/>
        </w:trPr>
        <w:tc>
          <w:tcPr>
            <w:tcW w:w="81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6</w:t>
            </w:r>
          </w:p>
        </w:tc>
        <w:tc>
          <w:tcPr>
            <w:tcW w:w="5981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eastAsia="zh-CN" w:bidi="ar"/>
              </w:rPr>
              <w:t>Kiểm tra giữa HK</w:t>
            </w: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val="vi-VN" w:eastAsia="zh-CN" w:bidi="ar"/>
              </w:rPr>
              <w:t>I</w:t>
            </w:r>
          </w:p>
        </w:tc>
        <w:tc>
          <w:tcPr>
            <w:tcW w:w="70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99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10</w:t>
            </w:r>
          </w:p>
        </w:tc>
        <w:tc>
          <w:tcPr>
            <w:tcW w:w="1079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9</w:t>
            </w:r>
          </w:p>
        </w:tc>
      </w:tr>
      <w:tr w:rsidR="00B027AC" w:rsidRPr="004D1059" w:rsidTr="00D11731">
        <w:trPr>
          <w:gridAfter w:val="1"/>
          <w:wAfter w:w="9" w:type="dxa"/>
        </w:trPr>
        <w:tc>
          <w:tcPr>
            <w:tcW w:w="81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7</w:t>
            </w:r>
          </w:p>
        </w:tc>
        <w:tc>
          <w:tcPr>
            <w:tcW w:w="5981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11: Định lí và chứng minh định lí.</w:t>
            </w:r>
          </w:p>
        </w:tc>
        <w:tc>
          <w:tcPr>
            <w:tcW w:w="70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99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11</w:t>
            </w:r>
          </w:p>
        </w:tc>
        <w:tc>
          <w:tcPr>
            <w:tcW w:w="1079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10</w:t>
            </w:r>
          </w:p>
        </w:tc>
      </w:tr>
      <w:tr w:rsidR="00B027AC" w:rsidRPr="004D1059" w:rsidTr="00D11731">
        <w:trPr>
          <w:gridAfter w:val="1"/>
          <w:wAfter w:w="9" w:type="dxa"/>
        </w:trPr>
        <w:tc>
          <w:tcPr>
            <w:tcW w:w="81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8</w:t>
            </w:r>
          </w:p>
        </w:tc>
        <w:tc>
          <w:tcPr>
            <w:tcW w:w="5981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Luyện tập chung</w:t>
            </w:r>
          </w:p>
        </w:tc>
        <w:tc>
          <w:tcPr>
            <w:tcW w:w="70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99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12</w:t>
            </w:r>
          </w:p>
        </w:tc>
        <w:tc>
          <w:tcPr>
            <w:tcW w:w="1079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10</w:t>
            </w:r>
          </w:p>
        </w:tc>
      </w:tr>
      <w:tr w:rsidR="00B027AC" w:rsidRPr="004D1059" w:rsidTr="00D11731">
        <w:trPr>
          <w:gridAfter w:val="1"/>
          <w:wAfter w:w="9" w:type="dxa"/>
        </w:trPr>
        <w:tc>
          <w:tcPr>
            <w:tcW w:w="81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9</w:t>
            </w:r>
          </w:p>
        </w:tc>
        <w:tc>
          <w:tcPr>
            <w:tcW w:w="5981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tập cuối chương III</w:t>
            </w:r>
            <w:r w:rsidRPr="004D1059">
              <w:rPr>
                <w:rFonts w:eastAsia="SimSun"/>
                <w:color w:val="000000"/>
                <w:sz w:val="25"/>
                <w:szCs w:val="25"/>
                <w:lang w:val="vi-VN" w:eastAsia="zh-CN" w:bidi="ar"/>
              </w:rPr>
              <w:t xml:space="preserve"> </w:t>
            </w:r>
          </w:p>
        </w:tc>
        <w:tc>
          <w:tcPr>
            <w:tcW w:w="70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99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13</w:t>
            </w:r>
          </w:p>
        </w:tc>
        <w:tc>
          <w:tcPr>
            <w:tcW w:w="1079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10</w:t>
            </w:r>
          </w:p>
        </w:tc>
      </w:tr>
      <w:tr w:rsidR="00B027AC" w:rsidRPr="004D1059" w:rsidTr="00D11731">
        <w:tc>
          <w:tcPr>
            <w:tcW w:w="9588" w:type="dxa"/>
            <w:gridSpan w:val="6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rFonts w:eastAsia="SimSun"/>
                <w:color w:val="000000"/>
                <w:sz w:val="25"/>
                <w:szCs w:val="25"/>
                <w:lang w:eastAsia="zh-CN" w:bidi="ar"/>
              </w:rPr>
            </w:pPr>
            <w:r w:rsidRPr="004D1059">
              <w:rPr>
                <w:b/>
                <w:sz w:val="25"/>
                <w:szCs w:val="25"/>
              </w:rPr>
              <w:t>CHƯƠNG</w:t>
            </w:r>
            <w:r w:rsidRPr="004D1059">
              <w:rPr>
                <w:b/>
                <w:sz w:val="25"/>
                <w:szCs w:val="25"/>
                <w:lang w:val="vi-VN"/>
              </w:rPr>
              <w:t xml:space="preserve"> IV: TAM GIÁC BẰNG NHAU</w:t>
            </w:r>
          </w:p>
        </w:tc>
      </w:tr>
      <w:tr w:rsidR="00B027AC" w:rsidRPr="004D1059" w:rsidTr="00D11731">
        <w:trPr>
          <w:gridAfter w:val="1"/>
          <w:wAfter w:w="9" w:type="dxa"/>
        </w:trPr>
        <w:tc>
          <w:tcPr>
            <w:tcW w:w="81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10</w:t>
            </w:r>
          </w:p>
        </w:tc>
        <w:tc>
          <w:tcPr>
            <w:tcW w:w="5981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12: Tổng các góc trong một tam giác</w:t>
            </w:r>
          </w:p>
        </w:tc>
        <w:tc>
          <w:tcPr>
            <w:tcW w:w="70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99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14</w:t>
            </w:r>
          </w:p>
        </w:tc>
        <w:tc>
          <w:tcPr>
            <w:tcW w:w="1079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11</w:t>
            </w:r>
          </w:p>
        </w:tc>
      </w:tr>
      <w:tr w:rsidR="00B027AC" w:rsidRPr="004D1059" w:rsidTr="00D11731">
        <w:trPr>
          <w:gridAfter w:val="1"/>
          <w:wAfter w:w="9" w:type="dxa"/>
        </w:trPr>
        <w:tc>
          <w:tcPr>
            <w:tcW w:w="81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11</w:t>
            </w:r>
          </w:p>
        </w:tc>
        <w:tc>
          <w:tcPr>
            <w:tcW w:w="5981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13: Hai tam giác bằng nhau. Trường hợp bằng nhau thứ nhất của tam giác.</w:t>
            </w:r>
          </w:p>
        </w:tc>
        <w:tc>
          <w:tcPr>
            <w:tcW w:w="70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99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15-16</w:t>
            </w:r>
          </w:p>
        </w:tc>
        <w:tc>
          <w:tcPr>
            <w:tcW w:w="1079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11</w:t>
            </w:r>
          </w:p>
        </w:tc>
      </w:tr>
      <w:tr w:rsidR="00B027AC" w:rsidRPr="004D1059" w:rsidTr="00D11731">
        <w:trPr>
          <w:gridAfter w:val="1"/>
          <w:wAfter w:w="9" w:type="dxa"/>
        </w:trPr>
        <w:tc>
          <w:tcPr>
            <w:tcW w:w="81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12</w:t>
            </w:r>
          </w:p>
        </w:tc>
        <w:tc>
          <w:tcPr>
            <w:tcW w:w="5981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Luyện tập chung</w:t>
            </w:r>
          </w:p>
        </w:tc>
        <w:tc>
          <w:tcPr>
            <w:tcW w:w="70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99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17</w:t>
            </w:r>
          </w:p>
        </w:tc>
        <w:tc>
          <w:tcPr>
            <w:tcW w:w="1079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12</w:t>
            </w:r>
          </w:p>
        </w:tc>
      </w:tr>
      <w:tr w:rsidR="00B027AC" w:rsidRPr="004D1059" w:rsidTr="00D11731">
        <w:trPr>
          <w:gridAfter w:val="1"/>
          <w:wAfter w:w="9" w:type="dxa"/>
        </w:trPr>
        <w:tc>
          <w:tcPr>
            <w:tcW w:w="81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13</w:t>
            </w:r>
          </w:p>
        </w:tc>
        <w:tc>
          <w:tcPr>
            <w:tcW w:w="5981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14: Trường hợp bằng nhau thứ hai và thứ ba của tam giác</w:t>
            </w:r>
          </w:p>
        </w:tc>
        <w:tc>
          <w:tcPr>
            <w:tcW w:w="70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99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18-19</w:t>
            </w:r>
          </w:p>
        </w:tc>
        <w:tc>
          <w:tcPr>
            <w:tcW w:w="1079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12</w:t>
            </w:r>
          </w:p>
        </w:tc>
      </w:tr>
      <w:tr w:rsidR="00B027AC" w:rsidRPr="004D1059" w:rsidTr="00D11731">
        <w:trPr>
          <w:gridAfter w:val="1"/>
          <w:wAfter w:w="9" w:type="dxa"/>
        </w:trPr>
        <w:tc>
          <w:tcPr>
            <w:tcW w:w="81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14</w:t>
            </w:r>
          </w:p>
        </w:tc>
        <w:tc>
          <w:tcPr>
            <w:tcW w:w="5981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 xml:space="preserve"> Luyện tập chung</w:t>
            </w:r>
          </w:p>
        </w:tc>
        <w:tc>
          <w:tcPr>
            <w:tcW w:w="70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99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20</w:t>
            </w:r>
          </w:p>
        </w:tc>
        <w:tc>
          <w:tcPr>
            <w:tcW w:w="1079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13</w:t>
            </w:r>
          </w:p>
        </w:tc>
      </w:tr>
      <w:tr w:rsidR="00B027AC" w:rsidRPr="004D1059" w:rsidTr="00D11731">
        <w:trPr>
          <w:gridAfter w:val="1"/>
          <w:wAfter w:w="9" w:type="dxa"/>
        </w:trPr>
        <w:tc>
          <w:tcPr>
            <w:tcW w:w="81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15</w:t>
            </w:r>
          </w:p>
        </w:tc>
        <w:tc>
          <w:tcPr>
            <w:tcW w:w="5981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15: Các trường hợp bằng nhau của tam giác vuông</w:t>
            </w:r>
          </w:p>
        </w:tc>
        <w:tc>
          <w:tcPr>
            <w:tcW w:w="70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99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21-22</w:t>
            </w:r>
          </w:p>
        </w:tc>
        <w:tc>
          <w:tcPr>
            <w:tcW w:w="1079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13,14</w:t>
            </w:r>
          </w:p>
        </w:tc>
      </w:tr>
      <w:tr w:rsidR="00B027AC" w:rsidRPr="004D1059" w:rsidTr="00D11731">
        <w:trPr>
          <w:gridAfter w:val="1"/>
          <w:wAfter w:w="9" w:type="dxa"/>
        </w:trPr>
        <w:tc>
          <w:tcPr>
            <w:tcW w:w="81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16</w:t>
            </w:r>
          </w:p>
        </w:tc>
        <w:tc>
          <w:tcPr>
            <w:tcW w:w="5981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16: Tam giác cân. Đường trung trực của một đoạn thẳng</w:t>
            </w:r>
          </w:p>
        </w:tc>
        <w:tc>
          <w:tcPr>
            <w:tcW w:w="70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99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23-24</w:t>
            </w:r>
          </w:p>
        </w:tc>
        <w:tc>
          <w:tcPr>
            <w:tcW w:w="1079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14,15</w:t>
            </w:r>
          </w:p>
        </w:tc>
      </w:tr>
      <w:tr w:rsidR="00B027AC" w:rsidRPr="004D1059" w:rsidTr="00D11731">
        <w:trPr>
          <w:gridAfter w:val="1"/>
          <w:wAfter w:w="9" w:type="dxa"/>
        </w:trPr>
        <w:tc>
          <w:tcPr>
            <w:tcW w:w="81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17</w:t>
            </w:r>
          </w:p>
        </w:tc>
        <w:tc>
          <w:tcPr>
            <w:tcW w:w="5981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Luyện tập chung</w:t>
            </w:r>
            <w:r w:rsidRPr="004D1059">
              <w:rPr>
                <w:rFonts w:eastAsia="SimSun"/>
                <w:color w:val="000000"/>
                <w:sz w:val="25"/>
                <w:szCs w:val="25"/>
                <w:lang w:val="vi-VN" w:eastAsia="zh-CN" w:bidi="ar"/>
              </w:rPr>
              <w:t xml:space="preserve"> </w:t>
            </w:r>
            <w:r w:rsidRPr="004D1059">
              <w:rPr>
                <w:rFonts w:eastAsia="SimSun"/>
                <w:b/>
                <w:bCs/>
                <w:i/>
                <w:iCs/>
                <w:color w:val="000000"/>
                <w:sz w:val="25"/>
                <w:szCs w:val="25"/>
                <w:lang w:val="vi-VN" w:eastAsia="zh-CN" w:bidi="ar"/>
              </w:rPr>
              <w:t>- Kiểm tra thường xuyên</w:t>
            </w:r>
          </w:p>
        </w:tc>
        <w:tc>
          <w:tcPr>
            <w:tcW w:w="70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99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25-26</w:t>
            </w:r>
          </w:p>
        </w:tc>
        <w:tc>
          <w:tcPr>
            <w:tcW w:w="1079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15,16</w:t>
            </w:r>
          </w:p>
        </w:tc>
      </w:tr>
      <w:tr w:rsidR="00B027AC" w:rsidRPr="004D1059" w:rsidTr="00D11731">
        <w:trPr>
          <w:gridAfter w:val="1"/>
          <w:wAfter w:w="9" w:type="dxa"/>
        </w:trPr>
        <w:tc>
          <w:tcPr>
            <w:tcW w:w="81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18</w:t>
            </w:r>
          </w:p>
        </w:tc>
        <w:tc>
          <w:tcPr>
            <w:tcW w:w="5981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tập cuối chương IV</w:t>
            </w:r>
          </w:p>
        </w:tc>
        <w:tc>
          <w:tcPr>
            <w:tcW w:w="70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99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27</w:t>
            </w:r>
          </w:p>
        </w:tc>
        <w:tc>
          <w:tcPr>
            <w:tcW w:w="1079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16</w:t>
            </w:r>
          </w:p>
        </w:tc>
      </w:tr>
      <w:tr w:rsidR="00B027AC" w:rsidRPr="004D1059" w:rsidTr="00D11731">
        <w:trPr>
          <w:gridAfter w:val="1"/>
          <w:wAfter w:w="9" w:type="dxa"/>
        </w:trPr>
        <w:tc>
          <w:tcPr>
            <w:tcW w:w="81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19</w:t>
            </w:r>
          </w:p>
        </w:tc>
        <w:tc>
          <w:tcPr>
            <w:tcW w:w="5981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eastAsia="zh-CN" w:bidi="ar"/>
              </w:rPr>
              <w:t xml:space="preserve">Ôn tập </w:t>
            </w: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val="vi-VN" w:eastAsia="zh-CN" w:bidi="ar"/>
              </w:rPr>
              <w:t>HKI</w:t>
            </w:r>
          </w:p>
        </w:tc>
        <w:tc>
          <w:tcPr>
            <w:tcW w:w="70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99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28</w:t>
            </w:r>
          </w:p>
        </w:tc>
        <w:tc>
          <w:tcPr>
            <w:tcW w:w="1079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17</w:t>
            </w:r>
          </w:p>
        </w:tc>
      </w:tr>
      <w:tr w:rsidR="00B027AC" w:rsidRPr="004D1059" w:rsidTr="00D11731">
        <w:trPr>
          <w:gridAfter w:val="1"/>
          <w:wAfter w:w="9" w:type="dxa"/>
        </w:trPr>
        <w:tc>
          <w:tcPr>
            <w:tcW w:w="81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20</w:t>
            </w:r>
          </w:p>
        </w:tc>
        <w:tc>
          <w:tcPr>
            <w:tcW w:w="5981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val="vi-VN" w:eastAsia="zh-CN" w:bidi="ar"/>
              </w:rPr>
              <w:t>HĐTHTN:</w:t>
            </w:r>
            <w:r w:rsidRPr="004D1059">
              <w:rPr>
                <w:rFonts w:eastAsia="SimSun"/>
                <w:color w:val="000000"/>
                <w:sz w:val="25"/>
                <w:szCs w:val="25"/>
                <w:lang w:val="vi-VN" w:eastAsia="zh-CN" w:bidi="ar"/>
              </w:rPr>
              <w:t xml:space="preserve"> </w:t>
            </w: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Vẽ hình đơn giản với phần mềm Geogebra</w:t>
            </w:r>
          </w:p>
        </w:tc>
        <w:tc>
          <w:tcPr>
            <w:tcW w:w="70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99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29-30</w:t>
            </w:r>
          </w:p>
        </w:tc>
        <w:tc>
          <w:tcPr>
            <w:tcW w:w="1079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17</w:t>
            </w:r>
          </w:p>
        </w:tc>
      </w:tr>
      <w:tr w:rsidR="00B027AC" w:rsidRPr="004D1059" w:rsidTr="00D11731">
        <w:trPr>
          <w:gridAfter w:val="1"/>
          <w:wAfter w:w="9" w:type="dxa"/>
        </w:trPr>
        <w:tc>
          <w:tcPr>
            <w:tcW w:w="81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21</w:t>
            </w:r>
          </w:p>
        </w:tc>
        <w:tc>
          <w:tcPr>
            <w:tcW w:w="5981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eastAsia="zh-CN" w:bidi="ar"/>
              </w:rPr>
              <w:t>Kiểm tra HK</w:t>
            </w: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val="vi-VN" w:eastAsia="zh-CN" w:bidi="ar"/>
              </w:rPr>
              <w:t>I</w:t>
            </w:r>
          </w:p>
        </w:tc>
        <w:tc>
          <w:tcPr>
            <w:tcW w:w="70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99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31</w:t>
            </w:r>
          </w:p>
        </w:tc>
        <w:tc>
          <w:tcPr>
            <w:tcW w:w="1079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18</w:t>
            </w:r>
          </w:p>
        </w:tc>
      </w:tr>
      <w:tr w:rsidR="00B027AC" w:rsidRPr="004D1059" w:rsidTr="00D11731">
        <w:trPr>
          <w:gridAfter w:val="1"/>
          <w:wAfter w:w="9" w:type="dxa"/>
        </w:trPr>
        <w:tc>
          <w:tcPr>
            <w:tcW w:w="81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22</w:t>
            </w:r>
          </w:p>
        </w:tc>
        <w:tc>
          <w:tcPr>
            <w:tcW w:w="5981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Trả bài kiểm tra và hệ thống kiến thức HKI</w:t>
            </w:r>
          </w:p>
        </w:tc>
        <w:tc>
          <w:tcPr>
            <w:tcW w:w="70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99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32</w:t>
            </w:r>
          </w:p>
        </w:tc>
        <w:tc>
          <w:tcPr>
            <w:tcW w:w="1079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18</w:t>
            </w:r>
          </w:p>
        </w:tc>
      </w:tr>
      <w:tr w:rsidR="00B027AC" w:rsidRPr="004D1059" w:rsidTr="00D11731">
        <w:tc>
          <w:tcPr>
            <w:tcW w:w="9588" w:type="dxa"/>
            <w:gridSpan w:val="6"/>
            <w:shd w:val="clear" w:color="auto" w:fill="FFFF00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rFonts w:eastAsia="SimSun"/>
                <w:b/>
                <w:bCs/>
                <w:color w:val="000000"/>
                <w:sz w:val="25"/>
                <w:szCs w:val="25"/>
                <w:lang w:val="vi-VN" w:eastAsia="zh-CN" w:bidi="ar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val="vi-VN" w:eastAsia="zh-CN" w:bidi="ar"/>
              </w:rPr>
              <w:t>HỌC KỲ II</w:t>
            </w:r>
          </w:p>
        </w:tc>
      </w:tr>
      <w:tr w:rsidR="00B027AC" w:rsidRPr="004D1059" w:rsidTr="00D11731">
        <w:tc>
          <w:tcPr>
            <w:tcW w:w="9588" w:type="dxa"/>
            <w:gridSpan w:val="6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rFonts w:eastAsia="SimSun"/>
                <w:color w:val="000000"/>
                <w:sz w:val="25"/>
                <w:szCs w:val="25"/>
                <w:lang w:eastAsia="zh-CN" w:bidi="ar"/>
              </w:rPr>
            </w:pPr>
            <w:r w:rsidRPr="004D1059">
              <w:rPr>
                <w:b/>
                <w:bCs/>
                <w:sz w:val="25"/>
                <w:szCs w:val="25"/>
                <w:lang w:val="vi-VN"/>
              </w:rPr>
              <w:t>CHƯƠNG IX: QUAN HỆ GIỮA CÁC YẾU TỐ TRONG MỘT TAM GIÁC</w:t>
            </w:r>
          </w:p>
        </w:tc>
      </w:tr>
      <w:tr w:rsidR="00B027AC" w:rsidRPr="004D1059" w:rsidTr="00D11731">
        <w:trPr>
          <w:gridAfter w:val="1"/>
          <w:wAfter w:w="9" w:type="dxa"/>
        </w:trPr>
        <w:tc>
          <w:tcPr>
            <w:tcW w:w="81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23</w:t>
            </w:r>
          </w:p>
        </w:tc>
        <w:tc>
          <w:tcPr>
            <w:tcW w:w="5981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31: Quan hệ giữa góc và cạnh đối diện trong một tam giác</w:t>
            </w:r>
          </w:p>
        </w:tc>
        <w:tc>
          <w:tcPr>
            <w:tcW w:w="70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99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33-34</w:t>
            </w:r>
          </w:p>
        </w:tc>
        <w:tc>
          <w:tcPr>
            <w:tcW w:w="1079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19,20</w:t>
            </w:r>
          </w:p>
        </w:tc>
      </w:tr>
      <w:tr w:rsidR="00B027AC" w:rsidRPr="004D1059" w:rsidTr="00D11731">
        <w:trPr>
          <w:gridAfter w:val="1"/>
          <w:wAfter w:w="9" w:type="dxa"/>
        </w:trPr>
        <w:tc>
          <w:tcPr>
            <w:tcW w:w="81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24</w:t>
            </w:r>
          </w:p>
        </w:tc>
        <w:tc>
          <w:tcPr>
            <w:tcW w:w="5981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32. Quan hệ giữa đường vuông góc và đường xiên</w:t>
            </w:r>
          </w:p>
        </w:tc>
        <w:tc>
          <w:tcPr>
            <w:tcW w:w="70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99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35</w:t>
            </w:r>
          </w:p>
        </w:tc>
        <w:tc>
          <w:tcPr>
            <w:tcW w:w="1079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21</w:t>
            </w:r>
          </w:p>
        </w:tc>
      </w:tr>
      <w:tr w:rsidR="00B027AC" w:rsidRPr="004D1059" w:rsidTr="00D11731">
        <w:trPr>
          <w:gridAfter w:val="1"/>
          <w:wAfter w:w="9" w:type="dxa"/>
        </w:trPr>
        <w:tc>
          <w:tcPr>
            <w:tcW w:w="81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25</w:t>
            </w:r>
          </w:p>
        </w:tc>
        <w:tc>
          <w:tcPr>
            <w:tcW w:w="5981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33. Quan hệ giữa ba cạnh của một tam giác.</w:t>
            </w:r>
          </w:p>
        </w:tc>
        <w:tc>
          <w:tcPr>
            <w:tcW w:w="70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99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36</w:t>
            </w:r>
          </w:p>
        </w:tc>
        <w:tc>
          <w:tcPr>
            <w:tcW w:w="1079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22</w:t>
            </w:r>
          </w:p>
        </w:tc>
      </w:tr>
      <w:tr w:rsidR="00B027AC" w:rsidRPr="004D1059" w:rsidTr="00D11731">
        <w:trPr>
          <w:gridAfter w:val="1"/>
          <w:wAfter w:w="9" w:type="dxa"/>
        </w:trPr>
        <w:tc>
          <w:tcPr>
            <w:tcW w:w="81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26</w:t>
            </w:r>
          </w:p>
        </w:tc>
        <w:tc>
          <w:tcPr>
            <w:tcW w:w="5981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Luyện tập chung</w:t>
            </w:r>
          </w:p>
        </w:tc>
        <w:tc>
          <w:tcPr>
            <w:tcW w:w="70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99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37-38</w:t>
            </w:r>
          </w:p>
        </w:tc>
        <w:tc>
          <w:tcPr>
            <w:tcW w:w="1079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23,24</w:t>
            </w:r>
          </w:p>
        </w:tc>
      </w:tr>
      <w:tr w:rsidR="00B027AC" w:rsidRPr="004D1059" w:rsidTr="00D11731">
        <w:trPr>
          <w:gridAfter w:val="1"/>
          <w:wAfter w:w="9" w:type="dxa"/>
        </w:trPr>
        <w:tc>
          <w:tcPr>
            <w:tcW w:w="81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27</w:t>
            </w:r>
          </w:p>
        </w:tc>
        <w:tc>
          <w:tcPr>
            <w:tcW w:w="5981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 xml:space="preserve">Bài 34. Sự đồng quy của 3 đường phân giác trong 1 tam giác </w:t>
            </w:r>
          </w:p>
        </w:tc>
        <w:tc>
          <w:tcPr>
            <w:tcW w:w="70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99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39-40</w:t>
            </w:r>
          </w:p>
        </w:tc>
        <w:tc>
          <w:tcPr>
            <w:tcW w:w="1079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25,26</w:t>
            </w:r>
          </w:p>
        </w:tc>
      </w:tr>
      <w:tr w:rsidR="00B027AC" w:rsidRPr="004D1059" w:rsidTr="00D11731">
        <w:trPr>
          <w:gridAfter w:val="1"/>
          <w:wAfter w:w="9" w:type="dxa"/>
        </w:trPr>
        <w:tc>
          <w:tcPr>
            <w:tcW w:w="81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28</w:t>
            </w:r>
          </w:p>
        </w:tc>
        <w:tc>
          <w:tcPr>
            <w:tcW w:w="5981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eastAsia="zh-CN" w:bidi="ar"/>
              </w:rPr>
              <w:t>Ôn tập giữa HKII</w:t>
            </w:r>
          </w:p>
        </w:tc>
        <w:tc>
          <w:tcPr>
            <w:tcW w:w="70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99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41</w:t>
            </w:r>
          </w:p>
        </w:tc>
        <w:tc>
          <w:tcPr>
            <w:tcW w:w="1079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27</w:t>
            </w:r>
          </w:p>
        </w:tc>
      </w:tr>
      <w:tr w:rsidR="00B027AC" w:rsidRPr="004D1059" w:rsidTr="00D11731">
        <w:trPr>
          <w:gridAfter w:val="1"/>
          <w:wAfter w:w="9" w:type="dxa"/>
        </w:trPr>
        <w:tc>
          <w:tcPr>
            <w:tcW w:w="81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29</w:t>
            </w:r>
          </w:p>
        </w:tc>
        <w:tc>
          <w:tcPr>
            <w:tcW w:w="5981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eastAsia="zh-CN" w:bidi="ar"/>
              </w:rPr>
              <w:t>Kiểm tra giữa HKII</w:t>
            </w:r>
          </w:p>
        </w:tc>
        <w:tc>
          <w:tcPr>
            <w:tcW w:w="70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99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42</w:t>
            </w:r>
          </w:p>
        </w:tc>
        <w:tc>
          <w:tcPr>
            <w:tcW w:w="1079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27</w:t>
            </w:r>
          </w:p>
        </w:tc>
      </w:tr>
      <w:tr w:rsidR="00B027AC" w:rsidRPr="004D1059" w:rsidTr="00D11731">
        <w:trPr>
          <w:gridAfter w:val="1"/>
          <w:wAfter w:w="9" w:type="dxa"/>
        </w:trPr>
        <w:tc>
          <w:tcPr>
            <w:tcW w:w="81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30</w:t>
            </w:r>
          </w:p>
        </w:tc>
        <w:tc>
          <w:tcPr>
            <w:tcW w:w="5981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35. Sự đồng quy của ba đường trung trực, ba đường cao của tam giác</w:t>
            </w:r>
          </w:p>
        </w:tc>
        <w:tc>
          <w:tcPr>
            <w:tcW w:w="70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99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43-44</w:t>
            </w:r>
          </w:p>
        </w:tc>
        <w:tc>
          <w:tcPr>
            <w:tcW w:w="1079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28</w:t>
            </w:r>
          </w:p>
        </w:tc>
      </w:tr>
      <w:tr w:rsidR="00B027AC" w:rsidRPr="004D1059" w:rsidTr="00D11731">
        <w:trPr>
          <w:gridAfter w:val="1"/>
          <w:wAfter w:w="9" w:type="dxa"/>
        </w:trPr>
        <w:tc>
          <w:tcPr>
            <w:tcW w:w="81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31</w:t>
            </w:r>
          </w:p>
        </w:tc>
        <w:tc>
          <w:tcPr>
            <w:tcW w:w="5981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Luyện tập chung</w:t>
            </w:r>
            <w:r w:rsidRPr="004D1059">
              <w:rPr>
                <w:rFonts w:eastAsia="SimSun"/>
                <w:color w:val="000000"/>
                <w:sz w:val="25"/>
                <w:szCs w:val="25"/>
                <w:lang w:val="vi-VN" w:eastAsia="zh-CN" w:bidi="ar"/>
              </w:rPr>
              <w:t xml:space="preserve"> </w:t>
            </w:r>
            <w:r w:rsidRPr="004D1059">
              <w:rPr>
                <w:rFonts w:eastAsia="SimSun"/>
                <w:b/>
                <w:bCs/>
                <w:i/>
                <w:iCs/>
                <w:color w:val="000000"/>
                <w:sz w:val="25"/>
                <w:szCs w:val="25"/>
                <w:lang w:val="vi-VN" w:eastAsia="zh-CN" w:bidi="ar"/>
              </w:rPr>
              <w:t>- Kiểm tra thường xuyên</w:t>
            </w:r>
          </w:p>
        </w:tc>
        <w:tc>
          <w:tcPr>
            <w:tcW w:w="70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</w:t>
            </w:r>
          </w:p>
        </w:tc>
        <w:tc>
          <w:tcPr>
            <w:tcW w:w="99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45-46</w:t>
            </w:r>
          </w:p>
        </w:tc>
        <w:tc>
          <w:tcPr>
            <w:tcW w:w="1079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29</w:t>
            </w:r>
          </w:p>
        </w:tc>
      </w:tr>
      <w:tr w:rsidR="00B027AC" w:rsidRPr="004D1059" w:rsidTr="00D11731">
        <w:trPr>
          <w:gridAfter w:val="1"/>
          <w:wAfter w:w="9" w:type="dxa"/>
        </w:trPr>
        <w:tc>
          <w:tcPr>
            <w:tcW w:w="81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32</w:t>
            </w:r>
          </w:p>
        </w:tc>
        <w:tc>
          <w:tcPr>
            <w:tcW w:w="5981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tập cuối chương IX</w:t>
            </w:r>
          </w:p>
        </w:tc>
        <w:tc>
          <w:tcPr>
            <w:tcW w:w="70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99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47</w:t>
            </w:r>
          </w:p>
        </w:tc>
        <w:tc>
          <w:tcPr>
            <w:tcW w:w="1079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30</w:t>
            </w:r>
          </w:p>
        </w:tc>
      </w:tr>
      <w:tr w:rsidR="00B027AC" w:rsidRPr="004D1059" w:rsidTr="00D11731">
        <w:tc>
          <w:tcPr>
            <w:tcW w:w="9588" w:type="dxa"/>
            <w:gridSpan w:val="6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rFonts w:eastAsia="SimSun"/>
                <w:color w:val="000000"/>
                <w:sz w:val="25"/>
                <w:szCs w:val="25"/>
                <w:lang w:eastAsia="zh-CN" w:bidi="ar"/>
              </w:rPr>
            </w:pPr>
            <w:r w:rsidRPr="004D1059">
              <w:rPr>
                <w:b/>
                <w:sz w:val="25"/>
                <w:szCs w:val="25"/>
              </w:rPr>
              <w:t>CHƯƠNG</w:t>
            </w:r>
            <w:r w:rsidRPr="004D1059">
              <w:rPr>
                <w:b/>
                <w:sz w:val="25"/>
                <w:szCs w:val="25"/>
                <w:lang w:val="vi-VN"/>
              </w:rPr>
              <w:t xml:space="preserve"> X: MỘT SỐ HÌNH KHỐI TRONG THỰC TIỄN</w:t>
            </w:r>
          </w:p>
        </w:tc>
      </w:tr>
      <w:tr w:rsidR="00B027AC" w:rsidRPr="004D1059" w:rsidTr="00D11731">
        <w:trPr>
          <w:gridAfter w:val="1"/>
          <w:wAfter w:w="9" w:type="dxa"/>
        </w:trPr>
        <w:tc>
          <w:tcPr>
            <w:tcW w:w="81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33</w:t>
            </w:r>
          </w:p>
        </w:tc>
        <w:tc>
          <w:tcPr>
            <w:tcW w:w="5981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36. Hình hộp chữ nhật và hình lập phương</w:t>
            </w:r>
          </w:p>
        </w:tc>
        <w:tc>
          <w:tcPr>
            <w:tcW w:w="70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</w:t>
            </w:r>
          </w:p>
        </w:tc>
        <w:tc>
          <w:tcPr>
            <w:tcW w:w="99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48-50</w:t>
            </w:r>
          </w:p>
        </w:tc>
        <w:tc>
          <w:tcPr>
            <w:tcW w:w="1079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30,31</w:t>
            </w:r>
          </w:p>
        </w:tc>
      </w:tr>
      <w:tr w:rsidR="00B027AC" w:rsidRPr="004D1059" w:rsidTr="00D11731">
        <w:trPr>
          <w:gridAfter w:val="1"/>
          <w:wAfter w:w="9" w:type="dxa"/>
        </w:trPr>
        <w:tc>
          <w:tcPr>
            <w:tcW w:w="81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34</w:t>
            </w:r>
          </w:p>
        </w:tc>
        <w:tc>
          <w:tcPr>
            <w:tcW w:w="5981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Luyện tập</w:t>
            </w:r>
          </w:p>
        </w:tc>
        <w:tc>
          <w:tcPr>
            <w:tcW w:w="70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99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51</w:t>
            </w:r>
          </w:p>
        </w:tc>
        <w:tc>
          <w:tcPr>
            <w:tcW w:w="1079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32</w:t>
            </w:r>
          </w:p>
        </w:tc>
      </w:tr>
      <w:tr w:rsidR="00B027AC" w:rsidRPr="004D1059" w:rsidTr="00D11731">
        <w:trPr>
          <w:gridAfter w:val="1"/>
          <w:wAfter w:w="9" w:type="dxa"/>
        </w:trPr>
        <w:tc>
          <w:tcPr>
            <w:tcW w:w="81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35</w:t>
            </w:r>
          </w:p>
        </w:tc>
        <w:tc>
          <w:tcPr>
            <w:tcW w:w="5981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37. Hình lăng trụ đứng tam giác và hình lăng trụ đứng tứ giác</w:t>
            </w:r>
          </w:p>
        </w:tc>
        <w:tc>
          <w:tcPr>
            <w:tcW w:w="70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</w:t>
            </w:r>
          </w:p>
        </w:tc>
        <w:tc>
          <w:tcPr>
            <w:tcW w:w="99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52-54</w:t>
            </w:r>
          </w:p>
        </w:tc>
        <w:tc>
          <w:tcPr>
            <w:tcW w:w="1079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32,33</w:t>
            </w:r>
          </w:p>
        </w:tc>
      </w:tr>
      <w:tr w:rsidR="00B027AC" w:rsidRPr="004D1059" w:rsidTr="00D11731">
        <w:trPr>
          <w:gridAfter w:val="1"/>
          <w:wAfter w:w="9" w:type="dxa"/>
        </w:trPr>
        <w:tc>
          <w:tcPr>
            <w:tcW w:w="81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36</w:t>
            </w:r>
          </w:p>
        </w:tc>
        <w:tc>
          <w:tcPr>
            <w:tcW w:w="5981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Luyện tập</w:t>
            </w:r>
          </w:p>
        </w:tc>
        <w:tc>
          <w:tcPr>
            <w:tcW w:w="70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99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55</w:t>
            </w:r>
          </w:p>
        </w:tc>
        <w:tc>
          <w:tcPr>
            <w:tcW w:w="1079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33</w:t>
            </w:r>
          </w:p>
        </w:tc>
      </w:tr>
      <w:tr w:rsidR="00B027AC" w:rsidRPr="004D1059" w:rsidTr="00D11731">
        <w:trPr>
          <w:gridAfter w:val="1"/>
          <w:wAfter w:w="9" w:type="dxa"/>
        </w:trPr>
        <w:tc>
          <w:tcPr>
            <w:tcW w:w="81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37</w:t>
            </w:r>
          </w:p>
        </w:tc>
        <w:tc>
          <w:tcPr>
            <w:tcW w:w="5981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Bài tập cuối chương X</w:t>
            </w:r>
          </w:p>
        </w:tc>
        <w:tc>
          <w:tcPr>
            <w:tcW w:w="70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99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56</w:t>
            </w:r>
          </w:p>
        </w:tc>
        <w:tc>
          <w:tcPr>
            <w:tcW w:w="1079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33</w:t>
            </w:r>
          </w:p>
        </w:tc>
      </w:tr>
      <w:tr w:rsidR="00B027AC" w:rsidRPr="004D1059" w:rsidTr="00D11731">
        <w:trPr>
          <w:gridAfter w:val="1"/>
          <w:wAfter w:w="9" w:type="dxa"/>
        </w:trPr>
        <w:tc>
          <w:tcPr>
            <w:tcW w:w="81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38</w:t>
            </w:r>
          </w:p>
        </w:tc>
        <w:tc>
          <w:tcPr>
            <w:tcW w:w="5981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val="vi-VN" w:eastAsia="zh-CN" w:bidi="ar"/>
              </w:rPr>
              <w:t xml:space="preserve">HĐTHTN: </w:t>
            </w: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Vòng quay may mắn</w:t>
            </w:r>
          </w:p>
        </w:tc>
        <w:tc>
          <w:tcPr>
            <w:tcW w:w="70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99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57</w:t>
            </w:r>
          </w:p>
        </w:tc>
        <w:tc>
          <w:tcPr>
            <w:tcW w:w="1079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34</w:t>
            </w:r>
          </w:p>
        </w:tc>
      </w:tr>
      <w:tr w:rsidR="00B027AC" w:rsidRPr="004D1059" w:rsidTr="00D11731">
        <w:trPr>
          <w:gridAfter w:val="1"/>
          <w:wAfter w:w="9" w:type="dxa"/>
        </w:trPr>
        <w:tc>
          <w:tcPr>
            <w:tcW w:w="81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39</w:t>
            </w:r>
          </w:p>
        </w:tc>
        <w:tc>
          <w:tcPr>
            <w:tcW w:w="5981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val="vi-VN" w:eastAsia="zh-CN" w:bidi="ar"/>
              </w:rPr>
              <w:t xml:space="preserve">HĐTHTN: </w:t>
            </w: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Hộp quà và chân đế lịch để bàn của em</w:t>
            </w:r>
          </w:p>
        </w:tc>
        <w:tc>
          <w:tcPr>
            <w:tcW w:w="70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99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58</w:t>
            </w:r>
          </w:p>
        </w:tc>
        <w:tc>
          <w:tcPr>
            <w:tcW w:w="1079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34</w:t>
            </w:r>
          </w:p>
        </w:tc>
      </w:tr>
      <w:tr w:rsidR="00B027AC" w:rsidRPr="004D1059" w:rsidTr="00D11731">
        <w:trPr>
          <w:gridAfter w:val="1"/>
          <w:wAfter w:w="9" w:type="dxa"/>
        </w:trPr>
        <w:tc>
          <w:tcPr>
            <w:tcW w:w="81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40</w:t>
            </w:r>
          </w:p>
        </w:tc>
        <w:tc>
          <w:tcPr>
            <w:tcW w:w="5981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eastAsia="zh-CN" w:bidi="ar"/>
              </w:rPr>
              <w:t>Ôn tập HKII</w:t>
            </w:r>
          </w:p>
        </w:tc>
        <w:tc>
          <w:tcPr>
            <w:tcW w:w="70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99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59</w:t>
            </w:r>
          </w:p>
        </w:tc>
        <w:tc>
          <w:tcPr>
            <w:tcW w:w="1079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35</w:t>
            </w:r>
          </w:p>
        </w:tc>
      </w:tr>
      <w:tr w:rsidR="00B027AC" w:rsidRPr="004D1059" w:rsidTr="00D11731">
        <w:trPr>
          <w:gridAfter w:val="1"/>
          <w:wAfter w:w="9" w:type="dxa"/>
        </w:trPr>
        <w:tc>
          <w:tcPr>
            <w:tcW w:w="815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41</w:t>
            </w:r>
          </w:p>
        </w:tc>
        <w:tc>
          <w:tcPr>
            <w:tcW w:w="5981" w:type="dxa"/>
            <w:vAlign w:val="center"/>
          </w:tcPr>
          <w:p w:rsidR="00B027AC" w:rsidRPr="004D1059" w:rsidRDefault="00B027AC" w:rsidP="00E46902">
            <w:pPr>
              <w:spacing w:line="20" w:lineRule="atLeast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eastAsia="zh-CN" w:bidi="ar"/>
              </w:rPr>
              <w:t>Kiểm tra HKII</w:t>
            </w:r>
          </w:p>
        </w:tc>
        <w:tc>
          <w:tcPr>
            <w:tcW w:w="706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</w:t>
            </w:r>
          </w:p>
        </w:tc>
        <w:tc>
          <w:tcPr>
            <w:tcW w:w="99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60</w:t>
            </w:r>
          </w:p>
        </w:tc>
        <w:tc>
          <w:tcPr>
            <w:tcW w:w="1079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textAlignment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35</w:t>
            </w:r>
          </w:p>
        </w:tc>
      </w:tr>
    </w:tbl>
    <w:p w:rsidR="00D11731" w:rsidRPr="004D1059" w:rsidRDefault="00D11731" w:rsidP="00E46902">
      <w:pPr>
        <w:spacing w:line="20" w:lineRule="atLeast"/>
        <w:rPr>
          <w:sz w:val="25"/>
          <w:szCs w:val="25"/>
        </w:rPr>
      </w:pPr>
    </w:p>
    <w:p w:rsidR="00D11731" w:rsidRPr="004D1059" w:rsidRDefault="00D11731" w:rsidP="00E46902">
      <w:pPr>
        <w:spacing w:line="20" w:lineRule="atLeast"/>
        <w:rPr>
          <w:sz w:val="25"/>
          <w:szCs w:val="25"/>
        </w:rPr>
      </w:pPr>
      <w:r w:rsidRPr="004D1059">
        <w:rPr>
          <w:sz w:val="25"/>
          <w:szCs w:val="25"/>
        </w:rPr>
        <w:lastRenderedPageBreak/>
        <w:br w:type="page"/>
      </w:r>
    </w:p>
    <w:p w:rsidR="00D11731" w:rsidRPr="004D1059" w:rsidRDefault="00D11731" w:rsidP="00E46902">
      <w:pPr>
        <w:spacing w:line="20" w:lineRule="atLeast"/>
        <w:rPr>
          <w:sz w:val="25"/>
          <w:szCs w:val="25"/>
        </w:rPr>
      </w:pPr>
    </w:p>
    <w:tbl>
      <w:tblPr>
        <w:tblStyle w:val="TableGrid"/>
        <w:tblW w:w="10239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1"/>
        <w:gridCol w:w="6408"/>
      </w:tblGrid>
      <w:tr w:rsidR="00B027AC" w:rsidRPr="004D1059" w:rsidTr="00D11731">
        <w:trPr>
          <w:trHeight w:val="853"/>
        </w:trPr>
        <w:tc>
          <w:tcPr>
            <w:tcW w:w="3831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UBND HUYỆN TIÊN LÃNG</w:t>
            </w:r>
          </w:p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sz w:val="25"/>
                <w:szCs w:val="25"/>
              </w:rPr>
            </w:pPr>
            <w:r w:rsidRPr="004D1059">
              <w:rPr>
                <w:b/>
                <w:sz w:val="25"/>
                <w:szCs w:val="25"/>
              </w:rPr>
              <w:t>TRƯỜNG THCS QUYẾT TIẾN</w:t>
            </w:r>
          </w:p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E4A0DA2" wp14:editId="59F9D9C4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26035</wp:posOffset>
                      </wp:positionV>
                      <wp:extent cx="1485900" cy="0"/>
                      <wp:effectExtent l="9525" t="5080" r="9525" b="1397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7F044D16" id="Straight Connector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2.05pt" to="170.8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fV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6408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CỘNG HÒA XÃ HỘI CHỦ NGHĨA  VIỆT NAM</w:t>
            </w:r>
          </w:p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sz w:val="25"/>
                <w:szCs w:val="25"/>
              </w:rPr>
            </w:pPr>
            <w:r w:rsidRPr="004D1059">
              <w:rPr>
                <w:b/>
                <w:sz w:val="25"/>
                <w:szCs w:val="25"/>
              </w:rPr>
              <w:t>Độc lập - Tự do - Hạnh phúc</w:t>
            </w:r>
          </w:p>
          <w:p w:rsidR="00B027AC" w:rsidRPr="004D1059" w:rsidRDefault="00B027AC" w:rsidP="00E46902">
            <w:pPr>
              <w:spacing w:line="20" w:lineRule="atLeast"/>
              <w:jc w:val="right"/>
              <w:rPr>
                <w:i/>
                <w:sz w:val="25"/>
                <w:szCs w:val="25"/>
              </w:rPr>
            </w:pPr>
            <w:r w:rsidRPr="004D1059">
              <w:rPr>
                <w:i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240CD7" wp14:editId="3F0D8FBD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62865</wp:posOffset>
                      </wp:positionV>
                      <wp:extent cx="1600200" cy="0"/>
                      <wp:effectExtent l="9525" t="8255" r="9525" b="1079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3BF34F9D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6pt,4.95pt" to="201.6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XoVGw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"/>
                  </w:pict>
                </mc:Fallback>
              </mc:AlternateContent>
            </w:r>
          </w:p>
          <w:p w:rsidR="00B027AC" w:rsidRPr="004D1059" w:rsidRDefault="00B027AC" w:rsidP="00E46902">
            <w:pPr>
              <w:spacing w:line="20" w:lineRule="atLeast"/>
              <w:rPr>
                <w:i/>
                <w:sz w:val="25"/>
                <w:szCs w:val="25"/>
              </w:rPr>
            </w:pPr>
          </w:p>
        </w:tc>
      </w:tr>
    </w:tbl>
    <w:p w:rsidR="00B027AC" w:rsidRPr="004D1059" w:rsidRDefault="00B027AC" w:rsidP="00E46902">
      <w:pPr>
        <w:spacing w:line="20" w:lineRule="atLeast"/>
        <w:jc w:val="center"/>
        <w:rPr>
          <w:b/>
          <w:sz w:val="25"/>
          <w:szCs w:val="25"/>
        </w:rPr>
      </w:pPr>
      <w:r w:rsidRPr="004D1059">
        <w:rPr>
          <w:b/>
          <w:sz w:val="25"/>
          <w:szCs w:val="25"/>
        </w:rPr>
        <w:t>KẾ HOẠCH/ CHƯƠNG TRÌNH DẠY HỌC MÔN TOÁN 8</w:t>
      </w:r>
    </w:p>
    <w:p w:rsidR="00B027AC" w:rsidRPr="004D1059" w:rsidRDefault="00B027AC" w:rsidP="00E46902">
      <w:pPr>
        <w:spacing w:line="20" w:lineRule="atLeast"/>
        <w:jc w:val="center"/>
        <w:rPr>
          <w:b/>
          <w:sz w:val="25"/>
          <w:szCs w:val="25"/>
        </w:rPr>
      </w:pPr>
      <w:r w:rsidRPr="004D1059">
        <w:rPr>
          <w:b/>
          <w:sz w:val="25"/>
          <w:szCs w:val="25"/>
        </w:rPr>
        <w:t>NĂM HỌC 2024-2025</w:t>
      </w:r>
    </w:p>
    <w:p w:rsidR="00B027AC" w:rsidRPr="004D1059" w:rsidRDefault="00B027AC" w:rsidP="00E46902">
      <w:pPr>
        <w:spacing w:line="20" w:lineRule="atLeast"/>
        <w:ind w:firstLine="720"/>
        <w:rPr>
          <w:b/>
          <w:sz w:val="25"/>
          <w:szCs w:val="25"/>
        </w:rPr>
      </w:pPr>
      <w:r w:rsidRPr="004D1059">
        <w:rPr>
          <w:b/>
          <w:sz w:val="25"/>
          <w:szCs w:val="25"/>
        </w:rPr>
        <w:t>I. Khung thời gian.</w:t>
      </w:r>
    </w:p>
    <w:tbl>
      <w:tblPr>
        <w:tblStyle w:val="TableGrid"/>
        <w:tblW w:w="9794" w:type="dxa"/>
        <w:jc w:val="center"/>
        <w:tblLook w:val="04A0" w:firstRow="1" w:lastRow="0" w:firstColumn="1" w:lastColumn="0" w:noHBand="0" w:noVBand="1"/>
      </w:tblPr>
      <w:tblGrid>
        <w:gridCol w:w="2122"/>
        <w:gridCol w:w="3956"/>
        <w:gridCol w:w="3716"/>
      </w:tblGrid>
      <w:tr w:rsidR="00B027AC" w:rsidRPr="004D1059" w:rsidTr="00D05741">
        <w:trPr>
          <w:trHeight w:val="24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sz w:val="25"/>
                <w:szCs w:val="25"/>
              </w:rPr>
            </w:pPr>
            <w:r w:rsidRPr="004D1059">
              <w:rPr>
                <w:b/>
                <w:sz w:val="25"/>
                <w:szCs w:val="25"/>
              </w:rPr>
              <w:t>ĐẠI SỐ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sz w:val="25"/>
                <w:szCs w:val="25"/>
              </w:rPr>
            </w:pPr>
            <w:r w:rsidRPr="004D1059">
              <w:rPr>
                <w:b/>
                <w:sz w:val="25"/>
                <w:szCs w:val="25"/>
              </w:rPr>
              <w:t>HÌNH HỌC</w:t>
            </w:r>
          </w:p>
        </w:tc>
      </w:tr>
      <w:tr w:rsidR="00B027AC" w:rsidRPr="004D1059" w:rsidTr="00D05741">
        <w:trPr>
          <w:trHeight w:val="495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sz w:val="25"/>
                <w:szCs w:val="25"/>
              </w:rPr>
            </w:pPr>
            <w:r w:rsidRPr="004D1059">
              <w:rPr>
                <w:b/>
                <w:sz w:val="25"/>
                <w:szCs w:val="25"/>
              </w:rPr>
              <w:t>HỌC KÌ I</w:t>
            </w:r>
          </w:p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sz w:val="25"/>
                <w:szCs w:val="25"/>
              </w:rPr>
            </w:pPr>
            <w:r w:rsidRPr="004D1059">
              <w:rPr>
                <w:b/>
                <w:sz w:val="25"/>
                <w:szCs w:val="25"/>
              </w:rPr>
              <w:t>18 Tuần = 72 tiết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Từ tuần 1 đến tuần 9</w:t>
            </w:r>
          </w:p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(2 tiết/tuần) x 9 = 18 tiết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Từ tuần 1 đến tuần 9</w:t>
            </w:r>
          </w:p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(2 tiết/tuần) x 9 = 18 tiết</w:t>
            </w:r>
          </w:p>
        </w:tc>
      </w:tr>
      <w:tr w:rsidR="00B027AC" w:rsidRPr="004D1059" w:rsidTr="00F61EBA">
        <w:trPr>
          <w:trHeight w:val="486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Từ tuần 10 đến tuần 13</w:t>
            </w:r>
          </w:p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(3 tiết/tuần) x 4 = 12 tiết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Từ tuần 10 đến tuần 13</w:t>
            </w:r>
          </w:p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(1 tiết/tuần) x 4 = 4 tiết</w:t>
            </w:r>
          </w:p>
        </w:tc>
      </w:tr>
      <w:tr w:rsidR="00B027AC" w:rsidRPr="004D1059" w:rsidTr="00F61EBA">
        <w:trPr>
          <w:trHeight w:val="486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Từ tuần 14 đến tuần 18</w:t>
            </w:r>
          </w:p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(2 tiết/tuần) x 5 = 10 tiết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Từ tuần 14 đến tuần 18</w:t>
            </w:r>
          </w:p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(2 tiết/tuần) x 5 = 10 tiết</w:t>
            </w:r>
          </w:p>
        </w:tc>
      </w:tr>
      <w:tr w:rsidR="00B027AC" w:rsidRPr="004D1059" w:rsidTr="005B1513">
        <w:trPr>
          <w:trHeight w:val="56"/>
          <w:jc w:val="center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i/>
                <w:sz w:val="25"/>
                <w:szCs w:val="25"/>
              </w:rPr>
            </w:pPr>
            <w:r w:rsidRPr="004D1059">
              <w:rPr>
                <w:b/>
                <w:i/>
                <w:sz w:val="25"/>
                <w:szCs w:val="25"/>
              </w:rPr>
              <w:t>Tổng: 40 tiết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b/>
                <w:i/>
                <w:sz w:val="25"/>
                <w:szCs w:val="25"/>
              </w:rPr>
              <w:t>Tổng: 32 tiết</w:t>
            </w:r>
          </w:p>
        </w:tc>
      </w:tr>
      <w:tr w:rsidR="00B027AC" w:rsidRPr="004D1059" w:rsidTr="00F61EBA">
        <w:trPr>
          <w:trHeight w:val="495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sz w:val="25"/>
                <w:szCs w:val="25"/>
              </w:rPr>
            </w:pPr>
            <w:r w:rsidRPr="004D1059">
              <w:rPr>
                <w:b/>
                <w:sz w:val="25"/>
                <w:szCs w:val="25"/>
              </w:rPr>
              <w:t>HỌC KÌ II</w:t>
            </w:r>
          </w:p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sz w:val="25"/>
                <w:szCs w:val="25"/>
              </w:rPr>
            </w:pPr>
            <w:r w:rsidRPr="004D1059">
              <w:rPr>
                <w:b/>
                <w:sz w:val="25"/>
                <w:szCs w:val="25"/>
              </w:rPr>
              <w:t>17 Tuần = 68 tiết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Từ tuần 19 đến tuần 23</w:t>
            </w:r>
          </w:p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(3 tiết/tuần) x 5 = 15 tiết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Từ tuần 19 đến tuần 23</w:t>
            </w:r>
          </w:p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(1 tiết/tuần) x 5 = 5 tiết</w:t>
            </w:r>
          </w:p>
        </w:tc>
      </w:tr>
      <w:tr w:rsidR="00B027AC" w:rsidRPr="004D1059" w:rsidTr="00F61EBA">
        <w:trPr>
          <w:trHeight w:val="495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Từ tuần 24 đến tuần 27</w:t>
            </w:r>
          </w:p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(2 tiết/tuần) x 4 = 8 tiết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Từ tuần 24 đến tuần 27</w:t>
            </w:r>
          </w:p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(2 tiết/tuần) x 4 = 8 tiết</w:t>
            </w:r>
          </w:p>
        </w:tc>
      </w:tr>
      <w:tr w:rsidR="00B027AC" w:rsidRPr="004D1059" w:rsidTr="00F61EBA">
        <w:trPr>
          <w:trHeight w:val="495"/>
          <w:jc w:val="center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Từ tuần 28 đến tuần 35</w:t>
            </w:r>
          </w:p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(3 tiết/tuần) x 8 = 24 tiết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Từ tuần 28 đến tuần 35</w:t>
            </w:r>
          </w:p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(1 tiết/tuần) x 8 = 8 tiết</w:t>
            </w:r>
          </w:p>
        </w:tc>
      </w:tr>
      <w:tr w:rsidR="00B027AC" w:rsidRPr="004D1059" w:rsidTr="005B1513">
        <w:trPr>
          <w:trHeight w:val="56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sz w:val="25"/>
                <w:szCs w:val="25"/>
              </w:rPr>
            </w:pPr>
            <w:r w:rsidRPr="004D1059">
              <w:rPr>
                <w:b/>
                <w:i/>
                <w:sz w:val="25"/>
                <w:szCs w:val="25"/>
              </w:rPr>
              <w:t>Tổng: 140 tiết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i/>
                <w:sz w:val="25"/>
                <w:szCs w:val="25"/>
              </w:rPr>
            </w:pPr>
            <w:r w:rsidRPr="004D1059">
              <w:rPr>
                <w:b/>
                <w:i/>
                <w:sz w:val="25"/>
                <w:szCs w:val="25"/>
              </w:rPr>
              <w:t>Tổng: 47 tiết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i/>
                <w:sz w:val="25"/>
                <w:szCs w:val="25"/>
              </w:rPr>
            </w:pPr>
            <w:r w:rsidRPr="004D1059">
              <w:rPr>
                <w:b/>
                <w:i/>
                <w:sz w:val="25"/>
                <w:szCs w:val="25"/>
              </w:rPr>
              <w:t>Tổng: 21 tiết</w:t>
            </w:r>
          </w:p>
        </w:tc>
      </w:tr>
    </w:tbl>
    <w:p w:rsidR="00B027AC" w:rsidRPr="004D1059" w:rsidRDefault="00B027AC" w:rsidP="00E46902">
      <w:pPr>
        <w:spacing w:line="20" w:lineRule="atLeast"/>
        <w:rPr>
          <w:b/>
          <w:sz w:val="25"/>
          <w:szCs w:val="25"/>
        </w:rPr>
      </w:pPr>
    </w:p>
    <w:p w:rsidR="00B027AC" w:rsidRPr="004D1059" w:rsidRDefault="00B027AC" w:rsidP="00E46902">
      <w:pPr>
        <w:spacing w:line="20" w:lineRule="atLeast"/>
        <w:ind w:firstLine="720"/>
        <w:rPr>
          <w:b/>
          <w:sz w:val="25"/>
          <w:szCs w:val="25"/>
        </w:rPr>
      </w:pPr>
      <w:r w:rsidRPr="004D1059">
        <w:rPr>
          <w:b/>
          <w:sz w:val="25"/>
          <w:szCs w:val="25"/>
        </w:rPr>
        <w:t>II. Khung chương trình.</w:t>
      </w:r>
    </w:p>
    <w:p w:rsidR="00B027AC" w:rsidRPr="004D1059" w:rsidRDefault="00B027AC" w:rsidP="00E46902">
      <w:pPr>
        <w:spacing w:line="20" w:lineRule="atLeast"/>
        <w:ind w:firstLine="720"/>
        <w:rPr>
          <w:b/>
          <w:sz w:val="25"/>
          <w:szCs w:val="25"/>
        </w:rPr>
      </w:pPr>
      <w:r w:rsidRPr="004D1059">
        <w:rPr>
          <w:b/>
          <w:sz w:val="25"/>
          <w:szCs w:val="25"/>
        </w:rPr>
        <w:t>1. Phần Đại số</w:t>
      </w:r>
    </w:p>
    <w:p w:rsidR="00B027AC" w:rsidRPr="004D1059" w:rsidRDefault="00B027AC" w:rsidP="00E46902">
      <w:pPr>
        <w:spacing w:line="20" w:lineRule="atLeast"/>
        <w:ind w:firstLine="720"/>
        <w:rPr>
          <w:b/>
          <w:sz w:val="25"/>
          <w:szCs w:val="25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313"/>
        <w:gridCol w:w="6766"/>
        <w:gridCol w:w="851"/>
      </w:tblGrid>
      <w:tr w:rsidR="00B027AC" w:rsidRPr="004D1059" w:rsidTr="007069A8">
        <w:trPr>
          <w:trHeight w:val="315"/>
        </w:trPr>
        <w:tc>
          <w:tcPr>
            <w:tcW w:w="98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sz w:val="25"/>
                <w:szCs w:val="25"/>
              </w:rPr>
            </w:pPr>
            <w:r w:rsidRPr="004D1059">
              <w:rPr>
                <w:b/>
                <w:sz w:val="25"/>
                <w:szCs w:val="25"/>
              </w:rPr>
              <w:t>Tuần</w:t>
            </w:r>
          </w:p>
        </w:tc>
        <w:tc>
          <w:tcPr>
            <w:tcW w:w="1313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sz w:val="25"/>
                <w:szCs w:val="25"/>
              </w:rPr>
            </w:pPr>
            <w:r w:rsidRPr="004D1059">
              <w:rPr>
                <w:b/>
                <w:sz w:val="25"/>
                <w:szCs w:val="25"/>
              </w:rPr>
              <w:t>Tiết thứ</w:t>
            </w:r>
          </w:p>
        </w:tc>
        <w:tc>
          <w:tcPr>
            <w:tcW w:w="6766" w:type="dxa"/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sz w:val="25"/>
                <w:szCs w:val="25"/>
              </w:rPr>
            </w:pPr>
            <w:r w:rsidRPr="004D1059">
              <w:rPr>
                <w:b/>
                <w:sz w:val="25"/>
                <w:szCs w:val="25"/>
              </w:rPr>
              <w:t>Bài học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sz w:val="25"/>
                <w:szCs w:val="25"/>
              </w:rPr>
            </w:pPr>
            <w:r w:rsidRPr="004D1059">
              <w:rPr>
                <w:b/>
                <w:sz w:val="25"/>
                <w:szCs w:val="25"/>
              </w:rPr>
              <w:t>Số tiết</w:t>
            </w:r>
          </w:p>
        </w:tc>
      </w:tr>
      <w:tr w:rsidR="00B027AC" w:rsidRPr="004D1059" w:rsidTr="007069A8">
        <w:trPr>
          <w:trHeight w:val="315"/>
        </w:trPr>
        <w:tc>
          <w:tcPr>
            <w:tcW w:w="98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</w:t>
            </w:r>
          </w:p>
        </w:tc>
        <w:tc>
          <w:tcPr>
            <w:tcW w:w="1313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1-2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1. Đơn thức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</w:t>
            </w:r>
          </w:p>
        </w:tc>
      </w:tr>
      <w:tr w:rsidR="00B027AC" w:rsidRPr="004D1059" w:rsidTr="007069A8">
        <w:trPr>
          <w:trHeight w:val="315"/>
        </w:trPr>
        <w:tc>
          <w:tcPr>
            <w:tcW w:w="98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</w:t>
            </w:r>
          </w:p>
        </w:tc>
        <w:tc>
          <w:tcPr>
            <w:tcW w:w="1313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3-4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2. Đa thức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</w:t>
            </w:r>
          </w:p>
        </w:tc>
      </w:tr>
      <w:tr w:rsidR="00B027AC" w:rsidRPr="004D1059" w:rsidTr="007069A8">
        <w:trPr>
          <w:trHeight w:val="315"/>
        </w:trPr>
        <w:tc>
          <w:tcPr>
            <w:tcW w:w="98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</w:t>
            </w:r>
          </w:p>
        </w:tc>
        <w:tc>
          <w:tcPr>
            <w:tcW w:w="1313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5-6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3. Phép cộng và phép trừ đa thức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</w:t>
            </w:r>
          </w:p>
        </w:tc>
      </w:tr>
      <w:tr w:rsidR="00B027AC" w:rsidRPr="004D1059" w:rsidTr="007069A8">
        <w:trPr>
          <w:trHeight w:val="315"/>
        </w:trPr>
        <w:tc>
          <w:tcPr>
            <w:tcW w:w="98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4</w:t>
            </w:r>
          </w:p>
        </w:tc>
        <w:tc>
          <w:tcPr>
            <w:tcW w:w="1313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7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Luyện tập chung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</w:t>
            </w:r>
          </w:p>
        </w:tc>
      </w:tr>
      <w:tr w:rsidR="00B027AC" w:rsidRPr="004D1059" w:rsidTr="007069A8">
        <w:trPr>
          <w:trHeight w:val="315"/>
        </w:trPr>
        <w:tc>
          <w:tcPr>
            <w:tcW w:w="98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4,5</w:t>
            </w:r>
          </w:p>
        </w:tc>
        <w:tc>
          <w:tcPr>
            <w:tcW w:w="1313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8-9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 xml:space="preserve">Bài 4. Phép nhân đa thức </w:t>
            </w:r>
            <w:r w:rsidRPr="004D1059">
              <w:rPr>
                <w:b/>
                <w:i/>
                <w:sz w:val="25"/>
                <w:szCs w:val="25"/>
                <w:highlight w:val="yellow"/>
              </w:rPr>
              <w:t>- Kiểm tra thường xuyên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</w:t>
            </w:r>
          </w:p>
        </w:tc>
      </w:tr>
      <w:tr w:rsidR="00B027AC" w:rsidRPr="004D1059" w:rsidTr="007069A8">
        <w:trPr>
          <w:trHeight w:val="315"/>
        </w:trPr>
        <w:tc>
          <w:tcPr>
            <w:tcW w:w="98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5</w:t>
            </w:r>
          </w:p>
        </w:tc>
        <w:tc>
          <w:tcPr>
            <w:tcW w:w="1313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10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 xml:space="preserve">Bài 5. Phép chia đa thức cho đơn thức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</w:t>
            </w:r>
          </w:p>
        </w:tc>
      </w:tr>
      <w:tr w:rsidR="00B027AC" w:rsidRPr="004D1059" w:rsidTr="007069A8">
        <w:trPr>
          <w:trHeight w:val="315"/>
        </w:trPr>
        <w:tc>
          <w:tcPr>
            <w:tcW w:w="98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6</w:t>
            </w:r>
          </w:p>
        </w:tc>
        <w:tc>
          <w:tcPr>
            <w:tcW w:w="1313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11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Luyện tập chung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</w:t>
            </w:r>
          </w:p>
        </w:tc>
      </w:tr>
      <w:tr w:rsidR="00B027AC" w:rsidRPr="004D1059" w:rsidTr="007069A8">
        <w:trPr>
          <w:trHeight w:val="315"/>
        </w:trPr>
        <w:tc>
          <w:tcPr>
            <w:tcW w:w="98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6</w:t>
            </w:r>
          </w:p>
        </w:tc>
        <w:tc>
          <w:tcPr>
            <w:tcW w:w="1313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12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 xml:space="preserve">HĐTHTN: Thực hiện tính toán trên đa thức với phần mềm GeoGebra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</w:t>
            </w:r>
          </w:p>
        </w:tc>
      </w:tr>
      <w:tr w:rsidR="00B027AC" w:rsidRPr="004D1059" w:rsidTr="007069A8">
        <w:trPr>
          <w:trHeight w:val="315"/>
        </w:trPr>
        <w:tc>
          <w:tcPr>
            <w:tcW w:w="98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7</w:t>
            </w:r>
          </w:p>
        </w:tc>
        <w:tc>
          <w:tcPr>
            <w:tcW w:w="1313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13-14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tập cuối chương 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</w:t>
            </w:r>
          </w:p>
        </w:tc>
      </w:tr>
      <w:tr w:rsidR="00B027AC" w:rsidRPr="004D1059" w:rsidTr="007069A8">
        <w:trPr>
          <w:trHeight w:val="315"/>
        </w:trPr>
        <w:tc>
          <w:tcPr>
            <w:tcW w:w="98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8</w:t>
            </w:r>
          </w:p>
        </w:tc>
        <w:tc>
          <w:tcPr>
            <w:tcW w:w="1313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15-16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 xml:space="preserve">Ôn tập giữa học kì I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</w:t>
            </w:r>
          </w:p>
        </w:tc>
      </w:tr>
      <w:tr w:rsidR="00B027AC" w:rsidRPr="004D1059" w:rsidTr="007069A8">
        <w:trPr>
          <w:trHeight w:val="315"/>
        </w:trPr>
        <w:tc>
          <w:tcPr>
            <w:tcW w:w="98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9</w:t>
            </w:r>
          </w:p>
        </w:tc>
        <w:tc>
          <w:tcPr>
            <w:tcW w:w="1313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17-18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6. Hiệu hai bình phương. Bình phương của một tổng hay một hiệu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</w:t>
            </w:r>
          </w:p>
        </w:tc>
      </w:tr>
      <w:tr w:rsidR="00B027AC" w:rsidRPr="004D1059" w:rsidTr="007069A8">
        <w:trPr>
          <w:trHeight w:val="315"/>
        </w:trPr>
        <w:tc>
          <w:tcPr>
            <w:tcW w:w="98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10</w:t>
            </w:r>
          </w:p>
        </w:tc>
        <w:tc>
          <w:tcPr>
            <w:tcW w:w="1313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19-20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7. Lập phương của một tổng hay một hiệu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</w:t>
            </w:r>
          </w:p>
        </w:tc>
      </w:tr>
      <w:tr w:rsidR="00B027AC" w:rsidRPr="004D1059" w:rsidTr="007069A8">
        <w:trPr>
          <w:trHeight w:val="315"/>
        </w:trPr>
        <w:tc>
          <w:tcPr>
            <w:tcW w:w="98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10</w:t>
            </w:r>
          </w:p>
        </w:tc>
        <w:tc>
          <w:tcPr>
            <w:tcW w:w="1313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21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8. Tổng và hiệu hai lập phương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</w:t>
            </w:r>
          </w:p>
        </w:tc>
      </w:tr>
      <w:tr w:rsidR="00B027AC" w:rsidRPr="004D1059" w:rsidTr="007069A8">
        <w:trPr>
          <w:trHeight w:val="315"/>
        </w:trPr>
        <w:tc>
          <w:tcPr>
            <w:tcW w:w="98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11</w:t>
            </w:r>
          </w:p>
        </w:tc>
        <w:tc>
          <w:tcPr>
            <w:tcW w:w="1313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22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Luyện tập chung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</w:t>
            </w:r>
          </w:p>
        </w:tc>
      </w:tr>
      <w:tr w:rsidR="00B027AC" w:rsidRPr="004D1059" w:rsidTr="007069A8">
        <w:trPr>
          <w:trHeight w:val="315"/>
        </w:trPr>
        <w:tc>
          <w:tcPr>
            <w:tcW w:w="98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11,12</w:t>
            </w:r>
          </w:p>
        </w:tc>
        <w:tc>
          <w:tcPr>
            <w:tcW w:w="1313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23-25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9. Phân tích đa thức thành nhân tử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</w:t>
            </w:r>
          </w:p>
        </w:tc>
      </w:tr>
      <w:tr w:rsidR="00B027AC" w:rsidRPr="004D1059" w:rsidTr="007069A8">
        <w:trPr>
          <w:trHeight w:val="315"/>
        </w:trPr>
        <w:tc>
          <w:tcPr>
            <w:tcW w:w="98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12</w:t>
            </w:r>
          </w:p>
        </w:tc>
        <w:tc>
          <w:tcPr>
            <w:tcW w:w="1313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26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Luyện tập chung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</w:t>
            </w:r>
          </w:p>
        </w:tc>
      </w:tr>
      <w:tr w:rsidR="00B027AC" w:rsidRPr="004D1059" w:rsidTr="007069A8">
        <w:trPr>
          <w:trHeight w:val="315"/>
        </w:trPr>
        <w:tc>
          <w:tcPr>
            <w:tcW w:w="98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12</w:t>
            </w:r>
          </w:p>
        </w:tc>
        <w:tc>
          <w:tcPr>
            <w:tcW w:w="1313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27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 xml:space="preserve">HĐTHTN: Công thức tính lãi kép </w:t>
            </w:r>
            <w:r w:rsidRPr="004D1059">
              <w:rPr>
                <w:b/>
                <w:i/>
                <w:sz w:val="25"/>
                <w:szCs w:val="25"/>
                <w:highlight w:val="yellow"/>
              </w:rPr>
              <w:t>- Kiểm tra thường xuyên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</w:t>
            </w:r>
          </w:p>
        </w:tc>
      </w:tr>
      <w:tr w:rsidR="00B027AC" w:rsidRPr="004D1059" w:rsidTr="007069A8">
        <w:trPr>
          <w:trHeight w:val="315"/>
        </w:trPr>
        <w:tc>
          <w:tcPr>
            <w:tcW w:w="98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lastRenderedPageBreak/>
              <w:t>13</w:t>
            </w:r>
          </w:p>
        </w:tc>
        <w:tc>
          <w:tcPr>
            <w:tcW w:w="1313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28-29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tập cuối chương II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</w:t>
            </w:r>
          </w:p>
        </w:tc>
      </w:tr>
      <w:tr w:rsidR="00B027AC" w:rsidRPr="004D1059" w:rsidTr="007069A8">
        <w:trPr>
          <w:trHeight w:val="315"/>
        </w:trPr>
        <w:tc>
          <w:tcPr>
            <w:tcW w:w="98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13</w:t>
            </w:r>
          </w:p>
        </w:tc>
        <w:tc>
          <w:tcPr>
            <w:tcW w:w="1313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30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18. Thu thập và phân loại dữ liệu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</w:t>
            </w:r>
          </w:p>
        </w:tc>
      </w:tr>
      <w:tr w:rsidR="00B027AC" w:rsidRPr="004D1059" w:rsidTr="007069A8">
        <w:trPr>
          <w:trHeight w:val="315"/>
        </w:trPr>
        <w:tc>
          <w:tcPr>
            <w:tcW w:w="98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14</w:t>
            </w:r>
          </w:p>
        </w:tc>
        <w:tc>
          <w:tcPr>
            <w:tcW w:w="1313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31-32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19. Biểu diễn dữ liệu bằng bảng, biểu đồ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</w:t>
            </w:r>
          </w:p>
        </w:tc>
      </w:tr>
      <w:tr w:rsidR="00B027AC" w:rsidRPr="004D1059" w:rsidTr="007069A8">
        <w:trPr>
          <w:trHeight w:val="315"/>
        </w:trPr>
        <w:tc>
          <w:tcPr>
            <w:tcW w:w="98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15</w:t>
            </w:r>
          </w:p>
        </w:tc>
        <w:tc>
          <w:tcPr>
            <w:tcW w:w="1313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33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20. Phân tích số liệu thống kê dựa vào biểu đồ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</w:t>
            </w:r>
          </w:p>
        </w:tc>
      </w:tr>
      <w:tr w:rsidR="00B027AC" w:rsidRPr="004D1059" w:rsidTr="007069A8">
        <w:trPr>
          <w:trHeight w:val="315"/>
        </w:trPr>
        <w:tc>
          <w:tcPr>
            <w:tcW w:w="98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15</w:t>
            </w:r>
          </w:p>
        </w:tc>
        <w:tc>
          <w:tcPr>
            <w:tcW w:w="1313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34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Luyện tập chung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</w:t>
            </w:r>
          </w:p>
        </w:tc>
      </w:tr>
      <w:tr w:rsidR="00B027AC" w:rsidRPr="004D1059" w:rsidTr="007069A8">
        <w:trPr>
          <w:trHeight w:val="315"/>
        </w:trPr>
        <w:tc>
          <w:tcPr>
            <w:tcW w:w="98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16</w:t>
            </w:r>
          </w:p>
        </w:tc>
        <w:tc>
          <w:tcPr>
            <w:tcW w:w="1313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35</w:t>
            </w:r>
          </w:p>
        </w:tc>
        <w:tc>
          <w:tcPr>
            <w:tcW w:w="6766" w:type="dxa"/>
            <w:shd w:val="clear" w:color="auto" w:fill="auto"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HĐTHTN: Phân tích đặc điểm khí hậu Việt Nam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</w:t>
            </w:r>
          </w:p>
        </w:tc>
      </w:tr>
      <w:tr w:rsidR="00B027AC" w:rsidRPr="004D1059" w:rsidTr="007069A8">
        <w:trPr>
          <w:trHeight w:val="315"/>
        </w:trPr>
        <w:tc>
          <w:tcPr>
            <w:tcW w:w="98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16</w:t>
            </w:r>
          </w:p>
        </w:tc>
        <w:tc>
          <w:tcPr>
            <w:tcW w:w="1313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36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tập cuối chương V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</w:t>
            </w:r>
          </w:p>
        </w:tc>
      </w:tr>
      <w:tr w:rsidR="00B027AC" w:rsidRPr="004D1059" w:rsidTr="007069A8">
        <w:trPr>
          <w:trHeight w:val="315"/>
        </w:trPr>
        <w:tc>
          <w:tcPr>
            <w:tcW w:w="98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17</w:t>
            </w:r>
          </w:p>
        </w:tc>
        <w:tc>
          <w:tcPr>
            <w:tcW w:w="1313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37-38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 xml:space="preserve">Ôn tập học kì I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</w:t>
            </w:r>
          </w:p>
        </w:tc>
      </w:tr>
      <w:tr w:rsidR="00B027AC" w:rsidRPr="004D1059" w:rsidTr="007069A8">
        <w:trPr>
          <w:trHeight w:val="315"/>
        </w:trPr>
        <w:tc>
          <w:tcPr>
            <w:tcW w:w="98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18</w:t>
            </w:r>
          </w:p>
        </w:tc>
        <w:tc>
          <w:tcPr>
            <w:tcW w:w="1313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39-40</w:t>
            </w:r>
          </w:p>
        </w:tc>
        <w:tc>
          <w:tcPr>
            <w:tcW w:w="6766" w:type="dxa"/>
            <w:shd w:val="clear" w:color="000000" w:fill="FFFF00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b/>
                <w:i/>
                <w:sz w:val="25"/>
                <w:szCs w:val="25"/>
              </w:rPr>
            </w:pPr>
            <w:r w:rsidRPr="004D1059">
              <w:rPr>
                <w:b/>
                <w:i/>
                <w:sz w:val="25"/>
                <w:szCs w:val="25"/>
              </w:rPr>
              <w:t>Kiểm tra Cuối kỳ 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</w:t>
            </w:r>
          </w:p>
        </w:tc>
      </w:tr>
      <w:tr w:rsidR="00B027AC" w:rsidRPr="004D1059" w:rsidTr="007069A8">
        <w:trPr>
          <w:trHeight w:val="315"/>
        </w:trPr>
        <w:tc>
          <w:tcPr>
            <w:tcW w:w="98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19</w:t>
            </w:r>
          </w:p>
        </w:tc>
        <w:tc>
          <w:tcPr>
            <w:tcW w:w="1313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41-42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21. Phân thức đại số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</w:t>
            </w:r>
          </w:p>
        </w:tc>
      </w:tr>
      <w:tr w:rsidR="00B027AC" w:rsidRPr="004D1059" w:rsidTr="007069A8">
        <w:trPr>
          <w:trHeight w:val="315"/>
        </w:trPr>
        <w:tc>
          <w:tcPr>
            <w:tcW w:w="98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19,20</w:t>
            </w:r>
          </w:p>
        </w:tc>
        <w:tc>
          <w:tcPr>
            <w:tcW w:w="1313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43-45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22. Tính chất cơ bản của phân thức đại số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</w:t>
            </w:r>
          </w:p>
        </w:tc>
      </w:tr>
      <w:tr w:rsidR="00B027AC" w:rsidRPr="004D1059" w:rsidTr="007069A8">
        <w:trPr>
          <w:trHeight w:val="315"/>
        </w:trPr>
        <w:tc>
          <w:tcPr>
            <w:tcW w:w="98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20</w:t>
            </w:r>
          </w:p>
        </w:tc>
        <w:tc>
          <w:tcPr>
            <w:tcW w:w="1313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46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Luyện tập chung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</w:t>
            </w:r>
          </w:p>
        </w:tc>
      </w:tr>
      <w:tr w:rsidR="00B027AC" w:rsidRPr="004D1059" w:rsidTr="007069A8">
        <w:trPr>
          <w:trHeight w:val="315"/>
        </w:trPr>
        <w:tc>
          <w:tcPr>
            <w:tcW w:w="98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21</w:t>
            </w:r>
          </w:p>
        </w:tc>
        <w:tc>
          <w:tcPr>
            <w:tcW w:w="1313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47-49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23. Phép cộng và phép trừ phân thức đại số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</w:t>
            </w:r>
          </w:p>
        </w:tc>
      </w:tr>
      <w:tr w:rsidR="00B027AC" w:rsidRPr="004D1059" w:rsidTr="007069A8">
        <w:trPr>
          <w:trHeight w:val="315"/>
        </w:trPr>
        <w:tc>
          <w:tcPr>
            <w:tcW w:w="98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22</w:t>
            </w:r>
          </w:p>
        </w:tc>
        <w:tc>
          <w:tcPr>
            <w:tcW w:w="1313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50-51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24. Phép nhân và phép chia phân thức đại số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</w:t>
            </w:r>
          </w:p>
        </w:tc>
      </w:tr>
      <w:tr w:rsidR="00B027AC" w:rsidRPr="004D1059" w:rsidTr="007069A8">
        <w:trPr>
          <w:trHeight w:val="315"/>
        </w:trPr>
        <w:tc>
          <w:tcPr>
            <w:tcW w:w="98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22</w:t>
            </w:r>
          </w:p>
        </w:tc>
        <w:tc>
          <w:tcPr>
            <w:tcW w:w="1313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52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Luyện tập chung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</w:t>
            </w:r>
          </w:p>
        </w:tc>
      </w:tr>
      <w:tr w:rsidR="00B027AC" w:rsidRPr="004D1059" w:rsidTr="007069A8">
        <w:trPr>
          <w:trHeight w:val="315"/>
        </w:trPr>
        <w:tc>
          <w:tcPr>
            <w:tcW w:w="98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23</w:t>
            </w:r>
          </w:p>
        </w:tc>
        <w:tc>
          <w:tcPr>
            <w:tcW w:w="1313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53-54</w:t>
            </w:r>
          </w:p>
        </w:tc>
        <w:tc>
          <w:tcPr>
            <w:tcW w:w="6766" w:type="dxa"/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 xml:space="preserve">Bài tập cuối chương VI </w:t>
            </w:r>
            <w:r w:rsidRPr="004D1059">
              <w:rPr>
                <w:b/>
                <w:i/>
                <w:sz w:val="25"/>
                <w:szCs w:val="25"/>
              </w:rPr>
              <w:t xml:space="preserve">- </w:t>
            </w:r>
            <w:r w:rsidRPr="004D1059">
              <w:rPr>
                <w:b/>
                <w:i/>
                <w:sz w:val="25"/>
                <w:szCs w:val="25"/>
                <w:shd w:val="clear" w:color="auto" w:fill="FFFF00"/>
              </w:rPr>
              <w:t>Kiểm tra thường xuyên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</w:t>
            </w:r>
          </w:p>
        </w:tc>
      </w:tr>
      <w:tr w:rsidR="00B027AC" w:rsidRPr="004D1059" w:rsidTr="007069A8">
        <w:trPr>
          <w:trHeight w:val="315"/>
        </w:trPr>
        <w:tc>
          <w:tcPr>
            <w:tcW w:w="98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23,24</w:t>
            </w:r>
          </w:p>
        </w:tc>
        <w:tc>
          <w:tcPr>
            <w:tcW w:w="1313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55-56</w:t>
            </w:r>
          </w:p>
        </w:tc>
        <w:tc>
          <w:tcPr>
            <w:tcW w:w="6766" w:type="dxa"/>
            <w:shd w:val="clear" w:color="auto" w:fill="auto"/>
            <w:noWrap/>
            <w:vAlign w:val="bottom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25. Phương trình bậc nhất một ẩn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</w:t>
            </w:r>
          </w:p>
        </w:tc>
      </w:tr>
      <w:tr w:rsidR="00B027AC" w:rsidRPr="004D1059" w:rsidTr="007069A8">
        <w:trPr>
          <w:trHeight w:val="315"/>
        </w:trPr>
        <w:tc>
          <w:tcPr>
            <w:tcW w:w="98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24,25</w:t>
            </w:r>
          </w:p>
        </w:tc>
        <w:tc>
          <w:tcPr>
            <w:tcW w:w="1313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57-58</w:t>
            </w:r>
          </w:p>
        </w:tc>
        <w:tc>
          <w:tcPr>
            <w:tcW w:w="6766" w:type="dxa"/>
            <w:shd w:val="clear" w:color="auto" w:fill="auto"/>
            <w:noWrap/>
            <w:vAlign w:val="bottom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26. Giải bài toán bằng cách lập phương trình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</w:t>
            </w:r>
          </w:p>
        </w:tc>
      </w:tr>
      <w:tr w:rsidR="00B027AC" w:rsidRPr="004D1059" w:rsidTr="007069A8">
        <w:trPr>
          <w:trHeight w:val="315"/>
        </w:trPr>
        <w:tc>
          <w:tcPr>
            <w:tcW w:w="98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25</w:t>
            </w:r>
          </w:p>
        </w:tc>
        <w:tc>
          <w:tcPr>
            <w:tcW w:w="1313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59</w:t>
            </w:r>
          </w:p>
        </w:tc>
        <w:tc>
          <w:tcPr>
            <w:tcW w:w="6766" w:type="dxa"/>
            <w:shd w:val="clear" w:color="auto" w:fill="auto"/>
            <w:noWrap/>
            <w:vAlign w:val="bottom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Luyện tập chung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</w:t>
            </w:r>
          </w:p>
        </w:tc>
      </w:tr>
      <w:tr w:rsidR="00B027AC" w:rsidRPr="004D1059" w:rsidTr="007069A8">
        <w:trPr>
          <w:trHeight w:val="315"/>
        </w:trPr>
        <w:tc>
          <w:tcPr>
            <w:tcW w:w="98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26</w:t>
            </w:r>
          </w:p>
        </w:tc>
        <w:tc>
          <w:tcPr>
            <w:tcW w:w="1313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60-61</w:t>
            </w:r>
          </w:p>
        </w:tc>
        <w:tc>
          <w:tcPr>
            <w:tcW w:w="6766" w:type="dxa"/>
            <w:shd w:val="clear" w:color="auto" w:fill="auto"/>
            <w:noWrap/>
            <w:vAlign w:val="bottom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Ôn tập giữa học kì II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</w:t>
            </w:r>
          </w:p>
        </w:tc>
      </w:tr>
      <w:tr w:rsidR="00B027AC" w:rsidRPr="004D1059" w:rsidTr="007069A8">
        <w:trPr>
          <w:trHeight w:val="315"/>
        </w:trPr>
        <w:tc>
          <w:tcPr>
            <w:tcW w:w="98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27</w:t>
            </w:r>
          </w:p>
        </w:tc>
        <w:tc>
          <w:tcPr>
            <w:tcW w:w="1313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62-63</w:t>
            </w:r>
          </w:p>
        </w:tc>
        <w:tc>
          <w:tcPr>
            <w:tcW w:w="6766" w:type="dxa"/>
            <w:shd w:val="clear" w:color="auto" w:fill="FFFF00"/>
            <w:noWrap/>
            <w:vAlign w:val="bottom"/>
          </w:tcPr>
          <w:p w:rsidR="00B027AC" w:rsidRPr="004D1059" w:rsidRDefault="00B027AC" w:rsidP="00E46902">
            <w:pPr>
              <w:spacing w:line="20" w:lineRule="atLeast"/>
              <w:rPr>
                <w:b/>
                <w:i/>
                <w:sz w:val="25"/>
                <w:szCs w:val="25"/>
              </w:rPr>
            </w:pPr>
            <w:r w:rsidRPr="004D1059">
              <w:rPr>
                <w:b/>
                <w:i/>
                <w:sz w:val="25"/>
                <w:szCs w:val="25"/>
              </w:rPr>
              <w:t>Kiểm tra Giữa kỳ II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</w:t>
            </w:r>
          </w:p>
        </w:tc>
      </w:tr>
      <w:tr w:rsidR="00B027AC" w:rsidRPr="004D1059" w:rsidTr="007069A8">
        <w:trPr>
          <w:trHeight w:val="315"/>
        </w:trPr>
        <w:tc>
          <w:tcPr>
            <w:tcW w:w="98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28</w:t>
            </w:r>
          </w:p>
        </w:tc>
        <w:tc>
          <w:tcPr>
            <w:tcW w:w="1313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64-66</w:t>
            </w:r>
          </w:p>
        </w:tc>
        <w:tc>
          <w:tcPr>
            <w:tcW w:w="6766" w:type="dxa"/>
            <w:shd w:val="clear" w:color="auto" w:fill="auto"/>
            <w:noWrap/>
            <w:vAlign w:val="bottom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27. Khái niệm hàm số và đồ thị của hàm số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</w:t>
            </w:r>
          </w:p>
        </w:tc>
      </w:tr>
      <w:tr w:rsidR="00B027AC" w:rsidRPr="004D1059" w:rsidTr="007069A8">
        <w:trPr>
          <w:trHeight w:val="315"/>
        </w:trPr>
        <w:tc>
          <w:tcPr>
            <w:tcW w:w="98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29</w:t>
            </w:r>
          </w:p>
        </w:tc>
        <w:tc>
          <w:tcPr>
            <w:tcW w:w="1313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67-68</w:t>
            </w:r>
          </w:p>
        </w:tc>
        <w:tc>
          <w:tcPr>
            <w:tcW w:w="6766" w:type="dxa"/>
            <w:shd w:val="clear" w:color="auto" w:fill="auto"/>
            <w:noWrap/>
            <w:vAlign w:val="bottom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 xml:space="preserve">Bài 28. Hàm số bậc nhất và đồ thị của hàm số bậc nhất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</w:t>
            </w:r>
          </w:p>
        </w:tc>
      </w:tr>
      <w:tr w:rsidR="00B027AC" w:rsidRPr="004D1059" w:rsidTr="007069A8">
        <w:trPr>
          <w:trHeight w:val="315"/>
        </w:trPr>
        <w:tc>
          <w:tcPr>
            <w:tcW w:w="98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29,30</w:t>
            </w:r>
          </w:p>
        </w:tc>
        <w:tc>
          <w:tcPr>
            <w:tcW w:w="1313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69-70</w:t>
            </w:r>
          </w:p>
        </w:tc>
        <w:tc>
          <w:tcPr>
            <w:tcW w:w="6766" w:type="dxa"/>
            <w:shd w:val="clear" w:color="auto" w:fill="auto"/>
            <w:noWrap/>
            <w:vAlign w:val="bottom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29. Hệ số góc của đường thẳng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</w:t>
            </w:r>
          </w:p>
        </w:tc>
      </w:tr>
      <w:tr w:rsidR="00B027AC" w:rsidRPr="004D1059" w:rsidTr="007069A8">
        <w:trPr>
          <w:trHeight w:val="315"/>
        </w:trPr>
        <w:tc>
          <w:tcPr>
            <w:tcW w:w="98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30</w:t>
            </w:r>
          </w:p>
        </w:tc>
        <w:tc>
          <w:tcPr>
            <w:tcW w:w="1313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71</w:t>
            </w:r>
          </w:p>
        </w:tc>
        <w:tc>
          <w:tcPr>
            <w:tcW w:w="6766" w:type="dxa"/>
            <w:shd w:val="clear" w:color="auto" w:fill="auto"/>
            <w:noWrap/>
            <w:vAlign w:val="bottom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Luyện tập chung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</w:t>
            </w:r>
          </w:p>
        </w:tc>
      </w:tr>
      <w:tr w:rsidR="00B027AC" w:rsidRPr="004D1059" w:rsidTr="007069A8">
        <w:trPr>
          <w:trHeight w:val="315"/>
        </w:trPr>
        <w:tc>
          <w:tcPr>
            <w:tcW w:w="98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30</w:t>
            </w:r>
          </w:p>
        </w:tc>
        <w:tc>
          <w:tcPr>
            <w:tcW w:w="1313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72</w:t>
            </w:r>
          </w:p>
        </w:tc>
        <w:tc>
          <w:tcPr>
            <w:tcW w:w="6766" w:type="dxa"/>
            <w:shd w:val="clear" w:color="auto" w:fill="auto"/>
            <w:noWrap/>
            <w:vAlign w:val="bottom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 xml:space="preserve">HĐTHTN: Một vài ứng dụng của hàm số bậc nhất trong tài chính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</w:t>
            </w:r>
          </w:p>
        </w:tc>
      </w:tr>
      <w:tr w:rsidR="00B027AC" w:rsidRPr="004D1059" w:rsidTr="007069A8">
        <w:trPr>
          <w:trHeight w:val="315"/>
        </w:trPr>
        <w:tc>
          <w:tcPr>
            <w:tcW w:w="98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31</w:t>
            </w:r>
          </w:p>
        </w:tc>
        <w:tc>
          <w:tcPr>
            <w:tcW w:w="1313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73</w:t>
            </w:r>
          </w:p>
        </w:tc>
        <w:tc>
          <w:tcPr>
            <w:tcW w:w="6766" w:type="dxa"/>
            <w:shd w:val="clear" w:color="auto" w:fill="auto"/>
            <w:noWrap/>
            <w:vAlign w:val="bottom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 xml:space="preserve">HĐTHTN: Thực hành tính toán trên phân thức đại số và vẽ đồ thị hàm số với phần mềm GeoGebra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</w:t>
            </w:r>
          </w:p>
        </w:tc>
      </w:tr>
      <w:tr w:rsidR="00B027AC" w:rsidRPr="004D1059" w:rsidTr="007069A8">
        <w:trPr>
          <w:trHeight w:val="315"/>
        </w:trPr>
        <w:tc>
          <w:tcPr>
            <w:tcW w:w="98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31</w:t>
            </w:r>
          </w:p>
        </w:tc>
        <w:tc>
          <w:tcPr>
            <w:tcW w:w="1313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74</w:t>
            </w:r>
          </w:p>
        </w:tc>
        <w:tc>
          <w:tcPr>
            <w:tcW w:w="6766" w:type="dxa"/>
            <w:shd w:val="clear" w:color="auto" w:fill="auto"/>
            <w:noWrap/>
            <w:vAlign w:val="bottom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 xml:space="preserve">Bài tập cuối chương VII </w:t>
            </w:r>
            <w:r w:rsidRPr="004D1059">
              <w:rPr>
                <w:b/>
                <w:i/>
                <w:sz w:val="25"/>
                <w:szCs w:val="25"/>
              </w:rPr>
              <w:t xml:space="preserve">- </w:t>
            </w:r>
            <w:r w:rsidRPr="004D1059">
              <w:rPr>
                <w:b/>
                <w:i/>
                <w:sz w:val="25"/>
                <w:szCs w:val="25"/>
                <w:highlight w:val="yellow"/>
              </w:rPr>
              <w:t>Kiểm tra thường xuyên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</w:t>
            </w:r>
          </w:p>
        </w:tc>
      </w:tr>
      <w:tr w:rsidR="00B027AC" w:rsidRPr="004D1059" w:rsidTr="007069A8">
        <w:trPr>
          <w:trHeight w:val="315"/>
        </w:trPr>
        <w:tc>
          <w:tcPr>
            <w:tcW w:w="98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31,32</w:t>
            </w:r>
          </w:p>
        </w:tc>
        <w:tc>
          <w:tcPr>
            <w:tcW w:w="1313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75-76</w:t>
            </w:r>
          </w:p>
        </w:tc>
        <w:tc>
          <w:tcPr>
            <w:tcW w:w="6766" w:type="dxa"/>
            <w:shd w:val="clear" w:color="auto" w:fill="auto"/>
            <w:noWrap/>
            <w:vAlign w:val="bottom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 xml:space="preserve">Bài 30. Kết quả có thể và kết quả thuận lợi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</w:t>
            </w:r>
          </w:p>
        </w:tc>
      </w:tr>
      <w:tr w:rsidR="00B027AC" w:rsidRPr="004D1059" w:rsidTr="007069A8">
        <w:trPr>
          <w:trHeight w:val="315"/>
        </w:trPr>
        <w:tc>
          <w:tcPr>
            <w:tcW w:w="98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32</w:t>
            </w:r>
          </w:p>
        </w:tc>
        <w:tc>
          <w:tcPr>
            <w:tcW w:w="1313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77</w:t>
            </w:r>
          </w:p>
        </w:tc>
        <w:tc>
          <w:tcPr>
            <w:tcW w:w="6766" w:type="dxa"/>
            <w:shd w:val="clear" w:color="auto" w:fill="auto"/>
            <w:noWrap/>
            <w:vAlign w:val="bottom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31. Cách tính xác suất của biến cố bằng tỉ số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</w:t>
            </w:r>
          </w:p>
        </w:tc>
      </w:tr>
      <w:tr w:rsidR="00B027AC" w:rsidRPr="004D1059" w:rsidTr="007069A8">
        <w:trPr>
          <w:trHeight w:val="315"/>
        </w:trPr>
        <w:tc>
          <w:tcPr>
            <w:tcW w:w="98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32,33</w:t>
            </w:r>
          </w:p>
        </w:tc>
        <w:tc>
          <w:tcPr>
            <w:tcW w:w="1313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78-80</w:t>
            </w:r>
          </w:p>
        </w:tc>
        <w:tc>
          <w:tcPr>
            <w:tcW w:w="6766" w:type="dxa"/>
            <w:shd w:val="clear" w:color="auto" w:fill="auto"/>
            <w:noWrap/>
            <w:vAlign w:val="bottom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32. Mối liên hệ giữa xác suất thực nghiệm với xác suất và ứng dụng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</w:t>
            </w:r>
          </w:p>
        </w:tc>
      </w:tr>
      <w:tr w:rsidR="00B027AC" w:rsidRPr="004D1059" w:rsidTr="007069A8">
        <w:trPr>
          <w:trHeight w:val="315"/>
        </w:trPr>
        <w:tc>
          <w:tcPr>
            <w:tcW w:w="98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33</w:t>
            </w:r>
          </w:p>
        </w:tc>
        <w:tc>
          <w:tcPr>
            <w:tcW w:w="1313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81</w:t>
            </w:r>
          </w:p>
        </w:tc>
        <w:tc>
          <w:tcPr>
            <w:tcW w:w="6766" w:type="dxa"/>
            <w:shd w:val="clear" w:color="auto" w:fill="auto"/>
            <w:noWrap/>
            <w:vAlign w:val="bottom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Luyện tập chung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</w:t>
            </w:r>
          </w:p>
        </w:tc>
      </w:tr>
      <w:tr w:rsidR="00B027AC" w:rsidRPr="004D1059" w:rsidTr="007069A8">
        <w:trPr>
          <w:trHeight w:val="315"/>
        </w:trPr>
        <w:tc>
          <w:tcPr>
            <w:tcW w:w="98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34</w:t>
            </w:r>
          </w:p>
        </w:tc>
        <w:tc>
          <w:tcPr>
            <w:tcW w:w="1313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82</w:t>
            </w:r>
          </w:p>
        </w:tc>
        <w:tc>
          <w:tcPr>
            <w:tcW w:w="6766" w:type="dxa"/>
            <w:shd w:val="clear" w:color="auto" w:fill="auto"/>
            <w:noWrap/>
            <w:vAlign w:val="bottom"/>
          </w:tcPr>
          <w:p w:rsidR="00B027AC" w:rsidRPr="004D1059" w:rsidRDefault="00B027AC" w:rsidP="00E46902">
            <w:pPr>
              <w:spacing w:line="20" w:lineRule="atLeast"/>
              <w:ind w:right="-217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HĐTHTN: Mô tả thí nghiệm ngẫu nhiên với phần mềm Excel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</w:t>
            </w:r>
          </w:p>
        </w:tc>
      </w:tr>
      <w:tr w:rsidR="00B027AC" w:rsidRPr="004D1059" w:rsidTr="007069A8">
        <w:trPr>
          <w:trHeight w:val="315"/>
        </w:trPr>
        <w:tc>
          <w:tcPr>
            <w:tcW w:w="98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34</w:t>
            </w:r>
          </w:p>
        </w:tc>
        <w:tc>
          <w:tcPr>
            <w:tcW w:w="1313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83</w:t>
            </w:r>
          </w:p>
        </w:tc>
        <w:tc>
          <w:tcPr>
            <w:tcW w:w="6766" w:type="dxa"/>
            <w:shd w:val="clear" w:color="auto" w:fill="auto"/>
            <w:vAlign w:val="bottom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tập cuối chương VIII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</w:t>
            </w:r>
          </w:p>
        </w:tc>
      </w:tr>
      <w:tr w:rsidR="00B027AC" w:rsidRPr="004D1059" w:rsidTr="007069A8">
        <w:trPr>
          <w:trHeight w:val="315"/>
        </w:trPr>
        <w:tc>
          <w:tcPr>
            <w:tcW w:w="98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34,35</w:t>
            </w:r>
          </w:p>
        </w:tc>
        <w:tc>
          <w:tcPr>
            <w:tcW w:w="1313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84-85</w:t>
            </w:r>
          </w:p>
        </w:tc>
        <w:tc>
          <w:tcPr>
            <w:tcW w:w="6766" w:type="dxa"/>
            <w:shd w:val="clear" w:color="auto" w:fill="auto"/>
            <w:noWrap/>
            <w:vAlign w:val="bottom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Ôn tập học kì II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</w:t>
            </w:r>
          </w:p>
        </w:tc>
      </w:tr>
      <w:tr w:rsidR="00B027AC" w:rsidRPr="004D1059" w:rsidTr="007069A8">
        <w:trPr>
          <w:trHeight w:val="315"/>
        </w:trPr>
        <w:tc>
          <w:tcPr>
            <w:tcW w:w="98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35</w:t>
            </w:r>
          </w:p>
        </w:tc>
        <w:tc>
          <w:tcPr>
            <w:tcW w:w="1313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86-87</w:t>
            </w:r>
          </w:p>
        </w:tc>
        <w:tc>
          <w:tcPr>
            <w:tcW w:w="6766" w:type="dxa"/>
            <w:shd w:val="clear" w:color="auto" w:fill="auto"/>
            <w:noWrap/>
            <w:vAlign w:val="bottom"/>
          </w:tcPr>
          <w:p w:rsidR="00B027AC" w:rsidRPr="004D1059" w:rsidRDefault="00B027AC" w:rsidP="00E46902">
            <w:pPr>
              <w:spacing w:line="20" w:lineRule="atLeast"/>
              <w:rPr>
                <w:b/>
                <w:i/>
                <w:sz w:val="25"/>
                <w:szCs w:val="25"/>
              </w:rPr>
            </w:pPr>
            <w:r w:rsidRPr="004D1059">
              <w:rPr>
                <w:b/>
                <w:i/>
                <w:sz w:val="25"/>
                <w:szCs w:val="25"/>
              </w:rPr>
              <w:t>Kiểm tra cuối kỳ II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</w:t>
            </w:r>
          </w:p>
        </w:tc>
      </w:tr>
    </w:tbl>
    <w:p w:rsidR="00B027AC" w:rsidRPr="004D1059" w:rsidRDefault="00B027AC" w:rsidP="00E46902">
      <w:pPr>
        <w:spacing w:line="20" w:lineRule="atLeast"/>
        <w:ind w:firstLine="720"/>
        <w:rPr>
          <w:b/>
          <w:sz w:val="25"/>
          <w:szCs w:val="25"/>
        </w:rPr>
      </w:pPr>
    </w:p>
    <w:p w:rsidR="00B027AC" w:rsidRPr="004D1059" w:rsidRDefault="00B027AC" w:rsidP="00E46902">
      <w:pPr>
        <w:spacing w:line="20" w:lineRule="atLeast"/>
        <w:ind w:firstLine="720"/>
        <w:rPr>
          <w:b/>
          <w:sz w:val="25"/>
          <w:szCs w:val="25"/>
        </w:rPr>
      </w:pPr>
      <w:r w:rsidRPr="004D1059">
        <w:rPr>
          <w:b/>
          <w:sz w:val="25"/>
          <w:szCs w:val="25"/>
        </w:rPr>
        <w:t>2. Phần Hình học</w:t>
      </w:r>
    </w:p>
    <w:p w:rsidR="00B027AC" w:rsidRPr="004D1059" w:rsidRDefault="00B027AC" w:rsidP="00E46902">
      <w:pPr>
        <w:spacing w:line="20" w:lineRule="atLeast"/>
        <w:rPr>
          <w:b/>
          <w:sz w:val="25"/>
          <w:szCs w:val="25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1044"/>
        <w:gridCol w:w="1219"/>
        <w:gridCol w:w="6804"/>
        <w:gridCol w:w="851"/>
      </w:tblGrid>
      <w:tr w:rsidR="00B027AC" w:rsidRPr="004D1059" w:rsidTr="007069A8">
        <w:trPr>
          <w:trHeight w:val="315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bCs/>
                <w:sz w:val="25"/>
                <w:szCs w:val="25"/>
              </w:rPr>
            </w:pPr>
            <w:r w:rsidRPr="004D1059">
              <w:rPr>
                <w:b/>
                <w:bCs/>
                <w:sz w:val="25"/>
                <w:szCs w:val="25"/>
              </w:rPr>
              <w:t>Tuần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bCs/>
                <w:sz w:val="25"/>
                <w:szCs w:val="25"/>
              </w:rPr>
            </w:pPr>
            <w:r w:rsidRPr="004D1059">
              <w:rPr>
                <w:b/>
                <w:bCs/>
                <w:sz w:val="25"/>
                <w:szCs w:val="25"/>
              </w:rPr>
              <w:t>Tiết thứ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bCs/>
                <w:sz w:val="25"/>
                <w:szCs w:val="25"/>
              </w:rPr>
            </w:pPr>
            <w:r w:rsidRPr="004D1059">
              <w:rPr>
                <w:b/>
                <w:bCs/>
                <w:sz w:val="25"/>
                <w:szCs w:val="25"/>
              </w:rPr>
              <w:t>Bài học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bCs/>
                <w:sz w:val="25"/>
                <w:szCs w:val="25"/>
              </w:rPr>
            </w:pPr>
            <w:r w:rsidRPr="004D1059">
              <w:rPr>
                <w:b/>
                <w:bCs/>
                <w:sz w:val="25"/>
                <w:szCs w:val="25"/>
              </w:rPr>
              <w:t>Số tiết</w:t>
            </w:r>
          </w:p>
        </w:tc>
      </w:tr>
      <w:tr w:rsidR="00B027AC" w:rsidRPr="004D1059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10. Tứ giác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</w:t>
            </w:r>
          </w:p>
        </w:tc>
      </w:tr>
      <w:tr w:rsidR="00B027AC" w:rsidRPr="004D1059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lastRenderedPageBreak/>
              <w:t>1,2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2-3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11. Hình thang cân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</w:t>
            </w:r>
          </w:p>
        </w:tc>
      </w:tr>
      <w:tr w:rsidR="00B027AC" w:rsidRPr="004D1059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Luyện tập chung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</w:t>
            </w:r>
          </w:p>
        </w:tc>
      </w:tr>
      <w:tr w:rsidR="00B027AC" w:rsidRPr="004D1059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5-6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12. Hình bình hành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</w:t>
            </w:r>
          </w:p>
        </w:tc>
      </w:tr>
      <w:tr w:rsidR="00B027AC" w:rsidRPr="004D1059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4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Luyện tập chung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</w:t>
            </w:r>
          </w:p>
        </w:tc>
      </w:tr>
      <w:tr w:rsidR="00B027AC" w:rsidRPr="004D1059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4,5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8-9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13. Hình chữ nhật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</w:t>
            </w:r>
          </w:p>
        </w:tc>
      </w:tr>
      <w:tr w:rsidR="00B027AC" w:rsidRPr="004D1059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5,6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10-11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14. Hình thoi và hình vuông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</w:t>
            </w:r>
          </w:p>
        </w:tc>
      </w:tr>
      <w:tr w:rsidR="00B027AC" w:rsidRPr="004D1059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6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 xml:space="preserve">Luyện tập chung </w:t>
            </w:r>
            <w:r w:rsidRPr="004D1059">
              <w:rPr>
                <w:b/>
                <w:i/>
                <w:sz w:val="25"/>
                <w:szCs w:val="25"/>
                <w:highlight w:val="yellow"/>
              </w:rPr>
              <w:t>- Kiểm tra thường xuyên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</w:t>
            </w:r>
          </w:p>
        </w:tc>
      </w:tr>
      <w:tr w:rsidR="00B027AC" w:rsidRPr="004D1059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7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tập cuối chương 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</w:t>
            </w:r>
          </w:p>
        </w:tc>
      </w:tr>
      <w:tr w:rsidR="00B027AC" w:rsidRPr="004D1059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7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 xml:space="preserve">HĐTHTN: Vẽ hình đơn giản với phần mềm GeoGebra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</w:t>
            </w:r>
          </w:p>
        </w:tc>
      </w:tr>
      <w:tr w:rsidR="00B027AC" w:rsidRPr="004D1059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8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15-16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Ôn tập giữa học kì 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</w:t>
            </w:r>
          </w:p>
        </w:tc>
      </w:tr>
      <w:tr w:rsidR="00B027AC" w:rsidRPr="004D1059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9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17-18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b/>
                <w:i/>
                <w:sz w:val="25"/>
                <w:szCs w:val="25"/>
              </w:rPr>
            </w:pPr>
            <w:r w:rsidRPr="004D1059">
              <w:rPr>
                <w:b/>
                <w:i/>
                <w:sz w:val="25"/>
                <w:szCs w:val="25"/>
              </w:rPr>
              <w:t>Kiểm tra GKI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</w:t>
            </w:r>
          </w:p>
        </w:tc>
      </w:tr>
      <w:tr w:rsidR="00B027AC" w:rsidRPr="004D1059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ind w:left="-82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10,11,12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19-21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15. Định lí Thalès trong tam giác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</w:t>
            </w:r>
          </w:p>
        </w:tc>
      </w:tr>
      <w:tr w:rsidR="00B027AC" w:rsidRPr="004D1059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13,14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22-23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16. Đường trung bình của tam giác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</w:t>
            </w:r>
          </w:p>
        </w:tc>
      </w:tr>
      <w:tr w:rsidR="00B027AC" w:rsidRPr="004D1059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14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17. Tính chất đường phân giác của tam giác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</w:t>
            </w:r>
          </w:p>
        </w:tc>
      </w:tr>
      <w:tr w:rsidR="00B027AC" w:rsidRPr="004D1059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15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Luyện tập chung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</w:t>
            </w:r>
          </w:p>
        </w:tc>
      </w:tr>
      <w:tr w:rsidR="00B027AC" w:rsidRPr="004D1059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15,16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26-27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tập cuối chương IV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</w:t>
            </w:r>
          </w:p>
        </w:tc>
      </w:tr>
      <w:tr w:rsidR="00B027AC" w:rsidRPr="004D1059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16,17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28-20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Ôn tập học kì 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</w:t>
            </w:r>
          </w:p>
        </w:tc>
      </w:tr>
      <w:tr w:rsidR="00B027AC" w:rsidRPr="004D1059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18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31-32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 xml:space="preserve">Bài 33. Hai tam giác đồng dạng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</w:t>
            </w:r>
          </w:p>
        </w:tc>
      </w:tr>
      <w:tr w:rsidR="00B027AC" w:rsidRPr="004D1059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ind w:left="-82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19,20,21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33-35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34. Ba trường hợp đồng dạng của hai tam giác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</w:t>
            </w:r>
          </w:p>
        </w:tc>
      </w:tr>
      <w:tr w:rsidR="00B027AC" w:rsidRPr="004D1059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22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Luyện tập chung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</w:t>
            </w:r>
          </w:p>
        </w:tc>
      </w:tr>
      <w:tr w:rsidR="00B027AC" w:rsidRPr="004D1059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23,24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37-38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35. Định lí Pythagore và ứng dụng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</w:t>
            </w:r>
          </w:p>
        </w:tc>
      </w:tr>
      <w:tr w:rsidR="00B027AC" w:rsidRPr="004D1059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24,25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39-40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36. Các trường hợp đồng dạng của hai tam giác vuông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</w:t>
            </w:r>
          </w:p>
        </w:tc>
      </w:tr>
      <w:tr w:rsidR="00B027AC" w:rsidRPr="004D1059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25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41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37. Hình đồng dạng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</w:t>
            </w:r>
          </w:p>
        </w:tc>
      </w:tr>
      <w:tr w:rsidR="00B027AC" w:rsidRPr="004D1059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26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42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 xml:space="preserve">Luyện tập chung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</w:t>
            </w:r>
          </w:p>
        </w:tc>
      </w:tr>
      <w:tr w:rsidR="00B027AC" w:rsidRPr="004D1059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26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43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 xml:space="preserve">HĐTHTN: Ứng dụng định lí Thales, định lí Pythagore và tam giác đồng dạng để đo chiều cao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</w:t>
            </w:r>
          </w:p>
        </w:tc>
      </w:tr>
      <w:tr w:rsidR="00B027AC" w:rsidRPr="004D1059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27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44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tập cuối chương IX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</w:t>
            </w:r>
          </w:p>
        </w:tc>
      </w:tr>
      <w:tr w:rsidR="00B027AC" w:rsidRPr="004D1059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27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45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Ôn tập giữa học kì 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</w:t>
            </w:r>
          </w:p>
        </w:tc>
      </w:tr>
      <w:tr w:rsidR="00B027AC" w:rsidRPr="004D1059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28,29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46-47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38. Hình chóp tam giác đều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</w:t>
            </w:r>
          </w:p>
        </w:tc>
      </w:tr>
      <w:tr w:rsidR="00B027AC" w:rsidRPr="004D1059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30,31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48-49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39. Hình chóp tứ giác đều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</w:t>
            </w:r>
          </w:p>
        </w:tc>
      </w:tr>
      <w:tr w:rsidR="00B027AC" w:rsidRPr="004D1059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32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 xml:space="preserve">Luyện tập chung </w:t>
            </w:r>
            <w:r w:rsidRPr="004D1059">
              <w:rPr>
                <w:b/>
                <w:i/>
                <w:sz w:val="25"/>
                <w:szCs w:val="25"/>
                <w:highlight w:val="yellow"/>
              </w:rPr>
              <w:t>- Kiểm tra thường xuyên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</w:t>
            </w:r>
          </w:p>
        </w:tc>
      </w:tr>
      <w:tr w:rsidR="00B027AC" w:rsidRPr="004D1059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33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51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tập cuối chương VIII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</w:t>
            </w:r>
          </w:p>
        </w:tc>
      </w:tr>
      <w:tr w:rsidR="00B027AC" w:rsidRPr="004D1059" w:rsidTr="007069A8">
        <w:trPr>
          <w:trHeight w:val="315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34,35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52-53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 xml:space="preserve">Ôn tập học kì II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</w:t>
            </w:r>
          </w:p>
        </w:tc>
      </w:tr>
    </w:tbl>
    <w:p w:rsidR="00B027AC" w:rsidRPr="004D1059" w:rsidRDefault="00B027AC" w:rsidP="00E46902">
      <w:pPr>
        <w:spacing w:line="20" w:lineRule="atLeast"/>
        <w:rPr>
          <w:b/>
          <w:sz w:val="25"/>
          <w:szCs w:val="25"/>
        </w:rPr>
      </w:pPr>
    </w:p>
    <w:p w:rsidR="00B027AC" w:rsidRPr="004D1059" w:rsidRDefault="00B027AC" w:rsidP="00E46902">
      <w:pPr>
        <w:spacing w:line="20" w:lineRule="atLeast"/>
        <w:rPr>
          <w:b/>
          <w:bCs/>
          <w:sz w:val="25"/>
          <w:szCs w:val="25"/>
        </w:rPr>
      </w:pPr>
      <w:r w:rsidRPr="004D1059">
        <w:rPr>
          <w:b/>
          <w:bCs/>
          <w:sz w:val="25"/>
          <w:szCs w:val="25"/>
        </w:rPr>
        <w:br w:type="page"/>
      </w:r>
    </w:p>
    <w:tbl>
      <w:tblPr>
        <w:tblW w:w="9957" w:type="dxa"/>
        <w:tblInd w:w="-459" w:type="dxa"/>
        <w:tblLook w:val="04A0" w:firstRow="1" w:lastRow="0" w:firstColumn="1" w:lastColumn="0" w:noHBand="0" w:noVBand="1"/>
      </w:tblPr>
      <w:tblGrid>
        <w:gridCol w:w="4287"/>
        <w:gridCol w:w="5670"/>
      </w:tblGrid>
      <w:tr w:rsidR="00B027AC" w:rsidRPr="004D1059" w:rsidTr="003D00A0">
        <w:trPr>
          <w:trHeight w:val="568"/>
        </w:trPr>
        <w:tc>
          <w:tcPr>
            <w:tcW w:w="4287" w:type="dxa"/>
            <w:shd w:val="clear" w:color="auto" w:fill="auto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lastRenderedPageBreak/>
              <w:t>UBND HUYỆN TIÊN LÃNG</w:t>
            </w:r>
          </w:p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noProof/>
                <w:sz w:val="25"/>
                <w:szCs w:val="25"/>
              </w:rPr>
              <mc:AlternateContent>
                <mc:Choice Requires="wps">
                  <w:drawing>
                    <wp:anchor distT="4294967294" distB="4294967294" distL="114300" distR="114300" simplePos="0" relativeHeight="251669504" behindDoc="0" locked="0" layoutInCell="1" allowOverlap="1" wp14:anchorId="0B3AD75F" wp14:editId="3C243A41">
                      <wp:simplePos x="0" y="0"/>
                      <wp:positionH relativeFrom="column">
                        <wp:posOffset>391957</wp:posOffset>
                      </wp:positionH>
                      <wp:positionV relativeFrom="paragraph">
                        <wp:posOffset>196850</wp:posOffset>
                      </wp:positionV>
                      <wp:extent cx="1762760" cy="0"/>
                      <wp:effectExtent l="0" t="0" r="2794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62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11DAF662" id="Straight Connector 7" o:spid="_x0000_s1026" style="position:absolute;flip:y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0.85pt,15.5pt" to="169.6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"/>
                  </w:pict>
                </mc:Fallback>
              </mc:AlternateContent>
            </w:r>
            <w:r w:rsidRPr="004D1059">
              <w:rPr>
                <w:b/>
                <w:sz w:val="25"/>
                <w:szCs w:val="25"/>
              </w:rPr>
              <w:t>TRƯỜNG THCS QUYẾT TIẾN</w:t>
            </w:r>
          </w:p>
        </w:tc>
        <w:tc>
          <w:tcPr>
            <w:tcW w:w="5670" w:type="dxa"/>
            <w:shd w:val="clear" w:color="auto" w:fill="auto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b/>
                <w:sz w:val="25"/>
                <w:szCs w:val="25"/>
              </w:rPr>
              <w:t xml:space="preserve"> </w:t>
            </w:r>
            <w:r w:rsidRPr="004D1059">
              <w:rPr>
                <w:sz w:val="25"/>
                <w:szCs w:val="25"/>
              </w:rPr>
              <w:t>CỘNG HOÀ XÃ HỘI CHỦ NGHĨA VIỆT NAM</w:t>
            </w:r>
          </w:p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sz w:val="25"/>
                <w:szCs w:val="25"/>
              </w:rPr>
            </w:pPr>
            <w:r w:rsidRPr="004D1059">
              <w:rPr>
                <w:noProof/>
                <w:sz w:val="25"/>
                <w:szCs w:val="25"/>
              </w:rPr>
              <mc:AlternateContent>
                <mc:Choice Requires="wps">
                  <w:drawing>
                    <wp:anchor distT="4294967294" distB="4294967294" distL="114300" distR="114300" simplePos="0" relativeHeight="251668480" behindDoc="0" locked="0" layoutInCell="1" allowOverlap="1" wp14:anchorId="20042AD5" wp14:editId="60BFE628">
                      <wp:simplePos x="0" y="0"/>
                      <wp:positionH relativeFrom="column">
                        <wp:posOffset>764865</wp:posOffset>
                      </wp:positionH>
                      <wp:positionV relativeFrom="paragraph">
                        <wp:posOffset>207010</wp:posOffset>
                      </wp:positionV>
                      <wp:extent cx="1853565" cy="0"/>
                      <wp:effectExtent l="0" t="0" r="32385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35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1D6D10B3" id="Straight Connector 8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0.25pt,16.3pt" to="206.2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4HZHQ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"/>
                  </w:pict>
                </mc:Fallback>
              </mc:AlternateContent>
            </w:r>
            <w:r w:rsidRPr="004D1059">
              <w:rPr>
                <w:b/>
                <w:sz w:val="25"/>
                <w:szCs w:val="25"/>
              </w:rPr>
              <w:t>Độc lập -Tự do - Hạnh phúc</w:t>
            </w:r>
          </w:p>
        </w:tc>
      </w:tr>
    </w:tbl>
    <w:p w:rsidR="00B027AC" w:rsidRPr="004D1059" w:rsidRDefault="00B027AC" w:rsidP="00E46902">
      <w:pPr>
        <w:spacing w:line="20" w:lineRule="atLeast"/>
        <w:jc w:val="right"/>
        <w:rPr>
          <w:i/>
          <w:sz w:val="25"/>
          <w:szCs w:val="25"/>
        </w:rPr>
      </w:pPr>
      <w:r w:rsidRPr="004D1059">
        <w:rPr>
          <w:i/>
          <w:sz w:val="25"/>
          <w:szCs w:val="25"/>
        </w:rPr>
        <w:t>Quyết Tiến, ngày 8 tháng 8 năm 2024</w:t>
      </w:r>
    </w:p>
    <w:p w:rsidR="00B027AC" w:rsidRPr="004D1059" w:rsidRDefault="00B027AC" w:rsidP="00E46902">
      <w:pPr>
        <w:spacing w:line="20" w:lineRule="atLeast"/>
        <w:jc w:val="center"/>
        <w:rPr>
          <w:b/>
          <w:sz w:val="25"/>
          <w:szCs w:val="25"/>
        </w:rPr>
      </w:pPr>
      <w:r w:rsidRPr="004D1059">
        <w:rPr>
          <w:b/>
          <w:sz w:val="25"/>
          <w:szCs w:val="25"/>
        </w:rPr>
        <w:t>PHÂN PHỐI CHƯƠNG TRÌNH MÔN TOÁN LỚP 9</w:t>
      </w:r>
    </w:p>
    <w:p w:rsidR="00B027AC" w:rsidRPr="004D1059" w:rsidRDefault="00B027AC" w:rsidP="00E46902">
      <w:pPr>
        <w:spacing w:line="20" w:lineRule="atLeast"/>
        <w:jc w:val="center"/>
        <w:rPr>
          <w:b/>
          <w:sz w:val="25"/>
          <w:szCs w:val="25"/>
        </w:rPr>
      </w:pPr>
      <w:r w:rsidRPr="004D1059">
        <w:rPr>
          <w:b/>
          <w:bCs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85BF95" wp14:editId="7701E400">
                <wp:simplePos x="0" y="0"/>
                <wp:positionH relativeFrom="column">
                  <wp:posOffset>2411730</wp:posOffset>
                </wp:positionH>
                <wp:positionV relativeFrom="paragraph">
                  <wp:posOffset>202235</wp:posOffset>
                </wp:positionV>
                <wp:extent cx="1243330" cy="0"/>
                <wp:effectExtent l="0" t="0" r="3302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33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B06DD6C" id="Straight Connector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9pt,15.9pt" to="287.8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4D1059">
        <w:rPr>
          <w:b/>
          <w:sz w:val="25"/>
          <w:szCs w:val="25"/>
        </w:rPr>
        <w:t>Năm học 2024 - 2025</w:t>
      </w:r>
    </w:p>
    <w:p w:rsidR="00B027AC" w:rsidRPr="004D1059" w:rsidRDefault="00B027AC" w:rsidP="00E46902">
      <w:pPr>
        <w:spacing w:line="20" w:lineRule="atLeast"/>
        <w:rPr>
          <w:b/>
          <w:bCs/>
          <w:sz w:val="25"/>
          <w:szCs w:val="25"/>
          <w:lang w:eastAsia="vi-VN"/>
        </w:rPr>
      </w:pPr>
      <w:r w:rsidRPr="004D1059">
        <w:rPr>
          <w:b/>
          <w:bCs/>
          <w:sz w:val="25"/>
          <w:szCs w:val="25"/>
          <w:lang w:eastAsia="vi-VN"/>
        </w:rPr>
        <w:t>I. Khung thời gian</w:t>
      </w:r>
    </w:p>
    <w:tbl>
      <w:tblPr>
        <w:tblStyle w:val="TableGrid10"/>
        <w:tblW w:w="5000" w:type="pct"/>
        <w:tblLook w:val="04A0" w:firstRow="1" w:lastRow="0" w:firstColumn="1" w:lastColumn="0" w:noHBand="0" w:noVBand="1"/>
      </w:tblPr>
      <w:tblGrid>
        <w:gridCol w:w="2220"/>
        <w:gridCol w:w="3489"/>
        <w:gridCol w:w="3353"/>
      </w:tblGrid>
      <w:tr w:rsidR="00B027AC" w:rsidRPr="004D1059" w:rsidTr="003D00A0">
        <w:trPr>
          <w:trHeight w:val="20"/>
        </w:trPr>
        <w:tc>
          <w:tcPr>
            <w:tcW w:w="1225" w:type="pct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b/>
                <w:sz w:val="25"/>
                <w:szCs w:val="25"/>
              </w:rPr>
            </w:pPr>
          </w:p>
        </w:tc>
        <w:tc>
          <w:tcPr>
            <w:tcW w:w="1925" w:type="pct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sz w:val="25"/>
                <w:szCs w:val="25"/>
                <w:lang w:val="vi-VN"/>
              </w:rPr>
            </w:pPr>
            <w:r w:rsidRPr="004D1059">
              <w:rPr>
                <w:b/>
                <w:sz w:val="25"/>
                <w:szCs w:val="25"/>
                <w:lang w:val="vi-VN"/>
              </w:rPr>
              <w:t>ĐẠI SỐ</w:t>
            </w:r>
          </w:p>
        </w:tc>
        <w:tc>
          <w:tcPr>
            <w:tcW w:w="1850" w:type="pct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sz w:val="25"/>
                <w:szCs w:val="25"/>
                <w:lang w:val="vi-VN"/>
              </w:rPr>
            </w:pPr>
            <w:r w:rsidRPr="004D1059">
              <w:rPr>
                <w:b/>
                <w:sz w:val="25"/>
                <w:szCs w:val="25"/>
                <w:lang w:val="vi-VN"/>
              </w:rPr>
              <w:t>HÌNH HỌC</w:t>
            </w:r>
          </w:p>
        </w:tc>
      </w:tr>
      <w:tr w:rsidR="00B027AC" w:rsidRPr="004D1059" w:rsidTr="003D00A0">
        <w:trPr>
          <w:trHeight w:val="20"/>
        </w:trPr>
        <w:tc>
          <w:tcPr>
            <w:tcW w:w="1225" w:type="pct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b/>
                <w:sz w:val="25"/>
                <w:szCs w:val="25"/>
              </w:rPr>
            </w:pPr>
            <w:r w:rsidRPr="004D1059">
              <w:rPr>
                <w:b/>
                <w:sz w:val="25"/>
                <w:szCs w:val="25"/>
              </w:rPr>
              <w:t>Học kì I (18 tuần)</w:t>
            </w:r>
          </w:p>
        </w:tc>
        <w:tc>
          <w:tcPr>
            <w:tcW w:w="1925" w:type="pct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  <w:lang w:val="vi-VN"/>
              </w:rPr>
              <w:t>7</w:t>
            </w:r>
            <w:r w:rsidRPr="004D1059">
              <w:rPr>
                <w:sz w:val="25"/>
                <w:szCs w:val="25"/>
              </w:rPr>
              <w:t xml:space="preserve"> tuần</w:t>
            </w:r>
            <w:r w:rsidRPr="004D1059">
              <w:rPr>
                <w:sz w:val="25"/>
                <w:szCs w:val="25"/>
                <w:lang w:val="vi-VN"/>
              </w:rPr>
              <w:t xml:space="preserve"> đầu</w:t>
            </w:r>
            <w:r w:rsidRPr="004D1059">
              <w:rPr>
                <w:sz w:val="25"/>
                <w:szCs w:val="25"/>
              </w:rPr>
              <w:t xml:space="preserve"> x 3 = </w:t>
            </w:r>
            <w:r w:rsidRPr="004D1059">
              <w:rPr>
                <w:sz w:val="25"/>
                <w:szCs w:val="25"/>
                <w:lang w:val="vi-VN"/>
              </w:rPr>
              <w:t>21</w:t>
            </w:r>
            <w:r w:rsidRPr="004D1059">
              <w:rPr>
                <w:sz w:val="25"/>
                <w:szCs w:val="25"/>
              </w:rPr>
              <w:t xml:space="preserve"> tiết</w:t>
            </w:r>
          </w:p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11 tuần sau x 2 tiết = 22 tiết</w:t>
            </w:r>
          </w:p>
        </w:tc>
        <w:tc>
          <w:tcPr>
            <w:tcW w:w="1850" w:type="pct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  <w:lang w:val="vi-VN"/>
              </w:rPr>
              <w:t>7</w:t>
            </w:r>
            <w:r w:rsidRPr="004D1059">
              <w:rPr>
                <w:sz w:val="25"/>
                <w:szCs w:val="25"/>
              </w:rPr>
              <w:t xml:space="preserve"> tuần</w:t>
            </w:r>
            <w:r w:rsidRPr="004D1059">
              <w:rPr>
                <w:sz w:val="25"/>
                <w:szCs w:val="25"/>
                <w:lang w:val="vi-VN"/>
              </w:rPr>
              <w:t xml:space="preserve"> đầu</w:t>
            </w:r>
            <w:r w:rsidRPr="004D1059">
              <w:rPr>
                <w:sz w:val="25"/>
                <w:szCs w:val="25"/>
              </w:rPr>
              <w:t xml:space="preserve"> x </w:t>
            </w:r>
            <w:r w:rsidRPr="004D1059">
              <w:rPr>
                <w:sz w:val="25"/>
                <w:szCs w:val="25"/>
                <w:lang w:val="vi-VN"/>
              </w:rPr>
              <w:t>1</w:t>
            </w:r>
            <w:r w:rsidRPr="004D1059">
              <w:rPr>
                <w:sz w:val="25"/>
                <w:szCs w:val="25"/>
              </w:rPr>
              <w:t xml:space="preserve"> = </w:t>
            </w:r>
            <w:r w:rsidRPr="004D1059">
              <w:rPr>
                <w:sz w:val="25"/>
                <w:szCs w:val="25"/>
                <w:lang w:val="vi-VN"/>
              </w:rPr>
              <w:t>7</w:t>
            </w:r>
            <w:r w:rsidRPr="004D1059">
              <w:rPr>
                <w:sz w:val="25"/>
                <w:szCs w:val="25"/>
              </w:rPr>
              <w:t xml:space="preserve"> tiết</w:t>
            </w:r>
          </w:p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11 tuần sau x 2 tiết = 22 tiết</w:t>
            </w:r>
          </w:p>
        </w:tc>
      </w:tr>
      <w:tr w:rsidR="00B027AC" w:rsidRPr="004D1059" w:rsidTr="003D00A0">
        <w:trPr>
          <w:trHeight w:val="20"/>
        </w:trPr>
        <w:tc>
          <w:tcPr>
            <w:tcW w:w="1225" w:type="pct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b/>
                <w:sz w:val="25"/>
                <w:szCs w:val="25"/>
              </w:rPr>
            </w:pPr>
            <w:r w:rsidRPr="004D1059">
              <w:rPr>
                <w:b/>
                <w:sz w:val="25"/>
                <w:szCs w:val="25"/>
              </w:rPr>
              <w:t>Học kì II (17 tuần)</w:t>
            </w:r>
          </w:p>
        </w:tc>
        <w:tc>
          <w:tcPr>
            <w:tcW w:w="1925" w:type="pct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14 tuần đầu x2 = 28 tiết</w:t>
            </w:r>
          </w:p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3 tuần cuối x3 = 9 tiết</w:t>
            </w:r>
          </w:p>
        </w:tc>
        <w:tc>
          <w:tcPr>
            <w:tcW w:w="1850" w:type="pct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  <w:lang w:val="vi-VN"/>
              </w:rPr>
              <w:t>14</w:t>
            </w:r>
            <w:r w:rsidRPr="004D1059">
              <w:rPr>
                <w:sz w:val="25"/>
                <w:szCs w:val="25"/>
              </w:rPr>
              <w:t xml:space="preserve"> tuần</w:t>
            </w:r>
            <w:r w:rsidRPr="004D1059">
              <w:rPr>
                <w:sz w:val="25"/>
                <w:szCs w:val="25"/>
                <w:lang w:val="vi-VN"/>
              </w:rPr>
              <w:t xml:space="preserve"> đầu</w:t>
            </w:r>
            <w:r w:rsidRPr="004D1059">
              <w:rPr>
                <w:sz w:val="25"/>
                <w:szCs w:val="25"/>
              </w:rPr>
              <w:t xml:space="preserve"> x 2 = </w:t>
            </w:r>
            <w:r w:rsidRPr="004D1059">
              <w:rPr>
                <w:sz w:val="25"/>
                <w:szCs w:val="25"/>
                <w:lang w:val="vi-VN"/>
              </w:rPr>
              <w:t>28</w:t>
            </w:r>
            <w:r w:rsidRPr="004D1059">
              <w:rPr>
                <w:sz w:val="25"/>
                <w:szCs w:val="25"/>
              </w:rPr>
              <w:t xml:space="preserve"> tiết</w:t>
            </w:r>
          </w:p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3 tuần sau x 1 tiết = 3 tiết</w:t>
            </w:r>
          </w:p>
        </w:tc>
      </w:tr>
      <w:tr w:rsidR="00B027AC" w:rsidRPr="004D1059" w:rsidTr="003D00A0">
        <w:trPr>
          <w:trHeight w:val="20"/>
        </w:trPr>
        <w:tc>
          <w:tcPr>
            <w:tcW w:w="1225" w:type="pct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b/>
                <w:sz w:val="25"/>
                <w:szCs w:val="25"/>
              </w:rPr>
            </w:pPr>
            <w:r w:rsidRPr="004D1059">
              <w:rPr>
                <w:b/>
                <w:sz w:val="25"/>
                <w:szCs w:val="25"/>
              </w:rPr>
              <w:t>Cả năm</w:t>
            </w:r>
          </w:p>
        </w:tc>
        <w:tc>
          <w:tcPr>
            <w:tcW w:w="1925" w:type="pct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i/>
                <w:sz w:val="25"/>
                <w:szCs w:val="25"/>
              </w:rPr>
            </w:pPr>
            <w:r w:rsidRPr="004D1059">
              <w:rPr>
                <w:b/>
                <w:i/>
                <w:sz w:val="25"/>
                <w:szCs w:val="25"/>
              </w:rPr>
              <w:t>80 tiết</w:t>
            </w:r>
          </w:p>
        </w:tc>
        <w:tc>
          <w:tcPr>
            <w:tcW w:w="1850" w:type="pct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i/>
                <w:sz w:val="25"/>
                <w:szCs w:val="25"/>
              </w:rPr>
            </w:pPr>
            <w:r w:rsidRPr="004D1059">
              <w:rPr>
                <w:b/>
                <w:i/>
                <w:sz w:val="25"/>
                <w:szCs w:val="25"/>
              </w:rPr>
              <w:t>60 tiết</w:t>
            </w:r>
          </w:p>
        </w:tc>
      </w:tr>
    </w:tbl>
    <w:p w:rsidR="00B027AC" w:rsidRPr="004D1059" w:rsidRDefault="00B027AC" w:rsidP="00E46902">
      <w:pPr>
        <w:spacing w:line="20" w:lineRule="atLeast"/>
        <w:rPr>
          <w:b/>
          <w:bCs/>
          <w:sz w:val="25"/>
          <w:szCs w:val="25"/>
          <w:lang w:eastAsia="vi-VN"/>
        </w:rPr>
      </w:pPr>
      <w:r w:rsidRPr="004D1059">
        <w:rPr>
          <w:b/>
          <w:bCs/>
          <w:sz w:val="25"/>
          <w:szCs w:val="25"/>
          <w:lang w:eastAsia="vi-VN"/>
        </w:rPr>
        <w:t>II. Khung chương trình</w:t>
      </w:r>
    </w:p>
    <w:p w:rsidR="00B027AC" w:rsidRPr="004D1059" w:rsidRDefault="00B027AC" w:rsidP="00E46902">
      <w:pPr>
        <w:spacing w:line="20" w:lineRule="atLeast"/>
        <w:jc w:val="center"/>
        <w:rPr>
          <w:b/>
          <w:bCs/>
          <w:sz w:val="25"/>
          <w:szCs w:val="25"/>
          <w:lang w:eastAsia="vi-VN"/>
        </w:rPr>
      </w:pPr>
      <w:r w:rsidRPr="004D1059">
        <w:rPr>
          <w:b/>
          <w:bCs/>
          <w:sz w:val="25"/>
          <w:szCs w:val="25"/>
          <w:lang w:eastAsia="vi-VN"/>
        </w:rPr>
        <w:t>HỌC KÌ I - PHẦN ĐẠI SỐ</w:t>
      </w:r>
    </w:p>
    <w:tbl>
      <w:tblPr>
        <w:tblW w:w="96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918"/>
        <w:gridCol w:w="999"/>
        <w:gridCol w:w="857"/>
        <w:gridCol w:w="5949"/>
      </w:tblGrid>
      <w:tr w:rsidR="00B027AC" w:rsidRPr="004D1059" w:rsidTr="00F417B4">
        <w:trPr>
          <w:trHeight w:val="126"/>
        </w:trPr>
        <w:tc>
          <w:tcPr>
            <w:tcW w:w="91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b/>
                <w:bCs/>
                <w:sz w:val="25"/>
                <w:szCs w:val="25"/>
                <w:lang w:val="vi-VN"/>
              </w:rPr>
              <w:t>STT</w:t>
            </w:r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bCs/>
                <w:sz w:val="25"/>
                <w:szCs w:val="25"/>
              </w:rPr>
            </w:pPr>
            <w:r w:rsidRPr="004D1059">
              <w:rPr>
                <w:b/>
                <w:bCs/>
                <w:sz w:val="25"/>
                <w:szCs w:val="25"/>
              </w:rPr>
              <w:t>Tuần</w:t>
            </w:r>
          </w:p>
        </w:tc>
        <w:tc>
          <w:tcPr>
            <w:tcW w:w="999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b/>
                <w:bCs/>
                <w:sz w:val="25"/>
                <w:szCs w:val="25"/>
                <w:lang w:val="vi-VN"/>
              </w:rPr>
              <w:t>Số tiết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bCs/>
                <w:sz w:val="25"/>
                <w:szCs w:val="25"/>
              </w:rPr>
            </w:pPr>
            <w:r w:rsidRPr="004D1059">
              <w:rPr>
                <w:b/>
                <w:bCs/>
                <w:sz w:val="25"/>
                <w:szCs w:val="25"/>
              </w:rPr>
              <w:t>Tiết</w:t>
            </w:r>
          </w:p>
        </w:tc>
        <w:tc>
          <w:tcPr>
            <w:tcW w:w="5948" w:type="dxa"/>
            <w:shd w:val="clear" w:color="auto" w:fill="auto"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b/>
                <w:bCs/>
                <w:sz w:val="25"/>
                <w:szCs w:val="25"/>
                <w:lang w:val="vi-VN"/>
              </w:rPr>
              <w:t>Bài học</w:t>
            </w:r>
          </w:p>
        </w:tc>
      </w:tr>
      <w:tr w:rsidR="00B027AC" w:rsidRPr="004D1059" w:rsidTr="00F417B4">
        <w:trPr>
          <w:trHeight w:val="77"/>
        </w:trPr>
        <w:tc>
          <w:tcPr>
            <w:tcW w:w="9641" w:type="dxa"/>
            <w:gridSpan w:val="5"/>
            <w:shd w:val="clear" w:color="auto" w:fill="FFFF00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bCs/>
                <w:sz w:val="25"/>
                <w:szCs w:val="25"/>
              </w:rPr>
            </w:pPr>
            <w:r w:rsidRPr="004D1059">
              <w:rPr>
                <w:b/>
                <w:bCs/>
                <w:sz w:val="25"/>
                <w:szCs w:val="25"/>
              </w:rPr>
              <w:t>Chương I. Phương trình và hệ hai phương trình bậc nhất hai ẩn</w:t>
            </w:r>
          </w:p>
        </w:tc>
      </w:tr>
      <w:tr w:rsidR="00B027AC" w:rsidRPr="004D1059" w:rsidTr="00F417B4">
        <w:trPr>
          <w:trHeight w:val="475"/>
        </w:trPr>
        <w:tc>
          <w:tcPr>
            <w:tcW w:w="91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</w:t>
            </w:r>
          </w:p>
        </w:tc>
        <w:tc>
          <w:tcPr>
            <w:tcW w:w="999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1-2</w:t>
            </w:r>
          </w:p>
        </w:tc>
        <w:tc>
          <w:tcPr>
            <w:tcW w:w="5948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1. Khái niệm phương trình và hệ hai phương trình bậc nhất hai ẩn</w:t>
            </w:r>
          </w:p>
        </w:tc>
      </w:tr>
      <w:tr w:rsidR="00B027AC" w:rsidRPr="004D1059" w:rsidTr="00F417B4">
        <w:trPr>
          <w:trHeight w:val="56"/>
        </w:trPr>
        <w:tc>
          <w:tcPr>
            <w:tcW w:w="91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1,2</w:t>
            </w:r>
          </w:p>
        </w:tc>
        <w:tc>
          <w:tcPr>
            <w:tcW w:w="999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3-6</w:t>
            </w:r>
          </w:p>
        </w:tc>
        <w:tc>
          <w:tcPr>
            <w:tcW w:w="5948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2. Giải hệ hai phương trình bậc nhất hai ẩn</w:t>
            </w:r>
          </w:p>
        </w:tc>
      </w:tr>
      <w:tr w:rsidR="00B027AC" w:rsidRPr="004D1059" w:rsidTr="00F417B4">
        <w:trPr>
          <w:trHeight w:val="56"/>
        </w:trPr>
        <w:tc>
          <w:tcPr>
            <w:tcW w:w="918" w:type="dxa"/>
            <w:vMerge w:val="restart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3</w:t>
            </w:r>
          </w:p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</w:p>
        </w:tc>
        <w:tc>
          <w:tcPr>
            <w:tcW w:w="918" w:type="dxa"/>
            <w:vMerge w:val="restart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</w:t>
            </w:r>
          </w:p>
        </w:tc>
        <w:tc>
          <w:tcPr>
            <w:tcW w:w="999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7</w:t>
            </w:r>
          </w:p>
        </w:tc>
        <w:tc>
          <w:tcPr>
            <w:tcW w:w="5948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Luyện tập chung</w:t>
            </w:r>
          </w:p>
        </w:tc>
      </w:tr>
      <w:tr w:rsidR="00B027AC" w:rsidRPr="004D1059" w:rsidTr="00F417B4">
        <w:trPr>
          <w:trHeight w:val="56"/>
        </w:trPr>
        <w:tc>
          <w:tcPr>
            <w:tcW w:w="918" w:type="dxa"/>
            <w:vMerge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</w:p>
        </w:tc>
        <w:tc>
          <w:tcPr>
            <w:tcW w:w="918" w:type="dxa"/>
            <w:vMerge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999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8-9</w:t>
            </w:r>
          </w:p>
        </w:tc>
        <w:tc>
          <w:tcPr>
            <w:tcW w:w="5948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3. Giải bài toán bằng cách lập hệ phương trình</w:t>
            </w:r>
          </w:p>
        </w:tc>
      </w:tr>
      <w:tr w:rsidR="00B027AC" w:rsidRPr="004D1059" w:rsidTr="00F417B4">
        <w:trPr>
          <w:trHeight w:val="56"/>
        </w:trPr>
        <w:tc>
          <w:tcPr>
            <w:tcW w:w="91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4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4</w:t>
            </w:r>
          </w:p>
        </w:tc>
        <w:tc>
          <w:tcPr>
            <w:tcW w:w="999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10-11</w:t>
            </w:r>
          </w:p>
        </w:tc>
        <w:tc>
          <w:tcPr>
            <w:tcW w:w="5948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 xml:space="preserve">Bài tập cuối chương I </w:t>
            </w:r>
            <w:r w:rsidRPr="004D1059">
              <w:rPr>
                <w:b/>
                <w:i/>
                <w:sz w:val="25"/>
                <w:szCs w:val="25"/>
              </w:rPr>
              <w:t>– Kiểm tra thường xuyên</w:t>
            </w:r>
          </w:p>
        </w:tc>
      </w:tr>
      <w:tr w:rsidR="00B027AC" w:rsidRPr="004D1059" w:rsidTr="00F417B4">
        <w:trPr>
          <w:trHeight w:val="77"/>
        </w:trPr>
        <w:tc>
          <w:tcPr>
            <w:tcW w:w="9641" w:type="dxa"/>
            <w:gridSpan w:val="5"/>
            <w:shd w:val="clear" w:color="auto" w:fill="FFFF00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bCs/>
                <w:sz w:val="25"/>
                <w:szCs w:val="25"/>
              </w:rPr>
            </w:pPr>
            <w:r w:rsidRPr="004D1059">
              <w:rPr>
                <w:b/>
                <w:bCs/>
                <w:sz w:val="25"/>
                <w:szCs w:val="25"/>
              </w:rPr>
              <w:t>Chương II. Phương trình và bất phương trình bậc nhất một ẩn</w:t>
            </w:r>
          </w:p>
        </w:tc>
      </w:tr>
      <w:tr w:rsidR="00B027AC" w:rsidRPr="004D1059" w:rsidTr="00F417B4">
        <w:trPr>
          <w:trHeight w:val="56"/>
        </w:trPr>
        <w:tc>
          <w:tcPr>
            <w:tcW w:w="91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5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4,5</w:t>
            </w:r>
          </w:p>
        </w:tc>
        <w:tc>
          <w:tcPr>
            <w:tcW w:w="999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12-14</w:t>
            </w:r>
          </w:p>
        </w:tc>
        <w:tc>
          <w:tcPr>
            <w:tcW w:w="5948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 xml:space="preserve">Bài 4. Phương trình quy về phương trình bậc nhất một ẩn </w:t>
            </w:r>
          </w:p>
        </w:tc>
      </w:tr>
      <w:tr w:rsidR="00B027AC" w:rsidRPr="004D1059" w:rsidTr="00F417B4">
        <w:trPr>
          <w:trHeight w:val="56"/>
        </w:trPr>
        <w:tc>
          <w:tcPr>
            <w:tcW w:w="91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6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5,6</w:t>
            </w:r>
          </w:p>
        </w:tc>
        <w:tc>
          <w:tcPr>
            <w:tcW w:w="999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15-17</w:t>
            </w:r>
          </w:p>
        </w:tc>
        <w:tc>
          <w:tcPr>
            <w:tcW w:w="5948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 xml:space="preserve">Bài 5. Bất đẳng thức và tính chất </w:t>
            </w:r>
          </w:p>
        </w:tc>
      </w:tr>
      <w:tr w:rsidR="00B027AC" w:rsidRPr="004D1059" w:rsidTr="00F417B4">
        <w:trPr>
          <w:trHeight w:val="56"/>
        </w:trPr>
        <w:tc>
          <w:tcPr>
            <w:tcW w:w="91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7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6</w:t>
            </w:r>
          </w:p>
        </w:tc>
        <w:tc>
          <w:tcPr>
            <w:tcW w:w="999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18</w:t>
            </w:r>
          </w:p>
        </w:tc>
        <w:tc>
          <w:tcPr>
            <w:tcW w:w="5948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 xml:space="preserve">Luyện tập chung </w:t>
            </w:r>
          </w:p>
        </w:tc>
      </w:tr>
      <w:tr w:rsidR="00B027AC" w:rsidRPr="004D1059" w:rsidTr="00F417B4">
        <w:trPr>
          <w:trHeight w:val="56"/>
        </w:trPr>
        <w:tc>
          <w:tcPr>
            <w:tcW w:w="91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8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7</w:t>
            </w:r>
          </w:p>
        </w:tc>
        <w:tc>
          <w:tcPr>
            <w:tcW w:w="999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19-21</w:t>
            </w:r>
          </w:p>
        </w:tc>
        <w:tc>
          <w:tcPr>
            <w:tcW w:w="5948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 xml:space="preserve">Bài 6. Bất phương trình bậc nhất một ẩn </w:t>
            </w:r>
          </w:p>
        </w:tc>
      </w:tr>
      <w:tr w:rsidR="00B027AC" w:rsidRPr="004D1059" w:rsidTr="00F417B4">
        <w:trPr>
          <w:trHeight w:val="56"/>
        </w:trPr>
        <w:tc>
          <w:tcPr>
            <w:tcW w:w="918" w:type="dxa"/>
            <w:vMerge w:val="restart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9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8</w:t>
            </w:r>
          </w:p>
        </w:tc>
        <w:tc>
          <w:tcPr>
            <w:tcW w:w="999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22</w:t>
            </w:r>
          </w:p>
        </w:tc>
        <w:tc>
          <w:tcPr>
            <w:tcW w:w="5948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 xml:space="preserve">Ôn tập giữa học kì I </w:t>
            </w:r>
          </w:p>
        </w:tc>
      </w:tr>
      <w:tr w:rsidR="00B027AC" w:rsidRPr="004D1059" w:rsidTr="00F417B4">
        <w:trPr>
          <w:trHeight w:val="56"/>
        </w:trPr>
        <w:tc>
          <w:tcPr>
            <w:tcW w:w="918" w:type="dxa"/>
            <w:vMerge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918" w:type="dxa"/>
            <w:vMerge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999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23</w:t>
            </w:r>
          </w:p>
        </w:tc>
        <w:tc>
          <w:tcPr>
            <w:tcW w:w="5948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 xml:space="preserve">Bài tập cuối chương II </w:t>
            </w:r>
          </w:p>
        </w:tc>
      </w:tr>
      <w:tr w:rsidR="00B027AC" w:rsidRPr="004D1059" w:rsidTr="00F417B4">
        <w:trPr>
          <w:trHeight w:val="56"/>
        </w:trPr>
        <w:tc>
          <w:tcPr>
            <w:tcW w:w="91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10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9</w:t>
            </w:r>
          </w:p>
        </w:tc>
        <w:tc>
          <w:tcPr>
            <w:tcW w:w="999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24-25</w:t>
            </w:r>
          </w:p>
        </w:tc>
        <w:tc>
          <w:tcPr>
            <w:tcW w:w="5948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b/>
                <w:bCs/>
                <w:sz w:val="25"/>
                <w:szCs w:val="25"/>
              </w:rPr>
              <w:t>KIỂM TRA GIỮA HỌC KÌ I</w:t>
            </w:r>
          </w:p>
        </w:tc>
      </w:tr>
      <w:tr w:rsidR="00B027AC" w:rsidRPr="004D1059" w:rsidTr="00F417B4">
        <w:trPr>
          <w:trHeight w:val="77"/>
        </w:trPr>
        <w:tc>
          <w:tcPr>
            <w:tcW w:w="9641" w:type="dxa"/>
            <w:gridSpan w:val="5"/>
            <w:shd w:val="clear" w:color="auto" w:fill="FFFF00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bCs/>
                <w:sz w:val="25"/>
                <w:szCs w:val="25"/>
              </w:rPr>
            </w:pPr>
            <w:r w:rsidRPr="004D1059">
              <w:rPr>
                <w:b/>
                <w:bCs/>
                <w:sz w:val="25"/>
                <w:szCs w:val="25"/>
              </w:rPr>
              <w:t>Chương III. Căn bậc hai và căn bậc ba</w:t>
            </w:r>
          </w:p>
        </w:tc>
      </w:tr>
      <w:tr w:rsidR="00B027AC" w:rsidRPr="004D1059" w:rsidTr="00F417B4">
        <w:trPr>
          <w:trHeight w:val="56"/>
        </w:trPr>
        <w:tc>
          <w:tcPr>
            <w:tcW w:w="91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11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10</w:t>
            </w:r>
          </w:p>
        </w:tc>
        <w:tc>
          <w:tcPr>
            <w:tcW w:w="999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26-27</w:t>
            </w:r>
          </w:p>
        </w:tc>
        <w:tc>
          <w:tcPr>
            <w:tcW w:w="5948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 xml:space="preserve">Bài 7. Căn bậc hai và căn thức bậc hai </w:t>
            </w:r>
          </w:p>
        </w:tc>
      </w:tr>
      <w:tr w:rsidR="00B027AC" w:rsidRPr="004D1059" w:rsidTr="00F417B4">
        <w:trPr>
          <w:trHeight w:val="56"/>
        </w:trPr>
        <w:tc>
          <w:tcPr>
            <w:tcW w:w="91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12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11</w:t>
            </w:r>
          </w:p>
        </w:tc>
        <w:tc>
          <w:tcPr>
            <w:tcW w:w="999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28-29</w:t>
            </w:r>
          </w:p>
        </w:tc>
        <w:tc>
          <w:tcPr>
            <w:tcW w:w="5948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 xml:space="preserve">Bài 8. Khai căn bậc hai với phép nhân và phép chia </w:t>
            </w:r>
          </w:p>
        </w:tc>
      </w:tr>
      <w:tr w:rsidR="00B027AC" w:rsidRPr="004D1059" w:rsidTr="00F417B4">
        <w:trPr>
          <w:trHeight w:val="56"/>
        </w:trPr>
        <w:tc>
          <w:tcPr>
            <w:tcW w:w="91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13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12</w:t>
            </w:r>
          </w:p>
        </w:tc>
        <w:tc>
          <w:tcPr>
            <w:tcW w:w="999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30</w:t>
            </w:r>
          </w:p>
        </w:tc>
        <w:tc>
          <w:tcPr>
            <w:tcW w:w="5948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Luyện tập chung</w:t>
            </w:r>
          </w:p>
        </w:tc>
      </w:tr>
      <w:tr w:rsidR="00B027AC" w:rsidRPr="004D1059" w:rsidTr="00F417B4">
        <w:trPr>
          <w:trHeight w:val="475"/>
        </w:trPr>
        <w:tc>
          <w:tcPr>
            <w:tcW w:w="91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14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12,13</w:t>
            </w:r>
          </w:p>
        </w:tc>
        <w:tc>
          <w:tcPr>
            <w:tcW w:w="999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31-33</w:t>
            </w:r>
          </w:p>
        </w:tc>
        <w:tc>
          <w:tcPr>
            <w:tcW w:w="5948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 xml:space="preserve">Bài 9. Biến đổi đơn giản và rút gọn biểu thức chứa căn thức bậc hai </w:t>
            </w:r>
            <w:r w:rsidRPr="004D1059">
              <w:rPr>
                <w:b/>
                <w:i/>
                <w:sz w:val="25"/>
                <w:szCs w:val="25"/>
              </w:rPr>
              <w:t>– Kiểm tra thường xuyên</w:t>
            </w:r>
          </w:p>
        </w:tc>
      </w:tr>
      <w:tr w:rsidR="00B027AC" w:rsidRPr="004D1059" w:rsidTr="00F417B4">
        <w:trPr>
          <w:trHeight w:val="56"/>
        </w:trPr>
        <w:tc>
          <w:tcPr>
            <w:tcW w:w="91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15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14</w:t>
            </w:r>
          </w:p>
        </w:tc>
        <w:tc>
          <w:tcPr>
            <w:tcW w:w="999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34-25</w:t>
            </w:r>
          </w:p>
        </w:tc>
        <w:tc>
          <w:tcPr>
            <w:tcW w:w="5948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 xml:space="preserve">Bài 10. Căn bậc ba và căn thức bậc ba </w:t>
            </w:r>
          </w:p>
        </w:tc>
      </w:tr>
      <w:tr w:rsidR="00B027AC" w:rsidRPr="004D1059" w:rsidTr="00F417B4">
        <w:trPr>
          <w:trHeight w:val="56"/>
        </w:trPr>
        <w:tc>
          <w:tcPr>
            <w:tcW w:w="918" w:type="dxa"/>
            <w:vMerge w:val="restart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16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15</w:t>
            </w:r>
          </w:p>
        </w:tc>
        <w:tc>
          <w:tcPr>
            <w:tcW w:w="999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36</w:t>
            </w:r>
          </w:p>
        </w:tc>
        <w:tc>
          <w:tcPr>
            <w:tcW w:w="5948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Luyện tập chung</w:t>
            </w:r>
          </w:p>
        </w:tc>
      </w:tr>
      <w:tr w:rsidR="00B027AC" w:rsidRPr="004D1059" w:rsidTr="00F417B4">
        <w:trPr>
          <w:trHeight w:val="56"/>
        </w:trPr>
        <w:tc>
          <w:tcPr>
            <w:tcW w:w="918" w:type="dxa"/>
            <w:vMerge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918" w:type="dxa"/>
            <w:vMerge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999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37</w:t>
            </w:r>
          </w:p>
        </w:tc>
        <w:tc>
          <w:tcPr>
            <w:tcW w:w="5948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tập cuối chương III</w:t>
            </w:r>
          </w:p>
        </w:tc>
      </w:tr>
      <w:tr w:rsidR="00B027AC" w:rsidRPr="004D1059" w:rsidTr="00F417B4">
        <w:trPr>
          <w:trHeight w:val="56"/>
        </w:trPr>
        <w:tc>
          <w:tcPr>
            <w:tcW w:w="91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17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16,17</w:t>
            </w:r>
          </w:p>
        </w:tc>
        <w:tc>
          <w:tcPr>
            <w:tcW w:w="999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38-41</w:t>
            </w:r>
          </w:p>
        </w:tc>
        <w:tc>
          <w:tcPr>
            <w:tcW w:w="5948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 xml:space="preserve">Ôn tập học kì I </w:t>
            </w:r>
          </w:p>
        </w:tc>
      </w:tr>
      <w:tr w:rsidR="00B027AC" w:rsidRPr="004D1059" w:rsidTr="00F417B4">
        <w:trPr>
          <w:trHeight w:val="56"/>
        </w:trPr>
        <w:tc>
          <w:tcPr>
            <w:tcW w:w="91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18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18</w:t>
            </w:r>
          </w:p>
        </w:tc>
        <w:tc>
          <w:tcPr>
            <w:tcW w:w="999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42-43</w:t>
            </w:r>
          </w:p>
        </w:tc>
        <w:tc>
          <w:tcPr>
            <w:tcW w:w="5948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b/>
                <w:bCs/>
                <w:sz w:val="25"/>
                <w:szCs w:val="25"/>
              </w:rPr>
              <w:t>KIỂM TRA HỌC KÌ I</w:t>
            </w:r>
          </w:p>
        </w:tc>
      </w:tr>
    </w:tbl>
    <w:p w:rsidR="00B027AC" w:rsidRPr="004D1059" w:rsidRDefault="00B027AC" w:rsidP="00E46902">
      <w:pPr>
        <w:spacing w:line="20" w:lineRule="atLeast"/>
        <w:jc w:val="center"/>
        <w:rPr>
          <w:b/>
          <w:bCs/>
          <w:sz w:val="25"/>
          <w:szCs w:val="25"/>
          <w:lang w:eastAsia="vi-VN"/>
        </w:rPr>
      </w:pPr>
      <w:r w:rsidRPr="004D1059">
        <w:rPr>
          <w:b/>
          <w:sz w:val="25"/>
          <w:szCs w:val="25"/>
        </w:rPr>
        <w:t xml:space="preserve">HỌC KÌ II </w:t>
      </w:r>
      <w:r w:rsidRPr="004D1059">
        <w:rPr>
          <w:b/>
          <w:bCs/>
          <w:sz w:val="25"/>
          <w:szCs w:val="25"/>
          <w:lang w:eastAsia="vi-VN"/>
        </w:rPr>
        <w:t>- PHẦN ĐẠI SỐ</w:t>
      </w: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921"/>
        <w:gridCol w:w="988"/>
        <w:gridCol w:w="860"/>
        <w:gridCol w:w="5931"/>
        <w:gridCol w:w="15"/>
      </w:tblGrid>
      <w:tr w:rsidR="00B027AC" w:rsidRPr="004D1059" w:rsidTr="00F417B4">
        <w:trPr>
          <w:gridAfter w:val="1"/>
          <w:wAfter w:w="15" w:type="dxa"/>
          <w:trHeight w:val="77"/>
        </w:trPr>
        <w:tc>
          <w:tcPr>
            <w:tcW w:w="921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b/>
                <w:bCs/>
                <w:sz w:val="25"/>
                <w:szCs w:val="25"/>
                <w:lang w:val="vi-VN"/>
              </w:rPr>
              <w:t>STT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bCs/>
                <w:sz w:val="25"/>
                <w:szCs w:val="25"/>
              </w:rPr>
            </w:pPr>
            <w:r w:rsidRPr="004D1059">
              <w:rPr>
                <w:b/>
                <w:bCs/>
                <w:sz w:val="25"/>
                <w:szCs w:val="25"/>
              </w:rPr>
              <w:t>Tuần</w:t>
            </w:r>
          </w:p>
        </w:tc>
        <w:tc>
          <w:tcPr>
            <w:tcW w:w="988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b/>
                <w:bCs/>
                <w:sz w:val="25"/>
                <w:szCs w:val="25"/>
                <w:lang w:val="vi-VN"/>
              </w:rPr>
              <w:t>Số tiết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bCs/>
                <w:sz w:val="25"/>
                <w:szCs w:val="25"/>
              </w:rPr>
            </w:pPr>
            <w:r w:rsidRPr="004D1059">
              <w:rPr>
                <w:b/>
                <w:bCs/>
                <w:sz w:val="25"/>
                <w:szCs w:val="25"/>
              </w:rPr>
              <w:t>Tiết</w:t>
            </w:r>
          </w:p>
        </w:tc>
        <w:tc>
          <w:tcPr>
            <w:tcW w:w="5931" w:type="dxa"/>
            <w:shd w:val="clear" w:color="auto" w:fill="auto"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b/>
                <w:bCs/>
                <w:sz w:val="25"/>
                <w:szCs w:val="25"/>
                <w:lang w:val="vi-VN"/>
              </w:rPr>
              <w:t xml:space="preserve">Bài học </w:t>
            </w:r>
          </w:p>
        </w:tc>
      </w:tr>
      <w:tr w:rsidR="00B027AC" w:rsidRPr="004D1059" w:rsidTr="00F417B4">
        <w:trPr>
          <w:trHeight w:val="77"/>
        </w:trPr>
        <w:tc>
          <w:tcPr>
            <w:tcW w:w="9636" w:type="dxa"/>
            <w:gridSpan w:val="6"/>
            <w:shd w:val="clear" w:color="auto" w:fill="FFFF00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bCs/>
                <w:sz w:val="25"/>
                <w:szCs w:val="25"/>
              </w:rPr>
            </w:pPr>
            <w:r w:rsidRPr="004D1059">
              <w:rPr>
                <w:b/>
                <w:bCs/>
                <w:sz w:val="25"/>
                <w:szCs w:val="25"/>
              </w:rPr>
              <w:t xml:space="preserve">Chương VI. Hàm số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5"/>
                  <w:szCs w:val="25"/>
                </w:rPr>
                <m:t>y = a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5"/>
                      <w:szCs w:val="25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5"/>
                      <w:szCs w:val="25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5"/>
                      <w:szCs w:val="25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5"/>
                  <w:szCs w:val="25"/>
                </w:rPr>
                <m:t xml:space="preserve"> (a≠0)</m:t>
              </m:r>
            </m:oMath>
            <w:r w:rsidRPr="004D1059">
              <w:rPr>
                <w:b/>
                <w:bCs/>
                <w:sz w:val="25"/>
                <w:szCs w:val="25"/>
              </w:rPr>
              <w:t>. Phương trình bậc hai một ẩn</w:t>
            </w:r>
          </w:p>
        </w:tc>
      </w:tr>
      <w:tr w:rsidR="00B027AC" w:rsidRPr="004D1059" w:rsidTr="00F417B4">
        <w:trPr>
          <w:gridAfter w:val="1"/>
          <w:wAfter w:w="15" w:type="dxa"/>
          <w:trHeight w:val="56"/>
        </w:trPr>
        <w:tc>
          <w:tcPr>
            <w:tcW w:w="921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19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19</w:t>
            </w:r>
          </w:p>
        </w:tc>
        <w:tc>
          <w:tcPr>
            <w:tcW w:w="988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44-45</w:t>
            </w:r>
          </w:p>
        </w:tc>
        <w:tc>
          <w:tcPr>
            <w:tcW w:w="593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 xml:space="preserve">Bài 18. Hàm số </w:t>
            </w:r>
            <m:oMath>
              <m:r>
                <w:rPr>
                  <w:rFonts w:ascii="Cambria Math" w:hAnsi="Cambria Math"/>
                  <w:sz w:val="25"/>
                  <w:szCs w:val="25"/>
                </w:rPr>
                <m:t>y = a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5"/>
                      <w:szCs w:val="25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5"/>
                      <w:szCs w:val="25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5"/>
                      <w:szCs w:val="25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5"/>
                  <w:szCs w:val="25"/>
                </w:rPr>
                <m:t xml:space="preserve"> (a≠0)</m:t>
              </m:r>
            </m:oMath>
            <w:r w:rsidRPr="004D1059">
              <w:rPr>
                <w:rFonts w:eastAsiaTheme="minorEastAsia"/>
                <w:sz w:val="25"/>
                <w:szCs w:val="25"/>
              </w:rPr>
              <w:t xml:space="preserve"> </w:t>
            </w:r>
          </w:p>
        </w:tc>
      </w:tr>
      <w:tr w:rsidR="00B027AC" w:rsidRPr="004D1059" w:rsidTr="00F417B4">
        <w:trPr>
          <w:gridAfter w:val="1"/>
          <w:wAfter w:w="15" w:type="dxa"/>
          <w:trHeight w:val="56"/>
        </w:trPr>
        <w:tc>
          <w:tcPr>
            <w:tcW w:w="921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20,21</w:t>
            </w:r>
          </w:p>
        </w:tc>
        <w:tc>
          <w:tcPr>
            <w:tcW w:w="988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46-49</w:t>
            </w:r>
          </w:p>
        </w:tc>
        <w:tc>
          <w:tcPr>
            <w:tcW w:w="5931" w:type="dxa"/>
            <w:shd w:val="clear" w:color="auto" w:fill="auto"/>
            <w:vAlign w:val="center"/>
          </w:tcPr>
          <w:p w:rsidR="00B027AC" w:rsidRPr="004D1059" w:rsidRDefault="00B027AC" w:rsidP="00E46902">
            <w:pPr>
              <w:pStyle w:val="NoSpacing"/>
              <w:spacing w:line="20" w:lineRule="atLeast"/>
              <w:rPr>
                <w:color w:val="auto"/>
                <w:sz w:val="25"/>
                <w:szCs w:val="25"/>
              </w:rPr>
            </w:pPr>
            <w:r w:rsidRPr="004D1059">
              <w:rPr>
                <w:color w:val="auto"/>
                <w:sz w:val="25"/>
                <w:szCs w:val="25"/>
              </w:rPr>
              <w:t xml:space="preserve">Bài 19. Phương trình bậc hai một ẩn </w:t>
            </w:r>
          </w:p>
        </w:tc>
      </w:tr>
      <w:tr w:rsidR="00B027AC" w:rsidRPr="004D1059" w:rsidTr="00F417B4">
        <w:trPr>
          <w:gridAfter w:val="1"/>
          <w:wAfter w:w="15" w:type="dxa"/>
          <w:trHeight w:val="56"/>
        </w:trPr>
        <w:tc>
          <w:tcPr>
            <w:tcW w:w="921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22</w:t>
            </w:r>
          </w:p>
        </w:tc>
        <w:tc>
          <w:tcPr>
            <w:tcW w:w="988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50</w:t>
            </w:r>
          </w:p>
        </w:tc>
        <w:tc>
          <w:tcPr>
            <w:tcW w:w="5931" w:type="dxa"/>
            <w:shd w:val="clear" w:color="auto" w:fill="auto"/>
            <w:vAlign w:val="center"/>
          </w:tcPr>
          <w:p w:rsidR="00B027AC" w:rsidRPr="004D1059" w:rsidRDefault="00B027AC" w:rsidP="00E46902">
            <w:pPr>
              <w:pStyle w:val="NoSpacing"/>
              <w:spacing w:line="20" w:lineRule="atLeast"/>
              <w:rPr>
                <w:color w:val="auto"/>
                <w:sz w:val="25"/>
                <w:szCs w:val="25"/>
              </w:rPr>
            </w:pPr>
            <w:r w:rsidRPr="004D1059">
              <w:rPr>
                <w:color w:val="auto"/>
                <w:sz w:val="25"/>
                <w:szCs w:val="25"/>
              </w:rPr>
              <w:t>Luyện tập chung</w:t>
            </w:r>
          </w:p>
        </w:tc>
      </w:tr>
      <w:tr w:rsidR="00B027AC" w:rsidRPr="004D1059" w:rsidTr="00F417B4">
        <w:trPr>
          <w:gridAfter w:val="1"/>
          <w:wAfter w:w="15" w:type="dxa"/>
          <w:trHeight w:val="56"/>
        </w:trPr>
        <w:tc>
          <w:tcPr>
            <w:tcW w:w="921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22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22,23</w:t>
            </w:r>
          </w:p>
        </w:tc>
        <w:tc>
          <w:tcPr>
            <w:tcW w:w="988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51-53</w:t>
            </w:r>
          </w:p>
        </w:tc>
        <w:tc>
          <w:tcPr>
            <w:tcW w:w="5931" w:type="dxa"/>
            <w:shd w:val="clear" w:color="auto" w:fill="auto"/>
            <w:vAlign w:val="center"/>
          </w:tcPr>
          <w:p w:rsidR="00B027AC" w:rsidRPr="004D1059" w:rsidRDefault="00B027AC" w:rsidP="00E46902">
            <w:pPr>
              <w:pStyle w:val="NoSpacing"/>
              <w:spacing w:line="20" w:lineRule="atLeast"/>
              <w:rPr>
                <w:color w:val="auto"/>
                <w:sz w:val="25"/>
                <w:szCs w:val="25"/>
              </w:rPr>
            </w:pPr>
            <w:r w:rsidRPr="004D1059">
              <w:rPr>
                <w:color w:val="auto"/>
                <w:sz w:val="25"/>
                <w:szCs w:val="25"/>
              </w:rPr>
              <w:t xml:space="preserve">Bài 20. Định lí Viète và ứng dụng </w:t>
            </w:r>
          </w:p>
        </w:tc>
      </w:tr>
      <w:tr w:rsidR="00B027AC" w:rsidRPr="004D1059" w:rsidTr="00F417B4">
        <w:trPr>
          <w:gridAfter w:val="1"/>
          <w:wAfter w:w="15" w:type="dxa"/>
          <w:trHeight w:val="56"/>
        </w:trPr>
        <w:tc>
          <w:tcPr>
            <w:tcW w:w="921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23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24</w:t>
            </w:r>
          </w:p>
        </w:tc>
        <w:tc>
          <w:tcPr>
            <w:tcW w:w="988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54-55</w:t>
            </w:r>
          </w:p>
        </w:tc>
        <w:tc>
          <w:tcPr>
            <w:tcW w:w="5931" w:type="dxa"/>
            <w:shd w:val="clear" w:color="auto" w:fill="auto"/>
            <w:vAlign w:val="center"/>
          </w:tcPr>
          <w:p w:rsidR="00B027AC" w:rsidRPr="004D1059" w:rsidRDefault="00B027AC" w:rsidP="00E46902">
            <w:pPr>
              <w:pStyle w:val="NoSpacing"/>
              <w:spacing w:line="20" w:lineRule="atLeast"/>
              <w:rPr>
                <w:color w:val="auto"/>
                <w:sz w:val="25"/>
                <w:szCs w:val="25"/>
              </w:rPr>
            </w:pPr>
            <w:r w:rsidRPr="004D1059">
              <w:rPr>
                <w:color w:val="auto"/>
                <w:sz w:val="25"/>
                <w:szCs w:val="25"/>
              </w:rPr>
              <w:t xml:space="preserve">Bài 21. Giải bài toán bằng cách lập phương trình </w:t>
            </w:r>
          </w:p>
        </w:tc>
      </w:tr>
      <w:tr w:rsidR="00B027AC" w:rsidRPr="004D1059" w:rsidTr="00F417B4">
        <w:trPr>
          <w:gridAfter w:val="1"/>
          <w:wAfter w:w="15" w:type="dxa"/>
          <w:trHeight w:val="56"/>
        </w:trPr>
        <w:tc>
          <w:tcPr>
            <w:tcW w:w="921" w:type="dxa"/>
            <w:vMerge w:val="restart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lastRenderedPageBreak/>
              <w:t>24</w:t>
            </w:r>
          </w:p>
        </w:tc>
        <w:tc>
          <w:tcPr>
            <w:tcW w:w="921" w:type="dxa"/>
            <w:vMerge w:val="restart"/>
            <w:shd w:val="clear" w:color="auto" w:fill="auto"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25</w:t>
            </w:r>
          </w:p>
        </w:tc>
        <w:tc>
          <w:tcPr>
            <w:tcW w:w="988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56</w:t>
            </w:r>
          </w:p>
        </w:tc>
        <w:tc>
          <w:tcPr>
            <w:tcW w:w="593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 xml:space="preserve">Luyện tập chung </w:t>
            </w:r>
            <w:r w:rsidRPr="004D1059">
              <w:rPr>
                <w:b/>
                <w:i/>
                <w:sz w:val="25"/>
                <w:szCs w:val="25"/>
              </w:rPr>
              <w:t>– Kiểm tra thường xuyên</w:t>
            </w:r>
          </w:p>
        </w:tc>
      </w:tr>
      <w:tr w:rsidR="00B027AC" w:rsidRPr="004D1059" w:rsidTr="00F417B4">
        <w:trPr>
          <w:gridAfter w:val="1"/>
          <w:wAfter w:w="15" w:type="dxa"/>
          <w:trHeight w:val="56"/>
        </w:trPr>
        <w:tc>
          <w:tcPr>
            <w:tcW w:w="921" w:type="dxa"/>
            <w:vMerge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921" w:type="dxa"/>
            <w:vMerge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988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57</w:t>
            </w:r>
          </w:p>
        </w:tc>
        <w:tc>
          <w:tcPr>
            <w:tcW w:w="593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tập cuối chương IV</w:t>
            </w:r>
          </w:p>
        </w:tc>
      </w:tr>
      <w:tr w:rsidR="00B027AC" w:rsidRPr="004D1059" w:rsidTr="00F417B4">
        <w:trPr>
          <w:gridAfter w:val="1"/>
          <w:wAfter w:w="15" w:type="dxa"/>
          <w:trHeight w:val="56"/>
        </w:trPr>
        <w:tc>
          <w:tcPr>
            <w:tcW w:w="921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25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26</w:t>
            </w:r>
          </w:p>
        </w:tc>
        <w:tc>
          <w:tcPr>
            <w:tcW w:w="988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58-59</w:t>
            </w:r>
          </w:p>
        </w:tc>
        <w:tc>
          <w:tcPr>
            <w:tcW w:w="593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Ôn tập giữa học kì II</w:t>
            </w:r>
          </w:p>
        </w:tc>
      </w:tr>
      <w:tr w:rsidR="00B027AC" w:rsidRPr="004D1059" w:rsidTr="00F417B4">
        <w:trPr>
          <w:gridAfter w:val="1"/>
          <w:wAfter w:w="15" w:type="dxa"/>
          <w:trHeight w:val="56"/>
        </w:trPr>
        <w:tc>
          <w:tcPr>
            <w:tcW w:w="921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26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27</w:t>
            </w:r>
          </w:p>
        </w:tc>
        <w:tc>
          <w:tcPr>
            <w:tcW w:w="988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60-61</w:t>
            </w:r>
          </w:p>
        </w:tc>
        <w:tc>
          <w:tcPr>
            <w:tcW w:w="593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b/>
                <w:bCs/>
                <w:sz w:val="25"/>
                <w:szCs w:val="25"/>
              </w:rPr>
              <w:t>KIỂM TRA GIỮA HỌC KÌ II</w:t>
            </w:r>
          </w:p>
        </w:tc>
      </w:tr>
      <w:tr w:rsidR="00B027AC" w:rsidRPr="004D1059" w:rsidTr="00F417B4">
        <w:trPr>
          <w:trHeight w:val="77"/>
        </w:trPr>
        <w:tc>
          <w:tcPr>
            <w:tcW w:w="9636" w:type="dxa"/>
            <w:gridSpan w:val="6"/>
            <w:shd w:val="clear" w:color="auto" w:fill="FFFF00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bCs/>
                <w:sz w:val="25"/>
                <w:szCs w:val="25"/>
              </w:rPr>
            </w:pPr>
            <w:bookmarkStart w:id="1" w:name="bookmark10"/>
            <w:bookmarkStart w:id="2" w:name="bookmark11"/>
            <w:bookmarkStart w:id="3" w:name="bookmark12"/>
            <w:r w:rsidRPr="004D1059">
              <w:rPr>
                <w:b/>
                <w:bCs/>
                <w:sz w:val="25"/>
                <w:szCs w:val="25"/>
              </w:rPr>
              <w:t xml:space="preserve">Chương VII. Tần số va </w:t>
            </w:r>
            <w:bookmarkEnd w:id="1"/>
            <w:bookmarkEnd w:id="2"/>
            <w:bookmarkEnd w:id="3"/>
            <w:r w:rsidRPr="004D1059">
              <w:rPr>
                <w:b/>
                <w:bCs/>
                <w:sz w:val="25"/>
                <w:szCs w:val="25"/>
              </w:rPr>
              <w:t>tần số tương đối</w:t>
            </w:r>
          </w:p>
        </w:tc>
      </w:tr>
      <w:tr w:rsidR="00B027AC" w:rsidRPr="004D1059" w:rsidTr="00F417B4">
        <w:trPr>
          <w:gridAfter w:val="1"/>
          <w:wAfter w:w="15" w:type="dxa"/>
          <w:trHeight w:val="56"/>
        </w:trPr>
        <w:tc>
          <w:tcPr>
            <w:tcW w:w="921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27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28</w:t>
            </w:r>
          </w:p>
        </w:tc>
        <w:tc>
          <w:tcPr>
            <w:tcW w:w="988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62-63</w:t>
            </w:r>
          </w:p>
        </w:tc>
        <w:tc>
          <w:tcPr>
            <w:tcW w:w="593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 xml:space="preserve">Bài 22. Bảng tần số và biểu đồ tần số </w:t>
            </w:r>
          </w:p>
        </w:tc>
      </w:tr>
      <w:tr w:rsidR="00B027AC" w:rsidRPr="004D1059" w:rsidTr="00F417B4">
        <w:trPr>
          <w:gridAfter w:val="1"/>
          <w:wAfter w:w="15" w:type="dxa"/>
          <w:trHeight w:val="56"/>
        </w:trPr>
        <w:tc>
          <w:tcPr>
            <w:tcW w:w="921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28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29</w:t>
            </w:r>
          </w:p>
        </w:tc>
        <w:tc>
          <w:tcPr>
            <w:tcW w:w="988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64-65</w:t>
            </w:r>
          </w:p>
        </w:tc>
        <w:tc>
          <w:tcPr>
            <w:tcW w:w="593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 xml:space="preserve">Bài 23. Bảng tần số tương đối và biểu đồ tần số tương đối </w:t>
            </w:r>
          </w:p>
        </w:tc>
      </w:tr>
      <w:tr w:rsidR="00B027AC" w:rsidRPr="004D1059" w:rsidTr="00F417B4">
        <w:trPr>
          <w:gridAfter w:val="1"/>
          <w:wAfter w:w="15" w:type="dxa"/>
          <w:trHeight w:val="56"/>
        </w:trPr>
        <w:tc>
          <w:tcPr>
            <w:tcW w:w="921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29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30</w:t>
            </w:r>
          </w:p>
        </w:tc>
        <w:tc>
          <w:tcPr>
            <w:tcW w:w="988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66</w:t>
            </w:r>
          </w:p>
        </w:tc>
        <w:tc>
          <w:tcPr>
            <w:tcW w:w="593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Luyện tập chung</w:t>
            </w:r>
          </w:p>
        </w:tc>
      </w:tr>
      <w:tr w:rsidR="00B027AC" w:rsidRPr="004D1059" w:rsidTr="00F417B4">
        <w:trPr>
          <w:gridAfter w:val="1"/>
          <w:wAfter w:w="15" w:type="dxa"/>
          <w:trHeight w:val="56"/>
        </w:trPr>
        <w:tc>
          <w:tcPr>
            <w:tcW w:w="921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30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30,31</w:t>
            </w:r>
          </w:p>
        </w:tc>
        <w:tc>
          <w:tcPr>
            <w:tcW w:w="988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67-69</w:t>
            </w:r>
          </w:p>
        </w:tc>
        <w:tc>
          <w:tcPr>
            <w:tcW w:w="593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 xml:space="preserve">Bài 24. Bảng tần số, tần số tương đối ghép nhóm và biểu đồ </w:t>
            </w:r>
          </w:p>
        </w:tc>
      </w:tr>
      <w:tr w:rsidR="00B027AC" w:rsidRPr="004D1059" w:rsidTr="00F417B4">
        <w:trPr>
          <w:gridAfter w:val="1"/>
          <w:wAfter w:w="15" w:type="dxa"/>
          <w:trHeight w:val="56"/>
        </w:trPr>
        <w:tc>
          <w:tcPr>
            <w:tcW w:w="921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31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32</w:t>
            </w:r>
          </w:p>
        </w:tc>
        <w:tc>
          <w:tcPr>
            <w:tcW w:w="988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70-71</w:t>
            </w:r>
          </w:p>
        </w:tc>
        <w:tc>
          <w:tcPr>
            <w:tcW w:w="593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 xml:space="preserve">Bài tập cuối chương VII </w:t>
            </w:r>
            <w:r w:rsidRPr="004D1059">
              <w:rPr>
                <w:b/>
                <w:i/>
                <w:sz w:val="25"/>
                <w:szCs w:val="25"/>
              </w:rPr>
              <w:t>– Kiểm tra thường xuyên</w:t>
            </w:r>
          </w:p>
        </w:tc>
      </w:tr>
      <w:tr w:rsidR="00B027AC" w:rsidRPr="004D1059" w:rsidTr="00F417B4">
        <w:trPr>
          <w:trHeight w:val="77"/>
        </w:trPr>
        <w:tc>
          <w:tcPr>
            <w:tcW w:w="9636" w:type="dxa"/>
            <w:gridSpan w:val="6"/>
            <w:shd w:val="clear" w:color="auto" w:fill="FFFF00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bCs/>
                <w:sz w:val="25"/>
                <w:szCs w:val="25"/>
              </w:rPr>
            </w:pPr>
            <w:r w:rsidRPr="004D1059">
              <w:rPr>
                <w:b/>
                <w:bCs/>
                <w:sz w:val="25"/>
                <w:szCs w:val="25"/>
              </w:rPr>
              <w:t>Chương VIII. Xác suất của biến cố trong một số mô hình xác suất đơn giản</w:t>
            </w:r>
          </w:p>
        </w:tc>
      </w:tr>
      <w:tr w:rsidR="00B027AC" w:rsidRPr="004D1059" w:rsidTr="00F417B4">
        <w:trPr>
          <w:gridAfter w:val="1"/>
          <w:wAfter w:w="15" w:type="dxa"/>
          <w:trHeight w:val="56"/>
        </w:trPr>
        <w:tc>
          <w:tcPr>
            <w:tcW w:w="921" w:type="dxa"/>
            <w:vMerge w:val="restart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32</w:t>
            </w:r>
          </w:p>
        </w:tc>
        <w:tc>
          <w:tcPr>
            <w:tcW w:w="921" w:type="dxa"/>
            <w:vMerge w:val="restart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33</w:t>
            </w:r>
          </w:p>
        </w:tc>
        <w:tc>
          <w:tcPr>
            <w:tcW w:w="988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72</w:t>
            </w:r>
          </w:p>
        </w:tc>
        <w:tc>
          <w:tcPr>
            <w:tcW w:w="593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25. Phép thử ngẫu nhiên và không gian mẫu</w:t>
            </w:r>
          </w:p>
        </w:tc>
      </w:tr>
      <w:tr w:rsidR="00B027AC" w:rsidRPr="004D1059" w:rsidTr="00F417B4">
        <w:trPr>
          <w:gridAfter w:val="1"/>
          <w:wAfter w:w="15" w:type="dxa"/>
          <w:trHeight w:val="56"/>
        </w:trPr>
        <w:tc>
          <w:tcPr>
            <w:tcW w:w="921" w:type="dxa"/>
            <w:vMerge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921" w:type="dxa"/>
            <w:vMerge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988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73-74</w:t>
            </w:r>
          </w:p>
        </w:tc>
        <w:tc>
          <w:tcPr>
            <w:tcW w:w="593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 xml:space="preserve">Bài 26. Xác suất của biến cố liên quan tới phép thử </w:t>
            </w:r>
          </w:p>
        </w:tc>
      </w:tr>
      <w:tr w:rsidR="00B027AC" w:rsidRPr="004D1059" w:rsidTr="00F417B4">
        <w:trPr>
          <w:gridAfter w:val="1"/>
          <w:wAfter w:w="15" w:type="dxa"/>
          <w:trHeight w:val="56"/>
        </w:trPr>
        <w:tc>
          <w:tcPr>
            <w:tcW w:w="921" w:type="dxa"/>
            <w:vMerge w:val="restart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33</w:t>
            </w:r>
          </w:p>
        </w:tc>
        <w:tc>
          <w:tcPr>
            <w:tcW w:w="921" w:type="dxa"/>
            <w:vMerge w:val="restart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34</w:t>
            </w:r>
          </w:p>
        </w:tc>
        <w:tc>
          <w:tcPr>
            <w:tcW w:w="988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75</w:t>
            </w:r>
          </w:p>
        </w:tc>
        <w:tc>
          <w:tcPr>
            <w:tcW w:w="593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Luyện tập chung</w:t>
            </w:r>
          </w:p>
        </w:tc>
      </w:tr>
      <w:tr w:rsidR="00B027AC" w:rsidRPr="004D1059" w:rsidTr="00F417B4">
        <w:trPr>
          <w:gridAfter w:val="1"/>
          <w:wAfter w:w="15" w:type="dxa"/>
          <w:trHeight w:val="576"/>
        </w:trPr>
        <w:tc>
          <w:tcPr>
            <w:tcW w:w="921" w:type="dxa"/>
            <w:vMerge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921" w:type="dxa"/>
            <w:vMerge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988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76</w:t>
            </w:r>
          </w:p>
        </w:tc>
        <w:tc>
          <w:tcPr>
            <w:tcW w:w="593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b/>
                <w:bCs/>
                <w:sz w:val="25"/>
                <w:szCs w:val="25"/>
              </w:rPr>
              <w:t xml:space="preserve">Hoạt động thực hành trải nghiệm: </w:t>
            </w:r>
            <w:r w:rsidRPr="004D1059">
              <w:rPr>
                <w:sz w:val="25"/>
                <w:szCs w:val="25"/>
              </w:rPr>
              <w:t>Gene trội trong các thế hệ lai</w:t>
            </w:r>
          </w:p>
        </w:tc>
      </w:tr>
      <w:tr w:rsidR="00B027AC" w:rsidRPr="004D1059" w:rsidTr="00F417B4">
        <w:trPr>
          <w:gridAfter w:val="1"/>
          <w:wAfter w:w="15" w:type="dxa"/>
          <w:trHeight w:val="56"/>
        </w:trPr>
        <w:tc>
          <w:tcPr>
            <w:tcW w:w="921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34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34,35</w:t>
            </w:r>
          </w:p>
        </w:tc>
        <w:tc>
          <w:tcPr>
            <w:tcW w:w="988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77-78</w:t>
            </w:r>
          </w:p>
        </w:tc>
        <w:tc>
          <w:tcPr>
            <w:tcW w:w="593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tập cuối chương VIII</w:t>
            </w:r>
          </w:p>
        </w:tc>
      </w:tr>
      <w:tr w:rsidR="00B027AC" w:rsidRPr="004D1059" w:rsidTr="00F417B4">
        <w:trPr>
          <w:gridAfter w:val="1"/>
          <w:wAfter w:w="15" w:type="dxa"/>
          <w:trHeight w:val="56"/>
        </w:trPr>
        <w:tc>
          <w:tcPr>
            <w:tcW w:w="921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35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35</w:t>
            </w:r>
          </w:p>
        </w:tc>
        <w:tc>
          <w:tcPr>
            <w:tcW w:w="988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79-80</w:t>
            </w:r>
          </w:p>
        </w:tc>
        <w:tc>
          <w:tcPr>
            <w:tcW w:w="593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Ôn tập học kì II (phần đại số)</w:t>
            </w:r>
          </w:p>
        </w:tc>
      </w:tr>
    </w:tbl>
    <w:p w:rsidR="00B027AC" w:rsidRPr="004D1059" w:rsidRDefault="00B027AC" w:rsidP="00E46902">
      <w:pPr>
        <w:spacing w:line="20" w:lineRule="atLeast"/>
        <w:jc w:val="center"/>
        <w:rPr>
          <w:b/>
          <w:bCs/>
          <w:sz w:val="25"/>
          <w:szCs w:val="25"/>
          <w:lang w:eastAsia="vi-VN"/>
        </w:rPr>
      </w:pPr>
      <w:r w:rsidRPr="004D1059">
        <w:rPr>
          <w:b/>
          <w:bCs/>
          <w:sz w:val="25"/>
          <w:szCs w:val="25"/>
          <w:lang w:eastAsia="vi-VN"/>
        </w:rPr>
        <w:t>HỌC KÌ I - PHẦN HÌNH HỌC</w:t>
      </w:r>
    </w:p>
    <w:tbl>
      <w:tblPr>
        <w:tblW w:w="9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921"/>
        <w:gridCol w:w="988"/>
        <w:gridCol w:w="901"/>
        <w:gridCol w:w="5849"/>
        <w:gridCol w:w="11"/>
      </w:tblGrid>
      <w:tr w:rsidR="00B027AC" w:rsidRPr="004D1059" w:rsidTr="00F417B4">
        <w:trPr>
          <w:gridAfter w:val="1"/>
          <w:wAfter w:w="11" w:type="dxa"/>
          <w:trHeight w:val="567"/>
        </w:trPr>
        <w:tc>
          <w:tcPr>
            <w:tcW w:w="921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b/>
                <w:bCs/>
                <w:sz w:val="25"/>
                <w:szCs w:val="25"/>
                <w:lang w:val="vi-VN"/>
              </w:rPr>
              <w:t>STT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b/>
                <w:bCs/>
                <w:sz w:val="25"/>
                <w:szCs w:val="25"/>
              </w:rPr>
              <w:t>Tuần</w:t>
            </w:r>
          </w:p>
        </w:tc>
        <w:tc>
          <w:tcPr>
            <w:tcW w:w="988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bCs/>
                <w:sz w:val="25"/>
                <w:szCs w:val="25"/>
              </w:rPr>
            </w:pPr>
            <w:r w:rsidRPr="004D1059">
              <w:rPr>
                <w:b/>
                <w:bCs/>
                <w:sz w:val="25"/>
                <w:szCs w:val="25"/>
              </w:rPr>
              <w:t>Số tiết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b/>
                <w:bCs/>
                <w:sz w:val="25"/>
                <w:szCs w:val="25"/>
              </w:rPr>
              <w:t>Tiết</w:t>
            </w:r>
          </w:p>
        </w:tc>
        <w:tc>
          <w:tcPr>
            <w:tcW w:w="5849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b/>
                <w:bCs/>
                <w:sz w:val="25"/>
                <w:szCs w:val="25"/>
                <w:lang w:val="vi-VN"/>
              </w:rPr>
              <w:t>Bài học</w:t>
            </w:r>
          </w:p>
        </w:tc>
      </w:tr>
      <w:tr w:rsidR="00B027AC" w:rsidRPr="004D1059" w:rsidTr="00F417B4">
        <w:trPr>
          <w:trHeight w:val="77"/>
        </w:trPr>
        <w:tc>
          <w:tcPr>
            <w:tcW w:w="9591" w:type="dxa"/>
            <w:gridSpan w:val="6"/>
            <w:shd w:val="clear" w:color="auto" w:fill="FFFF00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bCs/>
                <w:sz w:val="25"/>
                <w:szCs w:val="25"/>
              </w:rPr>
            </w:pPr>
            <w:r w:rsidRPr="004D1059">
              <w:rPr>
                <w:b/>
                <w:bCs/>
                <w:sz w:val="25"/>
                <w:szCs w:val="25"/>
              </w:rPr>
              <w:t>Chương IV. Hệ thức lượng trong tam giác vuông</w:t>
            </w:r>
          </w:p>
        </w:tc>
      </w:tr>
      <w:tr w:rsidR="00B027AC" w:rsidRPr="004D1059" w:rsidTr="00F417B4">
        <w:trPr>
          <w:gridAfter w:val="1"/>
          <w:wAfter w:w="11" w:type="dxa"/>
          <w:trHeight w:val="56"/>
        </w:trPr>
        <w:tc>
          <w:tcPr>
            <w:tcW w:w="921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1,2,3</w:t>
            </w:r>
          </w:p>
        </w:tc>
        <w:tc>
          <w:tcPr>
            <w:tcW w:w="988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1-3</w:t>
            </w:r>
          </w:p>
        </w:tc>
        <w:tc>
          <w:tcPr>
            <w:tcW w:w="5849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 xml:space="preserve">Bài 11. Tỉ số lượng giác của góc nhọn </w:t>
            </w:r>
          </w:p>
        </w:tc>
      </w:tr>
      <w:tr w:rsidR="00B027AC" w:rsidRPr="004D1059" w:rsidTr="00F417B4">
        <w:trPr>
          <w:gridAfter w:val="1"/>
          <w:wAfter w:w="11" w:type="dxa"/>
          <w:trHeight w:val="576"/>
        </w:trPr>
        <w:tc>
          <w:tcPr>
            <w:tcW w:w="921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4,5,6</w:t>
            </w:r>
          </w:p>
        </w:tc>
        <w:tc>
          <w:tcPr>
            <w:tcW w:w="988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4-6</w:t>
            </w:r>
          </w:p>
        </w:tc>
        <w:tc>
          <w:tcPr>
            <w:tcW w:w="5849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12. Một số hệ thức giữa cạnh, góc trong tam giác vuông và ứng dụng</w:t>
            </w:r>
          </w:p>
        </w:tc>
      </w:tr>
      <w:tr w:rsidR="00B027AC" w:rsidRPr="004D1059" w:rsidTr="00F417B4">
        <w:trPr>
          <w:gridAfter w:val="1"/>
          <w:wAfter w:w="11" w:type="dxa"/>
          <w:trHeight w:val="56"/>
        </w:trPr>
        <w:tc>
          <w:tcPr>
            <w:tcW w:w="921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3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7</w:t>
            </w:r>
          </w:p>
        </w:tc>
        <w:tc>
          <w:tcPr>
            <w:tcW w:w="988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7</w:t>
            </w:r>
          </w:p>
        </w:tc>
        <w:tc>
          <w:tcPr>
            <w:tcW w:w="5849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b/>
                <w:bCs/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Luyện tập chung</w:t>
            </w:r>
          </w:p>
        </w:tc>
      </w:tr>
      <w:tr w:rsidR="00B027AC" w:rsidRPr="004D1059" w:rsidTr="00F417B4">
        <w:trPr>
          <w:gridAfter w:val="1"/>
          <w:wAfter w:w="11" w:type="dxa"/>
          <w:trHeight w:val="56"/>
        </w:trPr>
        <w:tc>
          <w:tcPr>
            <w:tcW w:w="921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4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8</w:t>
            </w:r>
          </w:p>
        </w:tc>
        <w:tc>
          <w:tcPr>
            <w:tcW w:w="988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8-9</w:t>
            </w:r>
          </w:p>
        </w:tc>
        <w:tc>
          <w:tcPr>
            <w:tcW w:w="5849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 xml:space="preserve">Bài tập cuối chương IV </w:t>
            </w:r>
            <w:r w:rsidRPr="004D1059">
              <w:rPr>
                <w:b/>
                <w:i/>
                <w:sz w:val="25"/>
                <w:szCs w:val="25"/>
              </w:rPr>
              <w:t>– Kiểm tra thường xuyên</w:t>
            </w:r>
          </w:p>
        </w:tc>
      </w:tr>
      <w:tr w:rsidR="00B027AC" w:rsidRPr="004D1059" w:rsidTr="00F417B4">
        <w:trPr>
          <w:gridAfter w:val="1"/>
          <w:wAfter w:w="11" w:type="dxa"/>
          <w:trHeight w:val="56"/>
        </w:trPr>
        <w:tc>
          <w:tcPr>
            <w:tcW w:w="921" w:type="dxa"/>
            <w:vMerge w:val="restart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5</w:t>
            </w:r>
          </w:p>
        </w:tc>
        <w:tc>
          <w:tcPr>
            <w:tcW w:w="921" w:type="dxa"/>
            <w:vMerge w:val="restart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9</w:t>
            </w:r>
          </w:p>
        </w:tc>
        <w:tc>
          <w:tcPr>
            <w:tcW w:w="988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10</w:t>
            </w:r>
          </w:p>
        </w:tc>
        <w:tc>
          <w:tcPr>
            <w:tcW w:w="5849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Ôn tập giữa học kì I</w:t>
            </w:r>
          </w:p>
        </w:tc>
      </w:tr>
      <w:tr w:rsidR="00B027AC" w:rsidRPr="004D1059" w:rsidTr="00F417B4">
        <w:trPr>
          <w:gridAfter w:val="1"/>
          <w:wAfter w:w="11" w:type="dxa"/>
          <w:trHeight w:val="56"/>
        </w:trPr>
        <w:tc>
          <w:tcPr>
            <w:tcW w:w="921" w:type="dxa"/>
            <w:vMerge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921" w:type="dxa"/>
            <w:vMerge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</w:p>
        </w:tc>
        <w:tc>
          <w:tcPr>
            <w:tcW w:w="988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11</w:t>
            </w:r>
          </w:p>
        </w:tc>
        <w:tc>
          <w:tcPr>
            <w:tcW w:w="5849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b/>
                <w:bCs/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HĐTH.TN. Tính chiều cao và xác định khoảng cách</w:t>
            </w:r>
          </w:p>
        </w:tc>
      </w:tr>
      <w:tr w:rsidR="00B027AC" w:rsidRPr="004D1059" w:rsidTr="00F417B4">
        <w:trPr>
          <w:trHeight w:val="77"/>
        </w:trPr>
        <w:tc>
          <w:tcPr>
            <w:tcW w:w="9591" w:type="dxa"/>
            <w:gridSpan w:val="6"/>
            <w:shd w:val="clear" w:color="auto" w:fill="FFFF00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bCs/>
                <w:sz w:val="25"/>
                <w:szCs w:val="25"/>
              </w:rPr>
            </w:pPr>
            <w:r w:rsidRPr="004D1059">
              <w:rPr>
                <w:b/>
                <w:bCs/>
                <w:sz w:val="25"/>
                <w:szCs w:val="25"/>
              </w:rPr>
              <w:t>Chương V. Đường tròn</w:t>
            </w:r>
          </w:p>
        </w:tc>
      </w:tr>
      <w:tr w:rsidR="00B027AC" w:rsidRPr="004D1059" w:rsidTr="00F417B4">
        <w:trPr>
          <w:gridAfter w:val="1"/>
          <w:wAfter w:w="11" w:type="dxa"/>
          <w:trHeight w:val="56"/>
        </w:trPr>
        <w:tc>
          <w:tcPr>
            <w:tcW w:w="921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6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10</w:t>
            </w:r>
          </w:p>
        </w:tc>
        <w:tc>
          <w:tcPr>
            <w:tcW w:w="988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12-13</w:t>
            </w:r>
          </w:p>
        </w:tc>
        <w:tc>
          <w:tcPr>
            <w:tcW w:w="5849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 xml:space="preserve">Bài 13. Mở đầu về đường tròn  </w:t>
            </w:r>
          </w:p>
        </w:tc>
      </w:tr>
      <w:tr w:rsidR="00B027AC" w:rsidRPr="004D1059" w:rsidTr="00F417B4">
        <w:trPr>
          <w:gridAfter w:val="1"/>
          <w:wAfter w:w="11" w:type="dxa"/>
          <w:trHeight w:val="56"/>
        </w:trPr>
        <w:tc>
          <w:tcPr>
            <w:tcW w:w="921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7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11</w:t>
            </w:r>
          </w:p>
        </w:tc>
        <w:tc>
          <w:tcPr>
            <w:tcW w:w="988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14-15</w:t>
            </w:r>
          </w:p>
        </w:tc>
        <w:tc>
          <w:tcPr>
            <w:tcW w:w="5849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 xml:space="preserve">Bài 14. Cung và dây của một đường tròn </w:t>
            </w:r>
          </w:p>
        </w:tc>
      </w:tr>
      <w:tr w:rsidR="00B027AC" w:rsidRPr="004D1059" w:rsidTr="00F417B4">
        <w:trPr>
          <w:gridAfter w:val="1"/>
          <w:wAfter w:w="11" w:type="dxa"/>
          <w:trHeight w:val="608"/>
        </w:trPr>
        <w:tc>
          <w:tcPr>
            <w:tcW w:w="921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8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12</w:t>
            </w:r>
          </w:p>
        </w:tc>
        <w:tc>
          <w:tcPr>
            <w:tcW w:w="988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16-17</w:t>
            </w:r>
          </w:p>
        </w:tc>
        <w:tc>
          <w:tcPr>
            <w:tcW w:w="5849" w:type="dxa"/>
            <w:shd w:val="clear" w:color="auto" w:fill="auto"/>
            <w:noWrap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 xml:space="preserve">Bài 15. Độ dài của cung tròn. Diện tích hình quạt tròn và hình vành khuyên </w:t>
            </w:r>
          </w:p>
        </w:tc>
      </w:tr>
      <w:tr w:rsidR="00B027AC" w:rsidRPr="004D1059" w:rsidTr="00F417B4">
        <w:trPr>
          <w:gridAfter w:val="1"/>
          <w:wAfter w:w="11" w:type="dxa"/>
          <w:trHeight w:val="56"/>
        </w:trPr>
        <w:tc>
          <w:tcPr>
            <w:tcW w:w="921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9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13</w:t>
            </w:r>
          </w:p>
        </w:tc>
        <w:tc>
          <w:tcPr>
            <w:tcW w:w="988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18</w:t>
            </w:r>
          </w:p>
        </w:tc>
        <w:tc>
          <w:tcPr>
            <w:tcW w:w="5849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Luyện tập chung</w:t>
            </w:r>
          </w:p>
        </w:tc>
      </w:tr>
      <w:tr w:rsidR="00B027AC" w:rsidRPr="004D1059" w:rsidTr="00F417B4">
        <w:trPr>
          <w:gridAfter w:val="1"/>
          <w:wAfter w:w="11" w:type="dxa"/>
          <w:trHeight w:val="56"/>
        </w:trPr>
        <w:tc>
          <w:tcPr>
            <w:tcW w:w="921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13,14,15</w:t>
            </w:r>
          </w:p>
        </w:tc>
        <w:tc>
          <w:tcPr>
            <w:tcW w:w="988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4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19-22</w:t>
            </w:r>
          </w:p>
        </w:tc>
        <w:tc>
          <w:tcPr>
            <w:tcW w:w="5849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16. Vị trí tương đối của đường thẳng và đường tròn</w:t>
            </w:r>
          </w:p>
        </w:tc>
      </w:tr>
      <w:tr w:rsidR="00B027AC" w:rsidRPr="004D1059" w:rsidTr="00F417B4">
        <w:trPr>
          <w:gridAfter w:val="1"/>
          <w:wAfter w:w="11" w:type="dxa"/>
          <w:trHeight w:val="56"/>
        </w:trPr>
        <w:tc>
          <w:tcPr>
            <w:tcW w:w="921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11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15,16</w:t>
            </w:r>
          </w:p>
        </w:tc>
        <w:tc>
          <w:tcPr>
            <w:tcW w:w="988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23-24</w:t>
            </w:r>
          </w:p>
        </w:tc>
        <w:tc>
          <w:tcPr>
            <w:tcW w:w="5849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17. Vị trí tương đối của hai đường tròn</w:t>
            </w:r>
          </w:p>
        </w:tc>
      </w:tr>
      <w:tr w:rsidR="00B027AC" w:rsidRPr="004D1059" w:rsidTr="00F417B4">
        <w:trPr>
          <w:gridAfter w:val="1"/>
          <w:wAfter w:w="11" w:type="dxa"/>
          <w:trHeight w:val="56"/>
        </w:trPr>
        <w:tc>
          <w:tcPr>
            <w:tcW w:w="921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12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16</w:t>
            </w:r>
          </w:p>
        </w:tc>
        <w:tc>
          <w:tcPr>
            <w:tcW w:w="988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25</w:t>
            </w:r>
          </w:p>
        </w:tc>
        <w:tc>
          <w:tcPr>
            <w:tcW w:w="5849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Luyện tập chung</w:t>
            </w:r>
          </w:p>
        </w:tc>
      </w:tr>
      <w:tr w:rsidR="00B027AC" w:rsidRPr="004D1059" w:rsidTr="00F417B4">
        <w:trPr>
          <w:gridAfter w:val="1"/>
          <w:wAfter w:w="11" w:type="dxa"/>
          <w:trHeight w:val="56"/>
        </w:trPr>
        <w:tc>
          <w:tcPr>
            <w:tcW w:w="921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13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17</w:t>
            </w:r>
          </w:p>
        </w:tc>
        <w:tc>
          <w:tcPr>
            <w:tcW w:w="988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26</w:t>
            </w:r>
          </w:p>
        </w:tc>
        <w:tc>
          <w:tcPr>
            <w:tcW w:w="5849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tập cuối chương V</w:t>
            </w:r>
          </w:p>
        </w:tc>
      </w:tr>
      <w:tr w:rsidR="00B027AC" w:rsidRPr="004D1059" w:rsidTr="00F417B4">
        <w:trPr>
          <w:gridAfter w:val="1"/>
          <w:wAfter w:w="11" w:type="dxa"/>
          <w:trHeight w:val="56"/>
        </w:trPr>
        <w:tc>
          <w:tcPr>
            <w:tcW w:w="921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14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17,18</w:t>
            </w:r>
          </w:p>
        </w:tc>
        <w:tc>
          <w:tcPr>
            <w:tcW w:w="988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27-29</w:t>
            </w:r>
          </w:p>
        </w:tc>
        <w:tc>
          <w:tcPr>
            <w:tcW w:w="5849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Ôn tập học kì I (phần hình học)</w:t>
            </w:r>
          </w:p>
        </w:tc>
      </w:tr>
    </w:tbl>
    <w:p w:rsidR="00B027AC" w:rsidRPr="004D1059" w:rsidRDefault="00B027AC" w:rsidP="00E46902">
      <w:pPr>
        <w:spacing w:line="20" w:lineRule="atLeast"/>
        <w:jc w:val="center"/>
        <w:rPr>
          <w:b/>
          <w:bCs/>
          <w:sz w:val="25"/>
          <w:szCs w:val="25"/>
          <w:lang w:eastAsia="vi-VN"/>
        </w:rPr>
      </w:pPr>
      <w:r w:rsidRPr="004D1059">
        <w:rPr>
          <w:b/>
          <w:bCs/>
          <w:sz w:val="25"/>
          <w:szCs w:val="25"/>
          <w:lang w:eastAsia="vi-VN"/>
        </w:rPr>
        <w:t>HỌC KÌ II - PHẦN HÌNH HỌC</w:t>
      </w:r>
    </w:p>
    <w:tbl>
      <w:tblPr>
        <w:tblW w:w="9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921"/>
        <w:gridCol w:w="988"/>
        <w:gridCol w:w="901"/>
        <w:gridCol w:w="5849"/>
        <w:gridCol w:w="11"/>
      </w:tblGrid>
      <w:tr w:rsidR="00B027AC" w:rsidRPr="004D1059" w:rsidTr="00F417B4">
        <w:trPr>
          <w:gridAfter w:val="1"/>
          <w:wAfter w:w="11" w:type="dxa"/>
          <w:trHeight w:val="77"/>
        </w:trPr>
        <w:tc>
          <w:tcPr>
            <w:tcW w:w="921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b/>
                <w:bCs/>
                <w:sz w:val="25"/>
                <w:szCs w:val="25"/>
                <w:lang w:val="vi-VN"/>
              </w:rPr>
              <w:t>STT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bCs/>
                <w:sz w:val="25"/>
                <w:szCs w:val="25"/>
              </w:rPr>
            </w:pPr>
            <w:r w:rsidRPr="004D1059">
              <w:rPr>
                <w:b/>
                <w:bCs/>
                <w:sz w:val="25"/>
                <w:szCs w:val="25"/>
              </w:rPr>
              <w:t>Tuần</w:t>
            </w:r>
          </w:p>
        </w:tc>
        <w:tc>
          <w:tcPr>
            <w:tcW w:w="988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b/>
                <w:bCs/>
                <w:sz w:val="25"/>
                <w:szCs w:val="25"/>
                <w:lang w:val="vi-VN"/>
              </w:rPr>
              <w:t>Số tiết</w:t>
            </w:r>
          </w:p>
        </w:tc>
        <w:tc>
          <w:tcPr>
            <w:tcW w:w="901" w:type="dxa"/>
            <w:shd w:val="clear" w:color="auto" w:fill="auto"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bCs/>
                <w:sz w:val="25"/>
                <w:szCs w:val="25"/>
              </w:rPr>
            </w:pPr>
            <w:r w:rsidRPr="004D1059">
              <w:rPr>
                <w:b/>
                <w:bCs/>
                <w:sz w:val="25"/>
                <w:szCs w:val="25"/>
              </w:rPr>
              <w:t>Tiết</w:t>
            </w:r>
          </w:p>
        </w:tc>
        <w:tc>
          <w:tcPr>
            <w:tcW w:w="5849" w:type="dxa"/>
            <w:shd w:val="clear" w:color="auto" w:fill="auto"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bCs/>
                <w:sz w:val="25"/>
                <w:szCs w:val="25"/>
              </w:rPr>
            </w:pPr>
            <w:r w:rsidRPr="004D1059">
              <w:rPr>
                <w:b/>
                <w:bCs/>
                <w:sz w:val="25"/>
                <w:szCs w:val="25"/>
                <w:lang w:val="vi-VN"/>
              </w:rPr>
              <w:t>Bài</w:t>
            </w:r>
            <w:r w:rsidRPr="004D1059">
              <w:rPr>
                <w:b/>
                <w:bCs/>
                <w:sz w:val="25"/>
                <w:szCs w:val="25"/>
              </w:rPr>
              <w:t xml:space="preserve"> học</w:t>
            </w:r>
          </w:p>
        </w:tc>
      </w:tr>
      <w:tr w:rsidR="00B027AC" w:rsidRPr="004D1059" w:rsidTr="00F417B4">
        <w:trPr>
          <w:trHeight w:val="77"/>
        </w:trPr>
        <w:tc>
          <w:tcPr>
            <w:tcW w:w="9591" w:type="dxa"/>
            <w:gridSpan w:val="6"/>
            <w:shd w:val="clear" w:color="auto" w:fill="FFFF00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b/>
                <w:bCs/>
                <w:sz w:val="25"/>
                <w:szCs w:val="25"/>
              </w:rPr>
              <w:t>Chương IX. Đường tròn ngoại tiếp và đường tròn nội tiếp</w:t>
            </w:r>
          </w:p>
        </w:tc>
      </w:tr>
      <w:tr w:rsidR="00B027AC" w:rsidRPr="004D1059" w:rsidTr="00F417B4">
        <w:trPr>
          <w:gridAfter w:val="1"/>
          <w:wAfter w:w="11" w:type="dxa"/>
          <w:trHeight w:val="56"/>
        </w:trPr>
        <w:tc>
          <w:tcPr>
            <w:tcW w:w="921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15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19</w:t>
            </w:r>
          </w:p>
        </w:tc>
        <w:tc>
          <w:tcPr>
            <w:tcW w:w="988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30-31</w:t>
            </w:r>
          </w:p>
        </w:tc>
        <w:tc>
          <w:tcPr>
            <w:tcW w:w="5849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27. Góc nội tiếp</w:t>
            </w:r>
          </w:p>
        </w:tc>
      </w:tr>
      <w:tr w:rsidR="00B027AC" w:rsidRPr="004D1059" w:rsidTr="00F417B4">
        <w:trPr>
          <w:gridAfter w:val="1"/>
          <w:wAfter w:w="11" w:type="dxa"/>
          <w:trHeight w:val="56"/>
        </w:trPr>
        <w:tc>
          <w:tcPr>
            <w:tcW w:w="921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16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20</w:t>
            </w:r>
          </w:p>
        </w:tc>
        <w:tc>
          <w:tcPr>
            <w:tcW w:w="988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32-33</w:t>
            </w:r>
          </w:p>
        </w:tc>
        <w:tc>
          <w:tcPr>
            <w:tcW w:w="5849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 xml:space="preserve">Bài 28. Đường tròn ngoại tiếp và đường tròn nội tiếp của một tam giác </w:t>
            </w:r>
          </w:p>
        </w:tc>
      </w:tr>
      <w:tr w:rsidR="00B027AC" w:rsidRPr="004D1059" w:rsidTr="00F417B4">
        <w:trPr>
          <w:gridAfter w:val="1"/>
          <w:wAfter w:w="11" w:type="dxa"/>
          <w:trHeight w:val="56"/>
        </w:trPr>
        <w:tc>
          <w:tcPr>
            <w:tcW w:w="921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lastRenderedPageBreak/>
              <w:t>17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21</w:t>
            </w:r>
          </w:p>
        </w:tc>
        <w:tc>
          <w:tcPr>
            <w:tcW w:w="988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34</w:t>
            </w:r>
          </w:p>
        </w:tc>
        <w:tc>
          <w:tcPr>
            <w:tcW w:w="5849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Luyện tập chung</w:t>
            </w:r>
          </w:p>
        </w:tc>
      </w:tr>
      <w:tr w:rsidR="00B027AC" w:rsidRPr="004D1059" w:rsidTr="00F417B4">
        <w:trPr>
          <w:gridAfter w:val="1"/>
          <w:wAfter w:w="11" w:type="dxa"/>
          <w:trHeight w:val="56"/>
        </w:trPr>
        <w:tc>
          <w:tcPr>
            <w:tcW w:w="921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18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21,22</w:t>
            </w:r>
          </w:p>
        </w:tc>
        <w:tc>
          <w:tcPr>
            <w:tcW w:w="988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35-37</w:t>
            </w:r>
          </w:p>
        </w:tc>
        <w:tc>
          <w:tcPr>
            <w:tcW w:w="5849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 xml:space="preserve">Bai 29. Tứ giác nội tiếp </w:t>
            </w:r>
          </w:p>
        </w:tc>
      </w:tr>
      <w:tr w:rsidR="00B027AC" w:rsidRPr="004D1059" w:rsidTr="00F417B4">
        <w:trPr>
          <w:gridAfter w:val="1"/>
          <w:wAfter w:w="11" w:type="dxa"/>
          <w:trHeight w:val="56"/>
        </w:trPr>
        <w:tc>
          <w:tcPr>
            <w:tcW w:w="921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19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23</w:t>
            </w:r>
          </w:p>
        </w:tc>
        <w:tc>
          <w:tcPr>
            <w:tcW w:w="988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38-39</w:t>
            </w:r>
          </w:p>
        </w:tc>
        <w:tc>
          <w:tcPr>
            <w:tcW w:w="5849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 xml:space="preserve">Bài 30. Đa giác đều </w:t>
            </w:r>
          </w:p>
        </w:tc>
      </w:tr>
      <w:tr w:rsidR="00B027AC" w:rsidRPr="004D1059" w:rsidTr="00F417B4">
        <w:trPr>
          <w:gridAfter w:val="1"/>
          <w:wAfter w:w="11" w:type="dxa"/>
          <w:trHeight w:val="56"/>
        </w:trPr>
        <w:tc>
          <w:tcPr>
            <w:tcW w:w="921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20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24</w:t>
            </w:r>
          </w:p>
        </w:tc>
        <w:tc>
          <w:tcPr>
            <w:tcW w:w="988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40</w:t>
            </w:r>
          </w:p>
        </w:tc>
        <w:tc>
          <w:tcPr>
            <w:tcW w:w="5849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 xml:space="preserve">Luyện tâp chung </w:t>
            </w:r>
          </w:p>
        </w:tc>
      </w:tr>
      <w:tr w:rsidR="00B027AC" w:rsidRPr="004D1059" w:rsidTr="00F417B4">
        <w:trPr>
          <w:gridAfter w:val="1"/>
          <w:wAfter w:w="11" w:type="dxa"/>
          <w:trHeight w:val="56"/>
        </w:trPr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21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24,25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41-42</w:t>
            </w:r>
          </w:p>
        </w:tc>
        <w:tc>
          <w:tcPr>
            <w:tcW w:w="5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27AC" w:rsidRPr="004D1059" w:rsidRDefault="00B027AC" w:rsidP="00E46902">
            <w:pPr>
              <w:pStyle w:val="NoSpacing"/>
              <w:spacing w:line="20" w:lineRule="atLeast"/>
              <w:rPr>
                <w:color w:val="auto"/>
                <w:sz w:val="25"/>
                <w:szCs w:val="25"/>
              </w:rPr>
            </w:pPr>
            <w:r w:rsidRPr="004D1059">
              <w:rPr>
                <w:color w:val="auto"/>
                <w:sz w:val="25"/>
                <w:szCs w:val="25"/>
              </w:rPr>
              <w:t xml:space="preserve">Bài tập cuối chương IX </w:t>
            </w:r>
            <w:r w:rsidRPr="004D1059">
              <w:rPr>
                <w:b/>
                <w:i/>
                <w:color w:val="auto"/>
                <w:sz w:val="25"/>
                <w:szCs w:val="25"/>
              </w:rPr>
              <w:t>– Kiểm tra thường xuyên</w:t>
            </w:r>
          </w:p>
        </w:tc>
      </w:tr>
      <w:tr w:rsidR="00B027AC" w:rsidRPr="004D1059" w:rsidTr="00F417B4">
        <w:trPr>
          <w:gridAfter w:val="1"/>
          <w:wAfter w:w="11" w:type="dxa"/>
          <w:trHeight w:val="56"/>
        </w:trPr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22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25,26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43-45</w:t>
            </w:r>
          </w:p>
        </w:tc>
        <w:tc>
          <w:tcPr>
            <w:tcW w:w="5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Ôn tập giữa học kì II</w:t>
            </w:r>
          </w:p>
        </w:tc>
      </w:tr>
      <w:tr w:rsidR="00B027AC" w:rsidRPr="004D1059" w:rsidTr="00F417B4">
        <w:trPr>
          <w:trHeight w:val="150"/>
        </w:trPr>
        <w:tc>
          <w:tcPr>
            <w:tcW w:w="921" w:type="dxa"/>
            <w:shd w:val="clear" w:color="auto" w:fill="FFFF00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8670" w:type="dxa"/>
            <w:gridSpan w:val="5"/>
            <w:shd w:val="clear" w:color="auto" w:fill="FFFF00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b/>
                <w:bCs/>
                <w:sz w:val="25"/>
                <w:szCs w:val="25"/>
              </w:rPr>
            </w:pPr>
            <w:r w:rsidRPr="004D1059">
              <w:rPr>
                <w:b/>
                <w:bCs/>
                <w:sz w:val="25"/>
                <w:szCs w:val="25"/>
              </w:rPr>
              <w:t>Chương X. Một sỗ hình khối trong thực tiễn</w:t>
            </w:r>
          </w:p>
        </w:tc>
      </w:tr>
      <w:tr w:rsidR="00B027AC" w:rsidRPr="004D1059" w:rsidTr="00F417B4">
        <w:trPr>
          <w:gridAfter w:val="1"/>
          <w:wAfter w:w="11" w:type="dxa"/>
          <w:trHeight w:val="56"/>
        </w:trPr>
        <w:tc>
          <w:tcPr>
            <w:tcW w:w="921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23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27,28</w:t>
            </w:r>
          </w:p>
        </w:tc>
        <w:tc>
          <w:tcPr>
            <w:tcW w:w="988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46-49</w:t>
            </w:r>
          </w:p>
        </w:tc>
        <w:tc>
          <w:tcPr>
            <w:tcW w:w="5849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31. Hình trụ và hình nón</w:t>
            </w:r>
          </w:p>
        </w:tc>
      </w:tr>
      <w:tr w:rsidR="00B027AC" w:rsidRPr="004D1059" w:rsidTr="00F417B4">
        <w:trPr>
          <w:gridAfter w:val="1"/>
          <w:wAfter w:w="11" w:type="dxa"/>
          <w:trHeight w:val="56"/>
        </w:trPr>
        <w:tc>
          <w:tcPr>
            <w:tcW w:w="921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24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29</w:t>
            </w:r>
          </w:p>
        </w:tc>
        <w:tc>
          <w:tcPr>
            <w:tcW w:w="988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50-51</w:t>
            </w:r>
          </w:p>
        </w:tc>
        <w:tc>
          <w:tcPr>
            <w:tcW w:w="5849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 xml:space="preserve">Bài 32. Hình cầu  </w:t>
            </w:r>
          </w:p>
        </w:tc>
      </w:tr>
      <w:tr w:rsidR="00B027AC" w:rsidRPr="004D1059" w:rsidTr="00F417B4">
        <w:trPr>
          <w:gridAfter w:val="1"/>
          <w:wAfter w:w="11" w:type="dxa"/>
          <w:trHeight w:val="56"/>
        </w:trPr>
        <w:tc>
          <w:tcPr>
            <w:tcW w:w="921" w:type="dxa"/>
            <w:vMerge w:val="restart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25</w:t>
            </w:r>
          </w:p>
        </w:tc>
        <w:tc>
          <w:tcPr>
            <w:tcW w:w="921" w:type="dxa"/>
            <w:vMerge w:val="restart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30</w:t>
            </w:r>
          </w:p>
        </w:tc>
        <w:tc>
          <w:tcPr>
            <w:tcW w:w="988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52</w:t>
            </w:r>
          </w:p>
        </w:tc>
        <w:tc>
          <w:tcPr>
            <w:tcW w:w="5849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Luyện tập chung</w:t>
            </w:r>
          </w:p>
        </w:tc>
      </w:tr>
      <w:tr w:rsidR="00B027AC" w:rsidRPr="004D1059" w:rsidTr="00F417B4">
        <w:trPr>
          <w:gridAfter w:val="1"/>
          <w:wAfter w:w="11" w:type="dxa"/>
          <w:trHeight w:val="56"/>
        </w:trPr>
        <w:tc>
          <w:tcPr>
            <w:tcW w:w="921" w:type="dxa"/>
            <w:vMerge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921" w:type="dxa"/>
            <w:vMerge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988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53</w:t>
            </w:r>
          </w:p>
        </w:tc>
        <w:tc>
          <w:tcPr>
            <w:tcW w:w="5849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Bài tập cuối chương X</w:t>
            </w:r>
          </w:p>
        </w:tc>
      </w:tr>
      <w:tr w:rsidR="00B027AC" w:rsidRPr="004D1059" w:rsidTr="00F417B4">
        <w:trPr>
          <w:gridAfter w:val="1"/>
          <w:wAfter w:w="11" w:type="dxa"/>
          <w:trHeight w:val="56"/>
        </w:trPr>
        <w:tc>
          <w:tcPr>
            <w:tcW w:w="921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26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31</w:t>
            </w:r>
          </w:p>
        </w:tc>
        <w:tc>
          <w:tcPr>
            <w:tcW w:w="988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54-55</w:t>
            </w:r>
          </w:p>
        </w:tc>
        <w:tc>
          <w:tcPr>
            <w:tcW w:w="5849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Ôn tập học kì II (phần hình học)</w:t>
            </w:r>
          </w:p>
        </w:tc>
      </w:tr>
      <w:tr w:rsidR="00B027AC" w:rsidRPr="004D1059" w:rsidTr="00F417B4">
        <w:trPr>
          <w:gridAfter w:val="1"/>
          <w:wAfter w:w="11" w:type="dxa"/>
          <w:trHeight w:val="56"/>
        </w:trPr>
        <w:tc>
          <w:tcPr>
            <w:tcW w:w="921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27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32</w:t>
            </w:r>
          </w:p>
        </w:tc>
        <w:tc>
          <w:tcPr>
            <w:tcW w:w="988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56-57</w:t>
            </w:r>
          </w:p>
        </w:tc>
        <w:tc>
          <w:tcPr>
            <w:tcW w:w="5849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b/>
                <w:bCs/>
                <w:sz w:val="25"/>
                <w:szCs w:val="25"/>
              </w:rPr>
              <w:t>KIỂM TRA HỌC KÌ II</w:t>
            </w:r>
          </w:p>
        </w:tc>
      </w:tr>
      <w:tr w:rsidR="00B027AC" w:rsidRPr="004D1059" w:rsidTr="00F417B4">
        <w:trPr>
          <w:gridAfter w:val="1"/>
          <w:wAfter w:w="11" w:type="dxa"/>
          <w:trHeight w:val="56"/>
        </w:trPr>
        <w:tc>
          <w:tcPr>
            <w:tcW w:w="921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28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33</w:t>
            </w:r>
          </w:p>
        </w:tc>
        <w:tc>
          <w:tcPr>
            <w:tcW w:w="988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1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58</w:t>
            </w:r>
          </w:p>
        </w:tc>
        <w:tc>
          <w:tcPr>
            <w:tcW w:w="5849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Ôn tập học kì II (phần hình học)</w:t>
            </w:r>
          </w:p>
        </w:tc>
      </w:tr>
      <w:tr w:rsidR="00B027AC" w:rsidRPr="004D1059" w:rsidTr="00F417B4">
        <w:trPr>
          <w:gridAfter w:val="1"/>
          <w:wAfter w:w="11" w:type="dxa"/>
          <w:trHeight w:val="576"/>
        </w:trPr>
        <w:tc>
          <w:tcPr>
            <w:tcW w:w="921" w:type="dxa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29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34,35</w:t>
            </w:r>
          </w:p>
        </w:tc>
        <w:tc>
          <w:tcPr>
            <w:tcW w:w="988" w:type="dxa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sz w:val="25"/>
                <w:szCs w:val="25"/>
                <w:lang w:val="vi-VN"/>
              </w:rPr>
              <w:t>2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B027AC" w:rsidRPr="004D1059" w:rsidRDefault="00B027AC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59-60</w:t>
            </w:r>
          </w:p>
        </w:tc>
        <w:tc>
          <w:tcPr>
            <w:tcW w:w="5849" w:type="dxa"/>
            <w:shd w:val="clear" w:color="auto" w:fill="auto"/>
            <w:vAlign w:val="center"/>
          </w:tcPr>
          <w:p w:rsidR="00B027AC" w:rsidRPr="004D1059" w:rsidRDefault="00B027AC" w:rsidP="00E46902">
            <w:pPr>
              <w:pStyle w:val="NoSpacing"/>
              <w:spacing w:line="20" w:lineRule="atLeast"/>
              <w:rPr>
                <w:b/>
                <w:bCs/>
                <w:color w:val="auto"/>
                <w:sz w:val="25"/>
                <w:szCs w:val="25"/>
              </w:rPr>
            </w:pPr>
            <w:r w:rsidRPr="004D1059">
              <w:rPr>
                <w:b/>
                <w:bCs/>
                <w:color w:val="auto"/>
                <w:sz w:val="25"/>
                <w:szCs w:val="25"/>
              </w:rPr>
              <w:t>Hoạt động thực hành trải nghiệm</w:t>
            </w:r>
          </w:p>
          <w:p w:rsidR="00B027AC" w:rsidRPr="004D1059" w:rsidRDefault="00B027AC" w:rsidP="00E46902">
            <w:pPr>
              <w:spacing w:line="20" w:lineRule="atLeast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 xml:space="preserve">Vẽ hình đơn giản với phân mềm GeoGebra </w:t>
            </w:r>
          </w:p>
        </w:tc>
      </w:tr>
    </w:tbl>
    <w:p w:rsidR="00B027AC" w:rsidRPr="004D1059" w:rsidRDefault="00B027AC" w:rsidP="00E46902">
      <w:pPr>
        <w:spacing w:line="20" w:lineRule="atLeast"/>
        <w:rPr>
          <w:sz w:val="25"/>
          <w:szCs w:val="25"/>
        </w:rPr>
      </w:pPr>
    </w:p>
    <w:tbl>
      <w:tblPr>
        <w:tblW w:w="10210" w:type="dxa"/>
        <w:jc w:val="center"/>
        <w:tblLook w:val="04A0" w:firstRow="1" w:lastRow="0" w:firstColumn="1" w:lastColumn="0" w:noHBand="0" w:noVBand="1"/>
      </w:tblPr>
      <w:tblGrid>
        <w:gridCol w:w="4148"/>
        <w:gridCol w:w="6062"/>
      </w:tblGrid>
      <w:tr w:rsidR="00A77740" w:rsidRPr="004D1059">
        <w:trPr>
          <w:jc w:val="center"/>
        </w:trPr>
        <w:tc>
          <w:tcPr>
            <w:tcW w:w="4148" w:type="dxa"/>
          </w:tcPr>
          <w:p w:rsidR="00A77740" w:rsidRPr="004D1059" w:rsidRDefault="00A77740" w:rsidP="00E46902">
            <w:pPr>
              <w:tabs>
                <w:tab w:val="center" w:pos="1992"/>
              </w:tabs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  <w:lang w:val="vi-VN"/>
              </w:rPr>
              <w:t>UBND HUYỆN</w:t>
            </w:r>
            <w:r w:rsidRPr="004D1059">
              <w:rPr>
                <w:sz w:val="25"/>
                <w:szCs w:val="25"/>
              </w:rPr>
              <w:t xml:space="preserve"> TIÊN LÃNG</w:t>
            </w:r>
          </w:p>
          <w:p w:rsidR="00A77740" w:rsidRPr="004D1059" w:rsidRDefault="00A77740" w:rsidP="00E46902">
            <w:pPr>
              <w:spacing w:line="20" w:lineRule="atLeast"/>
              <w:jc w:val="center"/>
              <w:rPr>
                <w:sz w:val="25"/>
                <w:szCs w:val="25"/>
                <w:lang w:val="vi-VN"/>
              </w:rPr>
            </w:pPr>
            <w:r w:rsidRPr="004D1059">
              <w:rPr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230505</wp:posOffset>
                      </wp:positionV>
                      <wp:extent cx="1703070" cy="0"/>
                      <wp:effectExtent l="0" t="6350" r="11430" b="63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83310" y="1365250"/>
                                <a:ext cx="17030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453B71B7" id="Straight Connector 1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15pt,18.15pt" to="163.2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4D1059">
              <w:rPr>
                <w:b/>
                <w:sz w:val="25"/>
                <w:szCs w:val="25"/>
              </w:rPr>
              <w:t xml:space="preserve">TRƯỜNG THCS </w:t>
            </w:r>
            <w:r w:rsidRPr="004D1059">
              <w:rPr>
                <w:b/>
                <w:sz w:val="25"/>
                <w:szCs w:val="25"/>
                <w:lang w:val="vi-VN"/>
              </w:rPr>
              <w:t>QUYẾT TIẾN</w:t>
            </w:r>
          </w:p>
        </w:tc>
        <w:tc>
          <w:tcPr>
            <w:tcW w:w="6062" w:type="dxa"/>
          </w:tcPr>
          <w:p w:rsidR="00A77740" w:rsidRPr="004D1059" w:rsidRDefault="00A77740" w:rsidP="00E46902">
            <w:pPr>
              <w:spacing w:line="20" w:lineRule="atLeast"/>
              <w:jc w:val="center"/>
              <w:rPr>
                <w:bCs/>
                <w:sz w:val="25"/>
                <w:szCs w:val="25"/>
              </w:rPr>
            </w:pPr>
            <w:r w:rsidRPr="004D1059">
              <w:rPr>
                <w:bCs/>
                <w:sz w:val="25"/>
                <w:szCs w:val="25"/>
              </w:rPr>
              <w:t>CỘNG HOÀ XÃ HỘI CHỦ NGHĨA VIỆT NAM</w:t>
            </w:r>
          </w:p>
          <w:p w:rsidR="00A77740" w:rsidRPr="004D1059" w:rsidRDefault="00A77740" w:rsidP="00E46902">
            <w:pPr>
              <w:spacing w:line="20" w:lineRule="atLeast"/>
              <w:jc w:val="center"/>
              <w:rPr>
                <w:b/>
                <w:sz w:val="25"/>
                <w:szCs w:val="25"/>
              </w:rPr>
            </w:pPr>
            <w:r w:rsidRPr="004D1059">
              <w:rPr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227330</wp:posOffset>
                      </wp:positionV>
                      <wp:extent cx="1703070" cy="0"/>
                      <wp:effectExtent l="0" t="6350" r="11430" b="63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30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24FC7CE7" id="Straight Connector 1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75pt,17.9pt" to="212.8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4D1059">
              <w:rPr>
                <w:b/>
                <w:sz w:val="25"/>
                <w:szCs w:val="25"/>
              </w:rPr>
              <w:t>Độc lập – Tự do – Hạnh phúc</w:t>
            </w:r>
          </w:p>
          <w:p w:rsidR="00A77740" w:rsidRPr="004D1059" w:rsidRDefault="00A77740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</w:p>
        </w:tc>
      </w:tr>
      <w:tr w:rsidR="00A77740" w:rsidRPr="004D1059">
        <w:trPr>
          <w:jc w:val="center"/>
        </w:trPr>
        <w:tc>
          <w:tcPr>
            <w:tcW w:w="4148" w:type="dxa"/>
          </w:tcPr>
          <w:p w:rsidR="00A77740" w:rsidRPr="004D1059" w:rsidRDefault="00A77740" w:rsidP="00E46902">
            <w:pPr>
              <w:spacing w:line="20" w:lineRule="atLeast"/>
              <w:rPr>
                <w:sz w:val="25"/>
                <w:szCs w:val="25"/>
              </w:rPr>
            </w:pPr>
          </w:p>
        </w:tc>
        <w:tc>
          <w:tcPr>
            <w:tcW w:w="6062" w:type="dxa"/>
          </w:tcPr>
          <w:p w:rsidR="00A77740" w:rsidRPr="004D1059" w:rsidRDefault="00A77740" w:rsidP="00E46902">
            <w:pPr>
              <w:spacing w:line="20" w:lineRule="atLeast"/>
              <w:jc w:val="right"/>
              <w:rPr>
                <w:sz w:val="25"/>
                <w:szCs w:val="25"/>
                <w:lang w:val="vi-VN"/>
              </w:rPr>
            </w:pPr>
            <w:r w:rsidRPr="004D1059">
              <w:rPr>
                <w:i/>
                <w:sz w:val="25"/>
                <w:szCs w:val="25"/>
                <w:lang w:val="vi-VN"/>
              </w:rPr>
              <w:t>Quyết Tiến</w:t>
            </w:r>
            <w:r w:rsidRPr="004D1059">
              <w:rPr>
                <w:i/>
                <w:sz w:val="25"/>
                <w:szCs w:val="25"/>
              </w:rPr>
              <w:t>, ngày 07 tháng 8 năm 202</w:t>
            </w:r>
            <w:r w:rsidRPr="004D1059">
              <w:rPr>
                <w:i/>
                <w:sz w:val="25"/>
                <w:szCs w:val="25"/>
                <w:lang w:val="vi-VN"/>
              </w:rPr>
              <w:t>4</w:t>
            </w:r>
          </w:p>
        </w:tc>
      </w:tr>
    </w:tbl>
    <w:p w:rsidR="00A77740" w:rsidRPr="004D1059" w:rsidRDefault="00A77740" w:rsidP="00E46902">
      <w:pPr>
        <w:spacing w:line="20" w:lineRule="atLeast"/>
        <w:rPr>
          <w:sz w:val="25"/>
          <w:szCs w:val="25"/>
        </w:rPr>
      </w:pPr>
    </w:p>
    <w:p w:rsidR="00A77740" w:rsidRPr="004D1059" w:rsidRDefault="00A77740" w:rsidP="00E46902">
      <w:pPr>
        <w:spacing w:line="20" w:lineRule="atLeast"/>
        <w:jc w:val="center"/>
        <w:rPr>
          <w:b/>
          <w:sz w:val="25"/>
          <w:szCs w:val="25"/>
          <w:lang w:val="vi-VN"/>
        </w:rPr>
      </w:pPr>
      <w:r w:rsidRPr="004D1059">
        <w:rPr>
          <w:b/>
          <w:sz w:val="25"/>
          <w:szCs w:val="25"/>
          <w:lang w:val="vi-VN"/>
        </w:rPr>
        <w:t xml:space="preserve">KẾ HOẠCH  DẠY THÊM </w:t>
      </w:r>
      <w:r w:rsidRPr="004D1059">
        <w:rPr>
          <w:b/>
          <w:sz w:val="25"/>
          <w:szCs w:val="25"/>
        </w:rPr>
        <w:t>MÔN</w:t>
      </w:r>
      <w:r w:rsidRPr="004D1059">
        <w:rPr>
          <w:b/>
          <w:sz w:val="25"/>
          <w:szCs w:val="25"/>
          <w:lang w:val="vi-VN"/>
        </w:rPr>
        <w:t xml:space="preserve"> TOÁN 6</w:t>
      </w:r>
    </w:p>
    <w:p w:rsidR="00A77740" w:rsidRPr="004D1059" w:rsidRDefault="00A77740" w:rsidP="00E46902">
      <w:pPr>
        <w:spacing w:line="20" w:lineRule="atLeast"/>
        <w:jc w:val="center"/>
        <w:rPr>
          <w:b/>
          <w:sz w:val="25"/>
          <w:szCs w:val="25"/>
          <w:u w:val="single"/>
          <w:lang w:val="vi-VN"/>
        </w:rPr>
      </w:pPr>
      <w:r w:rsidRPr="004D1059">
        <w:rPr>
          <w:b/>
          <w:sz w:val="25"/>
          <w:szCs w:val="25"/>
          <w:u w:val="single"/>
          <w:lang w:val="vi-VN"/>
        </w:rPr>
        <w:t xml:space="preserve">Năm học </w:t>
      </w:r>
      <w:r w:rsidRPr="004D1059">
        <w:rPr>
          <w:b/>
          <w:sz w:val="25"/>
          <w:szCs w:val="25"/>
          <w:u w:val="single"/>
        </w:rPr>
        <w:t xml:space="preserve">: </w:t>
      </w:r>
      <w:r w:rsidRPr="004D1059">
        <w:rPr>
          <w:b/>
          <w:sz w:val="25"/>
          <w:szCs w:val="25"/>
          <w:u w:val="single"/>
          <w:lang w:val="vi-VN"/>
        </w:rPr>
        <w:t>20</w:t>
      </w:r>
      <w:r w:rsidRPr="004D1059">
        <w:rPr>
          <w:b/>
          <w:sz w:val="25"/>
          <w:szCs w:val="25"/>
          <w:u w:val="single"/>
        </w:rPr>
        <w:t>2</w:t>
      </w:r>
      <w:r w:rsidRPr="004D1059">
        <w:rPr>
          <w:b/>
          <w:sz w:val="25"/>
          <w:szCs w:val="25"/>
          <w:u w:val="single"/>
          <w:lang w:val="vi-VN"/>
        </w:rPr>
        <w:t>4</w:t>
      </w:r>
      <w:r w:rsidRPr="004D1059">
        <w:rPr>
          <w:b/>
          <w:sz w:val="25"/>
          <w:szCs w:val="25"/>
          <w:u w:val="single"/>
        </w:rPr>
        <w:t xml:space="preserve"> - 202</w:t>
      </w:r>
      <w:r w:rsidRPr="004D1059">
        <w:rPr>
          <w:b/>
          <w:sz w:val="25"/>
          <w:szCs w:val="25"/>
          <w:u w:val="single"/>
          <w:lang w:val="vi-VN"/>
        </w:rPr>
        <w:t>5</w:t>
      </w:r>
    </w:p>
    <w:p w:rsidR="00A77740" w:rsidRPr="004D1059" w:rsidRDefault="00A77740" w:rsidP="00E46902">
      <w:pPr>
        <w:spacing w:line="20" w:lineRule="atLeast"/>
        <w:rPr>
          <w:b/>
          <w:sz w:val="25"/>
          <w:szCs w:val="25"/>
        </w:rPr>
      </w:pPr>
      <w:r w:rsidRPr="004D1059">
        <w:rPr>
          <w:b/>
          <w:sz w:val="25"/>
          <w:szCs w:val="25"/>
        </w:rPr>
        <w:t xml:space="preserve">                         </w:t>
      </w:r>
    </w:p>
    <w:p w:rsidR="00A77740" w:rsidRPr="004D1059" w:rsidRDefault="00A77740" w:rsidP="00E46902">
      <w:pPr>
        <w:numPr>
          <w:ilvl w:val="0"/>
          <w:numId w:val="14"/>
        </w:numPr>
        <w:spacing w:line="20" w:lineRule="atLeast"/>
        <w:jc w:val="both"/>
        <w:rPr>
          <w:b/>
          <w:sz w:val="25"/>
          <w:szCs w:val="25"/>
        </w:rPr>
      </w:pPr>
      <w:r w:rsidRPr="004D1059">
        <w:rPr>
          <w:b/>
          <w:bCs/>
          <w:sz w:val="25"/>
          <w:szCs w:val="25"/>
          <w:lang w:val="vi-VN"/>
        </w:rPr>
        <w:t>KHUNG THỜI GIAN</w:t>
      </w:r>
      <w:r w:rsidRPr="004D1059">
        <w:rPr>
          <w:b/>
          <w:sz w:val="25"/>
          <w:szCs w:val="25"/>
        </w:rPr>
        <w:t xml:space="preserve">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2"/>
        <w:gridCol w:w="3019"/>
        <w:gridCol w:w="3021"/>
      </w:tblGrid>
      <w:tr w:rsidR="00A77740" w:rsidRPr="004D1059">
        <w:tc>
          <w:tcPr>
            <w:tcW w:w="3396" w:type="dxa"/>
          </w:tcPr>
          <w:p w:rsidR="00A77740" w:rsidRPr="004D1059" w:rsidRDefault="00A77740" w:rsidP="00E46902">
            <w:pPr>
              <w:spacing w:line="20" w:lineRule="atLeast"/>
              <w:jc w:val="center"/>
              <w:rPr>
                <w:b/>
                <w:sz w:val="25"/>
                <w:szCs w:val="25"/>
                <w:lang w:val="vi-VN"/>
              </w:rPr>
            </w:pPr>
          </w:p>
        </w:tc>
        <w:tc>
          <w:tcPr>
            <w:tcW w:w="3396" w:type="dxa"/>
          </w:tcPr>
          <w:p w:rsidR="00A77740" w:rsidRPr="004D1059" w:rsidRDefault="00A77740" w:rsidP="00E46902">
            <w:pPr>
              <w:spacing w:line="20" w:lineRule="atLeast"/>
              <w:jc w:val="center"/>
              <w:rPr>
                <w:b/>
                <w:sz w:val="25"/>
                <w:szCs w:val="25"/>
                <w:lang w:val="vi-VN"/>
              </w:rPr>
            </w:pPr>
            <w:r w:rsidRPr="004D1059">
              <w:rPr>
                <w:b/>
                <w:sz w:val="25"/>
                <w:szCs w:val="25"/>
                <w:lang w:val="vi-VN"/>
              </w:rPr>
              <w:t>Số tiết/1 tuần</w:t>
            </w:r>
          </w:p>
        </w:tc>
        <w:tc>
          <w:tcPr>
            <w:tcW w:w="3396" w:type="dxa"/>
          </w:tcPr>
          <w:p w:rsidR="00A77740" w:rsidRPr="004D1059" w:rsidRDefault="00A77740" w:rsidP="00E46902">
            <w:pPr>
              <w:spacing w:line="20" w:lineRule="atLeast"/>
              <w:jc w:val="center"/>
              <w:rPr>
                <w:b/>
                <w:sz w:val="25"/>
                <w:szCs w:val="25"/>
                <w:lang w:val="vi-VN"/>
              </w:rPr>
            </w:pPr>
            <w:r w:rsidRPr="004D1059">
              <w:rPr>
                <w:b/>
                <w:sz w:val="25"/>
                <w:szCs w:val="25"/>
                <w:lang w:val="vi-VN"/>
              </w:rPr>
              <w:t>Tổng</w:t>
            </w:r>
          </w:p>
        </w:tc>
      </w:tr>
      <w:tr w:rsidR="00A77740" w:rsidRPr="004D1059">
        <w:tc>
          <w:tcPr>
            <w:tcW w:w="3396" w:type="dxa"/>
          </w:tcPr>
          <w:p w:rsidR="00A77740" w:rsidRPr="004D1059" w:rsidRDefault="00A77740" w:rsidP="00E46902">
            <w:pPr>
              <w:spacing w:line="20" w:lineRule="atLeast"/>
              <w:jc w:val="center"/>
              <w:rPr>
                <w:b/>
                <w:sz w:val="25"/>
                <w:szCs w:val="25"/>
                <w:lang w:val="vi-VN"/>
              </w:rPr>
            </w:pPr>
            <w:r w:rsidRPr="004D1059">
              <w:rPr>
                <w:b/>
                <w:sz w:val="25"/>
                <w:szCs w:val="25"/>
                <w:lang w:val="vi-VN"/>
              </w:rPr>
              <w:t>HỌC KÌ I</w:t>
            </w:r>
          </w:p>
        </w:tc>
        <w:tc>
          <w:tcPr>
            <w:tcW w:w="3396" w:type="dxa"/>
          </w:tcPr>
          <w:p w:rsidR="00A77740" w:rsidRPr="004D1059" w:rsidRDefault="00A77740" w:rsidP="00E46902">
            <w:pPr>
              <w:spacing w:line="20" w:lineRule="atLeast"/>
              <w:jc w:val="center"/>
              <w:rPr>
                <w:bCs/>
                <w:sz w:val="25"/>
                <w:szCs w:val="25"/>
                <w:lang w:val="vi-VN"/>
              </w:rPr>
            </w:pPr>
            <w:r w:rsidRPr="004D1059">
              <w:rPr>
                <w:bCs/>
                <w:sz w:val="25"/>
                <w:szCs w:val="25"/>
                <w:lang w:val="vi-VN"/>
              </w:rPr>
              <w:t>5 tiết x 18 tuần</w:t>
            </w:r>
          </w:p>
        </w:tc>
        <w:tc>
          <w:tcPr>
            <w:tcW w:w="3396" w:type="dxa"/>
          </w:tcPr>
          <w:p w:rsidR="00A77740" w:rsidRPr="004D1059" w:rsidRDefault="00A77740" w:rsidP="00E46902">
            <w:pPr>
              <w:spacing w:line="20" w:lineRule="atLeast"/>
              <w:jc w:val="center"/>
              <w:rPr>
                <w:bCs/>
                <w:sz w:val="25"/>
                <w:szCs w:val="25"/>
                <w:lang w:val="vi-VN"/>
              </w:rPr>
            </w:pPr>
            <w:r w:rsidRPr="004D1059">
              <w:rPr>
                <w:bCs/>
                <w:sz w:val="25"/>
                <w:szCs w:val="25"/>
                <w:lang w:val="vi-VN"/>
              </w:rPr>
              <w:t>90</w:t>
            </w:r>
          </w:p>
        </w:tc>
      </w:tr>
      <w:tr w:rsidR="00A77740" w:rsidRPr="004D1059">
        <w:tc>
          <w:tcPr>
            <w:tcW w:w="3396" w:type="dxa"/>
          </w:tcPr>
          <w:p w:rsidR="00A77740" w:rsidRPr="004D1059" w:rsidRDefault="00A77740" w:rsidP="00E46902">
            <w:pPr>
              <w:spacing w:line="20" w:lineRule="atLeast"/>
              <w:jc w:val="center"/>
              <w:rPr>
                <w:b/>
                <w:sz w:val="25"/>
                <w:szCs w:val="25"/>
                <w:lang w:val="vi-VN"/>
              </w:rPr>
            </w:pPr>
            <w:r w:rsidRPr="004D1059">
              <w:rPr>
                <w:b/>
                <w:sz w:val="25"/>
                <w:szCs w:val="25"/>
                <w:lang w:val="vi-VN"/>
              </w:rPr>
              <w:t>HỌC KÌ II</w:t>
            </w:r>
          </w:p>
        </w:tc>
        <w:tc>
          <w:tcPr>
            <w:tcW w:w="3396" w:type="dxa"/>
          </w:tcPr>
          <w:p w:rsidR="00A77740" w:rsidRPr="004D1059" w:rsidRDefault="00A77740" w:rsidP="00E46902">
            <w:pPr>
              <w:spacing w:line="20" w:lineRule="atLeast"/>
              <w:jc w:val="center"/>
              <w:rPr>
                <w:bCs/>
                <w:sz w:val="25"/>
                <w:szCs w:val="25"/>
                <w:lang w:val="vi-VN"/>
              </w:rPr>
            </w:pPr>
            <w:r w:rsidRPr="004D1059">
              <w:rPr>
                <w:bCs/>
                <w:sz w:val="25"/>
                <w:szCs w:val="25"/>
                <w:lang w:val="vi-VN"/>
              </w:rPr>
              <w:t>5 tiết x 17 tuần</w:t>
            </w:r>
          </w:p>
        </w:tc>
        <w:tc>
          <w:tcPr>
            <w:tcW w:w="3396" w:type="dxa"/>
          </w:tcPr>
          <w:p w:rsidR="00A77740" w:rsidRPr="004D1059" w:rsidRDefault="00A77740" w:rsidP="00E46902">
            <w:pPr>
              <w:spacing w:line="20" w:lineRule="atLeast"/>
              <w:jc w:val="center"/>
              <w:rPr>
                <w:bCs/>
                <w:sz w:val="25"/>
                <w:szCs w:val="25"/>
                <w:lang w:val="vi-VN"/>
              </w:rPr>
            </w:pPr>
            <w:r w:rsidRPr="004D1059">
              <w:rPr>
                <w:bCs/>
                <w:sz w:val="25"/>
                <w:szCs w:val="25"/>
                <w:lang w:val="vi-VN"/>
              </w:rPr>
              <w:t>85</w:t>
            </w:r>
          </w:p>
        </w:tc>
      </w:tr>
      <w:tr w:rsidR="00A77740" w:rsidRPr="004D1059">
        <w:tc>
          <w:tcPr>
            <w:tcW w:w="3396" w:type="dxa"/>
          </w:tcPr>
          <w:p w:rsidR="00A77740" w:rsidRPr="004D1059" w:rsidRDefault="00A77740" w:rsidP="00E46902">
            <w:pPr>
              <w:spacing w:line="20" w:lineRule="atLeast"/>
              <w:jc w:val="center"/>
              <w:rPr>
                <w:b/>
                <w:sz w:val="25"/>
                <w:szCs w:val="25"/>
                <w:lang w:val="vi-VN"/>
              </w:rPr>
            </w:pPr>
            <w:r w:rsidRPr="004D1059">
              <w:rPr>
                <w:b/>
                <w:sz w:val="25"/>
                <w:szCs w:val="25"/>
                <w:lang w:val="vi-VN"/>
              </w:rPr>
              <w:t>Cả năm</w:t>
            </w:r>
          </w:p>
        </w:tc>
        <w:tc>
          <w:tcPr>
            <w:tcW w:w="3396" w:type="dxa"/>
          </w:tcPr>
          <w:p w:rsidR="00A77740" w:rsidRPr="004D1059" w:rsidRDefault="00A77740" w:rsidP="00E46902">
            <w:pPr>
              <w:spacing w:line="20" w:lineRule="atLeast"/>
              <w:jc w:val="center"/>
              <w:rPr>
                <w:b/>
                <w:sz w:val="25"/>
                <w:szCs w:val="25"/>
                <w:lang w:val="vi-VN"/>
              </w:rPr>
            </w:pPr>
          </w:p>
        </w:tc>
        <w:tc>
          <w:tcPr>
            <w:tcW w:w="3396" w:type="dxa"/>
          </w:tcPr>
          <w:p w:rsidR="00A77740" w:rsidRPr="004D1059" w:rsidRDefault="00A77740" w:rsidP="00E46902">
            <w:pPr>
              <w:spacing w:line="20" w:lineRule="atLeast"/>
              <w:jc w:val="center"/>
              <w:rPr>
                <w:b/>
                <w:sz w:val="25"/>
                <w:szCs w:val="25"/>
                <w:lang w:val="vi-VN"/>
              </w:rPr>
            </w:pPr>
            <w:r w:rsidRPr="004D1059">
              <w:rPr>
                <w:b/>
                <w:sz w:val="25"/>
                <w:szCs w:val="25"/>
                <w:lang w:val="vi-VN"/>
              </w:rPr>
              <w:t>175</w:t>
            </w:r>
          </w:p>
        </w:tc>
      </w:tr>
    </w:tbl>
    <w:p w:rsidR="00A77740" w:rsidRPr="004D1059" w:rsidRDefault="00A77740" w:rsidP="00E46902">
      <w:pPr>
        <w:spacing w:line="20" w:lineRule="atLeast"/>
        <w:rPr>
          <w:b/>
          <w:sz w:val="25"/>
          <w:szCs w:val="25"/>
          <w:lang w:val="vi-VN"/>
        </w:rPr>
      </w:pPr>
    </w:p>
    <w:p w:rsidR="00A77740" w:rsidRPr="004D1059" w:rsidRDefault="00A77740" w:rsidP="00E46902">
      <w:pPr>
        <w:numPr>
          <w:ilvl w:val="0"/>
          <w:numId w:val="14"/>
        </w:numPr>
        <w:spacing w:line="20" w:lineRule="atLeast"/>
        <w:jc w:val="both"/>
        <w:rPr>
          <w:b/>
          <w:sz w:val="25"/>
          <w:szCs w:val="25"/>
          <w:lang w:val="vi-VN"/>
        </w:rPr>
      </w:pPr>
      <w:r w:rsidRPr="004D1059">
        <w:rPr>
          <w:b/>
          <w:sz w:val="25"/>
          <w:szCs w:val="25"/>
          <w:lang w:val="vi-VN"/>
        </w:rPr>
        <w:t>KHUNG CHƯƠNG TRÌNH</w:t>
      </w:r>
    </w:p>
    <w:p w:rsidR="00A77740" w:rsidRPr="004D1059" w:rsidRDefault="00A77740" w:rsidP="00E46902">
      <w:pPr>
        <w:spacing w:line="20" w:lineRule="atLeast"/>
        <w:jc w:val="center"/>
        <w:rPr>
          <w:b/>
          <w:sz w:val="25"/>
          <w:szCs w:val="25"/>
        </w:rPr>
      </w:pPr>
      <w:r w:rsidRPr="004D1059">
        <w:rPr>
          <w:b/>
          <w:sz w:val="25"/>
          <w:szCs w:val="25"/>
          <w:lang w:val="vi-VN"/>
        </w:rPr>
        <w:t>HỌC KÌ I: 1</w:t>
      </w:r>
      <w:r w:rsidRPr="004D1059">
        <w:rPr>
          <w:b/>
          <w:sz w:val="25"/>
          <w:szCs w:val="25"/>
        </w:rPr>
        <w:t>8</w:t>
      </w:r>
      <w:r w:rsidRPr="004D1059">
        <w:rPr>
          <w:b/>
          <w:sz w:val="25"/>
          <w:szCs w:val="25"/>
          <w:lang w:val="vi-VN"/>
        </w:rPr>
        <w:t xml:space="preserve"> TUẦN - 5 TIẾT/TUẦN</w:t>
      </w:r>
      <w:r w:rsidRPr="004D1059">
        <w:rPr>
          <w:b/>
          <w:sz w:val="25"/>
          <w:szCs w:val="25"/>
        </w:rPr>
        <w:t xml:space="preserve"> </w:t>
      </w:r>
    </w:p>
    <w:tbl>
      <w:tblPr>
        <w:tblStyle w:val="TableGrid"/>
        <w:tblW w:w="9640" w:type="dxa"/>
        <w:tblLook w:val="04A0" w:firstRow="1" w:lastRow="0" w:firstColumn="1" w:lastColumn="0" w:noHBand="0" w:noVBand="1"/>
      </w:tblPr>
      <w:tblGrid>
        <w:gridCol w:w="864"/>
        <w:gridCol w:w="1200"/>
        <w:gridCol w:w="5846"/>
        <w:gridCol w:w="1730"/>
      </w:tblGrid>
      <w:tr w:rsidR="00A77740" w:rsidRPr="004D1059">
        <w:tc>
          <w:tcPr>
            <w:tcW w:w="864" w:type="dxa"/>
          </w:tcPr>
          <w:p w:rsidR="00A77740" w:rsidRPr="004D1059" w:rsidRDefault="00A77740" w:rsidP="00E46902">
            <w:pPr>
              <w:spacing w:line="20" w:lineRule="atLeast"/>
              <w:jc w:val="center"/>
              <w:rPr>
                <w:b/>
                <w:bCs/>
                <w:sz w:val="25"/>
                <w:szCs w:val="25"/>
              </w:rPr>
            </w:pPr>
            <w:r w:rsidRPr="004D1059">
              <w:rPr>
                <w:b/>
                <w:bCs/>
                <w:sz w:val="25"/>
                <w:szCs w:val="25"/>
              </w:rPr>
              <w:t>Tuần</w:t>
            </w:r>
          </w:p>
        </w:tc>
        <w:tc>
          <w:tcPr>
            <w:tcW w:w="1200" w:type="dxa"/>
            <w:vAlign w:val="center"/>
          </w:tcPr>
          <w:p w:rsidR="00A77740" w:rsidRPr="004D1059" w:rsidRDefault="00A77740" w:rsidP="00E46902">
            <w:pPr>
              <w:spacing w:line="20" w:lineRule="atLeast"/>
              <w:jc w:val="center"/>
              <w:textAlignment w:val="center"/>
              <w:rPr>
                <w:rFonts w:eastAsia="SimSun"/>
                <w:b/>
                <w:bCs/>
                <w:color w:val="000000"/>
                <w:sz w:val="25"/>
                <w:szCs w:val="25"/>
                <w:lang w:val="vi-VN" w:eastAsia="zh-CN" w:bidi="ar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val="vi-VN" w:eastAsia="zh-CN" w:bidi="ar"/>
              </w:rPr>
              <w:t>Tiết</w:t>
            </w:r>
          </w:p>
        </w:tc>
        <w:tc>
          <w:tcPr>
            <w:tcW w:w="5846" w:type="dxa"/>
            <w:vAlign w:val="center"/>
          </w:tcPr>
          <w:p w:rsidR="00A77740" w:rsidRPr="004D1059" w:rsidRDefault="00A77740" w:rsidP="00E46902">
            <w:pPr>
              <w:spacing w:line="20" w:lineRule="atLeast"/>
              <w:jc w:val="center"/>
              <w:textAlignment w:val="center"/>
              <w:rPr>
                <w:rFonts w:eastAsia="SimSun"/>
                <w:b/>
                <w:bCs/>
                <w:color w:val="000000"/>
                <w:sz w:val="25"/>
                <w:szCs w:val="25"/>
                <w:lang w:val="vi-VN" w:eastAsia="zh-CN" w:bidi="ar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val="vi-VN" w:eastAsia="zh-CN" w:bidi="ar"/>
              </w:rPr>
              <w:t>Chủ đề/Nội dung</w:t>
            </w:r>
          </w:p>
        </w:tc>
        <w:tc>
          <w:tcPr>
            <w:tcW w:w="1730" w:type="dxa"/>
          </w:tcPr>
          <w:p w:rsidR="00A77740" w:rsidRPr="004D1059" w:rsidRDefault="00A77740" w:rsidP="00E46902">
            <w:pPr>
              <w:spacing w:line="20" w:lineRule="atLeast"/>
              <w:jc w:val="center"/>
              <w:rPr>
                <w:b/>
                <w:bCs/>
                <w:sz w:val="25"/>
                <w:szCs w:val="25"/>
                <w:lang w:val="vi-VN"/>
              </w:rPr>
            </w:pPr>
            <w:r w:rsidRPr="004D1059">
              <w:rPr>
                <w:b/>
                <w:bCs/>
                <w:sz w:val="25"/>
                <w:szCs w:val="25"/>
                <w:lang w:val="vi-VN"/>
              </w:rPr>
              <w:t>Ghi chú</w:t>
            </w:r>
          </w:p>
        </w:tc>
      </w:tr>
      <w:tr w:rsidR="00A77740" w:rsidRPr="004D1059">
        <w:tc>
          <w:tcPr>
            <w:tcW w:w="864" w:type="dxa"/>
          </w:tcPr>
          <w:p w:rsidR="00A77740" w:rsidRPr="004D1059" w:rsidRDefault="00A77740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</w:t>
            </w:r>
          </w:p>
        </w:tc>
        <w:tc>
          <w:tcPr>
            <w:tcW w:w="1200" w:type="dxa"/>
            <w:vAlign w:val="center"/>
          </w:tcPr>
          <w:p w:rsidR="00A77740" w:rsidRPr="004D1059" w:rsidRDefault="00A77740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1-5</w:t>
            </w:r>
          </w:p>
        </w:tc>
        <w:tc>
          <w:tcPr>
            <w:tcW w:w="5846" w:type="dxa"/>
            <w:vAlign w:val="center"/>
          </w:tcPr>
          <w:p w:rsidR="00A77740" w:rsidRPr="004D1059" w:rsidRDefault="00A77740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 xml:space="preserve">Ôn tập </w:t>
            </w:r>
          </w:p>
        </w:tc>
        <w:tc>
          <w:tcPr>
            <w:tcW w:w="1730" w:type="dxa"/>
          </w:tcPr>
          <w:p w:rsidR="00A77740" w:rsidRPr="004D1059" w:rsidRDefault="00A77740" w:rsidP="00E46902">
            <w:pPr>
              <w:spacing w:line="20" w:lineRule="atLeast"/>
              <w:rPr>
                <w:sz w:val="25"/>
                <w:szCs w:val="25"/>
              </w:rPr>
            </w:pPr>
          </w:p>
        </w:tc>
      </w:tr>
      <w:tr w:rsidR="00A77740" w:rsidRPr="004D1059">
        <w:tc>
          <w:tcPr>
            <w:tcW w:w="864" w:type="dxa"/>
          </w:tcPr>
          <w:p w:rsidR="00A77740" w:rsidRPr="004D1059" w:rsidRDefault="00A77740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</w:t>
            </w:r>
          </w:p>
        </w:tc>
        <w:tc>
          <w:tcPr>
            <w:tcW w:w="1200" w:type="dxa"/>
            <w:vAlign w:val="center"/>
          </w:tcPr>
          <w:p w:rsidR="00A77740" w:rsidRPr="004D1059" w:rsidRDefault="00A77740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6-10</w:t>
            </w:r>
          </w:p>
        </w:tc>
        <w:tc>
          <w:tcPr>
            <w:tcW w:w="5846" w:type="dxa"/>
            <w:vAlign w:val="center"/>
          </w:tcPr>
          <w:p w:rsidR="00A77740" w:rsidRPr="004D1059" w:rsidRDefault="00A77740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Luyện tập về tập hợp, tập hợp số tự nhiên</w:t>
            </w:r>
          </w:p>
        </w:tc>
        <w:tc>
          <w:tcPr>
            <w:tcW w:w="1730" w:type="dxa"/>
          </w:tcPr>
          <w:p w:rsidR="00A77740" w:rsidRPr="004D1059" w:rsidRDefault="00A77740" w:rsidP="00E46902">
            <w:pPr>
              <w:spacing w:line="20" w:lineRule="atLeast"/>
              <w:rPr>
                <w:sz w:val="25"/>
                <w:szCs w:val="25"/>
              </w:rPr>
            </w:pPr>
          </w:p>
        </w:tc>
      </w:tr>
      <w:tr w:rsidR="00A77740" w:rsidRPr="004D1059">
        <w:tc>
          <w:tcPr>
            <w:tcW w:w="864" w:type="dxa"/>
          </w:tcPr>
          <w:p w:rsidR="00A77740" w:rsidRPr="004D1059" w:rsidRDefault="00A77740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</w:t>
            </w:r>
          </w:p>
        </w:tc>
        <w:tc>
          <w:tcPr>
            <w:tcW w:w="1200" w:type="dxa"/>
            <w:vAlign w:val="center"/>
          </w:tcPr>
          <w:p w:rsidR="00A77740" w:rsidRPr="004D1059" w:rsidRDefault="00A77740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11-15</w:t>
            </w:r>
          </w:p>
        </w:tc>
        <w:tc>
          <w:tcPr>
            <w:tcW w:w="5846" w:type="dxa"/>
            <w:vAlign w:val="center"/>
          </w:tcPr>
          <w:p w:rsidR="00A77740" w:rsidRPr="004D1059" w:rsidRDefault="00A77740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Luyện tập các phép tính về số tự nhiên</w:t>
            </w:r>
          </w:p>
        </w:tc>
        <w:tc>
          <w:tcPr>
            <w:tcW w:w="1730" w:type="dxa"/>
          </w:tcPr>
          <w:p w:rsidR="00A77740" w:rsidRPr="004D1059" w:rsidRDefault="00A77740" w:rsidP="00E46902">
            <w:pPr>
              <w:spacing w:line="20" w:lineRule="atLeast"/>
              <w:rPr>
                <w:sz w:val="25"/>
                <w:szCs w:val="25"/>
              </w:rPr>
            </w:pPr>
          </w:p>
        </w:tc>
      </w:tr>
      <w:tr w:rsidR="00A77740" w:rsidRPr="004D1059">
        <w:tc>
          <w:tcPr>
            <w:tcW w:w="864" w:type="dxa"/>
          </w:tcPr>
          <w:p w:rsidR="00A77740" w:rsidRPr="004D1059" w:rsidRDefault="00A77740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4</w:t>
            </w:r>
          </w:p>
        </w:tc>
        <w:tc>
          <w:tcPr>
            <w:tcW w:w="1200" w:type="dxa"/>
            <w:vAlign w:val="center"/>
          </w:tcPr>
          <w:p w:rsidR="00A77740" w:rsidRPr="004D1059" w:rsidRDefault="00A77740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16-20</w:t>
            </w:r>
          </w:p>
        </w:tc>
        <w:tc>
          <w:tcPr>
            <w:tcW w:w="5846" w:type="dxa"/>
            <w:vAlign w:val="center"/>
          </w:tcPr>
          <w:p w:rsidR="00A77740" w:rsidRPr="004D1059" w:rsidRDefault="00A77740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Luyện tập luỹ thừa với số mũ tự nhiên.</w:t>
            </w:r>
          </w:p>
        </w:tc>
        <w:tc>
          <w:tcPr>
            <w:tcW w:w="1730" w:type="dxa"/>
          </w:tcPr>
          <w:p w:rsidR="00A77740" w:rsidRPr="004D1059" w:rsidRDefault="00A77740" w:rsidP="00E46902">
            <w:pPr>
              <w:spacing w:line="20" w:lineRule="atLeast"/>
              <w:rPr>
                <w:sz w:val="25"/>
                <w:szCs w:val="25"/>
              </w:rPr>
            </w:pPr>
          </w:p>
        </w:tc>
      </w:tr>
      <w:tr w:rsidR="00A77740" w:rsidRPr="004D1059">
        <w:tc>
          <w:tcPr>
            <w:tcW w:w="864" w:type="dxa"/>
          </w:tcPr>
          <w:p w:rsidR="00A77740" w:rsidRPr="004D1059" w:rsidRDefault="00A77740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5</w:t>
            </w:r>
          </w:p>
        </w:tc>
        <w:tc>
          <w:tcPr>
            <w:tcW w:w="1200" w:type="dxa"/>
            <w:vAlign w:val="center"/>
          </w:tcPr>
          <w:p w:rsidR="00A77740" w:rsidRPr="004D1059" w:rsidRDefault="00A77740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21-25</w:t>
            </w:r>
          </w:p>
        </w:tc>
        <w:tc>
          <w:tcPr>
            <w:tcW w:w="5846" w:type="dxa"/>
            <w:vAlign w:val="center"/>
          </w:tcPr>
          <w:p w:rsidR="00A77740" w:rsidRPr="004D1059" w:rsidRDefault="00A77740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Ôn tập chương I</w:t>
            </w:r>
          </w:p>
        </w:tc>
        <w:tc>
          <w:tcPr>
            <w:tcW w:w="1730" w:type="dxa"/>
          </w:tcPr>
          <w:p w:rsidR="00A77740" w:rsidRPr="004D1059" w:rsidRDefault="00A77740" w:rsidP="00E46902">
            <w:pPr>
              <w:spacing w:line="20" w:lineRule="atLeast"/>
              <w:rPr>
                <w:sz w:val="25"/>
                <w:szCs w:val="25"/>
              </w:rPr>
            </w:pPr>
          </w:p>
        </w:tc>
      </w:tr>
      <w:tr w:rsidR="00A77740" w:rsidRPr="004D1059">
        <w:tc>
          <w:tcPr>
            <w:tcW w:w="864" w:type="dxa"/>
          </w:tcPr>
          <w:p w:rsidR="00A77740" w:rsidRPr="004D1059" w:rsidRDefault="00A77740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6</w:t>
            </w:r>
          </w:p>
        </w:tc>
        <w:tc>
          <w:tcPr>
            <w:tcW w:w="1200" w:type="dxa"/>
            <w:vAlign w:val="center"/>
          </w:tcPr>
          <w:p w:rsidR="00A77740" w:rsidRPr="004D1059" w:rsidRDefault="00A77740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26-30</w:t>
            </w:r>
          </w:p>
        </w:tc>
        <w:tc>
          <w:tcPr>
            <w:tcW w:w="5846" w:type="dxa"/>
            <w:vAlign w:val="center"/>
          </w:tcPr>
          <w:p w:rsidR="00A77740" w:rsidRPr="004D1059" w:rsidRDefault="00A77740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Luyện tập về ước chung, ước chung lớn nhất.</w:t>
            </w:r>
          </w:p>
        </w:tc>
        <w:tc>
          <w:tcPr>
            <w:tcW w:w="1730" w:type="dxa"/>
          </w:tcPr>
          <w:p w:rsidR="00A77740" w:rsidRPr="004D1059" w:rsidRDefault="00A77740" w:rsidP="00E46902">
            <w:pPr>
              <w:spacing w:line="20" w:lineRule="atLeast"/>
              <w:rPr>
                <w:sz w:val="25"/>
                <w:szCs w:val="25"/>
              </w:rPr>
            </w:pPr>
          </w:p>
        </w:tc>
      </w:tr>
      <w:tr w:rsidR="00A77740" w:rsidRPr="004D1059">
        <w:tc>
          <w:tcPr>
            <w:tcW w:w="864" w:type="dxa"/>
          </w:tcPr>
          <w:p w:rsidR="00A77740" w:rsidRPr="004D1059" w:rsidRDefault="00A77740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7</w:t>
            </w:r>
          </w:p>
        </w:tc>
        <w:tc>
          <w:tcPr>
            <w:tcW w:w="1200" w:type="dxa"/>
            <w:vAlign w:val="center"/>
          </w:tcPr>
          <w:p w:rsidR="00A77740" w:rsidRPr="004D1059" w:rsidRDefault="00A77740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31-35</w:t>
            </w:r>
          </w:p>
        </w:tc>
        <w:tc>
          <w:tcPr>
            <w:tcW w:w="5846" w:type="dxa"/>
            <w:vAlign w:val="center"/>
          </w:tcPr>
          <w:p w:rsidR="00A77740" w:rsidRPr="004D1059" w:rsidRDefault="00A77740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Luyện tập về bội chung, bội chung nhỏ nhất.</w:t>
            </w:r>
          </w:p>
        </w:tc>
        <w:tc>
          <w:tcPr>
            <w:tcW w:w="1730" w:type="dxa"/>
          </w:tcPr>
          <w:p w:rsidR="00A77740" w:rsidRPr="004D1059" w:rsidRDefault="00A77740" w:rsidP="00E46902">
            <w:pPr>
              <w:spacing w:line="20" w:lineRule="atLeast"/>
              <w:rPr>
                <w:sz w:val="25"/>
                <w:szCs w:val="25"/>
              </w:rPr>
            </w:pPr>
          </w:p>
        </w:tc>
      </w:tr>
      <w:tr w:rsidR="00A77740" w:rsidRPr="004D1059">
        <w:tc>
          <w:tcPr>
            <w:tcW w:w="864" w:type="dxa"/>
          </w:tcPr>
          <w:p w:rsidR="00A77740" w:rsidRPr="004D1059" w:rsidRDefault="00A77740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8</w:t>
            </w:r>
          </w:p>
        </w:tc>
        <w:tc>
          <w:tcPr>
            <w:tcW w:w="1200" w:type="dxa"/>
            <w:vAlign w:val="center"/>
          </w:tcPr>
          <w:p w:rsidR="00A77740" w:rsidRPr="004D1059" w:rsidRDefault="00A77740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36-40</w:t>
            </w:r>
          </w:p>
        </w:tc>
        <w:tc>
          <w:tcPr>
            <w:tcW w:w="5846" w:type="dxa"/>
            <w:vAlign w:val="center"/>
          </w:tcPr>
          <w:p w:rsidR="00A77740" w:rsidRPr="004D1059" w:rsidRDefault="00A77740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Ôn tập chương II</w:t>
            </w:r>
          </w:p>
        </w:tc>
        <w:tc>
          <w:tcPr>
            <w:tcW w:w="1730" w:type="dxa"/>
          </w:tcPr>
          <w:p w:rsidR="00A77740" w:rsidRPr="004D1059" w:rsidRDefault="00A77740" w:rsidP="00E46902">
            <w:pPr>
              <w:spacing w:line="20" w:lineRule="atLeast"/>
              <w:rPr>
                <w:sz w:val="25"/>
                <w:szCs w:val="25"/>
              </w:rPr>
            </w:pPr>
          </w:p>
        </w:tc>
      </w:tr>
      <w:tr w:rsidR="00A77740" w:rsidRPr="004D1059">
        <w:tc>
          <w:tcPr>
            <w:tcW w:w="864" w:type="dxa"/>
          </w:tcPr>
          <w:p w:rsidR="00A77740" w:rsidRPr="004D1059" w:rsidRDefault="00A77740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9</w:t>
            </w:r>
          </w:p>
        </w:tc>
        <w:tc>
          <w:tcPr>
            <w:tcW w:w="1200" w:type="dxa"/>
            <w:vAlign w:val="center"/>
          </w:tcPr>
          <w:p w:rsidR="00A77740" w:rsidRPr="004D1059" w:rsidRDefault="00A77740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41-45</w:t>
            </w:r>
          </w:p>
        </w:tc>
        <w:tc>
          <w:tcPr>
            <w:tcW w:w="5846" w:type="dxa"/>
            <w:vAlign w:val="center"/>
          </w:tcPr>
          <w:p w:rsidR="00A77740" w:rsidRPr="004D1059" w:rsidRDefault="00A77740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Luyện tập về phép cộng và phép trừ số nguyên</w:t>
            </w:r>
          </w:p>
        </w:tc>
        <w:tc>
          <w:tcPr>
            <w:tcW w:w="1730" w:type="dxa"/>
          </w:tcPr>
          <w:p w:rsidR="00A77740" w:rsidRPr="004D1059" w:rsidRDefault="00A77740" w:rsidP="00E46902">
            <w:pPr>
              <w:spacing w:line="20" w:lineRule="atLeast"/>
              <w:rPr>
                <w:sz w:val="25"/>
                <w:szCs w:val="25"/>
              </w:rPr>
            </w:pPr>
          </w:p>
        </w:tc>
      </w:tr>
      <w:tr w:rsidR="00A77740" w:rsidRPr="004D1059">
        <w:tc>
          <w:tcPr>
            <w:tcW w:w="864" w:type="dxa"/>
          </w:tcPr>
          <w:p w:rsidR="00A77740" w:rsidRPr="004D1059" w:rsidRDefault="00A77740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10</w:t>
            </w:r>
          </w:p>
        </w:tc>
        <w:tc>
          <w:tcPr>
            <w:tcW w:w="1200" w:type="dxa"/>
            <w:vAlign w:val="center"/>
          </w:tcPr>
          <w:p w:rsidR="00A77740" w:rsidRPr="004D1059" w:rsidRDefault="00A77740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46-50</w:t>
            </w:r>
          </w:p>
        </w:tc>
        <w:tc>
          <w:tcPr>
            <w:tcW w:w="5846" w:type="dxa"/>
            <w:vAlign w:val="center"/>
          </w:tcPr>
          <w:p w:rsidR="00A77740" w:rsidRPr="004D1059" w:rsidRDefault="00A77740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Luyện tập quy tắc dấu ngoặc</w:t>
            </w:r>
          </w:p>
        </w:tc>
        <w:tc>
          <w:tcPr>
            <w:tcW w:w="1730" w:type="dxa"/>
          </w:tcPr>
          <w:p w:rsidR="00A77740" w:rsidRPr="004D1059" w:rsidRDefault="00A77740" w:rsidP="00E46902">
            <w:pPr>
              <w:spacing w:line="20" w:lineRule="atLeast"/>
              <w:rPr>
                <w:sz w:val="25"/>
                <w:szCs w:val="25"/>
              </w:rPr>
            </w:pPr>
          </w:p>
        </w:tc>
      </w:tr>
      <w:tr w:rsidR="00A77740" w:rsidRPr="004D1059">
        <w:tc>
          <w:tcPr>
            <w:tcW w:w="864" w:type="dxa"/>
          </w:tcPr>
          <w:p w:rsidR="00A77740" w:rsidRPr="004D1059" w:rsidRDefault="00A77740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11</w:t>
            </w:r>
          </w:p>
        </w:tc>
        <w:tc>
          <w:tcPr>
            <w:tcW w:w="1200" w:type="dxa"/>
            <w:vAlign w:val="center"/>
          </w:tcPr>
          <w:p w:rsidR="00A77740" w:rsidRPr="004D1059" w:rsidRDefault="00A77740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51-55</w:t>
            </w:r>
          </w:p>
        </w:tc>
        <w:tc>
          <w:tcPr>
            <w:tcW w:w="5846" w:type="dxa"/>
            <w:vAlign w:val="center"/>
          </w:tcPr>
          <w:p w:rsidR="00A77740" w:rsidRPr="004D1059" w:rsidRDefault="00A77740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Luyện tập về phép nhân, phép chia số nguyên</w:t>
            </w:r>
          </w:p>
        </w:tc>
        <w:tc>
          <w:tcPr>
            <w:tcW w:w="1730" w:type="dxa"/>
          </w:tcPr>
          <w:p w:rsidR="00A77740" w:rsidRPr="004D1059" w:rsidRDefault="00A77740" w:rsidP="00E46902">
            <w:pPr>
              <w:spacing w:line="20" w:lineRule="atLeast"/>
              <w:rPr>
                <w:sz w:val="25"/>
                <w:szCs w:val="25"/>
              </w:rPr>
            </w:pPr>
          </w:p>
        </w:tc>
      </w:tr>
      <w:tr w:rsidR="00A77740" w:rsidRPr="004D1059">
        <w:tc>
          <w:tcPr>
            <w:tcW w:w="864" w:type="dxa"/>
          </w:tcPr>
          <w:p w:rsidR="00A77740" w:rsidRPr="004D1059" w:rsidRDefault="00A77740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12</w:t>
            </w:r>
          </w:p>
        </w:tc>
        <w:tc>
          <w:tcPr>
            <w:tcW w:w="1200" w:type="dxa"/>
            <w:vAlign w:val="center"/>
          </w:tcPr>
          <w:p w:rsidR="00A77740" w:rsidRPr="004D1059" w:rsidRDefault="00A77740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56-60</w:t>
            </w:r>
          </w:p>
        </w:tc>
        <w:tc>
          <w:tcPr>
            <w:tcW w:w="5846" w:type="dxa"/>
            <w:vAlign w:val="center"/>
          </w:tcPr>
          <w:p w:rsidR="00A77740" w:rsidRPr="004D1059" w:rsidRDefault="00A77740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Ôn tập chương III</w:t>
            </w:r>
          </w:p>
        </w:tc>
        <w:tc>
          <w:tcPr>
            <w:tcW w:w="1730" w:type="dxa"/>
          </w:tcPr>
          <w:p w:rsidR="00A77740" w:rsidRPr="004D1059" w:rsidRDefault="00A77740" w:rsidP="00E46902">
            <w:pPr>
              <w:spacing w:line="20" w:lineRule="atLeast"/>
              <w:rPr>
                <w:sz w:val="25"/>
                <w:szCs w:val="25"/>
              </w:rPr>
            </w:pPr>
          </w:p>
        </w:tc>
      </w:tr>
      <w:tr w:rsidR="00A77740" w:rsidRPr="004D1059">
        <w:tc>
          <w:tcPr>
            <w:tcW w:w="864" w:type="dxa"/>
          </w:tcPr>
          <w:p w:rsidR="00A77740" w:rsidRPr="004D1059" w:rsidRDefault="00A77740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13</w:t>
            </w:r>
          </w:p>
        </w:tc>
        <w:tc>
          <w:tcPr>
            <w:tcW w:w="1200" w:type="dxa"/>
            <w:vAlign w:val="center"/>
          </w:tcPr>
          <w:p w:rsidR="00A77740" w:rsidRPr="004D1059" w:rsidRDefault="00A77740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61-65</w:t>
            </w:r>
          </w:p>
        </w:tc>
        <w:tc>
          <w:tcPr>
            <w:tcW w:w="5846" w:type="dxa"/>
            <w:vAlign w:val="center"/>
          </w:tcPr>
          <w:p w:rsidR="00A77740" w:rsidRPr="004D1059" w:rsidRDefault="00A77740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Ôn tập giữa học kì I</w:t>
            </w:r>
          </w:p>
        </w:tc>
        <w:tc>
          <w:tcPr>
            <w:tcW w:w="1730" w:type="dxa"/>
          </w:tcPr>
          <w:p w:rsidR="00A77740" w:rsidRPr="004D1059" w:rsidRDefault="00A77740" w:rsidP="00E46902">
            <w:pPr>
              <w:spacing w:line="20" w:lineRule="atLeast"/>
              <w:rPr>
                <w:sz w:val="25"/>
                <w:szCs w:val="25"/>
              </w:rPr>
            </w:pPr>
          </w:p>
        </w:tc>
      </w:tr>
      <w:tr w:rsidR="00A77740" w:rsidRPr="004D1059">
        <w:tc>
          <w:tcPr>
            <w:tcW w:w="864" w:type="dxa"/>
          </w:tcPr>
          <w:p w:rsidR="00A77740" w:rsidRPr="004D1059" w:rsidRDefault="00A77740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14</w:t>
            </w:r>
          </w:p>
        </w:tc>
        <w:tc>
          <w:tcPr>
            <w:tcW w:w="1200" w:type="dxa"/>
            <w:vAlign w:val="center"/>
          </w:tcPr>
          <w:p w:rsidR="00A77740" w:rsidRPr="004D1059" w:rsidRDefault="00A77740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66-70</w:t>
            </w:r>
          </w:p>
        </w:tc>
        <w:tc>
          <w:tcPr>
            <w:tcW w:w="5846" w:type="dxa"/>
            <w:vAlign w:val="center"/>
          </w:tcPr>
          <w:p w:rsidR="00A77740" w:rsidRPr="004D1059" w:rsidRDefault="00A77740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Luyện tập tính chu vi và diện tích của một số tứ giác</w:t>
            </w:r>
          </w:p>
        </w:tc>
        <w:tc>
          <w:tcPr>
            <w:tcW w:w="1730" w:type="dxa"/>
          </w:tcPr>
          <w:p w:rsidR="00A77740" w:rsidRPr="004D1059" w:rsidRDefault="00A77740" w:rsidP="00E46902">
            <w:pPr>
              <w:spacing w:line="20" w:lineRule="atLeast"/>
              <w:rPr>
                <w:sz w:val="25"/>
                <w:szCs w:val="25"/>
              </w:rPr>
            </w:pPr>
          </w:p>
        </w:tc>
      </w:tr>
      <w:tr w:rsidR="00A77740" w:rsidRPr="004D1059">
        <w:tc>
          <w:tcPr>
            <w:tcW w:w="864" w:type="dxa"/>
          </w:tcPr>
          <w:p w:rsidR="00A77740" w:rsidRPr="004D1059" w:rsidRDefault="00A77740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15</w:t>
            </w:r>
          </w:p>
        </w:tc>
        <w:tc>
          <w:tcPr>
            <w:tcW w:w="1200" w:type="dxa"/>
            <w:vAlign w:val="center"/>
          </w:tcPr>
          <w:p w:rsidR="00A77740" w:rsidRPr="004D1059" w:rsidRDefault="00A77740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71-75</w:t>
            </w:r>
          </w:p>
        </w:tc>
        <w:tc>
          <w:tcPr>
            <w:tcW w:w="5846" w:type="dxa"/>
            <w:vAlign w:val="center"/>
          </w:tcPr>
          <w:p w:rsidR="00A77740" w:rsidRPr="004D1059" w:rsidRDefault="00A77740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Ôn tập chương IV</w:t>
            </w:r>
          </w:p>
        </w:tc>
        <w:tc>
          <w:tcPr>
            <w:tcW w:w="1730" w:type="dxa"/>
          </w:tcPr>
          <w:p w:rsidR="00A77740" w:rsidRPr="004D1059" w:rsidRDefault="00A77740" w:rsidP="00E46902">
            <w:pPr>
              <w:spacing w:line="20" w:lineRule="atLeast"/>
              <w:rPr>
                <w:sz w:val="25"/>
                <w:szCs w:val="25"/>
              </w:rPr>
            </w:pPr>
          </w:p>
        </w:tc>
      </w:tr>
      <w:tr w:rsidR="00A77740" w:rsidRPr="004D1059">
        <w:tc>
          <w:tcPr>
            <w:tcW w:w="864" w:type="dxa"/>
          </w:tcPr>
          <w:p w:rsidR="00A77740" w:rsidRPr="004D1059" w:rsidRDefault="00A77740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lastRenderedPageBreak/>
              <w:t>16</w:t>
            </w:r>
          </w:p>
        </w:tc>
        <w:tc>
          <w:tcPr>
            <w:tcW w:w="1200" w:type="dxa"/>
            <w:vAlign w:val="center"/>
          </w:tcPr>
          <w:p w:rsidR="00A77740" w:rsidRPr="004D1059" w:rsidRDefault="00A77740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76-80</w:t>
            </w:r>
          </w:p>
        </w:tc>
        <w:tc>
          <w:tcPr>
            <w:tcW w:w="5846" w:type="dxa"/>
            <w:vAlign w:val="center"/>
          </w:tcPr>
          <w:p w:rsidR="00A77740" w:rsidRPr="004D1059" w:rsidRDefault="00A77740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Ôn tập chương V</w:t>
            </w:r>
          </w:p>
        </w:tc>
        <w:tc>
          <w:tcPr>
            <w:tcW w:w="1730" w:type="dxa"/>
          </w:tcPr>
          <w:p w:rsidR="00A77740" w:rsidRPr="004D1059" w:rsidRDefault="00A77740" w:rsidP="00E46902">
            <w:pPr>
              <w:spacing w:line="20" w:lineRule="atLeast"/>
              <w:rPr>
                <w:sz w:val="25"/>
                <w:szCs w:val="25"/>
              </w:rPr>
            </w:pPr>
          </w:p>
        </w:tc>
      </w:tr>
      <w:tr w:rsidR="00A77740" w:rsidRPr="004D1059">
        <w:tc>
          <w:tcPr>
            <w:tcW w:w="864" w:type="dxa"/>
          </w:tcPr>
          <w:p w:rsidR="00A77740" w:rsidRPr="004D1059" w:rsidRDefault="00A77740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17</w:t>
            </w:r>
          </w:p>
        </w:tc>
        <w:tc>
          <w:tcPr>
            <w:tcW w:w="1200" w:type="dxa"/>
            <w:vAlign w:val="center"/>
          </w:tcPr>
          <w:p w:rsidR="00A77740" w:rsidRPr="004D1059" w:rsidRDefault="00A77740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81-85</w:t>
            </w:r>
          </w:p>
        </w:tc>
        <w:tc>
          <w:tcPr>
            <w:tcW w:w="5846" w:type="dxa"/>
            <w:vAlign w:val="center"/>
          </w:tcPr>
          <w:p w:rsidR="00A77740" w:rsidRPr="004D1059" w:rsidRDefault="00A77740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Ôn tập học kì I</w:t>
            </w:r>
          </w:p>
        </w:tc>
        <w:tc>
          <w:tcPr>
            <w:tcW w:w="1730" w:type="dxa"/>
          </w:tcPr>
          <w:p w:rsidR="00A77740" w:rsidRPr="004D1059" w:rsidRDefault="00A77740" w:rsidP="00E46902">
            <w:pPr>
              <w:spacing w:line="20" w:lineRule="atLeast"/>
              <w:rPr>
                <w:sz w:val="25"/>
                <w:szCs w:val="25"/>
              </w:rPr>
            </w:pPr>
          </w:p>
        </w:tc>
      </w:tr>
      <w:tr w:rsidR="00A77740" w:rsidRPr="004D1059">
        <w:tc>
          <w:tcPr>
            <w:tcW w:w="864" w:type="dxa"/>
          </w:tcPr>
          <w:p w:rsidR="00A77740" w:rsidRPr="004D1059" w:rsidRDefault="00A77740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18</w:t>
            </w:r>
          </w:p>
        </w:tc>
        <w:tc>
          <w:tcPr>
            <w:tcW w:w="1200" w:type="dxa"/>
            <w:vAlign w:val="center"/>
          </w:tcPr>
          <w:p w:rsidR="00A77740" w:rsidRPr="004D1059" w:rsidRDefault="00A77740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86-90</w:t>
            </w:r>
          </w:p>
        </w:tc>
        <w:tc>
          <w:tcPr>
            <w:tcW w:w="5846" w:type="dxa"/>
            <w:vAlign w:val="center"/>
          </w:tcPr>
          <w:p w:rsidR="00A77740" w:rsidRPr="004D1059" w:rsidRDefault="00A77740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Ôn tập học kì I</w:t>
            </w:r>
          </w:p>
        </w:tc>
        <w:tc>
          <w:tcPr>
            <w:tcW w:w="1730" w:type="dxa"/>
          </w:tcPr>
          <w:p w:rsidR="00A77740" w:rsidRPr="004D1059" w:rsidRDefault="00A77740" w:rsidP="00E46902">
            <w:pPr>
              <w:spacing w:line="20" w:lineRule="atLeast"/>
              <w:rPr>
                <w:sz w:val="25"/>
                <w:szCs w:val="25"/>
              </w:rPr>
            </w:pPr>
          </w:p>
        </w:tc>
      </w:tr>
    </w:tbl>
    <w:p w:rsidR="00A77740" w:rsidRPr="004D1059" w:rsidRDefault="00A77740" w:rsidP="00E46902">
      <w:pPr>
        <w:spacing w:line="20" w:lineRule="atLeast"/>
        <w:jc w:val="both"/>
        <w:rPr>
          <w:b/>
          <w:sz w:val="25"/>
          <w:szCs w:val="25"/>
        </w:rPr>
      </w:pPr>
    </w:p>
    <w:p w:rsidR="00A77740" w:rsidRPr="004D1059" w:rsidRDefault="00A77740" w:rsidP="00E46902">
      <w:pPr>
        <w:spacing w:line="20" w:lineRule="atLeast"/>
        <w:jc w:val="center"/>
        <w:rPr>
          <w:b/>
          <w:sz w:val="25"/>
          <w:szCs w:val="25"/>
        </w:rPr>
      </w:pPr>
      <w:r w:rsidRPr="004D1059">
        <w:rPr>
          <w:b/>
          <w:sz w:val="25"/>
          <w:szCs w:val="25"/>
          <w:lang w:val="vi-VN"/>
        </w:rPr>
        <w:t>HỌC KÌ I</w:t>
      </w:r>
      <w:r w:rsidRPr="004D1059">
        <w:rPr>
          <w:b/>
          <w:sz w:val="25"/>
          <w:szCs w:val="25"/>
        </w:rPr>
        <w:t>I</w:t>
      </w:r>
      <w:r w:rsidRPr="004D1059">
        <w:rPr>
          <w:b/>
          <w:sz w:val="25"/>
          <w:szCs w:val="25"/>
          <w:lang w:val="vi-VN"/>
        </w:rPr>
        <w:t>: 1</w:t>
      </w:r>
      <w:r w:rsidRPr="004D1059">
        <w:rPr>
          <w:b/>
          <w:sz w:val="25"/>
          <w:szCs w:val="25"/>
        </w:rPr>
        <w:t>7</w:t>
      </w:r>
      <w:r w:rsidRPr="004D1059">
        <w:rPr>
          <w:b/>
          <w:sz w:val="25"/>
          <w:szCs w:val="25"/>
          <w:lang w:val="vi-VN"/>
        </w:rPr>
        <w:t xml:space="preserve"> TUẦN - 5 TIẾT/TUẦN</w:t>
      </w: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864"/>
        <w:gridCol w:w="1200"/>
        <w:gridCol w:w="5846"/>
        <w:gridCol w:w="1721"/>
      </w:tblGrid>
      <w:tr w:rsidR="00A77740" w:rsidRPr="004D1059">
        <w:tc>
          <w:tcPr>
            <w:tcW w:w="864" w:type="dxa"/>
          </w:tcPr>
          <w:p w:rsidR="00A77740" w:rsidRPr="004D1059" w:rsidRDefault="00A77740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b/>
                <w:bCs/>
                <w:sz w:val="25"/>
                <w:szCs w:val="25"/>
              </w:rPr>
              <w:t>Tuần</w:t>
            </w:r>
          </w:p>
        </w:tc>
        <w:tc>
          <w:tcPr>
            <w:tcW w:w="1200" w:type="dxa"/>
            <w:vAlign w:val="center"/>
          </w:tcPr>
          <w:p w:rsidR="00A77740" w:rsidRPr="004D1059" w:rsidRDefault="00A77740" w:rsidP="00E46902">
            <w:pPr>
              <w:spacing w:line="20" w:lineRule="atLeast"/>
              <w:jc w:val="center"/>
              <w:textAlignment w:val="center"/>
              <w:rPr>
                <w:rFonts w:eastAsia="SimSun"/>
                <w:color w:val="000000"/>
                <w:sz w:val="25"/>
                <w:szCs w:val="25"/>
                <w:lang w:eastAsia="zh-CN" w:bidi="ar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val="vi-VN" w:eastAsia="zh-CN" w:bidi="ar"/>
              </w:rPr>
              <w:t>Tiết</w:t>
            </w:r>
          </w:p>
        </w:tc>
        <w:tc>
          <w:tcPr>
            <w:tcW w:w="5846" w:type="dxa"/>
            <w:vAlign w:val="center"/>
          </w:tcPr>
          <w:p w:rsidR="00A77740" w:rsidRPr="004D1059" w:rsidRDefault="00A77740" w:rsidP="00E46902">
            <w:pPr>
              <w:spacing w:line="20" w:lineRule="atLeast"/>
              <w:jc w:val="center"/>
              <w:textAlignment w:val="center"/>
              <w:rPr>
                <w:rFonts w:eastAsia="SimSun"/>
                <w:color w:val="000000"/>
                <w:sz w:val="25"/>
                <w:szCs w:val="25"/>
                <w:lang w:eastAsia="zh-CN" w:bidi="ar"/>
              </w:rPr>
            </w:pPr>
            <w:r w:rsidRPr="004D1059">
              <w:rPr>
                <w:rFonts w:eastAsia="SimSun"/>
                <w:b/>
                <w:bCs/>
                <w:color w:val="000000"/>
                <w:sz w:val="25"/>
                <w:szCs w:val="25"/>
                <w:lang w:val="vi-VN" w:eastAsia="zh-CN" w:bidi="ar"/>
              </w:rPr>
              <w:t>Chủ đề/Nội dung</w:t>
            </w:r>
          </w:p>
        </w:tc>
        <w:tc>
          <w:tcPr>
            <w:tcW w:w="1721" w:type="dxa"/>
          </w:tcPr>
          <w:p w:rsidR="00A77740" w:rsidRPr="004D1059" w:rsidRDefault="00A77740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b/>
                <w:bCs/>
                <w:sz w:val="25"/>
                <w:szCs w:val="25"/>
                <w:lang w:val="vi-VN"/>
              </w:rPr>
              <w:t>Ghi chú</w:t>
            </w:r>
          </w:p>
        </w:tc>
      </w:tr>
      <w:tr w:rsidR="00A77740" w:rsidRPr="004D1059">
        <w:tc>
          <w:tcPr>
            <w:tcW w:w="864" w:type="dxa"/>
          </w:tcPr>
          <w:p w:rsidR="00A77740" w:rsidRPr="004D1059" w:rsidRDefault="00A77740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19</w:t>
            </w:r>
          </w:p>
        </w:tc>
        <w:tc>
          <w:tcPr>
            <w:tcW w:w="1200" w:type="dxa"/>
            <w:vAlign w:val="center"/>
          </w:tcPr>
          <w:p w:rsidR="00A77740" w:rsidRPr="004D1059" w:rsidRDefault="00A77740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91-95</w:t>
            </w:r>
          </w:p>
        </w:tc>
        <w:tc>
          <w:tcPr>
            <w:tcW w:w="5846" w:type="dxa"/>
            <w:vAlign w:val="center"/>
          </w:tcPr>
          <w:p w:rsidR="00A77740" w:rsidRPr="004D1059" w:rsidRDefault="00A77740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Luyện tập so sánh phân số.</w:t>
            </w:r>
          </w:p>
        </w:tc>
        <w:tc>
          <w:tcPr>
            <w:tcW w:w="1721" w:type="dxa"/>
          </w:tcPr>
          <w:p w:rsidR="00A77740" w:rsidRPr="004D1059" w:rsidRDefault="00A77740" w:rsidP="00E46902">
            <w:pPr>
              <w:spacing w:line="20" w:lineRule="atLeast"/>
              <w:rPr>
                <w:sz w:val="25"/>
                <w:szCs w:val="25"/>
              </w:rPr>
            </w:pPr>
          </w:p>
        </w:tc>
      </w:tr>
      <w:tr w:rsidR="00A77740" w:rsidRPr="004D1059">
        <w:tc>
          <w:tcPr>
            <w:tcW w:w="864" w:type="dxa"/>
          </w:tcPr>
          <w:p w:rsidR="00A77740" w:rsidRPr="004D1059" w:rsidRDefault="00A77740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20</w:t>
            </w:r>
          </w:p>
        </w:tc>
        <w:tc>
          <w:tcPr>
            <w:tcW w:w="1200" w:type="dxa"/>
            <w:vAlign w:val="center"/>
          </w:tcPr>
          <w:p w:rsidR="00A77740" w:rsidRPr="004D1059" w:rsidRDefault="00A77740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96-100</w:t>
            </w:r>
          </w:p>
        </w:tc>
        <w:tc>
          <w:tcPr>
            <w:tcW w:w="5846" w:type="dxa"/>
            <w:vAlign w:val="center"/>
          </w:tcPr>
          <w:p w:rsidR="00A77740" w:rsidRPr="004D1059" w:rsidRDefault="00A77740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Luyện tập về phép cộng, phép trừ phân số</w:t>
            </w:r>
          </w:p>
        </w:tc>
        <w:tc>
          <w:tcPr>
            <w:tcW w:w="1721" w:type="dxa"/>
          </w:tcPr>
          <w:p w:rsidR="00A77740" w:rsidRPr="004D1059" w:rsidRDefault="00A77740" w:rsidP="00E46902">
            <w:pPr>
              <w:spacing w:line="20" w:lineRule="atLeast"/>
              <w:rPr>
                <w:sz w:val="25"/>
                <w:szCs w:val="25"/>
              </w:rPr>
            </w:pPr>
          </w:p>
        </w:tc>
      </w:tr>
      <w:tr w:rsidR="00A77740" w:rsidRPr="004D1059">
        <w:tc>
          <w:tcPr>
            <w:tcW w:w="864" w:type="dxa"/>
          </w:tcPr>
          <w:p w:rsidR="00A77740" w:rsidRPr="004D1059" w:rsidRDefault="00A77740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21</w:t>
            </w:r>
          </w:p>
        </w:tc>
        <w:tc>
          <w:tcPr>
            <w:tcW w:w="1200" w:type="dxa"/>
            <w:vAlign w:val="center"/>
          </w:tcPr>
          <w:p w:rsidR="00A77740" w:rsidRPr="004D1059" w:rsidRDefault="00A77740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101-105</w:t>
            </w:r>
          </w:p>
        </w:tc>
        <w:tc>
          <w:tcPr>
            <w:tcW w:w="5846" w:type="dxa"/>
            <w:vAlign w:val="center"/>
          </w:tcPr>
          <w:p w:rsidR="00A77740" w:rsidRPr="004D1059" w:rsidRDefault="00A77740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Luyện tập về phép nhân, phép chia phân số</w:t>
            </w:r>
          </w:p>
        </w:tc>
        <w:tc>
          <w:tcPr>
            <w:tcW w:w="1721" w:type="dxa"/>
          </w:tcPr>
          <w:p w:rsidR="00A77740" w:rsidRPr="004D1059" w:rsidRDefault="00A77740" w:rsidP="00E46902">
            <w:pPr>
              <w:spacing w:line="20" w:lineRule="atLeast"/>
              <w:rPr>
                <w:sz w:val="25"/>
                <w:szCs w:val="25"/>
              </w:rPr>
            </w:pPr>
          </w:p>
        </w:tc>
      </w:tr>
      <w:tr w:rsidR="00A77740" w:rsidRPr="004D1059">
        <w:tc>
          <w:tcPr>
            <w:tcW w:w="864" w:type="dxa"/>
          </w:tcPr>
          <w:p w:rsidR="00A77740" w:rsidRPr="004D1059" w:rsidRDefault="00A77740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22</w:t>
            </w:r>
          </w:p>
        </w:tc>
        <w:tc>
          <w:tcPr>
            <w:tcW w:w="1200" w:type="dxa"/>
            <w:vAlign w:val="center"/>
          </w:tcPr>
          <w:p w:rsidR="00A77740" w:rsidRPr="004D1059" w:rsidRDefault="00A77740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106-110</w:t>
            </w:r>
          </w:p>
        </w:tc>
        <w:tc>
          <w:tcPr>
            <w:tcW w:w="5846" w:type="dxa"/>
            <w:vAlign w:val="center"/>
          </w:tcPr>
          <w:p w:rsidR="00A77740" w:rsidRPr="004D1059" w:rsidRDefault="00A77740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Luyện tập hai bài toán cơ bản về phân số</w:t>
            </w:r>
          </w:p>
        </w:tc>
        <w:tc>
          <w:tcPr>
            <w:tcW w:w="1721" w:type="dxa"/>
          </w:tcPr>
          <w:p w:rsidR="00A77740" w:rsidRPr="004D1059" w:rsidRDefault="00A77740" w:rsidP="00E46902">
            <w:pPr>
              <w:spacing w:line="20" w:lineRule="atLeast"/>
              <w:rPr>
                <w:sz w:val="25"/>
                <w:szCs w:val="25"/>
              </w:rPr>
            </w:pPr>
          </w:p>
        </w:tc>
      </w:tr>
      <w:tr w:rsidR="00A77740" w:rsidRPr="004D1059">
        <w:tc>
          <w:tcPr>
            <w:tcW w:w="864" w:type="dxa"/>
          </w:tcPr>
          <w:p w:rsidR="00A77740" w:rsidRPr="004D1059" w:rsidRDefault="00A77740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23</w:t>
            </w:r>
          </w:p>
        </w:tc>
        <w:tc>
          <w:tcPr>
            <w:tcW w:w="1200" w:type="dxa"/>
            <w:vAlign w:val="center"/>
          </w:tcPr>
          <w:p w:rsidR="00A77740" w:rsidRPr="004D1059" w:rsidRDefault="00A77740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111-115</w:t>
            </w:r>
          </w:p>
        </w:tc>
        <w:tc>
          <w:tcPr>
            <w:tcW w:w="5846" w:type="dxa"/>
            <w:vAlign w:val="center"/>
          </w:tcPr>
          <w:p w:rsidR="00A77740" w:rsidRPr="004D1059" w:rsidRDefault="00A77740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Ôn tập chương VI</w:t>
            </w:r>
          </w:p>
        </w:tc>
        <w:tc>
          <w:tcPr>
            <w:tcW w:w="1721" w:type="dxa"/>
          </w:tcPr>
          <w:p w:rsidR="00A77740" w:rsidRPr="004D1059" w:rsidRDefault="00A77740" w:rsidP="00E46902">
            <w:pPr>
              <w:spacing w:line="20" w:lineRule="atLeast"/>
              <w:rPr>
                <w:sz w:val="25"/>
                <w:szCs w:val="25"/>
              </w:rPr>
            </w:pPr>
          </w:p>
        </w:tc>
      </w:tr>
      <w:tr w:rsidR="00A77740" w:rsidRPr="004D1059">
        <w:tc>
          <w:tcPr>
            <w:tcW w:w="864" w:type="dxa"/>
          </w:tcPr>
          <w:p w:rsidR="00A77740" w:rsidRPr="004D1059" w:rsidRDefault="00A77740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24</w:t>
            </w:r>
          </w:p>
        </w:tc>
        <w:tc>
          <w:tcPr>
            <w:tcW w:w="1200" w:type="dxa"/>
            <w:vAlign w:val="center"/>
          </w:tcPr>
          <w:p w:rsidR="00A77740" w:rsidRPr="004D1059" w:rsidRDefault="00A77740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116-120</w:t>
            </w:r>
          </w:p>
        </w:tc>
        <w:tc>
          <w:tcPr>
            <w:tcW w:w="5846" w:type="dxa"/>
            <w:vAlign w:val="center"/>
          </w:tcPr>
          <w:p w:rsidR="00A77740" w:rsidRPr="004D1059" w:rsidRDefault="00A77740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Luyện tập về số thập phân, tính toán với số thập phân</w:t>
            </w:r>
          </w:p>
        </w:tc>
        <w:tc>
          <w:tcPr>
            <w:tcW w:w="1721" w:type="dxa"/>
          </w:tcPr>
          <w:p w:rsidR="00A77740" w:rsidRPr="004D1059" w:rsidRDefault="00A77740" w:rsidP="00E46902">
            <w:pPr>
              <w:spacing w:line="20" w:lineRule="atLeast"/>
              <w:rPr>
                <w:sz w:val="25"/>
                <w:szCs w:val="25"/>
              </w:rPr>
            </w:pPr>
          </w:p>
        </w:tc>
      </w:tr>
      <w:tr w:rsidR="00A77740" w:rsidRPr="004D1059">
        <w:tc>
          <w:tcPr>
            <w:tcW w:w="864" w:type="dxa"/>
          </w:tcPr>
          <w:p w:rsidR="00A77740" w:rsidRPr="004D1059" w:rsidRDefault="00A77740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25</w:t>
            </w:r>
          </w:p>
        </w:tc>
        <w:tc>
          <w:tcPr>
            <w:tcW w:w="1200" w:type="dxa"/>
            <w:vAlign w:val="center"/>
          </w:tcPr>
          <w:p w:rsidR="00A77740" w:rsidRPr="004D1059" w:rsidRDefault="00A77740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121-125</w:t>
            </w:r>
          </w:p>
        </w:tc>
        <w:tc>
          <w:tcPr>
            <w:tcW w:w="5846" w:type="dxa"/>
            <w:vAlign w:val="center"/>
          </w:tcPr>
          <w:p w:rsidR="00A77740" w:rsidRPr="004D1059" w:rsidRDefault="00A77740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Ôn tập chương VII</w:t>
            </w:r>
          </w:p>
        </w:tc>
        <w:tc>
          <w:tcPr>
            <w:tcW w:w="1721" w:type="dxa"/>
          </w:tcPr>
          <w:p w:rsidR="00A77740" w:rsidRPr="004D1059" w:rsidRDefault="00A77740" w:rsidP="00E46902">
            <w:pPr>
              <w:spacing w:line="20" w:lineRule="atLeast"/>
              <w:rPr>
                <w:sz w:val="25"/>
                <w:szCs w:val="25"/>
              </w:rPr>
            </w:pPr>
          </w:p>
        </w:tc>
      </w:tr>
      <w:tr w:rsidR="00A77740" w:rsidRPr="004D1059">
        <w:tc>
          <w:tcPr>
            <w:tcW w:w="864" w:type="dxa"/>
          </w:tcPr>
          <w:p w:rsidR="00A77740" w:rsidRPr="004D1059" w:rsidRDefault="00A77740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26</w:t>
            </w:r>
          </w:p>
        </w:tc>
        <w:tc>
          <w:tcPr>
            <w:tcW w:w="1200" w:type="dxa"/>
            <w:vAlign w:val="center"/>
          </w:tcPr>
          <w:p w:rsidR="00A77740" w:rsidRPr="004D1059" w:rsidRDefault="00A77740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126-130</w:t>
            </w:r>
          </w:p>
        </w:tc>
        <w:tc>
          <w:tcPr>
            <w:tcW w:w="5846" w:type="dxa"/>
            <w:vAlign w:val="center"/>
          </w:tcPr>
          <w:p w:rsidR="00A77740" w:rsidRPr="004D1059" w:rsidRDefault="00A77740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Luyện tập về điểm, đường thẳng, tia</w:t>
            </w:r>
          </w:p>
        </w:tc>
        <w:tc>
          <w:tcPr>
            <w:tcW w:w="1721" w:type="dxa"/>
          </w:tcPr>
          <w:p w:rsidR="00A77740" w:rsidRPr="004D1059" w:rsidRDefault="00A77740" w:rsidP="00E46902">
            <w:pPr>
              <w:spacing w:line="20" w:lineRule="atLeast"/>
              <w:rPr>
                <w:sz w:val="25"/>
                <w:szCs w:val="25"/>
              </w:rPr>
            </w:pPr>
          </w:p>
        </w:tc>
      </w:tr>
      <w:tr w:rsidR="00A77740" w:rsidRPr="004D1059">
        <w:tc>
          <w:tcPr>
            <w:tcW w:w="864" w:type="dxa"/>
          </w:tcPr>
          <w:p w:rsidR="00A77740" w:rsidRPr="004D1059" w:rsidRDefault="00A77740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27</w:t>
            </w:r>
          </w:p>
        </w:tc>
        <w:tc>
          <w:tcPr>
            <w:tcW w:w="1200" w:type="dxa"/>
            <w:vAlign w:val="center"/>
          </w:tcPr>
          <w:p w:rsidR="00A77740" w:rsidRPr="004D1059" w:rsidRDefault="00A77740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131-135</w:t>
            </w:r>
          </w:p>
        </w:tc>
        <w:tc>
          <w:tcPr>
            <w:tcW w:w="5846" w:type="dxa"/>
            <w:vAlign w:val="center"/>
          </w:tcPr>
          <w:p w:rsidR="00A77740" w:rsidRPr="004D1059" w:rsidRDefault="00A77740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Ôn tập giữa kỳ</w:t>
            </w:r>
          </w:p>
        </w:tc>
        <w:tc>
          <w:tcPr>
            <w:tcW w:w="1721" w:type="dxa"/>
          </w:tcPr>
          <w:p w:rsidR="00A77740" w:rsidRPr="004D1059" w:rsidRDefault="00A77740" w:rsidP="00E46902">
            <w:pPr>
              <w:spacing w:line="20" w:lineRule="atLeast"/>
              <w:rPr>
                <w:sz w:val="25"/>
                <w:szCs w:val="25"/>
              </w:rPr>
            </w:pPr>
          </w:p>
        </w:tc>
      </w:tr>
      <w:tr w:rsidR="00A77740" w:rsidRPr="004D1059">
        <w:tc>
          <w:tcPr>
            <w:tcW w:w="864" w:type="dxa"/>
          </w:tcPr>
          <w:p w:rsidR="00A77740" w:rsidRPr="004D1059" w:rsidRDefault="00A77740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28</w:t>
            </w:r>
          </w:p>
        </w:tc>
        <w:tc>
          <w:tcPr>
            <w:tcW w:w="1200" w:type="dxa"/>
            <w:vAlign w:val="center"/>
          </w:tcPr>
          <w:p w:rsidR="00A77740" w:rsidRPr="004D1059" w:rsidRDefault="00A77740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136-140</w:t>
            </w:r>
          </w:p>
        </w:tc>
        <w:tc>
          <w:tcPr>
            <w:tcW w:w="5846" w:type="dxa"/>
            <w:vAlign w:val="center"/>
          </w:tcPr>
          <w:p w:rsidR="00A77740" w:rsidRPr="004D1059" w:rsidRDefault="00A77740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Luyện tập về góc, số đo góc..</w:t>
            </w:r>
          </w:p>
        </w:tc>
        <w:tc>
          <w:tcPr>
            <w:tcW w:w="1721" w:type="dxa"/>
          </w:tcPr>
          <w:p w:rsidR="00A77740" w:rsidRPr="004D1059" w:rsidRDefault="00A77740" w:rsidP="00E46902">
            <w:pPr>
              <w:spacing w:line="20" w:lineRule="atLeast"/>
              <w:rPr>
                <w:sz w:val="25"/>
                <w:szCs w:val="25"/>
              </w:rPr>
            </w:pPr>
          </w:p>
        </w:tc>
      </w:tr>
      <w:tr w:rsidR="00A77740" w:rsidRPr="004D1059">
        <w:tc>
          <w:tcPr>
            <w:tcW w:w="864" w:type="dxa"/>
          </w:tcPr>
          <w:p w:rsidR="00A77740" w:rsidRPr="004D1059" w:rsidRDefault="00A77740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29</w:t>
            </w:r>
          </w:p>
        </w:tc>
        <w:tc>
          <w:tcPr>
            <w:tcW w:w="1200" w:type="dxa"/>
            <w:vAlign w:val="center"/>
          </w:tcPr>
          <w:p w:rsidR="00A77740" w:rsidRPr="004D1059" w:rsidRDefault="00A77740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141-145</w:t>
            </w:r>
          </w:p>
        </w:tc>
        <w:tc>
          <w:tcPr>
            <w:tcW w:w="5846" w:type="dxa"/>
            <w:vAlign w:val="center"/>
          </w:tcPr>
          <w:p w:rsidR="00A77740" w:rsidRPr="004D1059" w:rsidRDefault="00A77740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Ôn tập chương VIII</w:t>
            </w:r>
          </w:p>
        </w:tc>
        <w:tc>
          <w:tcPr>
            <w:tcW w:w="1721" w:type="dxa"/>
          </w:tcPr>
          <w:p w:rsidR="00A77740" w:rsidRPr="004D1059" w:rsidRDefault="00A77740" w:rsidP="00E46902">
            <w:pPr>
              <w:spacing w:line="20" w:lineRule="atLeast"/>
              <w:rPr>
                <w:sz w:val="25"/>
                <w:szCs w:val="25"/>
              </w:rPr>
            </w:pPr>
          </w:p>
        </w:tc>
      </w:tr>
      <w:tr w:rsidR="00A77740" w:rsidRPr="004D1059">
        <w:tc>
          <w:tcPr>
            <w:tcW w:w="864" w:type="dxa"/>
          </w:tcPr>
          <w:p w:rsidR="00A77740" w:rsidRPr="004D1059" w:rsidRDefault="00A77740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30</w:t>
            </w:r>
          </w:p>
        </w:tc>
        <w:tc>
          <w:tcPr>
            <w:tcW w:w="1200" w:type="dxa"/>
            <w:vAlign w:val="center"/>
          </w:tcPr>
          <w:p w:rsidR="00A77740" w:rsidRPr="004D1059" w:rsidRDefault="00A77740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146-150</w:t>
            </w:r>
          </w:p>
        </w:tc>
        <w:tc>
          <w:tcPr>
            <w:tcW w:w="5846" w:type="dxa"/>
            <w:vAlign w:val="center"/>
          </w:tcPr>
          <w:p w:rsidR="00A77740" w:rsidRPr="004D1059" w:rsidRDefault="00A77740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Ôn tập về thống kê</w:t>
            </w:r>
          </w:p>
        </w:tc>
        <w:tc>
          <w:tcPr>
            <w:tcW w:w="1721" w:type="dxa"/>
          </w:tcPr>
          <w:p w:rsidR="00A77740" w:rsidRPr="004D1059" w:rsidRDefault="00A77740" w:rsidP="00E46902">
            <w:pPr>
              <w:spacing w:line="20" w:lineRule="atLeast"/>
              <w:rPr>
                <w:sz w:val="25"/>
                <w:szCs w:val="25"/>
              </w:rPr>
            </w:pPr>
          </w:p>
        </w:tc>
      </w:tr>
      <w:tr w:rsidR="00A77740" w:rsidRPr="004D1059">
        <w:tc>
          <w:tcPr>
            <w:tcW w:w="864" w:type="dxa"/>
          </w:tcPr>
          <w:p w:rsidR="00A77740" w:rsidRPr="004D1059" w:rsidRDefault="00A77740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31</w:t>
            </w:r>
          </w:p>
        </w:tc>
        <w:tc>
          <w:tcPr>
            <w:tcW w:w="1200" w:type="dxa"/>
            <w:vAlign w:val="center"/>
          </w:tcPr>
          <w:p w:rsidR="00A77740" w:rsidRPr="004D1059" w:rsidRDefault="00A77740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151-155</w:t>
            </w:r>
          </w:p>
        </w:tc>
        <w:tc>
          <w:tcPr>
            <w:tcW w:w="5846" w:type="dxa"/>
            <w:vAlign w:val="center"/>
          </w:tcPr>
          <w:p w:rsidR="00A77740" w:rsidRPr="004D1059" w:rsidRDefault="00A77740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Ôn tập về biểu đồ</w:t>
            </w:r>
          </w:p>
        </w:tc>
        <w:tc>
          <w:tcPr>
            <w:tcW w:w="1721" w:type="dxa"/>
          </w:tcPr>
          <w:p w:rsidR="00A77740" w:rsidRPr="004D1059" w:rsidRDefault="00A77740" w:rsidP="00E46902">
            <w:pPr>
              <w:spacing w:line="20" w:lineRule="atLeast"/>
              <w:rPr>
                <w:sz w:val="25"/>
                <w:szCs w:val="25"/>
              </w:rPr>
            </w:pPr>
          </w:p>
        </w:tc>
      </w:tr>
      <w:tr w:rsidR="00A77740" w:rsidRPr="004D1059">
        <w:tc>
          <w:tcPr>
            <w:tcW w:w="864" w:type="dxa"/>
          </w:tcPr>
          <w:p w:rsidR="00A77740" w:rsidRPr="004D1059" w:rsidRDefault="00A77740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32</w:t>
            </w:r>
          </w:p>
        </w:tc>
        <w:tc>
          <w:tcPr>
            <w:tcW w:w="1200" w:type="dxa"/>
            <w:vAlign w:val="center"/>
          </w:tcPr>
          <w:p w:rsidR="00A77740" w:rsidRPr="004D1059" w:rsidRDefault="00A77740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156-160</w:t>
            </w:r>
          </w:p>
        </w:tc>
        <w:tc>
          <w:tcPr>
            <w:tcW w:w="5846" w:type="dxa"/>
            <w:vAlign w:val="center"/>
          </w:tcPr>
          <w:p w:rsidR="00A77740" w:rsidRPr="004D1059" w:rsidRDefault="00A77740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Ôn tập về xác suất</w:t>
            </w:r>
          </w:p>
        </w:tc>
        <w:tc>
          <w:tcPr>
            <w:tcW w:w="1721" w:type="dxa"/>
          </w:tcPr>
          <w:p w:rsidR="00A77740" w:rsidRPr="004D1059" w:rsidRDefault="00A77740" w:rsidP="00E46902">
            <w:pPr>
              <w:spacing w:line="20" w:lineRule="atLeast"/>
              <w:rPr>
                <w:sz w:val="25"/>
                <w:szCs w:val="25"/>
              </w:rPr>
            </w:pPr>
          </w:p>
        </w:tc>
      </w:tr>
      <w:tr w:rsidR="00A77740" w:rsidRPr="004D1059">
        <w:tc>
          <w:tcPr>
            <w:tcW w:w="864" w:type="dxa"/>
          </w:tcPr>
          <w:p w:rsidR="00A77740" w:rsidRPr="004D1059" w:rsidRDefault="00A77740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33</w:t>
            </w:r>
          </w:p>
        </w:tc>
        <w:tc>
          <w:tcPr>
            <w:tcW w:w="1200" w:type="dxa"/>
            <w:vAlign w:val="center"/>
          </w:tcPr>
          <w:p w:rsidR="00A77740" w:rsidRPr="004D1059" w:rsidRDefault="00A77740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161-165</w:t>
            </w:r>
          </w:p>
        </w:tc>
        <w:tc>
          <w:tcPr>
            <w:tcW w:w="5846" w:type="dxa"/>
            <w:vAlign w:val="center"/>
          </w:tcPr>
          <w:p w:rsidR="00A77740" w:rsidRPr="004D1059" w:rsidRDefault="00A77740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Ôn tập học kì II</w:t>
            </w:r>
          </w:p>
        </w:tc>
        <w:tc>
          <w:tcPr>
            <w:tcW w:w="1721" w:type="dxa"/>
          </w:tcPr>
          <w:p w:rsidR="00A77740" w:rsidRPr="004D1059" w:rsidRDefault="00A77740" w:rsidP="00E46902">
            <w:pPr>
              <w:spacing w:line="20" w:lineRule="atLeast"/>
              <w:rPr>
                <w:sz w:val="25"/>
                <w:szCs w:val="25"/>
              </w:rPr>
            </w:pPr>
          </w:p>
        </w:tc>
      </w:tr>
      <w:tr w:rsidR="00A77740" w:rsidRPr="004D1059">
        <w:tc>
          <w:tcPr>
            <w:tcW w:w="864" w:type="dxa"/>
          </w:tcPr>
          <w:p w:rsidR="00A77740" w:rsidRPr="004D1059" w:rsidRDefault="00A77740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34</w:t>
            </w:r>
          </w:p>
        </w:tc>
        <w:tc>
          <w:tcPr>
            <w:tcW w:w="1200" w:type="dxa"/>
            <w:vAlign w:val="center"/>
          </w:tcPr>
          <w:p w:rsidR="00A77740" w:rsidRPr="004D1059" w:rsidRDefault="00A77740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166-170</w:t>
            </w:r>
          </w:p>
        </w:tc>
        <w:tc>
          <w:tcPr>
            <w:tcW w:w="5846" w:type="dxa"/>
            <w:vAlign w:val="center"/>
          </w:tcPr>
          <w:p w:rsidR="00A77740" w:rsidRPr="004D1059" w:rsidRDefault="00A77740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Ôn tập học kì II</w:t>
            </w:r>
          </w:p>
        </w:tc>
        <w:tc>
          <w:tcPr>
            <w:tcW w:w="1721" w:type="dxa"/>
          </w:tcPr>
          <w:p w:rsidR="00A77740" w:rsidRPr="004D1059" w:rsidRDefault="00A77740" w:rsidP="00E46902">
            <w:pPr>
              <w:spacing w:line="20" w:lineRule="atLeast"/>
              <w:rPr>
                <w:sz w:val="25"/>
                <w:szCs w:val="25"/>
              </w:rPr>
            </w:pPr>
          </w:p>
        </w:tc>
      </w:tr>
      <w:tr w:rsidR="00A77740" w:rsidRPr="004D1059">
        <w:tc>
          <w:tcPr>
            <w:tcW w:w="864" w:type="dxa"/>
          </w:tcPr>
          <w:p w:rsidR="00A77740" w:rsidRPr="004D1059" w:rsidRDefault="00A77740" w:rsidP="00E46902">
            <w:pPr>
              <w:spacing w:line="20" w:lineRule="atLeast"/>
              <w:jc w:val="center"/>
              <w:rPr>
                <w:sz w:val="25"/>
                <w:szCs w:val="25"/>
              </w:rPr>
            </w:pPr>
            <w:r w:rsidRPr="004D1059">
              <w:rPr>
                <w:sz w:val="25"/>
                <w:szCs w:val="25"/>
              </w:rPr>
              <w:t>35</w:t>
            </w:r>
          </w:p>
        </w:tc>
        <w:tc>
          <w:tcPr>
            <w:tcW w:w="1200" w:type="dxa"/>
            <w:vAlign w:val="center"/>
          </w:tcPr>
          <w:p w:rsidR="00A77740" w:rsidRPr="004D1059" w:rsidRDefault="00A77740" w:rsidP="00E46902">
            <w:pPr>
              <w:spacing w:line="20" w:lineRule="atLeast"/>
              <w:jc w:val="center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171-175</w:t>
            </w:r>
          </w:p>
        </w:tc>
        <w:tc>
          <w:tcPr>
            <w:tcW w:w="5846" w:type="dxa"/>
            <w:vAlign w:val="center"/>
          </w:tcPr>
          <w:p w:rsidR="00A77740" w:rsidRPr="004D1059" w:rsidRDefault="00A77740" w:rsidP="00E46902">
            <w:pPr>
              <w:spacing w:line="20" w:lineRule="atLeast"/>
              <w:textAlignment w:val="center"/>
              <w:rPr>
                <w:sz w:val="25"/>
                <w:szCs w:val="25"/>
              </w:rPr>
            </w:pPr>
            <w:r w:rsidRPr="004D1059">
              <w:rPr>
                <w:rFonts w:eastAsia="SimSun"/>
                <w:color w:val="000000"/>
                <w:sz w:val="25"/>
                <w:szCs w:val="25"/>
                <w:lang w:eastAsia="zh-CN" w:bidi="ar"/>
              </w:rPr>
              <w:t>Ôn tập học kì II</w:t>
            </w:r>
          </w:p>
        </w:tc>
        <w:tc>
          <w:tcPr>
            <w:tcW w:w="1721" w:type="dxa"/>
          </w:tcPr>
          <w:p w:rsidR="00A77740" w:rsidRPr="004D1059" w:rsidRDefault="00A77740" w:rsidP="00E46902">
            <w:pPr>
              <w:spacing w:line="20" w:lineRule="atLeast"/>
              <w:rPr>
                <w:sz w:val="25"/>
                <w:szCs w:val="25"/>
              </w:rPr>
            </w:pPr>
          </w:p>
        </w:tc>
      </w:tr>
    </w:tbl>
    <w:p w:rsidR="00A77740" w:rsidRPr="004D1059" w:rsidRDefault="00A77740" w:rsidP="00E46902">
      <w:pPr>
        <w:spacing w:line="20" w:lineRule="atLeast"/>
        <w:rPr>
          <w:b/>
          <w:sz w:val="25"/>
          <w:szCs w:val="25"/>
        </w:rPr>
      </w:pPr>
      <w:r w:rsidRPr="004D1059">
        <w:rPr>
          <w:b/>
          <w:sz w:val="25"/>
          <w:szCs w:val="25"/>
        </w:rPr>
        <w:t xml:space="preserve">                                               </w:t>
      </w:r>
    </w:p>
    <w:p w:rsidR="00A77740" w:rsidRPr="004D1059" w:rsidRDefault="00A77740" w:rsidP="00E46902">
      <w:pPr>
        <w:spacing w:line="20" w:lineRule="atLeast"/>
        <w:jc w:val="center"/>
        <w:rPr>
          <w:b/>
          <w:sz w:val="25"/>
          <w:szCs w:val="25"/>
        </w:rPr>
      </w:pPr>
    </w:p>
    <w:p w:rsidR="00A77740" w:rsidRPr="004D1059" w:rsidRDefault="00A77740" w:rsidP="00E46902">
      <w:pPr>
        <w:spacing w:line="20" w:lineRule="atLeast"/>
        <w:rPr>
          <w:sz w:val="25"/>
          <w:szCs w:val="25"/>
        </w:rPr>
      </w:pPr>
    </w:p>
    <w:p w:rsidR="00A77740" w:rsidRPr="004D1059" w:rsidRDefault="00A77740" w:rsidP="00E46902">
      <w:pPr>
        <w:spacing w:line="20" w:lineRule="atLeast"/>
        <w:rPr>
          <w:b/>
          <w:sz w:val="25"/>
          <w:szCs w:val="25"/>
          <w:lang w:val="vi-VN"/>
        </w:rPr>
      </w:pPr>
    </w:p>
    <w:p w:rsidR="00A77740" w:rsidRPr="004D1059" w:rsidRDefault="00A77740" w:rsidP="00E46902">
      <w:pPr>
        <w:spacing w:line="20" w:lineRule="atLeast"/>
        <w:rPr>
          <w:b/>
          <w:sz w:val="25"/>
          <w:szCs w:val="25"/>
          <w:lang w:val="vi-VN"/>
        </w:rPr>
      </w:pPr>
    </w:p>
    <w:p w:rsidR="00A77740" w:rsidRPr="004D1059" w:rsidRDefault="00A77740" w:rsidP="00E46902">
      <w:pPr>
        <w:spacing w:line="20" w:lineRule="atLeast"/>
        <w:rPr>
          <w:b/>
          <w:sz w:val="25"/>
          <w:szCs w:val="25"/>
          <w:lang w:val="vi-VN"/>
        </w:rPr>
      </w:pPr>
    </w:p>
    <w:p w:rsidR="00A77740" w:rsidRPr="004D1059" w:rsidRDefault="00A77740" w:rsidP="00E46902">
      <w:pPr>
        <w:spacing w:line="20" w:lineRule="atLeast"/>
        <w:rPr>
          <w:b/>
          <w:sz w:val="25"/>
          <w:szCs w:val="25"/>
          <w:lang w:val="vi-VN"/>
        </w:rPr>
      </w:pPr>
    </w:p>
    <w:p w:rsidR="00B027AC" w:rsidRPr="004D1059" w:rsidRDefault="00B027AC" w:rsidP="00E46902">
      <w:pPr>
        <w:spacing w:line="20" w:lineRule="atLeast"/>
        <w:rPr>
          <w:sz w:val="25"/>
          <w:szCs w:val="25"/>
        </w:rPr>
      </w:pPr>
    </w:p>
    <w:p w:rsidR="00B027AC" w:rsidRPr="004D1059" w:rsidRDefault="00B027AC" w:rsidP="00E46902">
      <w:pPr>
        <w:spacing w:line="20" w:lineRule="atLeast"/>
        <w:rPr>
          <w:sz w:val="25"/>
          <w:szCs w:val="25"/>
        </w:rPr>
      </w:pPr>
    </w:p>
    <w:p w:rsidR="00B027AC" w:rsidRPr="004D1059" w:rsidRDefault="00B027AC" w:rsidP="00E46902">
      <w:pPr>
        <w:spacing w:line="20" w:lineRule="atLeast"/>
        <w:rPr>
          <w:sz w:val="25"/>
          <w:szCs w:val="25"/>
        </w:rPr>
      </w:pPr>
    </w:p>
    <w:p w:rsidR="00B027AC" w:rsidRPr="004D1059" w:rsidRDefault="00B027AC" w:rsidP="00E46902">
      <w:pPr>
        <w:spacing w:line="20" w:lineRule="atLeast"/>
        <w:rPr>
          <w:b/>
          <w:bCs/>
          <w:sz w:val="25"/>
          <w:szCs w:val="25"/>
        </w:rPr>
      </w:pPr>
    </w:p>
    <w:sectPr w:rsidR="00B027AC" w:rsidRPr="004D1059" w:rsidSect="00E46902">
      <w:pgSz w:w="11907" w:h="16840" w:code="9"/>
      <w:pgMar w:top="1134" w:right="1134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370" w:rsidRDefault="00283370">
      <w:r>
        <w:separator/>
      </w:r>
    </w:p>
  </w:endnote>
  <w:endnote w:type="continuationSeparator" w:id="0">
    <w:p w:rsidR="00283370" w:rsidRDefault="00283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370" w:rsidRDefault="00283370">
      <w:r>
        <w:separator/>
      </w:r>
    </w:p>
  </w:footnote>
  <w:footnote w:type="continuationSeparator" w:id="0">
    <w:p w:rsidR="00283370" w:rsidRDefault="00283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2720026"/>
    <w:multiLevelType w:val="singleLevel"/>
    <w:tmpl w:val="A2720026"/>
    <w:lvl w:ilvl="0">
      <w:start w:val="1"/>
      <w:numFmt w:val="upperLetter"/>
      <w:suff w:val="space"/>
      <w:lvlText w:val="%1."/>
      <w:lvlJc w:val="left"/>
    </w:lvl>
  </w:abstractNum>
  <w:abstractNum w:abstractNumId="1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2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3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4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5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1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>
    <w:nsid w:val="02DAB585"/>
    <w:multiLevelType w:val="singleLevel"/>
    <w:tmpl w:val="02DAB585"/>
    <w:lvl w:ilvl="0">
      <w:start w:val="2"/>
      <w:numFmt w:val="decimal"/>
      <w:suff w:val="space"/>
      <w:lvlText w:val="%1."/>
      <w:lvlJc w:val="left"/>
    </w:lvl>
  </w:abstractNum>
  <w:abstractNum w:abstractNumId="12">
    <w:nsid w:val="3AAE638C"/>
    <w:multiLevelType w:val="hybridMultilevel"/>
    <w:tmpl w:val="3CF851A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4FDE67"/>
    <w:multiLevelType w:val="singleLevel"/>
    <w:tmpl w:val="714FDE67"/>
    <w:lvl w:ilvl="0">
      <w:start w:val="2"/>
      <w:numFmt w:val="decimal"/>
      <w:suff w:val="space"/>
      <w:lvlText w:val="%1."/>
      <w:lvlJc w:val="left"/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1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28"/>
    <w:rsid w:val="00241EA2"/>
    <w:rsid w:val="00283370"/>
    <w:rsid w:val="004D1059"/>
    <w:rsid w:val="005B1513"/>
    <w:rsid w:val="00641914"/>
    <w:rsid w:val="0084617D"/>
    <w:rsid w:val="008C5B92"/>
    <w:rsid w:val="00902F63"/>
    <w:rsid w:val="00981890"/>
    <w:rsid w:val="00A77740"/>
    <w:rsid w:val="00AA415F"/>
    <w:rsid w:val="00AF2527"/>
    <w:rsid w:val="00B027AC"/>
    <w:rsid w:val="00B2734B"/>
    <w:rsid w:val="00B87F77"/>
    <w:rsid w:val="00BD2911"/>
    <w:rsid w:val="00D05741"/>
    <w:rsid w:val="00D11731"/>
    <w:rsid w:val="00D55E42"/>
    <w:rsid w:val="00D93373"/>
    <w:rsid w:val="00E46902"/>
    <w:rsid w:val="00E66D28"/>
    <w:rsid w:val="00E84B70"/>
    <w:rsid w:val="00ED2B73"/>
    <w:rsid w:val="00F61EBA"/>
    <w:rsid w:val="27570D84"/>
    <w:rsid w:val="30516F7D"/>
    <w:rsid w:val="385A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87FDF425-1905-40C6-A887-CCD6BD059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1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 w:qFormat="0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0"/>
    <w:lsdException w:name="Body Text Indent 3" w:semiHidden="1" w:unhideWhenUsed="1"/>
    <w:lsdException w:name="Block Text" w:semiHidden="1" w:unhideWhenUsed="1" w:qFormat="0"/>
    <w:lsdException w:name="Hyperlink" w:semiHidden="1" w:unhideWhenUsed="1"/>
    <w:lsdException w:name="FollowedHyperlink" w:semiHidden="1" w:unhideWhenUsed="1" w:qFormat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 w:qFormat="0"/>
    <w:lsdException w:name="HTML Bottom of Form" w:semiHidden="1" w:uiPriority="99" w:unhideWhenUsed="1" w:qFormat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0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qFormat="0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0"/>
    <w:lsdException w:name="List Paragraph" w:uiPriority="34"/>
    <w:lsdException w:name="Quote" w:uiPriority="99" w:qFormat="0"/>
    <w:lsdException w:name="Intense Quote" w:uiPriority="99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27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027AC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027A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027AC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027AC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027AC"/>
    <w:pPr>
      <w:keepNext/>
      <w:keepLines/>
      <w:spacing w:before="240" w:after="64" w:line="320" w:lineRule="auto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027AC"/>
    <w:pPr>
      <w:keepNext/>
      <w:keepLines/>
      <w:spacing w:before="240" w:after="64" w:line="320" w:lineRule="auto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027AC"/>
    <w:pPr>
      <w:keepNext/>
      <w:keepLines/>
      <w:spacing w:before="240" w:after="64" w:line="320" w:lineRule="auto"/>
      <w:outlineLvl w:val="7"/>
    </w:p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027AC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027AC"/>
    <w:rPr>
      <w:rFonts w:ascii="Times New Roman" w:eastAsia="Times New Roman" w:hAnsi="Times New Roman"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semiHidden/>
    <w:rsid w:val="00B027AC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B027AC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semiHidden/>
    <w:rsid w:val="00B027A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B027A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semiHidden/>
    <w:rsid w:val="00B027A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B027A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B027A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B027AC"/>
    <w:rPr>
      <w:rFonts w:ascii="Times New Roman" w:eastAsia="Times New Roman" w:hAnsi="Times New Roman" w:cs="Times New Roman"/>
      <w:sz w:val="24"/>
      <w:szCs w:val="21"/>
    </w:rPr>
  </w:style>
  <w:style w:type="paragraph" w:styleId="BalloonText">
    <w:name w:val="Balloon Text"/>
    <w:basedOn w:val="Normal"/>
    <w:link w:val="BalloonTextChar"/>
    <w:qFormat/>
    <w:rsid w:val="00B027AC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27AC"/>
    <w:rPr>
      <w:rFonts w:ascii="Times New Roman" w:eastAsia="Times New Roman" w:hAnsi="Times New Roman" w:cs="Times New Roman"/>
      <w:sz w:val="16"/>
      <w:szCs w:val="16"/>
    </w:rPr>
  </w:style>
  <w:style w:type="paragraph" w:styleId="BlockText">
    <w:name w:val="Block Text"/>
    <w:basedOn w:val="Normal"/>
    <w:rsid w:val="00B027AC"/>
    <w:pPr>
      <w:spacing w:after="120"/>
      <w:ind w:leftChars="700" w:left="1440" w:rightChars="700" w:right="1440"/>
    </w:pPr>
  </w:style>
  <w:style w:type="paragraph" w:styleId="BodyText">
    <w:name w:val="Body Text"/>
    <w:basedOn w:val="Normal"/>
    <w:link w:val="BodyTextChar"/>
    <w:qFormat/>
    <w:rsid w:val="00B027A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027AC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qFormat/>
    <w:rsid w:val="00B027A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027AC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qFormat/>
    <w:rsid w:val="00B027A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027AC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qFormat/>
    <w:rsid w:val="00B027AC"/>
    <w:pPr>
      <w:ind w:firstLineChars="100" w:firstLine="420"/>
    </w:pPr>
  </w:style>
  <w:style w:type="character" w:customStyle="1" w:styleId="BodyTextFirstIndentChar">
    <w:name w:val="Body Text First Indent Char"/>
    <w:basedOn w:val="BodyTextChar"/>
    <w:link w:val="BodyTextFirstIndent"/>
    <w:rsid w:val="00B027AC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qFormat/>
    <w:rsid w:val="00B027AC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rsid w:val="00B027AC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qFormat/>
    <w:rsid w:val="00B027AC"/>
    <w:pPr>
      <w:ind w:firstLineChars="200" w:firstLine="420"/>
    </w:pPr>
  </w:style>
  <w:style w:type="character" w:customStyle="1" w:styleId="BodyTextFirstIndent2Char">
    <w:name w:val="Body Text First Indent 2 Char"/>
    <w:basedOn w:val="BodyTextIndentChar"/>
    <w:link w:val="BodyTextFirstIndent2"/>
    <w:rsid w:val="00B027AC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B027AC"/>
    <w:pPr>
      <w:spacing w:after="120" w:line="480" w:lineRule="auto"/>
      <w:ind w:leftChars="200" w:left="420"/>
    </w:pPr>
  </w:style>
  <w:style w:type="character" w:customStyle="1" w:styleId="BodyTextIndent2Char">
    <w:name w:val="Body Text Indent 2 Char"/>
    <w:basedOn w:val="DefaultParagraphFont"/>
    <w:link w:val="BodyTextIndent2"/>
    <w:rsid w:val="00B027A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qFormat/>
    <w:rsid w:val="00B027AC"/>
    <w:pPr>
      <w:spacing w:after="120"/>
      <w:ind w:leftChars="200" w:left="42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027AC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B027AC"/>
    <w:rPr>
      <w:rFonts w:ascii="Arial" w:eastAsia="SimHei" w:hAnsi="Arial" w:cs="Arial"/>
      <w:sz w:val="20"/>
    </w:rPr>
  </w:style>
  <w:style w:type="paragraph" w:styleId="Closing">
    <w:name w:val="Closing"/>
    <w:basedOn w:val="Normal"/>
    <w:link w:val="ClosingChar"/>
    <w:qFormat/>
    <w:rsid w:val="00B027AC"/>
    <w:pPr>
      <w:ind w:leftChars="2100" w:left="100"/>
    </w:pPr>
  </w:style>
  <w:style w:type="character" w:customStyle="1" w:styleId="ClosingChar">
    <w:name w:val="Closing Char"/>
    <w:basedOn w:val="DefaultParagraphFont"/>
    <w:link w:val="Closing"/>
    <w:rsid w:val="00B027AC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qFormat/>
    <w:rsid w:val="00B027AC"/>
    <w:rPr>
      <w:sz w:val="21"/>
      <w:szCs w:val="21"/>
    </w:rPr>
  </w:style>
  <w:style w:type="paragraph" w:styleId="CommentText">
    <w:name w:val="annotation text"/>
    <w:basedOn w:val="Normal"/>
    <w:link w:val="CommentTextChar"/>
    <w:qFormat/>
    <w:rsid w:val="00B027AC"/>
  </w:style>
  <w:style w:type="character" w:customStyle="1" w:styleId="CommentTextChar">
    <w:name w:val="Comment Text Char"/>
    <w:basedOn w:val="DefaultParagraphFont"/>
    <w:link w:val="CommentText"/>
    <w:rsid w:val="00B027AC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qFormat/>
    <w:rsid w:val="00B02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027A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qFormat/>
    <w:rsid w:val="00B027AC"/>
    <w:pPr>
      <w:ind w:leftChars="2500" w:left="100"/>
    </w:pPr>
  </w:style>
  <w:style w:type="character" w:customStyle="1" w:styleId="DateChar">
    <w:name w:val="Date Char"/>
    <w:basedOn w:val="DefaultParagraphFont"/>
    <w:link w:val="Date"/>
    <w:rsid w:val="00B027AC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qFormat/>
    <w:rsid w:val="00B027AC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rsid w:val="00B027AC"/>
    <w:rPr>
      <w:rFonts w:ascii="Times New Roman" w:eastAsia="Times New Roman" w:hAnsi="Times New Roman" w:cs="Times New Roman"/>
      <w:sz w:val="24"/>
      <w:szCs w:val="24"/>
      <w:shd w:val="clear" w:color="auto" w:fill="000080"/>
    </w:rPr>
  </w:style>
  <w:style w:type="paragraph" w:styleId="E-mailSignature">
    <w:name w:val="E-mail Signature"/>
    <w:basedOn w:val="Normal"/>
    <w:link w:val="E-mailSignatureChar"/>
    <w:qFormat/>
    <w:rsid w:val="00B027AC"/>
  </w:style>
  <w:style w:type="character" w:customStyle="1" w:styleId="E-mailSignatureChar">
    <w:name w:val="E-mail Signature Char"/>
    <w:basedOn w:val="DefaultParagraphFont"/>
    <w:link w:val="E-mailSignature"/>
    <w:rsid w:val="00B027AC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B027AC"/>
    <w:rPr>
      <w:i/>
      <w:iCs/>
    </w:rPr>
  </w:style>
  <w:style w:type="character" w:styleId="EndnoteReference">
    <w:name w:val="endnote reference"/>
    <w:basedOn w:val="DefaultParagraphFont"/>
    <w:rsid w:val="00B027AC"/>
    <w:rPr>
      <w:vertAlign w:val="superscript"/>
    </w:rPr>
  </w:style>
  <w:style w:type="paragraph" w:styleId="EndnoteText">
    <w:name w:val="endnote text"/>
    <w:basedOn w:val="Normal"/>
    <w:link w:val="EndnoteTextChar"/>
    <w:qFormat/>
    <w:rsid w:val="00B027AC"/>
    <w:pPr>
      <w:snapToGrid w:val="0"/>
    </w:pPr>
  </w:style>
  <w:style w:type="character" w:customStyle="1" w:styleId="EndnoteTextChar">
    <w:name w:val="Endnote Text Char"/>
    <w:basedOn w:val="DefaultParagraphFont"/>
    <w:link w:val="EndnoteText"/>
    <w:rsid w:val="00B027AC"/>
    <w:rPr>
      <w:rFonts w:ascii="Times New Roman" w:eastAsia="Times New Roman" w:hAnsi="Times New Roman" w:cs="Times New Roman"/>
      <w:sz w:val="24"/>
      <w:szCs w:val="24"/>
    </w:rPr>
  </w:style>
  <w:style w:type="paragraph" w:styleId="EnvelopeAddress">
    <w:name w:val="envelope address"/>
    <w:basedOn w:val="Normal"/>
    <w:qFormat/>
    <w:rsid w:val="00B027AC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EnvelopeReturn">
    <w:name w:val="envelope return"/>
    <w:basedOn w:val="Normal"/>
    <w:rsid w:val="00B027AC"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rsid w:val="00B027AC"/>
    <w:rPr>
      <w:color w:val="800080"/>
      <w:u w:val="single"/>
    </w:rPr>
  </w:style>
  <w:style w:type="paragraph" w:styleId="Footer">
    <w:name w:val="footer"/>
    <w:basedOn w:val="Normal"/>
    <w:link w:val="FooterChar"/>
    <w:qFormat/>
    <w:rsid w:val="00B027A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B027AC"/>
    <w:rPr>
      <w:rFonts w:ascii="Times New Roman" w:eastAsia="Times New Roman" w:hAnsi="Times New Roman" w:cs="Times New Roman"/>
      <w:sz w:val="18"/>
      <w:szCs w:val="18"/>
    </w:rPr>
  </w:style>
  <w:style w:type="character" w:styleId="FootnoteReference">
    <w:name w:val="footnote reference"/>
    <w:basedOn w:val="DefaultParagraphFont"/>
    <w:qFormat/>
    <w:rsid w:val="00B027AC"/>
    <w:rPr>
      <w:vertAlign w:val="superscript"/>
    </w:rPr>
  </w:style>
  <w:style w:type="paragraph" w:styleId="FootnoteText">
    <w:name w:val="footnote text"/>
    <w:basedOn w:val="Normal"/>
    <w:link w:val="FootnoteTextChar"/>
    <w:qFormat/>
    <w:rsid w:val="00B027AC"/>
    <w:pPr>
      <w:snapToGrid w:val="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B027AC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qFormat/>
    <w:rsid w:val="00B027A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B027AC"/>
    <w:rPr>
      <w:rFonts w:ascii="Times New Roman" w:eastAsia="Times New Roman" w:hAnsi="Times New Roman" w:cs="Times New Roman"/>
      <w:sz w:val="18"/>
      <w:szCs w:val="18"/>
    </w:rPr>
  </w:style>
  <w:style w:type="character" w:styleId="HTMLAcronym">
    <w:name w:val="HTML Acronym"/>
    <w:basedOn w:val="DefaultParagraphFont"/>
    <w:qFormat/>
    <w:rsid w:val="00B027AC"/>
  </w:style>
  <w:style w:type="paragraph" w:styleId="HTMLAddress">
    <w:name w:val="HTML Address"/>
    <w:basedOn w:val="Normal"/>
    <w:link w:val="HTMLAddressChar"/>
    <w:qFormat/>
    <w:rsid w:val="00B027A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027AC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HTMLCite">
    <w:name w:val="HTML Cite"/>
    <w:basedOn w:val="DefaultParagraphFont"/>
    <w:qFormat/>
    <w:rsid w:val="00B027AC"/>
    <w:rPr>
      <w:i/>
      <w:iCs/>
    </w:rPr>
  </w:style>
  <w:style w:type="character" w:styleId="HTMLCode">
    <w:name w:val="HTML Code"/>
    <w:basedOn w:val="DefaultParagraphFont"/>
    <w:qFormat/>
    <w:rsid w:val="00B027A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sid w:val="00B027AC"/>
    <w:rPr>
      <w:i/>
      <w:iCs/>
    </w:rPr>
  </w:style>
  <w:style w:type="character" w:styleId="HTMLKeyboard">
    <w:name w:val="HTML Keyboard"/>
    <w:basedOn w:val="DefaultParagraphFont"/>
    <w:qFormat/>
    <w:rsid w:val="00B027A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qFormat/>
    <w:rsid w:val="00B027A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027AC"/>
    <w:rPr>
      <w:rFonts w:ascii="Courier New" w:eastAsia="Times New Roman" w:hAnsi="Courier New" w:cs="Courier New"/>
      <w:szCs w:val="24"/>
    </w:rPr>
  </w:style>
  <w:style w:type="character" w:styleId="HTMLSample">
    <w:name w:val="HTML Sample"/>
    <w:basedOn w:val="DefaultParagraphFont"/>
    <w:qFormat/>
    <w:rsid w:val="00B027AC"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sid w:val="00B027A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027AC"/>
    <w:rPr>
      <w:i/>
      <w:iCs/>
    </w:rPr>
  </w:style>
  <w:style w:type="character" w:styleId="Hyperlink">
    <w:name w:val="Hyperlink"/>
    <w:basedOn w:val="DefaultParagraphFont"/>
    <w:qFormat/>
    <w:rsid w:val="00B027AC"/>
    <w:rPr>
      <w:color w:val="0000FF"/>
      <w:u w:val="single"/>
    </w:rPr>
  </w:style>
  <w:style w:type="paragraph" w:styleId="Index1">
    <w:name w:val="index 1"/>
    <w:basedOn w:val="Normal"/>
    <w:next w:val="Normal"/>
    <w:qFormat/>
    <w:rsid w:val="00B027AC"/>
  </w:style>
  <w:style w:type="paragraph" w:styleId="Index2">
    <w:name w:val="index 2"/>
    <w:basedOn w:val="Normal"/>
    <w:next w:val="Normal"/>
    <w:qFormat/>
    <w:rsid w:val="00B027AC"/>
    <w:pPr>
      <w:ind w:leftChars="200" w:left="200"/>
    </w:pPr>
  </w:style>
  <w:style w:type="paragraph" w:styleId="Index3">
    <w:name w:val="index 3"/>
    <w:basedOn w:val="Normal"/>
    <w:next w:val="Normal"/>
    <w:qFormat/>
    <w:rsid w:val="00B027AC"/>
    <w:pPr>
      <w:ind w:leftChars="400" w:left="400"/>
    </w:pPr>
  </w:style>
  <w:style w:type="paragraph" w:styleId="Index4">
    <w:name w:val="index 4"/>
    <w:basedOn w:val="Normal"/>
    <w:next w:val="Normal"/>
    <w:qFormat/>
    <w:rsid w:val="00B027AC"/>
    <w:pPr>
      <w:ind w:leftChars="600" w:left="600"/>
    </w:pPr>
  </w:style>
  <w:style w:type="paragraph" w:styleId="Index5">
    <w:name w:val="index 5"/>
    <w:basedOn w:val="Normal"/>
    <w:next w:val="Normal"/>
    <w:qFormat/>
    <w:rsid w:val="00B027AC"/>
    <w:pPr>
      <w:ind w:leftChars="800" w:left="800"/>
    </w:pPr>
  </w:style>
  <w:style w:type="paragraph" w:styleId="Index6">
    <w:name w:val="index 6"/>
    <w:basedOn w:val="Normal"/>
    <w:next w:val="Normal"/>
    <w:qFormat/>
    <w:rsid w:val="00B027AC"/>
    <w:pPr>
      <w:ind w:leftChars="1000" w:left="1000"/>
    </w:pPr>
  </w:style>
  <w:style w:type="paragraph" w:styleId="Index7">
    <w:name w:val="index 7"/>
    <w:basedOn w:val="Normal"/>
    <w:next w:val="Normal"/>
    <w:qFormat/>
    <w:rsid w:val="00B027AC"/>
    <w:pPr>
      <w:ind w:leftChars="1200" w:left="1200"/>
    </w:pPr>
  </w:style>
  <w:style w:type="paragraph" w:styleId="Index8">
    <w:name w:val="index 8"/>
    <w:basedOn w:val="Normal"/>
    <w:next w:val="Normal"/>
    <w:qFormat/>
    <w:rsid w:val="00B027AC"/>
    <w:pPr>
      <w:ind w:leftChars="1400" w:left="1400"/>
    </w:pPr>
  </w:style>
  <w:style w:type="paragraph" w:styleId="Index9">
    <w:name w:val="index 9"/>
    <w:basedOn w:val="Normal"/>
    <w:next w:val="Normal"/>
    <w:qFormat/>
    <w:rsid w:val="00B027AC"/>
    <w:pPr>
      <w:ind w:leftChars="1600" w:left="1600"/>
    </w:pPr>
  </w:style>
  <w:style w:type="paragraph" w:styleId="IndexHeading">
    <w:name w:val="index heading"/>
    <w:basedOn w:val="Normal"/>
    <w:next w:val="Index1"/>
    <w:qFormat/>
    <w:rsid w:val="00B027AC"/>
    <w:rPr>
      <w:rFonts w:ascii="Arial" w:hAnsi="Arial" w:cs="Arial"/>
      <w:b/>
      <w:bCs/>
    </w:rPr>
  </w:style>
  <w:style w:type="character" w:styleId="LineNumber">
    <w:name w:val="line number"/>
    <w:basedOn w:val="DefaultParagraphFont"/>
    <w:qFormat/>
    <w:rsid w:val="00B027AC"/>
  </w:style>
  <w:style w:type="paragraph" w:styleId="List">
    <w:name w:val="List"/>
    <w:basedOn w:val="Normal"/>
    <w:qFormat/>
    <w:rsid w:val="00B027AC"/>
    <w:pPr>
      <w:ind w:left="200" w:hangingChars="200" w:hanging="200"/>
    </w:pPr>
  </w:style>
  <w:style w:type="paragraph" w:styleId="List2">
    <w:name w:val="List 2"/>
    <w:basedOn w:val="Normal"/>
    <w:qFormat/>
    <w:rsid w:val="00B027AC"/>
    <w:pPr>
      <w:ind w:leftChars="200" w:left="100" w:hangingChars="200" w:hanging="200"/>
    </w:pPr>
  </w:style>
  <w:style w:type="paragraph" w:styleId="List3">
    <w:name w:val="List 3"/>
    <w:basedOn w:val="Normal"/>
    <w:qFormat/>
    <w:rsid w:val="00B027AC"/>
    <w:pPr>
      <w:ind w:leftChars="400" w:left="100" w:hangingChars="200" w:hanging="200"/>
    </w:pPr>
  </w:style>
  <w:style w:type="paragraph" w:styleId="List4">
    <w:name w:val="List 4"/>
    <w:basedOn w:val="Normal"/>
    <w:qFormat/>
    <w:rsid w:val="00B027AC"/>
    <w:pPr>
      <w:ind w:leftChars="600" w:left="100" w:hangingChars="200" w:hanging="200"/>
    </w:pPr>
  </w:style>
  <w:style w:type="paragraph" w:styleId="List5">
    <w:name w:val="List 5"/>
    <w:basedOn w:val="Normal"/>
    <w:qFormat/>
    <w:rsid w:val="00B027AC"/>
    <w:pPr>
      <w:ind w:leftChars="800" w:left="100" w:hangingChars="200" w:hanging="200"/>
    </w:pPr>
  </w:style>
  <w:style w:type="paragraph" w:styleId="ListBullet">
    <w:name w:val="List Bullet"/>
    <w:basedOn w:val="Normal"/>
    <w:qFormat/>
    <w:rsid w:val="00B027AC"/>
    <w:pPr>
      <w:numPr>
        <w:numId w:val="2"/>
      </w:numPr>
    </w:pPr>
  </w:style>
  <w:style w:type="paragraph" w:styleId="ListBullet2">
    <w:name w:val="List Bullet 2"/>
    <w:basedOn w:val="Normal"/>
    <w:qFormat/>
    <w:rsid w:val="00B027AC"/>
    <w:pPr>
      <w:numPr>
        <w:numId w:val="3"/>
      </w:numPr>
    </w:pPr>
  </w:style>
  <w:style w:type="paragraph" w:styleId="ListBullet3">
    <w:name w:val="List Bullet 3"/>
    <w:basedOn w:val="Normal"/>
    <w:qFormat/>
    <w:rsid w:val="00B027AC"/>
    <w:pPr>
      <w:numPr>
        <w:numId w:val="4"/>
      </w:numPr>
    </w:pPr>
  </w:style>
  <w:style w:type="paragraph" w:styleId="ListBullet4">
    <w:name w:val="List Bullet 4"/>
    <w:basedOn w:val="Normal"/>
    <w:qFormat/>
    <w:rsid w:val="00B027AC"/>
    <w:pPr>
      <w:numPr>
        <w:numId w:val="5"/>
      </w:numPr>
    </w:pPr>
  </w:style>
  <w:style w:type="paragraph" w:styleId="ListBullet5">
    <w:name w:val="List Bullet 5"/>
    <w:basedOn w:val="Normal"/>
    <w:qFormat/>
    <w:rsid w:val="00B027AC"/>
    <w:pPr>
      <w:numPr>
        <w:numId w:val="6"/>
      </w:numPr>
    </w:pPr>
  </w:style>
  <w:style w:type="paragraph" w:styleId="ListContinue">
    <w:name w:val="List Continue"/>
    <w:basedOn w:val="Normal"/>
    <w:qFormat/>
    <w:rsid w:val="00B027AC"/>
    <w:pPr>
      <w:spacing w:after="120"/>
      <w:ind w:leftChars="200" w:left="420"/>
    </w:pPr>
  </w:style>
  <w:style w:type="paragraph" w:styleId="ListContinue2">
    <w:name w:val="List Continue 2"/>
    <w:basedOn w:val="Normal"/>
    <w:qFormat/>
    <w:rsid w:val="00B027AC"/>
    <w:pPr>
      <w:spacing w:after="120"/>
      <w:ind w:leftChars="400" w:left="840"/>
    </w:pPr>
  </w:style>
  <w:style w:type="paragraph" w:styleId="ListContinue3">
    <w:name w:val="List Continue 3"/>
    <w:basedOn w:val="Normal"/>
    <w:qFormat/>
    <w:rsid w:val="00B027AC"/>
    <w:pPr>
      <w:spacing w:after="120"/>
      <w:ind w:leftChars="600" w:left="1260"/>
    </w:pPr>
  </w:style>
  <w:style w:type="paragraph" w:styleId="ListContinue4">
    <w:name w:val="List Continue 4"/>
    <w:basedOn w:val="Normal"/>
    <w:qFormat/>
    <w:rsid w:val="00B027AC"/>
    <w:pPr>
      <w:spacing w:after="120"/>
      <w:ind w:leftChars="800" w:left="1680"/>
    </w:pPr>
  </w:style>
  <w:style w:type="paragraph" w:styleId="ListContinue5">
    <w:name w:val="List Continue 5"/>
    <w:basedOn w:val="Normal"/>
    <w:qFormat/>
    <w:rsid w:val="00B027AC"/>
    <w:pPr>
      <w:spacing w:after="120"/>
      <w:ind w:leftChars="1000" w:left="2100"/>
    </w:pPr>
  </w:style>
  <w:style w:type="paragraph" w:styleId="ListNumber">
    <w:name w:val="List Number"/>
    <w:basedOn w:val="Normal"/>
    <w:qFormat/>
    <w:rsid w:val="00B027AC"/>
    <w:pPr>
      <w:numPr>
        <w:numId w:val="7"/>
      </w:numPr>
    </w:pPr>
  </w:style>
  <w:style w:type="paragraph" w:styleId="ListNumber2">
    <w:name w:val="List Number 2"/>
    <w:basedOn w:val="Normal"/>
    <w:qFormat/>
    <w:rsid w:val="00B027AC"/>
    <w:pPr>
      <w:numPr>
        <w:numId w:val="8"/>
      </w:numPr>
    </w:pPr>
  </w:style>
  <w:style w:type="paragraph" w:styleId="ListNumber3">
    <w:name w:val="List Number 3"/>
    <w:basedOn w:val="Normal"/>
    <w:qFormat/>
    <w:rsid w:val="00B027AC"/>
    <w:pPr>
      <w:numPr>
        <w:numId w:val="9"/>
      </w:numPr>
    </w:pPr>
  </w:style>
  <w:style w:type="paragraph" w:styleId="ListNumber4">
    <w:name w:val="List Number 4"/>
    <w:basedOn w:val="Normal"/>
    <w:qFormat/>
    <w:rsid w:val="00B027AC"/>
    <w:pPr>
      <w:numPr>
        <w:numId w:val="10"/>
      </w:numPr>
    </w:pPr>
  </w:style>
  <w:style w:type="paragraph" w:styleId="ListNumber5">
    <w:name w:val="List Number 5"/>
    <w:basedOn w:val="Normal"/>
    <w:qFormat/>
    <w:rsid w:val="00B027AC"/>
    <w:pPr>
      <w:numPr>
        <w:numId w:val="11"/>
      </w:numPr>
    </w:pPr>
  </w:style>
  <w:style w:type="paragraph" w:styleId="MacroText">
    <w:name w:val="macro"/>
    <w:link w:val="MacroTextChar"/>
    <w:qFormat/>
    <w:rsid w:val="00B027AC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line="276" w:lineRule="auto"/>
      <w:jc w:val="both"/>
    </w:pPr>
    <w:rPr>
      <w:rFonts w:ascii="Courier New" w:eastAsiaTheme="minorEastAsia" w:hAnsi="Courier New" w:cs="Courier New"/>
      <w:kern w:val="2"/>
      <w:sz w:val="24"/>
      <w:szCs w:val="24"/>
      <w:lang w:eastAsia="zh-CN"/>
    </w:rPr>
  </w:style>
  <w:style w:type="character" w:customStyle="1" w:styleId="MacroTextChar">
    <w:name w:val="Macro Text Char"/>
    <w:basedOn w:val="DefaultParagraphFont"/>
    <w:link w:val="MacroText"/>
    <w:rsid w:val="00B027AC"/>
    <w:rPr>
      <w:rFonts w:ascii="Courier New" w:eastAsiaTheme="minorEastAsia" w:hAnsi="Courier New" w:cs="Courier New"/>
      <w:kern w:val="2"/>
      <w:sz w:val="24"/>
      <w:szCs w:val="24"/>
      <w:lang w:eastAsia="zh-CN"/>
    </w:rPr>
  </w:style>
  <w:style w:type="paragraph" w:styleId="MessageHeader">
    <w:name w:val="Message Header"/>
    <w:basedOn w:val="Normal"/>
    <w:link w:val="MessageHeaderChar"/>
    <w:qFormat/>
    <w:rsid w:val="00B027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027AC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qFormat/>
    <w:rsid w:val="00B027AC"/>
  </w:style>
  <w:style w:type="paragraph" w:styleId="NormalIndent">
    <w:name w:val="Normal Indent"/>
    <w:basedOn w:val="Normal"/>
    <w:qFormat/>
    <w:rsid w:val="00B027AC"/>
    <w:pPr>
      <w:ind w:firstLineChars="200" w:firstLine="420"/>
    </w:pPr>
  </w:style>
  <w:style w:type="paragraph" w:styleId="NoteHeading">
    <w:name w:val="Note Heading"/>
    <w:basedOn w:val="Normal"/>
    <w:next w:val="Normal"/>
    <w:link w:val="NoteHeadingChar"/>
    <w:qFormat/>
    <w:rsid w:val="00B027AC"/>
    <w:pPr>
      <w:jc w:val="center"/>
    </w:pPr>
  </w:style>
  <w:style w:type="character" w:customStyle="1" w:styleId="NoteHeadingChar">
    <w:name w:val="Note Heading Char"/>
    <w:basedOn w:val="DefaultParagraphFont"/>
    <w:link w:val="NoteHeading"/>
    <w:rsid w:val="00B027A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sid w:val="00B027AC"/>
  </w:style>
  <w:style w:type="paragraph" w:styleId="PlainText">
    <w:name w:val="Plain Text"/>
    <w:basedOn w:val="Normal"/>
    <w:link w:val="PlainTextChar"/>
    <w:qFormat/>
    <w:rsid w:val="00B027AC"/>
    <w:rPr>
      <w:rFonts w:ascii="SimSun" w:hAnsi="Courier New" w:cs="Courier New"/>
      <w:szCs w:val="21"/>
    </w:rPr>
  </w:style>
  <w:style w:type="character" w:customStyle="1" w:styleId="PlainTextChar">
    <w:name w:val="Plain Text Char"/>
    <w:basedOn w:val="DefaultParagraphFont"/>
    <w:link w:val="PlainText"/>
    <w:rsid w:val="00B027AC"/>
    <w:rPr>
      <w:rFonts w:ascii="SimSun" w:eastAsia="Times New Roman" w:hAnsi="Courier New" w:cs="Courier New"/>
      <w:sz w:val="24"/>
      <w:szCs w:val="21"/>
    </w:rPr>
  </w:style>
  <w:style w:type="paragraph" w:styleId="Salutation">
    <w:name w:val="Salutation"/>
    <w:basedOn w:val="Normal"/>
    <w:next w:val="Normal"/>
    <w:link w:val="SalutationChar"/>
    <w:qFormat/>
    <w:rsid w:val="00B027AC"/>
  </w:style>
  <w:style w:type="character" w:customStyle="1" w:styleId="SalutationChar">
    <w:name w:val="Salutation Char"/>
    <w:basedOn w:val="DefaultParagraphFont"/>
    <w:link w:val="Salutation"/>
    <w:rsid w:val="00B027AC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qFormat/>
    <w:rsid w:val="00B027AC"/>
    <w:pPr>
      <w:ind w:leftChars="2100" w:left="100"/>
    </w:pPr>
  </w:style>
  <w:style w:type="character" w:customStyle="1" w:styleId="SignatureChar">
    <w:name w:val="Signature Char"/>
    <w:basedOn w:val="DefaultParagraphFont"/>
    <w:link w:val="Signature"/>
    <w:rsid w:val="00B027AC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B027AC"/>
    <w:rPr>
      <w:b/>
      <w:bCs/>
    </w:rPr>
  </w:style>
  <w:style w:type="paragraph" w:styleId="Subtitle">
    <w:name w:val="Subtitle"/>
    <w:basedOn w:val="Normal"/>
    <w:link w:val="SubtitleChar"/>
    <w:qFormat/>
    <w:rsid w:val="00B027AC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B027AC"/>
    <w:rPr>
      <w:rFonts w:ascii="Arial" w:eastAsia="Times New Roman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qFormat/>
    <w:rsid w:val="00B027AC"/>
    <w:pPr>
      <w:widowControl w:val="0"/>
      <w:jc w:val="both"/>
    </w:pPr>
    <w:rPr>
      <w:rFonts w:ascii="Times New Roman" w:eastAsia="SimSu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qFormat/>
    <w:rsid w:val="00B027AC"/>
    <w:pPr>
      <w:widowControl w:val="0"/>
      <w:jc w:val="both"/>
    </w:pPr>
    <w:rPr>
      <w:rFonts w:ascii="Times New Roman" w:eastAsia="SimSun" w:hAnsi="Times New Roman" w:cs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rsid w:val="00B027AC"/>
    <w:pPr>
      <w:widowControl w:val="0"/>
      <w:jc w:val="both"/>
    </w:pPr>
    <w:rPr>
      <w:rFonts w:ascii="Times New Roman" w:eastAsia="SimSun" w:hAnsi="Times New Roman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rsid w:val="00B027AC"/>
    <w:pPr>
      <w:widowControl w:val="0"/>
      <w:jc w:val="both"/>
    </w:pPr>
    <w:rPr>
      <w:rFonts w:ascii="Times New Roman" w:eastAsia="SimSun" w:hAnsi="Times New Roman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rsid w:val="00B027AC"/>
    <w:pPr>
      <w:widowControl w:val="0"/>
      <w:jc w:val="both"/>
    </w:pPr>
    <w:rPr>
      <w:rFonts w:ascii="Times New Roman" w:eastAsia="SimSun" w:hAnsi="Times New Roman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qFormat/>
    <w:rsid w:val="00B027AC"/>
    <w:pPr>
      <w:widowControl w:val="0"/>
      <w:jc w:val="both"/>
    </w:pPr>
    <w:rPr>
      <w:rFonts w:ascii="Times New Roman" w:eastAsia="SimSun" w:hAnsi="Times New Roman" w:cs="Times New Roman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qFormat/>
    <w:rsid w:val="00B027AC"/>
    <w:pPr>
      <w:widowControl w:val="0"/>
      <w:jc w:val="both"/>
    </w:pPr>
    <w:rPr>
      <w:rFonts w:ascii="Times New Roman" w:eastAsia="SimSun" w:hAnsi="Times New Roman" w:cs="Times New Roman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qFormat/>
    <w:rsid w:val="00B027AC"/>
    <w:pPr>
      <w:widowControl w:val="0"/>
      <w:jc w:val="both"/>
    </w:pPr>
    <w:rPr>
      <w:rFonts w:ascii="Times New Roman" w:eastAsia="SimSun" w:hAnsi="Times New Roman" w:cs="Times New Roman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rsid w:val="00B027AC"/>
    <w:pPr>
      <w:widowControl w:val="0"/>
      <w:jc w:val="both"/>
    </w:pPr>
    <w:rPr>
      <w:rFonts w:ascii="Times New Roman" w:eastAsia="SimSun" w:hAnsi="Times New Roman" w:cs="Times New Roman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qFormat/>
    <w:rsid w:val="00B027AC"/>
    <w:pPr>
      <w:widowControl w:val="0"/>
      <w:jc w:val="both"/>
    </w:pPr>
    <w:rPr>
      <w:rFonts w:ascii="Times New Roman" w:eastAsia="SimSun" w:hAnsi="Times New Roman" w:cs="Times New Roman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rsid w:val="00B027AC"/>
    <w:pPr>
      <w:widowControl w:val="0"/>
      <w:jc w:val="both"/>
    </w:pPr>
    <w:rPr>
      <w:rFonts w:ascii="Times New Roman" w:eastAsia="SimSun" w:hAnsi="Times New Roman" w:cs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rsid w:val="00B027AC"/>
    <w:pPr>
      <w:widowControl w:val="0"/>
      <w:jc w:val="both"/>
    </w:pPr>
    <w:rPr>
      <w:rFonts w:ascii="Times New Roman" w:eastAsia="SimSun" w:hAnsi="Times New Roman" w:cs="Times New Roman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rsid w:val="00B027AC"/>
    <w:pPr>
      <w:widowControl w:val="0"/>
      <w:jc w:val="both"/>
    </w:pPr>
    <w:rPr>
      <w:rFonts w:ascii="Times New Roman" w:eastAsia="SimSun" w:hAnsi="Times New Roman" w:cs="Times New Roman"/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qFormat/>
    <w:rsid w:val="00B027AC"/>
    <w:pPr>
      <w:widowControl w:val="0"/>
      <w:jc w:val="both"/>
    </w:pPr>
    <w:rPr>
      <w:rFonts w:ascii="Times New Roman" w:eastAsia="SimSun" w:hAnsi="Times New Roman" w:cs="Times New Roman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rsid w:val="00B027AC"/>
    <w:pPr>
      <w:widowControl w:val="0"/>
      <w:jc w:val="both"/>
    </w:pPr>
    <w:rPr>
      <w:rFonts w:ascii="Times New Roman" w:eastAsia="SimSun" w:hAnsi="Times New Roman" w:cs="Times New Roman"/>
    </w:r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qFormat/>
    <w:rsid w:val="00B027AC"/>
    <w:pPr>
      <w:widowControl w:val="0"/>
      <w:jc w:val="both"/>
    </w:pPr>
    <w:rPr>
      <w:rFonts w:ascii="Times New Roman" w:eastAsia="SimSun" w:hAnsi="Times New Roman" w:cs="Times New Roman"/>
    </w:r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qFormat/>
    <w:rsid w:val="00B027AC"/>
    <w:pPr>
      <w:widowControl w:val="0"/>
      <w:jc w:val="both"/>
    </w:pPr>
    <w:rPr>
      <w:rFonts w:ascii="Times New Roman" w:eastAsia="SimSun" w:hAnsi="Times New Roman" w:cs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1">
    <w:name w:val="Table Grid 1"/>
    <w:basedOn w:val="TableNormal"/>
    <w:qFormat/>
    <w:rsid w:val="00B027AC"/>
    <w:pPr>
      <w:widowControl w:val="0"/>
      <w:jc w:val="both"/>
    </w:pPr>
    <w:rPr>
      <w:rFonts w:ascii="Times New Roman" w:eastAsia="SimSun" w:hAnsi="Times New Roman" w:cs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qFormat/>
    <w:rsid w:val="00B027AC"/>
    <w:pPr>
      <w:widowControl w:val="0"/>
      <w:jc w:val="both"/>
    </w:pPr>
    <w:rPr>
      <w:rFonts w:ascii="Times New Roman" w:eastAsia="SimSun" w:hAnsi="Times New Roman" w:cs="Times New Roman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qFormat/>
    <w:rsid w:val="00B027AC"/>
    <w:pPr>
      <w:widowControl w:val="0"/>
      <w:jc w:val="both"/>
    </w:pPr>
    <w:rPr>
      <w:rFonts w:ascii="Times New Roman" w:eastAsia="SimSun" w:hAnsi="Times New Roman" w:cs="Times New Roman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qFormat/>
    <w:rsid w:val="00B027AC"/>
    <w:pPr>
      <w:widowControl w:val="0"/>
      <w:jc w:val="both"/>
    </w:pPr>
    <w:rPr>
      <w:rFonts w:ascii="Times New Roman" w:eastAsia="SimSun" w:hAnsi="Times New Roman" w:cs="Times New Roman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rsid w:val="00B027AC"/>
    <w:pPr>
      <w:widowControl w:val="0"/>
      <w:jc w:val="both"/>
    </w:pPr>
    <w:rPr>
      <w:rFonts w:ascii="Times New Roman" w:eastAsia="SimSun" w:hAnsi="Times New Roman" w:cs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qFormat/>
    <w:rsid w:val="00B027AC"/>
    <w:pPr>
      <w:widowControl w:val="0"/>
      <w:jc w:val="both"/>
    </w:pPr>
    <w:rPr>
      <w:rFonts w:ascii="Times New Roman" w:eastAsia="SimSun" w:hAnsi="Times New Roman" w:cs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qFormat/>
    <w:rsid w:val="00B027AC"/>
    <w:pPr>
      <w:widowControl w:val="0"/>
      <w:jc w:val="both"/>
    </w:pPr>
    <w:rPr>
      <w:rFonts w:ascii="Times New Roman" w:eastAsia="SimSun" w:hAnsi="Times New Roman" w:cs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qFormat/>
    <w:rsid w:val="00B027AC"/>
    <w:pPr>
      <w:widowControl w:val="0"/>
      <w:jc w:val="both"/>
    </w:pPr>
    <w:rPr>
      <w:rFonts w:ascii="Times New Roman" w:eastAsia="SimSun" w:hAnsi="Times New Roman" w:cs="Times New Roman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qFormat/>
    <w:rsid w:val="00B027AC"/>
    <w:pPr>
      <w:widowControl w:val="0"/>
      <w:jc w:val="both"/>
    </w:pPr>
    <w:rPr>
      <w:rFonts w:ascii="Times New Roman" w:eastAsia="SimSun" w:hAnsi="Times New Roman" w:cs="Times New Roman"/>
    </w:r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rsid w:val="00B027AC"/>
    <w:pPr>
      <w:widowControl w:val="0"/>
      <w:jc w:val="both"/>
    </w:pPr>
    <w:rPr>
      <w:rFonts w:ascii="Times New Roman" w:eastAsia="SimSun" w:hAnsi="Times New Roman" w:cs="Times New Roman"/>
    </w:r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qFormat/>
    <w:rsid w:val="00B027AC"/>
    <w:pPr>
      <w:widowControl w:val="0"/>
      <w:jc w:val="both"/>
    </w:pPr>
    <w:rPr>
      <w:rFonts w:ascii="Times New Roman" w:eastAsia="SimSun" w:hAnsi="Times New Roman" w:cs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qFormat/>
    <w:rsid w:val="00B027AC"/>
    <w:pPr>
      <w:widowControl w:val="0"/>
      <w:jc w:val="both"/>
    </w:pPr>
    <w:rPr>
      <w:rFonts w:ascii="Times New Roman" w:eastAsia="SimSun" w:hAnsi="Times New Roman" w:cs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qFormat/>
    <w:rsid w:val="00B027AC"/>
    <w:pPr>
      <w:widowControl w:val="0"/>
      <w:jc w:val="both"/>
    </w:pPr>
    <w:rPr>
      <w:rFonts w:ascii="Times New Roman" w:eastAsia="SimSun" w:hAnsi="Times New Roman" w:cs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qFormat/>
    <w:rsid w:val="00B027AC"/>
    <w:pPr>
      <w:widowControl w:val="0"/>
      <w:jc w:val="both"/>
    </w:pPr>
    <w:rPr>
      <w:rFonts w:ascii="Times New Roman" w:eastAsia="SimSun" w:hAnsi="Times New Roman" w:cs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qFormat/>
    <w:rsid w:val="00B027AC"/>
    <w:pPr>
      <w:widowControl w:val="0"/>
      <w:jc w:val="both"/>
    </w:pPr>
    <w:rPr>
      <w:rFonts w:ascii="Times New Roman" w:eastAsia="SimSun" w:hAnsi="Times New Roman" w:cs="Times New Roman"/>
    </w:r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qFormat/>
    <w:rsid w:val="00B027AC"/>
    <w:pPr>
      <w:widowControl w:val="0"/>
      <w:jc w:val="both"/>
    </w:pPr>
    <w:rPr>
      <w:rFonts w:ascii="Times New Roman" w:eastAsia="SimSun" w:hAnsi="Times New Roman" w:cs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qFormat/>
    <w:rsid w:val="00B027AC"/>
    <w:pPr>
      <w:ind w:leftChars="200" w:left="420"/>
    </w:pPr>
  </w:style>
  <w:style w:type="paragraph" w:styleId="TableofFigures">
    <w:name w:val="table of figures"/>
    <w:basedOn w:val="Normal"/>
    <w:next w:val="Normal"/>
    <w:qFormat/>
    <w:rsid w:val="00B027AC"/>
    <w:pPr>
      <w:ind w:leftChars="200" w:left="200" w:hangingChars="200" w:hanging="200"/>
    </w:pPr>
  </w:style>
  <w:style w:type="table" w:styleId="TableProfessional">
    <w:name w:val="Table Professional"/>
    <w:basedOn w:val="TableNormal"/>
    <w:qFormat/>
    <w:rsid w:val="00B027AC"/>
    <w:pPr>
      <w:widowControl w:val="0"/>
      <w:jc w:val="both"/>
    </w:pPr>
    <w:rPr>
      <w:rFonts w:ascii="Times New Roman" w:eastAsia="SimSun" w:hAnsi="Times New Roman" w:cs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qFormat/>
    <w:rsid w:val="00B027AC"/>
    <w:pPr>
      <w:widowControl w:val="0"/>
      <w:jc w:val="both"/>
    </w:pPr>
    <w:rPr>
      <w:rFonts w:ascii="Times New Roman" w:eastAsia="SimSun" w:hAnsi="Times New Roman" w:cs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qFormat/>
    <w:rsid w:val="00B027AC"/>
    <w:pPr>
      <w:widowControl w:val="0"/>
      <w:jc w:val="both"/>
    </w:pPr>
    <w:rPr>
      <w:rFonts w:ascii="Times New Roman" w:eastAsia="SimSu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qFormat/>
    <w:rsid w:val="00B027AC"/>
    <w:pPr>
      <w:widowControl w:val="0"/>
      <w:jc w:val="both"/>
    </w:pPr>
    <w:rPr>
      <w:rFonts w:ascii="Times New Roman" w:eastAsia="SimSun" w:hAnsi="Times New Roman" w:cs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rsid w:val="00B027AC"/>
    <w:pPr>
      <w:widowControl w:val="0"/>
      <w:jc w:val="both"/>
    </w:pPr>
    <w:rPr>
      <w:rFonts w:ascii="Times New Roman" w:eastAsia="SimSun" w:hAnsi="Times New Roman" w:cs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qFormat/>
    <w:rsid w:val="00B027AC"/>
    <w:pPr>
      <w:widowControl w:val="0"/>
      <w:jc w:val="both"/>
    </w:pPr>
    <w:rPr>
      <w:rFonts w:ascii="Times New Roman" w:eastAsia="SimSun" w:hAnsi="Times New Roman" w:cs="Times New Roman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qFormat/>
    <w:rsid w:val="00B027AC"/>
    <w:pPr>
      <w:widowControl w:val="0"/>
      <w:jc w:val="both"/>
    </w:pPr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qFormat/>
    <w:rsid w:val="00B027AC"/>
    <w:pPr>
      <w:widowControl w:val="0"/>
      <w:jc w:val="both"/>
    </w:pPr>
    <w:rPr>
      <w:rFonts w:ascii="Times New Roman" w:eastAsia="SimSun" w:hAnsi="Times New Roman" w:cs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qFormat/>
    <w:rsid w:val="00B027AC"/>
    <w:pPr>
      <w:widowControl w:val="0"/>
      <w:jc w:val="both"/>
    </w:pPr>
    <w:rPr>
      <w:rFonts w:ascii="Times New Roman" w:eastAsia="SimSun" w:hAnsi="Times New Roman" w:cs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qFormat/>
    <w:rsid w:val="00B027AC"/>
    <w:pPr>
      <w:widowControl w:val="0"/>
      <w:jc w:val="both"/>
    </w:pPr>
    <w:rPr>
      <w:rFonts w:ascii="Times New Roman" w:eastAsia="SimSun" w:hAnsi="Times New Roman" w:cs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link w:val="TitleChar"/>
    <w:qFormat/>
    <w:rsid w:val="00B027AC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027AC"/>
    <w:rPr>
      <w:rFonts w:ascii="Arial" w:eastAsia="Times New Roman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qFormat/>
    <w:rsid w:val="00B027AC"/>
    <w:pPr>
      <w:spacing w:before="120"/>
    </w:pPr>
    <w:rPr>
      <w:rFonts w:ascii="Arial" w:hAnsi="Arial" w:cs="Arial"/>
    </w:rPr>
  </w:style>
  <w:style w:type="paragraph" w:styleId="TOC1">
    <w:name w:val="toc 1"/>
    <w:basedOn w:val="Normal"/>
    <w:next w:val="Normal"/>
    <w:qFormat/>
    <w:rsid w:val="00B027AC"/>
  </w:style>
  <w:style w:type="paragraph" w:styleId="TOC2">
    <w:name w:val="toc 2"/>
    <w:basedOn w:val="Normal"/>
    <w:next w:val="Normal"/>
    <w:qFormat/>
    <w:rsid w:val="00B027AC"/>
    <w:pPr>
      <w:ind w:leftChars="200" w:left="420"/>
    </w:pPr>
  </w:style>
  <w:style w:type="paragraph" w:styleId="TOC3">
    <w:name w:val="toc 3"/>
    <w:basedOn w:val="Normal"/>
    <w:next w:val="Normal"/>
    <w:qFormat/>
    <w:rsid w:val="00B027AC"/>
    <w:pPr>
      <w:ind w:leftChars="400" w:left="840"/>
    </w:pPr>
  </w:style>
  <w:style w:type="paragraph" w:styleId="TOC4">
    <w:name w:val="toc 4"/>
    <w:basedOn w:val="Normal"/>
    <w:next w:val="Normal"/>
    <w:qFormat/>
    <w:rsid w:val="00B027AC"/>
    <w:pPr>
      <w:ind w:leftChars="600" w:left="1260"/>
    </w:pPr>
  </w:style>
  <w:style w:type="paragraph" w:styleId="TOC5">
    <w:name w:val="toc 5"/>
    <w:basedOn w:val="Normal"/>
    <w:next w:val="Normal"/>
    <w:qFormat/>
    <w:rsid w:val="00B027AC"/>
    <w:pPr>
      <w:ind w:leftChars="800" w:left="1680"/>
    </w:pPr>
  </w:style>
  <w:style w:type="paragraph" w:styleId="TOC6">
    <w:name w:val="toc 6"/>
    <w:basedOn w:val="Normal"/>
    <w:next w:val="Normal"/>
    <w:qFormat/>
    <w:rsid w:val="00B027AC"/>
    <w:pPr>
      <w:ind w:leftChars="1000" w:left="2100"/>
    </w:pPr>
  </w:style>
  <w:style w:type="paragraph" w:styleId="TOC7">
    <w:name w:val="toc 7"/>
    <w:basedOn w:val="Normal"/>
    <w:next w:val="Normal"/>
    <w:qFormat/>
    <w:rsid w:val="00B027AC"/>
    <w:pPr>
      <w:ind w:leftChars="1200" w:left="2520"/>
    </w:pPr>
  </w:style>
  <w:style w:type="paragraph" w:styleId="TOC8">
    <w:name w:val="toc 8"/>
    <w:basedOn w:val="Normal"/>
    <w:next w:val="Normal"/>
    <w:qFormat/>
    <w:rsid w:val="00B027AC"/>
    <w:pPr>
      <w:ind w:leftChars="1400" w:left="2940"/>
    </w:pPr>
  </w:style>
  <w:style w:type="paragraph" w:styleId="TOC9">
    <w:name w:val="toc 9"/>
    <w:basedOn w:val="Normal"/>
    <w:next w:val="Normal"/>
    <w:qFormat/>
    <w:rsid w:val="00B027AC"/>
    <w:pPr>
      <w:ind w:leftChars="1600" w:left="3360"/>
    </w:pPr>
  </w:style>
  <w:style w:type="table" w:styleId="LightShading">
    <w:name w:val="Light Shading"/>
    <w:basedOn w:val="TableNormal"/>
    <w:uiPriority w:val="60"/>
    <w:qFormat/>
    <w:rsid w:val="00B027AC"/>
    <w:rPr>
      <w:rFonts w:ascii="Times New Roman" w:eastAsia="SimSun" w:hAnsi="Times New Roman" w:cs="Times New Roman"/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qFormat/>
    <w:rsid w:val="00B027AC"/>
    <w:rPr>
      <w:rFonts w:ascii="Times New Roman" w:eastAsia="SimSun" w:hAnsi="Times New Roman" w:cs="Times New Roman"/>
      <w:color w:val="365F91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qFormat/>
    <w:rsid w:val="00B027AC"/>
    <w:rPr>
      <w:rFonts w:ascii="Times New Roman" w:eastAsia="SimSun" w:hAnsi="Times New Roman" w:cs="Times New Roman"/>
      <w:color w:val="943634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qFormat/>
    <w:rsid w:val="00B027AC"/>
    <w:rPr>
      <w:rFonts w:ascii="Times New Roman" w:eastAsia="SimSun" w:hAnsi="Times New Roman" w:cs="Times New Roman"/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qFormat/>
    <w:rsid w:val="00B027AC"/>
    <w:rPr>
      <w:rFonts w:ascii="Times New Roman" w:eastAsia="SimSun" w:hAnsi="Times New Roman" w:cs="Times New Roman"/>
      <w:color w:val="5F497A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qFormat/>
    <w:rsid w:val="00B027AC"/>
    <w:rPr>
      <w:rFonts w:ascii="Times New Roman" w:eastAsia="SimSun" w:hAnsi="Times New Roman" w:cs="Times New Roman"/>
      <w:color w:val="31849B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qFormat/>
    <w:rsid w:val="00B027AC"/>
    <w:rPr>
      <w:rFonts w:ascii="Times New Roman" w:eastAsia="SimSun" w:hAnsi="Times New Roman" w:cs="Times New Roman"/>
      <w:color w:val="E36C0A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qFormat/>
    <w:rsid w:val="00B027AC"/>
    <w:rPr>
      <w:rFonts w:ascii="Times New Roman" w:eastAsia="SimSun" w:hAnsi="Times New Roman" w:cs="Times New Roman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qFormat/>
    <w:rsid w:val="00B027AC"/>
    <w:rPr>
      <w:rFonts w:ascii="Times New Roman" w:eastAsia="SimSun" w:hAnsi="Times New Roman" w:cs="Times New Roman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qFormat/>
    <w:rsid w:val="00B027AC"/>
    <w:rPr>
      <w:rFonts w:ascii="Times New Roman" w:eastAsia="SimSun" w:hAnsi="Times New Roman" w:cs="Times New Roman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qFormat/>
    <w:rsid w:val="00B027AC"/>
    <w:rPr>
      <w:rFonts w:ascii="Times New Roman" w:eastAsia="SimSun" w:hAnsi="Times New Roman" w:cs="Times New Roman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qFormat/>
    <w:rsid w:val="00B027AC"/>
    <w:rPr>
      <w:rFonts w:ascii="Times New Roman" w:eastAsia="SimSun" w:hAnsi="Times New Roman" w:cs="Times New Roman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qFormat/>
    <w:rsid w:val="00B027AC"/>
    <w:rPr>
      <w:rFonts w:ascii="Times New Roman" w:eastAsia="SimSun" w:hAnsi="Times New Roman" w:cs="Times New Roman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qFormat/>
    <w:rsid w:val="00B027AC"/>
    <w:rPr>
      <w:rFonts w:ascii="Times New Roman" w:eastAsia="SimSun" w:hAnsi="Times New Roman" w:cs="Times New Roman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qFormat/>
    <w:rsid w:val="00B027AC"/>
    <w:rPr>
      <w:rFonts w:ascii="Times New Roman" w:eastAsia="SimSun" w:hAnsi="Times New Roman" w:cs="Times New Roman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qFormat/>
    <w:rsid w:val="00B027AC"/>
    <w:rPr>
      <w:rFonts w:ascii="Times New Roman" w:eastAsia="SimSun" w:hAnsi="Times New Roman" w:cs="Times New Roman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qFormat/>
    <w:rsid w:val="00B027AC"/>
    <w:rPr>
      <w:rFonts w:ascii="Times New Roman" w:eastAsia="SimSun" w:hAnsi="Times New Roman" w:cs="Times New Roman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qFormat/>
    <w:rsid w:val="00B027AC"/>
    <w:rPr>
      <w:rFonts w:ascii="Times New Roman" w:eastAsia="SimSun" w:hAnsi="Times New Roman" w:cs="Times New Roman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qFormat/>
    <w:rsid w:val="00B027AC"/>
    <w:rPr>
      <w:rFonts w:ascii="Times New Roman" w:eastAsia="SimSun" w:hAnsi="Times New Roman" w:cs="Times New Roman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qFormat/>
    <w:rsid w:val="00B027AC"/>
    <w:rPr>
      <w:rFonts w:ascii="Times New Roman" w:eastAsia="SimSun" w:hAnsi="Times New Roman" w:cs="Times New Roman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qFormat/>
    <w:rsid w:val="00B027AC"/>
    <w:rPr>
      <w:rFonts w:ascii="Times New Roman" w:eastAsia="SimSun" w:hAnsi="Times New Roman" w:cs="Times New Roman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qFormat/>
    <w:rsid w:val="00B027AC"/>
    <w:rPr>
      <w:rFonts w:ascii="Times New Roman" w:eastAsia="SimSun" w:hAnsi="Times New Roman" w:cs="Times New Roman"/>
    </w:rPr>
    <w:tblPr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qFormat/>
    <w:rsid w:val="00B027AC"/>
    <w:rPr>
      <w:rFonts w:ascii="Times New Roman" w:eastAsia="SimSun" w:hAnsi="Times New Roman" w:cs="Times New Roman"/>
    </w:rPr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qFormat/>
    <w:rsid w:val="00B027AC"/>
    <w:rPr>
      <w:rFonts w:ascii="Times New Roman" w:eastAsia="SimSun" w:hAnsi="Times New Roman" w:cs="Times New Roman"/>
    </w:rPr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qFormat/>
    <w:rsid w:val="00B027AC"/>
    <w:rPr>
      <w:rFonts w:ascii="Times New Roman" w:eastAsia="SimSun" w:hAnsi="Times New Roman" w:cs="Times New Roman"/>
    </w:rPr>
    <w:tblPr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qFormat/>
    <w:rsid w:val="00B027AC"/>
    <w:rPr>
      <w:rFonts w:ascii="Times New Roman" w:eastAsia="SimSun" w:hAnsi="Times New Roman" w:cs="Times New Roman"/>
    </w:rPr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qFormat/>
    <w:rsid w:val="00B027AC"/>
    <w:rPr>
      <w:rFonts w:ascii="Times New Roman" w:eastAsia="SimSun" w:hAnsi="Times New Roman" w:cs="Times New Roman"/>
    </w:rPr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qFormat/>
    <w:rsid w:val="00B027AC"/>
    <w:rPr>
      <w:rFonts w:ascii="Times New Roman" w:eastAsia="SimSun" w:hAnsi="Times New Roman" w:cs="Times New Roman"/>
    </w:rPr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qFormat/>
    <w:rsid w:val="00B027AC"/>
    <w:rPr>
      <w:rFonts w:ascii="Times New Roman" w:eastAsia="SimSun" w:hAnsi="Times New Roman" w:cs="Times New Roman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qFormat/>
    <w:rsid w:val="00B027AC"/>
    <w:rPr>
      <w:rFonts w:ascii="Times New Roman" w:eastAsia="SimSun" w:hAnsi="Times New Roman" w:cs="Times New Roman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qFormat/>
    <w:rsid w:val="00B027AC"/>
    <w:rPr>
      <w:rFonts w:ascii="Times New Roman" w:eastAsia="SimSun" w:hAnsi="Times New Roman" w:cs="Times New Roman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qFormat/>
    <w:rsid w:val="00B027AC"/>
    <w:rPr>
      <w:rFonts w:ascii="Times New Roman" w:eastAsia="SimSun" w:hAnsi="Times New Roman" w:cs="Times New Roman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qFormat/>
    <w:rsid w:val="00B027AC"/>
    <w:rPr>
      <w:rFonts w:ascii="Times New Roman" w:eastAsia="SimSun" w:hAnsi="Times New Roman" w:cs="Times New Roman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qFormat/>
    <w:rsid w:val="00B027AC"/>
    <w:rPr>
      <w:rFonts w:ascii="Times New Roman" w:eastAsia="SimSun" w:hAnsi="Times New Roman" w:cs="Times New Roman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qFormat/>
    <w:rsid w:val="00B027AC"/>
    <w:rPr>
      <w:rFonts w:ascii="Times New Roman" w:eastAsia="SimSun" w:hAnsi="Times New Roman" w:cs="Times New Roman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qFormat/>
    <w:rsid w:val="00B027AC"/>
    <w:rPr>
      <w:rFonts w:ascii="Times New Roman" w:eastAsia="SimSun" w:hAnsi="Times New Roman" w:cs="Times New Roman"/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qFormat/>
    <w:rsid w:val="00B027AC"/>
    <w:rPr>
      <w:rFonts w:ascii="Times New Roman" w:eastAsia="SimSun" w:hAnsi="Times New Roman" w:cs="Times New Roman"/>
      <w:color w:val="000000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qFormat/>
    <w:rsid w:val="00B027AC"/>
    <w:rPr>
      <w:rFonts w:ascii="Times New Roman" w:eastAsia="SimSun" w:hAnsi="Times New Roman" w:cs="Times New Roman"/>
      <w:color w:val="000000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qFormat/>
    <w:rsid w:val="00B027AC"/>
    <w:rPr>
      <w:rFonts w:ascii="Times New Roman" w:eastAsia="SimSun" w:hAnsi="Times New Roman" w:cs="Times New Roman"/>
      <w:color w:val="000000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qFormat/>
    <w:rsid w:val="00B027AC"/>
    <w:rPr>
      <w:rFonts w:ascii="Times New Roman" w:eastAsia="SimSun" w:hAnsi="Times New Roman" w:cs="Times New Roman"/>
      <w:color w:val="000000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qFormat/>
    <w:rsid w:val="00B027AC"/>
    <w:rPr>
      <w:rFonts w:ascii="Times New Roman" w:eastAsia="SimSun" w:hAnsi="Times New Roman" w:cs="Times New Roman"/>
      <w:color w:val="000000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qFormat/>
    <w:rsid w:val="00B027AC"/>
    <w:rPr>
      <w:rFonts w:ascii="Times New Roman" w:eastAsia="SimSun" w:hAnsi="Times New Roman" w:cs="Times New Roman"/>
      <w:color w:val="000000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qFormat/>
    <w:rsid w:val="00B027AC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qFormat/>
    <w:rsid w:val="00B027AC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qFormat/>
    <w:rsid w:val="00B027AC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qFormat/>
    <w:rsid w:val="00B027AC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qFormat/>
    <w:rsid w:val="00B027AC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sid w:val="00B027AC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qFormat/>
    <w:rsid w:val="00B027AC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qFormat/>
    <w:rsid w:val="00B027AC"/>
    <w:rPr>
      <w:rFonts w:ascii="Times New Roman" w:eastAsia="SimSun" w:hAnsi="Times New Roman" w:cs="Times New Roman"/>
    </w:rPr>
    <w:tblPr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qFormat/>
    <w:rsid w:val="00B027AC"/>
    <w:rPr>
      <w:rFonts w:ascii="Times New Roman" w:eastAsia="SimSun" w:hAnsi="Times New Roman" w:cs="Times New Roman"/>
    </w:rPr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qFormat/>
    <w:rsid w:val="00B027AC"/>
    <w:rPr>
      <w:rFonts w:ascii="Times New Roman" w:eastAsia="SimSun" w:hAnsi="Times New Roman" w:cs="Times New Roman"/>
    </w:rPr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qFormat/>
    <w:rsid w:val="00B027AC"/>
    <w:rPr>
      <w:rFonts w:ascii="Times New Roman" w:eastAsia="SimSun" w:hAnsi="Times New Roman" w:cs="Times New Roman"/>
    </w:rPr>
    <w:tblPr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qFormat/>
    <w:rsid w:val="00B027AC"/>
    <w:rPr>
      <w:rFonts w:ascii="Times New Roman" w:eastAsia="SimSun" w:hAnsi="Times New Roman" w:cs="Times New Roman"/>
    </w:rPr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qFormat/>
    <w:rsid w:val="00B027AC"/>
    <w:rPr>
      <w:rFonts w:ascii="Times New Roman" w:eastAsia="SimSun" w:hAnsi="Times New Roman" w:cs="Times New Roman"/>
    </w:rPr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qFormat/>
    <w:rsid w:val="00B027AC"/>
    <w:rPr>
      <w:rFonts w:ascii="Times New Roman" w:eastAsia="SimSun" w:hAnsi="Times New Roman" w:cs="Times New Roman"/>
    </w:rPr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qFormat/>
    <w:rsid w:val="00B027AC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qFormat/>
    <w:rsid w:val="00B027AC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qFormat/>
    <w:rsid w:val="00B027AC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qFormat/>
    <w:rsid w:val="00B027AC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qFormat/>
    <w:rsid w:val="00B027AC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qFormat/>
    <w:rsid w:val="00B027AC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qFormat/>
    <w:rsid w:val="00B027AC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qFormat/>
    <w:rsid w:val="00B027AC"/>
    <w:rPr>
      <w:rFonts w:ascii="Times New Roman" w:eastAsia="SimSun" w:hAnsi="Times New Roman" w:cs="Times New Roman"/>
    </w:rPr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qFormat/>
    <w:rsid w:val="00B027AC"/>
    <w:rPr>
      <w:rFonts w:ascii="Times New Roman" w:eastAsia="SimSun" w:hAnsi="Times New Roman" w:cs="Times New Roman"/>
    </w:rPr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qFormat/>
    <w:rsid w:val="00B027AC"/>
    <w:rPr>
      <w:rFonts w:ascii="Times New Roman" w:eastAsia="SimSun" w:hAnsi="Times New Roman" w:cs="Times New Roman"/>
    </w:rPr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qFormat/>
    <w:rsid w:val="00B027AC"/>
    <w:rPr>
      <w:rFonts w:ascii="Times New Roman" w:eastAsia="SimSun" w:hAnsi="Times New Roman" w:cs="Times New Roman"/>
    </w:rPr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qFormat/>
    <w:rsid w:val="00B027AC"/>
    <w:rPr>
      <w:rFonts w:ascii="Times New Roman" w:eastAsia="SimSun" w:hAnsi="Times New Roman" w:cs="Times New Roman"/>
    </w:rPr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qFormat/>
    <w:rsid w:val="00B027AC"/>
    <w:rPr>
      <w:rFonts w:ascii="Times New Roman" w:eastAsia="SimSun" w:hAnsi="Times New Roman" w:cs="Times New Roman"/>
    </w:rPr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qFormat/>
    <w:rsid w:val="00B027AC"/>
    <w:rPr>
      <w:rFonts w:ascii="Times New Roman" w:eastAsia="SimSun" w:hAnsi="Times New Roman" w:cs="Times New Roman"/>
    </w:rPr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qFormat/>
    <w:rsid w:val="00B027AC"/>
    <w:rPr>
      <w:rFonts w:ascii="Times New Roman" w:eastAsia="SimSun" w:hAnsi="Times New Roman" w:cs="Times New Roman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qFormat/>
    <w:rsid w:val="00B027AC"/>
    <w:rPr>
      <w:rFonts w:ascii="Times New Roman" w:eastAsia="SimSun" w:hAnsi="Times New Roman" w:cs="Times New Roman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qFormat/>
    <w:rsid w:val="00B027AC"/>
    <w:rPr>
      <w:rFonts w:ascii="Times New Roman" w:eastAsia="SimSun" w:hAnsi="Times New Roman" w:cs="Times New Roman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qFormat/>
    <w:rsid w:val="00B027AC"/>
    <w:rPr>
      <w:rFonts w:ascii="Times New Roman" w:eastAsia="SimSun" w:hAnsi="Times New Roman" w:cs="Times New Roman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qFormat/>
    <w:rsid w:val="00B027AC"/>
    <w:rPr>
      <w:rFonts w:ascii="Times New Roman" w:eastAsia="SimSun" w:hAnsi="Times New Roman" w:cs="Times New Roman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qFormat/>
    <w:rsid w:val="00B027AC"/>
    <w:rPr>
      <w:rFonts w:ascii="Times New Roman" w:eastAsia="SimSun" w:hAnsi="Times New Roman" w:cs="Times New Roman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qFormat/>
    <w:rsid w:val="00B027AC"/>
    <w:rPr>
      <w:rFonts w:ascii="Times New Roman" w:eastAsia="SimSun" w:hAnsi="Times New Roman" w:cs="Times New Roman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qFormat/>
    <w:rsid w:val="00B027AC"/>
    <w:rPr>
      <w:rFonts w:ascii="Times New Roman" w:eastAsia="SimSun" w:hAnsi="Times New Roman" w:cs="Times New Roman"/>
      <w:color w:val="000000"/>
    </w:rPr>
    <w:tblPr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qFormat/>
    <w:rsid w:val="00B027AC"/>
    <w:rPr>
      <w:rFonts w:ascii="Times New Roman" w:eastAsia="SimSun" w:hAnsi="Times New Roman" w:cs="Times New Roman"/>
      <w:color w:val="000000"/>
    </w:rPr>
    <w:tblPr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qFormat/>
    <w:rsid w:val="00B027AC"/>
    <w:rPr>
      <w:rFonts w:ascii="Times New Roman" w:eastAsia="SimSun" w:hAnsi="Times New Roman" w:cs="Times New Roman"/>
      <w:color w:val="000000"/>
    </w:rPr>
    <w:tblPr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qFormat/>
    <w:rsid w:val="00B027AC"/>
    <w:rPr>
      <w:rFonts w:ascii="Times New Roman" w:eastAsia="SimSun" w:hAnsi="Times New Roman" w:cs="Times New Roman"/>
      <w:color w:val="000000"/>
    </w:rPr>
    <w:tblPr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qFormat/>
    <w:rsid w:val="00B027AC"/>
    <w:rPr>
      <w:rFonts w:ascii="Times New Roman" w:eastAsia="SimSun" w:hAnsi="Times New Roman" w:cs="Times New Roman"/>
      <w:color w:val="000000"/>
    </w:rPr>
    <w:tblPr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qFormat/>
    <w:rsid w:val="00B027AC"/>
    <w:rPr>
      <w:rFonts w:ascii="Times New Roman" w:eastAsia="SimSun" w:hAnsi="Times New Roman" w:cs="Times New Roman"/>
      <w:color w:val="000000"/>
    </w:rPr>
    <w:tblPr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qFormat/>
    <w:rsid w:val="00B027AC"/>
    <w:rPr>
      <w:rFonts w:ascii="Times New Roman" w:eastAsia="SimSun" w:hAnsi="Times New Roman" w:cs="Times New Roman"/>
      <w:color w:val="000000"/>
    </w:rPr>
    <w:tblPr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qFormat/>
    <w:rsid w:val="00B027AC"/>
    <w:rPr>
      <w:rFonts w:ascii="Times New Roman" w:eastAsia="SimSun" w:hAnsi="Times New Roman" w:cs="Times New Roman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qFormat/>
    <w:rsid w:val="00B027AC"/>
    <w:rPr>
      <w:rFonts w:ascii="Times New Roman" w:eastAsia="SimSun" w:hAnsi="Times New Roman" w:cs="Times New Roman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qFormat/>
    <w:rsid w:val="00B027AC"/>
    <w:rPr>
      <w:rFonts w:ascii="Times New Roman" w:eastAsia="SimSun" w:hAnsi="Times New Roman" w:cs="Times New Roman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qFormat/>
    <w:rsid w:val="00B027AC"/>
    <w:rPr>
      <w:rFonts w:ascii="Times New Roman" w:eastAsia="SimSun" w:hAnsi="Times New Roman" w:cs="Times New Roman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qFormat/>
    <w:rsid w:val="00B027AC"/>
    <w:rPr>
      <w:rFonts w:ascii="Times New Roman" w:eastAsia="SimSun" w:hAnsi="Times New Roman" w:cs="Times New Roman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qFormat/>
    <w:rsid w:val="00B027AC"/>
    <w:rPr>
      <w:rFonts w:ascii="Times New Roman" w:eastAsia="SimSun" w:hAnsi="Times New Roman" w:cs="Times New Roman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qFormat/>
    <w:rsid w:val="00B027AC"/>
    <w:rPr>
      <w:rFonts w:ascii="Times New Roman" w:eastAsia="SimSun" w:hAnsi="Times New Roman" w:cs="Times New Roman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qFormat/>
    <w:rsid w:val="00B027AC"/>
    <w:rPr>
      <w:rFonts w:ascii="Times New Roman" w:eastAsia="SimSun" w:hAnsi="Times New Roman" w:cs="Times New Roman"/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qFormat/>
    <w:rsid w:val="00B027AC"/>
    <w:rPr>
      <w:rFonts w:ascii="Times New Roman" w:eastAsia="SimSun" w:hAnsi="Times New Roman" w:cs="Times New Roman"/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qFormat/>
    <w:rsid w:val="00B027AC"/>
    <w:rPr>
      <w:rFonts w:ascii="Times New Roman" w:eastAsia="SimSun" w:hAnsi="Times New Roman" w:cs="Times New Roman"/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qFormat/>
    <w:rsid w:val="00B027AC"/>
    <w:rPr>
      <w:rFonts w:ascii="Times New Roman" w:eastAsia="SimSun" w:hAnsi="Times New Roman" w:cs="Times New Roman"/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qFormat/>
    <w:rsid w:val="00B027AC"/>
    <w:rPr>
      <w:rFonts w:ascii="Times New Roman" w:eastAsia="SimSun" w:hAnsi="Times New Roman" w:cs="Times New Roman"/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qFormat/>
    <w:rsid w:val="00B027AC"/>
    <w:rPr>
      <w:rFonts w:ascii="Times New Roman" w:eastAsia="SimSun" w:hAnsi="Times New Roman" w:cs="Times New Roman"/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qFormat/>
    <w:rsid w:val="00B027AC"/>
    <w:rPr>
      <w:rFonts w:ascii="Times New Roman" w:eastAsia="SimSun" w:hAnsi="Times New Roman" w:cs="Times New Roman"/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customStyle="1" w:styleId="font21">
    <w:name w:val="font21"/>
    <w:rsid w:val="00B027AC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11">
    <w:name w:val="font11"/>
    <w:rsid w:val="00B027AC"/>
    <w:rPr>
      <w:rFonts w:ascii="Times New Roman" w:hAnsi="Times New Roman" w:cs="Times New Roman" w:hint="default"/>
      <w:color w:val="000000"/>
      <w:u w:val="none"/>
    </w:rPr>
  </w:style>
  <w:style w:type="paragraph" w:styleId="NoSpacing">
    <w:name w:val="No Spacing"/>
    <w:uiPriority w:val="1"/>
    <w:qFormat/>
    <w:rsid w:val="00B027AC"/>
    <w:rPr>
      <w:rFonts w:ascii="Times New Roman" w:hAnsi="Times New Roman" w:cs="Times New Roman"/>
      <w:color w:val="000000"/>
      <w:sz w:val="28"/>
      <w:szCs w:val="18"/>
    </w:rPr>
  </w:style>
  <w:style w:type="table" w:customStyle="1" w:styleId="TableGrid10">
    <w:name w:val="Table Grid1"/>
    <w:basedOn w:val="TableNormal"/>
    <w:next w:val="TableGrid"/>
    <w:rsid w:val="00B027AC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3475</Words>
  <Characters>19811</Characters>
  <Application>Microsoft Office Word</Application>
  <DocSecurity>0</DocSecurity>
  <Lines>165</Lines>
  <Paragraphs>46</Paragraphs>
  <ScaleCrop>false</ScaleCrop>
  <Company/>
  <LinksUpToDate>false</LinksUpToDate>
  <CharactersWithSpaces>23240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HTL</dc:creator>
  <cp:lastModifiedBy>Admin</cp:lastModifiedBy>
  <cp:revision>13</cp:revision>
  <cp:lastPrinted>2024-10-05T11:49:00Z</cp:lastPrinted>
  <dcterms:created xsi:type="dcterms:W3CDTF">2024-08-02T08:55:00Z</dcterms:created>
  <dcterms:modified xsi:type="dcterms:W3CDTF">2024-10-05T11:50:00Z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4FC9E1E99A044523AF7B2F2CF6DE4E1F_13</vt:lpwstr>
  </property>
</Properties>
</file>