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18EDA8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center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  <w:t>TOÁN</w:t>
      </w:r>
    </w:p>
    <w:p w14:paraId="6F4B87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0: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B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ÀI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20: PHÉP CỘNG (CÓ NHỚ) SỐ CÓ HAI CHỮ SỐ </w:t>
      </w:r>
    </w:p>
    <w:p w14:paraId="44996D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VỚI SỐ CÓ HAI CHỮ SỐ (tiết 1)</w:t>
      </w:r>
    </w:p>
    <w:p w14:paraId="71FC87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Yêu cầu cần đạt:</w:t>
      </w:r>
    </w:p>
    <w:p w14:paraId="17D368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Kiến thức, kĩ năng:</w:t>
      </w:r>
    </w:p>
    <w:p w14:paraId="045096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Giới thiệu và củng cố kĩ thuật đặt tính rồi tính phép cộng (có nhớ) số có hai chữ số với số có hai chữ số:</w:t>
      </w:r>
    </w:p>
    <w:p w14:paraId="6525FE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Đặt tính theo cột dọc</w:t>
      </w:r>
    </w:p>
    <w:p w14:paraId="069E9C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Tính từ phải sang trái, lưu ý sau khi cộng hai số đơn vị thì nhớ 1 chục vào số chục của số hạng thứ nhất rồi mới thực hiện phép cộng với số chục của số hạng thứ hai</w:t>
      </w:r>
    </w:p>
    <w:p w14:paraId="1B9968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Giải được các bài toán thực tế liên quan đến phép cộng trong phạm vi đã học</w:t>
      </w:r>
    </w:p>
    <w:p w14:paraId="77A18F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Ôn tập so sánh số</w:t>
      </w:r>
    </w:p>
    <w:p w14:paraId="542CF7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232895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năng lực tính toán.</w:t>
      </w:r>
    </w:p>
    <w:p w14:paraId="14ABA6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kĩ năng hợp tác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  <w:t>năng lực giải quyết vấn đề,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vi-VN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vi-VN"/>
        </w:rPr>
        <w:t>phân tích tình huống .</w:t>
      </w:r>
    </w:p>
    <w:p w14:paraId="44A0E0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73CC520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Chăm chỉ: chú ý lắng nghe, đọc, làm bài tập, vận dụng kiến thức vào thực tiễn.</w:t>
      </w:r>
    </w:p>
    <w:p w14:paraId="7A811E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14:paraId="249F17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 Đồ dùng dạy học:</w:t>
      </w:r>
    </w:p>
    <w:p w14:paraId="363B4F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GV: Chiếu h/ả phần KP, bài 3. Soi bài 1</w:t>
      </w:r>
    </w:p>
    <w:p w14:paraId="0FA4A7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HS: Que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tính</w:t>
      </w:r>
    </w:p>
    <w:p w14:paraId="7A57E1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III. Các hoạt động dạy học chủ yếu: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2"/>
      </w:tblGrid>
      <w:tr w14:paraId="54B6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 w14:paraId="4300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2" w:type="dxa"/>
            <w:noWrap w:val="0"/>
            <w:vAlign w:val="top"/>
          </w:tcPr>
          <w:p w14:paraId="7272A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58E6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noWrap w:val="0"/>
            <w:vAlign w:val="top"/>
          </w:tcPr>
          <w:p w14:paraId="7E5D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bookmarkStart w:id="0" w:name="_Hlk94969782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bookmarkStart w:id="1" w:name="_Hlk94969533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HĐ</w:t>
            </w:r>
            <w:bookmarkEnd w:id="1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mở đầu: (3- 5’)</w:t>
            </w:r>
          </w:p>
          <w:bookmarkEnd w:id="0"/>
          <w:p w14:paraId="55969021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tổ chức cho HS hát tập thể.</w:t>
            </w:r>
          </w:p>
          <w:p w14:paraId="0FE225FA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kết nối vào bài: </w:t>
            </w:r>
          </w:p>
          <w:p w14:paraId="4D9E3892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ghi tên bài: </w:t>
            </w:r>
          </w:p>
          <w:p w14:paraId="5403A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HĐ hình thành kiến thức mới: (11-13’)</w:t>
            </w:r>
          </w:p>
          <w:p w14:paraId="13F4D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sgk/tr 76:</w:t>
            </w:r>
          </w:p>
          <w:p w14:paraId="47DF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Nêu bài toán?</w:t>
            </w:r>
          </w:p>
          <w:p w14:paraId="43F7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  <w:p w14:paraId="543E4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  <w:p w14:paraId="5D62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hỏi: </w:t>
            </w:r>
          </w:p>
          <w:p w14:paraId="7291A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cho biết gì, hỏi gì?</w:t>
            </w:r>
          </w:p>
          <w:p w14:paraId="384F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Muốn biết cả hai bạn có bao nhiêu cục pin con làm phép tính gì?</w:t>
            </w:r>
          </w:p>
          <w:p w14:paraId="7BF39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* GV hướng dẫn HS thao tác với que tính tìm kết quả (GV lấy que tính gài trên bảng cùng HS)</w:t>
            </w:r>
          </w:p>
          <w:p w14:paraId="2BD0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Lấy 36 que tính, lấy thêm 17 que tính nữa</w:t>
            </w:r>
          </w:p>
          <w:p w14:paraId="5A1D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yêu cầu HS nêu kết quả và trình bày cách làm</w:t>
            </w:r>
          </w:p>
          <w:p w14:paraId="64EB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* GV hướng dẫn đặt tính và tính (Dựa vào cách đặt tính và tính các số có 2 chữ số không nhớ, HS nêu cách đặt tính và tính, nếu HS không làm được giáo viên hướng dẫn từng bước)</w:t>
            </w:r>
          </w:p>
          <w:p w14:paraId="21B1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Yêu cầu HS nêu cách đặt tính</w:t>
            </w:r>
          </w:p>
          <w:p w14:paraId="7B2C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Yêu cầu HS nêu cách tính</w:t>
            </w:r>
          </w:p>
          <w:p w14:paraId="16564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nx chốt cách đặt tính, tính đúng</w:t>
            </w:r>
          </w:p>
          <w:p w14:paraId="154E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? Khi tổng các chữ số hàng đơn vị lớn hơn 9 ta làm như thế nào?</w:t>
            </w:r>
          </w:p>
          <w:p w14:paraId="5F6A5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D64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C. HĐ luyện tập, thực hành: (12-14’)</w:t>
            </w:r>
          </w:p>
          <w:p w14:paraId="729C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>(4-5’)</w:t>
            </w:r>
          </w:p>
          <w:p w14:paraId="48AA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3943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0635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Yêu cầu HS nêu cách thực hiện 1-2 phép tính.</w:t>
            </w:r>
          </w:p>
          <w:p w14:paraId="5E67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nx, chốt bài làm đúng</w:t>
            </w:r>
          </w:p>
          <w:p w14:paraId="1D47F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? Khi tính thực hiện theo thứ tự nào? Khi tổng các chữ số 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ng đơn vị lớn hơn 9 ta làm như thế nào?</w:t>
            </w:r>
          </w:p>
          <w:p w14:paraId="1AEB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01FD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kĩ thuật tính phép cộng có nhớ số có hai chữ số với số có hai chữ số</w:t>
            </w:r>
          </w:p>
          <w:p w14:paraId="1C72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 xml:space="preserve"> (4-5’)</w:t>
            </w:r>
          </w:p>
          <w:p w14:paraId="67C2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21F55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1948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687F7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17C8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Đánh giá, nhận xét bài HS.</w:t>
            </w:r>
          </w:p>
          <w:p w14:paraId="09969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kĩ thuật tính phép cộng có nhớ số có hai chữ số với số có hai chữ số</w:t>
            </w:r>
          </w:p>
          <w:p w14:paraId="7BB1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Bài 3: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pl-PL"/>
              </w:rPr>
              <w:t xml:space="preserve"> (4-5’)</w:t>
            </w:r>
          </w:p>
          <w:p w14:paraId="5A17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6C83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6BAD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thảo luận nhóm 2 làm bài</w:t>
            </w:r>
          </w:p>
          <w:p w14:paraId="4D1A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khen ngợi HS.</w:t>
            </w:r>
          </w:p>
          <w:p w14:paraId="7D088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BT củng cố phép cộng có nhớ số có hai chữ số với số có hai chữ số</w:t>
            </w:r>
          </w:p>
          <w:p w14:paraId="60E8A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D. HĐ củng cố, dặn dò: (2-3’)</w:t>
            </w:r>
          </w:p>
          <w:p w14:paraId="556B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3712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Khi thực hiện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phép cộng có nhớ em lưu ý điều gì?</w:t>
            </w:r>
          </w:p>
          <w:p w14:paraId="54C9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noWrap w:val="0"/>
            <w:vAlign w:val="top"/>
          </w:tcPr>
          <w:p w14:paraId="028A2A0A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8EDC95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 và vận động theo bài hát Đàn gà con</w:t>
            </w:r>
          </w:p>
          <w:p w14:paraId="48E08A2C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nghe.</w:t>
            </w:r>
          </w:p>
          <w:p w14:paraId="0C81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3759D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2-3 HS trả lời.</w:t>
            </w:r>
          </w:p>
          <w:p w14:paraId="4A51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 Bạn Mai có 36 cục pin, bạn Rô-bốt  có 17 cục pin. Hỏi cả hai bạn có bao nhiêu cục pin?</w:t>
            </w:r>
          </w:p>
          <w:p w14:paraId="1C37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</w:t>
            </w:r>
          </w:p>
          <w:p w14:paraId="45FE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FF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nêu phép tính: 36 + 17 </w:t>
            </w:r>
          </w:p>
          <w:p w14:paraId="7647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42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thao tác trên que tính và tìm kết quả</w:t>
            </w:r>
          </w:p>
          <w:p w14:paraId="72EC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74F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089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112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chia sẻ</w:t>
            </w:r>
          </w:p>
          <w:p w14:paraId="14B0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0899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HS nêu</w:t>
            </w:r>
          </w:p>
          <w:p w14:paraId="5E2B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31E4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5D2B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5B04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</w:p>
          <w:p w14:paraId="28A1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- 2-3 HS nêu</w:t>
            </w:r>
          </w:p>
          <w:p w14:paraId="6BA42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HS trả lời</w:t>
            </w:r>
          </w:p>
          <w:p w14:paraId="75EB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E25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04F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83A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6D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572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705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FB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26D6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20E9E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49C0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832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5BC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1B4F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75E7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1D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84F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A7C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043E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076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BBC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1798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0D2D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31D3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 làm bài cá nhân.</w:t>
            </w:r>
          </w:p>
          <w:p w14:paraId="32C99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0D3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đổi chéo kiểm tra.</w:t>
            </w:r>
          </w:p>
          <w:p w14:paraId="3EED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744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0FF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448B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520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153F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- 2 -3 HS đọc.</w:t>
            </w:r>
          </w:p>
          <w:p w14:paraId="4121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5A20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hoạt động theo cặp, sau đó chia sẻ trước lớp.</w:t>
            </w:r>
          </w:p>
          <w:p w14:paraId="0504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4572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39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83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D04D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4466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399E1018">
      <w:bookmarkStart w:id="2" w:name="_GoBack"/>
      <w:bookmarkEnd w:id="2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F1A7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9596982"/>
    <w:rsid w:val="240F1A75"/>
    <w:rsid w:val="561A74D1"/>
    <w:rsid w:val="6E025418"/>
    <w:rsid w:val="749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2024-11-12T14:22:00Z</dcterms:created>
  <dc:creator>Hợi Vũ Thị</dc:creator>
  <cp:lastModifiedBy>Hợi Vũ Thị</cp:lastModifiedBy>
  <dcterms:modified xsi:type="dcterms:W3CDTF">2024-11-12T14:50:16Z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BAD3DFE994CF472483033D7EA70FC044_11</vt:lpwstr>
  </property>
</Properties>
</file>