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rPr>
          <w:rFonts w:hint="default" w:ascii="Times New Roman" w:hAnsi="Times New Roman" w:cs="Times New Roman"/>
          <w:sz w:val="28"/>
          <w:szCs w:val="28"/>
        </w:rPr>
      </w:pPr>
    </w:p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12</w:t>
      </w:r>
    </w:p>
    <w:p w14:paraId="2CC75D1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119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LT: VIẾT ĐOẠN VĂN GIỚI THIỆU MỘT ĐỒ CHƠI</w:t>
      </w:r>
    </w:p>
    <w:p w14:paraId="4F3F07A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I. Yêu cầu cần đạt:</w:t>
      </w:r>
    </w:p>
    <w:p w14:paraId="5A22E7C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1. Kiến thức, kĩ năng:</w:t>
      </w:r>
    </w:p>
    <w:p w14:paraId="01058FE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Giới thiệu được các đồ chơi mà trẻ em yêu thích.</w:t>
      </w:r>
    </w:p>
    <w:p w14:paraId="79C7EE04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Viết được 3-4 câu tự giới thiệu một đồ chơi mà trẻ em yêu thích.</w:t>
      </w:r>
    </w:p>
    <w:p w14:paraId="58C24669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7456E14F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năng lực giao tiếp, ngôn ngữ, tự học.</w:t>
      </w:r>
    </w:p>
    <w:p w14:paraId="12409A48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3. Phẩm chất</w:t>
      </w:r>
    </w:p>
    <w:p w14:paraId="7E24DF3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phẩm chất: Chăm chỉ (chăm học); thân thiện, hòa nhã với bạn bè.</w:t>
      </w:r>
    </w:p>
    <w:p w14:paraId="4CC23661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II. Đồ dùng dạy học: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 </w:t>
      </w:r>
    </w:p>
    <w:p w14:paraId="4131B3ED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</w:t>
      </w:r>
      <w:r>
        <w:rPr>
          <w:rFonts w:ascii="Times New Roman" w:hAnsi="Times New Roman" w:eastAsia="Times New Roman"/>
          <w:sz w:val="28"/>
          <w:szCs w:val="28"/>
        </w:rPr>
        <w:t xml:space="preserve"> GV: BGĐ</w:t>
      </w:r>
      <w:r>
        <w:rPr>
          <w:rFonts w:ascii="Times New Roman" w:hAnsi="Times New Roman" w:eastAsia="Calibri" w:cs="Times New Roman"/>
          <w:sz w:val="28"/>
          <w:szCs w:val="28"/>
        </w:rPr>
        <w:t>T(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Tranh BT1</w:t>
      </w:r>
      <w:r>
        <w:rPr>
          <w:rFonts w:ascii="Times New Roman" w:hAnsi="Times New Roman" w:eastAsia="Calibri" w:cs="Times New Roman"/>
          <w:sz w:val="28"/>
          <w:szCs w:val="28"/>
        </w:rPr>
        <w:t>; Gợi ý BT2), Máy soi</w:t>
      </w:r>
    </w:p>
    <w:p w14:paraId="2F71DFD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 chủ yếu: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394"/>
      </w:tblGrid>
      <w:tr w14:paraId="773F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9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9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14:paraId="4482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noWrap w:val="0"/>
            <w:vAlign w:val="top"/>
          </w:tcPr>
          <w:p w14:paraId="572E709E"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A.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>M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ở đầu (3-5’)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>Khởi động</w:t>
            </w:r>
          </w:p>
          <w:p w14:paraId="28FB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Cho HS hát bài hát: Lớp chúng mình đoàn kết.</w:t>
            </w:r>
          </w:p>
          <w:p w14:paraId="11B16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- Nhận xét, giới thiệu bài.</w:t>
            </w:r>
          </w:p>
          <w:p w14:paraId="07544301"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B.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Hoạt động Luyện tập thực hành (26-28’)</w:t>
            </w:r>
          </w:p>
          <w:p w14:paraId="1600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1: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’)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Giới thiệu các đồ chơi mà trẻ em yêu thích.</w:t>
            </w:r>
          </w:p>
          <w:p w14:paraId="0E08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đưa bài tập</w:t>
            </w:r>
          </w:p>
          <w:p w14:paraId="6C29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3DA0B053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tổ chức cho HS làm việc nhóm 4 kể tên các đồ chơi yêu thích và giới thiệu về đồ chơi đó:</w:t>
            </w:r>
          </w:p>
          <w:p w14:paraId="0A168FF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mời đại diện từng nhóm trình bày.</w:t>
            </w:r>
          </w:p>
          <w:p w14:paraId="6BE36DA7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Đồ chơi đó có đặc điểm gì? (hình dạng, màu sắc, kích thước, chất liệu, ...)</w:t>
            </w:r>
          </w:p>
          <w:p w14:paraId="135189A3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4C6EE1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Đồ chơi đó được chơi như thế nào?</w:t>
            </w:r>
          </w:p>
          <w:p w14:paraId="2F9A8A2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BDCFA7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Vì sao em thích đồ chơi đó?</w:t>
            </w:r>
          </w:p>
          <w:p w14:paraId="422ED77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GVYCHS trình bày trước lớp.</w:t>
            </w:r>
          </w:p>
          <w:p w14:paraId="5A5F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khen các nhóm hoàn thành tốt nhiệm vụ.</w:t>
            </w:r>
          </w:p>
          <w:p w14:paraId="724A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em cần ghi nhớ để vận dụng vào viết câu kể về món đồ chơi mà em yêu thích.</w:t>
            </w:r>
          </w:p>
          <w:p w14:paraId="7AAE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Biết giới thiệu đồ chơi</w:t>
            </w:r>
          </w:p>
          <w:p w14:paraId="17B4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2: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20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’)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Viết 3 – 4 giới thiệu về một đồ chơi mà trẻ em yêu thích.</w:t>
            </w:r>
          </w:p>
          <w:p w14:paraId="79BE2EB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Tìm hiểu yêu cầu viết (2-3’)</w:t>
            </w:r>
          </w:p>
          <w:p w14:paraId="6CAA055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3875B6A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1AC2B6A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HS luyện nói (4-5’)</w:t>
            </w:r>
          </w:p>
          <w:p w14:paraId="612C5A1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</w:p>
          <w:p w14:paraId="77ADD81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53323A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Luyện viết vở (12-13)</w:t>
            </w:r>
          </w:p>
          <w:p w14:paraId="46949CC4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5E17EE6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4050D72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và chữa lỗi.</w:t>
            </w:r>
          </w:p>
          <w:p w14:paraId="03EC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Hướng dẫn Hs tự soát lỗi, báo lỗi </w:t>
            </w:r>
          </w:p>
          <w:p w14:paraId="4F0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553A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kết quả bài làm của Hs, tuyên dương đoạn viết đúng, đẹp.</w:t>
            </w:r>
          </w:p>
          <w:p w14:paraId="227C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542E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Lưu ý khi viết đoạn văn</w:t>
            </w:r>
          </w:p>
          <w:p w14:paraId="40A9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C. Hoạt động Củng cố (1-2’) </w:t>
            </w:r>
          </w:p>
          <w:p w14:paraId="2285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Em học được gì qua tiết học ?</w:t>
            </w:r>
          </w:p>
          <w:p w14:paraId="7002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Trong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giờ học hôm nay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em cảm thấy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 thế nào?</w:t>
            </w:r>
          </w:p>
          <w:p w14:paraId="701A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, đánh giá tiết học, khen ngợi, biểu dương HS.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kiến thức gì?</w:t>
            </w:r>
          </w:p>
          <w:p w14:paraId="7C73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394" w:type="dxa"/>
            <w:noWrap w:val="0"/>
            <w:vAlign w:val="top"/>
          </w:tcPr>
          <w:p w14:paraId="6BB3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1C0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5FA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hát và vận động theo bài hát</w:t>
            </w:r>
          </w:p>
          <w:p w14:paraId="3335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ghi tên bài.</w:t>
            </w:r>
          </w:p>
          <w:p w14:paraId="17E4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692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A3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87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03A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3E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E18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thầm, nêu yêu cầu.</w:t>
            </w:r>
          </w:p>
          <w:p w14:paraId="1F3D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6CB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 Dư kiến: búp bê, gấu bông, siêu nhân, bộ nấu ăn, máy bay, lê – gô...</w:t>
            </w:r>
          </w:p>
          <w:p w14:paraId="7409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3E791E2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Đại diện các nhóm trình bày kết quả thảo luận trước lớp.</w:t>
            </w:r>
          </w:p>
          <w:p w14:paraId="3430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+Đồ chơi mình kể chính là bộ đồ nấu ăn, nó có rất nhiều màu như đỏ, xanh, vàng, ..., và được làm bằng nhựa</w:t>
            </w:r>
          </w:p>
          <w:p w14:paraId="0B48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+... khi có người chơi cùng mình hoăc chơi 1 mình</w:t>
            </w:r>
          </w:p>
          <w:p w14:paraId="60CD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Vì đây chính là món quà mẹ mình tặng hôm sinh nhật</w:t>
            </w:r>
          </w:p>
          <w:p w14:paraId="129A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-Các nhóm nhận xét, bổ sung.</w:t>
            </w:r>
          </w:p>
          <w:p w14:paraId="611E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7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D7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9EE64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D077EB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A48F2F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5F2E9BC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399917E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0106E7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1EDC685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6ABDC33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534ABFD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C906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65B708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D21DC0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61F8D4D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23E467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EDF0AD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5B5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về đồ chơi của mình. Chúng có màu sắc, kích thước thế nào và vì sao em thích đồ chơi đó</w:t>
            </w:r>
          </w:p>
          <w:p w14:paraId="7E39E29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38B78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- 1- 2 HS nêu.</w:t>
            </w:r>
          </w:p>
          <w:p w14:paraId="2F00215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- 3- 4 HS nêu.</w:t>
            </w:r>
          </w:p>
          <w:p w14:paraId="2B6EA6BE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AE4E011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ắng nghe.</w:t>
            </w:r>
          </w:p>
        </w:tc>
      </w:tr>
    </w:tbl>
    <w:p w14:paraId="705D5AD0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___________________________________</w:t>
      </w:r>
    </w:p>
    <w:p w14:paraId="049F802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283EEF"/>
    <w:rsid w:val="3A4F6109"/>
    <w:rsid w:val="3D0E0A72"/>
    <w:rsid w:val="43F17732"/>
    <w:rsid w:val="447929E9"/>
    <w:rsid w:val="61A53472"/>
    <w:rsid w:val="6281622B"/>
    <w:rsid w:val="6E025418"/>
    <w:rsid w:val="6F873A86"/>
    <w:rsid w:val="7B63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2024-11-26T15:40:06Z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61CD8D9AF5A64E2EB9D7156C9D0BCB3F_11</vt:lpwstr>
  </property>
</Properties>
</file>