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FD2FC">
      <w:pPr>
        <w:rPr>
          <w:rFonts w:hint="default" w:ascii="Times New Roman" w:hAnsi="Times New Roman" w:cs="Times New Roman"/>
          <w:sz w:val="28"/>
          <w:szCs w:val="28"/>
        </w:rPr>
      </w:pPr>
    </w:p>
    <w:p w14:paraId="63EE8AF1">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rPr>
        <w:t>Tiếng Việt</w:t>
      </w:r>
      <w:r>
        <w:rPr>
          <w:rFonts w:hint="default" w:ascii="Times New Roman" w:hAnsi="Times New Roman" w:eastAsia="Times New Roman" w:cs="Times New Roman"/>
          <w:b/>
          <w:bCs/>
          <w:sz w:val="28"/>
          <w:szCs w:val="28"/>
          <w:lang w:val="vi-VN"/>
        </w:rPr>
        <w:t xml:space="preserve"> - Tuần 15</w:t>
      </w:r>
      <w:bookmarkStart w:id="2" w:name="_GoBack"/>
      <w:bookmarkEnd w:id="2"/>
    </w:p>
    <w:p w14:paraId="5D24E6E2">
      <w:pPr>
        <w:spacing w:after="0" w:line="24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lang w:val="vi-VN"/>
        </w:rPr>
        <w:t>T</w:t>
      </w:r>
      <w:r>
        <w:rPr>
          <w:rFonts w:ascii="Times New Roman" w:hAnsi="Times New Roman" w:eastAsia="Calibri" w:cs="Times New Roman"/>
          <w:b/>
          <w:bCs/>
          <w:sz w:val="28"/>
          <w:szCs w:val="28"/>
        </w:rPr>
        <w:t>149</w:t>
      </w:r>
      <w:r>
        <w:rPr>
          <w:rFonts w:ascii="Times New Roman" w:hAnsi="Times New Roman" w:eastAsia="Calibri" w:cs="Times New Roman"/>
          <w:b/>
          <w:bCs/>
          <w:sz w:val="28"/>
          <w:szCs w:val="28"/>
          <w:lang w:val="vi-VN"/>
        </w:rPr>
        <w:t xml:space="preserve">: </w:t>
      </w:r>
      <w:r>
        <w:rPr>
          <w:rFonts w:ascii="Times New Roman" w:hAnsi="Times New Roman" w:eastAsia="Calibri" w:cs="Times New Roman"/>
          <w:b/>
          <w:bCs/>
          <w:sz w:val="28"/>
          <w:szCs w:val="28"/>
        </w:rPr>
        <w:t xml:space="preserve">LT: </w:t>
      </w:r>
      <w:r>
        <w:rPr>
          <w:rFonts w:ascii="Times New Roman" w:hAnsi="Times New Roman" w:eastAsia="Calibri" w:cs="Times New Roman"/>
          <w:b/>
          <w:sz w:val="28"/>
          <w:szCs w:val="28"/>
        </w:rPr>
        <w:t xml:space="preserve">VIẾT ĐOẠN VĂN </w:t>
      </w:r>
      <w:r>
        <w:rPr>
          <w:rFonts w:ascii="Times New Roman" w:hAnsi="Times New Roman" w:eastAsia="Calibri" w:cs="Times New Roman"/>
          <w:b/>
          <w:bCs/>
          <w:sz w:val="28"/>
          <w:szCs w:val="28"/>
        </w:rPr>
        <w:t>THỂ HIỆN TÌNH CẢM</w:t>
      </w:r>
    </w:p>
    <w:p w14:paraId="424E77C3">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bCs/>
          <w:sz w:val="28"/>
          <w:szCs w:val="28"/>
        </w:rPr>
        <w:t>VỚI NGƯỜI THÂN</w:t>
      </w:r>
    </w:p>
    <w:p w14:paraId="440370A3">
      <w:pPr>
        <w:spacing w:after="0" w:line="240" w:lineRule="auto"/>
        <w:rPr>
          <w:rFonts w:ascii="Times New Roman" w:hAnsi="Times New Roman" w:eastAsia="Calibri" w:cs="Times New Roman"/>
          <w:sz w:val="28"/>
          <w:szCs w:val="28"/>
        </w:rPr>
      </w:pPr>
      <w:r>
        <w:rPr>
          <w:rFonts w:ascii="Times New Roman" w:hAnsi="Times New Roman" w:eastAsia="Calibri" w:cs="Times New Roman"/>
          <w:b/>
          <w:caps/>
          <w:sz w:val="28"/>
          <w:szCs w:val="28"/>
          <w:lang w:val="vi-VN"/>
        </w:rPr>
        <w:t>i.</w:t>
      </w:r>
      <w:r>
        <w:rPr>
          <w:rFonts w:ascii="Times New Roman" w:hAnsi="Times New Roman" w:eastAsia="Calibri" w:cs="Times New Roman"/>
          <w:b/>
          <w:caps/>
          <w:sz w:val="28"/>
          <w:szCs w:val="28"/>
        </w:rPr>
        <w:t xml:space="preserve"> </w:t>
      </w:r>
      <w:r>
        <w:rPr>
          <w:rFonts w:ascii="Times New Roman" w:hAnsi="Times New Roman" w:eastAsia="Calibri" w:cs="Times New Roman"/>
          <w:b/>
          <w:sz w:val="28"/>
          <w:szCs w:val="28"/>
        </w:rPr>
        <w:t>Yêu cầu cần đạt:</w:t>
      </w:r>
    </w:p>
    <w:p w14:paraId="3A45A653">
      <w:pPr>
        <w:spacing w:after="0" w:line="240" w:lineRule="auto"/>
        <w:jc w:val="both"/>
        <w:rPr>
          <w:rFonts w:ascii="Times New Roman" w:hAnsi="Times New Roman" w:eastAsia="Calibri" w:cs="Times New Roman"/>
          <w:b/>
          <w:sz w:val="28"/>
          <w:szCs w:val="28"/>
        </w:rPr>
      </w:pPr>
      <w:bookmarkStart w:id="0" w:name="_Hlk72936943"/>
      <w:r>
        <w:rPr>
          <w:rFonts w:ascii="Times New Roman" w:hAnsi="Times New Roman" w:eastAsia="Calibri" w:cs="Times New Roman"/>
          <w:b/>
          <w:sz w:val="28"/>
          <w:szCs w:val="28"/>
        </w:rPr>
        <w:t>1. Kiến thức, kĩ năng:</w:t>
      </w:r>
    </w:p>
    <w:p w14:paraId="2A5B2E5E">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Phát triển vốn từ chỉ tình cảm.</w:t>
      </w:r>
    </w:p>
    <w:bookmarkEnd w:id="0"/>
    <w:p w14:paraId="3A72A2F6">
      <w:pPr>
        <w:spacing w:after="0" w:line="240" w:lineRule="auto"/>
        <w:jc w:val="both"/>
        <w:rPr>
          <w:rFonts w:ascii="Times New Roman" w:hAnsi="Times New Roman" w:eastAsia="Calibri" w:cs="Times New Roman"/>
          <w:bCs/>
          <w:sz w:val="28"/>
          <w:szCs w:val="28"/>
        </w:rPr>
      </w:pPr>
      <w:r>
        <w:rPr>
          <w:rFonts w:ascii="Times New Roman" w:hAnsi="Times New Roman" w:eastAsia="Calibri" w:cs="Times New Roman"/>
          <w:bCs/>
          <w:sz w:val="28"/>
          <w:szCs w:val="28"/>
        </w:rPr>
        <w:t>- Viết được một đoạn văn ngắn kể về tình cảm của mình với người thân.</w:t>
      </w:r>
    </w:p>
    <w:p w14:paraId="7C870C08">
      <w:pPr>
        <w:spacing w:after="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 Năng lực:</w:t>
      </w:r>
    </w:p>
    <w:p w14:paraId="4FB6F6EC">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vi-VN"/>
        </w:rPr>
        <w:t>Hình thành các NL chung, phát triển NL ngôn ngữ, (hiểu được các từ ngữ gợi tả, gợi cảm,</w:t>
      </w: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vi-VN"/>
        </w:rPr>
        <w:t xml:space="preserve">cảm nhận được tình cảm của các nhân vật trong bài </w:t>
      </w:r>
      <w:r>
        <w:rPr>
          <w:rFonts w:ascii="Times New Roman" w:hAnsi="Times New Roman" w:eastAsia="Calibri" w:cs="Times New Roman"/>
          <w:sz w:val="28"/>
          <w:szCs w:val="28"/>
        </w:rPr>
        <w:t>văn</w:t>
      </w:r>
      <w:r>
        <w:rPr>
          <w:rFonts w:ascii="Times New Roman" w:hAnsi="Times New Roman" w:eastAsia="Calibri" w:cs="Times New Roman"/>
          <w:sz w:val="28"/>
          <w:szCs w:val="28"/>
          <w:lang w:val="vi-VN"/>
        </w:rPr>
        <w:t>);</w:t>
      </w:r>
      <w:r>
        <w:rPr>
          <w:rFonts w:ascii="Times New Roman" w:hAnsi="Times New Roman" w:eastAsia="Calibri" w:cs="Times New Roman"/>
          <w:bCs/>
          <w:sz w:val="28"/>
          <w:szCs w:val="28"/>
        </w:rPr>
        <w:t xml:space="preserve"> phát triển năng lực quan sát (thấy được những tình cảm bố mẹ dành cho con cái)</w:t>
      </w:r>
      <w:r>
        <w:rPr>
          <w:rFonts w:ascii="Times New Roman" w:hAnsi="Times New Roman" w:eastAsia="Calibri" w:cs="Times New Roman"/>
          <w:sz w:val="28"/>
          <w:szCs w:val="28"/>
        </w:rPr>
        <w:t xml:space="preserve"> có tinh thần hợp tác trong làm việc nhóm.</w:t>
      </w:r>
    </w:p>
    <w:p w14:paraId="383BED97">
      <w:pPr>
        <w:spacing w:after="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3. Phẩm chất:</w:t>
      </w:r>
    </w:p>
    <w:p w14:paraId="1C530AA1">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bCs/>
          <w:sz w:val="28"/>
          <w:szCs w:val="28"/>
        </w:rPr>
        <w:t>- Biết nói năng và có cử chỉ lễ phép với bố mẹ và người lớn tuổi; Biết trân trọng tình cảm gia đình, thêm yêu bố mẹ và có hành động đơn giản thể hiện tình cảm với bố mẹ.</w:t>
      </w:r>
    </w:p>
    <w:p w14:paraId="1902B07D">
      <w:pPr>
        <w:spacing w:after="0" w:line="240" w:lineRule="auto"/>
        <w:jc w:val="both"/>
        <w:rPr>
          <w:rFonts w:ascii="Times New Roman" w:hAnsi="Times New Roman" w:eastAsia="Calibri" w:cs="Times New Roman"/>
          <w:b/>
          <w:caps/>
          <w:sz w:val="28"/>
          <w:szCs w:val="28"/>
          <w:lang w:val="vi-VN"/>
        </w:rPr>
      </w:pPr>
      <w:r>
        <w:rPr>
          <w:rFonts w:ascii="Times New Roman" w:hAnsi="Times New Roman" w:eastAsia="Calibri" w:cs="Times New Roman"/>
          <w:b/>
          <w:caps/>
          <w:sz w:val="28"/>
          <w:szCs w:val="28"/>
          <w:lang w:val="vi-VN"/>
        </w:rPr>
        <w:t>II. Đ</w:t>
      </w:r>
      <w:r>
        <w:rPr>
          <w:rFonts w:ascii="Times New Roman" w:hAnsi="Times New Roman" w:eastAsia="Calibri" w:cs="Times New Roman"/>
          <w:b/>
          <w:sz w:val="28"/>
          <w:szCs w:val="28"/>
          <w:lang w:val="vi-VN"/>
        </w:rPr>
        <w:t>ồ dùng dạy học:</w:t>
      </w:r>
    </w:p>
    <w:p w14:paraId="2D87C2BA">
      <w:pPr>
        <w:spacing w:after="0" w:line="240" w:lineRule="auto"/>
        <w:jc w:val="both"/>
        <w:rPr>
          <w:rFonts w:ascii="Times New Roman" w:hAnsi="Times New Roman" w:eastAsia="Times New Roman" w:cs="Times New Roman"/>
          <w:sz w:val="28"/>
          <w:szCs w:val="28"/>
        </w:rPr>
      </w:pPr>
      <w:bookmarkStart w:id="1" w:name="_Hlk86324145"/>
      <w:r>
        <w:rPr>
          <w:rFonts w:ascii="Times New Roman" w:hAnsi="Times New Roman" w:eastAsia="Times New Roman" w:cs="Times New Roman"/>
          <w:sz w:val="28"/>
          <w:szCs w:val="28"/>
        </w:rPr>
        <w:t>- GV: Soi bài 2.</w:t>
      </w:r>
    </w:p>
    <w:bookmarkEnd w:id="1"/>
    <w:p w14:paraId="119F05AF">
      <w:pPr>
        <w:spacing w:after="0" w:line="240" w:lineRule="auto"/>
        <w:jc w:val="both"/>
        <w:rPr>
          <w:rFonts w:ascii="Times New Roman" w:hAnsi="Times New Roman" w:eastAsia="Calibri" w:cs="Times New Roman"/>
          <w:b/>
          <w:caps/>
          <w:sz w:val="28"/>
          <w:szCs w:val="28"/>
        </w:rPr>
      </w:pPr>
      <w:r>
        <w:rPr>
          <w:rFonts w:ascii="Times New Roman" w:hAnsi="Times New Roman" w:eastAsia="Calibri" w:cs="Times New Roman"/>
          <w:b/>
          <w:caps/>
          <w:sz w:val="28"/>
          <w:szCs w:val="28"/>
          <w:lang w:val="vi-VN"/>
        </w:rPr>
        <w:t>III. C</w:t>
      </w:r>
      <w:r>
        <w:rPr>
          <w:rFonts w:ascii="Times New Roman" w:hAnsi="Times New Roman" w:eastAsia="Calibri" w:cs="Times New Roman"/>
          <w:b/>
          <w:sz w:val="28"/>
          <w:szCs w:val="28"/>
          <w:lang w:val="vi-VN"/>
        </w:rPr>
        <w:t>ác hoạt động dạy và học</w:t>
      </w:r>
      <w:r>
        <w:rPr>
          <w:rFonts w:ascii="Times New Roman" w:hAnsi="Times New Roman" w:eastAsia="Calibri" w:cs="Times New Roman"/>
          <w:b/>
          <w:caps/>
          <w:sz w:val="28"/>
          <w:szCs w:val="28"/>
          <w:lang w:val="vi-VN"/>
        </w:rPr>
        <w:t>:</w:t>
      </w:r>
    </w:p>
    <w:tbl>
      <w:tblPr>
        <w:tblStyle w:val="12"/>
        <w:tblW w:w="963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7"/>
        <w:gridCol w:w="3827"/>
      </w:tblGrid>
      <w:tr w14:paraId="0D59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58FB75E1">
            <w:pPr>
              <w:tabs>
                <w:tab w:val="center" w:pos="4680"/>
                <w:tab w:val="right" w:pos="9360"/>
              </w:tabs>
              <w:spacing w:after="0" w:line="240" w:lineRule="auto"/>
              <w:jc w:val="center"/>
              <w:rPr>
                <w:rFonts w:ascii="Times New Roman" w:hAnsi="Times New Roman" w:eastAsia="Calibri" w:cs="Times New Roman"/>
                <w:b/>
                <w:sz w:val="28"/>
                <w:szCs w:val="28"/>
                <w:lang w:val="nl-NL"/>
              </w:rPr>
            </w:pPr>
            <w:r>
              <w:rPr>
                <w:rFonts w:ascii="Times New Roman" w:hAnsi="Times New Roman" w:eastAsia="Calibri" w:cs="Times New Roman"/>
                <w:b/>
                <w:sz w:val="28"/>
                <w:szCs w:val="28"/>
                <w:lang w:val="nl-NL"/>
              </w:rPr>
              <w:t>Hoạt động của giáo viên</w:t>
            </w:r>
          </w:p>
        </w:tc>
        <w:tc>
          <w:tcPr>
            <w:tcW w:w="3827" w:type="dxa"/>
          </w:tcPr>
          <w:p w14:paraId="48BD481F">
            <w:pPr>
              <w:tabs>
                <w:tab w:val="center" w:pos="4680"/>
                <w:tab w:val="right" w:pos="9360"/>
              </w:tabs>
              <w:spacing w:after="0" w:line="240" w:lineRule="auto"/>
              <w:jc w:val="center"/>
              <w:rPr>
                <w:rFonts w:ascii="Times New Roman" w:hAnsi="Times New Roman" w:eastAsia="Calibri" w:cs="Times New Roman"/>
                <w:b/>
                <w:sz w:val="28"/>
                <w:szCs w:val="28"/>
                <w:lang w:val="nl-NL"/>
              </w:rPr>
            </w:pPr>
            <w:r>
              <w:rPr>
                <w:rFonts w:ascii="Times New Roman" w:hAnsi="Times New Roman" w:eastAsia="Calibri" w:cs="Times New Roman"/>
                <w:b/>
                <w:sz w:val="28"/>
                <w:szCs w:val="28"/>
                <w:lang w:val="nl-NL"/>
              </w:rPr>
              <w:t>Hoạt động của học sinh</w:t>
            </w:r>
          </w:p>
        </w:tc>
      </w:tr>
      <w:tr w14:paraId="045D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292E3A0F">
            <w:pPr>
              <w:spacing w:after="0" w:line="240" w:lineRule="auto"/>
              <w:jc w:val="both"/>
              <w:rPr>
                <w:rFonts w:ascii="Times New Roman" w:hAnsi="Times New Roman" w:eastAsia="+mn-ea" w:cs="Times New Roman"/>
                <w:b/>
                <w:bCs/>
                <w:kern w:val="24"/>
                <w:sz w:val="28"/>
                <w:szCs w:val="28"/>
                <w:lang w:val="vi-VN" w:eastAsia="vi-VN"/>
              </w:rPr>
            </w:pPr>
            <w:r>
              <w:rPr>
                <w:rFonts w:ascii="Times New Roman" w:hAnsi="Times New Roman" w:eastAsia="+mn-ea" w:cs="Times New Roman"/>
                <w:b/>
                <w:bCs/>
                <w:kern w:val="24"/>
                <w:sz w:val="28"/>
                <w:szCs w:val="28"/>
                <w:lang w:val="vi-VN" w:eastAsia="vi-VN"/>
              </w:rPr>
              <w:t xml:space="preserve">A. Hoạt động Mở đầu (3-5’) </w:t>
            </w:r>
          </w:p>
          <w:p w14:paraId="13BA42AF">
            <w:pPr>
              <w:tabs>
                <w:tab w:val="left" w:pos="1875"/>
              </w:tabs>
              <w:spacing w:after="0" w:line="240" w:lineRule="auto"/>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Gv cho HS hát múa vận động theo nhạc: Cả nhà thương nhau</w:t>
            </w:r>
          </w:p>
          <w:p w14:paraId="3D964824">
            <w:pPr>
              <w:tabs>
                <w:tab w:val="left" w:pos="1875"/>
              </w:tabs>
              <w:spacing w:after="0" w:line="240" w:lineRule="auto"/>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GV nhận xét, giới thiệu và dẫn dắt bài mới</w:t>
            </w:r>
          </w:p>
          <w:p w14:paraId="3CE80ECB">
            <w:pPr>
              <w:spacing w:after="0" w:line="240" w:lineRule="auto"/>
              <w:jc w:val="both"/>
              <w:rPr>
                <w:rFonts w:ascii="Times New Roman" w:hAnsi="Times New Roman" w:eastAsia="Times New Roman" w:cs="Times New Roman"/>
                <w:sz w:val="28"/>
                <w:szCs w:val="28"/>
                <w:lang w:val="vi-VN" w:eastAsia="vi-VN"/>
              </w:rPr>
            </w:pPr>
            <w:r>
              <w:rPr>
                <w:rFonts w:ascii="Times New Roman" w:hAnsi="Times New Roman" w:eastAsia="+mn-ea" w:cs="Times New Roman"/>
                <w:b/>
                <w:bCs/>
                <w:kern w:val="24"/>
                <w:sz w:val="28"/>
                <w:szCs w:val="28"/>
                <w:lang w:val="vi-VN" w:eastAsia="vi-VN"/>
              </w:rPr>
              <w:t>B. HĐ Luyện tập thực hành (26-28’)</w:t>
            </w:r>
          </w:p>
          <w:p w14:paraId="0D51F399">
            <w:pPr>
              <w:tabs>
                <w:tab w:val="left" w:pos="1875"/>
              </w:tabs>
              <w:spacing w:after="0" w:line="240" w:lineRule="auto"/>
              <w:jc w:val="both"/>
              <w:rPr>
                <w:rFonts w:ascii="Times New Roman" w:hAnsi="Times New Roman" w:eastAsia="Calibri" w:cs="Times New Roman"/>
                <w:sz w:val="28"/>
                <w:szCs w:val="28"/>
                <w:lang w:val="vi-VN"/>
              </w:rPr>
            </w:pPr>
            <w:r>
              <w:rPr>
                <w:rFonts w:ascii="Times New Roman" w:hAnsi="Times New Roman" w:eastAsia="Calibri" w:cs="Times New Roman"/>
                <w:b/>
                <w:sz w:val="28"/>
                <w:szCs w:val="28"/>
                <w:lang w:val="nl-NL"/>
              </w:rPr>
              <w:t>Bài 1.</w:t>
            </w:r>
            <w:r>
              <w:rPr>
                <w:rFonts w:ascii="Times New Roman" w:hAnsi="Times New Roman" w:eastAsia="Calibri" w:cs="Times New Roman"/>
                <w:sz w:val="28"/>
                <w:szCs w:val="28"/>
                <w:lang w:val="nl-NL"/>
              </w:rPr>
              <w:t xml:space="preserve"> </w:t>
            </w:r>
            <w:r>
              <w:rPr>
                <w:rFonts w:ascii="Times New Roman" w:hAnsi="Times New Roman" w:eastAsia="Times New Roman" w:cs="Times New Roman"/>
                <w:b/>
                <w:bCs/>
                <w:sz w:val="28"/>
                <w:szCs w:val="28"/>
                <w:lang w:val="vi-VN"/>
              </w:rPr>
              <w:t>(</w:t>
            </w:r>
            <w:r>
              <w:rPr>
                <w:rFonts w:ascii="Times New Roman" w:hAnsi="Times New Roman" w:eastAsia="Times New Roman" w:cs="Times New Roman"/>
                <w:b/>
                <w:bCs/>
                <w:sz w:val="28"/>
                <w:szCs w:val="28"/>
              </w:rPr>
              <w:t>9</w:t>
            </w:r>
            <w:r>
              <w:rPr>
                <w:rFonts w:ascii="Times New Roman" w:hAnsi="Times New Roman" w:eastAsia="Times New Roman" w:cs="Times New Roman"/>
                <w:b/>
                <w:bCs/>
                <w:sz w:val="28"/>
                <w:szCs w:val="28"/>
                <w:lang w:val="vi-VN"/>
              </w:rPr>
              <w:t>-</w:t>
            </w:r>
            <w:r>
              <w:rPr>
                <w:rFonts w:ascii="Times New Roman" w:hAnsi="Times New Roman" w:eastAsia="Times New Roman" w:cs="Times New Roman"/>
                <w:b/>
                <w:bCs/>
                <w:sz w:val="28"/>
                <w:szCs w:val="28"/>
              </w:rPr>
              <w:t>10</w:t>
            </w:r>
            <w:r>
              <w:rPr>
                <w:rFonts w:ascii="Times New Roman" w:hAnsi="Times New Roman" w:eastAsia="Times New Roman" w:cs="Times New Roman"/>
                <w:b/>
                <w:bCs/>
                <w:sz w:val="28"/>
                <w:szCs w:val="28"/>
                <w:lang w:val="vi-VN"/>
              </w:rPr>
              <w:t>’)</w:t>
            </w:r>
            <w:r>
              <w:rPr>
                <w:rFonts w:ascii="Times New Roman" w:hAnsi="Times New Roman" w:eastAsia="Times New Roman" w:cs="Times New Roman"/>
                <w:b/>
                <w:sz w:val="28"/>
                <w:szCs w:val="28"/>
              </w:rPr>
              <w:t xml:space="preserve"> </w:t>
            </w:r>
            <w:r>
              <w:rPr>
                <w:rFonts w:ascii="Times New Roman" w:hAnsi="Times New Roman" w:eastAsia="Calibri" w:cs="Times New Roman"/>
                <w:sz w:val="28"/>
                <w:szCs w:val="28"/>
              </w:rPr>
              <w:t>Đọc đoạn văn và trả lời câu hỏi</w:t>
            </w:r>
            <w:r>
              <w:rPr>
                <w:rFonts w:ascii="Times New Roman" w:hAnsi="Times New Roman" w:eastAsia="Calibri" w:cs="Times New Roman"/>
                <w:sz w:val="28"/>
                <w:szCs w:val="28"/>
                <w:lang w:val="vi-VN"/>
              </w:rPr>
              <w:t>.</w:t>
            </w:r>
          </w:p>
          <w:p w14:paraId="645600F1">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GV gọi HS đọc YC bài.</w:t>
            </w:r>
          </w:p>
          <w:p w14:paraId="04D07C26">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Bài yêu cầu làm gì?</w:t>
            </w:r>
          </w:p>
          <w:p w14:paraId="5BE5B4DA">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YC HS quan sát tranh, hỏi:</w:t>
            </w:r>
          </w:p>
          <w:p w14:paraId="43390816">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Trong đoạn văn trên, bạn nhỏ kể về ai?</w:t>
            </w:r>
          </w:p>
          <w:p w14:paraId="39CAC4F6">
            <w:pPr>
              <w:spacing w:after="0" w:line="240" w:lineRule="auto"/>
              <w:jc w:val="both"/>
              <w:rPr>
                <w:rFonts w:ascii="Times New Roman" w:hAnsi="Times New Roman" w:eastAsia="Calibri" w:cs="Times New Roman"/>
                <w:sz w:val="28"/>
                <w:szCs w:val="28"/>
              </w:rPr>
            </w:pPr>
          </w:p>
          <w:p w14:paraId="595284C9">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Tìm những câu thể hiện rõ tình cảm của bạn nhỏ đối với mẹ?</w:t>
            </w:r>
          </w:p>
          <w:p w14:paraId="0066CE3D">
            <w:pPr>
              <w:spacing w:after="0" w:line="240" w:lineRule="auto"/>
              <w:jc w:val="both"/>
              <w:rPr>
                <w:rFonts w:ascii="Times New Roman" w:hAnsi="Times New Roman" w:eastAsia="Calibri" w:cs="Times New Roman"/>
                <w:sz w:val="28"/>
                <w:szCs w:val="28"/>
              </w:rPr>
            </w:pPr>
          </w:p>
          <w:p w14:paraId="7EBB8AC1">
            <w:pPr>
              <w:spacing w:after="0" w:line="240" w:lineRule="auto"/>
              <w:jc w:val="both"/>
              <w:rPr>
                <w:rFonts w:ascii="Times New Roman" w:hAnsi="Times New Roman" w:eastAsia="Calibri" w:cs="Times New Roman"/>
                <w:sz w:val="28"/>
                <w:szCs w:val="28"/>
              </w:rPr>
            </w:pPr>
          </w:p>
          <w:p w14:paraId="56ACCE17">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Vì sao mẹ được bạn nhỏ yêu quý?</w:t>
            </w:r>
          </w:p>
          <w:p w14:paraId="0BF10233">
            <w:pPr>
              <w:spacing w:after="0" w:line="240" w:lineRule="auto"/>
              <w:jc w:val="both"/>
              <w:rPr>
                <w:rFonts w:ascii="Times New Roman" w:hAnsi="Times New Roman" w:eastAsia="Calibri" w:cs="Times New Roman"/>
                <w:sz w:val="28"/>
                <w:szCs w:val="28"/>
              </w:rPr>
            </w:pPr>
          </w:p>
          <w:p w14:paraId="5D65DFB8">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GV hỗ trợ HS gặp khó khăn.</w:t>
            </w:r>
          </w:p>
          <w:p w14:paraId="3B04A217">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GV gọi HS lên thực hiện.</w:t>
            </w:r>
          </w:p>
          <w:p w14:paraId="05C899B0">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Nhận xét, tuyên dương HS.</w:t>
            </w:r>
          </w:p>
          <w:p w14:paraId="1F20B305">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Chốt: Biết kể về một người thân trong gia đình</w:t>
            </w:r>
            <w:r>
              <w:rPr>
                <w:rFonts w:ascii="Times New Roman" w:hAnsi="Times New Roman" w:eastAsia="Calibri" w:cs="Times New Roman"/>
                <w:sz w:val="28"/>
                <w:szCs w:val="28"/>
                <w:lang w:val="vi-VN"/>
              </w:rPr>
              <w:t>.</w:t>
            </w:r>
          </w:p>
          <w:p w14:paraId="63CFB8C7">
            <w:pPr>
              <w:spacing w:after="0" w:line="240" w:lineRule="auto"/>
              <w:rPr>
                <w:rFonts w:ascii="Times New Roman" w:hAnsi="Times New Roman" w:eastAsia="Times New Roman" w:cs="Times New Roman"/>
                <w:sz w:val="28"/>
                <w:szCs w:val="28"/>
                <w:lang w:val="vi-VN" w:eastAsia="vi-VN"/>
              </w:rPr>
            </w:pPr>
            <w:r>
              <w:rPr>
                <w:rFonts w:ascii="Times New Roman" w:hAnsi="Times New Roman" w:eastAsia="Times New Roman" w:cs="Times New Roman"/>
                <w:b/>
                <w:sz w:val="28"/>
                <w:szCs w:val="28"/>
                <w:lang w:val="vi-VN" w:eastAsia="vi-VN"/>
              </w:rPr>
              <w:t xml:space="preserve">- </w:t>
            </w:r>
            <w:r>
              <w:rPr>
                <w:rFonts w:ascii="Times New Roman" w:hAnsi="Times New Roman" w:eastAsia="Times New Roman" w:cs="Times New Roman"/>
                <w:bCs/>
                <w:sz w:val="28"/>
                <w:szCs w:val="28"/>
                <w:lang w:val="vi-VN" w:eastAsia="vi-VN"/>
              </w:rPr>
              <w:t>Liên hệ:</w:t>
            </w:r>
            <w:r>
              <w:rPr>
                <w:rFonts w:ascii="Times New Roman" w:hAnsi="Times New Roman" w:eastAsia="Times New Roman" w:cs="Times New Roman"/>
                <w:sz w:val="28"/>
                <w:szCs w:val="28"/>
                <w:lang w:val="vi-VN" w:eastAsia="vi-VN"/>
              </w:rPr>
              <w:t xml:space="preserve"> Tình yêu mẹ dành cho con vô cùng lớn hãy biết yêu thương và hiếu thảo với bố, mẹ mình.</w:t>
            </w:r>
          </w:p>
          <w:p w14:paraId="1303F695">
            <w:pPr>
              <w:spacing w:after="0" w:line="240" w:lineRule="auto"/>
              <w:rPr>
                <w:rFonts w:ascii="Times New Roman" w:hAnsi="Times New Roman" w:eastAsia="Times New Roman" w:cs="Times New Roman"/>
                <w:sz w:val="28"/>
                <w:szCs w:val="28"/>
                <w:lang w:val="vi-VN" w:eastAsia="vi-VN"/>
              </w:rPr>
            </w:pPr>
            <w:r>
              <w:rPr>
                <w:rFonts w:ascii="Times New Roman" w:hAnsi="Times New Roman" w:eastAsia="Times New Roman" w:cs="Times New Roman"/>
                <w:b/>
                <w:sz w:val="28"/>
                <w:szCs w:val="28"/>
                <w:lang w:val="vi-VN" w:eastAsia="vi-VN"/>
              </w:rPr>
              <w:t>Bài 2.</w:t>
            </w:r>
            <w:r>
              <w:rPr>
                <w:rFonts w:ascii="Times New Roman" w:hAnsi="Times New Roman" w:eastAsia="Times New Roman" w:cs="Times New Roman"/>
                <w:sz w:val="28"/>
                <w:szCs w:val="28"/>
                <w:lang w:val="vi-VN" w:eastAsia="vi-VN"/>
              </w:rPr>
              <w:t xml:space="preserve"> </w:t>
            </w:r>
            <w:r>
              <w:rPr>
                <w:rFonts w:ascii="Times New Roman" w:hAnsi="Times New Roman" w:eastAsia="Times New Roman" w:cs="Times New Roman"/>
                <w:b/>
                <w:bCs/>
                <w:sz w:val="28"/>
                <w:szCs w:val="28"/>
                <w:lang w:val="vi-VN" w:eastAsia="vi-VN"/>
              </w:rPr>
              <w:t>(18-19’)</w:t>
            </w:r>
            <w:r>
              <w:rPr>
                <w:rFonts w:ascii="Times New Roman" w:hAnsi="Times New Roman" w:eastAsia="Times New Roman" w:cs="Times New Roman"/>
                <w:b/>
                <w:sz w:val="28"/>
                <w:szCs w:val="28"/>
                <w:lang w:val="vi-VN" w:eastAsia="vi-VN"/>
              </w:rPr>
              <w:t xml:space="preserve"> </w:t>
            </w:r>
            <w:r>
              <w:rPr>
                <w:rFonts w:ascii="Times New Roman" w:hAnsi="Times New Roman" w:eastAsia="Times New Roman" w:cs="Times New Roman"/>
                <w:sz w:val="28"/>
                <w:szCs w:val="28"/>
                <w:lang w:val="vi-VN" w:eastAsia="vi-VN"/>
              </w:rPr>
              <w:t>Viết 3 -4 câu thể hiện tình cảm của em đối với người thân.</w:t>
            </w:r>
          </w:p>
          <w:p w14:paraId="1A91E9FA">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GV gọi HS đọc YC bài.</w:t>
            </w:r>
          </w:p>
          <w:p w14:paraId="5379FAAD">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Bài yêu cầu làm gì?</w:t>
            </w:r>
          </w:p>
          <w:p w14:paraId="0BDDB1A0">
            <w:pPr>
              <w:spacing w:after="0" w:line="240" w:lineRule="auto"/>
              <w:jc w:val="both"/>
              <w:rPr>
                <w:rFonts w:ascii="Times New Roman" w:hAnsi="Times New Roman" w:eastAsia="Calibri" w:cs="Times New Roman"/>
                <w:sz w:val="28"/>
                <w:szCs w:val="28"/>
                <w:highlight w:val="yellow"/>
              </w:rPr>
            </w:pPr>
            <w:r>
              <w:rPr>
                <w:rFonts w:ascii="Times New Roman" w:hAnsi="Times New Roman" w:eastAsia="Calibri" w:cs="Times New Roman"/>
                <w:sz w:val="28"/>
                <w:szCs w:val="28"/>
              </w:rPr>
              <w:t xml:space="preserve">- GV cho HS thảo luận về 2 câu hỏi gợi ý trong SHS </w:t>
            </w:r>
          </w:p>
          <w:p w14:paraId="07D9210F">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YC HS thực hành viết bài.</w:t>
            </w:r>
          </w:p>
          <w:p w14:paraId="468E4894">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GV quan sát, hỗ trợ HS gặp khó khăn.</w:t>
            </w:r>
          </w:p>
          <w:p w14:paraId="519701F4">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HS đổi bài cho bạn để sửa chữa hoàn chỉnh bài viết.</w:t>
            </w:r>
          </w:p>
          <w:p w14:paraId="50FE3460">
            <w:pPr>
              <w:tabs>
                <w:tab w:val="left" w:pos="1875"/>
              </w:tabs>
              <w:spacing w:after="0" w:line="240" w:lineRule="auto"/>
              <w:jc w:val="both"/>
              <w:rPr>
                <w:rFonts w:ascii="Times New Roman" w:hAnsi="Times New Roman" w:eastAsia="Calibri" w:cs="Times New Roman"/>
                <w:sz w:val="28"/>
                <w:szCs w:val="28"/>
                <w:lang w:val="vi-VN"/>
              </w:rPr>
            </w:pPr>
            <w:r>
              <w:rPr>
                <w:rFonts w:ascii="Times New Roman" w:hAnsi="Times New Roman" w:eastAsia="Calibri" w:cs="Times New Roman"/>
                <w:sz w:val="28"/>
                <w:szCs w:val="28"/>
              </w:rPr>
              <w:t xml:space="preserve">- GV nhận xét, đánh giá </w:t>
            </w:r>
            <w:r>
              <w:rPr>
                <w:rFonts w:ascii="Times New Roman" w:hAnsi="Times New Roman" w:eastAsia="Calibri" w:cs="Times New Roman"/>
                <w:sz w:val="28"/>
                <w:szCs w:val="28"/>
                <w:lang w:val="vi-VN"/>
              </w:rPr>
              <w:t xml:space="preserve">và </w:t>
            </w:r>
            <w:r>
              <w:rPr>
                <w:rFonts w:ascii="Times New Roman" w:hAnsi="Times New Roman"/>
                <w:sz w:val="26"/>
                <w:szCs w:val="26"/>
              </w:rPr>
              <w:t xml:space="preserve">Soi </w:t>
            </w:r>
            <w:r>
              <w:rPr>
                <w:rFonts w:ascii="Times New Roman" w:hAnsi="Times New Roman" w:eastAsia="Calibri" w:cs="Times New Roman"/>
                <w:sz w:val="28"/>
                <w:szCs w:val="28"/>
                <w:lang w:val="vi-VN"/>
              </w:rPr>
              <w:t xml:space="preserve">một số bài viết. </w:t>
            </w:r>
          </w:p>
          <w:p w14:paraId="55D8A3E5">
            <w:pPr>
              <w:tabs>
                <w:tab w:val="left" w:pos="1875"/>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lang w:val="vi-VN"/>
              </w:rPr>
              <w:t xml:space="preserve">(VD: </w:t>
            </w:r>
            <w:r>
              <w:rPr>
                <w:rFonts w:ascii="Times New Roman" w:hAnsi="Times New Roman" w:eastAsia="Calibri" w:cs="Times New Roman"/>
                <w:sz w:val="28"/>
                <w:szCs w:val="28"/>
              </w:rPr>
              <w:t>Em rất yêu và kính trọng bố vì bố em rất tuyệt vời; em rất yêu bà vì bà chăm sóc em, hay kể chuyện cho em nghe….vì đối với em bà là người gần gũi nhất. Em có thể nói chuyện với bà về những chuyện ở trường, ở lớp…..</w:t>
            </w:r>
            <w:r>
              <w:rPr>
                <w:rFonts w:ascii="Times New Roman" w:hAnsi="Times New Roman" w:eastAsia="Calibri" w:cs="Times New Roman"/>
                <w:sz w:val="28"/>
                <w:szCs w:val="28"/>
                <w:lang w:val="vi-VN"/>
              </w:rPr>
              <w:t>.)</w:t>
            </w:r>
          </w:p>
          <w:p w14:paraId="2BD09734">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Khi viết đoạn văn em cần chú ý gì?</w:t>
            </w:r>
          </w:p>
          <w:p w14:paraId="4E479637">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=&gt; Chốt: Lưu ý khi viết đoạn văn</w:t>
            </w:r>
          </w:p>
          <w:p w14:paraId="2821CD9C">
            <w:pPr>
              <w:tabs>
                <w:tab w:val="left" w:pos="1875"/>
              </w:tabs>
              <w:spacing w:after="0" w:line="240" w:lineRule="auto"/>
              <w:jc w:val="both"/>
              <w:rPr>
                <w:rFonts w:ascii="Times New Roman" w:hAnsi="Times New Roman" w:eastAsia="Calibri" w:cs="Times New Roman"/>
                <w:b/>
                <w:sz w:val="28"/>
                <w:szCs w:val="28"/>
                <w:lang w:val="nl-NL"/>
              </w:rPr>
            </w:pPr>
            <w:r>
              <w:rPr>
                <w:rFonts w:ascii="Times New Roman" w:hAnsi="Times New Roman" w:eastAsia="Calibri" w:cs="Times New Roman"/>
                <w:b/>
                <w:sz w:val="28"/>
                <w:szCs w:val="28"/>
                <w:lang w:val="nl-NL"/>
              </w:rPr>
              <w:t>3. Củng cố, dặn dò( 2-3’)</w:t>
            </w:r>
          </w:p>
          <w:p w14:paraId="29092B07">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Hôm nay, em đã học những nội dung gì?</w:t>
            </w:r>
          </w:p>
          <w:p w14:paraId="12804D05">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GV tóm tắt nội dung chính.</w:t>
            </w:r>
          </w:p>
          <w:p w14:paraId="616D6EAB">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Sau khi học xong bài hôm nay, em có cảm nhận hay ý kiến gì không?</w:t>
            </w:r>
          </w:p>
          <w:p w14:paraId="4C2320E5">
            <w:pPr>
              <w:tabs>
                <w:tab w:val="left" w:pos="1875"/>
              </w:tabs>
              <w:spacing w:after="0" w:line="240" w:lineRule="auto"/>
              <w:jc w:val="both"/>
              <w:rPr>
                <w:rFonts w:ascii="Times New Roman" w:hAnsi="Times New Roman" w:eastAsia="Calibri" w:cs="Times New Roman"/>
                <w:sz w:val="28"/>
                <w:szCs w:val="28"/>
                <w:lang w:val="vi-VN"/>
              </w:rPr>
            </w:pPr>
            <w:r>
              <w:rPr>
                <w:rFonts w:ascii="Times New Roman" w:hAnsi="Times New Roman" w:eastAsia="Calibri" w:cs="Times New Roman"/>
                <w:sz w:val="28"/>
                <w:szCs w:val="28"/>
              </w:rPr>
              <w:t>- GV nhận xét, khen ngợi, động viên HS.</w:t>
            </w:r>
          </w:p>
        </w:tc>
        <w:tc>
          <w:tcPr>
            <w:tcW w:w="3827" w:type="dxa"/>
          </w:tcPr>
          <w:p w14:paraId="1980BA35">
            <w:pPr>
              <w:tabs>
                <w:tab w:val="left" w:pos="1875"/>
              </w:tabs>
              <w:spacing w:after="0" w:line="240" w:lineRule="auto"/>
              <w:jc w:val="both"/>
              <w:rPr>
                <w:rFonts w:ascii="Times New Roman" w:hAnsi="Times New Roman" w:eastAsia="Calibri" w:cs="Times New Roman"/>
                <w:sz w:val="28"/>
                <w:szCs w:val="28"/>
                <w:lang w:val="vi-VN"/>
              </w:rPr>
            </w:pPr>
          </w:p>
          <w:p w14:paraId="2622C723">
            <w:pPr>
              <w:tabs>
                <w:tab w:val="left" w:pos="1875"/>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HS hát múa theo nhạc</w:t>
            </w:r>
          </w:p>
          <w:p w14:paraId="3C5DE96C">
            <w:pPr>
              <w:tabs>
                <w:tab w:val="left" w:pos="1875"/>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Lắng nghe</w:t>
            </w:r>
          </w:p>
          <w:p w14:paraId="79E8B60B">
            <w:pPr>
              <w:tabs>
                <w:tab w:val="left" w:pos="1875"/>
              </w:tabs>
              <w:spacing w:after="0" w:line="240" w:lineRule="auto"/>
              <w:jc w:val="both"/>
              <w:rPr>
                <w:rFonts w:ascii="Times New Roman" w:hAnsi="Times New Roman" w:eastAsia="Calibri" w:cs="Times New Roman"/>
                <w:sz w:val="28"/>
                <w:szCs w:val="28"/>
              </w:rPr>
            </w:pPr>
          </w:p>
          <w:p w14:paraId="35C5F5A5">
            <w:pPr>
              <w:tabs>
                <w:tab w:val="left" w:pos="1875"/>
              </w:tabs>
              <w:spacing w:after="0" w:line="240" w:lineRule="auto"/>
              <w:jc w:val="both"/>
              <w:rPr>
                <w:rFonts w:ascii="Times New Roman" w:hAnsi="Times New Roman" w:eastAsia="Calibri" w:cs="Times New Roman"/>
                <w:sz w:val="28"/>
                <w:szCs w:val="28"/>
              </w:rPr>
            </w:pPr>
          </w:p>
          <w:p w14:paraId="6113F62E">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lang w:val="vi-VN"/>
              </w:rPr>
              <w:t xml:space="preserve">- </w:t>
            </w:r>
          </w:p>
          <w:p w14:paraId="5FB503CD">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- 1-2 HS đọc.</w:t>
            </w:r>
          </w:p>
          <w:p w14:paraId="2F5B9F6E">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- 1-2 HS trả lời.</w:t>
            </w:r>
          </w:p>
          <w:p w14:paraId="013407DA">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- 2-3 HS trả lời:</w:t>
            </w:r>
          </w:p>
          <w:p w14:paraId="5D367436">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Trong đoạn văn trên, bạn nhỏ kể về mẹ.</w:t>
            </w:r>
          </w:p>
          <w:p w14:paraId="770D80D6">
            <w:pPr>
              <w:spacing w:after="0" w:line="240" w:lineRule="auto"/>
              <w:jc w:val="both"/>
              <w:rPr>
                <w:rFonts w:ascii="Times New Roman" w:hAnsi="Times New Roman" w:eastAsia="Calibri" w:cs="Times New Roman"/>
                <w:sz w:val="28"/>
                <w:szCs w:val="28"/>
              </w:rPr>
            </w:pPr>
          </w:p>
          <w:p w14:paraId="7357838D">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Những câu thể hiện rõ tình cảm của bạn nhỏ đối với mẹ là "Được ai khen, tôi nghĩ ngay đến mẹ"., "Tôi rất yêu mẹ tôi.</w:t>
            </w:r>
          </w:p>
          <w:p w14:paraId="39A16F16">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Mẹ được bạn nhỏ yêu quý vì bạn nhỏ nhận ra tình cảm mà mẹ dành chomình.</w:t>
            </w:r>
          </w:p>
          <w:p w14:paraId="64B4B8D2">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HS thực hiện.</w:t>
            </w:r>
          </w:p>
          <w:p w14:paraId="27FB363C">
            <w:pPr>
              <w:spacing w:after="0" w:line="240" w:lineRule="auto"/>
              <w:jc w:val="both"/>
              <w:rPr>
                <w:rFonts w:ascii="Times New Roman" w:hAnsi="Times New Roman" w:eastAsia="Calibri" w:cs="Times New Roman"/>
                <w:sz w:val="28"/>
                <w:szCs w:val="28"/>
              </w:rPr>
            </w:pPr>
          </w:p>
          <w:p w14:paraId="64F84BDC">
            <w:pPr>
              <w:spacing w:after="0" w:line="240" w:lineRule="auto"/>
              <w:jc w:val="both"/>
              <w:rPr>
                <w:rFonts w:ascii="Times New Roman" w:hAnsi="Times New Roman" w:eastAsia="Calibri" w:cs="Times New Roman"/>
                <w:sz w:val="28"/>
                <w:szCs w:val="28"/>
              </w:rPr>
            </w:pPr>
          </w:p>
          <w:p w14:paraId="0F52A3F9">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- 2-3 cặp thực hiện.</w:t>
            </w:r>
          </w:p>
          <w:p w14:paraId="4EEB962E">
            <w:pPr>
              <w:spacing w:after="0" w:line="240" w:lineRule="auto"/>
              <w:jc w:val="both"/>
              <w:rPr>
                <w:rFonts w:ascii="Times New Roman" w:hAnsi="Times New Roman" w:eastAsia="Calibri" w:cs="Times New Roman"/>
                <w:sz w:val="28"/>
                <w:szCs w:val="28"/>
              </w:rPr>
            </w:pPr>
          </w:p>
          <w:p w14:paraId="229A789D">
            <w:pPr>
              <w:tabs>
                <w:tab w:val="left" w:pos="1875"/>
              </w:tabs>
              <w:spacing w:after="0" w:line="240" w:lineRule="auto"/>
              <w:jc w:val="both"/>
              <w:rPr>
                <w:rFonts w:ascii="Times New Roman" w:hAnsi="Times New Roman" w:eastAsia="Calibri" w:cs="Times New Roman"/>
                <w:sz w:val="28"/>
                <w:szCs w:val="28"/>
              </w:rPr>
            </w:pPr>
          </w:p>
          <w:p w14:paraId="314D466B">
            <w:pPr>
              <w:spacing w:after="0" w:line="240" w:lineRule="auto"/>
              <w:jc w:val="both"/>
              <w:rPr>
                <w:rFonts w:ascii="Times New Roman" w:hAnsi="Times New Roman" w:eastAsia="Calibri" w:cs="Times New Roman"/>
                <w:sz w:val="28"/>
                <w:szCs w:val="28"/>
              </w:rPr>
            </w:pPr>
          </w:p>
          <w:p w14:paraId="7338312D">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- 1-2 HS đọc.</w:t>
            </w:r>
          </w:p>
          <w:p w14:paraId="1EE3F255">
            <w:pPr>
              <w:spacing w:after="0" w:line="240" w:lineRule="auto"/>
              <w:jc w:val="both"/>
              <w:rPr>
                <w:rFonts w:ascii="Times New Roman" w:hAnsi="Times New Roman" w:eastAsia="Calibri" w:cs="Times New Roman"/>
                <w:sz w:val="28"/>
                <w:szCs w:val="28"/>
              </w:rPr>
            </w:pPr>
          </w:p>
          <w:p w14:paraId="0304B77E">
            <w:pPr>
              <w:spacing w:after="0" w:line="240" w:lineRule="auto"/>
              <w:jc w:val="both"/>
              <w:rPr>
                <w:rFonts w:ascii="Times New Roman" w:hAnsi="Times New Roman" w:eastAsia="Calibri" w:cs="Times New Roman"/>
                <w:sz w:val="28"/>
                <w:szCs w:val="28"/>
              </w:rPr>
            </w:pPr>
          </w:p>
          <w:p w14:paraId="6E0383F9">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- 3-4 HS trả lời.</w:t>
            </w:r>
          </w:p>
          <w:p w14:paraId="59D4C241">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HS lắng nghe, hình dung cách viết.</w:t>
            </w:r>
          </w:p>
          <w:p w14:paraId="1A898910">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HS làm bài.</w:t>
            </w:r>
          </w:p>
          <w:p w14:paraId="5D415F71">
            <w:pPr>
              <w:spacing w:after="0" w:line="240" w:lineRule="auto"/>
              <w:jc w:val="both"/>
              <w:rPr>
                <w:rFonts w:ascii="Times New Roman" w:hAnsi="Times New Roman" w:eastAsia="Calibri" w:cs="Times New Roman"/>
                <w:sz w:val="28"/>
                <w:szCs w:val="28"/>
              </w:rPr>
            </w:pPr>
          </w:p>
          <w:p w14:paraId="2666B2F2">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- 1-2 HS đọc.</w:t>
            </w:r>
          </w:p>
          <w:p w14:paraId="43411BAA">
            <w:pPr>
              <w:spacing w:after="0" w:line="240" w:lineRule="auto"/>
              <w:jc w:val="both"/>
              <w:rPr>
                <w:rFonts w:ascii="Times New Roman" w:hAnsi="Times New Roman" w:eastAsia="Calibri" w:cs="Times New Roman"/>
                <w:sz w:val="28"/>
                <w:szCs w:val="28"/>
              </w:rPr>
            </w:pPr>
          </w:p>
          <w:p w14:paraId="4559B18C">
            <w:pPr>
              <w:spacing w:after="0" w:line="240" w:lineRule="auto"/>
              <w:jc w:val="both"/>
              <w:rPr>
                <w:rFonts w:ascii="Times New Roman" w:hAnsi="Times New Roman" w:eastAsia="Calibri" w:cs="Times New Roman"/>
                <w:sz w:val="28"/>
                <w:szCs w:val="28"/>
              </w:rPr>
            </w:pPr>
          </w:p>
          <w:p w14:paraId="0C3E3951">
            <w:pPr>
              <w:spacing w:after="0" w:line="240" w:lineRule="auto"/>
              <w:jc w:val="both"/>
              <w:rPr>
                <w:rFonts w:ascii="Times New Roman" w:hAnsi="Times New Roman" w:eastAsia="Calibri" w:cs="Times New Roman"/>
                <w:sz w:val="28"/>
                <w:szCs w:val="28"/>
              </w:rPr>
            </w:pPr>
          </w:p>
          <w:p w14:paraId="78F5A342">
            <w:pPr>
              <w:spacing w:after="0" w:line="240" w:lineRule="auto"/>
              <w:jc w:val="both"/>
              <w:rPr>
                <w:rFonts w:ascii="Times New Roman" w:hAnsi="Times New Roman" w:eastAsia="Calibri" w:cs="Times New Roman"/>
                <w:sz w:val="28"/>
                <w:szCs w:val="28"/>
              </w:rPr>
            </w:pPr>
          </w:p>
          <w:p w14:paraId="0A693778">
            <w:pPr>
              <w:spacing w:after="0" w:line="240" w:lineRule="auto"/>
              <w:jc w:val="both"/>
              <w:rPr>
                <w:rFonts w:ascii="Times New Roman" w:hAnsi="Times New Roman" w:eastAsia="Calibri" w:cs="Times New Roman"/>
                <w:sz w:val="28"/>
                <w:szCs w:val="28"/>
              </w:rPr>
            </w:pPr>
          </w:p>
          <w:p w14:paraId="10AD0950">
            <w:pPr>
              <w:spacing w:after="0" w:line="240" w:lineRule="auto"/>
              <w:jc w:val="both"/>
              <w:rPr>
                <w:rFonts w:ascii="Times New Roman" w:hAnsi="Times New Roman" w:eastAsia="Calibri" w:cs="Times New Roman"/>
                <w:sz w:val="28"/>
                <w:szCs w:val="28"/>
              </w:rPr>
            </w:pPr>
          </w:p>
          <w:p w14:paraId="6CB98853">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HS chia sẻ.</w:t>
            </w:r>
          </w:p>
          <w:p w14:paraId="594FCB55">
            <w:pPr>
              <w:spacing w:after="0" w:line="240" w:lineRule="auto"/>
              <w:rPr>
                <w:rFonts w:ascii="Times New Roman" w:hAnsi="Times New Roman" w:eastAsia="Calibri" w:cs="Times New Roman"/>
                <w:sz w:val="28"/>
                <w:szCs w:val="28"/>
              </w:rPr>
            </w:pPr>
          </w:p>
        </w:tc>
      </w:tr>
    </w:tbl>
    <w:p w14:paraId="4C55A794">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eastAsia="Calibri" w:cs="Times New Roman"/>
          <w:sz w:val="28"/>
          <w:szCs w:val="28"/>
        </w:rPr>
      </w:pPr>
      <w:r>
        <w:rPr>
          <w:rFonts w:hint="default" w:ascii="Times New Roman" w:hAnsi="Times New Roman" w:cs="Times New Roman"/>
          <w:b/>
          <w:bCs/>
          <w:sz w:val="28"/>
          <w:szCs w:val="28"/>
        </w:rPr>
        <w:t>IV. Điều chỉnh sau bài dạy:</w:t>
      </w:r>
      <w:r>
        <w:rPr>
          <w:rFonts w:ascii="Times New Roman" w:hAnsi="Times New Roman" w:eastAsia="Calibri" w:cs="Times New Roman"/>
          <w:sz w:val="28"/>
          <w:szCs w:val="28"/>
        </w:rPr>
        <w:t xml:space="preserve">               </w:t>
      </w:r>
    </w:p>
    <w:p w14:paraId="52AB8BA4">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bCs/>
          <w:sz w:val="28"/>
          <w:szCs w:val="28"/>
        </w:rPr>
        <w:t>____________________________</w:t>
      </w:r>
    </w:p>
    <w:p w14:paraId="2087E185">
      <w:pPr>
        <w:rPr>
          <w:rFonts w:hint="default" w:ascii="Times New Roman" w:hAnsi="Times New Roman" w:cs="Times New Roman"/>
          <w:sz w:val="28"/>
          <w:szCs w:val="28"/>
        </w:rPr>
      </w:pPr>
    </w:p>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mn-ea">
    <w:altName w:val="Times New Roman"/>
    <w:panose1 w:val="00000000000000000000"/>
    <w:charset w:val="00"/>
    <w:family w:val="roman"/>
    <w:pitch w:val="default"/>
    <w:sig w:usb0="00000000" w:usb1="00000000" w:usb2="00000000" w:usb3="00000000" w:csb0="00040001"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1622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60D1B3C"/>
    <w:rsid w:val="09D1451D"/>
    <w:rsid w:val="0DB8738F"/>
    <w:rsid w:val="18283EEF"/>
    <w:rsid w:val="20341890"/>
    <w:rsid w:val="2D8925E3"/>
    <w:rsid w:val="38852495"/>
    <w:rsid w:val="3A4F6109"/>
    <w:rsid w:val="3D0E0A72"/>
    <w:rsid w:val="43F17732"/>
    <w:rsid w:val="447929E9"/>
    <w:rsid w:val="60B16B7B"/>
    <w:rsid w:val="61A53472"/>
    <w:rsid w:val="61F650A1"/>
    <w:rsid w:val="6281622B"/>
    <w:rsid w:val="6BDC760C"/>
    <w:rsid w:val="6E025418"/>
    <w:rsid w:val="6F873A86"/>
    <w:rsid w:val="7E00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Body Text19"/>
    <w:basedOn w:val="1"/>
    <w:qFormat/>
    <w:uiPriority w:val="0"/>
    <w:pPr>
      <w:widowControl w:val="0"/>
      <w:shd w:val="clear" w:color="auto" w:fill="FFFFFF"/>
      <w:spacing w:before="780" w:after="60" w:line="322" w:lineRule="exact"/>
      <w:ind w:hanging="300"/>
      <w:jc w:val="both"/>
    </w:pPr>
    <w:rPr>
      <w:rFonts w:ascii="Palatino Linotype" w:hAnsi="Palatino Linotype" w:eastAsia="Palatino Linotype" w:cs="Palatino Linotype"/>
      <w:sz w:val="21"/>
      <w:szCs w:val="21"/>
      <w:lang w:val="vi-VN" w:eastAsia="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2024-11-20T15:33:00Z</dcterms:created>
  <dc:creator>Hợi Vũ Thị</dc:creator>
  <cp:lastModifiedBy>Hợi Vũ Thị</cp:lastModifiedBy>
  <dcterms:modified xsi:type="dcterms:W3CDTF">2024-12-17T14:40:53Z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61CD8D9AF5A64E2EB9D7156C9D0BCB3F_11</vt:lpwstr>
  </property>
</Properties>
</file>