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6F265" w14:textId="7AB14B30" w:rsidR="00C6131D" w:rsidRPr="00195712" w:rsidRDefault="00C6131D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475"/>
      </w:tblGrid>
      <w:tr w:rsidR="00195712" w:rsidRPr="00195712" w14:paraId="3E7C7449" w14:textId="77777777" w:rsidTr="001F7A3D">
        <w:trPr>
          <w:trHeight w:val="547"/>
        </w:trPr>
        <w:tc>
          <w:tcPr>
            <w:tcW w:w="7502" w:type="dxa"/>
          </w:tcPr>
          <w:p w14:paraId="3F2C1FB5" w14:textId="1C082359" w:rsidR="00195712" w:rsidRPr="00195712" w:rsidRDefault="00367D42" w:rsidP="00367D42">
            <w:pPr>
              <w:ind w:right="168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95712" w:rsidRPr="00195712">
              <w:rPr>
                <w:rFonts w:ascii="Times New Roman" w:hAnsi="Times New Roman" w:cs="Times New Roman"/>
                <w:sz w:val="28"/>
                <w:szCs w:val="28"/>
              </w:rPr>
              <w:t>UBND XÃ AN HƯNG</w:t>
            </w:r>
          </w:p>
          <w:p w14:paraId="763C6850" w14:textId="77777777" w:rsidR="00195712" w:rsidRDefault="00195712" w:rsidP="00367D42">
            <w:pPr>
              <w:ind w:right="168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5712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2A2E4C" wp14:editId="333F1D69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1950494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1957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TRƯỜNG MẦM NON CHIẾN </w:t>
            </w:r>
            <w:r w:rsidR="00367D4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THẮNG</w:t>
            </w:r>
          </w:p>
          <w:p w14:paraId="34CD48E7" w14:textId="062B5934" w:rsidR="00367D42" w:rsidRPr="00195712" w:rsidRDefault="00367D42" w:rsidP="00367D42">
            <w:pPr>
              <w:ind w:right="1680"/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475" w:type="dxa"/>
          </w:tcPr>
          <w:p w14:paraId="4272859B" w14:textId="77777777" w:rsidR="00195712" w:rsidRPr="00195712" w:rsidRDefault="00195712" w:rsidP="001F7A3D">
            <w:pPr>
              <w:ind w:left="1680" w:right="16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85DA5A" w14:textId="619C537D" w:rsidR="00195712" w:rsidRPr="00195712" w:rsidRDefault="00195712" w:rsidP="00195712">
      <w:pPr>
        <w:spacing w:after="0" w:line="240" w:lineRule="auto"/>
        <w:ind w:right="169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571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KẾ HOẠCH GIÁO DỤC CHỦ ĐỀ: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NGHỀ NGHIỆP + 22/12</w:t>
      </w:r>
    </w:p>
    <w:p w14:paraId="7516939F" w14:textId="7D136701" w:rsidR="00195712" w:rsidRPr="00195712" w:rsidRDefault="00195712" w:rsidP="001957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95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Thời gian thực hiện: 4 tuần (Từ ngày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</w:t>
      </w:r>
      <w:r w:rsidRPr="00195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Pr="00195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/2025 đến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09</w:t>
      </w:r>
      <w:r w:rsidRPr="00195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01</w:t>
      </w:r>
      <w:r w:rsidRPr="00195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19571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2A23EC47" w14:textId="77777777" w:rsidR="00195712" w:rsidRPr="00195712" w:rsidRDefault="00195712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Style13"/>
        <w:tblW w:w="14794" w:type="dxa"/>
        <w:tblInd w:w="-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915"/>
        <w:gridCol w:w="1061"/>
        <w:gridCol w:w="2268"/>
        <w:gridCol w:w="2410"/>
        <w:gridCol w:w="2322"/>
        <w:gridCol w:w="2196"/>
        <w:gridCol w:w="2208"/>
        <w:gridCol w:w="696"/>
      </w:tblGrid>
      <w:tr w:rsidR="00C6131D" w:rsidRPr="00195712" w14:paraId="4A1B65E2" w14:textId="77777777" w:rsidTr="00B9290A">
        <w:trPr>
          <w:cantSplit/>
          <w:trHeight w:val="394"/>
          <w:tblHeader/>
        </w:trPr>
        <w:tc>
          <w:tcPr>
            <w:tcW w:w="718" w:type="dxa"/>
            <w:vMerge w:val="restart"/>
            <w:vAlign w:val="center"/>
          </w:tcPr>
          <w:p w14:paraId="391DB5D4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976" w:type="dxa"/>
            <w:gridSpan w:val="2"/>
            <w:vMerge w:val="restart"/>
            <w:vAlign w:val="center"/>
          </w:tcPr>
          <w:p w14:paraId="43D55524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11404" w:type="dxa"/>
            <w:gridSpan w:val="5"/>
            <w:vAlign w:val="center"/>
          </w:tcPr>
          <w:p w14:paraId="6A3018B9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Phân phối vào các ngày trong tuần</w:t>
            </w:r>
          </w:p>
        </w:tc>
        <w:tc>
          <w:tcPr>
            <w:tcW w:w="696" w:type="dxa"/>
            <w:vMerge w:val="restart"/>
            <w:vAlign w:val="center"/>
          </w:tcPr>
          <w:p w14:paraId="52315875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C6131D" w:rsidRPr="00195712" w14:paraId="691EB2DB" w14:textId="77777777" w:rsidTr="00B9290A">
        <w:trPr>
          <w:cantSplit/>
          <w:trHeight w:val="349"/>
          <w:tblHeader/>
        </w:trPr>
        <w:tc>
          <w:tcPr>
            <w:tcW w:w="718" w:type="dxa"/>
            <w:vMerge/>
            <w:vAlign w:val="center"/>
          </w:tcPr>
          <w:p w14:paraId="18205FBA" w14:textId="77777777" w:rsidR="00C6131D" w:rsidRPr="00195712" w:rsidRDefault="00C6131D" w:rsidP="00B929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/>
            <w:vAlign w:val="center"/>
          </w:tcPr>
          <w:p w14:paraId="2D052722" w14:textId="77777777" w:rsidR="00C6131D" w:rsidRPr="00195712" w:rsidRDefault="00C6131D" w:rsidP="00B929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9BAFE8C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  <w:vAlign w:val="center"/>
          </w:tcPr>
          <w:p w14:paraId="55C4075E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322" w:type="dxa"/>
            <w:vAlign w:val="center"/>
          </w:tcPr>
          <w:p w14:paraId="5C5B7810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196" w:type="dxa"/>
            <w:vAlign w:val="center"/>
          </w:tcPr>
          <w:p w14:paraId="3C19F2A0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208" w:type="dxa"/>
            <w:vAlign w:val="center"/>
          </w:tcPr>
          <w:p w14:paraId="4A7DC4C8" w14:textId="77777777" w:rsidR="00C6131D" w:rsidRPr="00195712" w:rsidRDefault="00C6131D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696" w:type="dxa"/>
            <w:vMerge/>
            <w:vAlign w:val="center"/>
          </w:tcPr>
          <w:p w14:paraId="55F312A2" w14:textId="77777777" w:rsidR="00C6131D" w:rsidRPr="00195712" w:rsidRDefault="00C6131D" w:rsidP="00B9290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61C4" w:rsidRPr="00195712" w14:paraId="5D632C0C" w14:textId="77777777" w:rsidTr="00B9290A">
        <w:trPr>
          <w:trHeight w:val="847"/>
        </w:trPr>
        <w:tc>
          <w:tcPr>
            <w:tcW w:w="718" w:type="dxa"/>
            <w:vMerge w:val="restart"/>
            <w:vAlign w:val="center"/>
          </w:tcPr>
          <w:p w14:paraId="5970486B" w14:textId="1C38DFC8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15" w:type="dxa"/>
            <w:vMerge w:val="restart"/>
            <w:vAlign w:val="center"/>
          </w:tcPr>
          <w:p w14:paraId="4397082A" w14:textId="109E6733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1061" w:type="dxa"/>
            <w:vAlign w:val="center"/>
          </w:tcPr>
          <w:p w14:paraId="1420FE30" w14:textId="77777777" w:rsidR="005F61C4" w:rsidRPr="00195712" w:rsidRDefault="005F61C4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</w:t>
            </w: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  <w:p w14:paraId="50C4437D" w14:textId="77777777" w:rsidR="005F61C4" w:rsidRPr="00195712" w:rsidRDefault="005F61C4" w:rsidP="00B9290A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Nghề xây dựng</w:t>
            </w:r>
          </w:p>
        </w:tc>
        <w:tc>
          <w:tcPr>
            <w:tcW w:w="2268" w:type="dxa"/>
          </w:tcPr>
          <w:p w14:paraId="145DFA44" w14:textId="1FEB0A36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15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7456ACBC" w14:textId="77777777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PTTM</w:t>
            </w:r>
          </w:p>
          <w:p w14:paraId="3C2DA4AE" w14:textId="77777777" w:rsidR="005F61C4" w:rsidRPr="00195712" w:rsidRDefault="005F61C4" w:rsidP="00B929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Dạy VĐ vỗ tay theo tiết tấu chậm "Cháu yêu cô chú công nhân"</w:t>
            </w:r>
          </w:p>
        </w:tc>
        <w:tc>
          <w:tcPr>
            <w:tcW w:w="2410" w:type="dxa"/>
          </w:tcPr>
          <w:p w14:paraId="3E136EC5" w14:textId="4CB7856C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16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0A8D40F4" w14:textId="3F524015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PTNN</w:t>
            </w:r>
          </w:p>
          <w:p w14:paraId="68018BC2" w14:textId="3BBB4497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Ba chú lợn con</w:t>
            </w:r>
          </w:p>
        </w:tc>
        <w:tc>
          <w:tcPr>
            <w:tcW w:w="2322" w:type="dxa"/>
          </w:tcPr>
          <w:p w14:paraId="1E5B7762" w14:textId="03FC98E4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17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35FF9F47" w14:textId="77777777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PTTC</w:t>
            </w:r>
          </w:p>
          <w:p w14:paraId="2A8E34DF" w14:textId="77777777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Trườn theo hướng thẳng</w:t>
            </w:r>
          </w:p>
        </w:tc>
        <w:tc>
          <w:tcPr>
            <w:tcW w:w="2196" w:type="dxa"/>
          </w:tcPr>
          <w:p w14:paraId="2C8F0CD4" w14:textId="6DE2CD38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18/12/202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06EBF53D" w14:textId="77777777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PTTM</w:t>
            </w:r>
          </w:p>
          <w:p w14:paraId="252BDEEF" w14:textId="77777777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Xé dán hàng rào </w:t>
            </w:r>
          </w:p>
        </w:tc>
        <w:tc>
          <w:tcPr>
            <w:tcW w:w="2208" w:type="dxa"/>
          </w:tcPr>
          <w:p w14:paraId="1F142C07" w14:textId="0E4F7BE4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19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63E9BAAB" w14:textId="77777777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Lĩnh vực:PTN</w:t>
            </w: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T</w:t>
            </w:r>
          </w:p>
          <w:p w14:paraId="18AB1FD2" w14:textId="586BA7B9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Tìm hiểu nghề xây dựng(Liên hệ điều 26)</w:t>
            </w:r>
          </w:p>
        </w:tc>
        <w:tc>
          <w:tcPr>
            <w:tcW w:w="696" w:type="dxa"/>
          </w:tcPr>
          <w:p w14:paraId="77F06BC4" w14:textId="77777777" w:rsidR="005F61C4" w:rsidRPr="00195712" w:rsidRDefault="005F61C4" w:rsidP="00B9290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1C4" w:rsidRPr="00195712" w14:paraId="28D19309" w14:textId="77777777" w:rsidTr="00B9290A">
        <w:trPr>
          <w:trHeight w:val="847"/>
        </w:trPr>
        <w:tc>
          <w:tcPr>
            <w:tcW w:w="718" w:type="dxa"/>
            <w:vMerge/>
            <w:vAlign w:val="center"/>
          </w:tcPr>
          <w:p w14:paraId="0D87767A" w14:textId="1CF0A2BF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14:paraId="20D8D71A" w14:textId="68F16AE3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39336EC6" w14:textId="425BB69F" w:rsidR="005F61C4" w:rsidRPr="00195712" w:rsidRDefault="005F61C4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Nhánh 2 </w:t>
            </w:r>
          </w:p>
          <w:p w14:paraId="39C0BD70" w14:textId="052D843D" w:rsidR="005F61C4" w:rsidRPr="00195712" w:rsidRDefault="005F61C4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Ngày 22/12</w:t>
            </w:r>
          </w:p>
        </w:tc>
        <w:tc>
          <w:tcPr>
            <w:tcW w:w="2268" w:type="dxa"/>
          </w:tcPr>
          <w:p w14:paraId="3E36D7A0" w14:textId="6F7DA559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22/12/202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58FAE931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PTNT</w:t>
            </w:r>
          </w:p>
          <w:p w14:paraId="323045FC" w14:textId="29DEF4A9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So sánh, thêm bớt, tạo sự khác nhau giữa hai nhóm có số lượng trong phạm vi 3</w:t>
            </w:r>
          </w:p>
        </w:tc>
        <w:tc>
          <w:tcPr>
            <w:tcW w:w="2410" w:type="dxa"/>
          </w:tcPr>
          <w:p w14:paraId="6761AE39" w14:textId="560C8190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23/12/202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2965BED0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Lĩnh vực: PTTC</w:t>
            </w:r>
          </w:p>
          <w:p w14:paraId="00F9954A" w14:textId="3F55FFF0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Tung bắt bóng với người đối diện khoảng cách 3m</w:t>
            </w:r>
          </w:p>
        </w:tc>
        <w:tc>
          <w:tcPr>
            <w:tcW w:w="2322" w:type="dxa"/>
          </w:tcPr>
          <w:p w14:paraId="614873E0" w14:textId="3B27CB8F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24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33924279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PTNN</w:t>
            </w:r>
          </w:p>
          <w:p w14:paraId="01E0E8F7" w14:textId="0D0CFD98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Chú giải phóng quân</w:t>
            </w:r>
          </w:p>
        </w:tc>
        <w:tc>
          <w:tcPr>
            <w:tcW w:w="2196" w:type="dxa"/>
          </w:tcPr>
          <w:p w14:paraId="46695755" w14:textId="33FD11A5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25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52482AAD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color w:val="156082" w:themeColor="accen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156082" w:themeColor="accent1"/>
                <w:sz w:val="28"/>
                <w:szCs w:val="28"/>
              </w:rPr>
              <w:t>Lĩnh vực: PTCKNXH</w:t>
            </w:r>
          </w:p>
          <w:p w14:paraId="2C55FE3C" w14:textId="3599FDAC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156082" w:themeColor="accent1"/>
                <w:sz w:val="28"/>
                <w:szCs w:val="28"/>
              </w:rPr>
              <w:t>Cháu yêu chú bộ đội</w:t>
            </w:r>
          </w:p>
        </w:tc>
        <w:tc>
          <w:tcPr>
            <w:tcW w:w="2208" w:type="dxa"/>
          </w:tcPr>
          <w:p w14:paraId="6FA58C9E" w14:textId="7EF74381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/12/202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3D108122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Lĩnh vực</w:t>
            </w: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: PTTM</w:t>
            </w:r>
          </w:p>
          <w:p w14:paraId="7A07131A" w14:textId="093925B5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VĐ múa “Chú bộ đội”(Liên hệ điều 17)</w:t>
            </w:r>
          </w:p>
        </w:tc>
        <w:tc>
          <w:tcPr>
            <w:tcW w:w="696" w:type="dxa"/>
          </w:tcPr>
          <w:p w14:paraId="7C74D30D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1C4" w:rsidRPr="00195712" w14:paraId="45BFEE3A" w14:textId="77777777" w:rsidTr="00B9290A">
        <w:trPr>
          <w:trHeight w:val="847"/>
        </w:trPr>
        <w:tc>
          <w:tcPr>
            <w:tcW w:w="718" w:type="dxa"/>
            <w:vMerge/>
            <w:vAlign w:val="center"/>
          </w:tcPr>
          <w:p w14:paraId="409DAD4A" w14:textId="76F62BD8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14:paraId="7C0DBD0E" w14:textId="0799E09E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361AC5BC" w14:textId="0FA72AED" w:rsidR="005F61C4" w:rsidRPr="00195712" w:rsidRDefault="005F61C4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</w:t>
            </w: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  <w:p w14:paraId="3C209CAE" w14:textId="77777777" w:rsidR="005F61C4" w:rsidRPr="00195712" w:rsidRDefault="005F61C4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Nghề nông nghiệp</w:t>
            </w:r>
          </w:p>
        </w:tc>
        <w:tc>
          <w:tcPr>
            <w:tcW w:w="2268" w:type="dxa"/>
          </w:tcPr>
          <w:p w14:paraId="4A27A1D1" w14:textId="08E93A14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9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6D77AA43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TTC</w:t>
            </w:r>
          </w:p>
          <w:p w14:paraId="22CBB64A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 trên ghế thể dục</w:t>
            </w:r>
          </w:p>
          <w:p w14:paraId="7C1D08B9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E4AB3B" w14:textId="6BACC0B9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30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5F899A06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PT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NT</w:t>
            </w:r>
          </w:p>
          <w:p w14:paraId="3CE6BCBC" w14:textId="271E7395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</w:rPr>
              <w:t>Đếm đến 4, nhận biết các nhóm có 4 đối tượng. Nhận biết số 4.</w:t>
            </w:r>
          </w:p>
        </w:tc>
        <w:tc>
          <w:tcPr>
            <w:tcW w:w="2322" w:type="dxa"/>
          </w:tcPr>
          <w:p w14:paraId="7AE35475" w14:textId="6A5BCEEE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31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/1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5</w:t>
            </w:r>
          </w:p>
          <w:p w14:paraId="7E2BF660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Lĩnh vực: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PTTM</w:t>
            </w:r>
          </w:p>
          <w:p w14:paraId="7797B409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Dạy KNCH “ Lớn lên cháu lái máy cày”</w:t>
            </w:r>
          </w:p>
          <w:p w14:paraId="11E2C485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99D08C" w14:textId="77777777" w:rsidR="005F61C4" w:rsidRPr="00195712" w:rsidRDefault="005F61C4" w:rsidP="00FE36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EE26778" w14:textId="530C693D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01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/01/202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  <w:p w14:paraId="4EA853EA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vực:PTNN</w:t>
            </w:r>
          </w:p>
          <w:p w14:paraId="2AA81273" w14:textId="77777777" w:rsidR="005F61C4" w:rsidRPr="00195712" w:rsidRDefault="005F61C4" w:rsidP="00FE36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Cây rau của Thỏ út</w:t>
            </w:r>
          </w:p>
        </w:tc>
        <w:tc>
          <w:tcPr>
            <w:tcW w:w="2208" w:type="dxa"/>
          </w:tcPr>
          <w:p w14:paraId="0CD88279" w14:textId="32560D81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02/01/202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  <w:p w14:paraId="69121460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Lĩnh vực: PT</w:t>
            </w: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NT</w:t>
            </w:r>
          </w:p>
          <w:p w14:paraId="75A49E75" w14:textId="1137FF40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5E: Bé với nghề nông ( Điều 32)</w:t>
            </w:r>
          </w:p>
        </w:tc>
        <w:tc>
          <w:tcPr>
            <w:tcW w:w="696" w:type="dxa"/>
          </w:tcPr>
          <w:p w14:paraId="475FEACF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F61C4" w:rsidRPr="00195712" w14:paraId="10FF2E6F" w14:textId="77777777" w:rsidTr="00B9290A">
        <w:trPr>
          <w:trHeight w:val="468"/>
        </w:trPr>
        <w:tc>
          <w:tcPr>
            <w:tcW w:w="718" w:type="dxa"/>
            <w:vMerge/>
            <w:vAlign w:val="center"/>
          </w:tcPr>
          <w:p w14:paraId="51284291" w14:textId="77777777" w:rsidR="005F61C4" w:rsidRPr="00195712" w:rsidRDefault="005F61C4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14:paraId="108E8959" w14:textId="77777777" w:rsidR="005F61C4" w:rsidRPr="00195712" w:rsidRDefault="005F61C4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4737D88C" w14:textId="77777777" w:rsidR="005F61C4" w:rsidRPr="00195712" w:rsidRDefault="005F61C4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Nhánh </w:t>
            </w: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  <w:p w14:paraId="447B5C0F" w14:textId="77777777" w:rsidR="005F61C4" w:rsidRPr="00195712" w:rsidRDefault="005F61C4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Nghề dịch vụ</w:t>
            </w:r>
          </w:p>
        </w:tc>
        <w:tc>
          <w:tcPr>
            <w:tcW w:w="2268" w:type="dxa"/>
          </w:tcPr>
          <w:p w14:paraId="4B878630" w14:textId="165014C9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05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/01/202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  <w:p w14:paraId="2933B801" w14:textId="77777777" w:rsidR="005F61C4" w:rsidRPr="00195712" w:rsidRDefault="005F61C4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</w:t>
            </w:r>
            <w:r w:rsidRPr="0019571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4026CCAA" w14:textId="77777777" w:rsidR="005F61C4" w:rsidRPr="00195712" w:rsidRDefault="005F61C4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Dạy VĐ theo nhịp "Cháu yêu cô thợ dệt"</w:t>
            </w:r>
          </w:p>
          <w:p w14:paraId="2B86687B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62FE8A" w14:textId="715AC9B8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06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/01/202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  <w:p w14:paraId="16CBD564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Lĩnh vực:PTNT</w:t>
            </w:r>
          </w:p>
          <w:p w14:paraId="24C62E54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Đo độ dài một vật bằng một đơn vị đo</w:t>
            </w:r>
          </w:p>
        </w:tc>
        <w:tc>
          <w:tcPr>
            <w:tcW w:w="2322" w:type="dxa"/>
          </w:tcPr>
          <w:p w14:paraId="61EC0D8D" w14:textId="17D4469B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07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/01/202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  <w:p w14:paraId="37D0CD8A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Lĩnh vực: PTTC</w:t>
            </w:r>
          </w:p>
          <w:p w14:paraId="6069EF83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Ném trúng đích ngang  bằng 1 tay ở khoảng cách xa 2m</w:t>
            </w:r>
          </w:p>
        </w:tc>
        <w:tc>
          <w:tcPr>
            <w:tcW w:w="2196" w:type="dxa"/>
          </w:tcPr>
          <w:p w14:paraId="5B166043" w14:textId="551FE3DD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08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/01/202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  <w:p w14:paraId="0477C4DB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Lĩnh vực: PTNN</w:t>
            </w:r>
          </w:p>
          <w:p w14:paraId="01C7C939" w14:textId="00179453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lastRenderedPageBreak/>
              <w:t>Thơ: Bé làm bao nhiêu nghề (Tích hợp điều 32)</w:t>
            </w:r>
          </w:p>
        </w:tc>
        <w:tc>
          <w:tcPr>
            <w:tcW w:w="2208" w:type="dxa"/>
          </w:tcPr>
          <w:p w14:paraId="687F4401" w14:textId="54EE03E2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Ngày 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09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/01/202</w:t>
            </w:r>
            <w:r w:rsidRPr="0019571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en-US"/>
              </w:rPr>
              <w:t>6</w:t>
            </w:r>
          </w:p>
          <w:p w14:paraId="7560D253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Lĩnh vực: PTTM</w:t>
            </w:r>
          </w:p>
          <w:p w14:paraId="1E71A394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 Vẽ </w:t>
            </w: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trang phục một số nghề</w:t>
            </w:r>
          </w:p>
        </w:tc>
        <w:tc>
          <w:tcPr>
            <w:tcW w:w="696" w:type="dxa"/>
          </w:tcPr>
          <w:p w14:paraId="089D2E20" w14:textId="77777777" w:rsidR="005F61C4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6B6" w:rsidRPr="00195712" w14:paraId="67E9575D" w14:textId="77777777" w:rsidTr="00B9290A">
        <w:trPr>
          <w:trHeight w:val="641"/>
        </w:trPr>
        <w:tc>
          <w:tcPr>
            <w:tcW w:w="718" w:type="dxa"/>
            <w:vAlign w:val="center"/>
          </w:tcPr>
          <w:p w14:paraId="28A523A1" w14:textId="4CEDB653" w:rsidR="00FE36B6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15" w:type="dxa"/>
            <w:vAlign w:val="center"/>
          </w:tcPr>
          <w:p w14:paraId="6254A004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Hoạt động ngoài trời</w:t>
            </w:r>
          </w:p>
        </w:tc>
        <w:tc>
          <w:tcPr>
            <w:tcW w:w="1061" w:type="dxa"/>
            <w:vAlign w:val="center"/>
          </w:tcPr>
          <w:p w14:paraId="638BB30F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Nhánh 1</w:t>
            </w:r>
          </w:p>
          <w:p w14:paraId="01613F17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BDF368" w14:textId="6D713773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B6E53"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 vườn rau</w:t>
            </w:r>
          </w:p>
          <w:p w14:paraId="342F8A0A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Cáo ơi ngủ à</w:t>
            </w:r>
          </w:p>
          <w:p w14:paraId="359B5A33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14:paraId="23E01458" w14:textId="77777777" w:rsidR="00D42096" w:rsidRPr="00195712" w:rsidRDefault="00D42096" w:rsidP="00D4209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cùng quan sát vườn rau</w:t>
            </w:r>
          </w:p>
          <w:p w14:paraId="1ECF7BE3" w14:textId="77777777" w:rsidR="00D42096" w:rsidRPr="00195712" w:rsidRDefault="00D42096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D071EC" w14:textId="5D7DC052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B6E53"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 trò chuyện về nguyên vật liệu xây dựng</w:t>
            </w:r>
          </w:p>
          <w:p w14:paraId="0FAF1A48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-TC:</w:t>
            </w: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Bịt mắt bắt dê</w:t>
            </w:r>
          </w:p>
          <w:p w14:paraId="4B8FE614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14:paraId="32491B2F" w14:textId="77777777" w:rsidR="00D42096" w:rsidRPr="00195712" w:rsidRDefault="00D42096" w:rsidP="00D4209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cùng quan sát nguyên liệu xây dựng</w:t>
            </w:r>
          </w:p>
          <w:p w14:paraId="6A7A6C03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322" w:type="dxa"/>
          </w:tcPr>
          <w:p w14:paraId="758E900B" w14:textId="25798A0B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B6E53"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 trẻ cách chăm sóc cây xanh</w:t>
            </w:r>
          </w:p>
          <w:p w14:paraId="7938F7D8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</w:t>
            </w: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: Dệt vải</w:t>
            </w:r>
          </w:p>
          <w:p w14:paraId="517AD3F4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14:paraId="70222841" w14:textId="77777777" w:rsidR="00D42096" w:rsidRPr="00195712" w:rsidRDefault="00D42096" w:rsidP="00D4209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phát triển hợp tác, tuân theo luật chơi và nhận thức an toàn qua các hoạt động</w:t>
            </w:r>
          </w:p>
          <w:p w14:paraId="1989116E" w14:textId="77777777" w:rsidR="00D42096" w:rsidRPr="00195712" w:rsidRDefault="00D42096" w:rsidP="00FE36B6">
            <w:pPr>
              <w:widowContro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2196" w:type="dxa"/>
          </w:tcPr>
          <w:p w14:paraId="2A3E727E" w14:textId="77777777" w:rsidR="009B6E53" w:rsidRPr="00195712" w:rsidRDefault="00FE36B6" w:rsidP="009B6E53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9B6E53"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Quan sát, trò chuyện về công việc của nghề xây dựng</w:t>
            </w:r>
          </w:p>
          <w:p w14:paraId="3B8310D2" w14:textId="7AB0B6F8" w:rsidR="00FE36B6" w:rsidRPr="00195712" w:rsidRDefault="009B6E53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Thực hành một số thao tác trong công việc của nghề xây dựng</w:t>
            </w:r>
          </w:p>
          <w:p w14:paraId="2E290F8C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TC: Tô vẽ đồ dùng dụng cụ nghề bộ đội bằng phấn trên nền gạch</w:t>
            </w:r>
          </w:p>
          <w:p w14:paraId="6CDED45B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14:paraId="1199A53A" w14:textId="342310CE" w:rsidR="00D42096" w:rsidRPr="00195712" w:rsidRDefault="00D42096" w:rsidP="00D42096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cùng quan sát nghề xây dựng</w:t>
            </w:r>
          </w:p>
          <w:p w14:paraId="78463DBB" w14:textId="77777777" w:rsidR="00D42096" w:rsidRPr="00195712" w:rsidRDefault="00D4209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8" w:type="dxa"/>
          </w:tcPr>
          <w:p w14:paraId="39BB20E6" w14:textId="622E3FCC" w:rsidR="00FE36B6" w:rsidRPr="00195712" w:rsidRDefault="00FE36B6" w:rsidP="00FE36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Quan </w:t>
            </w:r>
            <w:r w:rsidR="009B6E53"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sát thời tiết</w:t>
            </w:r>
          </w:p>
          <w:p w14:paraId="5AE9FC08" w14:textId="77777777" w:rsidR="00FE36B6" w:rsidRPr="00195712" w:rsidRDefault="00FE36B6" w:rsidP="00FE36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Cáo ơi ngủ à</w:t>
            </w: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</w:t>
            </w:r>
          </w:p>
          <w:p w14:paraId="19056AE1" w14:textId="77777777" w:rsidR="00FE36B6" w:rsidRPr="00195712" w:rsidRDefault="00FE36B6" w:rsidP="00FE36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 Chơi tự do</w:t>
            </w:r>
          </w:p>
          <w:p w14:paraId="5D76AEFF" w14:textId="7FE1EC29" w:rsidR="00DD6F8C" w:rsidRPr="00195712" w:rsidRDefault="00DD6F8C" w:rsidP="00FE36B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*SEL: Trẻ nhận biết cảm xúc của mình trong các loại thời tiết khác nhau (vui khi trời nắng để chơi, buồn khi trời mưa không ra sân).</w:t>
            </w:r>
          </w:p>
        </w:tc>
        <w:tc>
          <w:tcPr>
            <w:tcW w:w="696" w:type="dxa"/>
          </w:tcPr>
          <w:p w14:paraId="2D2462A6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6B6" w:rsidRPr="00195712" w14:paraId="49DA3C03" w14:textId="77777777" w:rsidTr="00B9290A">
        <w:trPr>
          <w:trHeight w:val="403"/>
        </w:trPr>
        <w:tc>
          <w:tcPr>
            <w:tcW w:w="718" w:type="dxa"/>
            <w:vMerge w:val="restart"/>
            <w:vAlign w:val="center"/>
          </w:tcPr>
          <w:p w14:paraId="7DC97B8C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3595B839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4BC9410B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2</w:t>
            </w:r>
          </w:p>
          <w:p w14:paraId="02D110C7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97D443D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5AF9681" w14:textId="04F7B0C2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Quan sát trò chuyện về các hình trong sân trường</w:t>
            </w:r>
          </w:p>
          <w:p w14:paraId="67B9BCFA" w14:textId="0F3BA299" w:rsidR="00C21D5F" w:rsidRPr="00195712" w:rsidRDefault="00C21D5F" w:rsidP="00C21D5F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 xml:space="preserve">SEL: Trẻ biết hợp </w:t>
            </w: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lastRenderedPageBreak/>
              <w:t>tác, chia sẻ và lắng nghe ý kiến của bạn khi cùng quan sát về các hình trong sân trường</w:t>
            </w:r>
          </w:p>
          <w:p w14:paraId="71E7E143" w14:textId="77777777" w:rsidR="00C21D5F" w:rsidRPr="00195712" w:rsidRDefault="00C21D5F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2DA222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ind w:lef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Nhảy qua dây</w:t>
            </w:r>
          </w:p>
          <w:p w14:paraId="7DB1F94B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Chơi tự do</w:t>
            </w:r>
          </w:p>
        </w:tc>
        <w:tc>
          <w:tcPr>
            <w:tcW w:w="2410" w:type="dxa"/>
          </w:tcPr>
          <w:p w14:paraId="2FB5B7B2" w14:textId="2B921AB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Quan sát vườn rau</w:t>
            </w:r>
          </w:p>
          <w:p w14:paraId="6954EE78" w14:textId="77777777" w:rsidR="00FE36B6" w:rsidRPr="00195712" w:rsidRDefault="00FE36B6" w:rsidP="00FE36B6">
            <w:pPr>
              <w:widowControl w:val="0"/>
              <w:ind w:lef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TC: </w:t>
            </w: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Lăn bóng</w:t>
            </w:r>
          </w:p>
          <w:p w14:paraId="67105D41" w14:textId="77777777" w:rsidR="00FE36B6" w:rsidRPr="00195712" w:rsidRDefault="00FE36B6" w:rsidP="00FE36B6">
            <w:pPr>
              <w:widowControl w:val="0"/>
              <w:numPr>
                <w:ilvl w:val="8"/>
                <w:numId w:val="12"/>
              </w:numPr>
              <w:ind w:left="0" w:hanging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  <w:p w14:paraId="79D662C6" w14:textId="77777777" w:rsidR="00C21D5F" w:rsidRPr="00195712" w:rsidRDefault="00C21D5F" w:rsidP="00C21D5F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lastRenderedPageBreak/>
              <w:t>SEL: Trẻ biết hợp tác, chia sẻ và lắng nghe ý kiến của bạn khi cùng quan sát vườn rau</w:t>
            </w:r>
          </w:p>
          <w:p w14:paraId="7A4D6461" w14:textId="77777777" w:rsidR="00C21D5F" w:rsidRPr="00195712" w:rsidRDefault="00C21D5F" w:rsidP="00FE36B6">
            <w:pPr>
              <w:widowControl w:val="0"/>
              <w:numPr>
                <w:ilvl w:val="8"/>
                <w:numId w:val="12"/>
              </w:numPr>
              <w:ind w:left="0" w:hanging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2" w:type="dxa"/>
          </w:tcPr>
          <w:p w14:paraId="0610E7EF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Dạy trẻ cách chăm sóc cây xanh</w:t>
            </w:r>
          </w:p>
          <w:p w14:paraId="519E77B1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 sấu lên bờ</w:t>
            </w:r>
          </w:p>
          <w:p w14:paraId="6C4FF239" w14:textId="2061BB09" w:rsidR="00C21D5F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Chơi tự do</w:t>
            </w:r>
          </w:p>
          <w:p w14:paraId="4B449054" w14:textId="490097A4" w:rsidR="009C4B92" w:rsidRPr="00195712" w:rsidRDefault="009C4B92" w:rsidP="009C4B92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nhận biết cảm xúc của mình khi chăm sóc cây xanh</w:t>
            </w:r>
          </w:p>
          <w:p w14:paraId="4762A029" w14:textId="77777777" w:rsidR="00C21D5F" w:rsidRPr="00195712" w:rsidRDefault="00C21D5F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7F13A6CF" w14:textId="2C5D5387" w:rsidR="00FE36B6" w:rsidRPr="00195712" w:rsidRDefault="00FE36B6" w:rsidP="00252AA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Quan sát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thời tiết</w:t>
            </w:r>
          </w:p>
          <w:p w14:paraId="2FF360E4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-TC: Xi bô khoai</w:t>
            </w:r>
          </w:p>
          <w:p w14:paraId="1DA38E8F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26D8D0E3" w14:textId="26A0D253" w:rsidR="00DD6F8C" w:rsidRPr="00195712" w:rsidRDefault="00DD6F8C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*SEL: Trẻ nhận </w:t>
            </w:r>
            <w:r w:rsidRPr="00195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lastRenderedPageBreak/>
              <w:t>biết cảm xúc của mình trong các loại thời tiết khác nhau (vui khi trời nắng để chơi, buồn khi trời mưa không ra sân).</w:t>
            </w:r>
          </w:p>
        </w:tc>
        <w:tc>
          <w:tcPr>
            <w:tcW w:w="2208" w:type="dxa"/>
          </w:tcPr>
          <w:p w14:paraId="30EA2300" w14:textId="187D73BB" w:rsidR="00FE36B6" w:rsidRPr="00195712" w:rsidRDefault="00FE36B6" w:rsidP="00252AAC">
            <w:pPr>
              <w:widowControl w:val="0"/>
              <w:ind w:left="-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- </w:t>
            </w: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Dạy trẻ trả lời và đặt các câu hỏi: "Ai?"; "Cái gì?"; "Ở đâu?"; "Khi nào?"; "Để làm </w:t>
            </w:r>
            <w:r w:rsidR="00252AAC"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gì?"</w:t>
            </w: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Thả đỉa ba ba</w:t>
            </w:r>
          </w:p>
          <w:p w14:paraId="5D9F98C1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214D9569" w14:textId="3F108174" w:rsidR="00C21D5F" w:rsidRPr="00195712" w:rsidRDefault="009A391C" w:rsidP="00721A9D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SEL: Trẻ học cách thể hiện cảm xúc và ý định một cách phù hợp, văn minh, thay vì sử dụng những hành vi tiêu cực. </w:t>
            </w:r>
          </w:p>
        </w:tc>
        <w:tc>
          <w:tcPr>
            <w:tcW w:w="696" w:type="dxa"/>
          </w:tcPr>
          <w:p w14:paraId="3869B1E4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6B6" w:rsidRPr="00195712" w14:paraId="6750C105" w14:textId="77777777" w:rsidTr="00B9290A">
        <w:trPr>
          <w:trHeight w:val="448"/>
        </w:trPr>
        <w:tc>
          <w:tcPr>
            <w:tcW w:w="718" w:type="dxa"/>
            <w:vMerge/>
            <w:vAlign w:val="center"/>
          </w:tcPr>
          <w:p w14:paraId="543D242B" w14:textId="77777777" w:rsidR="00FE36B6" w:rsidRPr="00195712" w:rsidRDefault="00FE36B6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14:paraId="48A160BC" w14:textId="77777777" w:rsidR="00FE36B6" w:rsidRPr="00195712" w:rsidRDefault="00FE36B6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208E156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3</w:t>
            </w:r>
          </w:p>
          <w:p w14:paraId="59B9A6AA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23B9C80" w14:textId="2D16B7CA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trò chuyện sử dụng các khuôn để đổ cát với các dạng hình khối khác nhau</w:t>
            </w:r>
          </w:p>
          <w:p w14:paraId="03EFC50D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Lộn cầu vồng</w:t>
            </w:r>
          </w:p>
          <w:p w14:paraId="2AD3DDA2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- Chơi tự do</w:t>
            </w:r>
          </w:p>
          <w:p w14:paraId="1CEA4F2B" w14:textId="77777777" w:rsidR="009A391C" w:rsidRPr="00195712" w:rsidRDefault="009A391C" w:rsidP="009A391C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đổ cát vào các hình khối khác nhau</w:t>
            </w:r>
          </w:p>
          <w:p w14:paraId="20674271" w14:textId="77777777" w:rsidR="009A391C" w:rsidRPr="00195712" w:rsidRDefault="009A391C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5EE9684" w14:textId="615942AD" w:rsidR="00FE36B6" w:rsidRPr="00195712" w:rsidRDefault="00FE36B6" w:rsidP="00252AA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thời tiết</w:t>
            </w:r>
          </w:p>
          <w:p w14:paraId="6D112602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TC: C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him sẻ và thợ săn</w:t>
            </w:r>
          </w:p>
          <w:p w14:paraId="6977CCD6" w14:textId="77777777" w:rsidR="00FE36B6" w:rsidRPr="00195712" w:rsidRDefault="00FE36B6" w:rsidP="00FE36B6">
            <w:pPr>
              <w:widowControl w:val="0"/>
              <w:numPr>
                <w:ilvl w:val="8"/>
                <w:numId w:val="12"/>
              </w:numPr>
              <w:ind w:left="0" w:hanging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Chơi tự do</w:t>
            </w:r>
          </w:p>
          <w:p w14:paraId="45EC15AF" w14:textId="33FA0A5B" w:rsidR="00DD6F8C" w:rsidRPr="00195712" w:rsidRDefault="00DD6F8C" w:rsidP="00FE36B6">
            <w:pPr>
              <w:widowControl w:val="0"/>
              <w:numPr>
                <w:ilvl w:val="8"/>
                <w:numId w:val="12"/>
              </w:numPr>
              <w:ind w:left="0" w:hanging="1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*SEL: Trẻ nhận biết cảm xúc của mình trong các loại thời tiết khác nhau (vui khi trời nắng để chơi, buồn khi trời mưa không ra sân).</w:t>
            </w:r>
          </w:p>
        </w:tc>
        <w:tc>
          <w:tcPr>
            <w:tcW w:w="2322" w:type="dxa"/>
          </w:tcPr>
          <w:p w14:paraId="0D08B744" w14:textId="2C13B63B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trò chuyện về công việc của bác nông dân</w:t>
            </w:r>
          </w:p>
          <w:p w14:paraId="226B5344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Gà vào vườn rau</w:t>
            </w:r>
          </w:p>
          <w:p w14:paraId="509710BE" w14:textId="77777777" w:rsidR="00C21D5F" w:rsidRPr="00195712" w:rsidRDefault="00FE36B6" w:rsidP="00C21D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Chơi tự do </w:t>
            </w:r>
          </w:p>
          <w:p w14:paraId="4E6A2C74" w14:textId="53A95D86" w:rsidR="00C21D5F" w:rsidRPr="00195712" w:rsidRDefault="00C21D5F" w:rsidP="00C21D5F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cùng quan sát các dụng cụ nghề nông</w:t>
            </w:r>
          </w:p>
          <w:p w14:paraId="0A662DF3" w14:textId="6AD9E45B" w:rsidR="00C21D5F" w:rsidRPr="00195712" w:rsidRDefault="00C21D5F" w:rsidP="00C21D5F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0CFD7961" w14:textId="7BDABC23" w:rsidR="00FE36B6" w:rsidRPr="00195712" w:rsidRDefault="00FE36B6" w:rsidP="00252AAC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vườn rau</w:t>
            </w:r>
          </w:p>
          <w:p w14:paraId="73263742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TC: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 Xi bô khoai</w:t>
            </w:r>
          </w:p>
          <w:p w14:paraId="596EBEA3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08945407" w14:textId="77777777" w:rsidR="00C21D5F" w:rsidRPr="00195712" w:rsidRDefault="00C21D5F" w:rsidP="00C21D5F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cùng quan sát vườn rau</w:t>
            </w:r>
          </w:p>
          <w:p w14:paraId="1C22C196" w14:textId="77777777" w:rsidR="00C21D5F" w:rsidRPr="00195712" w:rsidRDefault="00C21D5F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7C694C77" w14:textId="64F73AF1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cách chăm sóc cây xanh</w:t>
            </w:r>
          </w:p>
          <w:p w14:paraId="6EA75B2D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Cáo ơi ngủ à</w:t>
            </w:r>
          </w:p>
          <w:p w14:paraId="2561C78F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06DD1E15" w14:textId="77777777" w:rsidR="009C4B92" w:rsidRPr="00195712" w:rsidRDefault="009C4B92" w:rsidP="009C4B92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nhận biết cảm xúc của mình khi chăm sóc cây xanh</w:t>
            </w:r>
          </w:p>
          <w:p w14:paraId="2EA18E4E" w14:textId="77777777" w:rsidR="009C4B92" w:rsidRPr="00195712" w:rsidRDefault="009C4B92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17651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14:paraId="0B94D234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6B6" w:rsidRPr="00195712" w14:paraId="74207F6D" w14:textId="77777777" w:rsidTr="00B9290A">
        <w:trPr>
          <w:trHeight w:val="448"/>
        </w:trPr>
        <w:tc>
          <w:tcPr>
            <w:tcW w:w="718" w:type="dxa"/>
            <w:vMerge/>
            <w:vAlign w:val="center"/>
          </w:tcPr>
          <w:p w14:paraId="2009DC7F" w14:textId="77777777" w:rsidR="00FE36B6" w:rsidRPr="00195712" w:rsidRDefault="00FE36B6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14:paraId="355CBB65" w14:textId="77777777" w:rsidR="00FE36B6" w:rsidRPr="00195712" w:rsidRDefault="00FE36B6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418DE191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4</w:t>
            </w:r>
          </w:p>
          <w:p w14:paraId="7B134346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2D08DF33" w14:textId="2EF4C01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Quan sát </w:t>
            </w:r>
            <w:r w:rsidR="00252AAC"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thời tiết</w:t>
            </w:r>
          </w:p>
          <w:p w14:paraId="48676A4A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Thả đỉa ba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ba</w:t>
            </w:r>
          </w:p>
          <w:p w14:paraId="5E923CD5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42656CA7" w14:textId="2B34AC58" w:rsidR="00DD6F8C" w:rsidRPr="00195712" w:rsidRDefault="00DD6F8C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*SEL: Trẻ nhận biết cảm xúc của mình trong các loại thời tiết khác nhau (vui khi trời nắng để chơi, buồn khi trời mưa không ra sân).</w:t>
            </w:r>
          </w:p>
        </w:tc>
        <w:tc>
          <w:tcPr>
            <w:tcW w:w="2410" w:type="dxa"/>
          </w:tcPr>
          <w:p w14:paraId="48061F5B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Quan sát vườn rau</w:t>
            </w:r>
          </w:p>
          <w:p w14:paraId="2DEDB3FC" w14:textId="77777777" w:rsidR="00FE36B6" w:rsidRPr="00195712" w:rsidRDefault="00FE36B6" w:rsidP="00FE36B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Nhảy qua dây</w:t>
            </w:r>
          </w:p>
          <w:p w14:paraId="622EDAB2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do.</w:t>
            </w:r>
          </w:p>
          <w:p w14:paraId="3A88CFBB" w14:textId="77777777" w:rsidR="00C21D5F" w:rsidRPr="00195712" w:rsidRDefault="00C21D5F" w:rsidP="00C21D5F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cùng quan sát vườn rau</w:t>
            </w:r>
          </w:p>
          <w:p w14:paraId="131EA0CB" w14:textId="77777777" w:rsidR="00C21D5F" w:rsidRPr="00195712" w:rsidRDefault="00C21D5F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2" w:type="dxa"/>
          </w:tcPr>
          <w:p w14:paraId="190B41D9" w14:textId="4862D9CD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- 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 trò chuyện sử dụng các khuôn để đổ 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cát với các dạng hình khối khác nhau</w:t>
            </w:r>
          </w:p>
          <w:p w14:paraId="5FE9DADA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Rồng rắn lên mây</w:t>
            </w:r>
          </w:p>
          <w:p w14:paraId="21F80885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436BA19F" w14:textId="45065B7E" w:rsidR="009C4B92" w:rsidRPr="00195712" w:rsidRDefault="009C4B92" w:rsidP="009C4B92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đổ cát vào các hình khối khác nhau</w:t>
            </w:r>
          </w:p>
          <w:p w14:paraId="297DBFCD" w14:textId="77777777" w:rsidR="009C4B92" w:rsidRPr="00195712" w:rsidRDefault="009C4B92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6" w:type="dxa"/>
          </w:tcPr>
          <w:p w14:paraId="5833F6CF" w14:textId="4ADEF02A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cách chăm sóc cây xanh</w:t>
            </w:r>
          </w:p>
          <w:p w14:paraId="5C904D25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Chi chi chành chành</w:t>
            </w:r>
          </w:p>
          <w:p w14:paraId="4D137444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7E603EDF" w14:textId="77777777" w:rsidR="009C4B92" w:rsidRPr="00195712" w:rsidRDefault="009C4B92" w:rsidP="009C4B92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nhận biết cảm xúc của mình khi chăm sóc cây xanh</w:t>
            </w:r>
          </w:p>
          <w:p w14:paraId="26EC7E80" w14:textId="77777777" w:rsidR="009C4B92" w:rsidRPr="00195712" w:rsidRDefault="009C4B92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59BDCA37" w14:textId="43897D21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252AAC"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Quan sát trò chuyện về các hình trong sân </w:t>
            </w:r>
            <w:r w:rsidR="00252AAC" w:rsidRPr="0019571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trường</w:t>
            </w:r>
          </w:p>
          <w:p w14:paraId="61039863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TC: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Thả đỉa ba ba</w:t>
            </w:r>
          </w:p>
          <w:p w14:paraId="313A14ED" w14:textId="77777777" w:rsidR="00FE36B6" w:rsidRPr="00195712" w:rsidRDefault="00FE36B6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Chơi tự do</w:t>
            </w:r>
          </w:p>
          <w:p w14:paraId="1C418F48" w14:textId="77777777" w:rsidR="00C21D5F" w:rsidRPr="00195712" w:rsidRDefault="00C21D5F" w:rsidP="00C21D5F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iCs/>
                <w:color w:val="EE0000"/>
                <w:sz w:val="28"/>
                <w:szCs w:val="28"/>
              </w:rPr>
              <w:t>SEL: Trẻ biết hợp tác, chia sẻ và lắng nghe ý kiến của bạn khi cùng quan sát về các hình trong sân trường</w:t>
            </w:r>
          </w:p>
          <w:p w14:paraId="61FA0A32" w14:textId="77777777" w:rsidR="00C21D5F" w:rsidRPr="00195712" w:rsidRDefault="00C21D5F" w:rsidP="00FE36B6">
            <w:pPr>
              <w:widowControl w:val="0"/>
              <w:tabs>
                <w:tab w:val="left" w:pos="3042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14:paraId="50660026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6B6" w:rsidRPr="00195712" w14:paraId="53A091B3" w14:textId="77777777" w:rsidTr="00B9290A">
        <w:trPr>
          <w:trHeight w:val="496"/>
        </w:trPr>
        <w:tc>
          <w:tcPr>
            <w:tcW w:w="718" w:type="dxa"/>
            <w:vMerge w:val="restart"/>
            <w:vAlign w:val="center"/>
          </w:tcPr>
          <w:p w14:paraId="526B648C" w14:textId="6584DE12" w:rsidR="00FE36B6" w:rsidRPr="00195712" w:rsidRDefault="005F61C4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15" w:type="dxa"/>
            <w:vMerge w:val="restart"/>
            <w:vAlign w:val="center"/>
          </w:tcPr>
          <w:p w14:paraId="7CFD338F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1061" w:type="dxa"/>
            <w:vAlign w:val="center"/>
          </w:tcPr>
          <w:p w14:paraId="18AFF9F3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Nhánh1</w:t>
            </w:r>
          </w:p>
          <w:p w14:paraId="3214A2A4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CB02C5E" w14:textId="136AF205" w:rsidR="00FE36B6" w:rsidRPr="00195712" w:rsidRDefault="00FE36B6" w:rsidP="00CD3C1A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CD3C1A" w:rsidRPr="00195712">
              <w:rPr>
                <w:rFonts w:ascii="Times New Roman" w:hAnsi="Times New Roman" w:cs="Times New Roman"/>
                <w:sz w:val="28"/>
                <w:szCs w:val="28"/>
              </w:rPr>
              <w:t xml:space="preserve">Dạy trẻ sơ cứu trẻ sốt co giật </w:t>
            </w:r>
          </w:p>
          <w:p w14:paraId="6DA2F43A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và nêu gương cuối ngày.</w:t>
            </w:r>
          </w:p>
          <w:p w14:paraId="718F0D3C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1F804C5C" w14:textId="2AA7C3FE" w:rsidR="00A53835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giữ bình tĩnh, biết gọi người lớn giúp đỡ và thể hiện sự quan tâm an toàn tới bạn bè.</w:t>
            </w:r>
          </w:p>
        </w:tc>
        <w:tc>
          <w:tcPr>
            <w:tcW w:w="2410" w:type="dxa"/>
          </w:tcPr>
          <w:p w14:paraId="17FE1F7E" w14:textId="62C67A8A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Thơ: Em làm thợ xây</w:t>
            </w:r>
          </w:p>
          <w:p w14:paraId="0B0AF5D9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39235012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3E864DD7" w14:textId="00EF6ABC" w:rsidR="00E11FD8" w:rsidRPr="00195712" w:rsidRDefault="00E11FD8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thể hiện tình cảm yêu thương, quan tâm và biết giúp đỡ đến các bác thợ xây</w:t>
            </w:r>
          </w:p>
        </w:tc>
        <w:tc>
          <w:tcPr>
            <w:tcW w:w="2322" w:type="dxa"/>
          </w:tcPr>
          <w:p w14:paraId="4164F9F0" w14:textId="37536EDE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Hướng đọc, viết: từ trái sang phải, từ dòng trên xuống dòng dưới (1,2)</w:t>
            </w:r>
          </w:p>
          <w:p w14:paraId="59D534F1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7B8EC31D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635CE9B3" w14:textId="6A62403A" w:rsidR="00A53835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rèn sự tập trung, kiên trì và biết tuân thủ quy tắc khi thực hiện nhiệm vụ.</w:t>
            </w:r>
          </w:p>
        </w:tc>
        <w:tc>
          <w:tcPr>
            <w:tcW w:w="2196" w:type="dxa"/>
          </w:tcPr>
          <w:p w14:paraId="7E7E644C" w14:textId="6E136BFE" w:rsidR="00FE36B6" w:rsidRPr="00195712" w:rsidRDefault="00FE36B6" w:rsidP="00FE36B6">
            <w:pPr>
              <w:widowControl w:val="0"/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 trò chuyện cách chuyển vật liệu của các bác xây dựng</w:t>
            </w:r>
          </w:p>
          <w:p w14:paraId="51DAA381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ngày.</w:t>
            </w:r>
          </w:p>
          <w:p w14:paraId="5E30EB85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4BBF7B48" w14:textId="3FB8D76F" w:rsidR="00A53835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lắng nghe, hợp tác và thể hiện sự tôn trọng với công việc của người khác.</w:t>
            </w:r>
          </w:p>
        </w:tc>
        <w:tc>
          <w:tcPr>
            <w:tcW w:w="2208" w:type="dxa"/>
          </w:tcPr>
          <w:p w14:paraId="0BE956D2" w14:textId="377605F4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Thơ:Làm nghề như bố</w:t>
            </w:r>
          </w:p>
          <w:p w14:paraId="11B46BB7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</w:t>
            </w:r>
          </w:p>
          <w:p w14:paraId="1C9EE303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51951283" w14:textId="1677A80F" w:rsidR="00E11FD8" w:rsidRPr="00195712" w:rsidRDefault="00E11FD8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thể hiện tình cảm yêu thương, quan tâm và biết giúp đỡ người thân trong gia đình.</w:t>
            </w:r>
          </w:p>
        </w:tc>
        <w:tc>
          <w:tcPr>
            <w:tcW w:w="696" w:type="dxa"/>
          </w:tcPr>
          <w:p w14:paraId="5EF40CEC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6B6" w:rsidRPr="00195712" w14:paraId="78E2D48A" w14:textId="77777777" w:rsidTr="00B9290A">
        <w:trPr>
          <w:trHeight w:val="250"/>
        </w:trPr>
        <w:tc>
          <w:tcPr>
            <w:tcW w:w="718" w:type="dxa"/>
            <w:vMerge/>
            <w:vAlign w:val="center"/>
          </w:tcPr>
          <w:p w14:paraId="5202634E" w14:textId="77777777" w:rsidR="00FE36B6" w:rsidRPr="00195712" w:rsidRDefault="00FE36B6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14:paraId="40A89B07" w14:textId="77777777" w:rsidR="00FE36B6" w:rsidRPr="00195712" w:rsidRDefault="00FE36B6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1F502068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2</w:t>
            </w:r>
          </w:p>
          <w:p w14:paraId="5FF7E67C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4451FF6F" w14:textId="49992C34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Dạy trẻ sơ cứu trẻ hóc dị vật</w:t>
            </w:r>
          </w:p>
          <w:p w14:paraId="18C11DBE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Nêu gương cuối ngày</w:t>
            </w:r>
          </w:p>
          <w:p w14:paraId="57AF8FDF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439EC263" w14:textId="052F54DA" w:rsidR="00A53835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giữ bình tĩnh, biết gọi người lớn giúp đỡ và thể hiện sự quan tâm an toàn tới bạn bè.</w:t>
            </w:r>
          </w:p>
        </w:tc>
        <w:tc>
          <w:tcPr>
            <w:tcW w:w="2410" w:type="dxa"/>
          </w:tcPr>
          <w:p w14:paraId="2C3BA981" w14:textId="25E3E2F9" w:rsidR="00CD3C1A" w:rsidRPr="00195712" w:rsidRDefault="00CD3C1A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Thực hành trên máy tính một số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thao tác cơ bản với máy tính: tắt, mở, di chuyển chuột, kích chuột (kích đơn)</w:t>
            </w:r>
          </w:p>
          <w:p w14:paraId="1B3FB392" w14:textId="32D18DDA" w:rsidR="00FE36B6" w:rsidRPr="00195712" w:rsidRDefault="00FE36B6" w:rsidP="00FE36B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38BF317A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75D8A9F9" w14:textId="2CF75C90" w:rsidR="00A53835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tự tin thử nghiệm, kiên trì thao tác và giữ thái độ cẩn thận khi sử dụng thiết bị.</w:t>
            </w:r>
          </w:p>
        </w:tc>
        <w:tc>
          <w:tcPr>
            <w:tcW w:w="2322" w:type="dxa"/>
          </w:tcPr>
          <w:p w14:paraId="13FDAFAB" w14:textId="1CDF7920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Quan sát trò chuyện về trang 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phục bộ dội</w:t>
            </w:r>
          </w:p>
          <w:p w14:paraId="0648F07E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5EBBD6C9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373EBC2F" w14:textId="52E9BFBE" w:rsidR="00E11FD8" w:rsidRPr="00195712" w:rsidRDefault="00E11FD8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thể hiện tình cảm yêu thương, quan tâm đến các chú bộ đội</w:t>
            </w:r>
          </w:p>
        </w:tc>
        <w:tc>
          <w:tcPr>
            <w:tcW w:w="2196" w:type="dxa"/>
          </w:tcPr>
          <w:p w14:paraId="7CC62991" w14:textId="4B80528F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Trò chuyện về cách phát âm các 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tiếng có chứa các âm khó</w:t>
            </w:r>
          </w:p>
          <w:p w14:paraId="59359F5A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086DC71E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792F2D50" w14:textId="163C1E92" w:rsidR="00A53835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lắng nghe, mạnh dạn luyện nói và tự tin điều chỉnh cách phát âm của mình.</w:t>
            </w:r>
          </w:p>
        </w:tc>
        <w:tc>
          <w:tcPr>
            <w:tcW w:w="2208" w:type="dxa"/>
          </w:tcPr>
          <w:p w14:paraId="21EA4C4D" w14:textId="0987D1CE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Đọc thơ: </w:t>
            </w:r>
            <w:r w:rsidR="00CD3C1A"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 bác sĩ</w:t>
            </w:r>
          </w:p>
          <w:p w14:paraId="347DF1BA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Nêu gương cuối tuần</w:t>
            </w:r>
          </w:p>
          <w:p w14:paraId="4EFDFE52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Vệ sinh + Trả trẻ</w:t>
            </w:r>
          </w:p>
          <w:p w14:paraId="5EAF388C" w14:textId="540F6CB5" w:rsidR="00E11FD8" w:rsidRPr="00195712" w:rsidRDefault="00E11FD8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thể hiện tình cảm yêu thương, quan tâm và trân trọng nghề bác sĩ</w:t>
            </w:r>
          </w:p>
        </w:tc>
        <w:tc>
          <w:tcPr>
            <w:tcW w:w="696" w:type="dxa"/>
          </w:tcPr>
          <w:p w14:paraId="031933BF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6B6" w:rsidRPr="00195712" w14:paraId="76FA2466" w14:textId="77777777" w:rsidTr="00B9290A">
        <w:trPr>
          <w:trHeight w:val="250"/>
        </w:trPr>
        <w:tc>
          <w:tcPr>
            <w:tcW w:w="718" w:type="dxa"/>
            <w:vMerge w:val="restart"/>
            <w:vAlign w:val="center"/>
          </w:tcPr>
          <w:p w14:paraId="3100AE25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  <w:vMerge w:val="restart"/>
            <w:vAlign w:val="center"/>
          </w:tcPr>
          <w:p w14:paraId="02257D2A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733F5ED0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3</w:t>
            </w:r>
          </w:p>
        </w:tc>
        <w:tc>
          <w:tcPr>
            <w:tcW w:w="2268" w:type="dxa"/>
          </w:tcPr>
          <w:p w14:paraId="6125585C" w14:textId="41BBD5C4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72FA7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về nghề truyền thống tại địa phương</w:t>
            </w:r>
          </w:p>
          <w:p w14:paraId="70BBA97F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0E2CD233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6A625270" w14:textId="1E0E57D7" w:rsidR="00E11FD8" w:rsidRPr="00195712" w:rsidRDefault="00E11FD8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thể hiện tình cảm yêu thương, quan tâm nghề truyền thống của địa phương</w:t>
            </w:r>
          </w:p>
        </w:tc>
        <w:tc>
          <w:tcPr>
            <w:tcW w:w="2410" w:type="dxa"/>
          </w:tcPr>
          <w:p w14:paraId="5D7C4935" w14:textId="77777777" w:rsidR="00672FA7" w:rsidRPr="00195712" w:rsidRDefault="00672FA7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Truyện: Ba điều ước </w:t>
            </w:r>
          </w:p>
          <w:p w14:paraId="2A002270" w14:textId="0F8431EF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6235DD81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477F8E41" w14:textId="13A7200B" w:rsidR="00FE36B6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bày tỏ cảm xúc, lắng nghe câu chuyện và rút ra bài học về ước mơ và lòng tốt.</w:t>
            </w:r>
          </w:p>
        </w:tc>
        <w:tc>
          <w:tcPr>
            <w:tcW w:w="2322" w:type="dxa"/>
          </w:tcPr>
          <w:p w14:paraId="03813F24" w14:textId="36ECAFE4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72FA7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Thơ: Đi bừa</w:t>
            </w:r>
          </w:p>
          <w:p w14:paraId="105FEE4B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488D6975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4B457F26" w14:textId="32906E7E" w:rsidR="00E11FD8" w:rsidRPr="00195712" w:rsidRDefault="00E11FD8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thể hiện tình cảm yêu thương, quan tâm và trân trọng nghề nông, biết yêu quý các sản phẩm của nghề nông</w:t>
            </w:r>
          </w:p>
        </w:tc>
        <w:tc>
          <w:tcPr>
            <w:tcW w:w="2196" w:type="dxa"/>
          </w:tcPr>
          <w:p w14:paraId="56986F6F" w14:textId="77777777" w:rsidR="00672FA7" w:rsidRPr="00195712" w:rsidRDefault="00FE36B6" w:rsidP="00672FA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72FA7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Quan sát, trò chuyện, xem video về công việc của nghề nông nghiệp</w:t>
            </w:r>
          </w:p>
          <w:p w14:paraId="442BAEB8" w14:textId="30F7D5E8" w:rsidR="00FE36B6" w:rsidRPr="00195712" w:rsidRDefault="00672FA7" w:rsidP="00672FA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Thực hành một số thao tác trong công việc của nghề nông nghiệp</w:t>
            </w:r>
          </w:p>
          <w:p w14:paraId="5ADAA17C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6EBD1AF3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1071E752" w14:textId="415EF53B" w:rsidR="00A53835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SEL: Trẻ biết cảm nhận cảm </w:t>
            </w: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lastRenderedPageBreak/>
              <w:t>xúc nhân vật và rút ra bài học về yêu thương, sẻ chia.</w:t>
            </w:r>
          </w:p>
        </w:tc>
        <w:tc>
          <w:tcPr>
            <w:tcW w:w="2208" w:type="dxa"/>
          </w:tcPr>
          <w:p w14:paraId="7CC3DD06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Làm vở toán</w:t>
            </w:r>
          </w:p>
          <w:p w14:paraId="01031DC7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</w:t>
            </w:r>
          </w:p>
          <w:p w14:paraId="65DE7FE2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+Trả trẻ</w:t>
            </w:r>
          </w:p>
          <w:p w14:paraId="412CEC38" w14:textId="77777777" w:rsidR="00A53835" w:rsidRPr="00195712" w:rsidRDefault="00A53835" w:rsidP="00A53835">
            <w:pPr>
              <w:widowControl w:val="0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SEL: </w:t>
            </w: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/>
              </w:rPr>
              <w:t>Trẻ rèn sự tập trung, kiên trì và biết tự kiểm soát cảm xúc khi hoàn thành nhiệm vụ.</w:t>
            </w:r>
          </w:p>
          <w:p w14:paraId="6F9A12AA" w14:textId="736EF430" w:rsidR="00A53835" w:rsidRPr="00195712" w:rsidRDefault="00A53835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6" w:type="dxa"/>
          </w:tcPr>
          <w:p w14:paraId="04CAE685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36B6" w:rsidRPr="00195712" w14:paraId="1B007891" w14:textId="77777777" w:rsidTr="00B9290A">
        <w:trPr>
          <w:trHeight w:val="250"/>
        </w:trPr>
        <w:tc>
          <w:tcPr>
            <w:tcW w:w="718" w:type="dxa"/>
            <w:vMerge/>
            <w:vAlign w:val="center"/>
          </w:tcPr>
          <w:p w14:paraId="75536413" w14:textId="77777777" w:rsidR="00FE36B6" w:rsidRPr="00195712" w:rsidRDefault="00FE36B6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dxa"/>
            <w:vMerge/>
            <w:vAlign w:val="center"/>
          </w:tcPr>
          <w:p w14:paraId="1B331308" w14:textId="77777777" w:rsidR="00FE36B6" w:rsidRPr="00195712" w:rsidRDefault="00FE36B6" w:rsidP="00FE36B6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vAlign w:val="center"/>
          </w:tcPr>
          <w:p w14:paraId="116DE390" w14:textId="77777777" w:rsidR="00FE36B6" w:rsidRPr="00195712" w:rsidRDefault="00FE36B6" w:rsidP="00FE36B6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Nhánh 4</w:t>
            </w:r>
          </w:p>
        </w:tc>
        <w:tc>
          <w:tcPr>
            <w:tcW w:w="2268" w:type="dxa"/>
          </w:tcPr>
          <w:p w14:paraId="3FBFD3FE" w14:textId="1B691C78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72FA7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2FA7"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Quan sát trò chuyện, bước đầu dạy trẻ (Sơ cứu trẻ bị bỏng) (Liên hệ Điều 14)</w:t>
            </w: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 </w:t>
            </w:r>
          </w:p>
          <w:p w14:paraId="3D349875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529C4E1A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25C98A89" w14:textId="7C727BB5" w:rsidR="00D41FEF" w:rsidRPr="00195712" w:rsidRDefault="00D41FEF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bình tĩnh, tìm người lớn hỗ trợ và thể hiện thái độ quan tâm đến an toàn của bản thân và bạn bè.</w:t>
            </w:r>
          </w:p>
        </w:tc>
        <w:tc>
          <w:tcPr>
            <w:tcW w:w="2410" w:type="dxa"/>
          </w:tcPr>
          <w:p w14:paraId="3FD46EEE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Tìm hiểu về nghề bác sĩ</w:t>
            </w:r>
          </w:p>
          <w:p w14:paraId="53B06D09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3E079179" w14:textId="77777777" w:rsidR="00FE36B6" w:rsidRPr="00195712" w:rsidRDefault="00FE36B6" w:rsidP="00FE36B6">
            <w:pPr>
              <w:widowControl w:val="0"/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3253E489" w14:textId="3D0B36EA" w:rsidR="00E11FD8" w:rsidRPr="00195712" w:rsidRDefault="00E11FD8" w:rsidP="00FE36B6">
            <w:pPr>
              <w:widowControl w:val="0"/>
              <w:tabs>
                <w:tab w:val="left" w:pos="327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biết thể hiện tình cảm yêu thương, quan tâm biết ơn đến nghề bác sĩ</w:t>
            </w:r>
          </w:p>
        </w:tc>
        <w:tc>
          <w:tcPr>
            <w:tcW w:w="2322" w:type="dxa"/>
          </w:tcPr>
          <w:p w14:paraId="5263EA6A" w14:textId="77777777" w:rsidR="00672FA7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672FA7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Thơ: Cái bát xinh xinh </w:t>
            </w:r>
          </w:p>
          <w:p w14:paraId="79DF5336" w14:textId="05095739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149B59ED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07883A41" w14:textId="5E81ACA0" w:rsidR="00E11FD8" w:rsidRPr="00195712" w:rsidRDefault="0075044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SEL: </w:t>
            </w:r>
            <w:r w:rsidRPr="00195712">
              <w:rPr>
                <w:rFonts w:ascii="Times New Roman" w:eastAsiaTheme="minorHAnsi" w:hAnsi="Times New Roman" w:cs="Times New Roman"/>
                <w:color w:val="EE0000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Trẻ biết cảm nhận vẻ đẹp của đồ vật quen thuộc, thể hiện sự yêu thích và trân trọng đồ dùng trong cuộc sống hằng ngày.</w:t>
            </w:r>
          </w:p>
        </w:tc>
        <w:tc>
          <w:tcPr>
            <w:tcW w:w="2196" w:type="dxa"/>
          </w:tcPr>
          <w:p w14:paraId="102F7801" w14:textId="3EC9B531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Nghe </w:t>
            </w:r>
            <w:r w:rsidR="00672FA7" w:rsidRPr="0019571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truyện Ba chú lợn nhỏ</w:t>
            </w:r>
          </w:p>
          <w:p w14:paraId="081B6E2C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ngày</w:t>
            </w:r>
          </w:p>
          <w:p w14:paraId="7C3369F1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1F5E3D1E" w14:textId="2932C1DD" w:rsidR="00750446" w:rsidRPr="00195712" w:rsidRDefault="0075044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 xml:space="preserve">SEL: </w:t>
            </w:r>
            <w:r w:rsidR="003C2748" w:rsidRPr="00195712">
              <w:rPr>
                <w:rFonts w:ascii="Times New Roman" w:eastAsiaTheme="minorHAnsi" w:hAnsi="Times New Roman" w:cs="Times New Roman"/>
                <w:color w:val="EE0000"/>
                <w:kern w:val="2"/>
                <w:sz w:val="28"/>
                <w:szCs w:val="28"/>
                <w14:ligatures w14:val="standardContextual"/>
              </w:rPr>
              <w:t>Trẻ biết lắng nghe, hiểu bài học về hợp tác và biết lựa chọn hành vi an toàn.</w:t>
            </w:r>
          </w:p>
        </w:tc>
        <w:tc>
          <w:tcPr>
            <w:tcW w:w="2208" w:type="dxa"/>
          </w:tcPr>
          <w:p w14:paraId="4A9B93B1" w14:textId="77777777" w:rsidR="00672FA7" w:rsidRPr="00195712" w:rsidRDefault="00FE36B6" w:rsidP="00672FA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672FA7"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+ Hướng đọc, viết: từ trái sang phải, từ dòng trên xuống dòng dưới (1,2)</w:t>
            </w:r>
          </w:p>
          <w:p w14:paraId="7D5B6509" w14:textId="4D7DC3B1" w:rsidR="00FE36B6" w:rsidRPr="00195712" w:rsidRDefault="00672FA7" w:rsidP="00672FA7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+ Hướng viết của các nét chữ; đọc ngắt nghỉ sau các dấu (3,4)</w:t>
            </w:r>
          </w:p>
          <w:p w14:paraId="364012DD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Nêu gương cuối tuần</w:t>
            </w:r>
          </w:p>
          <w:p w14:paraId="196151D5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sz w:val="28"/>
                <w:szCs w:val="28"/>
              </w:rPr>
              <w:t>- Vệ sinh + Trả trẻ</w:t>
            </w:r>
          </w:p>
          <w:p w14:paraId="53208738" w14:textId="458D0629" w:rsidR="009446A2" w:rsidRPr="00195712" w:rsidRDefault="009446A2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5712"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</w:rPr>
              <w:t>SEL: Trẻ rèn sự tập trung, kiên trì và biết tuân thủ quy tắc khi thực hiện nhiệm vụ.</w:t>
            </w:r>
          </w:p>
        </w:tc>
        <w:tc>
          <w:tcPr>
            <w:tcW w:w="696" w:type="dxa"/>
          </w:tcPr>
          <w:p w14:paraId="21F04E81" w14:textId="77777777" w:rsidR="00FE36B6" w:rsidRPr="00195712" w:rsidRDefault="00FE36B6" w:rsidP="00FE36B6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1E1403" w14:textId="77777777" w:rsidR="00C6131D" w:rsidRPr="00195712" w:rsidRDefault="00C6131D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0B4242" w14:textId="77777777" w:rsidR="005F61C4" w:rsidRDefault="005F61C4" w:rsidP="005F6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6AF9B471" w14:textId="77777777" w:rsidR="005F61C4" w:rsidRDefault="005F61C4" w:rsidP="005F61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Lương Thị Lập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Đặng Thị Hường</w:t>
      </w:r>
    </w:p>
    <w:p w14:paraId="088C446C" w14:textId="77777777" w:rsidR="005F61C4" w:rsidRDefault="005F61C4" w:rsidP="005F61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298FF8" w14:textId="77777777" w:rsidR="005F61C4" w:rsidRDefault="005F61C4" w:rsidP="005F61C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F29FEB" w14:textId="77777777" w:rsidR="00C6131D" w:rsidRPr="00195712" w:rsidRDefault="00C6131D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F4E228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9D329D8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44E199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6BBEE2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EFFDBB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635E81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8CFE41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593D79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CD898E" w14:textId="77777777" w:rsidR="001A5DDC" w:rsidRPr="00195712" w:rsidRDefault="001A5DDC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EDB257" w14:textId="77777777" w:rsidR="00C6131D" w:rsidRPr="00195712" w:rsidRDefault="00C6131D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FDFA7BE" w14:textId="77777777" w:rsidR="00C6131D" w:rsidRPr="00195712" w:rsidRDefault="00C6131D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3312D8" w14:textId="77777777" w:rsidR="00C6131D" w:rsidRPr="00195712" w:rsidRDefault="00C6131D" w:rsidP="00C6131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C6131D" w:rsidRPr="00195712" w:rsidSect="00255293">
      <w:pgSz w:w="16838" w:h="11906" w:orient="landscape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Segoe Print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ListBullet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ListBullet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53208E"/>
    <w:multiLevelType w:val="multilevel"/>
    <w:tmpl w:val="0053208E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8ADE66D"/>
    <w:multiLevelType w:val="singleLevel"/>
    <w:tmpl w:val="48ADE66D"/>
    <w:lvl w:ilvl="0">
      <w:start w:val="1"/>
      <w:numFmt w:val="upperRoman"/>
      <w:suff w:val="space"/>
      <w:lvlText w:val="%1."/>
      <w:lvlJc w:val="left"/>
    </w:lvl>
  </w:abstractNum>
  <w:num w:numId="1" w16cid:durableId="1948154235">
    <w:abstractNumId w:val="9"/>
  </w:num>
  <w:num w:numId="2" w16cid:durableId="1896770984">
    <w:abstractNumId w:val="7"/>
  </w:num>
  <w:num w:numId="3" w16cid:durableId="1372999130">
    <w:abstractNumId w:val="6"/>
  </w:num>
  <w:num w:numId="4" w16cid:durableId="1227956343">
    <w:abstractNumId w:val="5"/>
  </w:num>
  <w:num w:numId="5" w16cid:durableId="2087797728">
    <w:abstractNumId w:val="4"/>
  </w:num>
  <w:num w:numId="6" w16cid:durableId="1225019364">
    <w:abstractNumId w:val="8"/>
  </w:num>
  <w:num w:numId="7" w16cid:durableId="988485383">
    <w:abstractNumId w:val="3"/>
  </w:num>
  <w:num w:numId="8" w16cid:durableId="255556934">
    <w:abstractNumId w:val="2"/>
  </w:num>
  <w:num w:numId="9" w16cid:durableId="1516916429">
    <w:abstractNumId w:val="1"/>
  </w:num>
  <w:num w:numId="10" w16cid:durableId="1962498145">
    <w:abstractNumId w:val="0"/>
  </w:num>
  <w:num w:numId="11" w16cid:durableId="1523013129">
    <w:abstractNumId w:val="11"/>
  </w:num>
  <w:num w:numId="12" w16cid:durableId="14157355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93"/>
    <w:rsid w:val="00032C3B"/>
    <w:rsid w:val="0009172F"/>
    <w:rsid w:val="000B7446"/>
    <w:rsid w:val="00112B0A"/>
    <w:rsid w:val="00195712"/>
    <w:rsid w:val="001A5DDC"/>
    <w:rsid w:val="001D0D86"/>
    <w:rsid w:val="00206C7D"/>
    <w:rsid w:val="00252AAC"/>
    <w:rsid w:val="00255293"/>
    <w:rsid w:val="002E7A8D"/>
    <w:rsid w:val="00367D42"/>
    <w:rsid w:val="003C2748"/>
    <w:rsid w:val="00400A4B"/>
    <w:rsid w:val="004156F6"/>
    <w:rsid w:val="004319F6"/>
    <w:rsid w:val="004A0951"/>
    <w:rsid w:val="004C6E68"/>
    <w:rsid w:val="005320FB"/>
    <w:rsid w:val="00560BA6"/>
    <w:rsid w:val="005F61C4"/>
    <w:rsid w:val="006440A2"/>
    <w:rsid w:val="0067212F"/>
    <w:rsid w:val="00672FA7"/>
    <w:rsid w:val="0067703E"/>
    <w:rsid w:val="006A56AB"/>
    <w:rsid w:val="00721A9D"/>
    <w:rsid w:val="00750446"/>
    <w:rsid w:val="00910A3D"/>
    <w:rsid w:val="009446A2"/>
    <w:rsid w:val="0099176B"/>
    <w:rsid w:val="009A391C"/>
    <w:rsid w:val="009B6E53"/>
    <w:rsid w:val="009C4B92"/>
    <w:rsid w:val="00A2764A"/>
    <w:rsid w:val="00A53835"/>
    <w:rsid w:val="00B962F4"/>
    <w:rsid w:val="00C21D5F"/>
    <w:rsid w:val="00C47E95"/>
    <w:rsid w:val="00C6131D"/>
    <w:rsid w:val="00CD3C1A"/>
    <w:rsid w:val="00D41FEF"/>
    <w:rsid w:val="00D42096"/>
    <w:rsid w:val="00DD65C9"/>
    <w:rsid w:val="00DD6F8C"/>
    <w:rsid w:val="00DE00FB"/>
    <w:rsid w:val="00E11FD8"/>
    <w:rsid w:val="00EC17B7"/>
    <w:rsid w:val="00F1033F"/>
    <w:rsid w:val="00F1351C"/>
    <w:rsid w:val="00FE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81FCC"/>
  <w15:chartTrackingRefBased/>
  <w15:docId w15:val="{27EA9C61-10AD-49EF-AF54-470B9037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1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 w:qFormat="0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 w:qFormat="0"/>
    <w:lsdException w:name="index 8" w:semiHidden="1" w:unhideWhenUsed="1"/>
    <w:lsdException w:name="index 9" w:semiHidden="1" w:unhideWhenUsed="1"/>
    <w:lsdException w:name="toc 1" w:semiHidden="1" w:unhideWhenUsed="1" w:qFormat="0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 w:qFormat="0"/>
    <w:lsdException w:name="Normal Indent" w:semiHidden="1" w:unhideWhenUsed="1" w:qFormat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0"/>
    <w:lsdException w:name="index heading" w:semiHidden="1" w:unhideWhenUsed="1" w:qFormat="0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0"/>
    <w:lsdException w:name="List Bullet" w:semiHidden="1" w:unhideWhenUsed="1"/>
    <w:lsdException w:name="List Number" w:semiHidden="1" w:unhideWhenUsed="1"/>
    <w:lsdException w:name="List 2" w:semiHidden="1" w:unhideWhenUsed="1" w:qFormat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0"/>
    <w:lsdException w:name="List Bullet 4" w:semiHidden="1" w:unhideWhenUsed="1"/>
    <w:lsdException w:name="List Bullet 5" w:semiHidden="1" w:unhideWhenUsed="1"/>
    <w:lsdException w:name="List Number 2" w:semiHidden="1" w:unhideWhenUsed="1" w:qFormat="0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 w:qFormat="0"/>
    <w:lsdException w:name="List Continue 2" w:semiHidden="1" w:unhideWhenUsed="1" w:qFormat="0"/>
    <w:lsdException w:name="List Continue 3" w:semiHidden="1" w:unhideWhenUsed="1"/>
    <w:lsdException w:name="List Continue 4" w:semiHidden="1" w:unhideWhenUsed="1"/>
    <w:lsdException w:name="List Continue 5" w:semiHidden="1" w:unhideWhenUsed="1" w:qFormat="0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 w:qFormat="0"/>
    <w:lsdException w:name="HTML Bottom of Form" w:semiHidden="1" w:uiPriority="99" w:unhideWhenUsed="1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0"/>
    <w:lsdException w:name="annotation subject" w:semiHidden="1" w:unhideWhenUsed="1"/>
    <w:lsdException w:name="No List" w:semiHidden="1" w:uiPriority="99" w:unhideWhenUsed="1" w:qFormat="0"/>
    <w:lsdException w:name="Outline List 1" w:semiHidden="1" w:uiPriority="99" w:unhideWhenUsed="1" w:qFormat="0"/>
    <w:lsdException w:name="Outline List 2" w:semiHidden="1" w:uiPriority="99" w:unhideWhenUsed="1" w:qFormat="0"/>
    <w:lsdException w:name="Outline List 3" w:semiHidden="1" w:uiPriority="99" w:unhideWhenUsed="1" w:qFormat="0"/>
    <w:lsdException w:name="Table Simple 1" w:semiHidden="1" w:unhideWhenUsed="1" w:qFormat="0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 w:qFormat="0"/>
    <w:lsdException w:name="Table Classic 3" w:semiHidden="1" w:unhideWhenUsed="1" w:qFormat="0"/>
    <w:lsdException w:name="Table Classic 4" w:semiHidden="1" w:unhideWhenUsed="1" w:qFormat="0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 w:qFormat="0"/>
    <w:lsdException w:name="Table Grid 8" w:semiHidden="1" w:unhideWhenUsed="1" w:qFormat="0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 w:qFormat="0"/>
    <w:lsdException w:name="Table 3D effects 2" w:semiHidden="1" w:unhideWhenUsed="1"/>
    <w:lsdException w:name="Table 3D effects 3" w:semiHidden="1" w:unhideWhenUsed="1" w:qFormat="0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 w:qFormat="0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qFormat="0"/>
    <w:lsdException w:name="No Spacing" w:uiPriority="1"/>
    <w:lsdException w:name="Light Shading" w:uiPriority="60"/>
    <w:lsdException w:name="Light List" w:uiPriority="61"/>
    <w:lsdException w:name="Light Grid" w:uiPriority="62" w:qFormat="0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 w:qFormat="0"/>
    <w:lsdException w:name="Light Grid Accent 1" w:uiPriority="62" w:qFormat="0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0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 w:qFormat="0"/>
    <w:lsdException w:name="Light List Accent 4" w:uiPriority="61" w:qFormat="0"/>
    <w:lsdException w:name="Light Grid Accent 4" w:uiPriority="62" w:qFormat="0"/>
    <w:lsdException w:name="Medium Shading 1 Accent 4" w:uiPriority="63"/>
    <w:lsdException w:name="Medium Shading 2 Accent 4" w:uiPriority="64" w:qFormat="0"/>
    <w:lsdException w:name="Medium List 1 Accent 4" w:uiPriority="65" w:qFormat="0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0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iPriority="99" w:unhideWhenUsed="1" w:qFormat="0"/>
    <w:lsdException w:name="Smart Hyperlink" w:semiHidden="1" w:uiPriority="99" w:unhideWhenUsed="1" w:qFormat="0"/>
    <w:lsdException w:name="Hashtag" w:semiHidden="1" w:uiPriority="99" w:unhideWhenUsed="1" w:qFormat="0"/>
    <w:lsdException w:name="Unresolved Mention" w:semiHidden="1" w:uiPriority="99" w:unhideWhenUsed="1" w:qFormat="0"/>
    <w:lsdException w:name="Smart Link" w:semiHidden="1" w:uiPriority="99" w:unhideWhenUsed="1" w:qFormat="0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5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5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55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5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55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5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5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5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5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5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5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2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qFormat/>
    <w:rsid w:val="00255293"/>
    <w:rPr>
      <w:color w:val="0563C1"/>
      <w:u w:val="single"/>
    </w:rPr>
  </w:style>
  <w:style w:type="character" w:styleId="FollowedHyperlink">
    <w:name w:val="FollowedHyperlink"/>
    <w:basedOn w:val="DefaultParagraphFont"/>
    <w:unhideWhenUsed/>
    <w:qFormat/>
    <w:rsid w:val="00255293"/>
    <w:rPr>
      <w:color w:val="954F72"/>
      <w:u w:val="single"/>
    </w:rPr>
  </w:style>
  <w:style w:type="paragraph" w:customStyle="1" w:styleId="msonormal0">
    <w:name w:val="msonormal"/>
    <w:basedOn w:val="Normal"/>
    <w:rsid w:val="002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font5">
    <w:name w:val="font5"/>
    <w:basedOn w:val="Normal"/>
    <w:rsid w:val="002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font6">
    <w:name w:val="font6"/>
    <w:basedOn w:val="Normal"/>
    <w:rsid w:val="002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font7">
    <w:name w:val="font7"/>
    <w:basedOn w:val="Normal"/>
    <w:rsid w:val="00255293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n-SG"/>
      <w14:ligatures w14:val="none"/>
    </w:rPr>
  </w:style>
  <w:style w:type="paragraph" w:customStyle="1" w:styleId="xl65">
    <w:name w:val="xl65"/>
    <w:basedOn w:val="Normal"/>
    <w:rsid w:val="0025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66">
    <w:name w:val="xl66"/>
    <w:basedOn w:val="Normal"/>
    <w:rsid w:val="0025529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67">
    <w:name w:val="xl67"/>
    <w:basedOn w:val="Normal"/>
    <w:rsid w:val="00255293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68">
    <w:name w:val="xl68"/>
    <w:basedOn w:val="Normal"/>
    <w:rsid w:val="0025529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SG"/>
      <w14:ligatures w14:val="none"/>
    </w:rPr>
  </w:style>
  <w:style w:type="paragraph" w:customStyle="1" w:styleId="xl69">
    <w:name w:val="xl69"/>
    <w:basedOn w:val="Normal"/>
    <w:rsid w:val="0025529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70">
    <w:name w:val="xl7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71">
    <w:name w:val="xl7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72">
    <w:name w:val="xl72"/>
    <w:basedOn w:val="Normal"/>
    <w:rsid w:val="0025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73">
    <w:name w:val="xl73"/>
    <w:basedOn w:val="Normal"/>
    <w:rsid w:val="0025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74">
    <w:name w:val="xl7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75">
    <w:name w:val="xl7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76">
    <w:name w:val="xl7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77">
    <w:name w:val="xl7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78">
    <w:name w:val="xl7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79">
    <w:name w:val="xl7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80">
    <w:name w:val="xl8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81">
    <w:name w:val="xl8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82">
    <w:name w:val="xl8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83">
    <w:name w:val="xl8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84">
    <w:name w:val="xl84"/>
    <w:basedOn w:val="Normal"/>
    <w:rsid w:val="0025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85">
    <w:name w:val="xl8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86">
    <w:name w:val="xl8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87">
    <w:name w:val="xl8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88">
    <w:name w:val="xl8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89">
    <w:name w:val="xl89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90">
    <w:name w:val="xl90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91">
    <w:name w:val="xl91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92">
    <w:name w:val="xl92"/>
    <w:basedOn w:val="Normal"/>
    <w:rsid w:val="0025529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93">
    <w:name w:val="xl9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94">
    <w:name w:val="xl9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95">
    <w:name w:val="xl9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96">
    <w:name w:val="xl96"/>
    <w:basedOn w:val="Normal"/>
    <w:rsid w:val="00255293"/>
    <w:pP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97">
    <w:name w:val="xl9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98">
    <w:name w:val="xl9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99">
    <w:name w:val="xl99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100">
    <w:name w:val="xl10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01">
    <w:name w:val="xl10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02">
    <w:name w:val="xl10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03">
    <w:name w:val="xl10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104">
    <w:name w:val="xl104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05">
    <w:name w:val="xl105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06">
    <w:name w:val="xl106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07">
    <w:name w:val="xl107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08">
    <w:name w:val="xl108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109">
    <w:name w:val="xl109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110">
    <w:name w:val="xl11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111">
    <w:name w:val="xl111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12">
    <w:name w:val="xl11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13">
    <w:name w:val="xl113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14">
    <w:name w:val="xl114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15">
    <w:name w:val="xl11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16">
    <w:name w:val="xl116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17">
    <w:name w:val="xl117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18">
    <w:name w:val="xl118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19">
    <w:name w:val="xl119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20">
    <w:name w:val="xl12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21">
    <w:name w:val="xl121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22">
    <w:name w:val="xl122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23">
    <w:name w:val="xl123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24">
    <w:name w:val="xl12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25">
    <w:name w:val="xl12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26">
    <w:name w:val="xl126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127">
    <w:name w:val="xl127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28">
    <w:name w:val="xl12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29">
    <w:name w:val="xl12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30">
    <w:name w:val="xl13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31">
    <w:name w:val="xl13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132">
    <w:name w:val="xl13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33">
    <w:name w:val="xl133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34">
    <w:name w:val="xl134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35">
    <w:name w:val="xl135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136">
    <w:name w:val="xl136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137">
    <w:name w:val="xl137"/>
    <w:basedOn w:val="Normal"/>
    <w:rsid w:val="0025529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38">
    <w:name w:val="xl13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39">
    <w:name w:val="xl13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40">
    <w:name w:val="xl14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141">
    <w:name w:val="xl14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42">
    <w:name w:val="xl14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43">
    <w:name w:val="xl14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44">
    <w:name w:val="xl144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45">
    <w:name w:val="xl14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146">
    <w:name w:val="xl14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47">
    <w:name w:val="xl14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48">
    <w:name w:val="xl14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149">
    <w:name w:val="xl149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50">
    <w:name w:val="xl150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51">
    <w:name w:val="xl151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52">
    <w:name w:val="xl15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8"/>
      <w:szCs w:val="18"/>
      <w:lang w:eastAsia="en-SG"/>
      <w14:ligatures w14:val="none"/>
    </w:rPr>
  </w:style>
  <w:style w:type="paragraph" w:customStyle="1" w:styleId="xl153">
    <w:name w:val="xl15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154">
    <w:name w:val="xl154"/>
    <w:basedOn w:val="Normal"/>
    <w:rsid w:val="002552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55">
    <w:name w:val="xl155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156">
    <w:name w:val="xl15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157">
    <w:name w:val="xl157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58">
    <w:name w:val="xl158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59">
    <w:name w:val="xl159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60">
    <w:name w:val="xl160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61">
    <w:name w:val="xl161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62">
    <w:name w:val="xl16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63">
    <w:name w:val="xl16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164">
    <w:name w:val="xl16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65">
    <w:name w:val="xl165"/>
    <w:basedOn w:val="Normal"/>
    <w:rsid w:val="00255293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66">
    <w:name w:val="xl16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167">
    <w:name w:val="xl167"/>
    <w:basedOn w:val="Normal"/>
    <w:rsid w:val="002552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168">
    <w:name w:val="xl168"/>
    <w:basedOn w:val="Normal"/>
    <w:rsid w:val="002552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169">
    <w:name w:val="xl169"/>
    <w:basedOn w:val="Normal"/>
    <w:rsid w:val="002552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70">
    <w:name w:val="xl170"/>
    <w:basedOn w:val="Normal"/>
    <w:rsid w:val="0025529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71">
    <w:name w:val="xl171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72">
    <w:name w:val="xl17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173">
    <w:name w:val="xl17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174">
    <w:name w:val="xl174"/>
    <w:basedOn w:val="Normal"/>
    <w:rsid w:val="0025529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en-SG"/>
      <w14:ligatures w14:val="none"/>
    </w:rPr>
  </w:style>
  <w:style w:type="paragraph" w:customStyle="1" w:styleId="xl175">
    <w:name w:val="xl175"/>
    <w:basedOn w:val="Normal"/>
    <w:rsid w:val="002552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176">
    <w:name w:val="xl176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177">
    <w:name w:val="xl177"/>
    <w:basedOn w:val="Normal"/>
    <w:rsid w:val="0025529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78">
    <w:name w:val="xl178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179">
    <w:name w:val="xl17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kern w:val="0"/>
      <w:u w:val="single"/>
      <w:lang w:eastAsia="en-SG"/>
      <w14:ligatures w14:val="none"/>
    </w:rPr>
  </w:style>
  <w:style w:type="paragraph" w:customStyle="1" w:styleId="xl180">
    <w:name w:val="xl18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81">
    <w:name w:val="xl181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182">
    <w:name w:val="xl18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  <w:lang w:eastAsia="en-SG"/>
      <w14:ligatures w14:val="none"/>
    </w:rPr>
  </w:style>
  <w:style w:type="paragraph" w:customStyle="1" w:styleId="xl183">
    <w:name w:val="xl18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SG"/>
      <w14:ligatures w14:val="none"/>
    </w:rPr>
  </w:style>
  <w:style w:type="paragraph" w:customStyle="1" w:styleId="xl184">
    <w:name w:val="xl18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185">
    <w:name w:val="xl18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SG"/>
      <w14:ligatures w14:val="none"/>
    </w:rPr>
  </w:style>
  <w:style w:type="paragraph" w:customStyle="1" w:styleId="xl186">
    <w:name w:val="xl18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187">
    <w:name w:val="xl187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188">
    <w:name w:val="xl18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189">
    <w:name w:val="xl189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190">
    <w:name w:val="xl190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191">
    <w:name w:val="xl191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192">
    <w:name w:val="xl192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193">
    <w:name w:val="xl193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SG"/>
      <w14:ligatures w14:val="none"/>
    </w:rPr>
  </w:style>
  <w:style w:type="paragraph" w:customStyle="1" w:styleId="xl194">
    <w:name w:val="xl19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195">
    <w:name w:val="xl19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18"/>
      <w:szCs w:val="18"/>
      <w:lang w:eastAsia="en-SG"/>
      <w14:ligatures w14:val="none"/>
    </w:rPr>
  </w:style>
  <w:style w:type="paragraph" w:customStyle="1" w:styleId="xl196">
    <w:name w:val="xl19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  <w:lang w:eastAsia="en-SG"/>
      <w14:ligatures w14:val="none"/>
    </w:rPr>
  </w:style>
  <w:style w:type="paragraph" w:customStyle="1" w:styleId="xl197">
    <w:name w:val="xl19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SG"/>
      <w14:ligatures w14:val="none"/>
    </w:rPr>
  </w:style>
  <w:style w:type="paragraph" w:customStyle="1" w:styleId="xl198">
    <w:name w:val="xl198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199">
    <w:name w:val="xl199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200">
    <w:name w:val="xl200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201">
    <w:name w:val="xl20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02">
    <w:name w:val="xl20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03">
    <w:name w:val="xl20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lang w:eastAsia="en-SG"/>
      <w14:ligatures w14:val="none"/>
    </w:rPr>
  </w:style>
  <w:style w:type="paragraph" w:customStyle="1" w:styleId="xl204">
    <w:name w:val="xl20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05">
    <w:name w:val="xl20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06">
    <w:name w:val="xl20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07">
    <w:name w:val="xl20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08">
    <w:name w:val="xl20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09">
    <w:name w:val="xl20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10">
    <w:name w:val="xl21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11">
    <w:name w:val="xl21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12">
    <w:name w:val="xl21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13">
    <w:name w:val="xl21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14">
    <w:name w:val="xl21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15">
    <w:name w:val="xl21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16">
    <w:name w:val="xl21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17">
    <w:name w:val="xl21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18">
    <w:name w:val="xl218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19">
    <w:name w:val="xl219"/>
    <w:basedOn w:val="Normal"/>
    <w:rsid w:val="002552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20">
    <w:name w:val="xl220"/>
    <w:basedOn w:val="Normal"/>
    <w:rsid w:val="002552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21">
    <w:name w:val="xl221"/>
    <w:basedOn w:val="Normal"/>
    <w:rsid w:val="002552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22">
    <w:name w:val="xl22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23">
    <w:name w:val="xl223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24">
    <w:name w:val="xl224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25">
    <w:name w:val="xl225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26">
    <w:name w:val="xl226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27">
    <w:name w:val="xl227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28">
    <w:name w:val="xl228"/>
    <w:basedOn w:val="Normal"/>
    <w:rsid w:val="0025529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29">
    <w:name w:val="xl22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30">
    <w:name w:val="xl23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231">
    <w:name w:val="xl23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32">
    <w:name w:val="xl232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33">
    <w:name w:val="xl233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34">
    <w:name w:val="xl234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SG"/>
      <w14:ligatures w14:val="none"/>
    </w:rPr>
  </w:style>
  <w:style w:type="paragraph" w:customStyle="1" w:styleId="xl235">
    <w:name w:val="xl235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36">
    <w:name w:val="xl236"/>
    <w:basedOn w:val="Normal"/>
    <w:rsid w:val="002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37">
    <w:name w:val="xl23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lang w:eastAsia="en-SG"/>
      <w14:ligatures w14:val="none"/>
    </w:rPr>
  </w:style>
  <w:style w:type="paragraph" w:customStyle="1" w:styleId="xl238">
    <w:name w:val="xl23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239">
    <w:name w:val="xl239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240">
    <w:name w:val="xl24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241">
    <w:name w:val="xl241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  <w:lang w:eastAsia="en-SG"/>
      <w14:ligatures w14:val="none"/>
    </w:rPr>
  </w:style>
  <w:style w:type="paragraph" w:customStyle="1" w:styleId="xl242">
    <w:name w:val="xl242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243">
    <w:name w:val="xl243"/>
    <w:basedOn w:val="Normal"/>
    <w:rsid w:val="002552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44">
    <w:name w:val="xl244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45">
    <w:name w:val="xl245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SG"/>
      <w14:ligatures w14:val="none"/>
    </w:rPr>
  </w:style>
  <w:style w:type="paragraph" w:customStyle="1" w:styleId="xl246">
    <w:name w:val="xl24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47">
    <w:name w:val="xl247"/>
    <w:basedOn w:val="Normal"/>
    <w:rsid w:val="00255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48">
    <w:name w:val="xl248"/>
    <w:basedOn w:val="Normal"/>
    <w:rsid w:val="002552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49">
    <w:name w:val="xl249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  <w:lang w:eastAsia="en-SG"/>
      <w14:ligatures w14:val="none"/>
    </w:rPr>
  </w:style>
  <w:style w:type="paragraph" w:customStyle="1" w:styleId="xl250">
    <w:name w:val="xl25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lang w:eastAsia="en-SG"/>
      <w14:ligatures w14:val="none"/>
    </w:rPr>
  </w:style>
  <w:style w:type="paragraph" w:customStyle="1" w:styleId="xl251">
    <w:name w:val="xl25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252">
    <w:name w:val="xl25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253">
    <w:name w:val="xl25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254">
    <w:name w:val="xl25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55">
    <w:name w:val="xl25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256">
    <w:name w:val="xl25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kern w:val="0"/>
      <w:lang w:eastAsia="en-SG"/>
      <w14:ligatures w14:val="none"/>
    </w:rPr>
  </w:style>
  <w:style w:type="paragraph" w:customStyle="1" w:styleId="xl257">
    <w:name w:val="xl257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258">
    <w:name w:val="xl258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SG"/>
      <w14:ligatures w14:val="none"/>
    </w:rPr>
  </w:style>
  <w:style w:type="paragraph" w:customStyle="1" w:styleId="xl259">
    <w:name w:val="xl25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kern w:val="0"/>
      <w:sz w:val="20"/>
      <w:szCs w:val="20"/>
      <w:lang w:eastAsia="en-SG"/>
      <w14:ligatures w14:val="none"/>
    </w:rPr>
  </w:style>
  <w:style w:type="paragraph" w:customStyle="1" w:styleId="xl260">
    <w:name w:val="xl26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20"/>
      <w:szCs w:val="20"/>
      <w:lang w:eastAsia="en-SG"/>
      <w14:ligatures w14:val="none"/>
    </w:rPr>
  </w:style>
  <w:style w:type="paragraph" w:customStyle="1" w:styleId="xl261">
    <w:name w:val="xl26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SG"/>
      <w14:ligatures w14:val="none"/>
    </w:rPr>
  </w:style>
  <w:style w:type="paragraph" w:customStyle="1" w:styleId="xl262">
    <w:name w:val="xl26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63">
    <w:name w:val="xl26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64">
    <w:name w:val="xl26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65">
    <w:name w:val="xl26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66">
    <w:name w:val="xl26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67">
    <w:name w:val="xl26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68">
    <w:name w:val="xl26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69">
    <w:name w:val="xl26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70">
    <w:name w:val="xl27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271">
    <w:name w:val="xl271"/>
    <w:basedOn w:val="Normal"/>
    <w:rsid w:val="0025529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72">
    <w:name w:val="xl27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73">
    <w:name w:val="xl27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74">
    <w:name w:val="xl274"/>
    <w:basedOn w:val="Normal"/>
    <w:rsid w:val="0025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75">
    <w:name w:val="xl275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276">
    <w:name w:val="xl27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77">
    <w:name w:val="xl277"/>
    <w:basedOn w:val="Normal"/>
    <w:rsid w:val="0025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en-SG"/>
      <w14:ligatures w14:val="none"/>
    </w:rPr>
  </w:style>
  <w:style w:type="paragraph" w:customStyle="1" w:styleId="xl278">
    <w:name w:val="xl278"/>
    <w:basedOn w:val="Normal"/>
    <w:rsid w:val="0025529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79">
    <w:name w:val="xl279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lang w:eastAsia="en-SG"/>
      <w14:ligatures w14:val="none"/>
    </w:rPr>
  </w:style>
  <w:style w:type="paragraph" w:customStyle="1" w:styleId="xl280">
    <w:name w:val="xl280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81">
    <w:name w:val="xl281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282">
    <w:name w:val="xl28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283">
    <w:name w:val="xl283"/>
    <w:basedOn w:val="Normal"/>
    <w:rsid w:val="0025529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84">
    <w:name w:val="xl28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85">
    <w:name w:val="xl285"/>
    <w:basedOn w:val="Normal"/>
    <w:rsid w:val="0025529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86">
    <w:name w:val="xl286"/>
    <w:basedOn w:val="Normal"/>
    <w:rsid w:val="0025529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87">
    <w:name w:val="xl28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88">
    <w:name w:val="xl28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89">
    <w:name w:val="xl289"/>
    <w:basedOn w:val="Normal"/>
    <w:rsid w:val="00255293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90">
    <w:name w:val="xl29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91">
    <w:name w:val="xl291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92">
    <w:name w:val="xl29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93">
    <w:name w:val="xl293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294">
    <w:name w:val="xl29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295">
    <w:name w:val="xl295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296">
    <w:name w:val="xl296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297">
    <w:name w:val="xl297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en-SG"/>
      <w14:ligatures w14:val="none"/>
    </w:rPr>
  </w:style>
  <w:style w:type="paragraph" w:customStyle="1" w:styleId="xl298">
    <w:name w:val="xl298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299">
    <w:name w:val="xl299"/>
    <w:basedOn w:val="Normal"/>
    <w:rsid w:val="002552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00">
    <w:name w:val="xl300"/>
    <w:basedOn w:val="Normal"/>
    <w:rsid w:val="0025529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01">
    <w:name w:val="xl301"/>
    <w:basedOn w:val="Normal"/>
    <w:rsid w:val="002552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02">
    <w:name w:val="xl302"/>
    <w:basedOn w:val="Normal"/>
    <w:rsid w:val="00255293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03">
    <w:name w:val="xl303"/>
    <w:basedOn w:val="Normal"/>
    <w:rsid w:val="002552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04">
    <w:name w:val="xl304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05">
    <w:name w:val="xl305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06">
    <w:name w:val="xl306"/>
    <w:basedOn w:val="Normal"/>
    <w:rsid w:val="002552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07">
    <w:name w:val="xl307"/>
    <w:basedOn w:val="Normal"/>
    <w:rsid w:val="0025529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08">
    <w:name w:val="xl308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09">
    <w:name w:val="xl309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10">
    <w:name w:val="xl310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11">
    <w:name w:val="xl311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12">
    <w:name w:val="xl312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13">
    <w:name w:val="xl313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14">
    <w:name w:val="xl31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15">
    <w:name w:val="xl315"/>
    <w:basedOn w:val="Normal"/>
    <w:rsid w:val="0025529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16">
    <w:name w:val="xl316"/>
    <w:basedOn w:val="Normal"/>
    <w:rsid w:val="002552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17">
    <w:name w:val="xl317"/>
    <w:basedOn w:val="Normal"/>
    <w:rsid w:val="002552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18">
    <w:name w:val="xl318"/>
    <w:basedOn w:val="Normal"/>
    <w:rsid w:val="002552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19">
    <w:name w:val="xl319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SG"/>
      <w14:ligatures w14:val="none"/>
    </w:rPr>
  </w:style>
  <w:style w:type="paragraph" w:customStyle="1" w:styleId="xl320">
    <w:name w:val="xl320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SG"/>
      <w14:ligatures w14:val="none"/>
    </w:rPr>
  </w:style>
  <w:style w:type="paragraph" w:customStyle="1" w:styleId="xl321">
    <w:name w:val="xl321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en-SG"/>
      <w14:ligatures w14:val="none"/>
    </w:rPr>
  </w:style>
  <w:style w:type="paragraph" w:customStyle="1" w:styleId="xl322">
    <w:name w:val="xl322"/>
    <w:basedOn w:val="Normal"/>
    <w:rsid w:val="002552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23">
    <w:name w:val="xl323"/>
    <w:basedOn w:val="Normal"/>
    <w:rsid w:val="0025529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24">
    <w:name w:val="xl324"/>
    <w:basedOn w:val="Normal"/>
    <w:rsid w:val="002552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25">
    <w:name w:val="xl325"/>
    <w:basedOn w:val="Normal"/>
    <w:rsid w:val="0025529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26">
    <w:name w:val="xl326"/>
    <w:basedOn w:val="Normal"/>
    <w:rsid w:val="002552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27">
    <w:name w:val="xl327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28">
    <w:name w:val="xl328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29">
    <w:name w:val="xl329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30">
    <w:name w:val="xl33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331">
    <w:name w:val="xl331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332">
    <w:name w:val="xl332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33">
    <w:name w:val="xl333"/>
    <w:basedOn w:val="Normal"/>
    <w:rsid w:val="0025529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34">
    <w:name w:val="xl334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335">
    <w:name w:val="xl335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36">
    <w:name w:val="xl336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37">
    <w:name w:val="xl337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38">
    <w:name w:val="xl338"/>
    <w:basedOn w:val="Normal"/>
    <w:rsid w:val="00255293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39">
    <w:name w:val="xl339"/>
    <w:basedOn w:val="Normal"/>
    <w:rsid w:val="0025529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40">
    <w:name w:val="xl340"/>
    <w:basedOn w:val="Normal"/>
    <w:rsid w:val="002552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en-SG"/>
      <w14:ligatures w14:val="none"/>
    </w:rPr>
  </w:style>
  <w:style w:type="paragraph" w:customStyle="1" w:styleId="xl341">
    <w:name w:val="xl341"/>
    <w:basedOn w:val="Normal"/>
    <w:rsid w:val="002552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en-SG"/>
      <w14:ligatures w14:val="none"/>
    </w:rPr>
  </w:style>
  <w:style w:type="paragraph" w:customStyle="1" w:styleId="xl342">
    <w:name w:val="xl342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343">
    <w:name w:val="xl343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344">
    <w:name w:val="xl344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345">
    <w:name w:val="xl345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346">
    <w:name w:val="xl346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347">
    <w:name w:val="xl347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348">
    <w:name w:val="xl348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349">
    <w:name w:val="xl349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50">
    <w:name w:val="xl35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51">
    <w:name w:val="xl351"/>
    <w:basedOn w:val="Normal"/>
    <w:rsid w:val="002552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352">
    <w:name w:val="xl35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en-SG"/>
      <w14:ligatures w14:val="none"/>
    </w:rPr>
  </w:style>
  <w:style w:type="paragraph" w:customStyle="1" w:styleId="xl353">
    <w:name w:val="xl353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54">
    <w:name w:val="xl354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55">
    <w:name w:val="xl355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en-SG"/>
      <w14:ligatures w14:val="none"/>
    </w:rPr>
  </w:style>
  <w:style w:type="paragraph" w:customStyle="1" w:styleId="xl356">
    <w:name w:val="xl356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  <w:lang w:eastAsia="en-SG"/>
      <w14:ligatures w14:val="none"/>
    </w:rPr>
  </w:style>
  <w:style w:type="paragraph" w:customStyle="1" w:styleId="xl357">
    <w:name w:val="xl357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58">
    <w:name w:val="xl358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59">
    <w:name w:val="xl359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360">
    <w:name w:val="xl36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361">
    <w:name w:val="xl361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kern w:val="0"/>
      <w:sz w:val="18"/>
      <w:szCs w:val="18"/>
      <w:lang w:eastAsia="en-SG"/>
      <w14:ligatures w14:val="none"/>
    </w:rPr>
  </w:style>
  <w:style w:type="paragraph" w:customStyle="1" w:styleId="xl362">
    <w:name w:val="xl362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63">
    <w:name w:val="xl363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64">
    <w:name w:val="xl364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65">
    <w:name w:val="xl365"/>
    <w:basedOn w:val="Normal"/>
    <w:rsid w:val="002552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66">
    <w:name w:val="xl366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67">
    <w:name w:val="xl367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68">
    <w:name w:val="xl368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69">
    <w:name w:val="xl369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370">
    <w:name w:val="xl370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SG"/>
      <w14:ligatures w14:val="none"/>
    </w:rPr>
  </w:style>
  <w:style w:type="paragraph" w:customStyle="1" w:styleId="xl371">
    <w:name w:val="xl371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72">
    <w:name w:val="xl372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73">
    <w:name w:val="xl373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74">
    <w:name w:val="xl374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75">
    <w:name w:val="xl375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en-SG"/>
      <w14:ligatures w14:val="none"/>
    </w:rPr>
  </w:style>
  <w:style w:type="paragraph" w:customStyle="1" w:styleId="xl376">
    <w:name w:val="xl376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77">
    <w:name w:val="xl377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78">
    <w:name w:val="xl378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en-SG"/>
      <w14:ligatures w14:val="none"/>
    </w:rPr>
  </w:style>
  <w:style w:type="paragraph" w:customStyle="1" w:styleId="xl379">
    <w:name w:val="xl379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80">
    <w:name w:val="xl38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81">
    <w:name w:val="xl381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82">
    <w:name w:val="xl38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83">
    <w:name w:val="xl383"/>
    <w:basedOn w:val="Normal"/>
    <w:rsid w:val="0025529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84">
    <w:name w:val="xl384"/>
    <w:basedOn w:val="Normal"/>
    <w:rsid w:val="00255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kern w:val="0"/>
      <w:lang w:eastAsia="en-SG"/>
      <w14:ligatures w14:val="none"/>
    </w:rPr>
  </w:style>
  <w:style w:type="paragraph" w:customStyle="1" w:styleId="xl385">
    <w:name w:val="xl385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86">
    <w:name w:val="xl386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87">
    <w:name w:val="xl387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88">
    <w:name w:val="xl388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89">
    <w:name w:val="xl389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90">
    <w:name w:val="xl390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91">
    <w:name w:val="xl391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92">
    <w:name w:val="xl392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93">
    <w:name w:val="xl393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94">
    <w:name w:val="xl394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95">
    <w:name w:val="xl395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96">
    <w:name w:val="xl396"/>
    <w:basedOn w:val="Normal"/>
    <w:rsid w:val="0025529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97">
    <w:name w:val="xl397"/>
    <w:basedOn w:val="Normal"/>
    <w:rsid w:val="0025529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398">
    <w:name w:val="xl398"/>
    <w:basedOn w:val="Normal"/>
    <w:rsid w:val="0025529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399">
    <w:name w:val="xl399"/>
    <w:basedOn w:val="Normal"/>
    <w:rsid w:val="0025529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SG"/>
      <w14:ligatures w14:val="none"/>
    </w:rPr>
  </w:style>
  <w:style w:type="paragraph" w:customStyle="1" w:styleId="xl400">
    <w:name w:val="xl400"/>
    <w:basedOn w:val="Normal"/>
    <w:rsid w:val="0025529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401">
    <w:name w:val="xl401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402">
    <w:name w:val="xl402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SG"/>
      <w14:ligatures w14:val="none"/>
    </w:rPr>
  </w:style>
  <w:style w:type="paragraph" w:customStyle="1" w:styleId="xl403">
    <w:name w:val="xl403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sz w:val="18"/>
      <w:szCs w:val="18"/>
      <w:lang w:eastAsia="en-SG"/>
      <w14:ligatures w14:val="none"/>
    </w:rPr>
  </w:style>
  <w:style w:type="paragraph" w:customStyle="1" w:styleId="xl404">
    <w:name w:val="xl404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SG"/>
      <w14:ligatures w14:val="none"/>
    </w:rPr>
  </w:style>
  <w:style w:type="paragraph" w:customStyle="1" w:styleId="xl405">
    <w:name w:val="xl405"/>
    <w:basedOn w:val="Normal"/>
    <w:rsid w:val="0025529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customStyle="1" w:styleId="xl406">
    <w:name w:val="xl406"/>
    <w:basedOn w:val="Normal"/>
    <w:rsid w:val="0025529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kern w:val="0"/>
      <w:lang w:eastAsia="en-SG"/>
      <w14:ligatures w14:val="none"/>
    </w:rPr>
  </w:style>
  <w:style w:type="paragraph" w:styleId="BalloonText">
    <w:name w:val="Balloon Text"/>
    <w:basedOn w:val="Normal"/>
    <w:link w:val="BalloonTextChar"/>
    <w:qFormat/>
    <w:rsid w:val="00C6131D"/>
    <w:pPr>
      <w:spacing w:line="259" w:lineRule="auto"/>
    </w:pPr>
    <w:rPr>
      <w:kern w:val="0"/>
      <w:sz w:val="16"/>
      <w:szCs w:val="16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C6131D"/>
    <w:rPr>
      <w:kern w:val="0"/>
      <w:sz w:val="16"/>
      <w:szCs w:val="16"/>
      <w:lang w:val="en-US"/>
      <w14:ligatures w14:val="none"/>
    </w:rPr>
  </w:style>
  <w:style w:type="paragraph" w:styleId="BlockText">
    <w:name w:val="Block Text"/>
    <w:basedOn w:val="Normal"/>
    <w:qFormat/>
    <w:rsid w:val="00C6131D"/>
    <w:pPr>
      <w:spacing w:after="120" w:line="259" w:lineRule="auto"/>
      <w:ind w:leftChars="700" w:left="1440" w:rightChars="700" w:right="1440"/>
    </w:pPr>
    <w:rPr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qFormat/>
    <w:rsid w:val="00C6131D"/>
    <w:pPr>
      <w:spacing w:after="120" w:line="259" w:lineRule="auto"/>
    </w:pPr>
    <w:rPr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rsid w:val="00C6131D"/>
    <w:rPr>
      <w:kern w:val="0"/>
      <w:sz w:val="22"/>
      <w:szCs w:val="22"/>
      <w:lang w:val="en-US"/>
      <w14:ligatures w14:val="none"/>
    </w:rPr>
  </w:style>
  <w:style w:type="paragraph" w:styleId="BodyText2">
    <w:name w:val="Body Text 2"/>
    <w:basedOn w:val="Normal"/>
    <w:link w:val="BodyText2Char"/>
    <w:qFormat/>
    <w:rsid w:val="00C6131D"/>
    <w:pPr>
      <w:spacing w:after="120" w:line="480" w:lineRule="auto"/>
    </w:pPr>
    <w:rPr>
      <w:kern w:val="0"/>
      <w:sz w:val="22"/>
      <w:szCs w:val="22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C6131D"/>
    <w:rPr>
      <w:kern w:val="0"/>
      <w:sz w:val="22"/>
      <w:szCs w:val="22"/>
      <w:lang w:val="en-US"/>
      <w14:ligatures w14:val="none"/>
    </w:rPr>
  </w:style>
  <w:style w:type="paragraph" w:styleId="BodyText3">
    <w:name w:val="Body Text 3"/>
    <w:basedOn w:val="Normal"/>
    <w:link w:val="BodyText3Char"/>
    <w:qFormat/>
    <w:rsid w:val="00C6131D"/>
    <w:pPr>
      <w:spacing w:after="120" w:line="259" w:lineRule="auto"/>
    </w:pPr>
    <w:rPr>
      <w:kern w:val="0"/>
      <w:sz w:val="16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6131D"/>
    <w:rPr>
      <w:kern w:val="0"/>
      <w:sz w:val="16"/>
      <w:szCs w:val="16"/>
      <w:lang w:val="en-US"/>
      <w14:ligatures w14:val="none"/>
    </w:rPr>
  </w:style>
  <w:style w:type="paragraph" w:styleId="BodyTextFirstIndent">
    <w:name w:val="Body Text First Indent"/>
    <w:basedOn w:val="BodyText"/>
    <w:link w:val="BodyTextFirstIndentChar"/>
    <w:qFormat/>
    <w:rsid w:val="00C6131D"/>
    <w:pPr>
      <w:ind w:firstLineChars="100" w:firstLine="420"/>
    </w:pPr>
  </w:style>
  <w:style w:type="character" w:customStyle="1" w:styleId="BodyTextFirstIndentChar">
    <w:name w:val="Body Text First Indent Char"/>
    <w:basedOn w:val="BodyTextChar"/>
    <w:link w:val="BodyTextFirstIndent"/>
    <w:rsid w:val="00C6131D"/>
    <w:rPr>
      <w:kern w:val="0"/>
      <w:sz w:val="22"/>
      <w:szCs w:val="22"/>
      <w:lang w:val="en-US"/>
      <w14:ligatures w14:val="none"/>
    </w:rPr>
  </w:style>
  <w:style w:type="paragraph" w:styleId="BodyTextIndent">
    <w:name w:val="Body Text Indent"/>
    <w:basedOn w:val="Normal"/>
    <w:link w:val="BodyTextIndentChar"/>
    <w:qFormat/>
    <w:rsid w:val="00C6131D"/>
    <w:pPr>
      <w:spacing w:after="120" w:line="259" w:lineRule="auto"/>
      <w:ind w:leftChars="200" w:left="420"/>
    </w:pPr>
    <w:rPr>
      <w:kern w:val="0"/>
      <w:sz w:val="22"/>
      <w:szCs w:val="22"/>
      <w:lang w:val="en-US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C6131D"/>
    <w:rPr>
      <w:kern w:val="0"/>
      <w:sz w:val="22"/>
      <w:szCs w:val="22"/>
      <w:lang w:val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qFormat/>
    <w:rsid w:val="00C6131D"/>
    <w:pPr>
      <w:ind w:firstLineChars="200" w:firstLine="420"/>
    </w:pPr>
  </w:style>
  <w:style w:type="character" w:customStyle="1" w:styleId="BodyTextFirstIndent2Char">
    <w:name w:val="Body Text First Indent 2 Char"/>
    <w:basedOn w:val="BodyTextIndentChar"/>
    <w:link w:val="BodyTextFirstIndent2"/>
    <w:rsid w:val="00C6131D"/>
    <w:rPr>
      <w:kern w:val="0"/>
      <w:sz w:val="22"/>
      <w:szCs w:val="22"/>
      <w:lang w:val="en-US"/>
      <w14:ligatures w14:val="none"/>
    </w:rPr>
  </w:style>
  <w:style w:type="paragraph" w:styleId="BodyTextIndent2">
    <w:name w:val="Body Text Indent 2"/>
    <w:basedOn w:val="Normal"/>
    <w:link w:val="BodyTextIndent2Char"/>
    <w:qFormat/>
    <w:rsid w:val="00C6131D"/>
    <w:pPr>
      <w:spacing w:after="120" w:line="480" w:lineRule="auto"/>
      <w:ind w:leftChars="200" w:left="420"/>
    </w:pPr>
    <w:rPr>
      <w:kern w:val="0"/>
      <w:sz w:val="22"/>
      <w:szCs w:val="22"/>
      <w:lang w:val="en-US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C6131D"/>
    <w:rPr>
      <w:kern w:val="0"/>
      <w:sz w:val="22"/>
      <w:szCs w:val="22"/>
      <w:lang w:val="en-US"/>
      <w14:ligatures w14:val="none"/>
    </w:rPr>
  </w:style>
  <w:style w:type="paragraph" w:styleId="BodyTextIndent3">
    <w:name w:val="Body Text Indent 3"/>
    <w:basedOn w:val="Normal"/>
    <w:link w:val="BodyTextIndent3Char"/>
    <w:qFormat/>
    <w:rsid w:val="00C6131D"/>
    <w:pPr>
      <w:spacing w:after="120" w:line="259" w:lineRule="auto"/>
      <w:ind w:leftChars="200" w:left="420"/>
    </w:pPr>
    <w:rPr>
      <w:kern w:val="0"/>
      <w:sz w:val="16"/>
      <w:szCs w:val="16"/>
      <w:lang w:val="en-US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rsid w:val="00C6131D"/>
    <w:rPr>
      <w:kern w:val="0"/>
      <w:sz w:val="16"/>
      <w:szCs w:val="16"/>
      <w:lang w:val="en-US"/>
      <w14:ligatures w14:val="none"/>
    </w:rPr>
  </w:style>
  <w:style w:type="paragraph" w:styleId="Caption">
    <w:name w:val="caption"/>
    <w:basedOn w:val="Normal"/>
    <w:next w:val="Normal"/>
    <w:semiHidden/>
    <w:unhideWhenUsed/>
    <w:qFormat/>
    <w:rsid w:val="00C6131D"/>
    <w:pPr>
      <w:spacing w:line="259" w:lineRule="auto"/>
    </w:pPr>
    <w:rPr>
      <w:rFonts w:ascii="Arial" w:eastAsia="SimHei" w:hAnsi="Arial" w:cs="Arial"/>
      <w:kern w:val="0"/>
      <w:sz w:val="20"/>
      <w:szCs w:val="22"/>
      <w:lang w:val="en-US"/>
      <w14:ligatures w14:val="none"/>
    </w:rPr>
  </w:style>
  <w:style w:type="paragraph" w:styleId="Closing">
    <w:name w:val="Closing"/>
    <w:basedOn w:val="Normal"/>
    <w:link w:val="ClosingChar"/>
    <w:qFormat/>
    <w:rsid w:val="00C6131D"/>
    <w:pPr>
      <w:spacing w:line="259" w:lineRule="auto"/>
      <w:ind w:leftChars="2100" w:left="100"/>
    </w:pPr>
    <w:rPr>
      <w:kern w:val="0"/>
      <w:sz w:val="22"/>
      <w:szCs w:val="22"/>
      <w:lang w:val="en-US"/>
      <w14:ligatures w14:val="none"/>
    </w:rPr>
  </w:style>
  <w:style w:type="character" w:customStyle="1" w:styleId="ClosingChar">
    <w:name w:val="Closing Char"/>
    <w:basedOn w:val="DefaultParagraphFont"/>
    <w:link w:val="Closing"/>
    <w:rsid w:val="00C6131D"/>
    <w:rPr>
      <w:kern w:val="0"/>
      <w:sz w:val="22"/>
      <w:szCs w:val="22"/>
      <w:lang w:val="en-US"/>
      <w14:ligatures w14:val="none"/>
    </w:rPr>
  </w:style>
  <w:style w:type="character" w:styleId="CommentReference">
    <w:name w:val="annotation reference"/>
    <w:basedOn w:val="DefaultParagraphFont"/>
    <w:qFormat/>
    <w:rsid w:val="00C6131D"/>
    <w:rPr>
      <w:sz w:val="21"/>
      <w:szCs w:val="21"/>
    </w:rPr>
  </w:style>
  <w:style w:type="paragraph" w:styleId="CommentText">
    <w:name w:val="annotation text"/>
    <w:basedOn w:val="Normal"/>
    <w:link w:val="CommentTextChar"/>
    <w:qFormat/>
    <w:rsid w:val="00C6131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C6131D"/>
    <w:rPr>
      <w:kern w:val="0"/>
      <w:sz w:val="22"/>
      <w:szCs w:val="22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qFormat/>
    <w:rsid w:val="00C61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131D"/>
    <w:rPr>
      <w:b/>
      <w:bCs/>
      <w:kern w:val="0"/>
      <w:sz w:val="22"/>
      <w:szCs w:val="22"/>
      <w:lang w:val="en-US"/>
      <w14:ligatures w14:val="none"/>
    </w:rPr>
  </w:style>
  <w:style w:type="paragraph" w:styleId="Date">
    <w:name w:val="Date"/>
    <w:basedOn w:val="Normal"/>
    <w:next w:val="Normal"/>
    <w:link w:val="DateChar"/>
    <w:qFormat/>
    <w:rsid w:val="00C6131D"/>
    <w:pPr>
      <w:spacing w:line="259" w:lineRule="auto"/>
      <w:ind w:leftChars="2500" w:left="100"/>
    </w:pPr>
    <w:rPr>
      <w:kern w:val="0"/>
      <w:sz w:val="22"/>
      <w:szCs w:val="22"/>
      <w:lang w:val="en-US"/>
      <w14:ligatures w14:val="none"/>
    </w:rPr>
  </w:style>
  <w:style w:type="character" w:customStyle="1" w:styleId="DateChar">
    <w:name w:val="Date Char"/>
    <w:basedOn w:val="DefaultParagraphFont"/>
    <w:link w:val="Date"/>
    <w:rsid w:val="00C6131D"/>
    <w:rPr>
      <w:kern w:val="0"/>
      <w:sz w:val="22"/>
      <w:szCs w:val="22"/>
      <w:lang w:val="en-US"/>
      <w14:ligatures w14:val="none"/>
    </w:rPr>
  </w:style>
  <w:style w:type="paragraph" w:styleId="DocumentMap">
    <w:name w:val="Document Map"/>
    <w:basedOn w:val="Normal"/>
    <w:link w:val="DocumentMapChar"/>
    <w:qFormat/>
    <w:rsid w:val="00C6131D"/>
    <w:pPr>
      <w:shd w:val="clear" w:color="auto" w:fill="000080"/>
      <w:spacing w:line="259" w:lineRule="auto"/>
    </w:pPr>
    <w:rPr>
      <w:kern w:val="0"/>
      <w:sz w:val="22"/>
      <w:szCs w:val="22"/>
      <w:lang w:val="en-US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C6131D"/>
    <w:rPr>
      <w:kern w:val="0"/>
      <w:sz w:val="22"/>
      <w:szCs w:val="22"/>
      <w:shd w:val="clear" w:color="auto" w:fill="000080"/>
      <w:lang w:val="en-US"/>
      <w14:ligatures w14:val="none"/>
    </w:rPr>
  </w:style>
  <w:style w:type="paragraph" w:styleId="E-mailSignature">
    <w:name w:val="E-mail Signature"/>
    <w:basedOn w:val="Normal"/>
    <w:link w:val="E-mailSignatureChar"/>
    <w:qFormat/>
    <w:rsid w:val="00C6131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character" w:customStyle="1" w:styleId="E-mailSignatureChar">
    <w:name w:val="E-mail Signature Char"/>
    <w:basedOn w:val="DefaultParagraphFont"/>
    <w:link w:val="E-mailSignature"/>
    <w:rsid w:val="00C6131D"/>
    <w:rPr>
      <w:kern w:val="0"/>
      <w:sz w:val="22"/>
      <w:szCs w:val="22"/>
      <w:lang w:val="en-US"/>
      <w14:ligatures w14:val="none"/>
    </w:rPr>
  </w:style>
  <w:style w:type="character" w:styleId="Emphasis">
    <w:name w:val="Emphasis"/>
    <w:basedOn w:val="DefaultParagraphFont"/>
    <w:qFormat/>
    <w:rsid w:val="00C6131D"/>
    <w:rPr>
      <w:i/>
      <w:iCs/>
    </w:rPr>
  </w:style>
  <w:style w:type="character" w:styleId="EndnoteReference">
    <w:name w:val="endnote reference"/>
    <w:basedOn w:val="DefaultParagraphFont"/>
    <w:qFormat/>
    <w:rsid w:val="00C6131D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C6131D"/>
    <w:pPr>
      <w:snapToGrid w:val="0"/>
      <w:spacing w:line="259" w:lineRule="auto"/>
    </w:pPr>
    <w:rPr>
      <w:kern w:val="0"/>
      <w:sz w:val="22"/>
      <w:szCs w:val="22"/>
      <w:lang w:val="en-US"/>
      <w14:ligatures w14:val="none"/>
    </w:rPr>
  </w:style>
  <w:style w:type="character" w:customStyle="1" w:styleId="EndnoteTextChar">
    <w:name w:val="Endnote Text Char"/>
    <w:basedOn w:val="DefaultParagraphFont"/>
    <w:link w:val="EndnoteText"/>
    <w:rsid w:val="00C6131D"/>
    <w:rPr>
      <w:kern w:val="0"/>
      <w:sz w:val="22"/>
      <w:szCs w:val="22"/>
      <w:lang w:val="en-US"/>
      <w14:ligatures w14:val="none"/>
    </w:rPr>
  </w:style>
  <w:style w:type="paragraph" w:styleId="EnvelopeAddress">
    <w:name w:val="envelope address"/>
    <w:basedOn w:val="Normal"/>
    <w:qFormat/>
    <w:rsid w:val="00C6131D"/>
    <w:pPr>
      <w:framePr w:w="7920" w:h="1980" w:hRule="exact" w:hSpace="180" w:wrap="auto" w:hAnchor="page" w:xAlign="center" w:yAlign="bottom"/>
      <w:snapToGrid w:val="0"/>
      <w:spacing w:line="259" w:lineRule="auto"/>
      <w:ind w:leftChars="1400" w:left="100"/>
    </w:pPr>
    <w:rPr>
      <w:rFonts w:ascii="Arial" w:hAnsi="Arial" w:cs="Arial"/>
      <w:kern w:val="0"/>
      <w:lang w:val="en-US"/>
      <w14:ligatures w14:val="none"/>
    </w:rPr>
  </w:style>
  <w:style w:type="paragraph" w:styleId="EnvelopeReturn">
    <w:name w:val="envelope return"/>
    <w:basedOn w:val="Normal"/>
    <w:qFormat/>
    <w:rsid w:val="00C6131D"/>
    <w:pPr>
      <w:snapToGrid w:val="0"/>
      <w:spacing w:line="259" w:lineRule="auto"/>
    </w:pPr>
    <w:rPr>
      <w:rFonts w:ascii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rsid w:val="00C6131D"/>
    <w:pPr>
      <w:tabs>
        <w:tab w:val="center" w:pos="4153"/>
        <w:tab w:val="right" w:pos="8306"/>
      </w:tabs>
      <w:snapToGrid w:val="0"/>
      <w:spacing w:line="259" w:lineRule="auto"/>
    </w:pPr>
    <w:rPr>
      <w:kern w:val="0"/>
      <w:sz w:val="18"/>
      <w:szCs w:val="18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rsid w:val="00C6131D"/>
    <w:rPr>
      <w:kern w:val="0"/>
      <w:sz w:val="18"/>
      <w:szCs w:val="18"/>
      <w:lang w:val="en-US"/>
      <w14:ligatures w14:val="none"/>
    </w:rPr>
  </w:style>
  <w:style w:type="character" w:styleId="FootnoteReference">
    <w:name w:val="footnote reference"/>
    <w:basedOn w:val="DefaultParagraphFont"/>
    <w:qFormat/>
    <w:rsid w:val="00C6131D"/>
    <w:rPr>
      <w:vertAlign w:val="superscript"/>
    </w:rPr>
  </w:style>
  <w:style w:type="paragraph" w:styleId="FootnoteText">
    <w:name w:val="footnote text"/>
    <w:basedOn w:val="Normal"/>
    <w:link w:val="FootnoteTextChar"/>
    <w:qFormat/>
    <w:rsid w:val="00C6131D"/>
    <w:pPr>
      <w:snapToGrid w:val="0"/>
      <w:spacing w:line="259" w:lineRule="auto"/>
    </w:pPr>
    <w:rPr>
      <w:kern w:val="0"/>
      <w:sz w:val="18"/>
      <w:szCs w:val="18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rsid w:val="00C6131D"/>
    <w:rPr>
      <w:kern w:val="0"/>
      <w:sz w:val="18"/>
      <w:szCs w:val="18"/>
      <w:lang w:val="en-US"/>
      <w14:ligatures w14:val="none"/>
    </w:rPr>
  </w:style>
  <w:style w:type="paragraph" w:styleId="Header">
    <w:name w:val="header"/>
    <w:basedOn w:val="Normal"/>
    <w:link w:val="HeaderChar"/>
    <w:qFormat/>
    <w:rsid w:val="00C6131D"/>
    <w:pPr>
      <w:tabs>
        <w:tab w:val="center" w:pos="4153"/>
        <w:tab w:val="right" w:pos="8306"/>
      </w:tabs>
      <w:snapToGrid w:val="0"/>
      <w:spacing w:line="259" w:lineRule="auto"/>
    </w:pPr>
    <w:rPr>
      <w:kern w:val="0"/>
      <w:sz w:val="18"/>
      <w:szCs w:val="18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rsid w:val="00C6131D"/>
    <w:rPr>
      <w:kern w:val="0"/>
      <w:sz w:val="18"/>
      <w:szCs w:val="18"/>
      <w:lang w:val="en-US"/>
      <w14:ligatures w14:val="none"/>
    </w:rPr>
  </w:style>
  <w:style w:type="character" w:styleId="HTMLAcronym">
    <w:name w:val="HTML Acronym"/>
    <w:basedOn w:val="DefaultParagraphFont"/>
    <w:qFormat/>
    <w:rsid w:val="00C6131D"/>
  </w:style>
  <w:style w:type="paragraph" w:styleId="HTMLAddress">
    <w:name w:val="HTML Address"/>
    <w:basedOn w:val="Normal"/>
    <w:link w:val="HTMLAddressChar"/>
    <w:qFormat/>
    <w:rsid w:val="00C6131D"/>
    <w:pPr>
      <w:spacing w:line="259" w:lineRule="auto"/>
    </w:pPr>
    <w:rPr>
      <w:i/>
      <w:iCs/>
      <w:kern w:val="0"/>
      <w:sz w:val="22"/>
      <w:szCs w:val="22"/>
      <w:lang w:val="en-US"/>
      <w14:ligatures w14:val="none"/>
    </w:rPr>
  </w:style>
  <w:style w:type="character" w:customStyle="1" w:styleId="HTMLAddressChar">
    <w:name w:val="HTML Address Char"/>
    <w:basedOn w:val="DefaultParagraphFont"/>
    <w:link w:val="HTMLAddress"/>
    <w:rsid w:val="00C6131D"/>
    <w:rPr>
      <w:i/>
      <w:iCs/>
      <w:kern w:val="0"/>
      <w:sz w:val="22"/>
      <w:szCs w:val="22"/>
      <w:lang w:val="en-US"/>
      <w14:ligatures w14:val="none"/>
    </w:rPr>
  </w:style>
  <w:style w:type="character" w:styleId="HTMLCite">
    <w:name w:val="HTML Cite"/>
    <w:basedOn w:val="DefaultParagraphFont"/>
    <w:qFormat/>
    <w:rsid w:val="00C6131D"/>
    <w:rPr>
      <w:i/>
      <w:iCs/>
    </w:rPr>
  </w:style>
  <w:style w:type="character" w:styleId="HTMLCode">
    <w:name w:val="HTML Code"/>
    <w:basedOn w:val="DefaultParagraphFont"/>
    <w:qFormat/>
    <w:rsid w:val="00C6131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sid w:val="00C6131D"/>
    <w:rPr>
      <w:i/>
      <w:iCs/>
    </w:rPr>
  </w:style>
  <w:style w:type="character" w:styleId="HTMLKeyboard">
    <w:name w:val="HTML Keyboard"/>
    <w:basedOn w:val="DefaultParagraphFont"/>
    <w:qFormat/>
    <w:rsid w:val="00C6131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C6131D"/>
    <w:pPr>
      <w:spacing w:line="259" w:lineRule="auto"/>
    </w:pPr>
    <w:rPr>
      <w:rFonts w:ascii="Courier New" w:hAnsi="Courier New" w:cs="Courier New"/>
      <w:kern w:val="0"/>
      <w:sz w:val="20"/>
      <w:szCs w:val="22"/>
      <w:lang w:val="en-US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rsid w:val="00C6131D"/>
    <w:rPr>
      <w:rFonts w:ascii="Courier New" w:hAnsi="Courier New" w:cs="Courier New"/>
      <w:kern w:val="0"/>
      <w:sz w:val="20"/>
      <w:szCs w:val="22"/>
      <w:lang w:val="en-US"/>
      <w14:ligatures w14:val="none"/>
    </w:rPr>
  </w:style>
  <w:style w:type="character" w:styleId="HTMLSample">
    <w:name w:val="HTML Sample"/>
    <w:basedOn w:val="DefaultParagraphFont"/>
    <w:qFormat/>
    <w:rsid w:val="00C6131D"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sid w:val="00C6131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sid w:val="00C6131D"/>
    <w:rPr>
      <w:i/>
      <w:iCs/>
    </w:rPr>
  </w:style>
  <w:style w:type="paragraph" w:styleId="Index1">
    <w:name w:val="index 1"/>
    <w:basedOn w:val="Normal"/>
    <w:next w:val="Normal"/>
    <w:qFormat/>
    <w:rsid w:val="00C6131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Index2">
    <w:name w:val="index 2"/>
    <w:basedOn w:val="Normal"/>
    <w:next w:val="Normal"/>
    <w:rsid w:val="00C6131D"/>
    <w:pPr>
      <w:spacing w:line="259" w:lineRule="auto"/>
      <w:ind w:leftChars="200" w:left="200"/>
    </w:pPr>
    <w:rPr>
      <w:kern w:val="0"/>
      <w:sz w:val="22"/>
      <w:szCs w:val="22"/>
      <w:lang w:val="en-US"/>
      <w14:ligatures w14:val="none"/>
    </w:rPr>
  </w:style>
  <w:style w:type="paragraph" w:styleId="Index3">
    <w:name w:val="index 3"/>
    <w:basedOn w:val="Normal"/>
    <w:next w:val="Normal"/>
    <w:qFormat/>
    <w:rsid w:val="00C6131D"/>
    <w:pPr>
      <w:spacing w:line="259" w:lineRule="auto"/>
      <w:ind w:leftChars="400" w:left="400"/>
    </w:pPr>
    <w:rPr>
      <w:kern w:val="0"/>
      <w:sz w:val="22"/>
      <w:szCs w:val="22"/>
      <w:lang w:val="en-US"/>
      <w14:ligatures w14:val="none"/>
    </w:rPr>
  </w:style>
  <w:style w:type="paragraph" w:styleId="Index4">
    <w:name w:val="index 4"/>
    <w:basedOn w:val="Normal"/>
    <w:next w:val="Normal"/>
    <w:qFormat/>
    <w:rsid w:val="00C6131D"/>
    <w:pPr>
      <w:spacing w:line="259" w:lineRule="auto"/>
      <w:ind w:leftChars="600" w:left="600"/>
    </w:pPr>
    <w:rPr>
      <w:kern w:val="0"/>
      <w:sz w:val="22"/>
      <w:szCs w:val="22"/>
      <w:lang w:val="en-US"/>
      <w14:ligatures w14:val="none"/>
    </w:rPr>
  </w:style>
  <w:style w:type="paragraph" w:styleId="Index5">
    <w:name w:val="index 5"/>
    <w:basedOn w:val="Normal"/>
    <w:next w:val="Normal"/>
    <w:qFormat/>
    <w:rsid w:val="00C6131D"/>
    <w:pPr>
      <w:spacing w:line="259" w:lineRule="auto"/>
      <w:ind w:leftChars="800" w:left="800"/>
    </w:pPr>
    <w:rPr>
      <w:kern w:val="0"/>
      <w:sz w:val="22"/>
      <w:szCs w:val="22"/>
      <w:lang w:val="en-US"/>
      <w14:ligatures w14:val="none"/>
    </w:rPr>
  </w:style>
  <w:style w:type="paragraph" w:styleId="Index6">
    <w:name w:val="index 6"/>
    <w:basedOn w:val="Normal"/>
    <w:next w:val="Normal"/>
    <w:qFormat/>
    <w:rsid w:val="00C6131D"/>
    <w:pPr>
      <w:spacing w:line="259" w:lineRule="auto"/>
      <w:ind w:leftChars="1000" w:left="1000"/>
    </w:pPr>
    <w:rPr>
      <w:kern w:val="0"/>
      <w:sz w:val="22"/>
      <w:szCs w:val="22"/>
      <w:lang w:val="en-US"/>
      <w14:ligatures w14:val="none"/>
    </w:rPr>
  </w:style>
  <w:style w:type="paragraph" w:styleId="Index7">
    <w:name w:val="index 7"/>
    <w:basedOn w:val="Normal"/>
    <w:next w:val="Normal"/>
    <w:rsid w:val="00C6131D"/>
    <w:pPr>
      <w:spacing w:line="259" w:lineRule="auto"/>
      <w:ind w:leftChars="1200" w:left="1200"/>
    </w:pPr>
    <w:rPr>
      <w:kern w:val="0"/>
      <w:sz w:val="22"/>
      <w:szCs w:val="22"/>
      <w:lang w:val="en-US"/>
      <w14:ligatures w14:val="none"/>
    </w:rPr>
  </w:style>
  <w:style w:type="paragraph" w:styleId="Index8">
    <w:name w:val="index 8"/>
    <w:basedOn w:val="Normal"/>
    <w:next w:val="Normal"/>
    <w:qFormat/>
    <w:rsid w:val="00C6131D"/>
    <w:pPr>
      <w:spacing w:line="259" w:lineRule="auto"/>
      <w:ind w:leftChars="1400" w:left="1400"/>
    </w:pPr>
    <w:rPr>
      <w:kern w:val="0"/>
      <w:sz w:val="22"/>
      <w:szCs w:val="22"/>
      <w:lang w:val="en-US"/>
      <w14:ligatures w14:val="none"/>
    </w:rPr>
  </w:style>
  <w:style w:type="paragraph" w:styleId="Index9">
    <w:name w:val="index 9"/>
    <w:basedOn w:val="Normal"/>
    <w:next w:val="Normal"/>
    <w:qFormat/>
    <w:rsid w:val="00C6131D"/>
    <w:pPr>
      <w:spacing w:line="259" w:lineRule="auto"/>
      <w:ind w:leftChars="1600" w:left="1600"/>
    </w:pPr>
    <w:rPr>
      <w:kern w:val="0"/>
      <w:sz w:val="22"/>
      <w:szCs w:val="22"/>
      <w:lang w:val="en-US"/>
      <w14:ligatures w14:val="none"/>
    </w:rPr>
  </w:style>
  <w:style w:type="paragraph" w:styleId="IndexHeading">
    <w:name w:val="index heading"/>
    <w:basedOn w:val="Normal"/>
    <w:next w:val="Index1"/>
    <w:rsid w:val="00C6131D"/>
    <w:pPr>
      <w:spacing w:line="259" w:lineRule="auto"/>
    </w:pPr>
    <w:rPr>
      <w:rFonts w:ascii="Arial" w:hAnsi="Arial" w:cs="Arial"/>
      <w:b/>
      <w:bCs/>
      <w:kern w:val="0"/>
      <w:sz w:val="22"/>
      <w:szCs w:val="22"/>
      <w:lang w:val="en-US"/>
      <w14:ligatures w14:val="none"/>
    </w:rPr>
  </w:style>
  <w:style w:type="character" w:styleId="LineNumber">
    <w:name w:val="line number"/>
    <w:basedOn w:val="DefaultParagraphFont"/>
    <w:rsid w:val="00C6131D"/>
  </w:style>
  <w:style w:type="paragraph" w:styleId="List">
    <w:name w:val="List"/>
    <w:basedOn w:val="Normal"/>
    <w:rsid w:val="00C6131D"/>
    <w:pPr>
      <w:spacing w:line="259" w:lineRule="auto"/>
      <w:ind w:left="200" w:hangingChars="200" w:hanging="200"/>
    </w:pPr>
    <w:rPr>
      <w:kern w:val="0"/>
      <w:sz w:val="22"/>
      <w:szCs w:val="22"/>
      <w:lang w:val="en-US"/>
      <w14:ligatures w14:val="none"/>
    </w:rPr>
  </w:style>
  <w:style w:type="paragraph" w:styleId="List2">
    <w:name w:val="List 2"/>
    <w:basedOn w:val="Normal"/>
    <w:rsid w:val="00C6131D"/>
    <w:pPr>
      <w:spacing w:line="259" w:lineRule="auto"/>
      <w:ind w:leftChars="200" w:left="100" w:hangingChars="200" w:hanging="200"/>
    </w:pPr>
    <w:rPr>
      <w:kern w:val="0"/>
      <w:sz w:val="22"/>
      <w:szCs w:val="22"/>
      <w:lang w:val="en-US"/>
      <w14:ligatures w14:val="none"/>
    </w:rPr>
  </w:style>
  <w:style w:type="paragraph" w:styleId="List3">
    <w:name w:val="List 3"/>
    <w:basedOn w:val="Normal"/>
    <w:qFormat/>
    <w:rsid w:val="00C6131D"/>
    <w:pPr>
      <w:spacing w:line="259" w:lineRule="auto"/>
      <w:ind w:leftChars="400" w:left="100" w:hangingChars="200" w:hanging="200"/>
    </w:pPr>
    <w:rPr>
      <w:kern w:val="0"/>
      <w:sz w:val="22"/>
      <w:szCs w:val="22"/>
      <w:lang w:val="en-US"/>
      <w14:ligatures w14:val="none"/>
    </w:rPr>
  </w:style>
  <w:style w:type="paragraph" w:styleId="List4">
    <w:name w:val="List 4"/>
    <w:basedOn w:val="Normal"/>
    <w:qFormat/>
    <w:rsid w:val="00C6131D"/>
    <w:pPr>
      <w:spacing w:line="259" w:lineRule="auto"/>
      <w:ind w:leftChars="600" w:left="100" w:hangingChars="200" w:hanging="200"/>
    </w:pPr>
    <w:rPr>
      <w:kern w:val="0"/>
      <w:sz w:val="22"/>
      <w:szCs w:val="22"/>
      <w:lang w:val="en-US"/>
      <w14:ligatures w14:val="none"/>
    </w:rPr>
  </w:style>
  <w:style w:type="paragraph" w:styleId="List5">
    <w:name w:val="List 5"/>
    <w:basedOn w:val="Normal"/>
    <w:qFormat/>
    <w:rsid w:val="00C6131D"/>
    <w:pPr>
      <w:spacing w:line="259" w:lineRule="auto"/>
      <w:ind w:leftChars="800" w:left="100" w:hangingChars="200" w:hanging="200"/>
    </w:pPr>
    <w:rPr>
      <w:kern w:val="0"/>
      <w:sz w:val="22"/>
      <w:szCs w:val="22"/>
      <w:lang w:val="en-US"/>
      <w14:ligatures w14:val="none"/>
    </w:rPr>
  </w:style>
  <w:style w:type="paragraph" w:styleId="ListBullet">
    <w:name w:val="List Bullet"/>
    <w:basedOn w:val="Normal"/>
    <w:qFormat/>
    <w:rsid w:val="00C6131D"/>
    <w:pPr>
      <w:numPr>
        <w:numId w:val="1"/>
      </w:numPr>
      <w:tabs>
        <w:tab w:val="clear" w:pos="360"/>
      </w:tabs>
      <w:spacing w:line="259" w:lineRule="auto"/>
      <w:ind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Bullet2">
    <w:name w:val="List Bullet 2"/>
    <w:basedOn w:val="Normal"/>
    <w:qFormat/>
    <w:rsid w:val="00C6131D"/>
    <w:pPr>
      <w:numPr>
        <w:numId w:val="2"/>
      </w:numPr>
      <w:tabs>
        <w:tab w:val="clear" w:pos="780"/>
      </w:tabs>
      <w:spacing w:line="259" w:lineRule="auto"/>
      <w:ind w:leftChars="0"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Bullet3">
    <w:name w:val="List Bullet 3"/>
    <w:basedOn w:val="Normal"/>
    <w:rsid w:val="00C6131D"/>
    <w:pPr>
      <w:numPr>
        <w:numId w:val="3"/>
      </w:numPr>
      <w:tabs>
        <w:tab w:val="clear" w:pos="1200"/>
      </w:tabs>
      <w:spacing w:line="259" w:lineRule="auto"/>
      <w:ind w:leftChars="0"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Bullet4">
    <w:name w:val="List Bullet 4"/>
    <w:basedOn w:val="Normal"/>
    <w:qFormat/>
    <w:rsid w:val="00C6131D"/>
    <w:pPr>
      <w:numPr>
        <w:numId w:val="4"/>
      </w:numPr>
      <w:tabs>
        <w:tab w:val="clear" w:pos="1620"/>
      </w:tabs>
      <w:spacing w:line="259" w:lineRule="auto"/>
      <w:ind w:leftChars="0"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Bullet5">
    <w:name w:val="List Bullet 5"/>
    <w:basedOn w:val="Normal"/>
    <w:qFormat/>
    <w:rsid w:val="00C6131D"/>
    <w:pPr>
      <w:numPr>
        <w:numId w:val="5"/>
      </w:numPr>
      <w:tabs>
        <w:tab w:val="clear" w:pos="2040"/>
      </w:tabs>
      <w:spacing w:line="259" w:lineRule="auto"/>
      <w:ind w:leftChars="0"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Continue">
    <w:name w:val="List Continue"/>
    <w:basedOn w:val="Normal"/>
    <w:rsid w:val="00C6131D"/>
    <w:pPr>
      <w:spacing w:after="120" w:line="259" w:lineRule="auto"/>
      <w:ind w:leftChars="200" w:left="420"/>
    </w:pPr>
    <w:rPr>
      <w:kern w:val="0"/>
      <w:sz w:val="22"/>
      <w:szCs w:val="22"/>
      <w:lang w:val="en-US"/>
      <w14:ligatures w14:val="none"/>
    </w:rPr>
  </w:style>
  <w:style w:type="paragraph" w:styleId="ListContinue2">
    <w:name w:val="List Continue 2"/>
    <w:basedOn w:val="Normal"/>
    <w:rsid w:val="00C6131D"/>
    <w:pPr>
      <w:spacing w:after="120" w:line="259" w:lineRule="auto"/>
      <w:ind w:leftChars="400" w:left="840"/>
    </w:pPr>
    <w:rPr>
      <w:kern w:val="0"/>
      <w:sz w:val="22"/>
      <w:szCs w:val="22"/>
      <w:lang w:val="en-US"/>
      <w14:ligatures w14:val="none"/>
    </w:rPr>
  </w:style>
  <w:style w:type="paragraph" w:styleId="ListContinue3">
    <w:name w:val="List Continue 3"/>
    <w:basedOn w:val="Normal"/>
    <w:qFormat/>
    <w:rsid w:val="00C6131D"/>
    <w:pPr>
      <w:spacing w:after="120" w:line="259" w:lineRule="auto"/>
      <w:ind w:leftChars="600" w:left="1260"/>
    </w:pPr>
    <w:rPr>
      <w:kern w:val="0"/>
      <w:sz w:val="22"/>
      <w:szCs w:val="22"/>
      <w:lang w:val="en-US"/>
      <w14:ligatures w14:val="none"/>
    </w:rPr>
  </w:style>
  <w:style w:type="paragraph" w:styleId="ListContinue4">
    <w:name w:val="List Continue 4"/>
    <w:basedOn w:val="Normal"/>
    <w:qFormat/>
    <w:rsid w:val="00C6131D"/>
    <w:pPr>
      <w:spacing w:after="120" w:line="259" w:lineRule="auto"/>
      <w:ind w:leftChars="800" w:left="1680"/>
    </w:pPr>
    <w:rPr>
      <w:kern w:val="0"/>
      <w:sz w:val="22"/>
      <w:szCs w:val="22"/>
      <w:lang w:val="en-US"/>
      <w14:ligatures w14:val="none"/>
    </w:rPr>
  </w:style>
  <w:style w:type="paragraph" w:styleId="ListContinue5">
    <w:name w:val="List Continue 5"/>
    <w:basedOn w:val="Normal"/>
    <w:rsid w:val="00C6131D"/>
    <w:pPr>
      <w:spacing w:after="120" w:line="259" w:lineRule="auto"/>
      <w:ind w:leftChars="1000" w:left="2100"/>
    </w:pPr>
    <w:rPr>
      <w:kern w:val="0"/>
      <w:sz w:val="22"/>
      <w:szCs w:val="22"/>
      <w:lang w:val="en-US"/>
      <w14:ligatures w14:val="none"/>
    </w:rPr>
  </w:style>
  <w:style w:type="paragraph" w:styleId="ListNumber">
    <w:name w:val="List Number"/>
    <w:basedOn w:val="Normal"/>
    <w:qFormat/>
    <w:rsid w:val="00C6131D"/>
    <w:pPr>
      <w:numPr>
        <w:numId w:val="6"/>
      </w:numPr>
      <w:tabs>
        <w:tab w:val="clear" w:pos="360"/>
      </w:tabs>
      <w:spacing w:line="259" w:lineRule="auto"/>
      <w:ind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Number2">
    <w:name w:val="List Number 2"/>
    <w:basedOn w:val="Normal"/>
    <w:rsid w:val="00C6131D"/>
    <w:pPr>
      <w:numPr>
        <w:numId w:val="7"/>
      </w:numPr>
      <w:tabs>
        <w:tab w:val="clear" w:pos="780"/>
      </w:tabs>
      <w:spacing w:line="259" w:lineRule="auto"/>
      <w:ind w:leftChars="0"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Number3">
    <w:name w:val="List Number 3"/>
    <w:basedOn w:val="Normal"/>
    <w:qFormat/>
    <w:rsid w:val="00C6131D"/>
    <w:pPr>
      <w:numPr>
        <w:numId w:val="8"/>
      </w:numPr>
      <w:tabs>
        <w:tab w:val="clear" w:pos="1200"/>
      </w:tabs>
      <w:spacing w:line="259" w:lineRule="auto"/>
      <w:ind w:leftChars="0"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Number4">
    <w:name w:val="List Number 4"/>
    <w:basedOn w:val="Normal"/>
    <w:qFormat/>
    <w:rsid w:val="00C6131D"/>
    <w:pPr>
      <w:numPr>
        <w:numId w:val="9"/>
      </w:numPr>
      <w:tabs>
        <w:tab w:val="clear" w:pos="1620"/>
      </w:tabs>
      <w:spacing w:line="259" w:lineRule="auto"/>
      <w:ind w:leftChars="0"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ListNumber5">
    <w:name w:val="List Number 5"/>
    <w:basedOn w:val="Normal"/>
    <w:qFormat/>
    <w:rsid w:val="00C6131D"/>
    <w:pPr>
      <w:numPr>
        <w:numId w:val="10"/>
      </w:numPr>
      <w:tabs>
        <w:tab w:val="clear" w:pos="2040"/>
      </w:tabs>
      <w:spacing w:line="259" w:lineRule="auto"/>
      <w:ind w:leftChars="0" w:left="0" w:firstLineChars="0" w:firstLine="0"/>
    </w:pPr>
    <w:rPr>
      <w:kern w:val="0"/>
      <w:sz w:val="22"/>
      <w:szCs w:val="22"/>
      <w:lang w:val="en-US"/>
      <w14:ligatures w14:val="none"/>
    </w:rPr>
  </w:style>
  <w:style w:type="paragraph" w:styleId="MacroText">
    <w:name w:val="macro"/>
    <w:link w:val="MacroTextChar"/>
    <w:qFormat/>
    <w:rsid w:val="00C6131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after="0" w:line="240" w:lineRule="auto"/>
    </w:pPr>
    <w:rPr>
      <w:rFonts w:ascii="Courier New" w:eastAsiaTheme="minorEastAsia" w:hAnsi="Courier New" w:cs="Courier New"/>
      <w:lang w:val="en-US" w:eastAsia="zh-CN"/>
      <w14:ligatures w14:val="none"/>
    </w:rPr>
  </w:style>
  <w:style w:type="character" w:customStyle="1" w:styleId="MacroTextChar">
    <w:name w:val="Macro Text Char"/>
    <w:basedOn w:val="DefaultParagraphFont"/>
    <w:link w:val="MacroText"/>
    <w:rsid w:val="00C6131D"/>
    <w:rPr>
      <w:rFonts w:ascii="Courier New" w:eastAsiaTheme="minorEastAsia" w:hAnsi="Courier New" w:cs="Courier New"/>
      <w:lang w:val="en-US" w:eastAsia="zh-CN"/>
      <w14:ligatures w14:val="none"/>
    </w:rPr>
  </w:style>
  <w:style w:type="paragraph" w:styleId="MessageHeader">
    <w:name w:val="Message Header"/>
    <w:basedOn w:val="Normal"/>
    <w:link w:val="MessageHeaderChar"/>
    <w:qFormat/>
    <w:rsid w:val="00C61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59" w:lineRule="auto"/>
      <w:ind w:leftChars="500" w:left="1080" w:hangingChars="500" w:hanging="1080"/>
    </w:pPr>
    <w:rPr>
      <w:rFonts w:ascii="Arial" w:hAnsi="Arial" w:cs="Arial"/>
      <w:kern w:val="0"/>
      <w:lang w:val="en-US"/>
      <w14:ligatures w14:val="none"/>
    </w:rPr>
  </w:style>
  <w:style w:type="character" w:customStyle="1" w:styleId="MessageHeaderChar">
    <w:name w:val="Message Header Char"/>
    <w:basedOn w:val="DefaultParagraphFont"/>
    <w:link w:val="MessageHeader"/>
    <w:rsid w:val="00C6131D"/>
    <w:rPr>
      <w:rFonts w:ascii="Arial" w:hAnsi="Arial" w:cs="Arial"/>
      <w:kern w:val="0"/>
      <w:shd w:val="pct20" w:color="auto" w:fill="auto"/>
      <w:lang w:val="en-US"/>
      <w14:ligatures w14:val="none"/>
    </w:rPr>
  </w:style>
  <w:style w:type="paragraph" w:styleId="NormalWeb">
    <w:name w:val="Normal (Web)"/>
    <w:basedOn w:val="Normal"/>
    <w:qFormat/>
    <w:rsid w:val="00C6131D"/>
    <w:pPr>
      <w:spacing w:line="259" w:lineRule="auto"/>
    </w:pPr>
    <w:rPr>
      <w:kern w:val="0"/>
      <w:lang w:val="en-US"/>
      <w14:ligatures w14:val="none"/>
    </w:rPr>
  </w:style>
  <w:style w:type="paragraph" w:styleId="NormalIndent">
    <w:name w:val="Normal Indent"/>
    <w:basedOn w:val="Normal"/>
    <w:rsid w:val="00C6131D"/>
    <w:pPr>
      <w:spacing w:line="259" w:lineRule="auto"/>
      <w:ind w:firstLineChars="200" w:firstLine="420"/>
    </w:pPr>
    <w:rPr>
      <w:kern w:val="0"/>
      <w:sz w:val="22"/>
      <w:szCs w:val="22"/>
      <w:lang w:val="en-US"/>
      <w14:ligatures w14:val="none"/>
    </w:rPr>
  </w:style>
  <w:style w:type="paragraph" w:styleId="NoteHeading">
    <w:name w:val="Note Heading"/>
    <w:basedOn w:val="Normal"/>
    <w:next w:val="Normal"/>
    <w:link w:val="NoteHeadingChar"/>
    <w:rsid w:val="00C6131D"/>
    <w:pPr>
      <w:spacing w:line="259" w:lineRule="auto"/>
      <w:jc w:val="center"/>
    </w:pPr>
    <w:rPr>
      <w:kern w:val="0"/>
      <w:sz w:val="22"/>
      <w:szCs w:val="22"/>
      <w:lang w:val="en-US"/>
      <w14:ligatures w14:val="none"/>
    </w:rPr>
  </w:style>
  <w:style w:type="character" w:customStyle="1" w:styleId="NoteHeadingChar">
    <w:name w:val="Note Heading Char"/>
    <w:basedOn w:val="DefaultParagraphFont"/>
    <w:link w:val="NoteHeading"/>
    <w:rsid w:val="00C6131D"/>
    <w:rPr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qFormat/>
    <w:rsid w:val="00C6131D"/>
  </w:style>
  <w:style w:type="paragraph" w:styleId="PlainText">
    <w:name w:val="Plain Text"/>
    <w:basedOn w:val="Normal"/>
    <w:link w:val="PlainTextChar"/>
    <w:qFormat/>
    <w:rsid w:val="00C6131D"/>
    <w:pPr>
      <w:spacing w:line="259" w:lineRule="auto"/>
    </w:pPr>
    <w:rPr>
      <w:rFonts w:ascii="SimSun" w:hAnsi="Courier New" w:cs="Courier New"/>
      <w:kern w:val="0"/>
      <w:sz w:val="22"/>
      <w:szCs w:val="21"/>
      <w:lang w:val="en-US"/>
      <w14:ligatures w14:val="none"/>
    </w:rPr>
  </w:style>
  <w:style w:type="character" w:customStyle="1" w:styleId="PlainTextChar">
    <w:name w:val="Plain Text Char"/>
    <w:basedOn w:val="DefaultParagraphFont"/>
    <w:link w:val="PlainText"/>
    <w:rsid w:val="00C6131D"/>
    <w:rPr>
      <w:rFonts w:ascii="SimSun" w:hAnsi="Courier New" w:cs="Courier New"/>
      <w:kern w:val="0"/>
      <w:sz w:val="22"/>
      <w:szCs w:val="21"/>
      <w:lang w:val="en-US"/>
      <w14:ligatures w14:val="none"/>
    </w:rPr>
  </w:style>
  <w:style w:type="paragraph" w:styleId="Salutation">
    <w:name w:val="Salutation"/>
    <w:basedOn w:val="Normal"/>
    <w:next w:val="Normal"/>
    <w:link w:val="SalutationChar"/>
    <w:qFormat/>
    <w:rsid w:val="00C6131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character" w:customStyle="1" w:styleId="SalutationChar">
    <w:name w:val="Salutation Char"/>
    <w:basedOn w:val="DefaultParagraphFont"/>
    <w:link w:val="Salutation"/>
    <w:rsid w:val="00C6131D"/>
    <w:rPr>
      <w:kern w:val="0"/>
      <w:sz w:val="22"/>
      <w:szCs w:val="22"/>
      <w:lang w:val="en-US"/>
      <w14:ligatures w14:val="none"/>
    </w:rPr>
  </w:style>
  <w:style w:type="paragraph" w:styleId="Signature">
    <w:name w:val="Signature"/>
    <w:basedOn w:val="Normal"/>
    <w:link w:val="SignatureChar"/>
    <w:qFormat/>
    <w:rsid w:val="00C6131D"/>
    <w:pPr>
      <w:spacing w:line="259" w:lineRule="auto"/>
      <w:ind w:leftChars="2100" w:left="100"/>
    </w:pPr>
    <w:rPr>
      <w:kern w:val="0"/>
      <w:sz w:val="22"/>
      <w:szCs w:val="22"/>
      <w:lang w:val="en-US"/>
      <w14:ligatures w14:val="none"/>
    </w:rPr>
  </w:style>
  <w:style w:type="character" w:customStyle="1" w:styleId="SignatureChar">
    <w:name w:val="Signature Char"/>
    <w:basedOn w:val="DefaultParagraphFont"/>
    <w:link w:val="Signature"/>
    <w:rsid w:val="00C6131D"/>
    <w:rPr>
      <w:kern w:val="0"/>
      <w:sz w:val="22"/>
      <w:szCs w:val="22"/>
      <w:lang w:val="en-US"/>
      <w14:ligatures w14:val="none"/>
    </w:rPr>
  </w:style>
  <w:style w:type="character" w:styleId="Strong">
    <w:name w:val="Strong"/>
    <w:basedOn w:val="DefaultParagraphFont"/>
    <w:qFormat/>
    <w:rsid w:val="00C6131D"/>
    <w:rPr>
      <w:b/>
      <w:bCs/>
    </w:rPr>
  </w:style>
  <w:style w:type="table" w:styleId="Table3Deffects1">
    <w:name w:val="Table 3D effects 1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lassic2">
    <w:name w:val="Table Classic 2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lassic3">
    <w:name w:val="Table Classic 3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color w:val="000080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TableClassic4">
    <w:name w:val="Table Classic 4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color w:val="FFFFFF"/>
      <w:kern w:val="0"/>
      <w:sz w:val="20"/>
      <w:szCs w:val="20"/>
      <w:lang w:eastAsia="en-SG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b/>
      <w:bCs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b/>
      <w:bCs/>
      <w:kern w:val="0"/>
      <w:sz w:val="20"/>
      <w:szCs w:val="20"/>
      <w:lang w:eastAsia="en-SG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b/>
      <w:bCs/>
      <w:kern w:val="0"/>
      <w:sz w:val="20"/>
      <w:szCs w:val="20"/>
      <w:lang w:eastAsia="en-SG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2">
    <w:name w:val="Table Grid 2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4">
    <w:name w:val="Table Grid 4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6">
    <w:name w:val="Table Grid 6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7">
    <w:name w:val="Table Grid 7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b/>
      <w:bCs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Grid8">
    <w:name w:val="Table Grid 8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TableList7">
    <w:name w:val="Table List 7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TableofAuthorities">
    <w:name w:val="table of authorities"/>
    <w:basedOn w:val="Normal"/>
    <w:next w:val="Normal"/>
    <w:qFormat/>
    <w:rsid w:val="00C6131D"/>
    <w:pPr>
      <w:spacing w:line="259" w:lineRule="auto"/>
      <w:ind w:leftChars="200" w:left="420"/>
    </w:pPr>
    <w:rPr>
      <w:kern w:val="0"/>
      <w:sz w:val="22"/>
      <w:szCs w:val="22"/>
      <w:lang w:val="en-US"/>
      <w14:ligatures w14:val="none"/>
    </w:rPr>
  </w:style>
  <w:style w:type="paragraph" w:styleId="TableofFigures">
    <w:name w:val="table of figures"/>
    <w:basedOn w:val="Normal"/>
    <w:next w:val="Normal"/>
    <w:qFormat/>
    <w:rsid w:val="00C6131D"/>
    <w:pPr>
      <w:spacing w:line="259" w:lineRule="auto"/>
      <w:ind w:leftChars="200" w:left="200" w:hangingChars="200" w:hanging="200"/>
    </w:pPr>
    <w:rPr>
      <w:kern w:val="0"/>
      <w:sz w:val="22"/>
      <w:szCs w:val="22"/>
      <w:lang w:val="en-US"/>
      <w14:ligatures w14:val="none"/>
    </w:rPr>
  </w:style>
  <w:style w:type="table" w:styleId="TableProfessional">
    <w:name w:val="Table Professional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rsid w:val="00C6131D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en-SG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TOAHeading">
    <w:name w:val="toa heading"/>
    <w:basedOn w:val="Normal"/>
    <w:next w:val="Normal"/>
    <w:qFormat/>
    <w:rsid w:val="00C6131D"/>
    <w:pPr>
      <w:spacing w:before="120" w:line="259" w:lineRule="auto"/>
    </w:pPr>
    <w:rPr>
      <w:rFonts w:ascii="Arial" w:hAnsi="Arial" w:cs="Arial"/>
      <w:kern w:val="0"/>
      <w:lang w:val="en-US"/>
      <w14:ligatures w14:val="none"/>
    </w:rPr>
  </w:style>
  <w:style w:type="paragraph" w:styleId="TOC1">
    <w:name w:val="toc 1"/>
    <w:basedOn w:val="Normal"/>
    <w:next w:val="Normal"/>
    <w:rsid w:val="00C6131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qFormat/>
    <w:rsid w:val="00C6131D"/>
    <w:pPr>
      <w:spacing w:line="259" w:lineRule="auto"/>
      <w:ind w:leftChars="200" w:left="420"/>
    </w:pPr>
    <w:rPr>
      <w:kern w:val="0"/>
      <w:sz w:val="22"/>
      <w:szCs w:val="22"/>
      <w:lang w:val="en-US"/>
      <w14:ligatures w14:val="none"/>
    </w:rPr>
  </w:style>
  <w:style w:type="paragraph" w:styleId="TOC3">
    <w:name w:val="toc 3"/>
    <w:basedOn w:val="Normal"/>
    <w:next w:val="Normal"/>
    <w:qFormat/>
    <w:rsid w:val="00C6131D"/>
    <w:pPr>
      <w:spacing w:line="259" w:lineRule="auto"/>
      <w:ind w:leftChars="400" w:left="840"/>
    </w:pPr>
    <w:rPr>
      <w:kern w:val="0"/>
      <w:sz w:val="22"/>
      <w:szCs w:val="22"/>
      <w:lang w:val="en-US"/>
      <w14:ligatures w14:val="none"/>
    </w:rPr>
  </w:style>
  <w:style w:type="paragraph" w:styleId="TOC4">
    <w:name w:val="toc 4"/>
    <w:basedOn w:val="Normal"/>
    <w:next w:val="Normal"/>
    <w:qFormat/>
    <w:rsid w:val="00C6131D"/>
    <w:pPr>
      <w:spacing w:line="259" w:lineRule="auto"/>
      <w:ind w:leftChars="600" w:left="1260"/>
    </w:pPr>
    <w:rPr>
      <w:kern w:val="0"/>
      <w:sz w:val="22"/>
      <w:szCs w:val="22"/>
      <w:lang w:val="en-US"/>
      <w14:ligatures w14:val="none"/>
    </w:rPr>
  </w:style>
  <w:style w:type="paragraph" w:styleId="TOC5">
    <w:name w:val="toc 5"/>
    <w:basedOn w:val="Normal"/>
    <w:next w:val="Normal"/>
    <w:qFormat/>
    <w:rsid w:val="00C6131D"/>
    <w:pPr>
      <w:spacing w:line="259" w:lineRule="auto"/>
      <w:ind w:leftChars="800" w:left="1680"/>
    </w:pPr>
    <w:rPr>
      <w:kern w:val="0"/>
      <w:sz w:val="22"/>
      <w:szCs w:val="22"/>
      <w:lang w:val="en-US"/>
      <w14:ligatures w14:val="none"/>
    </w:rPr>
  </w:style>
  <w:style w:type="paragraph" w:styleId="TOC6">
    <w:name w:val="toc 6"/>
    <w:basedOn w:val="Normal"/>
    <w:next w:val="Normal"/>
    <w:qFormat/>
    <w:rsid w:val="00C6131D"/>
    <w:pPr>
      <w:spacing w:line="259" w:lineRule="auto"/>
      <w:ind w:leftChars="1000" w:left="2100"/>
    </w:pPr>
    <w:rPr>
      <w:kern w:val="0"/>
      <w:sz w:val="22"/>
      <w:szCs w:val="22"/>
      <w:lang w:val="en-US"/>
      <w14:ligatures w14:val="none"/>
    </w:rPr>
  </w:style>
  <w:style w:type="paragraph" w:styleId="TOC7">
    <w:name w:val="toc 7"/>
    <w:basedOn w:val="Normal"/>
    <w:next w:val="Normal"/>
    <w:qFormat/>
    <w:rsid w:val="00C6131D"/>
    <w:pPr>
      <w:spacing w:line="259" w:lineRule="auto"/>
      <w:ind w:leftChars="1200" w:left="2520"/>
    </w:pPr>
    <w:rPr>
      <w:kern w:val="0"/>
      <w:sz w:val="22"/>
      <w:szCs w:val="22"/>
      <w:lang w:val="en-US"/>
      <w14:ligatures w14:val="none"/>
    </w:rPr>
  </w:style>
  <w:style w:type="paragraph" w:styleId="TOC8">
    <w:name w:val="toc 8"/>
    <w:basedOn w:val="Normal"/>
    <w:next w:val="Normal"/>
    <w:qFormat/>
    <w:rsid w:val="00C6131D"/>
    <w:pPr>
      <w:spacing w:line="259" w:lineRule="auto"/>
      <w:ind w:leftChars="1400" w:left="2940"/>
    </w:pPr>
    <w:rPr>
      <w:kern w:val="0"/>
      <w:sz w:val="22"/>
      <w:szCs w:val="22"/>
      <w:lang w:val="en-US"/>
      <w14:ligatures w14:val="none"/>
    </w:rPr>
  </w:style>
  <w:style w:type="paragraph" w:styleId="TOC9">
    <w:name w:val="toc 9"/>
    <w:basedOn w:val="Normal"/>
    <w:next w:val="Normal"/>
    <w:rsid w:val="00C6131D"/>
    <w:pPr>
      <w:spacing w:line="259" w:lineRule="auto"/>
      <w:ind w:leftChars="1600" w:left="3360"/>
    </w:pPr>
    <w:rPr>
      <w:kern w:val="0"/>
      <w:sz w:val="22"/>
      <w:szCs w:val="22"/>
      <w:lang w:val="en-US"/>
      <w14:ligatures w14:val="none"/>
    </w:rPr>
  </w:style>
  <w:style w:type="table" w:styleId="LightShading">
    <w:name w:val="Light Shading"/>
    <w:basedOn w:val="TableNormal"/>
    <w:uiPriority w:val="60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qFormat/>
    <w:rsid w:val="00C6131D"/>
    <w:pPr>
      <w:spacing w:after="0" w:line="240" w:lineRule="auto"/>
    </w:pPr>
    <w:rPr>
      <w:rFonts w:eastAsiaTheme="minorEastAsia"/>
      <w:color w:val="365F91"/>
      <w:kern w:val="0"/>
      <w:sz w:val="20"/>
      <w:szCs w:val="20"/>
      <w:lang w:eastAsia="en-SG"/>
      <w14:ligatures w14:val="none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qFormat/>
    <w:rsid w:val="00C6131D"/>
    <w:pPr>
      <w:spacing w:after="0" w:line="240" w:lineRule="auto"/>
    </w:pPr>
    <w:rPr>
      <w:rFonts w:eastAsiaTheme="minorEastAsia"/>
      <w:color w:val="943634"/>
      <w:kern w:val="0"/>
      <w:sz w:val="20"/>
      <w:szCs w:val="20"/>
      <w:lang w:eastAsia="en-SG"/>
      <w14:ligatures w14:val="none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qFormat/>
    <w:rsid w:val="00C6131D"/>
    <w:pPr>
      <w:spacing w:after="0" w:line="240" w:lineRule="auto"/>
    </w:pPr>
    <w:rPr>
      <w:rFonts w:eastAsiaTheme="minorEastAsia"/>
      <w:color w:val="76923C"/>
      <w:kern w:val="0"/>
      <w:sz w:val="20"/>
      <w:szCs w:val="20"/>
      <w:lang w:eastAsia="en-SG"/>
      <w14:ligatures w14:val="none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C6131D"/>
    <w:pPr>
      <w:spacing w:after="0" w:line="240" w:lineRule="auto"/>
    </w:pPr>
    <w:rPr>
      <w:rFonts w:eastAsiaTheme="minorEastAsia"/>
      <w:color w:val="5F497A"/>
      <w:kern w:val="0"/>
      <w:sz w:val="20"/>
      <w:szCs w:val="20"/>
      <w:lang w:eastAsia="en-SG"/>
      <w14:ligatures w14:val="none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qFormat/>
    <w:rsid w:val="00C6131D"/>
    <w:pPr>
      <w:spacing w:after="0" w:line="240" w:lineRule="auto"/>
    </w:pPr>
    <w:rPr>
      <w:rFonts w:eastAsiaTheme="minorEastAsia"/>
      <w:color w:val="31849B"/>
      <w:kern w:val="0"/>
      <w:sz w:val="20"/>
      <w:szCs w:val="20"/>
      <w:lang w:eastAsia="en-SG"/>
      <w14:ligatures w14:val="none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C6131D"/>
    <w:pPr>
      <w:spacing w:after="0" w:line="240" w:lineRule="auto"/>
    </w:pPr>
    <w:rPr>
      <w:rFonts w:eastAsiaTheme="minorEastAsia"/>
      <w:color w:val="E36C0A"/>
      <w:kern w:val="0"/>
      <w:sz w:val="20"/>
      <w:szCs w:val="20"/>
      <w:lang w:eastAsia="en-SG"/>
      <w14:ligatures w14:val="none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ghtList">
    <w:name w:val="Light List"/>
    <w:basedOn w:val="TableNormal"/>
    <w:uiPriority w:val="61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">
    <w:name w:val="Light Grid"/>
    <w:basedOn w:val="TableNormal"/>
    <w:uiPriority w:val="62"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qFormat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C6131D"/>
    <w:pPr>
      <w:spacing w:after="0" w:line="240" w:lineRule="auto"/>
    </w:pPr>
    <w:rPr>
      <w:rFonts w:ascii="SimSun" w:eastAsia="Courier New" w:hAnsi="SimSun" w:cs="Times New Roman"/>
      <w:color w:val="000000"/>
      <w:kern w:val="0"/>
      <w:sz w:val="20"/>
      <w:szCs w:val="20"/>
      <w:lang w:eastAsia="en-SG"/>
      <w14:ligatures w14:val="none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DarkList">
    <w:name w:val="Dark List"/>
    <w:basedOn w:val="TableNormal"/>
    <w:uiPriority w:val="70"/>
    <w:qFormat/>
    <w:rsid w:val="00C6131D"/>
    <w:pPr>
      <w:spacing w:after="0" w:line="240" w:lineRule="auto"/>
    </w:pPr>
    <w:rPr>
      <w:rFonts w:eastAsiaTheme="minorEastAsia"/>
      <w:color w:val="FFFFFF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qFormat/>
    <w:rsid w:val="00C6131D"/>
    <w:pPr>
      <w:spacing w:after="0" w:line="240" w:lineRule="auto"/>
    </w:pPr>
    <w:rPr>
      <w:rFonts w:eastAsiaTheme="minorEastAsia"/>
      <w:color w:val="FFFFFF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qFormat/>
    <w:rsid w:val="00C6131D"/>
    <w:pPr>
      <w:spacing w:after="0" w:line="240" w:lineRule="auto"/>
    </w:pPr>
    <w:rPr>
      <w:rFonts w:eastAsiaTheme="minorEastAsia"/>
      <w:color w:val="FFFFFF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qFormat/>
    <w:rsid w:val="00C6131D"/>
    <w:pPr>
      <w:spacing w:after="0" w:line="240" w:lineRule="auto"/>
    </w:pPr>
    <w:rPr>
      <w:rFonts w:eastAsiaTheme="minorEastAsia"/>
      <w:color w:val="FFFFFF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qFormat/>
    <w:rsid w:val="00C6131D"/>
    <w:pPr>
      <w:spacing w:after="0" w:line="240" w:lineRule="auto"/>
    </w:pPr>
    <w:rPr>
      <w:rFonts w:eastAsiaTheme="minorEastAsia"/>
      <w:color w:val="FFFFFF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qFormat/>
    <w:rsid w:val="00C6131D"/>
    <w:pPr>
      <w:spacing w:after="0" w:line="240" w:lineRule="auto"/>
    </w:pPr>
    <w:rPr>
      <w:rFonts w:eastAsiaTheme="minorEastAsia"/>
      <w:color w:val="FFFFFF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qFormat/>
    <w:rsid w:val="00C6131D"/>
    <w:pPr>
      <w:spacing w:after="0" w:line="240" w:lineRule="auto"/>
    </w:pPr>
    <w:rPr>
      <w:rFonts w:eastAsiaTheme="minorEastAsia"/>
      <w:color w:val="FFFFFF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olorfulShading">
    <w:name w:val="Colorful Shading"/>
    <w:basedOn w:val="TableNormal"/>
    <w:uiPriority w:val="71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">
    <w:name w:val="Colorful List"/>
    <w:basedOn w:val="TableNormal"/>
    <w:uiPriority w:val="72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Grid">
    <w:name w:val="Colorful Grid"/>
    <w:basedOn w:val="TableNormal"/>
    <w:uiPriority w:val="73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qFormat/>
    <w:rsid w:val="00C6131D"/>
    <w:pPr>
      <w:spacing w:after="0" w:line="240" w:lineRule="auto"/>
    </w:pPr>
    <w:rPr>
      <w:rFonts w:eastAsiaTheme="minorEastAsia"/>
      <w:color w:val="000000"/>
      <w:kern w:val="0"/>
      <w:sz w:val="20"/>
      <w:szCs w:val="20"/>
      <w:lang w:eastAsia="en-SG"/>
      <w14:ligatures w14:val="none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Style10">
    <w:name w:val="_Style 10"/>
    <w:basedOn w:val="TableNormal1"/>
    <w:qFormat/>
    <w:rsid w:val="00C6131D"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rsid w:val="00C6131D"/>
    <w:pPr>
      <w:spacing w:after="0" w:line="240" w:lineRule="auto"/>
    </w:pPr>
    <w:rPr>
      <w:rFonts w:eastAsiaTheme="minorEastAsia"/>
      <w:kern w:val="0"/>
      <w:sz w:val="20"/>
      <w:szCs w:val="20"/>
      <w:lang w:eastAsia="en-SG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1"/>
    <w:qFormat/>
    <w:rsid w:val="00C6131D"/>
    <w:tblPr>
      <w:tblCellMar>
        <w:left w:w="115" w:type="dxa"/>
        <w:right w:w="115" w:type="dxa"/>
      </w:tblCellMar>
    </w:tblPr>
  </w:style>
  <w:style w:type="table" w:customStyle="1" w:styleId="Style12">
    <w:name w:val="_Style 12"/>
    <w:basedOn w:val="TableNormal1"/>
    <w:qFormat/>
    <w:rsid w:val="00C6131D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1"/>
    <w:qFormat/>
    <w:rsid w:val="00C6131D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1"/>
    <w:qFormat/>
    <w:rsid w:val="00C6131D"/>
    <w:rPr>
      <w:rFonts w:ascii="Calibri" w:eastAsia="Calibri" w:hAnsi="Calibri" w:cs="Calibri"/>
      <w:sz w:val="22"/>
      <w:szCs w:val="22"/>
    </w:rPr>
    <w:tblPr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- PC</dc:creator>
  <cp:keywords/>
  <dc:description/>
  <cp:lastModifiedBy>My - PC</cp:lastModifiedBy>
  <cp:revision>58</cp:revision>
  <dcterms:created xsi:type="dcterms:W3CDTF">2025-11-24T08:24:00Z</dcterms:created>
  <dcterms:modified xsi:type="dcterms:W3CDTF">2025-11-26T08:24:00Z</dcterms:modified>
</cp:coreProperties>
</file>