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F71" w:rsidRPr="00143582" w:rsidRDefault="00714F71" w:rsidP="00714F71">
      <w:pPr>
        <w:pStyle w:val="Heading2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143582">
        <w:rPr>
          <w:rFonts w:ascii="Times New Roman" w:hAnsi="Times New Roman" w:cs="Times New Roman"/>
          <w:color w:val="auto"/>
        </w:rPr>
        <w:t>DANH SÁCH PHÂN CÔNG CÁN BỘ, GIÁO VIÊN, NHÂN VIÊN TRỰC BÃO</w:t>
      </w:r>
    </w:p>
    <w:p w:rsidR="00A82743" w:rsidRPr="00A82743" w:rsidRDefault="00A82743" w:rsidP="00A82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743">
        <w:rPr>
          <w:rFonts w:ascii="Times New Roman" w:hAnsi="Times New Roman" w:cs="Times New Roman"/>
          <w:b/>
          <w:sz w:val="28"/>
          <w:szCs w:val="28"/>
        </w:rPr>
        <w:t>Ngày 21/7 và 22/7/2025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2385"/>
        <w:gridCol w:w="2151"/>
      </w:tblGrid>
      <w:tr w:rsidR="00714F71" w:rsidRPr="00714F71" w:rsidTr="00143582">
        <w:tc>
          <w:tcPr>
            <w:tcW w:w="568" w:type="dxa"/>
            <w:vAlign w:val="center"/>
          </w:tcPr>
          <w:p w:rsidR="00714F71" w:rsidRPr="00714F71" w:rsidRDefault="00714F71" w:rsidP="00A8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410" w:type="dxa"/>
            <w:vAlign w:val="center"/>
          </w:tcPr>
          <w:p w:rsidR="00714F71" w:rsidRPr="00714F71" w:rsidRDefault="00714F71" w:rsidP="00A8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984" w:type="dxa"/>
            <w:vAlign w:val="center"/>
          </w:tcPr>
          <w:p w:rsidR="00714F71" w:rsidRPr="00714F71" w:rsidRDefault="00714F71" w:rsidP="00A8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2385" w:type="dxa"/>
            <w:vAlign w:val="center"/>
          </w:tcPr>
          <w:p w:rsidR="00714F71" w:rsidRPr="00714F71" w:rsidRDefault="00714F71" w:rsidP="00A8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b/>
                <w:sz w:val="26"/>
                <w:szCs w:val="26"/>
              </w:rPr>
              <w:t>Nhiệm vụ trực bão</w:t>
            </w:r>
          </w:p>
        </w:tc>
        <w:tc>
          <w:tcPr>
            <w:tcW w:w="2151" w:type="dxa"/>
            <w:vAlign w:val="center"/>
          </w:tcPr>
          <w:p w:rsidR="00714F71" w:rsidRPr="00714F71" w:rsidRDefault="00714F71" w:rsidP="00A8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b/>
                <w:sz w:val="26"/>
                <w:szCs w:val="26"/>
              </w:rPr>
              <w:t>Thời gian trực</w:t>
            </w:r>
          </w:p>
        </w:tc>
      </w:tr>
      <w:tr w:rsidR="00714F71" w:rsidRPr="00714F71" w:rsidTr="00143582">
        <w:tc>
          <w:tcPr>
            <w:tcW w:w="568" w:type="dxa"/>
            <w:vAlign w:val="center"/>
          </w:tcPr>
          <w:p w:rsidR="00714F71" w:rsidRPr="00714F71" w:rsidRDefault="00714F71" w:rsidP="00A8274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Thị Hương</w:t>
            </w:r>
          </w:p>
        </w:tc>
        <w:tc>
          <w:tcPr>
            <w:tcW w:w="1984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2385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Chỉ đạo chung, báo cáo cấp trên</w:t>
            </w:r>
          </w:p>
        </w:tc>
        <w:tc>
          <w:tcPr>
            <w:tcW w:w="2151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Toàn thời gian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ngày 21,22/7</w:t>
            </w:r>
          </w:p>
        </w:tc>
      </w:tr>
      <w:tr w:rsidR="00714F71" w:rsidRPr="00714F71" w:rsidTr="00143582">
        <w:tc>
          <w:tcPr>
            <w:tcW w:w="568" w:type="dxa"/>
            <w:vAlign w:val="center"/>
          </w:tcPr>
          <w:p w:rsidR="00714F71" w:rsidRPr="00714F71" w:rsidRDefault="00714F71" w:rsidP="00A8274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Phương</w:t>
            </w:r>
          </w:p>
        </w:tc>
        <w:tc>
          <w:tcPr>
            <w:tcW w:w="1984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2385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Phụ trách cơ sở vật chất</w:t>
            </w:r>
          </w:p>
        </w:tc>
        <w:tc>
          <w:tcPr>
            <w:tcW w:w="2151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7h30 -</w:t>
            </w: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 xml:space="preserve"> 11h30 ngày 21/7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22/7</w:t>
            </w:r>
          </w:p>
        </w:tc>
      </w:tr>
      <w:tr w:rsidR="00714F71" w:rsidRPr="00714F71" w:rsidTr="00143582">
        <w:tc>
          <w:tcPr>
            <w:tcW w:w="568" w:type="dxa"/>
            <w:vAlign w:val="center"/>
          </w:tcPr>
          <w:p w:rsidR="00714F71" w:rsidRPr="00714F71" w:rsidRDefault="00714F71" w:rsidP="00A8274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 xml:space="preserve">Lê Thị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Duyên</w:t>
            </w:r>
          </w:p>
        </w:tc>
        <w:tc>
          <w:tcPr>
            <w:tcW w:w="1984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2385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Theo dõi phòng học, hỗ trợ kiểm tra</w:t>
            </w:r>
          </w:p>
        </w:tc>
        <w:tc>
          <w:tcPr>
            <w:tcW w:w="2151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13h -</w:t>
            </w: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 xml:space="preserve"> 17h ngày 21/7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22/7</w:t>
            </w:r>
          </w:p>
        </w:tc>
      </w:tr>
      <w:tr w:rsidR="00714F71" w:rsidRPr="00714F71" w:rsidTr="00143582">
        <w:tc>
          <w:tcPr>
            <w:tcW w:w="568" w:type="dxa"/>
            <w:vAlign w:val="center"/>
          </w:tcPr>
          <w:p w:rsidR="00714F71" w:rsidRPr="00714F71" w:rsidRDefault="00714F71" w:rsidP="00A8274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Phương Thu</w:t>
            </w:r>
          </w:p>
        </w:tc>
        <w:tc>
          <w:tcPr>
            <w:tcW w:w="1984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TTCM khối 3T</w:t>
            </w:r>
          </w:p>
        </w:tc>
        <w:tc>
          <w:tcPr>
            <w:tcW w:w="2385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Theo dõi phòng học, hỗ trợ kiểm tra</w:t>
            </w:r>
          </w:p>
        </w:tc>
        <w:tc>
          <w:tcPr>
            <w:tcW w:w="2151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7h30 -</w:t>
            </w: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 xml:space="preserve"> 11h30 ngày 21/7</w:t>
            </w:r>
            <w:r w:rsidR="00143582">
              <w:rPr>
                <w:rFonts w:ascii="Times New Roman" w:hAnsi="Times New Roman" w:cs="Times New Roman"/>
                <w:sz w:val="26"/>
                <w:szCs w:val="26"/>
              </w:rPr>
              <w:t xml:space="preserve"> và 22/7</w:t>
            </w:r>
          </w:p>
        </w:tc>
      </w:tr>
      <w:tr w:rsidR="00714F71" w:rsidRPr="00714F71" w:rsidTr="00143582">
        <w:tc>
          <w:tcPr>
            <w:tcW w:w="568" w:type="dxa"/>
            <w:vAlign w:val="center"/>
          </w:tcPr>
          <w:p w:rsidR="00714F71" w:rsidRPr="00714F71" w:rsidRDefault="00714F71" w:rsidP="00A8274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:rsid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Trang</w:t>
            </w:r>
          </w:p>
        </w:tc>
        <w:tc>
          <w:tcPr>
            <w:tcW w:w="1984" w:type="dxa"/>
            <w:vAlign w:val="center"/>
          </w:tcPr>
          <w:p w:rsid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TTCM khối 3T</w:t>
            </w:r>
          </w:p>
        </w:tc>
        <w:tc>
          <w:tcPr>
            <w:tcW w:w="2385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Theo dõi phòng học, hỗ trợ kiểm tra</w:t>
            </w:r>
          </w:p>
        </w:tc>
        <w:tc>
          <w:tcPr>
            <w:tcW w:w="2151" w:type="dxa"/>
            <w:vAlign w:val="center"/>
          </w:tcPr>
          <w:p w:rsidR="00714F71" w:rsidRPr="00714F71" w:rsidRDefault="00621DBC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714F71">
              <w:rPr>
                <w:rFonts w:ascii="Times New Roman" w:hAnsi="Times New Roman" w:cs="Times New Roman"/>
                <w:sz w:val="26"/>
                <w:szCs w:val="26"/>
              </w:rPr>
              <w:t xml:space="preserve">h30 -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143582">
              <w:rPr>
                <w:rFonts w:ascii="Times New Roman" w:hAnsi="Times New Roman" w:cs="Times New Roman"/>
                <w:sz w:val="26"/>
                <w:szCs w:val="26"/>
              </w:rPr>
              <w:t>h30 ngày 21/7 và 22</w:t>
            </w:r>
            <w:r w:rsidR="00714F71" w:rsidRPr="00714F71">
              <w:rPr>
                <w:rFonts w:ascii="Times New Roman" w:hAnsi="Times New Roman" w:cs="Times New Roman"/>
                <w:sz w:val="26"/>
                <w:szCs w:val="26"/>
              </w:rPr>
              <w:t>/7</w:t>
            </w:r>
          </w:p>
        </w:tc>
      </w:tr>
      <w:tr w:rsidR="00714F71" w:rsidRPr="00714F71" w:rsidTr="00143582">
        <w:tc>
          <w:tcPr>
            <w:tcW w:w="568" w:type="dxa"/>
            <w:vAlign w:val="center"/>
          </w:tcPr>
          <w:p w:rsidR="00714F71" w:rsidRPr="00714F71" w:rsidRDefault="00714F71" w:rsidP="00A8274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Văn Tuyến</w:t>
            </w:r>
          </w:p>
        </w:tc>
        <w:tc>
          <w:tcPr>
            <w:tcW w:w="1984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Bảo vệ</w:t>
            </w:r>
          </w:p>
        </w:tc>
        <w:tc>
          <w:tcPr>
            <w:tcW w:w="2385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Trực cổng, tuần tra khuôn viên</w:t>
            </w:r>
          </w:p>
        </w:tc>
        <w:tc>
          <w:tcPr>
            <w:tcW w:w="2151" w:type="dxa"/>
            <w:vAlign w:val="center"/>
          </w:tcPr>
          <w:p w:rsidR="00714F71" w:rsidRPr="00714F71" w:rsidRDefault="00714F71" w:rsidP="00A8274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Cả ngày 21/7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22/7</w:t>
            </w:r>
          </w:p>
        </w:tc>
      </w:tr>
      <w:tr w:rsidR="00143582" w:rsidRPr="00714F71" w:rsidTr="00143582">
        <w:tc>
          <w:tcPr>
            <w:tcW w:w="568" w:type="dxa"/>
            <w:vAlign w:val="center"/>
          </w:tcPr>
          <w:p w:rsidR="00143582" w:rsidRPr="00714F71" w:rsidRDefault="00143582" w:rsidP="001435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  <w:vAlign w:val="center"/>
          </w:tcPr>
          <w:p w:rsidR="00143582" w:rsidRPr="00714F71" w:rsidRDefault="00143582" w:rsidP="001435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Đỗ Thị Dung</w:t>
            </w:r>
          </w:p>
        </w:tc>
        <w:tc>
          <w:tcPr>
            <w:tcW w:w="1984" w:type="dxa"/>
            <w:vAlign w:val="center"/>
          </w:tcPr>
          <w:p w:rsidR="00143582" w:rsidRPr="00714F71" w:rsidRDefault="00143582" w:rsidP="001435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Nhân viên cấp dưỡng</w:t>
            </w:r>
          </w:p>
        </w:tc>
        <w:tc>
          <w:tcPr>
            <w:tcW w:w="2385" w:type="dxa"/>
            <w:vAlign w:val="center"/>
          </w:tcPr>
          <w:p w:rsidR="00143582" w:rsidRPr="00714F71" w:rsidRDefault="00143582" w:rsidP="001435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Kiểm tra kho thực phẩm</w:t>
            </w:r>
          </w:p>
        </w:tc>
        <w:tc>
          <w:tcPr>
            <w:tcW w:w="2151" w:type="dxa"/>
            <w:vAlign w:val="center"/>
          </w:tcPr>
          <w:p w:rsidR="00143582" w:rsidRPr="00714F71" w:rsidRDefault="00143582" w:rsidP="001435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7h30 - 17</w:t>
            </w: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h30 ngày 21/7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43582" w:rsidRPr="00714F71" w:rsidTr="00143582">
        <w:tc>
          <w:tcPr>
            <w:tcW w:w="568" w:type="dxa"/>
            <w:vAlign w:val="center"/>
          </w:tcPr>
          <w:p w:rsidR="00143582" w:rsidRPr="00714F71" w:rsidRDefault="00143582" w:rsidP="001435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  <w:vAlign w:val="center"/>
          </w:tcPr>
          <w:p w:rsidR="00143582" w:rsidRDefault="00143582" w:rsidP="001435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Phạm Thị Thu Mai</w:t>
            </w:r>
          </w:p>
        </w:tc>
        <w:tc>
          <w:tcPr>
            <w:tcW w:w="1984" w:type="dxa"/>
            <w:vAlign w:val="center"/>
          </w:tcPr>
          <w:p w:rsidR="00143582" w:rsidRPr="00714F71" w:rsidRDefault="00143582" w:rsidP="001435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Nhân viên cấp dưỡng</w:t>
            </w:r>
          </w:p>
        </w:tc>
        <w:tc>
          <w:tcPr>
            <w:tcW w:w="2385" w:type="dxa"/>
            <w:vAlign w:val="center"/>
          </w:tcPr>
          <w:p w:rsidR="00143582" w:rsidRPr="00714F71" w:rsidRDefault="00143582" w:rsidP="001435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Kiểm tra kho thực phẩm</w:t>
            </w:r>
          </w:p>
        </w:tc>
        <w:tc>
          <w:tcPr>
            <w:tcW w:w="2151" w:type="dxa"/>
            <w:vAlign w:val="center"/>
          </w:tcPr>
          <w:p w:rsidR="00143582" w:rsidRPr="00714F71" w:rsidRDefault="00143582" w:rsidP="001435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7h30 - 11h30 ngày 22</w:t>
            </w: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/7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43582" w:rsidRPr="00714F71" w:rsidTr="00143582">
        <w:tc>
          <w:tcPr>
            <w:tcW w:w="568" w:type="dxa"/>
            <w:vAlign w:val="center"/>
          </w:tcPr>
          <w:p w:rsidR="00143582" w:rsidRPr="00714F71" w:rsidRDefault="00143582" w:rsidP="001435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vAlign w:val="center"/>
          </w:tcPr>
          <w:p w:rsidR="00143582" w:rsidRDefault="00143582" w:rsidP="001435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Vũ Thị Điểm</w:t>
            </w:r>
          </w:p>
        </w:tc>
        <w:tc>
          <w:tcPr>
            <w:tcW w:w="1984" w:type="dxa"/>
            <w:vAlign w:val="center"/>
          </w:tcPr>
          <w:p w:rsidR="00143582" w:rsidRPr="00714F71" w:rsidRDefault="00143582" w:rsidP="001435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Nhân viên cấp dưỡng</w:t>
            </w:r>
          </w:p>
        </w:tc>
        <w:tc>
          <w:tcPr>
            <w:tcW w:w="2385" w:type="dxa"/>
            <w:vAlign w:val="center"/>
          </w:tcPr>
          <w:p w:rsidR="00143582" w:rsidRPr="00714F71" w:rsidRDefault="00143582" w:rsidP="001435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Kiểm tra kho thực phẩm</w:t>
            </w:r>
          </w:p>
        </w:tc>
        <w:tc>
          <w:tcPr>
            <w:tcW w:w="2151" w:type="dxa"/>
            <w:vAlign w:val="center"/>
          </w:tcPr>
          <w:p w:rsidR="00143582" w:rsidRDefault="00143582" w:rsidP="001435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13h30 - 17</w:t>
            </w: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h30 ngày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14F71">
              <w:rPr>
                <w:rFonts w:ascii="Times New Roman" w:hAnsi="Times New Roman" w:cs="Times New Roman"/>
                <w:sz w:val="26"/>
                <w:szCs w:val="26"/>
              </w:rPr>
              <w:t>/7</w:t>
            </w:r>
          </w:p>
        </w:tc>
      </w:tr>
    </w:tbl>
    <w:p w:rsidR="00A82743" w:rsidRPr="00A82743" w:rsidRDefault="00A82743" w:rsidP="00714F71">
      <w:pPr>
        <w:rPr>
          <w:rFonts w:ascii="Times New Roman" w:hAnsi="Times New Roman" w:cs="Times New Roman"/>
          <w:sz w:val="12"/>
          <w:szCs w:val="12"/>
        </w:rPr>
      </w:pPr>
    </w:p>
    <w:p w:rsidR="00714F71" w:rsidRPr="0080545F" w:rsidRDefault="00714F71" w:rsidP="00714F71">
      <w:pPr>
        <w:rPr>
          <w:rFonts w:ascii="Times New Roman" w:hAnsi="Times New Roman" w:cs="Times New Roman"/>
          <w:i/>
          <w:sz w:val="26"/>
          <w:szCs w:val="26"/>
        </w:rPr>
      </w:pPr>
      <w:r w:rsidRPr="0080545F">
        <w:rPr>
          <w:rFonts w:ascii="Times New Roman" w:hAnsi="Times New Roman" w:cs="Times New Roman"/>
          <w:i/>
          <w:sz w:val="26"/>
          <w:szCs w:val="26"/>
        </w:rPr>
        <w:t>*</w:t>
      </w:r>
      <w:r w:rsidR="00A82743" w:rsidRPr="0080545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0545F">
        <w:rPr>
          <w:rFonts w:ascii="Times New Roman" w:hAnsi="Times New Roman" w:cs="Times New Roman"/>
          <w:i/>
          <w:sz w:val="26"/>
          <w:szCs w:val="26"/>
        </w:rPr>
        <w:t>Ghi chú: Giáo viên các lớp thực hiện dọn dẹp, kiểm tra phòng học trước khi nghỉ</w:t>
      </w:r>
      <w:r w:rsidR="00A82743" w:rsidRPr="0080545F">
        <w:rPr>
          <w:rFonts w:ascii="Times New Roman" w:hAnsi="Times New Roman" w:cs="Times New Roman"/>
          <w:i/>
          <w:sz w:val="26"/>
          <w:szCs w:val="26"/>
        </w:rPr>
        <w:t xml:space="preserve"> và sau khi bão tan.</w:t>
      </w:r>
    </w:p>
    <w:p w:rsidR="00714F71" w:rsidRPr="005D3839" w:rsidRDefault="00714F71" w:rsidP="002D40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14F71" w:rsidRPr="005D3839" w:rsidSect="005D383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6636"/>
    <w:rsid w:val="00143582"/>
    <w:rsid w:val="0015074B"/>
    <w:rsid w:val="0029639D"/>
    <w:rsid w:val="002D4060"/>
    <w:rsid w:val="0032277E"/>
    <w:rsid w:val="00326F90"/>
    <w:rsid w:val="005D3839"/>
    <w:rsid w:val="00621DBC"/>
    <w:rsid w:val="00714F71"/>
    <w:rsid w:val="00793F9D"/>
    <w:rsid w:val="007D62DC"/>
    <w:rsid w:val="0080545F"/>
    <w:rsid w:val="00A82743"/>
    <w:rsid w:val="00AA1D8D"/>
    <w:rsid w:val="00B47730"/>
    <w:rsid w:val="00B55EFF"/>
    <w:rsid w:val="00CB0664"/>
    <w:rsid w:val="00ED78F5"/>
    <w:rsid w:val="00FB1C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C0875AB-D9AD-4D34-8EC7-C1C20BEA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2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254331-4CB3-4032-98DB-1B9C88C7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8</cp:revision>
  <cp:lastPrinted>2025-07-20T07:51:00Z</cp:lastPrinted>
  <dcterms:created xsi:type="dcterms:W3CDTF">2025-07-20T07:54:00Z</dcterms:created>
  <dcterms:modified xsi:type="dcterms:W3CDTF">2025-07-20T23:42:00Z</dcterms:modified>
  <cp:category/>
</cp:coreProperties>
</file>