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5377"/>
      </w:tblGrid>
      <w:tr w:rsidR="007940A9" w:rsidRPr="007940A9" w:rsidTr="007940A9">
        <w:tc>
          <w:tcPr>
            <w:tcW w:w="6953" w:type="dxa"/>
          </w:tcPr>
          <w:p w:rsidR="007940A9" w:rsidRPr="007940A9" w:rsidRDefault="007940A9" w:rsidP="0088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6067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0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40A9">
              <w:rPr>
                <w:rFonts w:ascii="Times New Roman" w:hAnsi="Times New Roman" w:cs="Times New Roman"/>
                <w:sz w:val="28"/>
                <w:szCs w:val="28"/>
              </w:rPr>
              <w:t>ĐẢNG BỘ XÃ AN HƯNG</w:t>
            </w:r>
          </w:p>
        </w:tc>
        <w:tc>
          <w:tcPr>
            <w:tcW w:w="6954" w:type="dxa"/>
          </w:tcPr>
          <w:p w:rsidR="007940A9" w:rsidRPr="00137A58" w:rsidRDefault="007940A9" w:rsidP="0094363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940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137A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ĐẢNG CỘNG SẢN VIỆT NAM</w:t>
            </w:r>
          </w:p>
        </w:tc>
      </w:tr>
      <w:tr w:rsidR="007940A9" w:rsidRPr="007940A9" w:rsidTr="007940A9">
        <w:tc>
          <w:tcPr>
            <w:tcW w:w="6953" w:type="dxa"/>
          </w:tcPr>
          <w:p w:rsidR="007940A9" w:rsidRPr="007940A9" w:rsidRDefault="007940A9" w:rsidP="00882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606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940A9">
              <w:rPr>
                <w:rFonts w:ascii="Times New Roman" w:hAnsi="Times New Roman" w:cs="Times New Roman"/>
                <w:b/>
                <w:sz w:val="28"/>
                <w:szCs w:val="28"/>
              </w:rPr>
              <w:t>BAN XÂY DỰNG ĐẢNG</w:t>
            </w:r>
          </w:p>
        </w:tc>
        <w:tc>
          <w:tcPr>
            <w:tcW w:w="6954" w:type="dxa"/>
          </w:tcPr>
          <w:p w:rsidR="007940A9" w:rsidRPr="007940A9" w:rsidRDefault="007940A9" w:rsidP="009436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40A9" w:rsidRPr="007940A9" w:rsidTr="007940A9">
        <w:tc>
          <w:tcPr>
            <w:tcW w:w="6953" w:type="dxa"/>
          </w:tcPr>
          <w:p w:rsidR="007940A9" w:rsidRPr="007940A9" w:rsidRDefault="007940A9" w:rsidP="001606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1606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606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*</w:t>
            </w:r>
          </w:p>
        </w:tc>
        <w:tc>
          <w:tcPr>
            <w:tcW w:w="6954" w:type="dxa"/>
          </w:tcPr>
          <w:p w:rsidR="007940A9" w:rsidRPr="00566183" w:rsidRDefault="00D53A5D" w:rsidP="00814F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An Hưng, ngày 26 tháng 11</w:t>
            </w:r>
            <w:r w:rsidR="007940A9" w:rsidRPr="00566183">
              <w:rPr>
                <w:rFonts w:ascii="Times New Roman" w:hAnsi="Times New Roman" w:cs="Times New Roman"/>
                <w:i/>
                <w:sz w:val="28"/>
                <w:szCs w:val="28"/>
              </w:rPr>
              <w:t>năm 2025</w:t>
            </w:r>
          </w:p>
        </w:tc>
      </w:tr>
    </w:tbl>
    <w:p w:rsidR="00A531B1" w:rsidRPr="00137A58" w:rsidRDefault="00A531B1" w:rsidP="0076598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1B1" w:rsidRDefault="00A531B1" w:rsidP="0076598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1B1" w:rsidRPr="00566183" w:rsidRDefault="00B1243A" w:rsidP="0056618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183">
        <w:rPr>
          <w:rFonts w:ascii="Times New Roman" w:hAnsi="Times New Roman" w:cs="Times New Roman"/>
          <w:b/>
          <w:sz w:val="28"/>
          <w:szCs w:val="28"/>
        </w:rPr>
        <w:t>DANH SÁCH</w:t>
      </w:r>
    </w:p>
    <w:p w:rsidR="00B1243A" w:rsidRPr="00070794" w:rsidRDefault="00814FEB" w:rsidP="0056618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Quần chúng tham gia lớp Bồi dưỡng nhận thức về Đảng khóa IV, năm 2025</w:t>
      </w:r>
    </w:p>
    <w:p w:rsidR="00A531B1" w:rsidRPr="00A96264" w:rsidRDefault="00A531B1" w:rsidP="00315E83">
      <w:pPr>
        <w:spacing w:before="120"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tbl>
      <w:tblPr>
        <w:tblStyle w:val="TableGrid"/>
        <w:tblW w:w="10348" w:type="dxa"/>
        <w:tblInd w:w="392" w:type="dxa"/>
        <w:tblLook w:val="04A0" w:firstRow="1" w:lastRow="0" w:firstColumn="1" w:lastColumn="0" w:noHBand="0" w:noVBand="1"/>
      </w:tblPr>
      <w:tblGrid>
        <w:gridCol w:w="850"/>
        <w:gridCol w:w="2835"/>
        <w:gridCol w:w="1701"/>
        <w:gridCol w:w="3402"/>
        <w:gridCol w:w="1560"/>
      </w:tblGrid>
      <w:tr w:rsidR="0060594D" w:rsidRPr="00B968F6" w:rsidTr="0060594D">
        <w:tc>
          <w:tcPr>
            <w:tcW w:w="850" w:type="dxa"/>
            <w:vAlign w:val="center"/>
          </w:tcPr>
          <w:p w:rsidR="0060594D" w:rsidRPr="0060594D" w:rsidRDefault="0060594D" w:rsidP="00B968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94D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835" w:type="dxa"/>
            <w:vAlign w:val="center"/>
          </w:tcPr>
          <w:p w:rsidR="0060594D" w:rsidRPr="0060594D" w:rsidRDefault="0060594D" w:rsidP="00B968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94D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60594D" w:rsidRPr="0060594D" w:rsidRDefault="0060594D" w:rsidP="00B968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94D">
              <w:rPr>
                <w:rFonts w:ascii="Times New Roman" w:hAnsi="Times New Roman" w:cs="Times New Roman"/>
                <w:b/>
                <w:sz w:val="28"/>
                <w:szCs w:val="28"/>
              </w:rPr>
              <w:t>Ngày tháng năm sinh</w:t>
            </w:r>
          </w:p>
        </w:tc>
        <w:tc>
          <w:tcPr>
            <w:tcW w:w="3402" w:type="dxa"/>
            <w:vAlign w:val="center"/>
          </w:tcPr>
          <w:p w:rsidR="0060594D" w:rsidRPr="0060594D" w:rsidRDefault="0060594D" w:rsidP="00B968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94D">
              <w:rPr>
                <w:rFonts w:ascii="Times New Roman" w:hAnsi="Times New Roman" w:cs="Times New Roman"/>
                <w:b/>
                <w:sz w:val="28"/>
                <w:szCs w:val="28"/>
              </w:rPr>
              <w:t>Đơn vị</w:t>
            </w:r>
          </w:p>
        </w:tc>
        <w:tc>
          <w:tcPr>
            <w:tcW w:w="1560" w:type="dxa"/>
            <w:vAlign w:val="center"/>
          </w:tcPr>
          <w:p w:rsidR="0060594D" w:rsidRPr="0060594D" w:rsidRDefault="0060594D" w:rsidP="00B968F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94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60594D" w:rsidTr="00A96264">
        <w:trPr>
          <w:trHeight w:val="575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B968F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EB">
              <w:rPr>
                <w:rFonts w:ascii="Times New Roman" w:hAnsi="Times New Roman" w:cs="Times New Roman"/>
                <w:sz w:val="28"/>
                <w:szCs w:val="28"/>
              </w:rPr>
              <w:t>Đặng Thị Ngọc Mai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B968F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03/03/</w:t>
            </w:r>
            <w:r w:rsidRPr="00814FEB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3402" w:type="dxa"/>
            <w:vAlign w:val="center"/>
          </w:tcPr>
          <w:p w:rsidR="0060594D" w:rsidRPr="00814FEB" w:rsidRDefault="0060594D" w:rsidP="00B968F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FEB">
              <w:rPr>
                <w:rFonts w:ascii="Times New Roman" w:hAnsi="Times New Roman" w:cs="Times New Roman"/>
                <w:sz w:val="28"/>
                <w:szCs w:val="28"/>
              </w:rPr>
              <w:t>Thôn Mông Thượng</w:t>
            </w:r>
          </w:p>
        </w:tc>
        <w:tc>
          <w:tcPr>
            <w:tcW w:w="1560" w:type="dxa"/>
            <w:vAlign w:val="center"/>
          </w:tcPr>
          <w:p w:rsidR="0060594D" w:rsidRDefault="0060594D" w:rsidP="00B968F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BC5124">
        <w:trPr>
          <w:trHeight w:val="559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B968F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Đức Anh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B968F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14/12/2007</w:t>
            </w:r>
          </w:p>
        </w:tc>
        <w:tc>
          <w:tcPr>
            <w:tcW w:w="3402" w:type="dxa"/>
            <w:vAlign w:val="center"/>
          </w:tcPr>
          <w:p w:rsidR="0060594D" w:rsidRPr="00814FEB" w:rsidRDefault="0060594D" w:rsidP="00B968F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Thôn Độc Lập</w:t>
            </w:r>
          </w:p>
        </w:tc>
        <w:tc>
          <w:tcPr>
            <w:tcW w:w="1560" w:type="dxa"/>
            <w:vAlign w:val="center"/>
          </w:tcPr>
          <w:p w:rsidR="0060594D" w:rsidRDefault="0060594D" w:rsidP="00B968F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60594D">
        <w:trPr>
          <w:trHeight w:val="710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 Mai Hương</w:t>
            </w:r>
          </w:p>
        </w:tc>
        <w:tc>
          <w:tcPr>
            <w:tcW w:w="1701" w:type="dxa"/>
            <w:vAlign w:val="center"/>
          </w:tcPr>
          <w:p w:rsidR="0060594D" w:rsidRPr="00814FEB" w:rsidRDefault="00BC5124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17/02/</w:t>
            </w:r>
            <w:r w:rsidR="0060594D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3402" w:type="dxa"/>
            <w:vAlign w:val="center"/>
          </w:tcPr>
          <w:p w:rsidR="0060594D" w:rsidRPr="00814FEB" w:rsidRDefault="0060594D" w:rsidP="002F54C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THCS Nguyễn Chuyên Mỹ</w:t>
            </w:r>
          </w:p>
        </w:tc>
        <w:tc>
          <w:tcPr>
            <w:tcW w:w="1560" w:type="dxa"/>
          </w:tcPr>
          <w:p w:rsidR="0060594D" w:rsidRDefault="0060594D" w:rsidP="005661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60594D">
        <w:trPr>
          <w:trHeight w:val="706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Thị Bích Liên</w:t>
            </w:r>
          </w:p>
        </w:tc>
        <w:tc>
          <w:tcPr>
            <w:tcW w:w="1701" w:type="dxa"/>
            <w:vAlign w:val="center"/>
          </w:tcPr>
          <w:p w:rsidR="0060594D" w:rsidRPr="00814FEB" w:rsidRDefault="00BC5124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25/04/</w:t>
            </w:r>
            <w:r w:rsidR="0060594D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3402" w:type="dxa"/>
            <w:vAlign w:val="center"/>
          </w:tcPr>
          <w:p w:rsidR="0060594D" w:rsidRPr="00814FEB" w:rsidRDefault="0060594D" w:rsidP="002F54C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THCS Nguyễn Chuyên Mỹ</w:t>
            </w:r>
          </w:p>
        </w:tc>
        <w:tc>
          <w:tcPr>
            <w:tcW w:w="1560" w:type="dxa"/>
          </w:tcPr>
          <w:p w:rsidR="0060594D" w:rsidRDefault="0060594D" w:rsidP="005661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BC5124">
        <w:trPr>
          <w:trHeight w:val="561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Phương Tuấn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11/8/1999</w:t>
            </w:r>
          </w:p>
        </w:tc>
        <w:tc>
          <w:tcPr>
            <w:tcW w:w="3402" w:type="dxa"/>
            <w:vAlign w:val="center"/>
          </w:tcPr>
          <w:p w:rsidR="0060594D" w:rsidRPr="00814FEB" w:rsidRDefault="0060594D" w:rsidP="003A2E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Thôn Kim Lĩnh</w:t>
            </w:r>
          </w:p>
        </w:tc>
        <w:tc>
          <w:tcPr>
            <w:tcW w:w="1560" w:type="dxa"/>
          </w:tcPr>
          <w:p w:rsidR="0060594D" w:rsidRDefault="0060594D" w:rsidP="005661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BC5124">
        <w:trPr>
          <w:trHeight w:val="555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Lương Thị Tuyến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05/6/1993</w:t>
            </w:r>
          </w:p>
        </w:tc>
        <w:tc>
          <w:tcPr>
            <w:tcW w:w="3402" w:type="dxa"/>
            <w:vAlign w:val="center"/>
          </w:tcPr>
          <w:p w:rsidR="0060594D" w:rsidRPr="00814FEB" w:rsidRDefault="0060594D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Thôn Hòa Bình</w:t>
            </w:r>
          </w:p>
        </w:tc>
        <w:tc>
          <w:tcPr>
            <w:tcW w:w="1560" w:type="dxa"/>
          </w:tcPr>
          <w:p w:rsidR="0060594D" w:rsidRDefault="0060594D" w:rsidP="005661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A96264">
        <w:trPr>
          <w:trHeight w:val="559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Đào Văn Thành Đạt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21/9/2007</w:t>
            </w:r>
          </w:p>
        </w:tc>
        <w:tc>
          <w:tcPr>
            <w:tcW w:w="3402" w:type="dxa"/>
            <w:vAlign w:val="center"/>
          </w:tcPr>
          <w:p w:rsidR="0060594D" w:rsidRPr="00814FEB" w:rsidRDefault="0060594D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Thôn Cao Minh</w:t>
            </w:r>
          </w:p>
        </w:tc>
        <w:tc>
          <w:tcPr>
            <w:tcW w:w="1560" w:type="dxa"/>
          </w:tcPr>
          <w:p w:rsidR="0060594D" w:rsidRDefault="0060594D" w:rsidP="005661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BC5124">
        <w:trPr>
          <w:trHeight w:val="566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Thị Hiền</w:t>
            </w:r>
          </w:p>
        </w:tc>
        <w:tc>
          <w:tcPr>
            <w:tcW w:w="1701" w:type="dxa"/>
            <w:vAlign w:val="center"/>
          </w:tcPr>
          <w:p w:rsidR="0060594D" w:rsidRPr="00814FEB" w:rsidRDefault="00FF44C0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11/04/</w:t>
            </w:r>
            <w:r w:rsidR="0060594D"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3402" w:type="dxa"/>
            <w:vAlign w:val="center"/>
          </w:tcPr>
          <w:p w:rsidR="0060594D" w:rsidRPr="00814FEB" w:rsidRDefault="0060594D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Thôn Tiên Cầm 3</w:t>
            </w:r>
          </w:p>
        </w:tc>
        <w:tc>
          <w:tcPr>
            <w:tcW w:w="1560" w:type="dxa"/>
          </w:tcPr>
          <w:p w:rsidR="0060594D" w:rsidRDefault="0060594D" w:rsidP="005661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BC5124">
        <w:trPr>
          <w:trHeight w:val="560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Thành Vinh</w:t>
            </w:r>
          </w:p>
        </w:tc>
        <w:tc>
          <w:tcPr>
            <w:tcW w:w="1701" w:type="dxa"/>
            <w:vAlign w:val="center"/>
          </w:tcPr>
          <w:p w:rsidR="0060594D" w:rsidRPr="00814FEB" w:rsidRDefault="00FF44C0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08/9/</w:t>
            </w:r>
            <w:r w:rsidR="0060594D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3402" w:type="dxa"/>
            <w:vAlign w:val="center"/>
          </w:tcPr>
          <w:p w:rsidR="0060594D" w:rsidRPr="00814FEB" w:rsidRDefault="0060594D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Thôn Tiên Cầm 3</w:t>
            </w:r>
          </w:p>
        </w:tc>
        <w:tc>
          <w:tcPr>
            <w:tcW w:w="1560" w:type="dxa"/>
          </w:tcPr>
          <w:p w:rsidR="0060594D" w:rsidRDefault="0060594D" w:rsidP="005661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4C0" w:rsidTr="00BC5124">
        <w:trPr>
          <w:trHeight w:val="560"/>
        </w:trPr>
        <w:tc>
          <w:tcPr>
            <w:tcW w:w="850" w:type="dxa"/>
            <w:vAlign w:val="center"/>
          </w:tcPr>
          <w:p w:rsidR="00FF44C0" w:rsidRPr="00B774B8" w:rsidRDefault="00FF44C0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F44C0" w:rsidRDefault="00FF44C0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Minh</w:t>
            </w:r>
          </w:p>
        </w:tc>
        <w:tc>
          <w:tcPr>
            <w:tcW w:w="1701" w:type="dxa"/>
            <w:vAlign w:val="center"/>
          </w:tcPr>
          <w:p w:rsidR="00FF44C0" w:rsidRDefault="00FF44C0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04/03/1999</w:t>
            </w:r>
          </w:p>
        </w:tc>
        <w:tc>
          <w:tcPr>
            <w:tcW w:w="3402" w:type="dxa"/>
            <w:vAlign w:val="center"/>
          </w:tcPr>
          <w:p w:rsidR="00FF44C0" w:rsidRDefault="00FF44C0" w:rsidP="004133C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Thôn Tiên Cầm 3</w:t>
            </w:r>
            <w:bookmarkStart w:id="0" w:name="_GoBack"/>
            <w:bookmarkEnd w:id="0"/>
          </w:p>
        </w:tc>
        <w:tc>
          <w:tcPr>
            <w:tcW w:w="1560" w:type="dxa"/>
          </w:tcPr>
          <w:p w:rsidR="00FF44C0" w:rsidRDefault="00FF44C0" w:rsidP="005661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60594D">
        <w:trPr>
          <w:trHeight w:val="603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Văn Hùng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8/11/2007</w:t>
            </w:r>
          </w:p>
        </w:tc>
        <w:tc>
          <w:tcPr>
            <w:tcW w:w="3402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Thôn Khởi Nghĩa</w:t>
            </w:r>
          </w:p>
        </w:tc>
        <w:tc>
          <w:tcPr>
            <w:tcW w:w="1560" w:type="dxa"/>
          </w:tcPr>
          <w:p w:rsidR="0060594D" w:rsidRDefault="0060594D" w:rsidP="005661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60594D">
        <w:trPr>
          <w:trHeight w:val="673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Đào Anh Tuấn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3402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Thôn Khởi Nghĩa</w:t>
            </w:r>
          </w:p>
        </w:tc>
        <w:tc>
          <w:tcPr>
            <w:tcW w:w="1560" w:type="dxa"/>
          </w:tcPr>
          <w:p w:rsidR="0060594D" w:rsidRDefault="0060594D" w:rsidP="005661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BC5124">
        <w:trPr>
          <w:trHeight w:val="813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615777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Thị Mai</w:t>
            </w:r>
            <w:r w:rsidR="00615777">
              <w:rPr>
                <w:rFonts w:ascii="Times New Roman" w:hAnsi="Times New Roman" w:cs="Times New Roman"/>
                <w:sz w:val="28"/>
                <w:szCs w:val="28"/>
              </w:rPr>
              <w:t xml:space="preserve"> Phương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04/01/2002</w:t>
            </w:r>
          </w:p>
        </w:tc>
        <w:tc>
          <w:tcPr>
            <w:tcW w:w="3402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TH&amp;THCS Chiến Thắng</w:t>
            </w:r>
          </w:p>
        </w:tc>
        <w:tc>
          <w:tcPr>
            <w:tcW w:w="1560" w:type="dxa"/>
          </w:tcPr>
          <w:p w:rsidR="0060594D" w:rsidRDefault="0060594D" w:rsidP="005661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60594D">
        <w:trPr>
          <w:trHeight w:val="905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 Thị Như Ngọc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05/10/1992</w:t>
            </w:r>
          </w:p>
        </w:tc>
        <w:tc>
          <w:tcPr>
            <w:tcW w:w="3402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TH&amp;THCS Chiến Thắng</w:t>
            </w:r>
          </w:p>
        </w:tc>
        <w:tc>
          <w:tcPr>
            <w:tcW w:w="1560" w:type="dxa"/>
          </w:tcPr>
          <w:p w:rsidR="0060594D" w:rsidRDefault="0060594D" w:rsidP="005661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60594D">
        <w:trPr>
          <w:trHeight w:val="905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Đồng Thị Minh Nguyệt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08/07/2000</w:t>
            </w:r>
          </w:p>
        </w:tc>
        <w:tc>
          <w:tcPr>
            <w:tcW w:w="3402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Trường TH&amp;THCS Lê Khắc Cẩn </w:t>
            </w:r>
          </w:p>
        </w:tc>
        <w:tc>
          <w:tcPr>
            <w:tcW w:w="1560" w:type="dxa"/>
          </w:tcPr>
          <w:p w:rsidR="0060594D" w:rsidRDefault="0060594D" w:rsidP="005661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BC5124">
        <w:trPr>
          <w:trHeight w:val="717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8776C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Dương Thùy Dương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8776C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08/12/2001</w:t>
            </w:r>
          </w:p>
        </w:tc>
        <w:tc>
          <w:tcPr>
            <w:tcW w:w="3402" w:type="dxa"/>
          </w:tcPr>
          <w:p w:rsidR="0060594D" w:rsidRDefault="0060594D" w:rsidP="008776CB">
            <w:pPr>
              <w:jc w:val="center"/>
            </w:pPr>
            <w:r w:rsidRPr="003F7E22">
              <w:rPr>
                <w:rFonts w:ascii="Times New Roman" w:hAnsi="Times New Roman" w:cs="Times New Roman"/>
                <w:sz w:val="28"/>
                <w:szCs w:val="28"/>
              </w:rPr>
              <w:t>Trường TH&amp;THCS Lê Khắc Cẩn</w:t>
            </w:r>
          </w:p>
        </w:tc>
        <w:tc>
          <w:tcPr>
            <w:tcW w:w="1560" w:type="dxa"/>
          </w:tcPr>
          <w:p w:rsidR="0060594D" w:rsidRDefault="0060594D" w:rsidP="008776C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BC5124">
        <w:trPr>
          <w:trHeight w:val="786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8776C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Luyến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8776C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26/03/1998</w:t>
            </w:r>
          </w:p>
        </w:tc>
        <w:tc>
          <w:tcPr>
            <w:tcW w:w="3402" w:type="dxa"/>
          </w:tcPr>
          <w:p w:rsidR="0060594D" w:rsidRDefault="0060594D" w:rsidP="008776CB">
            <w:pPr>
              <w:jc w:val="center"/>
            </w:pPr>
            <w:r w:rsidRPr="003F7E22">
              <w:rPr>
                <w:rFonts w:ascii="Times New Roman" w:hAnsi="Times New Roman" w:cs="Times New Roman"/>
                <w:sz w:val="28"/>
                <w:szCs w:val="28"/>
              </w:rPr>
              <w:t>Trường TH&amp;THCS Lê Khắc Cẩn</w:t>
            </w:r>
          </w:p>
        </w:tc>
        <w:tc>
          <w:tcPr>
            <w:tcW w:w="1560" w:type="dxa"/>
          </w:tcPr>
          <w:p w:rsidR="0060594D" w:rsidRDefault="0060594D" w:rsidP="008776C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BC5124">
        <w:trPr>
          <w:trHeight w:val="729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8776C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Đoàn Thị Hoa Hạnh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8776C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02/03/2002</w:t>
            </w:r>
          </w:p>
        </w:tc>
        <w:tc>
          <w:tcPr>
            <w:tcW w:w="3402" w:type="dxa"/>
          </w:tcPr>
          <w:p w:rsidR="0060594D" w:rsidRDefault="0060594D" w:rsidP="008776CB">
            <w:pPr>
              <w:jc w:val="center"/>
            </w:pPr>
            <w:r w:rsidRPr="003F7E22">
              <w:rPr>
                <w:rFonts w:ascii="Times New Roman" w:hAnsi="Times New Roman" w:cs="Times New Roman"/>
                <w:sz w:val="28"/>
                <w:szCs w:val="28"/>
              </w:rPr>
              <w:t>Trường TH&amp;THCS Lê Khắc Cẩn</w:t>
            </w:r>
          </w:p>
        </w:tc>
        <w:tc>
          <w:tcPr>
            <w:tcW w:w="1560" w:type="dxa"/>
          </w:tcPr>
          <w:p w:rsidR="0060594D" w:rsidRDefault="0060594D" w:rsidP="008776C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60594D">
        <w:trPr>
          <w:trHeight w:val="905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Thơm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15/11/1977</w:t>
            </w:r>
          </w:p>
        </w:tc>
        <w:tc>
          <w:tcPr>
            <w:tcW w:w="3402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Mầm Non Chiến Thắng</w:t>
            </w:r>
          </w:p>
        </w:tc>
        <w:tc>
          <w:tcPr>
            <w:tcW w:w="1560" w:type="dxa"/>
          </w:tcPr>
          <w:p w:rsidR="0060594D" w:rsidRDefault="0060594D" w:rsidP="005661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BC5124">
        <w:trPr>
          <w:trHeight w:val="599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344E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Đặng Thị Hường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344E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19/04/1991</w:t>
            </w:r>
          </w:p>
        </w:tc>
        <w:tc>
          <w:tcPr>
            <w:tcW w:w="3402" w:type="dxa"/>
          </w:tcPr>
          <w:p w:rsidR="0060594D" w:rsidRDefault="0060594D" w:rsidP="00344E39">
            <w:pPr>
              <w:jc w:val="center"/>
            </w:pPr>
            <w:r w:rsidRPr="008F0766">
              <w:rPr>
                <w:rFonts w:ascii="Times New Roman" w:hAnsi="Times New Roman" w:cs="Times New Roman"/>
                <w:sz w:val="28"/>
                <w:szCs w:val="28"/>
              </w:rPr>
              <w:t>Trường Mầm Non Chiến Thắng</w:t>
            </w:r>
          </w:p>
        </w:tc>
        <w:tc>
          <w:tcPr>
            <w:tcW w:w="1560" w:type="dxa"/>
          </w:tcPr>
          <w:p w:rsidR="0060594D" w:rsidRDefault="0060594D" w:rsidP="00344E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952820">
        <w:trPr>
          <w:trHeight w:val="631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344E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Phùng Thị Mai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344E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04/05/1997</w:t>
            </w:r>
          </w:p>
        </w:tc>
        <w:tc>
          <w:tcPr>
            <w:tcW w:w="3402" w:type="dxa"/>
          </w:tcPr>
          <w:p w:rsidR="0060594D" w:rsidRDefault="0060594D" w:rsidP="00344E39">
            <w:pPr>
              <w:jc w:val="center"/>
            </w:pPr>
            <w:r w:rsidRPr="008F0766">
              <w:rPr>
                <w:rFonts w:ascii="Times New Roman" w:hAnsi="Times New Roman" w:cs="Times New Roman"/>
                <w:sz w:val="28"/>
                <w:szCs w:val="28"/>
              </w:rPr>
              <w:t>Trường Mầm Non Chiến Thắng</w:t>
            </w:r>
          </w:p>
        </w:tc>
        <w:tc>
          <w:tcPr>
            <w:tcW w:w="1560" w:type="dxa"/>
          </w:tcPr>
          <w:p w:rsidR="0060594D" w:rsidRDefault="0060594D" w:rsidP="00344E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BC5124">
        <w:trPr>
          <w:trHeight w:val="752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344E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Đặng Thị Hồng Tuyến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344E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26/8/1995</w:t>
            </w:r>
          </w:p>
        </w:tc>
        <w:tc>
          <w:tcPr>
            <w:tcW w:w="3402" w:type="dxa"/>
          </w:tcPr>
          <w:p w:rsidR="0060594D" w:rsidRDefault="0060594D" w:rsidP="00344E39">
            <w:pPr>
              <w:jc w:val="center"/>
            </w:pPr>
            <w:r w:rsidRPr="008F0766">
              <w:rPr>
                <w:rFonts w:ascii="Times New Roman" w:hAnsi="Times New Roman" w:cs="Times New Roman"/>
                <w:sz w:val="28"/>
                <w:szCs w:val="28"/>
              </w:rPr>
              <w:t>Trường Mầm Non Chiến Thắng</w:t>
            </w:r>
          </w:p>
        </w:tc>
        <w:tc>
          <w:tcPr>
            <w:tcW w:w="1560" w:type="dxa"/>
          </w:tcPr>
          <w:p w:rsidR="0060594D" w:rsidRDefault="0060594D" w:rsidP="00344E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777" w:rsidTr="00BC5124">
        <w:trPr>
          <w:trHeight w:val="752"/>
        </w:trPr>
        <w:tc>
          <w:tcPr>
            <w:tcW w:w="850" w:type="dxa"/>
            <w:vAlign w:val="center"/>
          </w:tcPr>
          <w:p w:rsidR="00615777" w:rsidRPr="00B774B8" w:rsidRDefault="00615777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15777" w:rsidRDefault="00615777" w:rsidP="00344E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Đào Thị Lan</w:t>
            </w:r>
          </w:p>
        </w:tc>
        <w:tc>
          <w:tcPr>
            <w:tcW w:w="1701" w:type="dxa"/>
            <w:vAlign w:val="center"/>
          </w:tcPr>
          <w:p w:rsidR="00615777" w:rsidRDefault="00F2329A" w:rsidP="00344E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25/0</w:t>
            </w:r>
            <w:r w:rsidR="00615777">
              <w:rPr>
                <w:rFonts w:ascii="Times New Roman" w:hAnsi="Times New Roman" w:cs="Times New Roman"/>
                <w:sz w:val="28"/>
                <w:szCs w:val="28"/>
              </w:rPr>
              <w:t>2/1976</w:t>
            </w:r>
          </w:p>
        </w:tc>
        <w:tc>
          <w:tcPr>
            <w:tcW w:w="3402" w:type="dxa"/>
          </w:tcPr>
          <w:p w:rsidR="00615777" w:rsidRPr="008F0766" w:rsidRDefault="00615777" w:rsidP="00344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766">
              <w:rPr>
                <w:rFonts w:ascii="Times New Roman" w:hAnsi="Times New Roman" w:cs="Times New Roman"/>
                <w:sz w:val="28"/>
                <w:szCs w:val="28"/>
              </w:rPr>
              <w:t>Trường Mầm Non Chiến Thắng</w:t>
            </w:r>
          </w:p>
        </w:tc>
        <w:tc>
          <w:tcPr>
            <w:tcW w:w="1560" w:type="dxa"/>
          </w:tcPr>
          <w:p w:rsidR="00615777" w:rsidRDefault="00615777" w:rsidP="00344E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60594D">
        <w:trPr>
          <w:trHeight w:val="905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 Thị Mơ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01/02/1997</w:t>
            </w:r>
          </w:p>
        </w:tc>
        <w:tc>
          <w:tcPr>
            <w:tcW w:w="3402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Tiểu học Nguyễn Đốc Tín</w:t>
            </w:r>
          </w:p>
        </w:tc>
        <w:tc>
          <w:tcPr>
            <w:tcW w:w="1560" w:type="dxa"/>
          </w:tcPr>
          <w:p w:rsidR="0060594D" w:rsidRDefault="0060594D" w:rsidP="005661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952820">
        <w:trPr>
          <w:trHeight w:val="725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Thúy Nga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26/03/1990</w:t>
            </w:r>
          </w:p>
        </w:tc>
        <w:tc>
          <w:tcPr>
            <w:tcW w:w="3402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Tiểu học Nguyễn Đốc Tín</w:t>
            </w:r>
          </w:p>
        </w:tc>
        <w:tc>
          <w:tcPr>
            <w:tcW w:w="1560" w:type="dxa"/>
          </w:tcPr>
          <w:p w:rsidR="0060594D" w:rsidRDefault="0060594D" w:rsidP="005661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BC5124">
        <w:trPr>
          <w:trHeight w:val="693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Vũ Thị Thúy Nga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26/04/1992</w:t>
            </w:r>
          </w:p>
        </w:tc>
        <w:tc>
          <w:tcPr>
            <w:tcW w:w="3402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Mầm Non An Thái</w:t>
            </w:r>
          </w:p>
        </w:tc>
        <w:tc>
          <w:tcPr>
            <w:tcW w:w="1560" w:type="dxa"/>
          </w:tcPr>
          <w:p w:rsidR="0060594D" w:rsidRDefault="0060594D" w:rsidP="005661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94D" w:rsidTr="00BC5124">
        <w:trPr>
          <w:trHeight w:val="635"/>
        </w:trPr>
        <w:tc>
          <w:tcPr>
            <w:tcW w:w="850" w:type="dxa"/>
            <w:vAlign w:val="center"/>
          </w:tcPr>
          <w:p w:rsidR="0060594D" w:rsidRPr="00B774B8" w:rsidRDefault="0060594D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 Thị Thuận</w:t>
            </w:r>
          </w:p>
        </w:tc>
        <w:tc>
          <w:tcPr>
            <w:tcW w:w="1701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09/10/1984</w:t>
            </w:r>
          </w:p>
        </w:tc>
        <w:tc>
          <w:tcPr>
            <w:tcW w:w="3402" w:type="dxa"/>
            <w:vAlign w:val="center"/>
          </w:tcPr>
          <w:p w:rsidR="0060594D" w:rsidRPr="00814FEB" w:rsidRDefault="0060594D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Mầm Non An Thái</w:t>
            </w:r>
          </w:p>
        </w:tc>
        <w:tc>
          <w:tcPr>
            <w:tcW w:w="1560" w:type="dxa"/>
          </w:tcPr>
          <w:p w:rsidR="0060594D" w:rsidRDefault="0060594D" w:rsidP="005661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42" w:rsidTr="00BC5124">
        <w:trPr>
          <w:trHeight w:val="635"/>
        </w:trPr>
        <w:tc>
          <w:tcPr>
            <w:tcW w:w="850" w:type="dxa"/>
            <w:vAlign w:val="center"/>
          </w:tcPr>
          <w:p w:rsidR="00697B42" w:rsidRPr="00B774B8" w:rsidRDefault="00697B42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97B42" w:rsidRDefault="00697B42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Thị Hoa</w:t>
            </w:r>
          </w:p>
        </w:tc>
        <w:tc>
          <w:tcPr>
            <w:tcW w:w="1701" w:type="dxa"/>
            <w:vAlign w:val="center"/>
          </w:tcPr>
          <w:p w:rsidR="00697B42" w:rsidRDefault="00697B42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23/08/1981</w:t>
            </w:r>
          </w:p>
        </w:tc>
        <w:tc>
          <w:tcPr>
            <w:tcW w:w="3402" w:type="dxa"/>
            <w:vAlign w:val="center"/>
          </w:tcPr>
          <w:p w:rsidR="00697B42" w:rsidRDefault="00697B42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Thôn Tân Thắng</w:t>
            </w:r>
          </w:p>
        </w:tc>
        <w:tc>
          <w:tcPr>
            <w:tcW w:w="1560" w:type="dxa"/>
          </w:tcPr>
          <w:p w:rsidR="00697B42" w:rsidRDefault="00697B42" w:rsidP="005661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42" w:rsidTr="00BC5124">
        <w:trPr>
          <w:trHeight w:val="635"/>
        </w:trPr>
        <w:tc>
          <w:tcPr>
            <w:tcW w:w="850" w:type="dxa"/>
            <w:vAlign w:val="center"/>
          </w:tcPr>
          <w:p w:rsidR="00697B42" w:rsidRPr="00B774B8" w:rsidRDefault="00697B42" w:rsidP="00B774B8">
            <w:pPr>
              <w:pStyle w:val="ListParagraph"/>
              <w:numPr>
                <w:ilvl w:val="0"/>
                <w:numId w:val="10"/>
              </w:num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97B42" w:rsidRDefault="00697B42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Hoàng Anh</w:t>
            </w:r>
          </w:p>
        </w:tc>
        <w:tc>
          <w:tcPr>
            <w:tcW w:w="1701" w:type="dxa"/>
            <w:vAlign w:val="center"/>
          </w:tcPr>
          <w:p w:rsidR="00697B42" w:rsidRDefault="00697B42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13/11/2003</w:t>
            </w:r>
          </w:p>
        </w:tc>
        <w:tc>
          <w:tcPr>
            <w:tcW w:w="3402" w:type="dxa"/>
            <w:vAlign w:val="center"/>
          </w:tcPr>
          <w:p w:rsidR="00697B42" w:rsidRDefault="00697B42" w:rsidP="00245B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Thôn Tân Thắng</w:t>
            </w:r>
          </w:p>
        </w:tc>
        <w:tc>
          <w:tcPr>
            <w:tcW w:w="1560" w:type="dxa"/>
          </w:tcPr>
          <w:p w:rsidR="00697B42" w:rsidRDefault="00697B42" w:rsidP="0056618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2E83" w:rsidRPr="00245BB4" w:rsidRDefault="00814FEB" w:rsidP="00814FEB">
      <w:pPr>
        <w:tabs>
          <w:tab w:val="left" w:pos="9758"/>
        </w:tabs>
        <w:spacing w:before="120" w:after="0" w:line="240" w:lineRule="auto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ab/>
      </w:r>
    </w:p>
    <w:p w:rsidR="003A2E83" w:rsidRPr="003A2E83" w:rsidRDefault="003A2E83" w:rsidP="003A2E83">
      <w:pPr>
        <w:tabs>
          <w:tab w:val="left" w:pos="114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7769FD" w:rsidRPr="007769FD">
        <w:rPr>
          <w:rFonts w:ascii="Times New Roman" w:hAnsi="Times New Roman" w:cs="Times New Roman"/>
          <w:b/>
          <w:sz w:val="28"/>
          <w:szCs w:val="28"/>
        </w:rPr>
        <w:t>TM.</w:t>
      </w:r>
      <w:r w:rsidRPr="007769FD">
        <w:rPr>
          <w:rFonts w:ascii="Times New Roman" w:hAnsi="Times New Roman" w:cs="Times New Roman"/>
          <w:b/>
          <w:sz w:val="28"/>
          <w:szCs w:val="28"/>
        </w:rPr>
        <w:t xml:space="preserve"> BAN</w:t>
      </w:r>
      <w:r w:rsidRPr="003A2E83">
        <w:rPr>
          <w:rFonts w:ascii="Times New Roman" w:hAnsi="Times New Roman" w:cs="Times New Roman"/>
          <w:b/>
          <w:sz w:val="28"/>
          <w:szCs w:val="28"/>
        </w:rPr>
        <w:t xml:space="preserve"> XÂY DỰNG ĐẢNG</w:t>
      </w:r>
    </w:p>
    <w:p w:rsidR="003A2E83" w:rsidRDefault="003A2E83" w:rsidP="003A2E83">
      <w:pPr>
        <w:tabs>
          <w:tab w:val="left" w:pos="114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A2E83">
        <w:rPr>
          <w:rFonts w:ascii="Times New Roman" w:hAnsi="Times New Roman" w:cs="Times New Roman"/>
          <w:b/>
          <w:sz w:val="28"/>
          <w:szCs w:val="28"/>
        </w:rPr>
        <w:t xml:space="preserve">             Người lập                                                         </w:t>
      </w:r>
      <w:r w:rsidR="007769F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A2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9F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PHÓ TRƯỞNG BAN</w:t>
      </w:r>
    </w:p>
    <w:p w:rsidR="00315E83" w:rsidRDefault="003A2E83" w:rsidP="003A2E83">
      <w:pPr>
        <w:tabs>
          <w:tab w:val="left" w:pos="114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A2E83" w:rsidRPr="00A1784C" w:rsidRDefault="003A2E83" w:rsidP="003A2E83">
      <w:pPr>
        <w:tabs>
          <w:tab w:val="left" w:pos="11455"/>
        </w:tabs>
        <w:rPr>
          <w:rFonts w:ascii="Times New Roman" w:hAnsi="Times New Roman" w:cs="Times New Roman"/>
          <w:sz w:val="6"/>
          <w:szCs w:val="28"/>
        </w:rPr>
      </w:pPr>
    </w:p>
    <w:p w:rsidR="003A2E83" w:rsidRPr="00952820" w:rsidRDefault="003A2E83" w:rsidP="003A2E83">
      <w:pPr>
        <w:tabs>
          <w:tab w:val="left" w:pos="11455"/>
        </w:tabs>
        <w:rPr>
          <w:rFonts w:ascii="Times New Roman" w:hAnsi="Times New Roman" w:cs="Times New Roman"/>
          <w:sz w:val="6"/>
          <w:szCs w:val="28"/>
        </w:rPr>
      </w:pPr>
    </w:p>
    <w:p w:rsidR="003A2E83" w:rsidRDefault="003A2E83" w:rsidP="003A2E83">
      <w:pPr>
        <w:tabs>
          <w:tab w:val="left" w:pos="11455"/>
        </w:tabs>
        <w:rPr>
          <w:rFonts w:ascii="Times New Roman" w:hAnsi="Times New Roman" w:cs="Times New Roman"/>
          <w:sz w:val="28"/>
          <w:szCs w:val="28"/>
        </w:rPr>
      </w:pPr>
    </w:p>
    <w:p w:rsidR="003A2E83" w:rsidRPr="003A2E83" w:rsidRDefault="003A2E83" w:rsidP="003A2E83">
      <w:pPr>
        <w:tabs>
          <w:tab w:val="left" w:pos="11455"/>
        </w:tabs>
        <w:rPr>
          <w:rFonts w:ascii="Times New Roman" w:hAnsi="Times New Roman" w:cs="Times New Roman"/>
          <w:b/>
          <w:sz w:val="28"/>
          <w:szCs w:val="28"/>
        </w:rPr>
      </w:pPr>
      <w:r w:rsidRPr="003A2E83">
        <w:rPr>
          <w:rFonts w:ascii="Times New Roman" w:hAnsi="Times New Roman" w:cs="Times New Roman"/>
          <w:b/>
          <w:sz w:val="28"/>
          <w:szCs w:val="28"/>
        </w:rPr>
        <w:t xml:space="preserve">        Bùi Quốc Định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BC512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Đào Văn Trang</w:t>
      </w:r>
    </w:p>
    <w:p w:rsidR="003A2E83" w:rsidRDefault="003A2E83" w:rsidP="003A2E83">
      <w:pPr>
        <w:tabs>
          <w:tab w:val="left" w:pos="11455"/>
        </w:tabs>
        <w:rPr>
          <w:rFonts w:ascii="Times New Roman" w:hAnsi="Times New Roman" w:cs="Times New Roman"/>
          <w:sz w:val="28"/>
          <w:szCs w:val="28"/>
        </w:rPr>
      </w:pPr>
    </w:p>
    <w:p w:rsidR="003A2E83" w:rsidRDefault="007F4194" w:rsidP="003A2E83">
      <w:pPr>
        <w:tabs>
          <w:tab w:val="left" w:pos="114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`</w:t>
      </w:r>
    </w:p>
    <w:sectPr w:rsidR="003A2E83" w:rsidSect="00814FEB">
      <w:pgSz w:w="12240" w:h="15840"/>
      <w:pgMar w:top="1098" w:right="1134" w:bottom="1134" w:left="5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7140D6"/>
    <w:multiLevelType w:val="hybridMultilevel"/>
    <w:tmpl w:val="3EA49D78"/>
    <w:lvl w:ilvl="0" w:tplc="B5C86D0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6AD4"/>
    <w:rsid w:val="00034616"/>
    <w:rsid w:val="0006063C"/>
    <w:rsid w:val="00070794"/>
    <w:rsid w:val="00092E57"/>
    <w:rsid w:val="000E0888"/>
    <w:rsid w:val="00137A58"/>
    <w:rsid w:val="00146582"/>
    <w:rsid w:val="0015074B"/>
    <w:rsid w:val="00160672"/>
    <w:rsid w:val="001A309B"/>
    <w:rsid w:val="001A773B"/>
    <w:rsid w:val="001C1ACD"/>
    <w:rsid w:val="00245BB4"/>
    <w:rsid w:val="0029639D"/>
    <w:rsid w:val="0029744E"/>
    <w:rsid w:val="002B4A03"/>
    <w:rsid w:val="002F54C5"/>
    <w:rsid w:val="00315E83"/>
    <w:rsid w:val="00326F90"/>
    <w:rsid w:val="00344E39"/>
    <w:rsid w:val="00354C2B"/>
    <w:rsid w:val="00356A7F"/>
    <w:rsid w:val="00386333"/>
    <w:rsid w:val="003A2E83"/>
    <w:rsid w:val="003D4C53"/>
    <w:rsid w:val="004133CF"/>
    <w:rsid w:val="004D5770"/>
    <w:rsid w:val="00566183"/>
    <w:rsid w:val="005A2512"/>
    <w:rsid w:val="00604035"/>
    <w:rsid w:val="0060594D"/>
    <w:rsid w:val="00615777"/>
    <w:rsid w:val="00697B42"/>
    <w:rsid w:val="006C7EE5"/>
    <w:rsid w:val="00756B54"/>
    <w:rsid w:val="00762AF7"/>
    <w:rsid w:val="00765984"/>
    <w:rsid w:val="007769FD"/>
    <w:rsid w:val="007940A9"/>
    <w:rsid w:val="007F4194"/>
    <w:rsid w:val="00814FEB"/>
    <w:rsid w:val="008153E7"/>
    <w:rsid w:val="00833FD2"/>
    <w:rsid w:val="008344B3"/>
    <w:rsid w:val="008557F3"/>
    <w:rsid w:val="00866E94"/>
    <w:rsid w:val="008776CB"/>
    <w:rsid w:val="00882B38"/>
    <w:rsid w:val="008C1031"/>
    <w:rsid w:val="008E2DC2"/>
    <w:rsid w:val="00942359"/>
    <w:rsid w:val="00943630"/>
    <w:rsid w:val="009504F6"/>
    <w:rsid w:val="00952820"/>
    <w:rsid w:val="00966A3E"/>
    <w:rsid w:val="009748D7"/>
    <w:rsid w:val="009A2935"/>
    <w:rsid w:val="009B0198"/>
    <w:rsid w:val="00A1784C"/>
    <w:rsid w:val="00A531B1"/>
    <w:rsid w:val="00A96264"/>
    <w:rsid w:val="00AA1D8D"/>
    <w:rsid w:val="00AB5AC2"/>
    <w:rsid w:val="00AD7862"/>
    <w:rsid w:val="00AE6EA3"/>
    <w:rsid w:val="00B1243A"/>
    <w:rsid w:val="00B47730"/>
    <w:rsid w:val="00B6281D"/>
    <w:rsid w:val="00B774B8"/>
    <w:rsid w:val="00B968F6"/>
    <w:rsid w:val="00BC5124"/>
    <w:rsid w:val="00C56F36"/>
    <w:rsid w:val="00C82E36"/>
    <w:rsid w:val="00C92395"/>
    <w:rsid w:val="00CB0664"/>
    <w:rsid w:val="00CD2B8D"/>
    <w:rsid w:val="00CE0BDC"/>
    <w:rsid w:val="00D122FA"/>
    <w:rsid w:val="00D46A6E"/>
    <w:rsid w:val="00D53A5D"/>
    <w:rsid w:val="00DC7A07"/>
    <w:rsid w:val="00DE750F"/>
    <w:rsid w:val="00E041E6"/>
    <w:rsid w:val="00E152D6"/>
    <w:rsid w:val="00E4460B"/>
    <w:rsid w:val="00F2329A"/>
    <w:rsid w:val="00F71DD3"/>
    <w:rsid w:val="00F86D3D"/>
    <w:rsid w:val="00FB047A"/>
    <w:rsid w:val="00FB2A98"/>
    <w:rsid w:val="00FC693F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D37B9E7-2B8F-40A0-9FD0-45D0664E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fontstyle01">
    <w:name w:val="fontstyle01"/>
    <w:rsid w:val="00CD2B8D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rsid w:val="00CD2B8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rsid w:val="00CD2B8D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86B3F2-E851-4BF1-9E26-007A9890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109</cp:revision>
  <cp:lastPrinted>2025-10-31T01:14:00Z</cp:lastPrinted>
  <dcterms:created xsi:type="dcterms:W3CDTF">2013-12-23T23:15:00Z</dcterms:created>
  <dcterms:modified xsi:type="dcterms:W3CDTF">2025-12-03T02:25:00Z</dcterms:modified>
  <cp:category/>
</cp:coreProperties>
</file>