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4F4" w:rsidRPr="000C248B" w:rsidRDefault="00E034F4" w:rsidP="00E034F4">
      <w:pPr>
        <w:spacing w:after="0"/>
        <w:rPr>
          <w:rFonts w:ascii="Times New Roman" w:hAnsi="Times New Roman"/>
          <w:color w:val="000000"/>
          <w:sz w:val="26"/>
          <w:szCs w:val="26"/>
        </w:rPr>
      </w:pPr>
      <w:r>
        <w:rPr>
          <w:rFonts w:ascii="Times New Roman" w:hAnsi="Times New Roman"/>
          <w:color w:val="000000"/>
          <w:sz w:val="26"/>
          <w:szCs w:val="26"/>
          <w:lang w:val="vi-VN"/>
        </w:rPr>
        <w:t xml:space="preserve">   </w:t>
      </w:r>
      <w:r w:rsidRPr="00E034F4">
        <w:rPr>
          <w:rFonts w:ascii="Times New Roman" w:hAnsi="Times New Roman"/>
          <w:color w:val="000000"/>
          <w:sz w:val="26"/>
          <w:szCs w:val="26"/>
        </w:rPr>
        <w:t xml:space="preserve">TRƯỜNG TIỂU HỌC </w:t>
      </w:r>
      <w:r w:rsidR="00A93616">
        <w:rPr>
          <w:rFonts w:ascii="Times New Roman" w:hAnsi="Times New Roman"/>
          <w:color w:val="000000"/>
          <w:sz w:val="26"/>
          <w:szCs w:val="26"/>
        </w:rPr>
        <w:t>CẤP TIẾN</w:t>
      </w:r>
      <w:bookmarkStart w:id="0" w:name="_GoBack"/>
      <w:bookmarkEnd w:id="0"/>
    </w:p>
    <w:p w:rsidR="00E034F4" w:rsidRPr="000C248B" w:rsidRDefault="00E034F4" w:rsidP="00E034F4">
      <w:pPr>
        <w:spacing w:after="0"/>
        <w:rPr>
          <w:rFonts w:ascii="Times New Roman" w:hAnsi="Times New Roman"/>
          <w:b/>
          <w:bCs/>
          <w:color w:val="000000"/>
          <w:sz w:val="28"/>
          <w:szCs w:val="28"/>
        </w:rPr>
      </w:pPr>
      <w:r w:rsidRPr="0094737B">
        <w:rPr>
          <w:rFonts w:ascii="Times New Roman" w:hAnsi="Times New Roman"/>
          <w:color w:val="000000"/>
        </w:rPr>
        <w:t xml:space="preserve">    </w:t>
      </w:r>
      <w:r w:rsidRPr="0094737B">
        <w:rPr>
          <w:rFonts w:ascii="Times New Roman" w:hAnsi="Times New Roman"/>
          <w:color w:val="000000"/>
          <w:lang w:val="vi-VN"/>
        </w:rPr>
        <w:t xml:space="preserve">   </w:t>
      </w:r>
      <w:r w:rsidRPr="00E034F4">
        <w:rPr>
          <w:rFonts w:ascii="Times New Roman" w:hAnsi="Times New Roman"/>
          <w:b/>
          <w:bCs/>
          <w:color w:val="000000"/>
          <w:sz w:val="28"/>
          <w:szCs w:val="28"/>
        </w:rPr>
        <w:t>TỔ CHUYÊN MÔN</w:t>
      </w:r>
      <w:r w:rsidRPr="00E034F4">
        <w:rPr>
          <w:rFonts w:ascii="Times New Roman" w:hAnsi="Times New Roman"/>
          <w:b/>
          <w:bCs/>
          <w:color w:val="000000"/>
          <w:sz w:val="28"/>
          <w:szCs w:val="28"/>
          <w:lang w:val="vi-VN"/>
        </w:rPr>
        <w:t xml:space="preserve"> </w:t>
      </w:r>
      <w:r w:rsidRPr="00E034F4">
        <w:rPr>
          <w:rFonts w:ascii="Times New Roman" w:hAnsi="Times New Roman"/>
          <w:b/>
          <w:bCs/>
          <w:color w:val="000000"/>
          <w:sz w:val="28"/>
          <w:szCs w:val="28"/>
        </w:rPr>
        <w:t>1</w:t>
      </w:r>
      <w:r w:rsidRPr="00E034F4">
        <w:rPr>
          <w:rFonts w:ascii="Times New Roman" w:hAnsi="Times New Roman"/>
          <w:b/>
          <w:bCs/>
          <w:color w:val="000000"/>
          <w:sz w:val="28"/>
          <w:szCs w:val="28"/>
          <w:lang w:val="vi-VN"/>
        </w:rPr>
        <w:t xml:space="preserve"> </w:t>
      </w:r>
      <w:r w:rsidR="000C248B">
        <w:rPr>
          <w:rFonts w:ascii="Times New Roman" w:hAnsi="Times New Roman"/>
          <w:b/>
          <w:bCs/>
          <w:color w:val="000000"/>
          <w:sz w:val="28"/>
          <w:szCs w:val="28"/>
        </w:rPr>
        <w:t xml:space="preserve"> </w:t>
      </w:r>
    </w:p>
    <w:p w:rsidR="00E034F4" w:rsidRPr="0094737B" w:rsidRDefault="00E034F4" w:rsidP="00E034F4">
      <w:pPr>
        <w:spacing w:after="0"/>
        <w:rPr>
          <w:rFonts w:ascii="Times New Roman" w:hAnsi="Times New Roman"/>
          <w:b/>
          <w:bCs/>
          <w:color w:val="000000"/>
        </w:rPr>
      </w:pPr>
      <w:r w:rsidRPr="0094737B">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14605</wp:posOffset>
                </wp:positionV>
                <wp:extent cx="1036320" cy="0"/>
                <wp:effectExtent l="12700" t="5080" r="825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w14:anchorId="4E01B079" id="_x0000_t32" coordsize="21600,21600" o:spt="32" o:oned="t" path="m,l21600,21600e" filled="f">
                <v:path arrowok="t" fillok="f" o:connecttype="none"/>
                <o:lock v:ext="edit" shapetype="t"/>
              </v:shapetype>
              <v:shape id="Straight Arrow Connector 1" o:spid="_x0000_s1026" type="#_x0000_t32" style="position:absolute;margin-left:43.5pt;margin-top:1.15pt;width:8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oi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FNxrPxC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"/>
            </w:pict>
          </mc:Fallback>
        </mc:AlternateContent>
      </w:r>
    </w:p>
    <w:p w:rsidR="00FF5564" w:rsidRPr="00437012" w:rsidRDefault="00E034F4" w:rsidP="00C2347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      </w:t>
      </w:r>
      <w:r w:rsidR="00B617AF" w:rsidRPr="00437012">
        <w:rPr>
          <w:rFonts w:ascii="Times New Roman" w:hAnsi="Times New Roman" w:cs="Times New Roman"/>
          <w:b/>
          <w:color w:val="000000" w:themeColor="text1"/>
          <w:sz w:val="28"/>
          <w:szCs w:val="28"/>
        </w:rPr>
        <w:t>THAM CHIẾU CHƯƠNG TRÌNH CÁC MÔN HỌC VÀ HĐGD KHỐI 1 VỚI KHUNG NĂNG LỰC SỐ</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50"/>
        <w:gridCol w:w="2118"/>
        <w:gridCol w:w="2950"/>
        <w:gridCol w:w="3323"/>
        <w:gridCol w:w="2815"/>
      </w:tblGrid>
      <w:tr w:rsidR="00D65325" w:rsidRPr="00437012" w:rsidTr="00D65325">
        <w:tc>
          <w:tcPr>
            <w:tcW w:w="1122" w:type="dxa"/>
          </w:tcPr>
          <w:p w:rsidR="00D65325" w:rsidRPr="00E034F4" w:rsidRDefault="00D65325" w:rsidP="00E034F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Môn</w:t>
            </w:r>
          </w:p>
        </w:tc>
        <w:tc>
          <w:tcPr>
            <w:tcW w:w="950" w:type="dxa"/>
          </w:tcPr>
          <w:p w:rsidR="00D65325" w:rsidRPr="00437012" w:rsidRDefault="00D65325" w:rsidP="00C23471">
            <w:pPr>
              <w:jc w:val="center"/>
              <w:rPr>
                <w:rFonts w:ascii="Times New Roman" w:hAnsi="Times New Roman" w:cs="Times New Roman"/>
                <w:b/>
                <w:color w:val="000000" w:themeColor="text1"/>
                <w:sz w:val="28"/>
                <w:szCs w:val="28"/>
              </w:rPr>
            </w:pPr>
            <w:r w:rsidRPr="00437012">
              <w:rPr>
                <w:rFonts w:ascii="Times New Roman" w:hAnsi="Times New Roman" w:cs="Times New Roman"/>
                <w:b/>
                <w:color w:val="000000" w:themeColor="text1"/>
                <w:sz w:val="28"/>
                <w:szCs w:val="28"/>
              </w:rPr>
              <w:t>Tuần</w:t>
            </w:r>
          </w:p>
        </w:tc>
        <w:tc>
          <w:tcPr>
            <w:tcW w:w="2118" w:type="dxa"/>
          </w:tcPr>
          <w:p w:rsidR="00D65325" w:rsidRPr="00437012" w:rsidRDefault="00D65325" w:rsidP="00C23471">
            <w:pPr>
              <w:jc w:val="center"/>
              <w:rPr>
                <w:rFonts w:ascii="Times New Roman" w:hAnsi="Times New Roman" w:cs="Times New Roman"/>
                <w:b/>
                <w:color w:val="000000" w:themeColor="text1"/>
                <w:sz w:val="28"/>
                <w:szCs w:val="28"/>
              </w:rPr>
            </w:pPr>
            <w:r w:rsidRPr="00437012">
              <w:rPr>
                <w:rFonts w:ascii="Times New Roman" w:hAnsi="Times New Roman" w:cs="Times New Roman"/>
                <w:b/>
                <w:color w:val="000000" w:themeColor="text1"/>
                <w:sz w:val="28"/>
                <w:szCs w:val="28"/>
              </w:rPr>
              <w:t>Bài/ Nội dung</w:t>
            </w:r>
          </w:p>
        </w:tc>
        <w:tc>
          <w:tcPr>
            <w:tcW w:w="2950" w:type="dxa"/>
          </w:tcPr>
          <w:p w:rsidR="00D65325" w:rsidRPr="00437012" w:rsidRDefault="00D65325" w:rsidP="00C23471">
            <w:pPr>
              <w:jc w:val="center"/>
              <w:rPr>
                <w:rFonts w:ascii="Times New Roman" w:hAnsi="Times New Roman" w:cs="Times New Roman"/>
                <w:b/>
                <w:color w:val="000000" w:themeColor="text1"/>
                <w:sz w:val="28"/>
                <w:szCs w:val="28"/>
              </w:rPr>
            </w:pPr>
            <w:r w:rsidRPr="00437012">
              <w:rPr>
                <w:rFonts w:ascii="Times New Roman" w:hAnsi="Times New Roman" w:cs="Times New Roman"/>
                <w:b/>
                <w:color w:val="000000" w:themeColor="text1"/>
                <w:sz w:val="28"/>
                <w:szCs w:val="28"/>
              </w:rPr>
              <w:t>Yêu cầu cần đạt</w:t>
            </w:r>
          </w:p>
        </w:tc>
        <w:tc>
          <w:tcPr>
            <w:tcW w:w="3323" w:type="dxa"/>
          </w:tcPr>
          <w:p w:rsidR="00D65325" w:rsidRPr="00437012" w:rsidRDefault="00D65325" w:rsidP="00D65325">
            <w:pPr>
              <w:jc w:val="center"/>
              <w:rPr>
                <w:rFonts w:ascii="Times New Roman" w:hAnsi="Times New Roman" w:cs="Times New Roman"/>
                <w:b/>
                <w:color w:val="000000" w:themeColor="text1"/>
                <w:sz w:val="28"/>
                <w:szCs w:val="28"/>
              </w:rPr>
            </w:pPr>
            <w:r w:rsidRPr="00437012">
              <w:rPr>
                <w:rFonts w:ascii="Times New Roman" w:hAnsi="Times New Roman" w:cs="Times New Roman"/>
                <w:b/>
                <w:color w:val="000000" w:themeColor="text1"/>
                <w:sz w:val="28"/>
                <w:szCs w:val="28"/>
              </w:rPr>
              <w:t xml:space="preserve">Tích hợp phát triển </w:t>
            </w:r>
            <w:r>
              <w:rPr>
                <w:rFonts w:ascii="Times New Roman" w:hAnsi="Times New Roman" w:cs="Times New Roman"/>
                <w:b/>
                <w:color w:val="000000" w:themeColor="text1"/>
                <w:sz w:val="28"/>
                <w:szCs w:val="28"/>
              </w:rPr>
              <w:t>NL</w:t>
            </w:r>
            <w:r w:rsidRPr="00437012">
              <w:rPr>
                <w:rFonts w:ascii="Times New Roman" w:hAnsi="Times New Roman" w:cs="Times New Roman"/>
                <w:b/>
                <w:color w:val="000000" w:themeColor="text1"/>
                <w:sz w:val="28"/>
                <w:szCs w:val="28"/>
              </w:rPr>
              <w:t xml:space="preserve"> số</w:t>
            </w:r>
          </w:p>
        </w:tc>
        <w:tc>
          <w:tcPr>
            <w:tcW w:w="2815" w:type="dxa"/>
          </w:tcPr>
          <w:p w:rsidR="00D65325" w:rsidRPr="00437012" w:rsidRDefault="00D65325" w:rsidP="00D65325">
            <w:pPr>
              <w:jc w:val="center"/>
              <w:rPr>
                <w:rFonts w:ascii="Times New Roman" w:hAnsi="Times New Roman" w:cs="Times New Roman"/>
                <w:b/>
                <w:color w:val="000000" w:themeColor="text1"/>
                <w:sz w:val="28"/>
                <w:szCs w:val="28"/>
              </w:rPr>
            </w:pPr>
            <w:r>
              <w:rPr>
                <w:rFonts w:ascii="Times New Roman" w:hAnsi="Times New Roman" w:cs="Times New Roman"/>
                <w:b/>
                <w:bCs/>
                <w:sz w:val="32"/>
                <w:szCs w:val="32"/>
              </w:rPr>
              <w:t>HĐ</w:t>
            </w:r>
            <w:r w:rsidRPr="002C33D2">
              <w:rPr>
                <w:rFonts w:ascii="Times New Roman" w:hAnsi="Times New Roman" w:cs="Times New Roman"/>
                <w:b/>
                <w:bCs/>
                <w:sz w:val="32"/>
                <w:szCs w:val="32"/>
              </w:rPr>
              <w:t xml:space="preserve"> học tập gợi ý</w:t>
            </w:r>
          </w:p>
        </w:tc>
      </w:tr>
      <w:tr w:rsidR="00D65325" w:rsidRPr="00437012" w:rsidTr="00D65325">
        <w:tc>
          <w:tcPr>
            <w:tcW w:w="1122" w:type="dxa"/>
            <w:vMerge w:val="restart"/>
          </w:tcPr>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p>
          <w:p w:rsidR="00D65325" w:rsidRPr="00E034F4" w:rsidRDefault="00D65325" w:rsidP="00E034F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lastRenderedPageBreak/>
              <w:t>Tiếng Việt</w:t>
            </w: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10</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41: ui ưi</w:t>
            </w:r>
            <w:r w:rsidRPr="00437012">
              <w:rPr>
                <w:rFonts w:ascii="Times New Roman" w:hAnsi="Times New Roman" w:cs="Times New Roman"/>
                <w:color w:val="000000" w:themeColor="text1"/>
                <w:sz w:val="28"/>
                <w:szCs w:val="28"/>
              </w:rPr>
              <w:br/>
              <w:t>* Gửi thư điện tử trên các thiết bị có kết nối internet.</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một số cách liên lạc bằng các thiết bị thông minh có kết nối internet: điện thoại, thư điện tử; quan sát biểu tượng ứng dụng gọi điện/video call; thảo luận về liên lạc an toàn.</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nội dung này 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AA717E" w:rsidRDefault="00AA717E" w:rsidP="00AA717E">
            <w:pPr>
              <w:jc w:val="both"/>
              <w:rPr>
                <w:rFonts w:ascii="Times New Roman" w:hAnsi="Times New Roman" w:cs="Times New Roman"/>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4 đọc</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11</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49: ot ôt ơt</w:t>
            </w:r>
            <w:r w:rsidRPr="00437012">
              <w:rPr>
                <w:rFonts w:ascii="Times New Roman" w:hAnsi="Times New Roman" w:cs="Times New Roman"/>
                <w:color w:val="000000" w:themeColor="text1"/>
                <w:sz w:val="28"/>
                <w:szCs w:val="28"/>
              </w:rPr>
              <w:br/>
              <w:t>* Chơi trò chơi trên các thiết bị thông minh.</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có thể chơi các trò chơi trên các thiết bị thông minh</w:t>
            </w:r>
            <w:r w:rsidRPr="00437012">
              <w:rPr>
                <w:rFonts w:ascii="Times New Roman" w:hAnsi="Times New Roman" w:cs="Times New Roman"/>
                <w:color w:val="000000" w:themeColor="text1"/>
                <w:sz w:val="28"/>
                <w:szCs w:val="28"/>
                <w:lang w:val="vi-VN"/>
              </w:rPr>
              <w:t xml:space="preserve"> như </w:t>
            </w:r>
            <w:r w:rsidRPr="00437012">
              <w:rPr>
                <w:rFonts w:ascii="Times New Roman" w:hAnsi="Times New Roman" w:cs="Times New Roman"/>
                <w:color w:val="000000" w:themeColor="text1"/>
                <w:sz w:val="28"/>
                <w:szCs w:val="28"/>
              </w:rPr>
              <w:t>máy tính bảng; phân biệt trò chơi học tập và trò chơi giải trí.</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nội dung này 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437012" w:rsidRDefault="00AA717E" w:rsidP="00AA717E">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5 Luyện nói</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vMerge w:val="restart"/>
          </w:tcPr>
          <w:p w:rsidR="00D65325" w:rsidRPr="00437012" w:rsidRDefault="00D65325" w:rsidP="00E034F4">
            <w:pPr>
              <w:jc w:val="center"/>
              <w:rPr>
                <w:rFonts w:ascii="Times New Roman" w:hAnsi="Times New Roman" w:cs="Times New Roman"/>
                <w:color w:val="000000" w:themeColor="text1"/>
                <w:sz w:val="28"/>
                <w:szCs w:val="28"/>
              </w:rPr>
            </w:pPr>
          </w:p>
          <w:p w:rsidR="00D65325" w:rsidRPr="00437012" w:rsidRDefault="00D65325" w:rsidP="00E034F4">
            <w:pPr>
              <w:jc w:val="center"/>
              <w:rPr>
                <w:rFonts w:ascii="Times New Roman" w:hAnsi="Times New Roman" w:cs="Times New Roman"/>
                <w:color w:val="000000" w:themeColor="text1"/>
                <w:sz w:val="28"/>
                <w:szCs w:val="28"/>
              </w:rPr>
            </w:pPr>
          </w:p>
          <w:p w:rsidR="00D65325" w:rsidRPr="00437012" w:rsidRDefault="00D65325" w:rsidP="00E034F4">
            <w:pPr>
              <w:jc w:val="center"/>
              <w:rPr>
                <w:rFonts w:ascii="Times New Roman" w:hAnsi="Times New Roman" w:cs="Times New Roman"/>
                <w:color w:val="000000" w:themeColor="text1"/>
                <w:sz w:val="28"/>
                <w:szCs w:val="28"/>
              </w:rPr>
            </w:pPr>
          </w:p>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12</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Bài 51: et êt it</w:t>
            </w:r>
            <w:r w:rsidRPr="00437012">
              <w:rPr>
                <w:rFonts w:ascii="Times New Roman" w:hAnsi="Times New Roman" w:cs="Times New Roman"/>
                <w:color w:val="000000" w:themeColor="text1"/>
                <w:sz w:val="28"/>
                <w:szCs w:val="28"/>
              </w:rPr>
              <w:br/>
              <w:t>* Xem dự báo thời tiết trên ti vi, internet.</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Biết được ti vi, internet có thể xem </w:t>
            </w:r>
            <w:r w:rsidRPr="00437012">
              <w:rPr>
                <w:rFonts w:ascii="Times New Roman" w:hAnsi="Times New Roman" w:cs="Times New Roman"/>
                <w:color w:val="000000" w:themeColor="text1"/>
                <w:sz w:val="28"/>
                <w:szCs w:val="28"/>
                <w:lang w:val="vi-VN"/>
              </w:rPr>
              <w:t>đư</w:t>
            </w:r>
            <w:r w:rsidRPr="00437012">
              <w:rPr>
                <w:rFonts w:ascii="Times New Roman" w:hAnsi="Times New Roman" w:cs="Times New Roman"/>
                <w:color w:val="000000" w:themeColor="text1"/>
                <w:sz w:val="28"/>
                <w:szCs w:val="28"/>
              </w:rPr>
              <w:t>ợc dự báo thời tiết.</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nội dung này </w:t>
            </w:r>
            <w:r w:rsidRPr="00437012">
              <w:rPr>
                <w:rFonts w:ascii="Times New Roman" w:eastAsia="Times New Roman" w:hAnsi="Times New Roman" w:cs="Times New Roman"/>
                <w:color w:val="000000"/>
                <w:sz w:val="28"/>
                <w:szCs w:val="28"/>
                <w:highlight w:val="white"/>
              </w:rPr>
              <w:lastRenderedPageBreak/>
              <w:t>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437012" w:rsidRDefault="00AA717E" w:rsidP="00E034F4">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lastRenderedPageBreak/>
              <w:t>Lồ</w:t>
            </w:r>
            <w:r>
              <w:rPr>
                <w:rFonts w:ascii="Times New Roman" w:hAnsi="Times New Roman" w:cs="Times New Roman"/>
                <w:bCs/>
                <w:sz w:val="28"/>
                <w:szCs w:val="28"/>
              </w:rPr>
              <w:t>ng ghép trong mục 5 Luyện nói</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vMerge/>
          </w:tcPr>
          <w:p w:rsidR="00D65325" w:rsidRPr="00437012" w:rsidRDefault="00D65325" w:rsidP="00E034F4">
            <w:pPr>
              <w:jc w:val="center"/>
              <w:rPr>
                <w:rFonts w:ascii="Times New Roman" w:hAnsi="Times New Roman" w:cs="Times New Roman"/>
                <w:color w:val="000000" w:themeColor="text1"/>
                <w:sz w:val="28"/>
                <w:szCs w:val="28"/>
              </w:rPr>
            </w:pP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53: ap ăp âp</w:t>
            </w:r>
            <w:r w:rsidRPr="00437012">
              <w:rPr>
                <w:rFonts w:ascii="Times New Roman" w:hAnsi="Times New Roman" w:cs="Times New Roman"/>
                <w:color w:val="000000" w:themeColor="text1"/>
                <w:sz w:val="28"/>
                <w:szCs w:val="28"/>
              </w:rPr>
              <w:br/>
              <w:t>* Xem các chương trình truyền hình, xem phim, nghe nhạc trên ti vi.</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ti vi có thể xem các chương trình truyền hình, xem phim, nghe nhạc.</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nội dung này 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437012" w:rsidRDefault="00721878" w:rsidP="00721878">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4 đọc</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13</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58: ach êch ich</w:t>
            </w:r>
            <w:r w:rsidRPr="00437012">
              <w:rPr>
                <w:rFonts w:ascii="Times New Roman" w:hAnsi="Times New Roman" w:cs="Times New Roman"/>
                <w:color w:val="000000" w:themeColor="text1"/>
                <w:sz w:val="28"/>
                <w:szCs w:val="28"/>
              </w:rPr>
              <w:br/>
              <w:t>* Xem lịch trên các thiết bị thông minh.</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điện thoại, máy tính có thể xem được lịch.</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nội dung này 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437012" w:rsidRDefault="00721878" w:rsidP="00721878">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2 đọc</w:t>
            </w:r>
            <w:r w:rsidR="00B9718E">
              <w:rPr>
                <w:rFonts w:ascii="Times New Roman" w:hAnsi="Times New Roman" w:cs="Times New Roman"/>
                <w:bCs/>
                <w:sz w:val="28"/>
                <w:szCs w:val="28"/>
              </w:rPr>
              <w:t xml:space="preserve"> (</w:t>
            </w:r>
            <w:r>
              <w:rPr>
                <w:rFonts w:ascii="Times New Roman" w:hAnsi="Times New Roman" w:cs="Times New Roman"/>
                <w:bCs/>
                <w:sz w:val="28"/>
                <w:szCs w:val="28"/>
              </w:rPr>
              <w:t>đọc từ)</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2118" w:type="dxa"/>
          </w:tcPr>
          <w:p w:rsidR="00D65325" w:rsidRDefault="00D6532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Bài 62: iêc iêm iêt</w:t>
            </w:r>
          </w:p>
          <w:p w:rsidR="0048522B" w:rsidRPr="00437012" w:rsidRDefault="0048522B" w:rsidP="0048522B">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Xem </w:t>
            </w:r>
            <w:r>
              <w:rPr>
                <w:rFonts w:ascii="Times New Roman" w:hAnsi="Times New Roman" w:cs="Times New Roman"/>
                <w:color w:val="000000" w:themeColor="text1"/>
                <w:sz w:val="28"/>
                <w:szCs w:val="28"/>
              </w:rPr>
              <w:t>thế giớ</w:t>
            </w:r>
            <w:r w:rsidR="000861EB">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 xml:space="preserve"> trong lòng biển</w:t>
            </w:r>
            <w:r w:rsidRPr="00437012">
              <w:rPr>
                <w:rFonts w:ascii="Times New Roman" w:hAnsi="Times New Roman" w:cs="Times New Roman"/>
                <w:color w:val="000000" w:themeColor="text1"/>
                <w:sz w:val="28"/>
                <w:szCs w:val="28"/>
              </w:rPr>
              <w:t xml:space="preserve"> trên các thiết bị thông minh.</w:t>
            </w:r>
          </w:p>
        </w:tc>
        <w:tc>
          <w:tcPr>
            <w:tcW w:w="2950" w:type="dxa"/>
          </w:tcPr>
          <w:p w:rsidR="00D65325" w:rsidRPr="00D65325" w:rsidRDefault="00D65325" w:rsidP="00D65325">
            <w:pPr>
              <w:jc w:val="both"/>
              <w:rPr>
                <w:rFonts w:ascii="Times New Roman" w:hAnsi="Times New Roman" w:cs="Times New Roman"/>
                <w:color w:val="000000" w:themeColor="text1"/>
                <w:sz w:val="28"/>
                <w:szCs w:val="28"/>
              </w:rPr>
            </w:pPr>
            <w:r w:rsidRPr="006468E4">
              <w:rPr>
                <w:rFonts w:ascii="Times New Roman" w:hAnsi="Times New Roman" w:cs="Times New Roman"/>
                <w:sz w:val="28"/>
                <w:szCs w:val="28"/>
              </w:rPr>
              <w:t xml:space="preserve">Khám phá các chức năng cơ bản của thiết bị: </w:t>
            </w:r>
            <w:r w:rsidRPr="006468E4">
              <w:rPr>
                <w:rFonts w:ascii="Times New Roman" w:hAnsi="Times New Roman" w:cs="Times New Roman"/>
                <w:b/>
                <w:bCs/>
                <w:sz w:val="28"/>
                <w:szCs w:val="28"/>
              </w:rPr>
              <w:t>nút nguồn, nút âm lượng</w:t>
            </w:r>
            <w:r w:rsidRPr="006468E4">
              <w:rPr>
                <w:rFonts w:ascii="Times New Roman" w:hAnsi="Times New Roman" w:cs="Times New Roman"/>
                <w:sz w:val="28"/>
                <w:szCs w:val="28"/>
              </w:rPr>
              <w:t xml:space="preserve">. Sử dụng </w:t>
            </w:r>
            <w:r>
              <w:rPr>
                <w:rFonts w:ascii="Times New Roman" w:hAnsi="Times New Roman" w:cs="Times New Roman"/>
                <w:sz w:val="28"/>
                <w:szCs w:val="28"/>
              </w:rPr>
              <w:t>điều</w:t>
            </w:r>
            <w:r>
              <w:rPr>
                <w:rFonts w:ascii="Times New Roman" w:hAnsi="Times New Roman" w:cs="Times New Roman"/>
                <w:sz w:val="28"/>
                <w:szCs w:val="28"/>
                <w:lang w:val="vi-VN"/>
              </w:rPr>
              <w:t xml:space="preserve"> khiển tìm kiếm thông tin trên internet về </w:t>
            </w:r>
            <w:r>
              <w:rPr>
                <w:rFonts w:ascii="Times New Roman" w:hAnsi="Times New Roman" w:cs="Times New Roman"/>
                <w:sz w:val="28"/>
                <w:szCs w:val="28"/>
              </w:rPr>
              <w:t>Thế giới trong lòng biển</w:t>
            </w:r>
          </w:p>
        </w:tc>
        <w:tc>
          <w:tcPr>
            <w:tcW w:w="3323" w:type="dxa"/>
          </w:tcPr>
          <w:p w:rsidR="00D65325" w:rsidRPr="00437012" w:rsidRDefault="00D65325" w:rsidP="00E034F4">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5.1.CB1a-</w:t>
            </w:r>
            <w:r w:rsidRPr="0080698D">
              <w:rPr>
                <w:rFonts w:ascii="Times New Roman" w:eastAsia="Times New Roman" w:hAnsi="Times New Roman" w:cs="Times New Roman"/>
                <w:color w:val="000000"/>
                <w:sz w:val="28"/>
                <w:szCs w:val="28"/>
                <w:highlight w:val="white"/>
              </w:rPr>
              <w:t xml:space="preserve"> Xác định được các vấn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đề kỹ thuật đơn giản khi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vận hành thiết bị và sử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dụng môi trường số.</w:t>
            </w:r>
          </w:p>
        </w:tc>
        <w:tc>
          <w:tcPr>
            <w:tcW w:w="2815" w:type="dxa"/>
          </w:tcPr>
          <w:p w:rsidR="00D65325" w:rsidRPr="00586EB3" w:rsidRDefault="00586EB3" w:rsidP="00586EB3">
            <w:pPr>
              <w:jc w:val="both"/>
              <w:rPr>
                <w:rFonts w:ascii="Times New Roman" w:hAnsi="Times New Roman" w:cs="Times New Roman"/>
                <w:b/>
                <w:bCs/>
                <w:color w:val="FF0000"/>
                <w:sz w:val="28"/>
                <w:szCs w:val="28"/>
              </w:rPr>
            </w:pPr>
            <w:r w:rsidRPr="002C33D2">
              <w:rPr>
                <w:rFonts w:ascii="Times New Roman" w:hAnsi="Times New Roman" w:cs="Times New Roman"/>
                <w:sz w:val="28"/>
                <w:szCs w:val="28"/>
              </w:rPr>
              <w:t xml:space="preserve">GV </w:t>
            </w:r>
            <w:r>
              <w:rPr>
                <w:rFonts w:ascii="Times New Roman" w:hAnsi="Times New Roman" w:cs="Times New Roman"/>
                <w:sz w:val="28"/>
                <w:szCs w:val="28"/>
              </w:rPr>
              <w:t>lồng</w:t>
            </w:r>
            <w:r>
              <w:rPr>
                <w:rFonts w:ascii="Times New Roman" w:hAnsi="Times New Roman" w:cs="Times New Roman"/>
                <w:sz w:val="28"/>
                <w:szCs w:val="28"/>
                <w:lang w:val="vi-VN"/>
              </w:rPr>
              <w:t xml:space="preserve"> ghép trong quá trình tìm hiểu bài ở mục </w:t>
            </w:r>
            <w:r>
              <w:rPr>
                <w:rFonts w:ascii="Times New Roman" w:hAnsi="Times New Roman" w:cs="Times New Roman"/>
                <w:sz w:val="28"/>
                <w:szCs w:val="28"/>
              </w:rPr>
              <w:t>5</w:t>
            </w:r>
            <w:r>
              <w:rPr>
                <w:rFonts w:ascii="Times New Roman" w:hAnsi="Times New Roman" w:cs="Times New Roman"/>
                <w:sz w:val="28"/>
                <w:szCs w:val="28"/>
                <w:lang w:val="vi-VN"/>
              </w:rPr>
              <w:t xml:space="preserve">. </w:t>
            </w:r>
            <w:r>
              <w:rPr>
                <w:rFonts w:ascii="Times New Roman" w:hAnsi="Times New Roman" w:cs="Times New Roman"/>
                <w:sz w:val="28"/>
                <w:szCs w:val="28"/>
              </w:rPr>
              <w:t>Nói</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19</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 Bài 2: Đôi tai xấu xí</w:t>
            </w:r>
            <w:r w:rsidRPr="00437012">
              <w:rPr>
                <w:rFonts w:ascii="Times New Roman" w:hAnsi="Times New Roman" w:cs="Times New Roman"/>
                <w:color w:val="000000" w:themeColor="text1"/>
                <w:sz w:val="28"/>
                <w:szCs w:val="28"/>
              </w:rPr>
              <w:br/>
              <w:t xml:space="preserve">* Định vị được vị trí hoặc xem </w:t>
            </w:r>
            <w:r w:rsidRPr="00437012">
              <w:rPr>
                <w:rFonts w:ascii="Times New Roman" w:hAnsi="Times New Roman" w:cs="Times New Roman"/>
                <w:color w:val="000000" w:themeColor="text1"/>
                <w:sz w:val="28"/>
                <w:szCs w:val="28"/>
              </w:rPr>
              <w:lastRenderedPageBreak/>
              <w:t>bản đồ trên các thiết bị thông minh.</w:t>
            </w:r>
          </w:p>
        </w:tc>
        <w:tc>
          <w:tcPr>
            <w:tcW w:w="2950"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Biết được các thiết bị thông minh có thể định vị được vị trí hoặc xem bản đồ.</w:t>
            </w:r>
          </w:p>
        </w:tc>
        <w:tc>
          <w:tcPr>
            <w:tcW w:w="3323" w:type="dxa"/>
          </w:tcPr>
          <w:p w:rsidR="00D65325" w:rsidRPr="00437012" w:rsidRDefault="00D65325" w:rsidP="00E034F4">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1.1.CB1b-</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Tìm được cách truy cập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những dữ liệu, thông tin và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nội dung này </w:t>
            </w:r>
            <w:r w:rsidRPr="00437012">
              <w:rPr>
                <w:rFonts w:ascii="Times New Roman" w:eastAsia="Times New Roman" w:hAnsi="Times New Roman" w:cs="Times New Roman"/>
                <w:color w:val="000000"/>
                <w:sz w:val="28"/>
                <w:szCs w:val="28"/>
                <w:highlight w:val="white"/>
              </w:rPr>
              <w:lastRenderedPageBreak/>
              <w:t>cũng như</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điều hướng giữa chúng</w:t>
            </w:r>
          </w:p>
        </w:tc>
        <w:tc>
          <w:tcPr>
            <w:tcW w:w="2815" w:type="dxa"/>
          </w:tcPr>
          <w:p w:rsidR="00D65325" w:rsidRPr="00437012" w:rsidRDefault="00A708C2" w:rsidP="00A708C2">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lastRenderedPageBreak/>
              <w:t>Lồ</w:t>
            </w:r>
            <w:r>
              <w:rPr>
                <w:rFonts w:ascii="Times New Roman" w:hAnsi="Times New Roman" w:cs="Times New Roman"/>
                <w:bCs/>
                <w:sz w:val="28"/>
                <w:szCs w:val="28"/>
              </w:rPr>
              <w:t>ng ghép liên hệ trong mục 3 trả lời câu hỏi</w:t>
            </w:r>
          </w:p>
        </w:tc>
      </w:tr>
      <w:tr w:rsidR="00D65325" w:rsidRPr="00437012" w:rsidTr="00D65325">
        <w:tc>
          <w:tcPr>
            <w:tcW w:w="1122" w:type="dxa"/>
            <w:vMerge/>
          </w:tcPr>
          <w:p w:rsidR="00D65325" w:rsidRPr="00E034F4" w:rsidRDefault="00D65325" w:rsidP="00E034F4">
            <w:pPr>
              <w:jc w:val="center"/>
              <w:rPr>
                <w:rFonts w:ascii="Times New Roman" w:hAnsi="Times New Roman" w:cs="Times New Roman"/>
                <w:b/>
                <w:color w:val="000000" w:themeColor="text1"/>
                <w:sz w:val="28"/>
                <w:szCs w:val="28"/>
              </w:rPr>
            </w:pPr>
          </w:p>
        </w:tc>
        <w:tc>
          <w:tcPr>
            <w:tcW w:w="950" w:type="dxa"/>
          </w:tcPr>
          <w:p w:rsidR="00D65325" w:rsidRPr="00437012" w:rsidRDefault="00D65325" w:rsidP="00E034F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22</w:t>
            </w:r>
          </w:p>
        </w:tc>
        <w:tc>
          <w:tcPr>
            <w:tcW w:w="2118" w:type="dxa"/>
          </w:tcPr>
          <w:p w:rsidR="00D65325" w:rsidRPr="00437012" w:rsidRDefault="00D65325">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6: Ngôi nhà</w:t>
            </w:r>
            <w:r w:rsidRPr="00437012">
              <w:rPr>
                <w:rFonts w:ascii="Times New Roman" w:hAnsi="Times New Roman" w:cs="Times New Roman"/>
                <w:color w:val="000000" w:themeColor="text1"/>
                <w:sz w:val="28"/>
                <w:szCs w:val="28"/>
              </w:rPr>
              <w:br/>
              <w:t>* Nói về ngôi nhà và tình yêu ngôi nhà.</w:t>
            </w:r>
            <w:r w:rsidRPr="00437012">
              <w:rPr>
                <w:rFonts w:ascii="Times New Roman" w:hAnsi="Times New Roman" w:cs="Times New Roman"/>
                <w:color w:val="000000" w:themeColor="text1"/>
                <w:sz w:val="28"/>
                <w:szCs w:val="28"/>
              </w:rPr>
              <w:br/>
            </w:r>
          </w:p>
        </w:tc>
        <w:tc>
          <w:tcPr>
            <w:tcW w:w="2950" w:type="dxa"/>
          </w:tcPr>
          <w:p w:rsidR="00D65325" w:rsidRPr="00437012" w:rsidRDefault="00D65325" w:rsidP="00F271C2">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Ngôi nhà là không gian riêng tư. Chúng ta không chia sẻ thông tin quá chi tiết về nhà mình trên mạng tránh dẫn đến nguy hiểm khi bị kẻ xấu rình mò làm hại đến cả gia đình.</w:t>
            </w:r>
            <w:r w:rsidRPr="00437012">
              <w:rPr>
                <w:rFonts w:ascii="Times New Roman" w:hAnsi="Times New Roman" w:cs="Times New Roman"/>
                <w:color w:val="000000" w:themeColor="text1"/>
                <w:sz w:val="28"/>
                <w:szCs w:val="28"/>
              </w:rPr>
              <w:br/>
              <w:t>Học sinh có thể nói về kiểu nhà mình yêu thích nhưng không nên nói cụ thể về nơi mình sống</w:t>
            </w:r>
            <w:r w:rsidRPr="00437012">
              <w:rPr>
                <w:rFonts w:ascii="Times New Roman" w:hAnsi="Times New Roman" w:cs="Times New Roman"/>
                <w:color w:val="000000" w:themeColor="text1"/>
                <w:sz w:val="28"/>
                <w:szCs w:val="28"/>
              </w:rPr>
              <w:br/>
              <w:t>Học sinh nếu đăng ảnh, cần xin phép phụ huynh và không tiết lộ địa chỉ cụ thể.</w:t>
            </w:r>
          </w:p>
        </w:tc>
        <w:tc>
          <w:tcPr>
            <w:tcW w:w="3323" w:type="dxa"/>
          </w:tcPr>
          <w:p w:rsidR="00D65325" w:rsidRPr="00437012" w:rsidRDefault="00D65325" w:rsidP="00E034F4">
            <w:pPr>
              <w:jc w:val="both"/>
              <w:rPr>
                <w:rFonts w:ascii="Times New Roman" w:eastAsia="Times New Roman" w:hAnsi="Times New Roman" w:cs="Times New Roman"/>
                <w:color w:val="000000"/>
                <w:sz w:val="28"/>
                <w:szCs w:val="28"/>
              </w:rPr>
            </w:pPr>
            <w:r w:rsidRPr="00437012">
              <w:rPr>
                <w:rFonts w:ascii="Times New Roman" w:hAnsi="Times New Roman" w:cs="Times New Roman"/>
                <w:b/>
                <w:bCs/>
                <w:color w:val="FF0000"/>
                <w:sz w:val="28"/>
                <w:szCs w:val="28"/>
              </w:rPr>
              <w:t>1.1.CB1a</w:t>
            </w:r>
            <w:r w:rsidRPr="00437012">
              <w:rPr>
                <w:rFonts w:ascii="Times New Roman" w:hAnsi="Times New Roman" w:cs="Times New Roman"/>
                <w:bCs/>
                <w:color w:val="FF0000"/>
                <w:sz w:val="28"/>
                <w:szCs w:val="28"/>
              </w:rPr>
              <w:t xml:space="preserve"> </w:t>
            </w:r>
            <w:r w:rsidRPr="00437012">
              <w:rPr>
                <w:rFonts w:ascii="Times New Roman" w:eastAsia="Times New Roman" w:hAnsi="Times New Roman" w:cs="Times New Roman"/>
                <w:color w:val="000000"/>
                <w:sz w:val="28"/>
                <w:szCs w:val="28"/>
                <w:highlight w:val="white"/>
                <w:lang w:val="vi-VN"/>
              </w:rPr>
              <w:t xml:space="preserve">- </w:t>
            </w:r>
            <w:r w:rsidRPr="00437012">
              <w:rPr>
                <w:rFonts w:ascii="Times New Roman" w:eastAsia="Times New Roman" w:hAnsi="Times New Roman" w:cs="Times New Roman"/>
                <w:color w:val="000000"/>
                <w:sz w:val="28"/>
                <w:szCs w:val="28"/>
                <w:highlight w:val="white"/>
              </w:rPr>
              <w:t>Xác định được nhu cầu</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thông tin, tìm kiếm dữ</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liệu, thông tin và nội dung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thông qua tìm kiếm đơn</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giản trong môi trường số</w:t>
            </w:r>
          </w:p>
          <w:p w:rsidR="00D65325" w:rsidRPr="00437012" w:rsidRDefault="00D65325" w:rsidP="00E034F4">
            <w:pPr>
              <w:widowControl w:val="0"/>
              <w:pBdr>
                <w:top w:val="nil"/>
                <w:left w:val="nil"/>
                <w:bottom w:val="nil"/>
                <w:right w:val="nil"/>
                <w:between w:val="nil"/>
              </w:pBdr>
              <w:ind w:right="39"/>
              <w:jc w:val="both"/>
              <w:rPr>
                <w:rFonts w:ascii="Times New Roman" w:eastAsia="Times New Roman" w:hAnsi="Times New Roman" w:cs="Times New Roman"/>
                <w:color w:val="000000"/>
                <w:sz w:val="28"/>
                <w:szCs w:val="28"/>
              </w:rPr>
            </w:pPr>
            <w:r w:rsidRPr="00437012">
              <w:rPr>
                <w:rFonts w:ascii="Times New Roman" w:hAnsi="Times New Roman" w:cs="Times New Roman"/>
                <w:b/>
                <w:bCs/>
                <w:color w:val="FF0000"/>
                <w:sz w:val="28"/>
                <w:szCs w:val="28"/>
              </w:rPr>
              <w:t>4.1.CB1</w:t>
            </w:r>
            <w:r w:rsidR="0048522B">
              <w:rPr>
                <w:rFonts w:ascii="Times New Roman" w:hAnsi="Times New Roman" w:cs="Times New Roman"/>
                <w:b/>
                <w:bCs/>
                <w:color w:val="FF0000"/>
                <w:sz w:val="28"/>
                <w:szCs w:val="28"/>
              </w:rPr>
              <w:t>b</w:t>
            </w:r>
            <w:r w:rsidRPr="00437012">
              <w:rPr>
                <w:rFonts w:ascii="Times New Roman" w:hAnsi="Times New Roman" w:cs="Times New Roman"/>
                <w:bCs/>
                <w:color w:val="FF0000"/>
                <w:sz w:val="28"/>
                <w:szCs w:val="28"/>
              </w:rPr>
              <w:t xml:space="preserve"> </w:t>
            </w:r>
            <w:r w:rsidRPr="00437012">
              <w:rPr>
                <w:rFonts w:ascii="Times New Roman" w:hAnsi="Times New Roman" w:cs="Times New Roman"/>
                <w:bCs/>
                <w:color w:val="000000" w:themeColor="text1"/>
                <w:sz w:val="28"/>
                <w:szCs w:val="28"/>
              </w:rPr>
              <w:t xml:space="preserve">– </w:t>
            </w:r>
            <w:r w:rsidR="0048522B" w:rsidRPr="0080698D">
              <w:rPr>
                <w:rFonts w:ascii="Times New Roman" w:eastAsia="Times New Roman" w:hAnsi="Times New Roman" w:cs="Times New Roman"/>
                <w:color w:val="000000"/>
                <w:sz w:val="28"/>
                <w:szCs w:val="28"/>
                <w:highlight w:val="white"/>
              </w:rPr>
              <w:t>Phân biệt được rủi ro</w:t>
            </w:r>
            <w:r w:rsidR="0048522B" w:rsidRPr="0080698D">
              <w:rPr>
                <w:rFonts w:ascii="Times New Roman" w:eastAsia="Times New Roman" w:hAnsi="Times New Roman" w:cs="Times New Roman"/>
                <w:color w:val="000000"/>
                <w:sz w:val="28"/>
                <w:szCs w:val="28"/>
              </w:rPr>
              <w:t xml:space="preserve">  </w:t>
            </w:r>
            <w:r w:rsidR="0048522B" w:rsidRPr="0080698D">
              <w:rPr>
                <w:rFonts w:ascii="Times New Roman" w:eastAsia="Times New Roman" w:hAnsi="Times New Roman" w:cs="Times New Roman"/>
                <w:color w:val="000000"/>
                <w:sz w:val="28"/>
                <w:szCs w:val="28"/>
                <w:highlight w:val="white"/>
              </w:rPr>
              <w:t>và mối đe dọa đơn giản</w:t>
            </w:r>
            <w:r w:rsidR="0048522B" w:rsidRPr="0080698D">
              <w:rPr>
                <w:rFonts w:ascii="Times New Roman" w:eastAsia="Times New Roman" w:hAnsi="Times New Roman" w:cs="Times New Roman"/>
                <w:color w:val="000000"/>
                <w:sz w:val="28"/>
                <w:szCs w:val="28"/>
              </w:rPr>
              <w:t xml:space="preserve">  </w:t>
            </w:r>
            <w:r w:rsidR="0048522B" w:rsidRPr="0080698D">
              <w:rPr>
                <w:rFonts w:ascii="Times New Roman" w:eastAsia="Times New Roman" w:hAnsi="Times New Roman" w:cs="Times New Roman"/>
                <w:color w:val="000000"/>
                <w:sz w:val="28"/>
                <w:szCs w:val="28"/>
                <w:highlight w:val="white"/>
              </w:rPr>
              <w:t>trong môi trường số.</w:t>
            </w:r>
            <w:r w:rsidRPr="00437012">
              <w:rPr>
                <w:rFonts w:ascii="Times New Roman" w:eastAsia="Times New Roman" w:hAnsi="Times New Roman" w:cs="Times New Roman"/>
                <w:color w:val="000000"/>
                <w:sz w:val="28"/>
                <w:szCs w:val="28"/>
                <w:highlight w:val="white"/>
              </w:rPr>
              <w:t>.</w:t>
            </w:r>
            <w:r w:rsidRPr="00437012">
              <w:rPr>
                <w:rFonts w:ascii="Times New Roman" w:eastAsia="Times New Roman" w:hAnsi="Times New Roman" w:cs="Times New Roman"/>
                <w:color w:val="000000"/>
                <w:sz w:val="28"/>
                <w:szCs w:val="28"/>
              </w:rPr>
              <w:t xml:space="preserve"> </w:t>
            </w:r>
          </w:p>
          <w:p w:rsidR="00D65325" w:rsidRPr="00437012" w:rsidRDefault="00D65325" w:rsidP="00E034F4">
            <w:pPr>
              <w:jc w:val="both"/>
              <w:rPr>
                <w:rFonts w:ascii="Times New Roman" w:hAnsi="Times New Roman" w:cs="Times New Roman"/>
                <w:color w:val="000000" w:themeColor="text1"/>
                <w:sz w:val="28"/>
                <w:szCs w:val="28"/>
              </w:rPr>
            </w:pPr>
          </w:p>
        </w:tc>
        <w:tc>
          <w:tcPr>
            <w:tcW w:w="2815" w:type="dxa"/>
          </w:tcPr>
          <w:p w:rsidR="00D65325" w:rsidRPr="00437012" w:rsidRDefault="00E2653D" w:rsidP="00E2653D">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4 trả lời câu hỏi</w:t>
            </w: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26</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5: Đèn giao thông</w:t>
            </w:r>
            <w:r w:rsidRPr="00437012">
              <w:rPr>
                <w:rFonts w:ascii="Times New Roman" w:hAnsi="Times New Roman" w:cs="Times New Roman"/>
                <w:color w:val="000000" w:themeColor="text1"/>
                <w:sz w:val="28"/>
                <w:szCs w:val="28"/>
              </w:rPr>
              <w:br/>
              <w:t xml:space="preserve">* Không chụp ảnh, đăng ảnh, xem tin tức, gọi </w:t>
            </w:r>
            <w:r w:rsidRPr="00437012">
              <w:rPr>
                <w:rFonts w:ascii="Times New Roman" w:hAnsi="Times New Roman" w:cs="Times New Roman"/>
                <w:color w:val="000000" w:themeColor="text1"/>
                <w:sz w:val="28"/>
                <w:szCs w:val="28"/>
              </w:rPr>
              <w:lastRenderedPageBreak/>
              <w:t>điện khi tham gia giao thông.</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Kể được tên đèn giao thông và các quy tắc an toàn giao thông cơ bản.</w:t>
            </w:r>
            <w:r w:rsidRPr="00437012">
              <w:rPr>
                <w:rFonts w:ascii="Times New Roman" w:hAnsi="Times New Roman" w:cs="Times New Roman"/>
                <w:color w:val="000000" w:themeColor="text1"/>
                <w:sz w:val="28"/>
                <w:szCs w:val="28"/>
              </w:rPr>
              <w:br/>
              <w:t xml:space="preserve">- Học sinh nhận thức về việc chia sẻ thông tin giao thông và ý thức </w:t>
            </w:r>
            <w:r w:rsidRPr="00437012">
              <w:rPr>
                <w:rFonts w:ascii="Times New Roman" w:hAnsi="Times New Roman" w:cs="Times New Roman"/>
                <w:color w:val="000000" w:themeColor="text1"/>
                <w:sz w:val="28"/>
                <w:szCs w:val="28"/>
              </w:rPr>
              <w:lastRenderedPageBreak/>
              <w:t>tuân thủ quy định trên In-ter-net.</w:t>
            </w:r>
          </w:p>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lang w:val="vi-VN"/>
              </w:rPr>
              <w:t xml:space="preserve">- </w:t>
            </w:r>
            <w:r w:rsidRPr="00437012">
              <w:rPr>
                <w:rFonts w:ascii="Times New Roman" w:hAnsi="Times New Roman" w:cs="Times New Roman"/>
                <w:color w:val="000000" w:themeColor="text1"/>
                <w:sz w:val="28"/>
                <w:szCs w:val="28"/>
              </w:rPr>
              <w:t>HS thực hành nhận biết đèn giao thông qua video/ứng dụng học trực tuyến; thảo luận cách ứng xử đúng khi tương tác trong môi trường số.</w:t>
            </w:r>
          </w:p>
        </w:tc>
        <w:tc>
          <w:tcPr>
            <w:tcW w:w="3323" w:type="dxa"/>
          </w:tcPr>
          <w:p w:rsidR="006B49A4" w:rsidRPr="0080698D" w:rsidRDefault="006B49A4" w:rsidP="006B49A4">
            <w:pPr>
              <w:widowControl w:val="0"/>
              <w:pBdr>
                <w:top w:val="nil"/>
                <w:left w:val="nil"/>
                <w:bottom w:val="nil"/>
                <w:right w:val="nil"/>
                <w:between w:val="nil"/>
              </w:pBdr>
              <w:ind w:left="112" w:right="39" w:firstLine="6"/>
              <w:jc w:val="both"/>
              <w:rPr>
                <w:rFonts w:ascii="Times New Roman" w:eastAsia="Times New Roman" w:hAnsi="Times New Roman" w:cs="Times New Roman"/>
                <w:color w:val="000000"/>
                <w:sz w:val="28"/>
                <w:szCs w:val="28"/>
              </w:rPr>
            </w:pPr>
            <w:r>
              <w:rPr>
                <w:rFonts w:ascii="Times New Roman" w:hAnsi="Times New Roman" w:cs="Times New Roman"/>
                <w:b/>
                <w:color w:val="FF0000"/>
                <w:sz w:val="28"/>
                <w:szCs w:val="28"/>
                <w:highlight w:val="white"/>
              </w:rPr>
              <w:lastRenderedPageBreak/>
              <w:t>2.5</w:t>
            </w:r>
            <w:r w:rsidRPr="00437012">
              <w:rPr>
                <w:rFonts w:ascii="Times New Roman" w:hAnsi="Times New Roman" w:cs="Times New Roman"/>
                <w:b/>
                <w:color w:val="FF0000"/>
                <w:sz w:val="28"/>
                <w:szCs w:val="28"/>
                <w:highlight w:val="white"/>
              </w:rPr>
              <w:t>.CB1a</w:t>
            </w:r>
            <w:r w:rsidRPr="00437012">
              <w:rPr>
                <w:rFonts w:ascii="Times New Roman" w:hAnsi="Times New Roman" w:cs="Times New Roman"/>
                <w:b/>
                <w:color w:val="FF0000"/>
                <w:sz w:val="28"/>
                <w:szCs w:val="28"/>
              </w:rPr>
              <w:t>.</w:t>
            </w:r>
            <w:r w:rsidRPr="0080698D">
              <w:rPr>
                <w:rFonts w:ascii="Times New Roman" w:eastAsia="Times New Roman" w:hAnsi="Times New Roman" w:cs="Times New Roman"/>
                <w:color w:val="000000"/>
                <w:sz w:val="28"/>
                <w:szCs w:val="28"/>
                <w:highlight w:val="white"/>
              </w:rPr>
              <w:t xml:space="preserve"> Phân biệt được các</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chuẩn mực hành vi đơn</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giản và biết cách sử dụng</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công nghệ số và tương tác</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trong môi trường số.</w:t>
            </w:r>
            <w:r w:rsidRPr="0080698D">
              <w:rPr>
                <w:rFonts w:ascii="Times New Roman" w:eastAsia="Times New Roman" w:hAnsi="Times New Roman" w:cs="Times New Roman"/>
                <w:color w:val="000000"/>
                <w:sz w:val="28"/>
                <w:szCs w:val="28"/>
              </w:rPr>
              <w:t xml:space="preserve">  </w:t>
            </w:r>
          </w:p>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lastRenderedPageBreak/>
              <w:t>4.1.CB1b.</w:t>
            </w:r>
            <w:r w:rsidRPr="00437012">
              <w:rPr>
                <w:rFonts w:ascii="Times New Roman" w:hAnsi="Times New Roman" w:cs="Times New Roman"/>
                <w:color w:val="000000"/>
                <w:sz w:val="28"/>
                <w:szCs w:val="28"/>
                <w:highlight w:val="white"/>
              </w:rPr>
              <w:t xml:space="preserve"> Phân biệt được rủi ro</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và mối đe dọa đơn giản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trong môi trường số.</w:t>
            </w:r>
          </w:p>
        </w:tc>
        <w:tc>
          <w:tcPr>
            <w:tcW w:w="2815" w:type="dxa"/>
          </w:tcPr>
          <w:p w:rsidR="006B49A4" w:rsidRPr="00437012" w:rsidRDefault="006B49A4" w:rsidP="006B49A4">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lastRenderedPageBreak/>
              <w:t>Lồ</w:t>
            </w:r>
            <w:r>
              <w:rPr>
                <w:rFonts w:ascii="Times New Roman" w:hAnsi="Times New Roman" w:cs="Times New Roman"/>
                <w:bCs/>
                <w:sz w:val="28"/>
                <w:szCs w:val="28"/>
              </w:rPr>
              <w:t>ng ghép liên hệ trong mục 3 trả lời câu hỏi.</w:t>
            </w: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29</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2: Bảy sắc cầu vồng</w:t>
            </w:r>
            <w:r w:rsidRPr="00437012">
              <w:rPr>
                <w:rFonts w:ascii="Times New Roman" w:hAnsi="Times New Roman" w:cs="Times New Roman"/>
                <w:color w:val="000000" w:themeColor="text1"/>
                <w:sz w:val="28"/>
                <w:szCs w:val="28"/>
              </w:rPr>
              <w:br/>
              <w:t>* Hiện tượng cầu vồng xuất hiện vào thời điểm nào, vì sao lại có hiện tượng ấy và tìm hiểu về màu sắc cầu vồng là do hiện tượng thiên nhiên nào tạo ra</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Nhận biết và gọi tên các màu sắc trong cầu vồng.</w:t>
            </w:r>
            <w:r w:rsidRPr="00437012">
              <w:rPr>
                <w:rFonts w:ascii="Times New Roman" w:hAnsi="Times New Roman" w:cs="Times New Roman"/>
                <w:color w:val="000000" w:themeColor="text1"/>
                <w:sz w:val="28"/>
                <w:szCs w:val="28"/>
              </w:rPr>
              <w:br/>
              <w:t>- Tìm kiếm trên In-ter-net những thông tin về hiện tượng xuất hiện cầu vồng.</w:t>
            </w:r>
          </w:p>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Cs/>
                <w:color w:val="000000" w:themeColor="text1"/>
                <w:sz w:val="28"/>
                <w:szCs w:val="28"/>
                <w:lang w:val="vi-VN"/>
              </w:rPr>
              <w:t xml:space="preserve">- </w:t>
            </w:r>
            <w:r w:rsidRPr="00437012">
              <w:rPr>
                <w:rFonts w:ascii="Times New Roman" w:hAnsi="Times New Roman" w:cs="Times New Roman"/>
                <w:bCs/>
                <w:color w:val="000000" w:themeColor="text1"/>
                <w:sz w:val="28"/>
                <w:szCs w:val="28"/>
              </w:rPr>
              <w:t>Sáng tạo nội dung số</w:t>
            </w:r>
            <w:r w:rsidRPr="00437012">
              <w:rPr>
                <w:rFonts w:ascii="Times New Roman" w:hAnsi="Times New Roman" w:cs="Times New Roman"/>
                <w:color w:val="000000" w:themeColor="text1"/>
                <w:sz w:val="28"/>
                <w:szCs w:val="28"/>
              </w:rPr>
              <w:t>. HS sử dụng phần mềm đơn giản (Canva, Paint, PowerPoint) để vẽ cầu vồng, trình bày sản phẩm sáng tạo số.</w:t>
            </w:r>
          </w:p>
        </w:tc>
        <w:tc>
          <w:tcPr>
            <w:tcW w:w="3323" w:type="dxa"/>
          </w:tcPr>
          <w:p w:rsidR="006B49A4" w:rsidRDefault="006B49A4" w:rsidP="006B49A4">
            <w:pPr>
              <w:jc w:val="both"/>
              <w:rPr>
                <w:rFonts w:ascii="Times New Roman" w:hAnsi="Times New Roman" w:cs="Times New Roman"/>
                <w:b/>
                <w:bCs/>
                <w:color w:val="FF0000"/>
                <w:sz w:val="28"/>
                <w:szCs w:val="28"/>
              </w:rPr>
            </w:pPr>
            <w:r w:rsidRPr="0045495D">
              <w:rPr>
                <w:rFonts w:ascii="Times New Roman" w:eastAsia="Times New Roman" w:hAnsi="Times New Roman" w:cs="Times New Roman"/>
                <w:b/>
                <w:color w:val="FF0000"/>
                <w:sz w:val="28"/>
                <w:szCs w:val="28"/>
                <w:highlight w:val="white"/>
              </w:rPr>
              <w:t>1.1.CB1b</w:t>
            </w:r>
            <w:r w:rsidR="00B5664C">
              <w:rPr>
                <w:rFonts w:ascii="Times New Roman" w:eastAsia="Times New Roman" w:hAnsi="Times New Roman" w:cs="Times New Roman"/>
                <w:color w:val="000000"/>
                <w:sz w:val="28"/>
                <w:szCs w:val="28"/>
                <w:highlight w:val="white"/>
              </w:rPr>
              <w:t xml:space="preserve">. </w:t>
            </w:r>
            <w:r w:rsidRPr="0080698D">
              <w:rPr>
                <w:rFonts w:ascii="Times New Roman" w:eastAsia="Times New Roman" w:hAnsi="Times New Roman" w:cs="Times New Roman"/>
                <w:color w:val="000000"/>
                <w:sz w:val="28"/>
                <w:szCs w:val="28"/>
                <w:highlight w:val="white"/>
              </w:rPr>
              <w:t>Tìm được cách truy cập</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những dữ liệu, thông tin và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nội dung này cũng như</w:t>
            </w:r>
            <w:r w:rsidRPr="008069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điều hướng giữa chúng</w:t>
            </w:r>
          </w:p>
          <w:p w:rsidR="006B49A4" w:rsidRPr="00437012" w:rsidRDefault="006B49A4" w:rsidP="00B5664C">
            <w:pPr>
              <w:jc w:val="both"/>
              <w:rPr>
                <w:rFonts w:ascii="Times New Roman" w:hAnsi="Times New Roman" w:cs="Times New Roman"/>
                <w:color w:val="000000" w:themeColor="text1"/>
                <w:sz w:val="28"/>
                <w:szCs w:val="28"/>
              </w:rPr>
            </w:pPr>
            <w:r w:rsidRPr="00437012">
              <w:rPr>
                <w:rFonts w:ascii="Times New Roman" w:hAnsi="Times New Roman" w:cs="Times New Roman"/>
                <w:b/>
                <w:bCs/>
                <w:color w:val="FF0000"/>
                <w:sz w:val="28"/>
                <w:szCs w:val="28"/>
              </w:rPr>
              <w:t>3.1.CB1b</w:t>
            </w:r>
            <w:r w:rsidR="00B5664C">
              <w:rPr>
                <w:rFonts w:ascii="Times New Roman" w:hAnsi="Times New Roman" w:cs="Times New Roman"/>
                <w:b/>
                <w:bCs/>
                <w:color w:val="FF0000"/>
                <w:sz w:val="28"/>
                <w:szCs w:val="28"/>
              </w:rPr>
              <w:t>.</w:t>
            </w:r>
            <w:r w:rsidRPr="00437012">
              <w:rPr>
                <w:rFonts w:ascii="Times New Roman" w:hAnsi="Times New Roman" w:cs="Times New Roman"/>
                <w:bCs/>
                <w:color w:val="FF0000"/>
                <w:sz w:val="28"/>
                <w:szCs w:val="28"/>
              </w:rPr>
              <w:t xml:space="preserve"> </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 xml:space="preserve">Chọn được cách thể </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hiện bản thân thông qua</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việc tạo ra các nội dung số</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đơn giản.</w:t>
            </w:r>
          </w:p>
        </w:tc>
        <w:tc>
          <w:tcPr>
            <w:tcW w:w="2815" w:type="dxa"/>
          </w:tcPr>
          <w:p w:rsidR="006B49A4" w:rsidRPr="00437012" w:rsidRDefault="006B49A4" w:rsidP="001E4527">
            <w:pPr>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 xml:space="preserve">ng ghép liên hệ trong mục </w:t>
            </w:r>
            <w:r w:rsidR="001E4527">
              <w:rPr>
                <w:rFonts w:ascii="Times New Roman" w:hAnsi="Times New Roman" w:cs="Times New Roman"/>
                <w:bCs/>
                <w:sz w:val="28"/>
                <w:szCs w:val="28"/>
              </w:rPr>
              <w:t>4</w:t>
            </w:r>
            <w:r>
              <w:rPr>
                <w:rFonts w:ascii="Times New Roman" w:hAnsi="Times New Roman" w:cs="Times New Roman"/>
                <w:bCs/>
                <w:sz w:val="28"/>
                <w:szCs w:val="28"/>
              </w:rPr>
              <w:t xml:space="preserve"> trả lời câu hỏi.</w:t>
            </w: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33</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 Cậu bé thông minh</w:t>
            </w:r>
            <w:r w:rsidRPr="00437012">
              <w:rPr>
                <w:rFonts w:ascii="Times New Roman" w:hAnsi="Times New Roman" w:cs="Times New Roman"/>
                <w:color w:val="000000" w:themeColor="text1"/>
                <w:sz w:val="28"/>
                <w:szCs w:val="28"/>
              </w:rPr>
              <w:br/>
              <w:t xml:space="preserve">* Chơi trò chơi </w:t>
            </w:r>
            <w:r w:rsidRPr="00437012">
              <w:rPr>
                <w:rFonts w:ascii="Times New Roman" w:hAnsi="Times New Roman" w:cs="Times New Roman"/>
                <w:color w:val="000000" w:themeColor="text1"/>
                <w:sz w:val="28"/>
                <w:szCs w:val="28"/>
              </w:rPr>
              <w:lastRenderedPageBreak/>
              <w:t>trên các thiết bị thông minh.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xml:space="preserve">Biết được có thể chơi các trò chơi trên các </w:t>
            </w:r>
            <w:r w:rsidRPr="00437012">
              <w:rPr>
                <w:rFonts w:ascii="Times New Roman" w:hAnsi="Times New Roman" w:cs="Times New Roman"/>
                <w:color w:val="000000" w:themeColor="text1"/>
                <w:sz w:val="28"/>
                <w:szCs w:val="28"/>
              </w:rPr>
              <w:lastRenderedPageBreak/>
              <w:t>thiết bị thông minh: điện thoại, máy tính.</w:t>
            </w:r>
          </w:p>
          <w:p w:rsidR="006B49A4" w:rsidRPr="00437012" w:rsidRDefault="006B49A4" w:rsidP="006B49A4">
            <w:pPr>
              <w:jc w:val="both"/>
              <w:rPr>
                <w:rFonts w:ascii="Times New Roman" w:hAnsi="Times New Roman" w:cs="Times New Roman"/>
                <w:color w:val="000000" w:themeColor="text1"/>
                <w:sz w:val="28"/>
                <w:szCs w:val="28"/>
                <w:lang w:val="vi-VN"/>
              </w:rPr>
            </w:pPr>
            <w:r w:rsidRPr="00437012">
              <w:rPr>
                <w:rFonts w:ascii="Times New Roman" w:hAnsi="Times New Roman" w:cs="Times New Roman"/>
                <w:color w:val="000000" w:themeColor="text1"/>
                <w:sz w:val="28"/>
                <w:szCs w:val="28"/>
                <w:lang w:val="vi-VN"/>
              </w:rPr>
              <w:t>-</w:t>
            </w:r>
            <w:r w:rsidRPr="00437012">
              <w:rPr>
                <w:rFonts w:ascii="Times New Roman" w:hAnsi="Times New Roman" w:cs="Times New Roman"/>
                <w:color w:val="000000" w:themeColor="text1"/>
                <w:sz w:val="28"/>
                <w:szCs w:val="28"/>
              </w:rPr>
              <w:t>HS học cách sử dụng thiết bị số đúng mục đích; nêu biện pháp an toàn khi học trực tuyến.</w:t>
            </w:r>
          </w:p>
        </w:tc>
        <w:tc>
          <w:tcPr>
            <w:tcW w:w="3323" w:type="dxa"/>
          </w:tcPr>
          <w:p w:rsidR="006B49A4" w:rsidRPr="00437012" w:rsidRDefault="006B49A4" w:rsidP="006B49A4">
            <w:pPr>
              <w:widowControl w:val="0"/>
              <w:pBdr>
                <w:top w:val="nil"/>
                <w:left w:val="nil"/>
                <w:bottom w:val="nil"/>
                <w:right w:val="nil"/>
                <w:between w:val="nil"/>
              </w:pBdr>
              <w:ind w:left="112" w:right="39" w:firstLine="6"/>
              <w:jc w:val="both"/>
              <w:rPr>
                <w:rFonts w:ascii="Times New Roman" w:eastAsia="Times New Roman" w:hAnsi="Times New Roman" w:cs="Times New Roman"/>
                <w:color w:val="000000"/>
                <w:sz w:val="28"/>
                <w:szCs w:val="28"/>
              </w:rPr>
            </w:pPr>
            <w:r w:rsidRPr="00437012">
              <w:rPr>
                <w:rFonts w:ascii="Times New Roman" w:hAnsi="Times New Roman" w:cs="Times New Roman"/>
                <w:b/>
                <w:bCs/>
                <w:color w:val="FF0000"/>
                <w:sz w:val="28"/>
                <w:szCs w:val="28"/>
              </w:rPr>
              <w:lastRenderedPageBreak/>
              <w:t>2.5.CB1a</w:t>
            </w:r>
            <w:r w:rsidR="00B5664C">
              <w:rPr>
                <w:rFonts w:ascii="Times New Roman" w:hAnsi="Times New Roman" w:cs="Times New Roman"/>
                <w:b/>
                <w:bCs/>
                <w:color w:val="FF0000"/>
                <w:sz w:val="28"/>
                <w:szCs w:val="28"/>
              </w:rPr>
              <w:t>.</w:t>
            </w:r>
            <w:r w:rsidRPr="00437012">
              <w:rPr>
                <w:rFonts w:ascii="Times New Roman" w:hAnsi="Times New Roman" w:cs="Times New Roman"/>
                <w:bCs/>
                <w:color w:val="000000" w:themeColor="text1"/>
                <w:sz w:val="28"/>
                <w:szCs w:val="28"/>
              </w:rPr>
              <w:t xml:space="preserve"> </w:t>
            </w:r>
            <w:r w:rsidRPr="00437012">
              <w:rPr>
                <w:rFonts w:ascii="Times New Roman" w:eastAsia="Times New Roman" w:hAnsi="Times New Roman" w:cs="Times New Roman"/>
                <w:color w:val="000000"/>
                <w:sz w:val="28"/>
                <w:szCs w:val="28"/>
                <w:highlight w:val="white"/>
              </w:rPr>
              <w:t>Phân biệt được các</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chuẩn mực hành vi đơn</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giản và biết cách sử </w:t>
            </w:r>
            <w:r w:rsidRPr="00437012">
              <w:rPr>
                <w:rFonts w:ascii="Times New Roman" w:eastAsia="Times New Roman" w:hAnsi="Times New Roman" w:cs="Times New Roman"/>
                <w:color w:val="000000"/>
                <w:sz w:val="28"/>
                <w:szCs w:val="28"/>
                <w:highlight w:val="white"/>
              </w:rPr>
              <w:lastRenderedPageBreak/>
              <w:t>dụng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công nghệ số và tương tác</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trong môi trường số.</w:t>
            </w:r>
            <w:r w:rsidRPr="00437012">
              <w:rPr>
                <w:rFonts w:ascii="Times New Roman" w:eastAsia="Times New Roman" w:hAnsi="Times New Roman" w:cs="Times New Roman"/>
                <w:color w:val="000000"/>
                <w:sz w:val="28"/>
                <w:szCs w:val="28"/>
              </w:rPr>
              <w:t xml:space="preserve">  </w:t>
            </w:r>
          </w:p>
          <w:p w:rsidR="006B49A4" w:rsidRPr="00437012" w:rsidRDefault="006B49A4" w:rsidP="006B49A4">
            <w:pPr>
              <w:widowControl w:val="0"/>
              <w:pBdr>
                <w:top w:val="nil"/>
                <w:left w:val="nil"/>
                <w:bottom w:val="nil"/>
                <w:right w:val="nil"/>
                <w:between w:val="nil"/>
              </w:pBdr>
              <w:ind w:left="112" w:right="39" w:firstLine="6"/>
              <w:jc w:val="both"/>
              <w:rPr>
                <w:rFonts w:ascii="Times New Roman" w:eastAsia="Times New Roman" w:hAnsi="Times New Roman" w:cs="Times New Roman"/>
                <w:color w:val="000000"/>
                <w:sz w:val="28"/>
                <w:szCs w:val="28"/>
              </w:rPr>
            </w:pPr>
            <w:r w:rsidRPr="00437012">
              <w:rPr>
                <w:rFonts w:ascii="Times New Roman" w:hAnsi="Times New Roman" w:cs="Times New Roman"/>
                <w:bCs/>
                <w:color w:val="000000" w:themeColor="text1"/>
                <w:sz w:val="28"/>
                <w:szCs w:val="28"/>
              </w:rPr>
              <w:t xml:space="preserve"> </w:t>
            </w:r>
            <w:r w:rsidRPr="001B6C35">
              <w:rPr>
                <w:rFonts w:ascii="Times New Roman" w:eastAsia="Times New Roman" w:hAnsi="Times New Roman" w:cs="Times New Roman"/>
                <w:b/>
                <w:color w:val="FF0000"/>
                <w:sz w:val="28"/>
                <w:szCs w:val="28"/>
                <w:highlight w:val="white"/>
              </w:rPr>
              <w:t>2.5.CB1b</w:t>
            </w:r>
            <w:r w:rsidRPr="00437012">
              <w:rPr>
                <w:rFonts w:ascii="Times New Roman" w:hAnsi="Times New Roman" w:cs="Times New Roman"/>
                <w:b/>
                <w:bCs/>
                <w:color w:val="FF0000"/>
                <w:sz w:val="28"/>
                <w:szCs w:val="28"/>
                <w:lang w:val="vi-VN"/>
              </w:rPr>
              <w:t xml:space="preserve">. </w:t>
            </w:r>
            <w:r w:rsidRPr="00437012">
              <w:rPr>
                <w:rFonts w:ascii="Times New Roman" w:eastAsia="Times New Roman" w:hAnsi="Times New Roman" w:cs="Times New Roman"/>
                <w:color w:val="000000"/>
                <w:sz w:val="28"/>
                <w:szCs w:val="28"/>
                <w:highlight w:val="white"/>
              </w:rPr>
              <w:t>Chọn được các phương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thức và chiến lược giao</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tiếp đơn giản phù hợp</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trong môi trường số.</w:t>
            </w:r>
            <w:r w:rsidRPr="00437012">
              <w:rPr>
                <w:rFonts w:ascii="Times New Roman" w:eastAsia="Times New Roman" w:hAnsi="Times New Roman" w:cs="Times New Roman"/>
                <w:color w:val="000000"/>
                <w:sz w:val="28"/>
                <w:szCs w:val="28"/>
              </w:rPr>
              <w:t xml:space="preserve"> </w:t>
            </w:r>
          </w:p>
        </w:tc>
        <w:tc>
          <w:tcPr>
            <w:tcW w:w="2815" w:type="dxa"/>
          </w:tcPr>
          <w:p w:rsidR="006B49A4" w:rsidRPr="00437012" w:rsidRDefault="007E12F9" w:rsidP="007E12F9">
            <w:pPr>
              <w:widowControl w:val="0"/>
              <w:pBdr>
                <w:top w:val="nil"/>
                <w:left w:val="nil"/>
                <w:bottom w:val="nil"/>
                <w:right w:val="nil"/>
                <w:between w:val="nil"/>
              </w:pBdr>
              <w:ind w:left="112" w:right="39" w:firstLine="6"/>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lastRenderedPageBreak/>
              <w:t>Lồ</w:t>
            </w:r>
            <w:r>
              <w:rPr>
                <w:rFonts w:ascii="Times New Roman" w:hAnsi="Times New Roman" w:cs="Times New Roman"/>
                <w:bCs/>
                <w:sz w:val="28"/>
                <w:szCs w:val="28"/>
              </w:rPr>
              <w:t>ng ghép liên hệ trong mục 3 trả lời câu hỏi và mục 6 nói.</w:t>
            </w: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lang w:val="vi-VN"/>
              </w:rPr>
            </w:pPr>
          </w:p>
        </w:tc>
        <w:tc>
          <w:tcPr>
            <w:tcW w:w="950" w:type="dxa"/>
            <w:vMerge w:val="restart"/>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lang w:val="vi-VN"/>
              </w:rPr>
              <w:t>34</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4: Ruộng bậc thang ở Sa Pa</w:t>
            </w:r>
          </w:p>
          <w:p w:rsidR="006B49A4" w:rsidRPr="00437012" w:rsidRDefault="006B49A4" w:rsidP="006B49A4">
            <w:pPr>
              <w:rPr>
                <w:rFonts w:ascii="Times New Roman" w:hAnsi="Times New Roman" w:cs="Times New Roman"/>
                <w:color w:val="000000" w:themeColor="text1"/>
                <w:sz w:val="28"/>
                <w:szCs w:val="28"/>
                <w:lang w:val="vi-VN"/>
              </w:rPr>
            </w:pPr>
            <w:r w:rsidRPr="00437012">
              <w:rPr>
                <w:rFonts w:ascii="Times New Roman" w:hAnsi="Times New Roman" w:cs="Times New Roman"/>
                <w:color w:val="000000" w:themeColor="text1"/>
                <w:sz w:val="28"/>
                <w:szCs w:val="28"/>
                <w:lang w:val="vi-VN"/>
              </w:rPr>
              <w:t>* Tìm kiếm hình ảnh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Tìm kiếm trên In-ter-net những thông tin </w:t>
            </w:r>
            <w:r w:rsidRPr="00437012">
              <w:rPr>
                <w:rFonts w:ascii="Times New Roman" w:hAnsi="Times New Roman" w:cs="Times New Roman"/>
                <w:color w:val="000000" w:themeColor="text1"/>
                <w:sz w:val="28"/>
                <w:szCs w:val="28"/>
                <w:lang w:val="vi-VN"/>
              </w:rPr>
              <w:t>hình ảnh đẹp về cảnh đẹp Sa Pa</w:t>
            </w:r>
            <w:r w:rsidRPr="00437012">
              <w:rPr>
                <w:rFonts w:ascii="Times New Roman" w:hAnsi="Times New Roman" w:cs="Times New Roman"/>
                <w:color w:val="000000" w:themeColor="text1"/>
                <w:sz w:val="28"/>
                <w:szCs w:val="28"/>
              </w:rPr>
              <w:t>.</w:t>
            </w:r>
          </w:p>
        </w:tc>
        <w:tc>
          <w:tcPr>
            <w:tcW w:w="3323" w:type="dxa"/>
          </w:tcPr>
          <w:p w:rsidR="006B49A4" w:rsidRPr="00437012" w:rsidRDefault="006B49A4" w:rsidP="006B49A4">
            <w:pPr>
              <w:widowControl w:val="0"/>
              <w:pBdr>
                <w:top w:val="nil"/>
                <w:left w:val="nil"/>
                <w:bottom w:val="nil"/>
                <w:right w:val="nil"/>
                <w:between w:val="nil"/>
              </w:pBdr>
              <w:ind w:left="112" w:right="39" w:firstLine="6"/>
              <w:jc w:val="both"/>
              <w:rPr>
                <w:rFonts w:ascii="Times New Roman" w:eastAsia="Times New Roman" w:hAnsi="Times New Roman" w:cs="Times New Roman"/>
                <w:color w:val="000000"/>
                <w:sz w:val="28"/>
                <w:szCs w:val="28"/>
              </w:rPr>
            </w:pPr>
            <w:r w:rsidRPr="00437012">
              <w:rPr>
                <w:rFonts w:ascii="Times New Roman" w:hAnsi="Times New Roman" w:cs="Times New Roman"/>
                <w:b/>
                <w:bCs/>
                <w:color w:val="FF0000"/>
                <w:sz w:val="28"/>
                <w:szCs w:val="28"/>
              </w:rPr>
              <w:t>2.5.</w:t>
            </w:r>
            <w:r w:rsidRPr="00437012">
              <w:rPr>
                <w:rFonts w:ascii="Times New Roman" w:hAnsi="Times New Roman" w:cs="Times New Roman"/>
                <w:b/>
                <w:bCs/>
                <w:color w:val="FF0000"/>
                <w:sz w:val="28"/>
                <w:szCs w:val="28"/>
                <w:lang w:val="vi-VN"/>
              </w:rPr>
              <w:t xml:space="preserve">CB1a. </w:t>
            </w:r>
            <w:r w:rsidRPr="00437012">
              <w:rPr>
                <w:rFonts w:ascii="Times New Roman" w:eastAsia="Times New Roman" w:hAnsi="Times New Roman" w:cs="Times New Roman"/>
                <w:color w:val="000000"/>
                <w:sz w:val="28"/>
                <w:szCs w:val="28"/>
                <w:highlight w:val="white"/>
              </w:rPr>
              <w:t>Phân biệt được các</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chuẩn mực hành vi đơn</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giản và biết cách sử dụng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công nghệ số và tương tác</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trong môi trường số.</w:t>
            </w:r>
            <w:r w:rsidRPr="00437012">
              <w:rPr>
                <w:rFonts w:ascii="Times New Roman" w:eastAsia="Times New Roman" w:hAnsi="Times New Roman" w:cs="Times New Roman"/>
                <w:color w:val="000000"/>
                <w:sz w:val="28"/>
                <w:szCs w:val="28"/>
              </w:rPr>
              <w:t xml:space="preserve">  </w:t>
            </w:r>
          </w:p>
        </w:tc>
        <w:tc>
          <w:tcPr>
            <w:tcW w:w="2815" w:type="dxa"/>
          </w:tcPr>
          <w:p w:rsidR="006B49A4" w:rsidRPr="00437012" w:rsidRDefault="007E12F9" w:rsidP="007E12F9">
            <w:pPr>
              <w:widowControl w:val="0"/>
              <w:pBdr>
                <w:top w:val="nil"/>
                <w:left w:val="nil"/>
                <w:bottom w:val="nil"/>
                <w:right w:val="nil"/>
                <w:between w:val="nil"/>
              </w:pBdr>
              <w:ind w:left="112" w:right="39" w:firstLine="6"/>
              <w:jc w:val="both"/>
              <w:rPr>
                <w:rFonts w:ascii="Times New Roman" w:hAnsi="Times New Roman" w:cs="Times New Roman"/>
                <w:b/>
                <w:bCs/>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trong mục 3 trả lời câu hỏi.</w:t>
            </w:r>
          </w:p>
        </w:tc>
      </w:tr>
      <w:tr w:rsidR="006B49A4" w:rsidRPr="00437012" w:rsidTr="003631E3">
        <w:trPr>
          <w:trHeight w:val="2051"/>
        </w:trPr>
        <w:tc>
          <w:tcPr>
            <w:tcW w:w="1122" w:type="dxa"/>
            <w:vMerge/>
          </w:tcPr>
          <w:p w:rsidR="006B49A4" w:rsidRPr="00E034F4" w:rsidRDefault="006B49A4" w:rsidP="006B49A4">
            <w:pPr>
              <w:jc w:val="center"/>
              <w:rPr>
                <w:rFonts w:ascii="Times New Roman" w:hAnsi="Times New Roman" w:cs="Times New Roman"/>
                <w:b/>
                <w:color w:val="000000" w:themeColor="text1"/>
                <w:sz w:val="28"/>
                <w:szCs w:val="28"/>
                <w:lang w:val="vi-VN"/>
              </w:rPr>
            </w:pPr>
          </w:p>
        </w:tc>
        <w:tc>
          <w:tcPr>
            <w:tcW w:w="950" w:type="dxa"/>
            <w:vMerge/>
          </w:tcPr>
          <w:p w:rsidR="006B49A4" w:rsidRPr="00437012" w:rsidRDefault="006B49A4" w:rsidP="006B49A4">
            <w:pPr>
              <w:jc w:val="center"/>
              <w:rPr>
                <w:rFonts w:ascii="Times New Roman" w:hAnsi="Times New Roman" w:cs="Times New Roman"/>
                <w:color w:val="000000" w:themeColor="text1"/>
                <w:sz w:val="28"/>
                <w:szCs w:val="28"/>
              </w:rPr>
            </w:pPr>
          </w:p>
        </w:tc>
        <w:tc>
          <w:tcPr>
            <w:tcW w:w="2118" w:type="dxa"/>
          </w:tcPr>
          <w:p w:rsidR="006B49A4" w:rsidRPr="00437012" w:rsidRDefault="006B49A4" w:rsidP="006B49A4">
            <w:pPr>
              <w:rPr>
                <w:rFonts w:ascii="Times New Roman" w:hAnsi="Times New Roman" w:cs="Times New Roman"/>
                <w:color w:val="000000" w:themeColor="text1"/>
                <w:sz w:val="28"/>
                <w:szCs w:val="28"/>
                <w:lang w:val="vi-VN"/>
              </w:rPr>
            </w:pPr>
            <w:r w:rsidRPr="00437012">
              <w:rPr>
                <w:rFonts w:ascii="Times New Roman" w:hAnsi="Times New Roman" w:cs="Times New Roman"/>
                <w:color w:val="000000" w:themeColor="text1"/>
                <w:sz w:val="28"/>
                <w:szCs w:val="28"/>
              </w:rPr>
              <w:t>Bài 6: Du lịch biển Việt Nam</w:t>
            </w:r>
          </w:p>
        </w:tc>
        <w:tc>
          <w:tcPr>
            <w:tcW w:w="2950" w:type="dxa"/>
          </w:tcPr>
          <w:p w:rsidR="006B49A4" w:rsidRPr="00437012" w:rsidRDefault="006B49A4" w:rsidP="006B49A4">
            <w:pPr>
              <w:jc w:val="both"/>
              <w:rPr>
                <w:rFonts w:ascii="Times New Roman" w:hAnsi="Times New Roman" w:cs="Times New Roman"/>
                <w:color w:val="000000" w:themeColor="text1"/>
                <w:sz w:val="28"/>
                <w:szCs w:val="28"/>
                <w:lang w:val="vi-VN"/>
              </w:rPr>
            </w:pPr>
            <w:r w:rsidRPr="00437012">
              <w:rPr>
                <w:rFonts w:ascii="Times New Roman" w:hAnsi="Times New Roman" w:cs="Times New Roman"/>
                <w:color w:val="000000" w:themeColor="text1"/>
                <w:sz w:val="28"/>
                <w:szCs w:val="28"/>
              </w:rPr>
              <w:t>Học sinh nhận thức về việc</w:t>
            </w:r>
            <w:r w:rsidRPr="00437012">
              <w:rPr>
                <w:rFonts w:ascii="Times New Roman" w:hAnsi="Times New Roman" w:cs="Times New Roman"/>
                <w:color w:val="000000" w:themeColor="text1"/>
                <w:sz w:val="28"/>
                <w:szCs w:val="28"/>
                <w:lang w:val="vi-VN"/>
              </w:rPr>
              <w:t xml:space="preserve"> giải </w:t>
            </w:r>
            <w:r w:rsidRPr="00437012">
              <w:rPr>
                <w:rFonts w:ascii="Times New Roman" w:hAnsi="Times New Roman" w:cs="Times New Roman"/>
                <w:color w:val="000000" w:themeColor="text1"/>
                <w:sz w:val="28"/>
                <w:szCs w:val="28"/>
              </w:rPr>
              <w:t xml:space="preserve"> quyết tình huống an toàn khi sử dụng thiết bị số nơi công cộng</w:t>
            </w:r>
          </w:p>
        </w:tc>
        <w:tc>
          <w:tcPr>
            <w:tcW w:w="3323" w:type="dxa"/>
          </w:tcPr>
          <w:p w:rsidR="006B49A4" w:rsidRDefault="006B49A4" w:rsidP="006B49A4">
            <w:pPr>
              <w:widowControl w:val="0"/>
              <w:pBdr>
                <w:top w:val="nil"/>
                <w:left w:val="nil"/>
                <w:bottom w:val="nil"/>
                <w:right w:val="nil"/>
                <w:between w:val="nil"/>
              </w:pBdr>
              <w:ind w:left="112" w:right="36" w:firstLine="7"/>
              <w:jc w:val="both"/>
              <w:rPr>
                <w:rFonts w:ascii="Times New Roman" w:eastAsia="Times New Roman" w:hAnsi="Times New Roman" w:cs="Times New Roman"/>
                <w:color w:val="000000"/>
                <w:sz w:val="28"/>
                <w:szCs w:val="28"/>
                <w:highlight w:val="white"/>
              </w:rPr>
            </w:pPr>
            <w:r w:rsidRPr="00437012">
              <w:rPr>
                <w:rFonts w:ascii="Times New Roman" w:hAnsi="Times New Roman" w:cs="Times New Roman"/>
                <w:b/>
                <w:color w:val="FF0000"/>
                <w:sz w:val="28"/>
                <w:szCs w:val="28"/>
              </w:rPr>
              <w:t>5.1.CB1</w:t>
            </w:r>
            <w:r>
              <w:rPr>
                <w:rFonts w:ascii="Times New Roman" w:hAnsi="Times New Roman" w:cs="Times New Roman"/>
                <w:b/>
                <w:color w:val="FF0000"/>
                <w:sz w:val="28"/>
                <w:szCs w:val="28"/>
              </w:rPr>
              <w:t>a</w:t>
            </w:r>
            <w:r w:rsidRPr="00437012">
              <w:rPr>
                <w:rFonts w:ascii="Times New Roman" w:hAnsi="Times New Roman" w:cs="Times New Roman"/>
                <w:color w:val="FF0000"/>
                <w:sz w:val="28"/>
                <w:szCs w:val="28"/>
              </w:rPr>
              <w:t xml:space="preserve"> </w:t>
            </w:r>
            <w:r w:rsidRPr="00437012">
              <w:rPr>
                <w:rFonts w:ascii="Times New Roman" w:hAnsi="Times New Roman" w:cs="Times New Roman"/>
                <w:color w:val="000000" w:themeColor="text1"/>
                <w:sz w:val="28"/>
                <w:szCs w:val="28"/>
              </w:rPr>
              <w:t xml:space="preserve">– </w:t>
            </w:r>
            <w:r w:rsidRPr="0080698D">
              <w:rPr>
                <w:rFonts w:ascii="Times New Roman" w:eastAsia="Times New Roman" w:hAnsi="Times New Roman" w:cs="Times New Roman"/>
                <w:color w:val="000000"/>
                <w:sz w:val="28"/>
                <w:szCs w:val="28"/>
                <w:highlight w:val="white"/>
              </w:rPr>
              <w:t xml:space="preserve">a. Xác định được các vấn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đề kỹ thuật đơn giản khi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vận hành thiết bị và sử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dụng môi trường số.</w:t>
            </w:r>
          </w:p>
          <w:p w:rsidR="006B49A4" w:rsidRPr="00437012" w:rsidRDefault="006B49A4" w:rsidP="006B49A4">
            <w:pPr>
              <w:jc w:val="both"/>
              <w:rPr>
                <w:rFonts w:ascii="Times New Roman" w:hAnsi="Times New Roman" w:cs="Times New Roman"/>
                <w:bCs/>
                <w:color w:val="000000" w:themeColor="text1"/>
                <w:sz w:val="28"/>
                <w:szCs w:val="28"/>
              </w:rPr>
            </w:pPr>
          </w:p>
        </w:tc>
        <w:tc>
          <w:tcPr>
            <w:tcW w:w="2815" w:type="dxa"/>
          </w:tcPr>
          <w:p w:rsidR="006B49A4" w:rsidRPr="00437012" w:rsidRDefault="007E12F9" w:rsidP="006B49A4">
            <w:pPr>
              <w:widowControl w:val="0"/>
              <w:pBdr>
                <w:top w:val="nil"/>
                <w:left w:val="nil"/>
                <w:bottom w:val="nil"/>
                <w:right w:val="nil"/>
                <w:between w:val="nil"/>
              </w:pBdr>
              <w:spacing w:after="0" w:line="275" w:lineRule="auto"/>
              <w:ind w:right="40"/>
              <w:jc w:val="both"/>
              <w:rPr>
                <w:rFonts w:ascii="Times New Roman" w:hAnsi="Times New Roman" w:cs="Times New Roman"/>
                <w:b/>
                <w:color w:val="FF0000"/>
                <w:sz w:val="28"/>
                <w:szCs w:val="28"/>
              </w:rPr>
            </w:pPr>
            <w:r w:rsidRPr="00AA717E">
              <w:rPr>
                <w:rFonts w:ascii="Times New Roman" w:hAnsi="Times New Roman" w:cs="Times New Roman"/>
                <w:bCs/>
                <w:sz w:val="28"/>
                <w:szCs w:val="28"/>
              </w:rPr>
              <w:t>Lồ</w:t>
            </w:r>
            <w:r>
              <w:rPr>
                <w:rFonts w:ascii="Times New Roman" w:hAnsi="Times New Roman" w:cs="Times New Roman"/>
                <w:bCs/>
                <w:sz w:val="28"/>
                <w:szCs w:val="28"/>
              </w:rPr>
              <w:t>ng ghép liên hệ trong mục 3 trả lời câu hỏi.</w:t>
            </w:r>
          </w:p>
        </w:tc>
      </w:tr>
      <w:tr w:rsidR="006B49A4" w:rsidRPr="00437012" w:rsidTr="00D65325">
        <w:tc>
          <w:tcPr>
            <w:tcW w:w="1122" w:type="dxa"/>
            <w:vMerge w:val="restart"/>
          </w:tcPr>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TN-XH</w:t>
            </w: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3</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3: Đồ dùng trong nhà</w:t>
            </w:r>
            <w:r w:rsidRPr="00437012">
              <w:rPr>
                <w:rFonts w:ascii="Times New Roman" w:hAnsi="Times New Roman" w:cs="Times New Roman"/>
                <w:color w:val="000000" w:themeColor="text1"/>
                <w:sz w:val="28"/>
                <w:szCs w:val="28"/>
              </w:rPr>
              <w:br/>
              <w:t xml:space="preserve">* Một số đồ dùng, thiết bị kĩ </w:t>
            </w:r>
            <w:r w:rsidRPr="00437012">
              <w:rPr>
                <w:rFonts w:ascii="Times New Roman" w:hAnsi="Times New Roman" w:cs="Times New Roman"/>
                <w:color w:val="000000" w:themeColor="text1"/>
                <w:sz w:val="28"/>
                <w:szCs w:val="28"/>
              </w:rPr>
              <w:lastRenderedPageBreak/>
              <w:t>thuật số trong gia đình.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xml:space="preserve">Biết được một số đồ dùng, thiết bị kĩ thuật số </w:t>
            </w:r>
            <w:r w:rsidRPr="00437012">
              <w:rPr>
                <w:rFonts w:ascii="Times New Roman" w:hAnsi="Times New Roman" w:cs="Times New Roman"/>
                <w:color w:val="000000" w:themeColor="text1"/>
                <w:sz w:val="28"/>
                <w:szCs w:val="28"/>
              </w:rPr>
              <w:lastRenderedPageBreak/>
              <w:t>trong gia đình: ti vi, điện thoại, máy tính.</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rPr>
              <w:lastRenderedPageBreak/>
              <w:t>1.1.CB1a.</w:t>
            </w:r>
            <w:r w:rsidRPr="00437012">
              <w:rPr>
                <w:rFonts w:ascii="Times New Roman" w:hAnsi="Times New Roman" w:cs="Times New Roman"/>
                <w:color w:val="FF0000"/>
                <w:sz w:val="28"/>
                <w:szCs w:val="28"/>
              </w:rPr>
              <w:t xml:space="preserve"> </w:t>
            </w:r>
            <w:r w:rsidRPr="00437012">
              <w:rPr>
                <w:rFonts w:ascii="Times New Roman" w:eastAsia="Times New Roman" w:hAnsi="Times New Roman" w:cs="Times New Roman"/>
                <w:color w:val="000000"/>
                <w:sz w:val="28"/>
                <w:szCs w:val="28"/>
                <w:highlight w:val="white"/>
              </w:rPr>
              <w:t>Xác định được nhu cầu</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thông tin, tìm kiếm dữ</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liệu, thông tin và nội dung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 xml:space="preserve">thông qua tìm kiếm </w:t>
            </w:r>
            <w:r w:rsidRPr="00437012">
              <w:rPr>
                <w:rFonts w:ascii="Times New Roman" w:eastAsia="Times New Roman" w:hAnsi="Times New Roman" w:cs="Times New Roman"/>
                <w:color w:val="000000"/>
                <w:sz w:val="28"/>
                <w:szCs w:val="28"/>
                <w:highlight w:val="white"/>
              </w:rPr>
              <w:lastRenderedPageBreak/>
              <w:t>đơn</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giản trong môi trường số</w:t>
            </w:r>
          </w:p>
        </w:tc>
        <w:tc>
          <w:tcPr>
            <w:tcW w:w="2815" w:type="dxa"/>
          </w:tcPr>
          <w:p w:rsidR="006B49A4" w:rsidRPr="00437012" w:rsidRDefault="006B49A4" w:rsidP="006B49A4">
            <w:pPr>
              <w:jc w:val="both"/>
              <w:rPr>
                <w:rFonts w:ascii="Times New Roman" w:hAnsi="Times New Roman" w:cs="Times New Roman"/>
                <w:b/>
                <w:color w:val="FF0000"/>
                <w:sz w:val="28"/>
                <w:szCs w:val="28"/>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4</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4: An toàn khi sử dụng đồ dùng trong nhà</w:t>
            </w:r>
            <w:r w:rsidRPr="00437012">
              <w:rPr>
                <w:rFonts w:ascii="Times New Roman" w:hAnsi="Times New Roman" w:cs="Times New Roman"/>
                <w:color w:val="000000" w:themeColor="text1"/>
                <w:sz w:val="28"/>
                <w:szCs w:val="28"/>
              </w:rPr>
              <w:br/>
              <w:t>*  Bảo vệ các thiết bị kĩ thuật số và cách sử dụng an toàn.</w:t>
            </w:r>
          </w:p>
        </w:tc>
        <w:tc>
          <w:tcPr>
            <w:tcW w:w="2950" w:type="dxa"/>
            <w:vAlign w:val="center"/>
          </w:tcPr>
          <w:p w:rsidR="006B49A4" w:rsidRPr="00437012" w:rsidRDefault="006B49A4" w:rsidP="006B49A4">
            <w:pPr>
              <w:jc w:val="both"/>
              <w:rPr>
                <w:rFonts w:ascii="Times New Roman" w:eastAsia="Times New Roman" w:hAnsi="Times New Roman" w:cs="Times New Roman"/>
                <w:color w:val="000000" w:themeColor="text1"/>
                <w:sz w:val="28"/>
                <w:szCs w:val="28"/>
              </w:rPr>
            </w:pPr>
            <w:r w:rsidRPr="00437012">
              <w:rPr>
                <w:rFonts w:ascii="Times New Roman" w:eastAsia="Times New Roman" w:hAnsi="Times New Roman" w:cs="Times New Roman"/>
                <w:color w:val="000000" w:themeColor="text1"/>
                <w:sz w:val="28"/>
                <w:szCs w:val="28"/>
              </w:rPr>
              <w:t>- Nhận diện, phân biệt được hình dạng và chức năng của các thiết bị kỹ thuật số thông dụng trong gia đình (TV, máy tính, điện thoại).</w:t>
            </w:r>
            <w:r w:rsidRPr="00437012">
              <w:rPr>
                <w:rFonts w:ascii="Times New Roman" w:eastAsia="Times New Roman" w:hAnsi="Times New Roman" w:cs="Times New Roman"/>
                <w:color w:val="000000" w:themeColor="text1"/>
                <w:sz w:val="28"/>
                <w:szCs w:val="28"/>
              </w:rPr>
              <w:br/>
              <w:t>- Sử dụng được một số tính năng cơ bản của các thiết bị số.</w:t>
            </w:r>
            <w:r w:rsidRPr="00437012">
              <w:rPr>
                <w:rFonts w:ascii="Times New Roman" w:eastAsia="Times New Roman" w:hAnsi="Times New Roman" w:cs="Times New Roman"/>
                <w:color w:val="000000" w:themeColor="text1"/>
                <w:sz w:val="28"/>
                <w:szCs w:val="28"/>
              </w:rPr>
              <w:br/>
              <w:t>- Chọn được biện pháp an toàn, bảo mật đơn giản khi sử dụng thiết bị số.</w:t>
            </w:r>
          </w:p>
        </w:tc>
        <w:tc>
          <w:tcPr>
            <w:tcW w:w="3323" w:type="dxa"/>
            <w:vAlign w:val="center"/>
          </w:tcPr>
          <w:p w:rsidR="006B49A4" w:rsidRPr="00437012" w:rsidRDefault="006B49A4" w:rsidP="006B49A4">
            <w:pPr>
              <w:jc w:val="both"/>
              <w:rPr>
                <w:rFonts w:ascii="Times New Roman" w:eastAsia="Times New Roman" w:hAnsi="Times New Roman" w:cs="Times New Roman"/>
                <w:color w:val="000000"/>
                <w:sz w:val="28"/>
                <w:szCs w:val="28"/>
              </w:rPr>
            </w:pPr>
            <w:r w:rsidRPr="00437012">
              <w:rPr>
                <w:rFonts w:ascii="Times New Roman" w:hAnsi="Times New Roman" w:cs="Times New Roman"/>
                <w:b/>
                <w:color w:val="FF0000"/>
                <w:sz w:val="28"/>
                <w:szCs w:val="28"/>
              </w:rPr>
              <w:t>1.1.CB1a.</w:t>
            </w:r>
            <w:r w:rsidRPr="00437012">
              <w:rPr>
                <w:rFonts w:ascii="Times New Roman" w:hAnsi="Times New Roman" w:cs="Times New Roman"/>
                <w:color w:val="FF0000"/>
                <w:sz w:val="28"/>
                <w:szCs w:val="28"/>
              </w:rPr>
              <w:t xml:space="preserve"> </w:t>
            </w:r>
            <w:r w:rsidRPr="00437012">
              <w:rPr>
                <w:rFonts w:ascii="Times New Roman" w:eastAsia="Times New Roman" w:hAnsi="Times New Roman" w:cs="Times New Roman"/>
                <w:color w:val="000000"/>
                <w:sz w:val="28"/>
                <w:szCs w:val="28"/>
                <w:highlight w:val="white"/>
              </w:rPr>
              <w:t>Xác định được nhu cầu</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thông tin, tìm kiếm dữ</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liệu, thông tin và nội dung</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thông qua tìm kiếm đơn</w:t>
            </w:r>
            <w:r w:rsidRPr="00437012">
              <w:rPr>
                <w:rFonts w:ascii="Times New Roman" w:eastAsia="Times New Roman" w:hAnsi="Times New Roman" w:cs="Times New Roman"/>
                <w:color w:val="000000"/>
                <w:sz w:val="28"/>
                <w:szCs w:val="28"/>
              </w:rPr>
              <w:t xml:space="preserve">  </w:t>
            </w:r>
            <w:r w:rsidRPr="00437012">
              <w:rPr>
                <w:rFonts w:ascii="Times New Roman" w:eastAsia="Times New Roman" w:hAnsi="Times New Roman" w:cs="Times New Roman"/>
                <w:color w:val="000000"/>
                <w:sz w:val="28"/>
                <w:szCs w:val="28"/>
                <w:highlight w:val="white"/>
              </w:rPr>
              <w:t>giản trong môi trường số</w:t>
            </w:r>
          </w:p>
          <w:p w:rsidR="006B49A4" w:rsidRPr="00437012" w:rsidRDefault="006B49A4" w:rsidP="006B49A4">
            <w:pPr>
              <w:jc w:val="both"/>
              <w:rPr>
                <w:rFonts w:ascii="Times New Roman" w:eastAsia="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4.1.CB1a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Nhận biết được cách</w:t>
            </w:r>
            <w:r w:rsidRPr="00437012">
              <w:rPr>
                <w:rFonts w:ascii="Times New Roman" w:hAnsi="Times New Roman" w:cs="Times New Roman"/>
                <w:color w:val="000000"/>
                <w:sz w:val="28"/>
                <w:szCs w:val="28"/>
              </w:rPr>
              <w:t xml:space="preserve">  b</w:t>
            </w:r>
            <w:r w:rsidRPr="00437012">
              <w:rPr>
                <w:rFonts w:ascii="Times New Roman" w:hAnsi="Times New Roman" w:cs="Times New Roman"/>
                <w:color w:val="000000"/>
                <w:sz w:val="28"/>
                <w:szCs w:val="28"/>
                <w:highlight w:val="white"/>
              </w:rPr>
              <w:t>ảo vệ thiết bị và nội</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dung số một cách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w:t>
            </w:r>
            <w:r>
              <w:rPr>
                <w:rFonts w:ascii="Times New Roman" w:hAnsi="Times New Roman" w:cs="Times New Roman"/>
                <w:color w:val="000000"/>
                <w:sz w:val="28"/>
                <w:szCs w:val="28"/>
                <w:highlight w:val="white"/>
              </w:rPr>
              <w:t>n.</w:t>
            </w:r>
          </w:p>
        </w:tc>
        <w:tc>
          <w:tcPr>
            <w:tcW w:w="2815" w:type="dxa"/>
          </w:tcPr>
          <w:p w:rsidR="006B49A4" w:rsidRPr="00437012" w:rsidRDefault="006B49A4" w:rsidP="006B49A4">
            <w:pPr>
              <w:jc w:val="both"/>
              <w:rPr>
                <w:rFonts w:ascii="Times New Roman" w:hAnsi="Times New Roman" w:cs="Times New Roman"/>
                <w:b/>
                <w:color w:val="FF0000"/>
                <w:sz w:val="28"/>
                <w:szCs w:val="28"/>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6</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6: Lớp học của em (T1)</w:t>
            </w:r>
            <w:r w:rsidRPr="00437012">
              <w:rPr>
                <w:rFonts w:ascii="Times New Roman" w:hAnsi="Times New Roman" w:cs="Times New Roman"/>
                <w:color w:val="000000" w:themeColor="text1"/>
                <w:sz w:val="28"/>
                <w:szCs w:val="28"/>
              </w:rPr>
              <w:br/>
              <w:t>* Một số thiết bị kĩ thuật số trong trường học.</w:t>
            </w:r>
          </w:p>
        </w:tc>
        <w:tc>
          <w:tcPr>
            <w:tcW w:w="2950" w:type="dxa"/>
            <w:vAlign w:val="center"/>
          </w:tcPr>
          <w:p w:rsidR="006B49A4" w:rsidRPr="00437012" w:rsidRDefault="006B49A4" w:rsidP="006B49A4">
            <w:pPr>
              <w:jc w:val="both"/>
              <w:rPr>
                <w:rFonts w:ascii="Times New Roman" w:eastAsia="Times New Roman" w:hAnsi="Times New Roman" w:cs="Times New Roman"/>
                <w:color w:val="000000" w:themeColor="text1"/>
                <w:sz w:val="28"/>
                <w:szCs w:val="28"/>
              </w:rPr>
            </w:pPr>
            <w:r w:rsidRPr="00437012">
              <w:rPr>
                <w:rFonts w:ascii="Times New Roman" w:eastAsia="Times New Roman" w:hAnsi="Times New Roman" w:cs="Times New Roman"/>
                <w:color w:val="000000" w:themeColor="text1"/>
                <w:sz w:val="28"/>
                <w:szCs w:val="28"/>
              </w:rPr>
              <w:t>- Biết cách sử dụng và bảo vệ các thiết bị kỹ thuật số trong lớp học: TV, máy chiếu, máy tính.</w:t>
            </w:r>
            <w:r w:rsidRPr="00437012">
              <w:rPr>
                <w:rFonts w:ascii="Times New Roman" w:eastAsia="Times New Roman" w:hAnsi="Times New Roman" w:cs="Times New Roman"/>
                <w:color w:val="000000" w:themeColor="text1"/>
                <w:sz w:val="28"/>
                <w:szCs w:val="28"/>
              </w:rPr>
              <w:br/>
              <w:t>- Biết chọn biện pháp an toàn và bảo mật khi dùng thiết bị.</w:t>
            </w:r>
            <w:r w:rsidRPr="00437012">
              <w:rPr>
                <w:rFonts w:ascii="Times New Roman" w:eastAsia="Times New Roman" w:hAnsi="Times New Roman" w:cs="Times New Roman"/>
                <w:color w:val="000000" w:themeColor="text1"/>
                <w:sz w:val="28"/>
                <w:szCs w:val="28"/>
              </w:rPr>
              <w:br/>
              <w:t xml:space="preserve">- Thực hành sử dụng một tính năng cơ bản </w:t>
            </w:r>
            <w:r w:rsidRPr="00437012">
              <w:rPr>
                <w:rFonts w:ascii="Times New Roman" w:eastAsia="Times New Roman" w:hAnsi="Times New Roman" w:cs="Times New Roman"/>
                <w:color w:val="000000" w:themeColor="text1"/>
                <w:sz w:val="28"/>
                <w:szCs w:val="28"/>
              </w:rPr>
              <w:lastRenderedPageBreak/>
              <w:t>(mở trình chiếu, xem ảnh, bật tắt thiết bị).</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eastAsia="Times New Roman" w:hAnsi="Times New Roman" w:cs="Times New Roman"/>
                <w:b/>
                <w:bCs/>
                <w:color w:val="FF0000"/>
                <w:sz w:val="28"/>
                <w:szCs w:val="28"/>
              </w:rPr>
              <w:lastRenderedPageBreak/>
              <w:t>1</w:t>
            </w: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highlight w:val="white"/>
              </w:rPr>
              <w:t xml:space="preserve"> 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 trong môi trường số</w:t>
            </w:r>
            <w:r w:rsidRPr="00437012">
              <w:rPr>
                <w:rFonts w:ascii="Times New Roman" w:hAnsi="Times New Roman" w:cs="Times New Roman"/>
                <w:color w:val="000000"/>
                <w:sz w:val="28"/>
                <w:szCs w:val="28"/>
              </w:rPr>
              <w:t xml:space="preserve"> trong trường học.</w:t>
            </w:r>
          </w:p>
          <w:p w:rsidR="006B49A4" w:rsidRPr="00437012" w:rsidRDefault="006B49A4" w:rsidP="006B49A4">
            <w:pPr>
              <w:spacing w:beforeAutospacing="1" w:afterAutospacing="1"/>
              <w:jc w:val="both"/>
              <w:rPr>
                <w:rFonts w:ascii="Times New Roman" w:eastAsia="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4.1.CB1a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Nhận biết được cách</w:t>
            </w:r>
            <w:r w:rsidRPr="0080698D">
              <w:rPr>
                <w:rFonts w:ascii="Times New Roman" w:eastAsia="Times New Roman" w:hAnsi="Times New Roman" w:cs="Times New Roman"/>
                <w:color w:val="000000"/>
                <w:sz w:val="28"/>
                <w:szCs w:val="28"/>
              </w:rPr>
              <w:t xml:space="preserve">  b</w:t>
            </w:r>
            <w:r w:rsidRPr="0080698D">
              <w:rPr>
                <w:rFonts w:ascii="Times New Roman" w:eastAsia="Times New Roman" w:hAnsi="Times New Roman" w:cs="Times New Roman"/>
                <w:color w:val="000000"/>
                <w:sz w:val="28"/>
                <w:szCs w:val="28"/>
                <w:highlight w:val="white"/>
              </w:rPr>
              <w:t>ảo vệ thiết bị và nội</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dung số một cách đơn</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giản.</w:t>
            </w:r>
            <w:r w:rsidRPr="0080698D">
              <w:rPr>
                <w:rFonts w:ascii="Times New Roman" w:eastAsia="Times New Roman" w:hAnsi="Times New Roman" w:cs="Times New Roman"/>
                <w:color w:val="000000"/>
                <w:sz w:val="28"/>
                <w:szCs w:val="28"/>
              </w:rPr>
              <w:t xml:space="preserve"> </w:t>
            </w:r>
          </w:p>
          <w:p w:rsidR="006B49A4" w:rsidRPr="00437012" w:rsidRDefault="006B49A4" w:rsidP="006B49A4">
            <w:pPr>
              <w:spacing w:beforeAutospacing="1" w:afterAutospacing="1"/>
              <w:jc w:val="both"/>
              <w:rPr>
                <w:rFonts w:ascii="Times New Roman" w:eastAsia="Times New Roman" w:hAnsi="Times New Roman" w:cs="Times New Roman"/>
                <w:color w:val="000000" w:themeColor="text1"/>
                <w:sz w:val="28"/>
                <w:szCs w:val="28"/>
              </w:rPr>
            </w:pPr>
          </w:p>
        </w:tc>
        <w:tc>
          <w:tcPr>
            <w:tcW w:w="2815" w:type="dxa"/>
          </w:tcPr>
          <w:p w:rsidR="006B49A4" w:rsidRPr="00437012" w:rsidRDefault="006B49A4" w:rsidP="006B49A4">
            <w:pPr>
              <w:spacing w:before="80" w:after="80"/>
              <w:jc w:val="both"/>
              <w:rPr>
                <w:rFonts w:ascii="Times New Roman" w:eastAsia="Times New Roman" w:hAnsi="Times New Roman" w:cs="Times New Roman"/>
                <w:b/>
                <w:bCs/>
                <w:color w:val="FF0000"/>
                <w:sz w:val="28"/>
                <w:szCs w:val="28"/>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8</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7: Cùng khám phá trường học (T1)</w:t>
            </w:r>
            <w:r w:rsidRPr="00437012">
              <w:rPr>
                <w:rFonts w:ascii="Times New Roman" w:hAnsi="Times New Roman" w:cs="Times New Roman"/>
                <w:color w:val="000000" w:themeColor="text1"/>
                <w:sz w:val="28"/>
                <w:szCs w:val="28"/>
              </w:rPr>
              <w:br/>
              <w:t>* Bảo vệ các thiết bị kĩ thuật số.</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cách bảo vệ các thiết bị kĩ thuật số: máy tính trong phòng tin học.</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4.1.CB1a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Nhận biết được cách</w:t>
            </w:r>
            <w:r w:rsidRPr="00437012">
              <w:rPr>
                <w:rFonts w:ascii="Times New Roman" w:hAnsi="Times New Roman" w:cs="Times New Roman"/>
                <w:color w:val="000000"/>
                <w:sz w:val="28"/>
                <w:szCs w:val="28"/>
              </w:rPr>
              <w:t xml:space="preserve">  b</w:t>
            </w:r>
            <w:r w:rsidRPr="00437012">
              <w:rPr>
                <w:rFonts w:ascii="Times New Roman" w:hAnsi="Times New Roman" w:cs="Times New Roman"/>
                <w:color w:val="000000"/>
                <w:sz w:val="28"/>
                <w:szCs w:val="28"/>
                <w:highlight w:val="white"/>
              </w:rPr>
              <w:t>ảo vệ thiết bị và nội</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dung số một cách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w:t>
            </w:r>
            <w:r>
              <w:rPr>
                <w:rFonts w:ascii="Times New Roman" w:hAnsi="Times New Roman" w:cs="Times New Roman"/>
                <w:color w:val="000000"/>
                <w:sz w:val="28"/>
                <w:szCs w:val="28"/>
                <w:highlight w:val="white"/>
              </w:rPr>
              <w:t>n.</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12</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10: Cùng khám phá quang cảnh xung quanh (T2)</w:t>
            </w:r>
            <w:r w:rsidRPr="00437012">
              <w:rPr>
                <w:rFonts w:ascii="Times New Roman" w:hAnsi="Times New Roman" w:cs="Times New Roman"/>
                <w:color w:val="000000" w:themeColor="text1"/>
                <w:sz w:val="28"/>
                <w:szCs w:val="28"/>
              </w:rPr>
              <w:br/>
              <w:t>* Một số thiết bị kĩ thuật số.</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một số thiết bị kĩ thuật số có trong siêu thị, rạp chiếu phim, bệnh viện,…</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 trong môi trường số</w:t>
            </w:r>
            <w:r w:rsidRPr="00437012">
              <w:rPr>
                <w:rFonts w:ascii="Times New Roman" w:hAnsi="Times New Roman" w:cs="Times New Roman"/>
                <w:color w:val="000000"/>
                <w:sz w:val="28"/>
                <w:szCs w:val="28"/>
              </w:rPr>
              <w:t xml:space="preserve"> có trong siêu thị, rạp chiếu phim, bệnh viện,…</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16</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14: Ôn tập chủ đề Cộng đồng địa phương (T1)</w:t>
            </w:r>
            <w:r w:rsidRPr="00437012">
              <w:rPr>
                <w:rFonts w:ascii="Times New Roman" w:hAnsi="Times New Roman" w:cs="Times New Roman"/>
                <w:color w:val="000000" w:themeColor="text1"/>
                <w:sz w:val="28"/>
                <w:szCs w:val="28"/>
              </w:rPr>
              <w:br/>
              <w:t>* Quang cảnh làng xóm, đường phố</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Giới thiệu được một cách đơn giản về quang cảnh làng xóm, đường phố qua quan sát thực tế cuộc sống hằng ngày và tranh ảnh hoặc video.</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2.1.CB1a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Lựa chọn được các công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nghệ số đơn giản để tương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tác.</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22</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Bài 19: Ôn tập chủ đề Thực vật </w:t>
            </w:r>
            <w:r w:rsidRPr="00437012">
              <w:rPr>
                <w:rFonts w:ascii="Times New Roman" w:hAnsi="Times New Roman" w:cs="Times New Roman"/>
                <w:color w:val="000000" w:themeColor="text1"/>
                <w:sz w:val="28"/>
                <w:szCs w:val="28"/>
              </w:rPr>
              <w:lastRenderedPageBreak/>
              <w:t>và Động vật (T1)</w:t>
            </w:r>
            <w:r w:rsidRPr="00437012">
              <w:rPr>
                <w:rFonts w:ascii="Times New Roman" w:hAnsi="Times New Roman" w:cs="Times New Roman"/>
                <w:color w:val="000000" w:themeColor="text1"/>
                <w:sz w:val="28"/>
                <w:szCs w:val="28"/>
              </w:rPr>
              <w:br/>
              <w:t>* Thực vật và động vật xung quanh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xml:space="preserve">- Vẽ hoặc sử dụng được sơ đồ có sẵn để chỉ và </w:t>
            </w:r>
            <w:r w:rsidRPr="00437012">
              <w:rPr>
                <w:rFonts w:ascii="Times New Roman" w:hAnsi="Times New Roman" w:cs="Times New Roman"/>
                <w:color w:val="000000" w:themeColor="text1"/>
                <w:sz w:val="28"/>
                <w:szCs w:val="28"/>
              </w:rPr>
              <w:lastRenderedPageBreak/>
              <w:t>nói (hoặc viết) được tên các bộ phận bên ngoài của một số cây, con vật.</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lastRenderedPageBreak/>
              <w:t>3.1.CB1a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các cách</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tạo và chỉnh sửa </w:t>
            </w:r>
            <w:r w:rsidRPr="00437012">
              <w:rPr>
                <w:rFonts w:ascii="Times New Roman" w:hAnsi="Times New Roman" w:cs="Times New Roman"/>
                <w:color w:val="000000"/>
                <w:sz w:val="28"/>
                <w:szCs w:val="28"/>
                <w:highlight w:val="white"/>
              </w:rPr>
              <w:lastRenderedPageBreak/>
              <w:t>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đơn giản ở các định dạng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đơn giản.</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26</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21: Các giác quan của cơ thể (T2)</w:t>
            </w:r>
            <w:r w:rsidRPr="00437012">
              <w:rPr>
                <w:rFonts w:ascii="Times New Roman" w:hAnsi="Times New Roman" w:cs="Times New Roman"/>
                <w:color w:val="000000" w:themeColor="text1"/>
                <w:sz w:val="28"/>
                <w:szCs w:val="28"/>
              </w:rPr>
              <w:br/>
              <w:t>* Bảo vệ các giác quan</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cách sử dụng các thiết bị kĩ thuật số phù hợp để bảo vệ các giác quan của cơ thể.</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 trong môi trường số.</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27</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22: Ăn, uống hằng ngày</w:t>
            </w:r>
            <w:r w:rsidRPr="00437012">
              <w:rPr>
                <w:rFonts w:ascii="Times New Roman" w:hAnsi="Times New Roman" w:cs="Times New Roman"/>
                <w:color w:val="000000" w:themeColor="text1"/>
                <w:sz w:val="28"/>
                <w:szCs w:val="28"/>
              </w:rPr>
              <w:br/>
              <w:t>* Giữ cho cơ thể khoẻ mạnh và an toàn</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Nêu được số bữa cần ăn trong ngày và tên một số thức ăn, đồ uống giúp cho cơ thể khoẻ mạnh và an toàn qua quan sát tranh ảnh và (hoặc) video; tự nhận xét được thói quen ăn uống của bản thân</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 trong môi trường số.</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28</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Bài 23: Vận động và nghỉ ngơi </w:t>
            </w:r>
            <w:r w:rsidRPr="00437012">
              <w:rPr>
                <w:rFonts w:ascii="Times New Roman" w:hAnsi="Times New Roman" w:cs="Times New Roman"/>
                <w:color w:val="000000" w:themeColor="text1"/>
                <w:sz w:val="28"/>
                <w:szCs w:val="28"/>
              </w:rPr>
              <w:br/>
              <w:t xml:space="preserve">* Theo dõi sức </w:t>
            </w:r>
            <w:r w:rsidRPr="00437012">
              <w:rPr>
                <w:rFonts w:ascii="Times New Roman" w:hAnsi="Times New Roman" w:cs="Times New Roman"/>
                <w:color w:val="000000" w:themeColor="text1"/>
                <w:sz w:val="28"/>
                <w:szCs w:val="28"/>
              </w:rPr>
              <w:lastRenderedPageBreak/>
              <w:t>khoẻ trên thiết bị thông minh.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eastAsia="Times New Roman" w:hAnsi="Times New Roman" w:cs="Times New Roman"/>
                <w:color w:val="000000" w:themeColor="text1"/>
                <w:sz w:val="28"/>
                <w:szCs w:val="28"/>
              </w:rPr>
              <w:lastRenderedPageBreak/>
              <w:t>- Phân biệt được các hoạt động vận động và nghỉ ngơi có lợi cho sức khỏe qua tranh ảnh, video số.</w:t>
            </w:r>
            <w:r w:rsidRPr="00437012">
              <w:rPr>
                <w:rFonts w:ascii="Times New Roman" w:eastAsia="Times New Roman" w:hAnsi="Times New Roman" w:cs="Times New Roman"/>
                <w:color w:val="000000" w:themeColor="text1"/>
                <w:sz w:val="28"/>
                <w:szCs w:val="28"/>
              </w:rPr>
              <w:br/>
            </w:r>
            <w:r w:rsidRPr="00437012">
              <w:rPr>
                <w:rFonts w:ascii="Times New Roman" w:eastAsia="Times New Roman" w:hAnsi="Times New Roman" w:cs="Times New Roman"/>
                <w:color w:val="000000" w:themeColor="text1"/>
                <w:sz w:val="28"/>
                <w:szCs w:val="28"/>
              </w:rPr>
              <w:lastRenderedPageBreak/>
              <w:t>- Biết sử dụng phương tiện kỹ thuật số (máy tính, máy chiếu, bảng tương tác) để trình bày, lựa chọn hoạt động phù hợp.</w:t>
            </w:r>
            <w:r w:rsidRPr="00437012">
              <w:rPr>
                <w:rFonts w:ascii="Times New Roman" w:eastAsia="Times New Roman" w:hAnsi="Times New Roman" w:cs="Times New Roman"/>
                <w:color w:val="000000" w:themeColor="text1"/>
                <w:sz w:val="28"/>
                <w:szCs w:val="28"/>
              </w:rPr>
              <w:br/>
              <w:t>- Biết nhận xét thói quen vận động, nghỉ ngơi của bản thân qua công cụ số.</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lastRenderedPageBreak/>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thông qua tìm kiếm </w:t>
            </w:r>
            <w:r w:rsidRPr="00437012">
              <w:rPr>
                <w:rFonts w:ascii="Times New Roman" w:hAnsi="Times New Roman" w:cs="Times New Roman"/>
                <w:color w:val="000000"/>
                <w:sz w:val="28"/>
                <w:szCs w:val="28"/>
                <w:highlight w:val="white"/>
              </w:rPr>
              <w:lastRenderedPageBreak/>
              <w:t>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giản </w:t>
            </w:r>
            <w:r w:rsidRPr="00437012">
              <w:rPr>
                <w:rFonts w:ascii="Times New Roman" w:hAnsi="Times New Roman" w:cs="Times New Roman"/>
                <w:color w:val="000000"/>
                <w:sz w:val="28"/>
                <w:szCs w:val="28"/>
              </w:rPr>
              <w:t>thông qua các ứng dụng.</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29</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Bài 24: Tự bảo vệ mình </w:t>
            </w:r>
            <w:r w:rsidRPr="00437012">
              <w:rPr>
                <w:rFonts w:ascii="Times New Roman" w:hAnsi="Times New Roman" w:cs="Times New Roman"/>
                <w:color w:val="000000" w:themeColor="text1"/>
                <w:sz w:val="28"/>
                <w:szCs w:val="28"/>
              </w:rPr>
              <w:br/>
              <w:t>* Tự bảo vệ mình.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điện thoại có thể dùng để liên lạc khi gặp tình huống không an toàn.</w:t>
            </w:r>
          </w:p>
        </w:tc>
        <w:tc>
          <w:tcPr>
            <w:tcW w:w="3323"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giản </w:t>
            </w:r>
            <w:r w:rsidRPr="00437012">
              <w:rPr>
                <w:rFonts w:ascii="Times New Roman" w:hAnsi="Times New Roman" w:cs="Times New Roman"/>
                <w:color w:val="000000"/>
                <w:sz w:val="28"/>
                <w:szCs w:val="28"/>
              </w:rPr>
              <w:t>thông qua các thiết bị số thông minh.</w:t>
            </w:r>
          </w:p>
        </w:tc>
        <w:tc>
          <w:tcPr>
            <w:tcW w:w="2815" w:type="dxa"/>
          </w:tcPr>
          <w:p w:rsidR="006B49A4" w:rsidRPr="00437012" w:rsidRDefault="006B49A4" w:rsidP="006B49A4">
            <w:pPr>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34</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Bài 27: Thời tiết luôn thay đổi (T1) </w:t>
            </w:r>
            <w:r w:rsidRPr="00437012">
              <w:rPr>
                <w:rFonts w:ascii="Times New Roman" w:hAnsi="Times New Roman" w:cs="Times New Roman"/>
                <w:color w:val="000000" w:themeColor="text1"/>
                <w:sz w:val="28"/>
                <w:szCs w:val="28"/>
              </w:rPr>
              <w:br/>
              <w:t>* Xem dự báo thời tiết trên ti vi, internet.</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ti vi, internet có thể xem được dự báo thời tiết.</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 trên thiết bị số</w:t>
            </w:r>
            <w:r>
              <w:rPr>
                <w:rFonts w:ascii="Times New Roman" w:hAnsi="Times New Roman" w:cs="Times New Roman"/>
                <w:color w:val="000000"/>
                <w:sz w:val="28"/>
                <w:szCs w:val="28"/>
              </w:rPr>
              <w:t>.</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val="restart"/>
          </w:tcPr>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Toán</w:t>
            </w: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15</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14. Khối lập phương, khối hộp chữ nhật</w:t>
            </w:r>
            <w:r w:rsidRPr="00437012">
              <w:rPr>
                <w:rFonts w:ascii="Times New Roman" w:hAnsi="Times New Roman" w:cs="Times New Roman"/>
                <w:color w:val="000000" w:themeColor="text1"/>
                <w:sz w:val="28"/>
                <w:szCs w:val="28"/>
              </w:rPr>
              <w:br/>
              <w:t xml:space="preserve">* Làm quen với </w:t>
            </w:r>
            <w:r w:rsidRPr="00437012">
              <w:rPr>
                <w:rFonts w:ascii="Times New Roman" w:hAnsi="Times New Roman" w:cs="Times New Roman"/>
                <w:color w:val="000000" w:themeColor="text1"/>
                <w:sz w:val="28"/>
                <w:szCs w:val="28"/>
              </w:rPr>
              <w:lastRenderedPageBreak/>
              <w:t>khối lập phương, khối hộp chữ nhật</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Nhận biết khối lập phương, khối hộp chữ nhật qua các vật thật và đồ dùng học tập.</w:t>
            </w:r>
            <w:r w:rsidRPr="00437012">
              <w:rPr>
                <w:rFonts w:ascii="Times New Roman" w:hAnsi="Times New Roman" w:cs="Times New Roman"/>
                <w:color w:val="000000" w:themeColor="text1"/>
                <w:sz w:val="28"/>
                <w:szCs w:val="28"/>
              </w:rPr>
              <w:br/>
            </w:r>
            <w:r w:rsidRPr="00437012">
              <w:rPr>
                <w:rFonts w:ascii="Times New Roman" w:hAnsi="Times New Roman" w:cs="Times New Roman"/>
                <w:color w:val="000000" w:themeColor="text1"/>
                <w:sz w:val="28"/>
                <w:szCs w:val="28"/>
              </w:rPr>
              <w:lastRenderedPageBreak/>
              <w:t>- Bước đầu phát triển trí tưởng tượng không gian, liên hệ thực tế, có hững thú học tập qua việc thực hành đếm hình, xếp ghép khối lập phương, khối hộp chữ nhật. Tìm kiếm trên In – ter -net những đồ vật có dạng khối lập phương, khối hộp chữ nhật</w:t>
            </w:r>
            <w:r w:rsidRPr="00437012">
              <w:rPr>
                <w:rFonts w:ascii="Times New Roman" w:hAnsi="Times New Roman" w:cs="Times New Roman"/>
                <w:color w:val="000000" w:themeColor="text1"/>
                <w:sz w:val="28"/>
                <w:szCs w:val="28"/>
              </w:rPr>
              <w:br/>
              <w:t>- Biết cách sử dụng chuột máy tính để hoàn thành bài tập.</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lastRenderedPageBreak/>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liệu, thông tin và nội </w:t>
            </w:r>
            <w:r w:rsidRPr="00437012">
              <w:rPr>
                <w:rFonts w:ascii="Times New Roman" w:hAnsi="Times New Roman" w:cs="Times New Roman"/>
                <w:color w:val="000000"/>
                <w:sz w:val="28"/>
                <w:szCs w:val="28"/>
                <w:highlight w:val="white"/>
              </w:rPr>
              <w:lastRenderedPageBreak/>
              <w:t>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w:t>
            </w:r>
          </w:p>
        </w:tc>
        <w:tc>
          <w:tcPr>
            <w:tcW w:w="2815" w:type="dxa"/>
          </w:tcPr>
          <w:p w:rsidR="006B49A4" w:rsidRPr="00437012" w:rsidRDefault="005D2B92" w:rsidP="005D2B92">
            <w:pPr>
              <w:spacing w:before="80" w:after="80"/>
              <w:jc w:val="both"/>
              <w:rPr>
                <w:rFonts w:ascii="Times New Roman" w:hAnsi="Times New Roman" w:cs="Times New Roman"/>
                <w:b/>
                <w:color w:val="FF0000"/>
                <w:sz w:val="28"/>
                <w:szCs w:val="28"/>
                <w:highlight w:val="white"/>
              </w:rPr>
            </w:pPr>
            <w:r w:rsidRPr="00F6685D">
              <w:rPr>
                <w:rFonts w:ascii="Times New Roman" w:hAnsi="Times New Roman" w:cs="Times New Roman"/>
                <w:sz w:val="28"/>
                <w:szCs w:val="28"/>
              </w:rPr>
              <w:lastRenderedPageBreak/>
              <w:t>HS xem</w:t>
            </w:r>
            <w:r>
              <w:rPr>
                <w:rFonts w:ascii="Times New Roman" w:hAnsi="Times New Roman" w:cs="Times New Roman"/>
                <w:sz w:val="28"/>
                <w:szCs w:val="28"/>
              </w:rPr>
              <w:t xml:space="preserve"> hình ảnh hình khối trên màn hình qua không đa chiều. và ìm </w:t>
            </w:r>
            <w:r>
              <w:rPr>
                <w:rFonts w:ascii="Times New Roman" w:hAnsi="Times New Roman" w:cs="Times New Roman"/>
                <w:sz w:val="28"/>
                <w:szCs w:val="28"/>
              </w:rPr>
              <w:lastRenderedPageBreak/>
              <w:t>kiếm hình ảnh trên áy tính.</w:t>
            </w: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F6685D">
              <w:rPr>
                <w:rFonts w:ascii="Times New Roman" w:hAnsi="Times New Roman" w:cs="Times New Roman"/>
                <w:sz w:val="28"/>
                <w:szCs w:val="28"/>
              </w:rPr>
              <w:t>Bài 34. Xem giờ đúng trên đồng hồ</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F6685D">
              <w:rPr>
                <w:rFonts w:ascii="Times New Roman" w:hAnsi="Times New Roman" w:cs="Times New Roman"/>
                <w:sz w:val="28"/>
                <w:szCs w:val="28"/>
              </w:rPr>
              <w:t>Đọc và phân tích dữ liệu thời gian từ thiết bị số</w:t>
            </w:r>
          </w:p>
        </w:tc>
        <w:tc>
          <w:tcPr>
            <w:tcW w:w="3323" w:type="dxa"/>
            <w:vAlign w:val="center"/>
          </w:tcPr>
          <w:p w:rsidR="006B49A4" w:rsidRPr="00437012" w:rsidRDefault="006B49A4" w:rsidP="006B49A4">
            <w:pPr>
              <w:spacing w:before="80" w:after="80"/>
              <w:jc w:val="both"/>
              <w:rPr>
                <w:rFonts w:ascii="Times New Roman" w:hAnsi="Times New Roman" w:cs="Times New Roman"/>
                <w:b/>
                <w:color w:val="FF0000"/>
                <w:sz w:val="28"/>
                <w:szCs w:val="28"/>
                <w:highlight w:val="white"/>
              </w:rPr>
            </w:pPr>
            <w:r w:rsidRPr="001B6C35">
              <w:rPr>
                <w:rFonts w:ascii="Times New Roman" w:eastAsia="Times New Roman" w:hAnsi="Times New Roman" w:cs="Times New Roman"/>
                <w:b/>
                <w:color w:val="FF0000"/>
                <w:sz w:val="28"/>
                <w:szCs w:val="28"/>
                <w:highlight w:val="white"/>
              </w:rPr>
              <w:t>2.4.CB1a</w:t>
            </w:r>
            <w:r w:rsidR="00B5664C">
              <w:rPr>
                <w:rFonts w:ascii="Times New Roman" w:eastAsia="Times New Roman" w:hAnsi="Times New Roman" w:cs="Times New Roman"/>
                <w:color w:val="000000"/>
                <w:sz w:val="28"/>
                <w:szCs w:val="28"/>
                <w:highlight w:val="white"/>
              </w:rPr>
              <w:t xml:space="preserve"> </w:t>
            </w:r>
            <w:r w:rsidRPr="0080698D">
              <w:rPr>
                <w:rFonts w:ascii="Times New Roman" w:eastAsia="Times New Roman" w:hAnsi="Times New Roman" w:cs="Times New Roman"/>
                <w:color w:val="000000"/>
                <w:sz w:val="28"/>
                <w:szCs w:val="28"/>
                <w:highlight w:val="white"/>
              </w:rPr>
              <w:t xml:space="preserve">Chọn được những công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cụ và công nghệ số đơn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giản cho các quá trình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cộng tác</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r w:rsidRPr="00F6685D">
              <w:rPr>
                <w:rFonts w:ascii="Times New Roman" w:hAnsi="Times New Roman" w:cs="Times New Roman"/>
                <w:sz w:val="28"/>
                <w:szCs w:val="28"/>
              </w:rPr>
              <w:t>HS xem đồng hồ điện tử chạy thật trên màn hình để nhận biết giờ, phút.</w:t>
            </w:r>
          </w:p>
        </w:tc>
      </w:tr>
      <w:tr w:rsidR="006B49A4" w:rsidRPr="00437012" w:rsidTr="00D65325">
        <w:tc>
          <w:tcPr>
            <w:tcW w:w="1122" w:type="dxa"/>
            <w:vMerge w:val="restart"/>
          </w:tcPr>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Âm nhạc</w:t>
            </w: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15</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Chủ đề 4: Vòng tay bè bạn (T3)</w:t>
            </w:r>
            <w:r w:rsidRPr="00437012">
              <w:rPr>
                <w:rFonts w:ascii="Times New Roman" w:hAnsi="Times New Roman" w:cs="Times New Roman"/>
                <w:color w:val="000000" w:themeColor="text1"/>
                <w:sz w:val="28"/>
                <w:szCs w:val="28"/>
              </w:rPr>
              <w:br/>
              <w:t>* Tìm kiếm thông tin bản nhạc, nhạc sĩ.</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Tìm được tên bản nhạc, thông tin nhạc sĩ Trai-cốp-xki trên các thiết bị thông minh.</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lang w:val="vi-VN"/>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21</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xml:space="preserve">Chủ đề 5: Nhịp điệu mùa xuân </w:t>
            </w:r>
            <w:r w:rsidRPr="00437012">
              <w:rPr>
                <w:rFonts w:ascii="Times New Roman" w:hAnsi="Times New Roman" w:cs="Times New Roman"/>
                <w:color w:val="000000" w:themeColor="text1"/>
                <w:sz w:val="28"/>
                <w:szCs w:val="28"/>
              </w:rPr>
              <w:lastRenderedPageBreak/>
              <w:t>(T3)</w:t>
            </w:r>
            <w:r w:rsidRPr="00437012">
              <w:rPr>
                <w:rFonts w:ascii="Times New Roman" w:hAnsi="Times New Roman" w:cs="Times New Roman"/>
                <w:color w:val="000000" w:themeColor="text1"/>
                <w:sz w:val="28"/>
                <w:szCs w:val="28"/>
              </w:rPr>
              <w:br/>
              <w:t>* Tìm kiếm thông tin bản nhạc, nhạc sĩ..</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Tìm được thông tin nhạc sĩ nhạc sĩ Vôn-găng A-</w:t>
            </w:r>
            <w:r w:rsidRPr="00437012">
              <w:rPr>
                <w:rFonts w:ascii="Times New Roman" w:hAnsi="Times New Roman" w:cs="Times New Roman"/>
                <w:color w:val="000000" w:themeColor="text1"/>
                <w:sz w:val="28"/>
                <w:szCs w:val="28"/>
              </w:rPr>
              <w:lastRenderedPageBreak/>
              <w:t>ma-đớt Mô-da trên các thiết bị thông minh.</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lastRenderedPageBreak/>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thông tin, tìm kiếm </w:t>
            </w:r>
            <w:r w:rsidRPr="00437012">
              <w:rPr>
                <w:rFonts w:ascii="Times New Roman" w:hAnsi="Times New Roman" w:cs="Times New Roman"/>
                <w:color w:val="000000"/>
                <w:sz w:val="28"/>
                <w:szCs w:val="28"/>
                <w:highlight w:val="white"/>
              </w:rPr>
              <w:lastRenderedPageBreak/>
              <w:t>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val="restart"/>
          </w:tcPr>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Mĩ thuật</w:t>
            </w: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8</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Chủ đề 3: Nét vẽ của em (T3)</w:t>
            </w:r>
            <w:r w:rsidRPr="00437012">
              <w:rPr>
                <w:rFonts w:ascii="Times New Roman" w:hAnsi="Times New Roman" w:cs="Times New Roman"/>
                <w:color w:val="000000" w:themeColor="text1"/>
                <w:sz w:val="28"/>
                <w:szCs w:val="28"/>
              </w:rPr>
              <w:br/>
              <w:t>* Vẽ các nét trên các thiết bị thông minh.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có thể dùng các thiết bị thông minh để vẽ các nét.</w:t>
            </w:r>
          </w:p>
        </w:tc>
        <w:tc>
          <w:tcPr>
            <w:tcW w:w="3323" w:type="dxa"/>
            <w:vAlign w:val="center"/>
          </w:tcPr>
          <w:p w:rsidR="006B49A4" w:rsidRPr="00437012" w:rsidRDefault="006B49A4" w:rsidP="006B49A4">
            <w:pPr>
              <w:widowControl w:val="0"/>
              <w:pBdr>
                <w:top w:val="nil"/>
                <w:left w:val="nil"/>
                <w:bottom w:val="nil"/>
                <w:right w:val="nil"/>
                <w:between w:val="nil"/>
              </w:pBdr>
              <w:spacing w:before="17"/>
              <w:ind w:left="116" w:right="35" w:hanging="1"/>
              <w:jc w:val="both"/>
              <w:rPr>
                <w:rFonts w:ascii="Times New Roman" w:hAnsi="Times New Roman" w:cs="Times New Roman"/>
                <w:color w:val="000000"/>
                <w:sz w:val="28"/>
                <w:szCs w:val="28"/>
                <w:lang w:val="vi-VN"/>
              </w:rPr>
            </w:pPr>
            <w:r w:rsidRPr="00437012">
              <w:rPr>
                <w:rFonts w:ascii="Times New Roman" w:hAnsi="Times New Roman" w:cs="Times New Roman"/>
                <w:b/>
                <w:color w:val="FF0000"/>
                <w:sz w:val="28"/>
                <w:szCs w:val="28"/>
                <w:highlight w:val="white"/>
              </w:rPr>
              <w:t>1.1.CB1</w:t>
            </w:r>
            <w:r w:rsidRPr="00437012">
              <w:rPr>
                <w:rFonts w:ascii="Times New Roman" w:hAnsi="Times New Roman" w:cs="Times New Roman"/>
                <w:b/>
                <w:color w:val="FF0000"/>
                <w:sz w:val="28"/>
                <w:szCs w:val="28"/>
              </w:rPr>
              <w:t>b.</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Tìm được cách truy cập</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những dữ liệu, thông tin và </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nội dung </w:t>
            </w:r>
            <w:r w:rsidRPr="00437012">
              <w:rPr>
                <w:rFonts w:ascii="Times New Roman" w:hAnsi="Times New Roman" w:cs="Times New Roman"/>
                <w:color w:val="000000"/>
                <w:sz w:val="28"/>
                <w:szCs w:val="28"/>
              </w:rPr>
              <w:t>qua chức năng và tính năng cơ bản ti</w:t>
            </w:r>
            <w:r w:rsidRPr="00437012">
              <w:rPr>
                <w:rFonts w:ascii="Times New Roman" w:hAnsi="Times New Roman" w:cs="Times New Roman"/>
                <w:color w:val="000000"/>
                <w:sz w:val="28"/>
                <w:szCs w:val="28"/>
                <w:lang w:val="vi-VN"/>
              </w:rPr>
              <w:t xml:space="preserve"> vi.</w:t>
            </w:r>
          </w:p>
        </w:tc>
        <w:tc>
          <w:tcPr>
            <w:tcW w:w="2815" w:type="dxa"/>
          </w:tcPr>
          <w:p w:rsidR="006B49A4" w:rsidRPr="00437012" w:rsidRDefault="006B49A4" w:rsidP="006B49A4">
            <w:pPr>
              <w:widowControl w:val="0"/>
              <w:pBdr>
                <w:top w:val="nil"/>
                <w:left w:val="nil"/>
                <w:bottom w:val="nil"/>
                <w:right w:val="nil"/>
                <w:between w:val="nil"/>
              </w:pBdr>
              <w:spacing w:before="17"/>
              <w:ind w:left="116" w:right="35" w:hanging="1"/>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11</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Chủ đề 4: Sáng tạo từ những hình cơ bản (T3)</w:t>
            </w:r>
            <w:r w:rsidRPr="00437012">
              <w:rPr>
                <w:rFonts w:ascii="Times New Roman" w:hAnsi="Times New Roman" w:cs="Times New Roman"/>
                <w:color w:val="000000" w:themeColor="text1"/>
                <w:sz w:val="28"/>
                <w:szCs w:val="28"/>
              </w:rPr>
              <w:br/>
              <w:t>* Vẽ hình trên các thiết bị thông minh.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có thể dùng các thiết bị thông minh để vẽ hình.</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15</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Chủ đề 5: Màu cơ bản trong mĩ thuật (T3)</w:t>
            </w:r>
            <w:r w:rsidRPr="00437012">
              <w:rPr>
                <w:rFonts w:ascii="Times New Roman" w:hAnsi="Times New Roman" w:cs="Times New Roman"/>
                <w:color w:val="000000" w:themeColor="text1"/>
                <w:sz w:val="28"/>
                <w:szCs w:val="28"/>
              </w:rPr>
              <w:br/>
              <w:t>* Tạo màu trên các thiết bị thông minh.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có thể dùng các thiết bị thông minh để tạo màu trên hình vẽ.</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w:t>
            </w:r>
            <w:r w:rsidRPr="00437012">
              <w:rPr>
                <w:rFonts w:ascii="Times New Roman" w:hAnsi="Times New Roman" w:cs="Times New Roman"/>
                <w:b/>
                <w:color w:val="FF0000"/>
                <w:sz w:val="28"/>
                <w:szCs w:val="28"/>
              </w:rPr>
              <w:t>b.</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Tìm được cách truy cập</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những dữ liệu, thông tin và </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nội dung </w:t>
            </w:r>
            <w:r w:rsidRPr="00437012">
              <w:rPr>
                <w:rFonts w:ascii="Times New Roman" w:hAnsi="Times New Roman" w:cs="Times New Roman"/>
                <w:color w:val="000000"/>
                <w:sz w:val="28"/>
                <w:szCs w:val="28"/>
              </w:rPr>
              <w:t>qua chức năng và tính năng cơ bản trên các thiết bị thông minh.</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30</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Chủ đề 9: Em là HS lớp 1 (T1)</w:t>
            </w:r>
            <w:r w:rsidRPr="00437012">
              <w:rPr>
                <w:rFonts w:ascii="Times New Roman" w:hAnsi="Times New Roman" w:cs="Times New Roman"/>
                <w:color w:val="000000" w:themeColor="text1"/>
                <w:sz w:val="28"/>
                <w:szCs w:val="28"/>
              </w:rPr>
              <w:br/>
              <w:t xml:space="preserve">* Quang cảnh </w:t>
            </w:r>
            <w:r w:rsidRPr="00437012">
              <w:rPr>
                <w:rFonts w:ascii="Times New Roman" w:hAnsi="Times New Roman" w:cs="Times New Roman"/>
                <w:color w:val="000000" w:themeColor="text1"/>
                <w:sz w:val="28"/>
                <w:szCs w:val="28"/>
              </w:rPr>
              <w:lastRenderedPageBreak/>
              <w:t>trường học, hình ảnh về thầy cô, các bạn</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 Biết quan sát, tìm hiểu tranh, ảnh về chủ đề Em là học sinh lớp 1.</w:t>
            </w:r>
            <w:r w:rsidRPr="00437012">
              <w:rPr>
                <w:rFonts w:ascii="Times New Roman" w:hAnsi="Times New Roman" w:cs="Times New Roman"/>
                <w:color w:val="000000" w:themeColor="text1"/>
                <w:sz w:val="28"/>
                <w:szCs w:val="28"/>
              </w:rPr>
              <w:br/>
            </w:r>
            <w:r w:rsidRPr="00437012">
              <w:rPr>
                <w:rFonts w:ascii="Times New Roman" w:hAnsi="Times New Roman" w:cs="Times New Roman"/>
                <w:color w:val="000000" w:themeColor="text1"/>
                <w:sz w:val="28"/>
                <w:szCs w:val="28"/>
              </w:rPr>
              <w:lastRenderedPageBreak/>
              <w:t>- Thể hiện được sản phẩm mĩ thuật về chủ đề Em là học sinh lớp 1.</w:t>
            </w:r>
            <w:r w:rsidRPr="00437012">
              <w:rPr>
                <w:rFonts w:ascii="Times New Roman" w:hAnsi="Times New Roman" w:cs="Times New Roman"/>
                <w:color w:val="000000" w:themeColor="text1"/>
                <w:sz w:val="28"/>
                <w:szCs w:val="28"/>
              </w:rPr>
              <w:br/>
              <w:t>- Nhận biết, làm quen trên Internet một số hình ảnh phù hợp với nội dung chủ đề.</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lastRenderedPageBreak/>
              <w:t>1.1.CB1</w:t>
            </w:r>
            <w:r w:rsidRPr="00437012">
              <w:rPr>
                <w:rFonts w:ascii="Times New Roman" w:hAnsi="Times New Roman" w:cs="Times New Roman"/>
                <w:b/>
                <w:color w:val="FF0000"/>
                <w:sz w:val="28"/>
                <w:szCs w:val="28"/>
              </w:rPr>
              <w:t>b.</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Tìm được cách truy cập</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những dữ liệu, thông tin và </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nội dung </w:t>
            </w:r>
            <w:r w:rsidRPr="00437012">
              <w:rPr>
                <w:rFonts w:ascii="Times New Roman" w:hAnsi="Times New Roman" w:cs="Times New Roman"/>
                <w:color w:val="000000"/>
                <w:sz w:val="28"/>
                <w:szCs w:val="28"/>
              </w:rPr>
              <w:t xml:space="preserve">qua </w:t>
            </w:r>
            <w:r w:rsidRPr="00437012">
              <w:rPr>
                <w:rFonts w:ascii="Times New Roman" w:hAnsi="Times New Roman" w:cs="Times New Roman"/>
                <w:color w:val="000000"/>
                <w:sz w:val="28"/>
                <w:szCs w:val="28"/>
              </w:rPr>
              <w:lastRenderedPageBreak/>
              <w:t>chức năng và tính năng cơ bản trên các thiết bị thông minh.</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val="restart"/>
          </w:tcPr>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Đạo đức</w:t>
            </w:r>
          </w:p>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lastRenderedPageBreak/>
              <w:t>20</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17: Tự giác học tập</w:t>
            </w:r>
            <w:r w:rsidRPr="00437012">
              <w:rPr>
                <w:rFonts w:ascii="Times New Roman" w:hAnsi="Times New Roman" w:cs="Times New Roman"/>
                <w:color w:val="000000" w:themeColor="text1"/>
                <w:sz w:val="28"/>
                <w:szCs w:val="28"/>
              </w:rPr>
              <w:br/>
              <w:t>* Làm quen với một số thiết bị kĩ thuật số.</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một số thiết bị kĩ thuật số trong trường học: ti vi, máy tính, máy soi.</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lang w:val="vi-VN"/>
              </w:rPr>
            </w:pPr>
            <w:r w:rsidRPr="00437012">
              <w:rPr>
                <w:rFonts w:ascii="Times New Roman" w:hAnsi="Times New Roman" w:cs="Times New Roman"/>
                <w:b/>
                <w:color w:val="FF0000"/>
                <w:sz w:val="28"/>
                <w:szCs w:val="28"/>
                <w:highlight w:val="white"/>
              </w:rPr>
              <w:t>1.1.CB1c</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các</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chiến lược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w:t>
            </w:r>
            <w:r w:rsidRPr="00437012">
              <w:rPr>
                <w:rFonts w:ascii="Times New Roman" w:hAnsi="Times New Roman" w:cs="Times New Roman"/>
                <w:color w:val="000000"/>
                <w:sz w:val="28"/>
                <w:szCs w:val="28"/>
              </w:rPr>
              <w:t xml:space="preserve"> của điện thoại</w:t>
            </w:r>
            <w:r w:rsidRPr="00437012">
              <w:rPr>
                <w:rFonts w:ascii="Times New Roman" w:hAnsi="Times New Roman" w:cs="Times New Roman"/>
                <w:color w:val="000000"/>
                <w:sz w:val="28"/>
                <w:szCs w:val="28"/>
                <w:lang w:val="vi-VN"/>
              </w:rPr>
              <w:t>, máy tính để tìm thông tin.</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22</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19: Tự giác làm việc nhà</w:t>
            </w:r>
            <w:r w:rsidRPr="00437012">
              <w:rPr>
                <w:rFonts w:ascii="Times New Roman" w:hAnsi="Times New Roman" w:cs="Times New Roman"/>
                <w:color w:val="000000" w:themeColor="text1"/>
                <w:sz w:val="28"/>
                <w:szCs w:val="28"/>
              </w:rPr>
              <w:br/>
              <w:t>* Bảo vệ một số đồ dùng, thiết bị kĩ thuật số trong gia đình.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một số đồ dùng, thiết bị kĩ thuật số trong gia đình: ti vi, điện thoại, máy tính.</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thông</w:t>
            </w:r>
            <w:r w:rsidRPr="00437012">
              <w:rPr>
                <w:rFonts w:ascii="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qua tìm kiếm đơn</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giản trong môi trường số</w:t>
            </w:r>
            <w:r w:rsidRPr="00437012">
              <w:rPr>
                <w:rFonts w:ascii="Times New Roman" w:hAnsi="Times New Roman" w:cs="Times New Roman"/>
                <w:color w:val="000000"/>
                <w:sz w:val="28"/>
                <w:szCs w:val="28"/>
              </w:rPr>
              <w:t>.</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34469C">
        <w:trPr>
          <w:trHeight w:val="4483"/>
        </w:trPr>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vMerge w:val="restart"/>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32</w:t>
            </w:r>
          </w:p>
        </w:tc>
        <w:tc>
          <w:tcPr>
            <w:tcW w:w="2118" w:type="dxa"/>
            <w:vMerge w:val="restart"/>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28: Phòng, tránh điện giật</w:t>
            </w:r>
            <w:r w:rsidRPr="00437012">
              <w:rPr>
                <w:rFonts w:ascii="Times New Roman" w:hAnsi="Times New Roman" w:cs="Times New Roman"/>
                <w:color w:val="000000" w:themeColor="text1"/>
                <w:sz w:val="28"/>
                <w:szCs w:val="28"/>
              </w:rPr>
              <w:br/>
              <w:t>* Giữ cho bản thân và người khác sử dụng đồ dùng, thiết bị điện an toàn không bị điện giật</w:t>
            </w:r>
          </w:p>
        </w:tc>
        <w:tc>
          <w:tcPr>
            <w:tcW w:w="2950" w:type="dxa"/>
            <w:vMerge w:val="restart"/>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Chỉ ra hoặc nêu được tên đồ dùng, thiết bị dùng điện ở lớp, ở nhà nếu sử dụng không cẩn thận có thể làm bản thân hoặc người khác bị điện giật.</w:t>
            </w:r>
            <w:r w:rsidRPr="00437012">
              <w:rPr>
                <w:rFonts w:ascii="Times New Roman" w:hAnsi="Times New Roman" w:cs="Times New Roman"/>
                <w:color w:val="000000" w:themeColor="text1"/>
                <w:sz w:val="28"/>
                <w:szCs w:val="28"/>
              </w:rPr>
              <w:br/>
              <w:t>-  Nêu được cách sử dụng điện an toàn một số đồ dùng, trang thiết bị ở lớp ở nhà và lựa chọn được cách xử lí tình huống khi bản thân hoặc người nhà có nguy cơ bị điện giật hoặc đã bị thương do sử dụng một số đồ dùng, trang thiết bị không cẩn thận.</w:t>
            </w:r>
          </w:p>
        </w:tc>
        <w:tc>
          <w:tcPr>
            <w:tcW w:w="3323" w:type="dxa"/>
            <w:vMerge w:val="restart"/>
            <w:vAlign w:val="center"/>
          </w:tcPr>
          <w:p w:rsidR="006B49A4"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 thông minh.</w:t>
            </w:r>
          </w:p>
          <w:p w:rsidR="006B49A4" w:rsidRPr="00437012" w:rsidRDefault="006B49A4" w:rsidP="006B49A4">
            <w:pPr>
              <w:spacing w:before="80" w:after="80"/>
              <w:jc w:val="both"/>
              <w:rPr>
                <w:rFonts w:ascii="Times New Roman" w:hAnsi="Times New Roman" w:cs="Times New Roman"/>
                <w:color w:val="000000"/>
                <w:sz w:val="28"/>
                <w:szCs w:val="28"/>
              </w:rPr>
            </w:pPr>
            <w:r>
              <w:rPr>
                <w:rFonts w:ascii="Times New Roman" w:eastAsia="Times New Roman" w:hAnsi="Times New Roman" w:cs="Times New Roman"/>
                <w:b/>
                <w:color w:val="FF0000"/>
                <w:sz w:val="28"/>
                <w:szCs w:val="28"/>
                <w:highlight w:val="white"/>
              </w:rPr>
              <w:t>5.1</w:t>
            </w:r>
            <w:r w:rsidRPr="001B6C35">
              <w:rPr>
                <w:rFonts w:ascii="Times New Roman" w:eastAsia="Times New Roman" w:hAnsi="Times New Roman" w:cs="Times New Roman"/>
                <w:b/>
                <w:color w:val="FF0000"/>
                <w:sz w:val="28"/>
                <w:szCs w:val="28"/>
                <w:highlight w:val="white"/>
              </w:rPr>
              <w:t>.CB1a</w:t>
            </w:r>
            <w:r>
              <w:rPr>
                <w:rFonts w:ascii="Times New Roman" w:eastAsia="Times New Roman" w:hAnsi="Times New Roman" w:cs="Times New Roman"/>
                <w:b/>
                <w:color w:val="FF0000"/>
                <w:sz w:val="28"/>
                <w:szCs w:val="28"/>
              </w:rPr>
              <w:t xml:space="preserve">. </w:t>
            </w:r>
            <w:r w:rsidRPr="0080698D">
              <w:rPr>
                <w:rFonts w:ascii="Times New Roman" w:eastAsia="Times New Roman" w:hAnsi="Times New Roman" w:cs="Times New Roman"/>
                <w:color w:val="000000"/>
                <w:sz w:val="28"/>
                <w:szCs w:val="28"/>
                <w:highlight w:val="white"/>
              </w:rPr>
              <w:t xml:space="preserve">Xác định được các vấn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đề kỹ thuật đơn giản khi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vận hành thiết bị và sử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dụng môi trường số</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7B7024">
        <w:trPr>
          <w:trHeight w:val="1071"/>
        </w:trPr>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vMerge/>
          </w:tcPr>
          <w:p w:rsidR="006B49A4" w:rsidRPr="00437012" w:rsidRDefault="006B49A4" w:rsidP="006B49A4">
            <w:pPr>
              <w:jc w:val="center"/>
              <w:rPr>
                <w:rFonts w:ascii="Times New Roman" w:hAnsi="Times New Roman" w:cs="Times New Roman"/>
                <w:color w:val="000000" w:themeColor="text1"/>
                <w:sz w:val="28"/>
                <w:szCs w:val="28"/>
              </w:rPr>
            </w:pPr>
          </w:p>
        </w:tc>
        <w:tc>
          <w:tcPr>
            <w:tcW w:w="2118" w:type="dxa"/>
            <w:vMerge/>
          </w:tcPr>
          <w:p w:rsidR="006B49A4" w:rsidRPr="00437012" w:rsidRDefault="006B49A4" w:rsidP="006B49A4">
            <w:pPr>
              <w:rPr>
                <w:rFonts w:ascii="Times New Roman" w:hAnsi="Times New Roman" w:cs="Times New Roman"/>
                <w:color w:val="000000" w:themeColor="text1"/>
                <w:sz w:val="28"/>
                <w:szCs w:val="28"/>
              </w:rPr>
            </w:pPr>
          </w:p>
        </w:tc>
        <w:tc>
          <w:tcPr>
            <w:tcW w:w="2950" w:type="dxa"/>
            <w:vMerge/>
          </w:tcPr>
          <w:p w:rsidR="006B49A4" w:rsidRPr="00437012" w:rsidRDefault="006B49A4" w:rsidP="006B49A4">
            <w:pPr>
              <w:jc w:val="both"/>
              <w:rPr>
                <w:rFonts w:ascii="Times New Roman" w:hAnsi="Times New Roman" w:cs="Times New Roman"/>
                <w:color w:val="000000" w:themeColor="text1"/>
                <w:sz w:val="28"/>
                <w:szCs w:val="28"/>
              </w:rPr>
            </w:pPr>
          </w:p>
        </w:tc>
        <w:tc>
          <w:tcPr>
            <w:tcW w:w="3323" w:type="dxa"/>
            <w:vMerge/>
            <w:vAlign w:val="center"/>
          </w:tcPr>
          <w:p w:rsidR="006B49A4" w:rsidRPr="00437012" w:rsidRDefault="006B49A4" w:rsidP="006B49A4">
            <w:pPr>
              <w:spacing w:before="80" w:after="80"/>
              <w:jc w:val="both"/>
              <w:rPr>
                <w:rFonts w:ascii="Times New Roman" w:hAnsi="Times New Roman" w:cs="Times New Roman"/>
                <w:color w:val="000000"/>
                <w:sz w:val="28"/>
                <w:szCs w:val="28"/>
              </w:rPr>
            </w:pP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E034F4" w:rsidRDefault="006B49A4" w:rsidP="006B49A4">
            <w:pPr>
              <w:jc w:val="center"/>
              <w:rPr>
                <w:rFonts w:ascii="Times New Roman" w:hAnsi="Times New Roman" w:cs="Times New Roman"/>
                <w:b/>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34</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30: Phòng, tránh xâm hại</w:t>
            </w:r>
            <w:r w:rsidRPr="00437012">
              <w:rPr>
                <w:rFonts w:ascii="Times New Roman" w:hAnsi="Times New Roman" w:cs="Times New Roman"/>
                <w:color w:val="000000" w:themeColor="text1"/>
                <w:sz w:val="28"/>
                <w:szCs w:val="28"/>
              </w:rPr>
              <w:br/>
              <w:t xml:space="preserve">*An toàn khi liên lạc bằng điện thoại. </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sử dụng điện thoại để liên lạc khi gặp tình huống không an toàn.</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1.1.CB1a</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nhu cầu</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tin, tìm kiếm dữ</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liệu, thông tin và nội dung</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thông qua</w:t>
            </w:r>
            <w:r w:rsidRPr="00437012">
              <w:rPr>
                <w:rFonts w:ascii="Times New Roman" w:hAnsi="Times New Roman" w:cs="Times New Roman"/>
                <w:color w:val="000000"/>
                <w:sz w:val="28"/>
                <w:szCs w:val="28"/>
              </w:rPr>
              <w:t xml:space="preserve"> sử dụng các thiết bị kĩ thuật số thông dụng.</w:t>
            </w:r>
          </w:p>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lastRenderedPageBreak/>
              <w:t>4.1.CB1c</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Chọn lựa được các</w:t>
            </w:r>
            <w:r w:rsidRPr="00437012">
              <w:rPr>
                <w:rFonts w:ascii="Times New Roman" w:hAnsi="Times New Roman" w:cs="Times New Roman"/>
                <w:color w:val="000000"/>
                <w:sz w:val="28"/>
                <w:szCs w:val="28"/>
              </w:rPr>
              <w:t xml:space="preserve">  b</w:t>
            </w:r>
            <w:r w:rsidRPr="00437012">
              <w:rPr>
                <w:rFonts w:ascii="Times New Roman" w:hAnsi="Times New Roman" w:cs="Times New Roman"/>
                <w:color w:val="000000"/>
                <w:sz w:val="28"/>
                <w:szCs w:val="28"/>
                <w:highlight w:val="white"/>
              </w:rPr>
              <w:t>iện pháp an toàn và</w:t>
            </w:r>
            <w:r w:rsidRPr="00437012">
              <w:rPr>
                <w:rFonts w:ascii="Times New Roman" w:hAnsi="Times New Roman" w:cs="Times New Roman"/>
                <w:color w:val="000000"/>
                <w:sz w:val="28"/>
                <w:szCs w:val="28"/>
              </w:rPr>
              <w:t xml:space="preserve">  b</w:t>
            </w:r>
            <w:r w:rsidRPr="00437012">
              <w:rPr>
                <w:rFonts w:ascii="Times New Roman" w:hAnsi="Times New Roman" w:cs="Times New Roman"/>
                <w:color w:val="000000"/>
                <w:sz w:val="28"/>
                <w:szCs w:val="28"/>
                <w:highlight w:val="white"/>
              </w:rPr>
              <w:t>ảo mật đơn giản.</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val="restart"/>
          </w:tcPr>
          <w:p w:rsidR="006B49A4" w:rsidRDefault="006B49A4" w:rsidP="006B49A4">
            <w:pPr>
              <w:jc w:val="center"/>
              <w:rPr>
                <w:rFonts w:ascii="Times New Roman" w:hAnsi="Times New Roman" w:cs="Times New Roman"/>
                <w:b/>
                <w:color w:val="000000" w:themeColor="text1"/>
                <w:sz w:val="28"/>
                <w:szCs w:val="28"/>
              </w:rPr>
            </w:pPr>
          </w:p>
          <w:p w:rsidR="006B49A4" w:rsidRDefault="006B49A4" w:rsidP="006B49A4">
            <w:pPr>
              <w:jc w:val="center"/>
              <w:rPr>
                <w:rFonts w:ascii="Times New Roman" w:hAnsi="Times New Roman" w:cs="Times New Roman"/>
                <w:b/>
                <w:color w:val="000000" w:themeColor="text1"/>
                <w:sz w:val="28"/>
                <w:szCs w:val="28"/>
              </w:rPr>
            </w:pPr>
          </w:p>
          <w:p w:rsidR="006B49A4" w:rsidRDefault="006B49A4" w:rsidP="006B49A4">
            <w:pPr>
              <w:jc w:val="center"/>
              <w:rPr>
                <w:rFonts w:ascii="Times New Roman" w:hAnsi="Times New Roman" w:cs="Times New Roman"/>
                <w:b/>
                <w:color w:val="000000" w:themeColor="text1"/>
                <w:sz w:val="28"/>
                <w:szCs w:val="28"/>
              </w:rPr>
            </w:pPr>
          </w:p>
          <w:p w:rsidR="006B49A4" w:rsidRPr="00E034F4" w:rsidRDefault="006B49A4" w:rsidP="006B49A4">
            <w:pPr>
              <w:jc w:val="center"/>
              <w:rPr>
                <w:rFonts w:ascii="Times New Roman" w:hAnsi="Times New Roman" w:cs="Times New Roman"/>
                <w:b/>
                <w:color w:val="000000" w:themeColor="text1"/>
                <w:sz w:val="28"/>
                <w:szCs w:val="28"/>
              </w:rPr>
            </w:pPr>
            <w:r w:rsidRPr="00E034F4">
              <w:rPr>
                <w:rFonts w:ascii="Times New Roman" w:hAnsi="Times New Roman" w:cs="Times New Roman"/>
                <w:b/>
                <w:color w:val="000000" w:themeColor="text1"/>
                <w:sz w:val="28"/>
                <w:szCs w:val="28"/>
              </w:rPr>
              <w:t>Hoạt động trải nghiệm</w:t>
            </w: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15</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9: Phòng tránh khi bị bắt nạt</w:t>
            </w:r>
            <w:r w:rsidRPr="00437012">
              <w:rPr>
                <w:rFonts w:ascii="Times New Roman" w:hAnsi="Times New Roman" w:cs="Times New Roman"/>
                <w:color w:val="000000" w:themeColor="text1"/>
                <w:sz w:val="28"/>
                <w:szCs w:val="28"/>
              </w:rPr>
              <w:br/>
              <w:t>* Giữ an toàn, an ninh cho bản thân không bị bát nạt</w:t>
            </w:r>
            <w:r w:rsidRPr="00437012">
              <w:rPr>
                <w:rFonts w:ascii="Times New Roman" w:hAnsi="Times New Roman" w:cs="Times New Roman"/>
                <w:color w:val="000000" w:themeColor="text1"/>
                <w:sz w:val="28"/>
                <w:szCs w:val="28"/>
              </w:rPr>
              <w:br/>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Nhận thức được quyền được bảo vệ, không bị xâm phạm thân thể và tổn thương tinh thần.</w:t>
            </w:r>
            <w:r w:rsidRPr="00437012">
              <w:rPr>
                <w:rFonts w:ascii="Times New Roman" w:hAnsi="Times New Roman" w:cs="Times New Roman"/>
                <w:color w:val="000000" w:themeColor="text1"/>
                <w:sz w:val="28"/>
                <w:szCs w:val="28"/>
              </w:rPr>
              <w:br/>
              <w:t>- Biết tự bảo vệ để tránh bị bắt nạt.</w:t>
            </w:r>
            <w:r w:rsidRPr="00437012">
              <w:rPr>
                <w:rFonts w:ascii="Times New Roman" w:hAnsi="Times New Roman" w:cs="Times New Roman"/>
                <w:color w:val="000000" w:themeColor="text1"/>
                <w:sz w:val="28"/>
                <w:szCs w:val="28"/>
              </w:rPr>
              <w:br/>
              <w:t>- Nhớ số điện thoại, biết cách sử dụng điện thoại trong trường hợp khẩn cấp (Gọi điện thoại số 111 để được giúp đỡ).</w:t>
            </w:r>
          </w:p>
        </w:tc>
        <w:tc>
          <w:tcPr>
            <w:tcW w:w="3323" w:type="dxa"/>
            <w:vAlign w:val="center"/>
          </w:tcPr>
          <w:p w:rsidR="006B49A4"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1.1.CB1b</w:t>
            </w:r>
            <w:r w:rsidRPr="00437012">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r w:rsidRPr="0080698D">
              <w:rPr>
                <w:rFonts w:ascii="Times New Roman" w:eastAsia="Times New Roman" w:hAnsi="Times New Roman" w:cs="Times New Roman"/>
                <w:color w:val="000000"/>
                <w:sz w:val="28"/>
                <w:szCs w:val="28"/>
                <w:highlight w:val="white"/>
              </w:rPr>
              <w:t>Tìm được cách truy cập</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những dữ liệu, thông tin và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nội dung này cũng như</w:t>
            </w:r>
            <w:r w:rsidRPr="008069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điều hướng giữa chúng.(</w:t>
            </w:r>
            <w:r w:rsidRPr="00437012">
              <w:rPr>
                <w:rFonts w:ascii="Times New Roman" w:hAnsi="Times New Roman" w:cs="Times New Roman"/>
                <w:color w:val="000000"/>
                <w:sz w:val="28"/>
                <w:szCs w:val="28"/>
              </w:rPr>
              <w:t>liên lạc của điện thoại</w:t>
            </w:r>
            <w:r>
              <w:rPr>
                <w:rFonts w:ascii="Times New Roman" w:hAnsi="Times New Roman" w:cs="Times New Roman"/>
                <w:color w:val="000000"/>
                <w:sz w:val="28"/>
                <w:szCs w:val="28"/>
              </w:rPr>
              <w:t>)</w:t>
            </w:r>
            <w:r w:rsidRPr="00437012">
              <w:rPr>
                <w:rFonts w:ascii="Times New Roman" w:hAnsi="Times New Roman" w:cs="Times New Roman"/>
                <w:color w:val="000000"/>
                <w:sz w:val="28"/>
                <w:szCs w:val="28"/>
              </w:rPr>
              <w:t>.</w:t>
            </w:r>
          </w:p>
          <w:p w:rsidR="006B49A4" w:rsidRPr="0080698D" w:rsidRDefault="006B49A4" w:rsidP="006B49A4">
            <w:pPr>
              <w:widowControl w:val="0"/>
              <w:pBdr>
                <w:top w:val="nil"/>
                <w:left w:val="nil"/>
                <w:bottom w:val="nil"/>
                <w:right w:val="nil"/>
                <w:between w:val="nil"/>
              </w:pBdr>
              <w:ind w:left="112" w:right="38" w:firstLine="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FF0000"/>
                <w:sz w:val="28"/>
                <w:szCs w:val="28"/>
                <w:highlight w:val="white"/>
              </w:rPr>
              <w:t>4.3</w:t>
            </w:r>
            <w:r w:rsidRPr="001B6C35">
              <w:rPr>
                <w:rFonts w:ascii="Times New Roman" w:eastAsia="Times New Roman" w:hAnsi="Times New Roman" w:cs="Times New Roman"/>
                <w:b/>
                <w:color w:val="FF0000"/>
                <w:sz w:val="28"/>
                <w:szCs w:val="28"/>
                <w:highlight w:val="white"/>
              </w:rPr>
              <w:t>.CB1a</w:t>
            </w:r>
            <w:r w:rsidRPr="0080698D">
              <w:rPr>
                <w:rFonts w:ascii="Times New Roman" w:eastAsia="Times New Roman" w:hAnsi="Times New Roman" w:cs="Times New Roman"/>
                <w:color w:val="000000"/>
                <w:sz w:val="28"/>
                <w:szCs w:val="28"/>
                <w:highlight w:val="white"/>
              </w:rPr>
              <w:t xml:space="preserve"> Phân biệt được các</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 xml:space="preserve">cách thức đơn giản để </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tránh rủi ro và đe dọa</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đến sức khỏe thể chất</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và tinh thần khi sử dụng</w:t>
            </w:r>
            <w:r w:rsidRPr="0080698D">
              <w:rPr>
                <w:rFonts w:ascii="Times New Roman" w:eastAsia="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công nghệ số.</w:t>
            </w:r>
            <w:r w:rsidRPr="0080698D">
              <w:rPr>
                <w:rFonts w:ascii="Times New Roman" w:eastAsia="Times New Roman" w:hAnsi="Times New Roman" w:cs="Times New Roman"/>
                <w:color w:val="000000"/>
                <w:sz w:val="28"/>
                <w:szCs w:val="28"/>
              </w:rPr>
              <w:t xml:space="preserve"> </w:t>
            </w:r>
          </w:p>
          <w:p w:rsidR="006B49A4" w:rsidRPr="00437012" w:rsidRDefault="006B49A4" w:rsidP="006B49A4">
            <w:pPr>
              <w:spacing w:before="80" w:after="80"/>
              <w:jc w:val="both"/>
              <w:rPr>
                <w:rFonts w:ascii="Times New Roman" w:hAnsi="Times New Roman" w:cs="Times New Roman"/>
                <w:color w:val="000000"/>
                <w:sz w:val="28"/>
                <w:szCs w:val="28"/>
              </w:rPr>
            </w:pP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r w:rsidRPr="002C33D2">
              <w:rPr>
                <w:rFonts w:ascii="Times New Roman" w:hAnsi="Times New Roman" w:cs="Times New Roman"/>
                <w:sz w:val="28"/>
                <w:szCs w:val="28"/>
              </w:rPr>
              <w:t>GV chiếu video “Bạn nhỏ bị trêu chọc”, HS chọn cách xử lý, nêu người có thể giúp đỡ</w:t>
            </w:r>
            <w:r>
              <w:rPr>
                <w:rFonts w:ascii="Times New Roman" w:hAnsi="Times New Roman" w:cs="Times New Roman"/>
                <w:sz w:val="28"/>
                <w:szCs w:val="28"/>
              </w:rPr>
              <w:t xml:space="preserve"> qua công nghệ số.</w:t>
            </w:r>
          </w:p>
        </w:tc>
      </w:tr>
      <w:tr w:rsidR="006B49A4" w:rsidRPr="00437012" w:rsidTr="00D65325">
        <w:tc>
          <w:tcPr>
            <w:tcW w:w="1122" w:type="dxa"/>
            <w:vMerge/>
          </w:tcPr>
          <w:p w:rsidR="006B49A4" w:rsidRPr="00437012" w:rsidRDefault="006B49A4" w:rsidP="006B49A4">
            <w:pPr>
              <w:rPr>
                <w:rFonts w:ascii="Times New Roman" w:hAnsi="Times New Roman" w:cs="Times New Roman"/>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15</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9: Phòng tránh khi bị bắt nạt</w:t>
            </w:r>
            <w:r w:rsidRPr="00437012">
              <w:rPr>
                <w:rFonts w:ascii="Times New Roman" w:hAnsi="Times New Roman" w:cs="Times New Roman"/>
                <w:color w:val="000000" w:themeColor="text1"/>
                <w:sz w:val="28"/>
                <w:szCs w:val="28"/>
              </w:rPr>
              <w:br/>
              <w:t>* Giữ an toàn, an ninh cho bản thân không bị bát nạt</w:t>
            </w:r>
            <w:r w:rsidRPr="00437012">
              <w:rPr>
                <w:rFonts w:ascii="Times New Roman" w:hAnsi="Times New Roman" w:cs="Times New Roman"/>
                <w:color w:val="000000" w:themeColor="text1"/>
                <w:sz w:val="28"/>
                <w:szCs w:val="28"/>
              </w:rPr>
              <w:br/>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 Nhận thức được quyền được bảo vệ, không bị xâm phạm thân thể và tổn thương tinh thần.</w:t>
            </w:r>
            <w:r w:rsidRPr="00437012">
              <w:rPr>
                <w:rFonts w:ascii="Times New Roman" w:hAnsi="Times New Roman" w:cs="Times New Roman"/>
                <w:color w:val="000000" w:themeColor="text1"/>
                <w:sz w:val="28"/>
                <w:szCs w:val="28"/>
              </w:rPr>
              <w:br/>
              <w:t>- Biết tự bảo vệ để tránh bị bắt nạt.</w:t>
            </w:r>
            <w:r w:rsidRPr="00437012">
              <w:rPr>
                <w:rFonts w:ascii="Times New Roman" w:hAnsi="Times New Roman" w:cs="Times New Roman"/>
                <w:color w:val="000000" w:themeColor="text1"/>
                <w:sz w:val="28"/>
                <w:szCs w:val="28"/>
              </w:rPr>
              <w:br/>
              <w:t xml:space="preserve">- Nhớ số điện thoại, biết cách sử dụng điện thoại trong trường hợp khẩn </w:t>
            </w:r>
            <w:r w:rsidRPr="00437012">
              <w:rPr>
                <w:rFonts w:ascii="Times New Roman" w:hAnsi="Times New Roman" w:cs="Times New Roman"/>
                <w:color w:val="000000" w:themeColor="text1"/>
                <w:sz w:val="28"/>
                <w:szCs w:val="28"/>
              </w:rPr>
              <w:lastRenderedPageBreak/>
              <w:t>cấp (Gọi điện thoại số 111 để được giúp đỡ).</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lastRenderedPageBreak/>
              <w:t>1.1.CB1c</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Xác định được các</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chiến lược tìm kiếm đơn</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giản</w:t>
            </w:r>
            <w:r w:rsidRPr="00437012">
              <w:rPr>
                <w:rFonts w:ascii="Times New Roman" w:hAnsi="Times New Roman" w:cs="Times New Roman"/>
                <w:color w:val="000000"/>
                <w:sz w:val="28"/>
                <w:szCs w:val="28"/>
              </w:rPr>
              <w:t xml:space="preserve"> của thiết bị phần cứng của thiết bị số thông dụng. </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437012" w:rsidRDefault="006B49A4" w:rsidP="006B49A4">
            <w:pPr>
              <w:rPr>
                <w:rFonts w:ascii="Times New Roman" w:hAnsi="Times New Roman" w:cs="Times New Roman"/>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16</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10: Sử dụng an toàn đồ dùng trong gia đình</w:t>
            </w:r>
            <w:r w:rsidRPr="00437012">
              <w:rPr>
                <w:rFonts w:ascii="Times New Roman" w:hAnsi="Times New Roman" w:cs="Times New Roman"/>
                <w:color w:val="000000" w:themeColor="text1"/>
                <w:sz w:val="28"/>
                <w:szCs w:val="28"/>
              </w:rPr>
              <w:br/>
              <w:t>* Bảo vệ một số đồ dùng, thiết bị kĩ thuật số trong gia đình.</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sử dụng an toàn một số đồ dùng, thiết bị kĩ thuật số trong gia đình: ti vi, điện thoại, máy tính.</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4.1.CB1c</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80698D">
              <w:rPr>
                <w:rFonts w:ascii="Times New Roman" w:eastAsia="Times New Roman" w:hAnsi="Times New Roman" w:cs="Times New Roman"/>
                <w:color w:val="000000"/>
                <w:sz w:val="28"/>
                <w:szCs w:val="28"/>
                <w:highlight w:val="white"/>
              </w:rPr>
              <w:t>Chọn lựa được các</w:t>
            </w:r>
            <w:r w:rsidRPr="0080698D">
              <w:rPr>
                <w:rFonts w:ascii="Times New Roman" w:eastAsia="Times New Roman" w:hAnsi="Times New Roman" w:cs="Times New Roman"/>
                <w:color w:val="000000"/>
                <w:sz w:val="28"/>
                <w:szCs w:val="28"/>
              </w:rPr>
              <w:t xml:space="preserve">  b</w:t>
            </w:r>
            <w:r w:rsidRPr="0080698D">
              <w:rPr>
                <w:rFonts w:ascii="Times New Roman" w:eastAsia="Times New Roman" w:hAnsi="Times New Roman" w:cs="Times New Roman"/>
                <w:color w:val="000000"/>
                <w:sz w:val="28"/>
                <w:szCs w:val="28"/>
                <w:highlight w:val="white"/>
              </w:rPr>
              <w:t>iện pháp an toàn và</w:t>
            </w:r>
            <w:r w:rsidRPr="0080698D">
              <w:rPr>
                <w:rFonts w:ascii="Times New Roman" w:eastAsia="Times New Roman" w:hAnsi="Times New Roman" w:cs="Times New Roman"/>
                <w:color w:val="000000"/>
                <w:sz w:val="28"/>
                <w:szCs w:val="28"/>
              </w:rPr>
              <w:t xml:space="preserve">  b</w:t>
            </w:r>
            <w:r w:rsidRPr="0080698D">
              <w:rPr>
                <w:rFonts w:ascii="Times New Roman" w:eastAsia="Times New Roman" w:hAnsi="Times New Roman" w:cs="Times New Roman"/>
                <w:color w:val="000000"/>
                <w:sz w:val="28"/>
                <w:szCs w:val="28"/>
                <w:highlight w:val="white"/>
              </w:rPr>
              <w:t>ảo mật đơn giản</w:t>
            </w:r>
            <w:r>
              <w:rPr>
                <w:rFonts w:ascii="Times New Roman" w:eastAsia="Times New Roman" w:hAnsi="Times New Roman" w:cs="Times New Roman"/>
                <w:color w:val="000000"/>
                <w:sz w:val="28"/>
                <w:szCs w:val="28"/>
              </w:rPr>
              <w:t>.</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r w:rsidR="006B49A4" w:rsidRPr="00437012" w:rsidTr="00D65325">
        <w:tc>
          <w:tcPr>
            <w:tcW w:w="1122" w:type="dxa"/>
            <w:vMerge/>
          </w:tcPr>
          <w:p w:rsidR="006B49A4" w:rsidRPr="00437012" w:rsidRDefault="006B49A4" w:rsidP="006B49A4">
            <w:pPr>
              <w:rPr>
                <w:rFonts w:ascii="Times New Roman" w:hAnsi="Times New Roman" w:cs="Times New Roman"/>
                <w:color w:val="000000" w:themeColor="text1"/>
                <w:sz w:val="28"/>
                <w:szCs w:val="28"/>
              </w:rPr>
            </w:pPr>
          </w:p>
        </w:tc>
        <w:tc>
          <w:tcPr>
            <w:tcW w:w="950" w:type="dxa"/>
          </w:tcPr>
          <w:p w:rsidR="006B49A4" w:rsidRPr="00437012" w:rsidRDefault="006B49A4" w:rsidP="006B49A4">
            <w:pPr>
              <w:jc w:val="cente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20</w:t>
            </w:r>
          </w:p>
        </w:tc>
        <w:tc>
          <w:tcPr>
            <w:tcW w:w="2118" w:type="dxa"/>
          </w:tcPr>
          <w:p w:rsidR="006B49A4" w:rsidRPr="00437012" w:rsidRDefault="006B49A4" w:rsidP="006B49A4">
            <w:pPr>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Bài 14: Sử dụng trang phục hằng ngày</w:t>
            </w:r>
            <w:r w:rsidRPr="00437012">
              <w:rPr>
                <w:rFonts w:ascii="Times New Roman" w:hAnsi="Times New Roman" w:cs="Times New Roman"/>
                <w:color w:val="000000" w:themeColor="text1"/>
                <w:sz w:val="28"/>
                <w:szCs w:val="28"/>
              </w:rPr>
              <w:br/>
              <w:t>* Xem dự báo thời tiết trên ti vi, internet.</w:t>
            </w:r>
          </w:p>
        </w:tc>
        <w:tc>
          <w:tcPr>
            <w:tcW w:w="2950" w:type="dxa"/>
          </w:tcPr>
          <w:p w:rsidR="006B49A4" w:rsidRPr="00437012" w:rsidRDefault="006B49A4" w:rsidP="006B49A4">
            <w:pPr>
              <w:jc w:val="both"/>
              <w:rPr>
                <w:rFonts w:ascii="Times New Roman" w:hAnsi="Times New Roman" w:cs="Times New Roman"/>
                <w:color w:val="000000" w:themeColor="text1"/>
                <w:sz w:val="28"/>
                <w:szCs w:val="28"/>
              </w:rPr>
            </w:pPr>
            <w:r w:rsidRPr="00437012">
              <w:rPr>
                <w:rFonts w:ascii="Times New Roman" w:hAnsi="Times New Roman" w:cs="Times New Roman"/>
                <w:color w:val="000000" w:themeColor="text1"/>
                <w:sz w:val="28"/>
                <w:szCs w:val="28"/>
              </w:rPr>
              <w:t>Biết được ti vi, internet có thể xem được dự báo thời tiết.</w:t>
            </w:r>
          </w:p>
        </w:tc>
        <w:tc>
          <w:tcPr>
            <w:tcW w:w="3323" w:type="dxa"/>
            <w:vAlign w:val="center"/>
          </w:tcPr>
          <w:p w:rsidR="006B49A4" w:rsidRPr="00437012" w:rsidRDefault="006B49A4" w:rsidP="006B49A4">
            <w:pPr>
              <w:spacing w:before="80" w:after="80"/>
              <w:jc w:val="both"/>
              <w:rPr>
                <w:rFonts w:ascii="Times New Roman" w:hAnsi="Times New Roman" w:cs="Times New Roman"/>
                <w:color w:val="000000"/>
                <w:sz w:val="28"/>
                <w:szCs w:val="28"/>
              </w:rPr>
            </w:pPr>
            <w:r w:rsidRPr="00437012">
              <w:rPr>
                <w:rFonts w:ascii="Times New Roman" w:hAnsi="Times New Roman" w:cs="Times New Roman"/>
                <w:b/>
                <w:color w:val="FF0000"/>
                <w:sz w:val="28"/>
                <w:szCs w:val="28"/>
                <w:highlight w:val="white"/>
              </w:rPr>
              <w:t>1.1.CB1b</w:t>
            </w:r>
            <w:r w:rsidRPr="00437012">
              <w:rPr>
                <w:rFonts w:ascii="Times New Roman" w:hAnsi="Times New Roman" w:cs="Times New Roman"/>
                <w:b/>
                <w:color w:val="FF0000"/>
                <w:sz w:val="28"/>
                <w:szCs w:val="28"/>
              </w:rPr>
              <w:t>.</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Tìm được cách truy cập</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những dữ liệu, thông tin và </w:t>
            </w:r>
            <w:r w:rsidRPr="00437012">
              <w:rPr>
                <w:rFonts w:ascii="Times New Roman" w:hAnsi="Times New Roman" w:cs="Times New Roman"/>
                <w:color w:val="000000"/>
                <w:sz w:val="28"/>
                <w:szCs w:val="28"/>
              </w:rPr>
              <w:t xml:space="preserve"> </w:t>
            </w:r>
            <w:r w:rsidRPr="00437012">
              <w:rPr>
                <w:rFonts w:ascii="Times New Roman" w:hAnsi="Times New Roman" w:cs="Times New Roman"/>
                <w:color w:val="000000"/>
                <w:sz w:val="28"/>
                <w:szCs w:val="28"/>
                <w:highlight w:val="white"/>
              </w:rPr>
              <w:t xml:space="preserve">nội dung </w:t>
            </w:r>
            <w:r w:rsidRPr="00437012">
              <w:rPr>
                <w:rFonts w:ascii="Times New Roman" w:hAnsi="Times New Roman" w:cs="Times New Roman"/>
                <w:color w:val="000000"/>
                <w:sz w:val="28"/>
                <w:szCs w:val="28"/>
              </w:rPr>
              <w:t>liên lạc của một số đồ dùng, thiết bị kĩ thuật số trong gia đình.</w:t>
            </w:r>
          </w:p>
        </w:tc>
        <w:tc>
          <w:tcPr>
            <w:tcW w:w="2815" w:type="dxa"/>
          </w:tcPr>
          <w:p w:rsidR="006B49A4" w:rsidRPr="00437012" w:rsidRDefault="006B49A4" w:rsidP="006B49A4">
            <w:pPr>
              <w:spacing w:before="80" w:after="80"/>
              <w:jc w:val="both"/>
              <w:rPr>
                <w:rFonts w:ascii="Times New Roman" w:hAnsi="Times New Roman" w:cs="Times New Roman"/>
                <w:b/>
                <w:color w:val="FF0000"/>
                <w:sz w:val="28"/>
                <w:szCs w:val="28"/>
                <w:highlight w:val="white"/>
              </w:rPr>
            </w:pPr>
          </w:p>
        </w:tc>
      </w:tr>
    </w:tbl>
    <w:p w:rsidR="00B617AF" w:rsidRPr="00437012" w:rsidRDefault="00B617AF">
      <w:pPr>
        <w:rPr>
          <w:rFonts w:ascii="Times New Roman" w:hAnsi="Times New Roman" w:cs="Times New Roman"/>
          <w:color w:val="000000" w:themeColor="text1"/>
          <w:sz w:val="28"/>
          <w:szCs w:val="28"/>
        </w:rPr>
      </w:pPr>
    </w:p>
    <w:sectPr w:rsidR="00B617AF" w:rsidRPr="00437012" w:rsidSect="00E034F4">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257230"/>
    <w:multiLevelType w:val="hybridMultilevel"/>
    <w:tmpl w:val="15F49FE8"/>
    <w:lvl w:ilvl="0" w:tplc="558C45E6">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E1205"/>
    <w:multiLevelType w:val="hybridMultilevel"/>
    <w:tmpl w:val="E7CAF072"/>
    <w:lvl w:ilvl="0" w:tplc="FCF63378">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866"/>
    <w:rsid w:val="00034616"/>
    <w:rsid w:val="0006063C"/>
    <w:rsid w:val="000861EB"/>
    <w:rsid w:val="000C248B"/>
    <w:rsid w:val="00125F1D"/>
    <w:rsid w:val="0015074B"/>
    <w:rsid w:val="00186F62"/>
    <w:rsid w:val="001E4527"/>
    <w:rsid w:val="0029639D"/>
    <w:rsid w:val="002C77A9"/>
    <w:rsid w:val="00326F90"/>
    <w:rsid w:val="00380761"/>
    <w:rsid w:val="00383B4B"/>
    <w:rsid w:val="003F181E"/>
    <w:rsid w:val="00437012"/>
    <w:rsid w:val="0045495D"/>
    <w:rsid w:val="00466C36"/>
    <w:rsid w:val="0048522B"/>
    <w:rsid w:val="004D3392"/>
    <w:rsid w:val="00516F47"/>
    <w:rsid w:val="00586EB3"/>
    <w:rsid w:val="005D2B92"/>
    <w:rsid w:val="006B49A4"/>
    <w:rsid w:val="00714AFB"/>
    <w:rsid w:val="007200B4"/>
    <w:rsid w:val="00721878"/>
    <w:rsid w:val="0076354E"/>
    <w:rsid w:val="00763737"/>
    <w:rsid w:val="007E12F9"/>
    <w:rsid w:val="00800238"/>
    <w:rsid w:val="00853CAE"/>
    <w:rsid w:val="00992309"/>
    <w:rsid w:val="00A54F41"/>
    <w:rsid w:val="00A708C2"/>
    <w:rsid w:val="00A93616"/>
    <w:rsid w:val="00AA1D8D"/>
    <w:rsid w:val="00AA717E"/>
    <w:rsid w:val="00B03AF3"/>
    <w:rsid w:val="00B47730"/>
    <w:rsid w:val="00B5664C"/>
    <w:rsid w:val="00B617AF"/>
    <w:rsid w:val="00B9718E"/>
    <w:rsid w:val="00BC128A"/>
    <w:rsid w:val="00C16355"/>
    <w:rsid w:val="00C23471"/>
    <w:rsid w:val="00C468A3"/>
    <w:rsid w:val="00CB0664"/>
    <w:rsid w:val="00D11CCD"/>
    <w:rsid w:val="00D65325"/>
    <w:rsid w:val="00E034F4"/>
    <w:rsid w:val="00E2268B"/>
    <w:rsid w:val="00E2653D"/>
    <w:rsid w:val="00E96088"/>
    <w:rsid w:val="00F271C2"/>
    <w:rsid w:val="00FC693F"/>
    <w:rsid w:val="00FF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1A894"/>
  <w14:defaultImageDpi w14:val="300"/>
  <w15:docId w15:val="{7C07D2E0-403E-4337-8C50-0C5F2472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DC71-32BA-4DA3-96F3-7713936D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28</cp:revision>
  <dcterms:created xsi:type="dcterms:W3CDTF">2025-11-14T15:16:00Z</dcterms:created>
  <dcterms:modified xsi:type="dcterms:W3CDTF">2025-11-18T03:30:00Z</dcterms:modified>
  <cp:category/>
</cp:coreProperties>
</file>