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34DB" w14:textId="7DA5774A" w:rsidR="0054374B" w:rsidRPr="00E424EF" w:rsidRDefault="00F05620" w:rsidP="0054374B">
      <w:pPr>
        <w:widowControl w:val="0"/>
        <w:rPr>
          <w:rFonts w:ascii="Times New Roman" w:eastAsia="Arial" w:hAnsi="Times New Roman"/>
        </w:rPr>
      </w:pPr>
      <w:bookmarkStart w:id="0" w:name="_Toc165742352"/>
      <w:r w:rsidRPr="00F05620">
        <w:rPr>
          <w:rFonts w:ascii="Times New Roman" w:eastAsia="Arial" w:hAnsi="Times New Roman"/>
        </w:rPr>
        <w:t xml:space="preserve"> </w:t>
      </w:r>
      <w:r w:rsidR="0054374B" w:rsidRPr="00E424EF">
        <w:rPr>
          <w:rFonts w:ascii="Times New Roman" w:eastAsia="Arial" w:hAnsi="Times New Roman"/>
        </w:rPr>
        <w:t>Ngày soạn</w:t>
      </w:r>
      <w:r w:rsidR="0054374B">
        <w:rPr>
          <w:rFonts w:ascii="Times New Roman" w:eastAsia="Arial" w:hAnsi="Times New Roman"/>
        </w:rPr>
        <w:t xml:space="preserve"> </w:t>
      </w:r>
      <w:r w:rsidR="00BC4F57">
        <w:rPr>
          <w:rFonts w:ascii="Times New Roman" w:eastAsia="Arial" w:hAnsi="Times New Roman"/>
        </w:rPr>
        <w:t>25</w:t>
      </w:r>
      <w:r w:rsidR="0054374B">
        <w:rPr>
          <w:rFonts w:ascii="Times New Roman" w:eastAsia="Arial" w:hAnsi="Times New Roman"/>
        </w:rPr>
        <w:t>/1</w:t>
      </w:r>
      <w:r w:rsidR="00BC4F57">
        <w:rPr>
          <w:rFonts w:ascii="Times New Roman" w:eastAsia="Arial" w:hAnsi="Times New Roman"/>
        </w:rPr>
        <w:t>1/</w:t>
      </w:r>
      <w:r w:rsidR="0054374B">
        <w:rPr>
          <w:rFonts w:ascii="Times New Roman" w:eastAsia="Arial" w:hAnsi="Times New Roman"/>
        </w:rPr>
        <w:t>2</w:t>
      </w:r>
      <w:r w:rsidR="00BC4F57">
        <w:rPr>
          <w:rFonts w:ascii="Times New Roman" w:eastAsia="Arial" w:hAnsi="Times New Roman"/>
        </w:rPr>
        <w:t>024</w:t>
      </w:r>
    </w:p>
    <w:p w14:paraId="1A26BEB3" w14:textId="77777777" w:rsidR="0054374B" w:rsidRDefault="0054374B" w:rsidP="0054374B">
      <w:pPr>
        <w:widowControl w:val="0"/>
        <w:rPr>
          <w:rFonts w:ascii="Times New Roman" w:hAnsi="Times New Roman"/>
          <w:b/>
          <w:bCs/>
        </w:rPr>
      </w:pPr>
      <w:r w:rsidRPr="00F05620">
        <w:rPr>
          <w:rFonts w:ascii="Times New Roman" w:hAnsi="Times New Roman"/>
          <w:b/>
          <w:bCs/>
        </w:rPr>
        <w:t>Tuần:14</w:t>
      </w:r>
      <w:r>
        <w:rPr>
          <w:rFonts w:ascii="Times New Roman" w:hAnsi="Times New Roman"/>
          <w:b/>
          <w:bCs/>
        </w:rPr>
        <w:t xml:space="preserve">, 15  </w:t>
      </w:r>
      <w:r w:rsidRPr="00F05620">
        <w:rPr>
          <w:rFonts w:ascii="Times New Roman" w:hAnsi="Times New Roman"/>
          <w:b/>
          <w:bCs/>
        </w:rPr>
        <w:t xml:space="preserve">Tiết: </w:t>
      </w:r>
      <w:r>
        <w:rPr>
          <w:rFonts w:ascii="Times New Roman" w:hAnsi="Times New Roman"/>
          <w:b/>
          <w:bCs/>
        </w:rPr>
        <w:t>30, 31, 32</w:t>
      </w:r>
      <w:r w:rsidRPr="0054374B">
        <w:rPr>
          <w:rFonts w:ascii="Times New Roman" w:hAnsi="Times New Roman"/>
          <w:b/>
          <w:bCs/>
        </w:rPr>
        <w:t xml:space="preserve"> </w:t>
      </w:r>
    </w:p>
    <w:p w14:paraId="713560AB" w14:textId="27CA7BD4" w:rsidR="0054374B" w:rsidRDefault="0054374B" w:rsidP="0054374B">
      <w:pPr>
        <w:widowControl w:val="0"/>
        <w:jc w:val="center"/>
        <w:rPr>
          <w:rFonts w:ascii="Times New Roman" w:hAnsi="Times New Roman"/>
          <w:b/>
          <w:bCs/>
        </w:rPr>
      </w:pPr>
      <w:r w:rsidRPr="00F05620">
        <w:rPr>
          <w:rFonts w:ascii="Times New Roman" w:hAnsi="Times New Roman"/>
          <w:b/>
          <w:bCs/>
        </w:rPr>
        <w:t>BÀI 9:</w:t>
      </w:r>
    </w:p>
    <w:p w14:paraId="3A89E89D" w14:textId="3C6B0897" w:rsidR="0054374B" w:rsidRDefault="0054374B" w:rsidP="0054374B">
      <w:pPr>
        <w:widowControl w:val="0"/>
        <w:jc w:val="center"/>
        <w:rPr>
          <w:rFonts w:ascii="Times New Roman" w:hAnsi="Times New Roman"/>
          <w:b/>
          <w:bCs/>
        </w:rPr>
      </w:pPr>
      <w:r w:rsidRPr="00F05620">
        <w:rPr>
          <w:rFonts w:ascii="Times New Roman" w:hAnsi="Times New Roman"/>
          <w:b/>
          <w:bCs/>
        </w:rPr>
        <w:t>BIẾN ĐỔI ĐƠN GIẢN VÀ RÚT GỌN BIỂU THỨC</w:t>
      </w:r>
    </w:p>
    <w:p w14:paraId="2D4CA01B" w14:textId="57ADAA4C" w:rsidR="00F05620" w:rsidRPr="00F05620" w:rsidRDefault="0054374B" w:rsidP="0054374B">
      <w:pPr>
        <w:widowControl w:val="0"/>
        <w:jc w:val="center"/>
        <w:rPr>
          <w:rFonts w:ascii="Times New Roman" w:eastAsia="Calibri" w:hAnsi="Times New Roman"/>
        </w:rPr>
      </w:pPr>
      <w:r w:rsidRPr="00F05620">
        <w:rPr>
          <w:rFonts w:ascii="Times New Roman" w:hAnsi="Times New Roman"/>
          <w:b/>
          <w:bCs/>
        </w:rPr>
        <w:t>CHÚA CĂN THỨC BẬC HAI</w:t>
      </w:r>
    </w:p>
    <w:bookmarkEnd w:id="0"/>
    <w:p w14:paraId="67115900" w14:textId="77777777" w:rsidR="00F05620" w:rsidRPr="0054374B" w:rsidRDefault="00F05620" w:rsidP="00F05620">
      <w:pPr>
        <w:pStyle w:val="Heading3"/>
        <w:spacing w:before="0" w:after="0"/>
        <w:rPr>
          <w:rFonts w:ascii="Times New Roman" w:hAnsi="Times New Roman"/>
          <w:sz w:val="28"/>
          <w:szCs w:val="28"/>
          <w:lang w:val="vi-VN"/>
        </w:rPr>
      </w:pPr>
      <w:r w:rsidRPr="0054374B">
        <w:rPr>
          <w:rFonts w:ascii="Times New Roman" w:hAnsi="Times New Roman"/>
          <w:sz w:val="28"/>
          <w:szCs w:val="28"/>
          <w:lang w:val="vi-VN"/>
        </w:rPr>
        <w:t>I. MỤC TIÊU</w:t>
      </w:r>
    </w:p>
    <w:p w14:paraId="1F903CB4" w14:textId="77777777" w:rsidR="00F05620" w:rsidRPr="0054374B" w:rsidRDefault="00F05620" w:rsidP="007F46A1">
      <w:pPr>
        <w:pStyle w:val="Heading4"/>
        <w:spacing w:line="240" w:lineRule="auto"/>
        <w:jc w:val="left"/>
        <w:rPr>
          <w:rFonts w:ascii="Times New Roman" w:hAnsi="Times New Roman"/>
          <w:szCs w:val="28"/>
          <w:lang w:val="vi-VN"/>
        </w:rPr>
      </w:pPr>
      <w:r w:rsidRPr="0054374B">
        <w:rPr>
          <w:rFonts w:ascii="Times New Roman" w:hAnsi="Times New Roman"/>
          <w:szCs w:val="28"/>
          <w:lang w:val="vi-VN"/>
        </w:rPr>
        <w:t>1. Về kiến thức, kĩ năng</w:t>
      </w:r>
    </w:p>
    <w:p w14:paraId="7B7587D9" w14:textId="77777777" w:rsidR="00F05620" w:rsidRPr="0054374B" w:rsidRDefault="00F05620" w:rsidP="00F05620">
      <w:pPr>
        <w:pStyle w:val="BodyText"/>
        <w:spacing w:line="240" w:lineRule="auto"/>
        <w:ind w:firstLine="284"/>
        <w:rPr>
          <w:lang w:val="vi-VN"/>
        </w:rPr>
      </w:pPr>
      <w:r w:rsidRPr="0054374B">
        <w:rPr>
          <w:lang w:val="vi-VN"/>
        </w:rPr>
        <w:t>- Thực hiện phép đưa thừa số ra ngoài, đưa thừa số vào trong dấu căn bậc hai.</w:t>
      </w:r>
    </w:p>
    <w:p w14:paraId="66E99474" w14:textId="77777777" w:rsidR="00F05620" w:rsidRPr="0054374B" w:rsidRDefault="00F05620" w:rsidP="00F05620">
      <w:pPr>
        <w:pStyle w:val="BodyText"/>
        <w:spacing w:line="240" w:lineRule="auto"/>
        <w:ind w:firstLine="284"/>
        <w:rPr>
          <w:lang w:val="vi-VN"/>
        </w:rPr>
      </w:pPr>
      <w:r w:rsidRPr="0054374B">
        <w:rPr>
          <w:lang w:val="vi-VN"/>
        </w:rPr>
        <w:t>- Thực hiện phép trục căn thức bậc hai ở mẫu.</w:t>
      </w:r>
    </w:p>
    <w:p w14:paraId="29F11376" w14:textId="77777777" w:rsidR="00F05620" w:rsidRPr="0054374B" w:rsidRDefault="00F05620" w:rsidP="00F05620">
      <w:pPr>
        <w:pStyle w:val="BodyText"/>
        <w:spacing w:line="240" w:lineRule="auto"/>
        <w:ind w:firstLine="284"/>
        <w:rPr>
          <w:lang w:val="vi-VN"/>
        </w:rPr>
      </w:pPr>
      <w:r w:rsidRPr="0054374B">
        <w:rPr>
          <w:lang w:val="vi-VN"/>
        </w:rPr>
        <w:t>- Rút gọn biểu thức chứa căn bậc hai.</w:t>
      </w:r>
    </w:p>
    <w:p w14:paraId="2084703C" w14:textId="77777777" w:rsidR="00F05620" w:rsidRPr="00F05620" w:rsidRDefault="00F05620" w:rsidP="007F46A1">
      <w:pPr>
        <w:pStyle w:val="Heading4"/>
        <w:spacing w:line="240" w:lineRule="auto"/>
        <w:jc w:val="left"/>
        <w:rPr>
          <w:rFonts w:ascii="Times New Roman" w:hAnsi="Times New Roman"/>
          <w:szCs w:val="28"/>
          <w:lang w:val="vi-VN"/>
        </w:rPr>
      </w:pPr>
      <w:r w:rsidRPr="0054374B">
        <w:rPr>
          <w:rFonts w:ascii="Times New Roman" w:hAnsi="Times New Roman"/>
          <w:szCs w:val="28"/>
          <w:lang w:val="vi-VN"/>
        </w:rPr>
        <w:t>2. Về năng lực</w:t>
      </w:r>
    </w:p>
    <w:p w14:paraId="13D26386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lang w:val="vi-VN"/>
        </w:rPr>
        <w:t>- Rèn luyện các năng lực toán học, nói riêng là năng lực giao tiếp toán học, năng lực tư duy và lập luận toán học.</w:t>
      </w:r>
    </w:p>
    <w:p w14:paraId="0940C83A" w14:textId="77777777" w:rsidR="00F05620" w:rsidRPr="00F05620" w:rsidRDefault="00F05620" w:rsidP="00F05620">
      <w:pPr>
        <w:rPr>
          <w:rFonts w:ascii="Times New Roman" w:hAnsi="Times New Roman"/>
          <w:spacing w:val="-4"/>
          <w:lang w:val="vi-VN"/>
        </w:rPr>
      </w:pPr>
      <w:r w:rsidRPr="00F05620">
        <w:rPr>
          <w:rFonts w:ascii="Times New Roman" w:hAnsi="Times New Roman"/>
          <w:spacing w:val="-4"/>
          <w:lang w:val="vi-VN"/>
        </w:rPr>
        <w:t>- Bồi dưỡng hứng thú học tập, ý thức làm việc nhóm, ý thức tìm tòi, khám phá và sáng tạo cho HS.</w:t>
      </w:r>
    </w:p>
    <w:p w14:paraId="154E038F" w14:textId="77777777" w:rsidR="00F05620" w:rsidRPr="00F05620" w:rsidRDefault="00F05620" w:rsidP="007F46A1">
      <w:pPr>
        <w:pStyle w:val="Heading4"/>
        <w:spacing w:line="240" w:lineRule="auto"/>
        <w:jc w:val="left"/>
        <w:rPr>
          <w:rFonts w:ascii="Times New Roman" w:hAnsi="Times New Roman"/>
          <w:szCs w:val="28"/>
          <w:lang w:val="vi-VN"/>
        </w:rPr>
      </w:pPr>
      <w:r w:rsidRPr="0054374B">
        <w:rPr>
          <w:rFonts w:ascii="Times New Roman" w:hAnsi="Times New Roman"/>
          <w:szCs w:val="28"/>
          <w:lang w:val="vi-VN"/>
        </w:rPr>
        <w:t>3. Về phẩm chất</w:t>
      </w:r>
    </w:p>
    <w:p w14:paraId="6CEB380C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lang w:val="vi-VN"/>
        </w:rPr>
        <w:t>Góp phần giúp HS rèn luyện và phát triển các phẩm chất tốt đẹp (yêu nước, nhân ái, chăm chỉ, trung thực, trách nhiệm):</w:t>
      </w:r>
    </w:p>
    <w:p w14:paraId="16D21FEB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lang w:val="vi-VN"/>
        </w:rPr>
        <w:t>+ Tích cực phát biểu, xây dựng bài và tham gia các hoạt động nhóm;</w:t>
      </w:r>
    </w:p>
    <w:p w14:paraId="161F4215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lang w:val="vi-VN"/>
        </w:rPr>
        <w:t>+ Có ý thức tích cực tìm tòi, sáng tạo trong học tập; phát huy điểm mạnh, khắc phục các điểm yếu của bản thân.</w:t>
      </w:r>
    </w:p>
    <w:p w14:paraId="4836CC96" w14:textId="77777777" w:rsidR="00F05620" w:rsidRPr="0054374B" w:rsidRDefault="00F05620" w:rsidP="00F05620">
      <w:pPr>
        <w:pStyle w:val="Heading3"/>
        <w:spacing w:before="0" w:after="0"/>
        <w:rPr>
          <w:rFonts w:ascii="Times New Roman" w:hAnsi="Times New Roman"/>
          <w:sz w:val="28"/>
          <w:szCs w:val="28"/>
          <w:lang w:val="vi-VN"/>
        </w:rPr>
      </w:pPr>
      <w:r w:rsidRPr="0054374B">
        <w:rPr>
          <w:rFonts w:ascii="Times New Roman" w:hAnsi="Times New Roman"/>
          <w:sz w:val="28"/>
          <w:szCs w:val="28"/>
          <w:lang w:val="vi-VN"/>
        </w:rPr>
        <w:t xml:space="preserve">II. </w:t>
      </w:r>
      <w:r w:rsidRPr="00F05620">
        <w:rPr>
          <w:rFonts w:ascii="Times New Roman" w:hAnsi="Times New Roman"/>
          <w:sz w:val="28"/>
          <w:szCs w:val="28"/>
          <w:lang w:val="vi-VN"/>
        </w:rPr>
        <w:t>THIẾT BỊ DẠY HỌC VÀ HỌC LIỆU</w:t>
      </w:r>
    </w:p>
    <w:p w14:paraId="79536FBB" w14:textId="77777777" w:rsidR="00F05620" w:rsidRPr="00F05620" w:rsidRDefault="00F05620" w:rsidP="007F46A1">
      <w:pPr>
        <w:pStyle w:val="Heading4"/>
        <w:spacing w:line="240" w:lineRule="auto"/>
        <w:jc w:val="left"/>
        <w:rPr>
          <w:rFonts w:ascii="Times New Roman" w:hAnsi="Times New Roman"/>
          <w:szCs w:val="28"/>
          <w:lang w:val="vi-VN"/>
        </w:rPr>
      </w:pPr>
      <w:r w:rsidRPr="00F05620">
        <w:rPr>
          <w:rFonts w:ascii="Times New Roman" w:hAnsi="Times New Roman"/>
          <w:szCs w:val="28"/>
          <w:lang w:val="vi-VN"/>
        </w:rPr>
        <w:t>- G</w:t>
      </w:r>
      <w:r w:rsidRPr="0054374B">
        <w:rPr>
          <w:rFonts w:ascii="Times New Roman" w:hAnsi="Times New Roman"/>
          <w:szCs w:val="28"/>
          <w:lang w:val="vi-VN"/>
        </w:rPr>
        <w:t>iáo viên</w:t>
      </w:r>
      <w:r w:rsidRPr="00F05620">
        <w:rPr>
          <w:rFonts w:ascii="Times New Roman" w:hAnsi="Times New Roman"/>
          <w:szCs w:val="28"/>
          <w:lang w:val="vi-VN"/>
        </w:rPr>
        <w:t>:</w:t>
      </w:r>
    </w:p>
    <w:p w14:paraId="10F23F97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lang w:val="vi-VN"/>
        </w:rPr>
        <w:t>+ Giáo án, bảng phụ, máy chiếu (nếu có), phiếu học tập, …</w:t>
      </w:r>
    </w:p>
    <w:p w14:paraId="387E31A3" w14:textId="77777777" w:rsidR="00F05620" w:rsidRPr="00F05620" w:rsidRDefault="00F05620" w:rsidP="007F46A1">
      <w:pPr>
        <w:pStyle w:val="Heading4"/>
        <w:spacing w:line="240" w:lineRule="auto"/>
        <w:jc w:val="left"/>
        <w:rPr>
          <w:rFonts w:ascii="Times New Roman" w:hAnsi="Times New Roman"/>
          <w:szCs w:val="28"/>
          <w:lang w:val="vi-VN"/>
        </w:rPr>
      </w:pPr>
      <w:r w:rsidRPr="00F05620">
        <w:rPr>
          <w:rFonts w:ascii="Times New Roman" w:hAnsi="Times New Roman"/>
          <w:szCs w:val="28"/>
          <w:lang w:val="vi-VN"/>
        </w:rPr>
        <w:t xml:space="preserve">- Học </w:t>
      </w:r>
      <w:r w:rsidRPr="0054374B">
        <w:rPr>
          <w:rFonts w:ascii="Times New Roman" w:hAnsi="Times New Roman"/>
          <w:szCs w:val="28"/>
          <w:lang w:val="vi-VN"/>
        </w:rPr>
        <w:t>sinh</w:t>
      </w:r>
      <w:r w:rsidRPr="00F05620">
        <w:rPr>
          <w:rFonts w:ascii="Times New Roman" w:hAnsi="Times New Roman"/>
          <w:szCs w:val="28"/>
          <w:lang w:val="vi-VN"/>
        </w:rPr>
        <w:t>:</w:t>
      </w:r>
    </w:p>
    <w:p w14:paraId="5C431361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lang w:val="vi-VN"/>
        </w:rPr>
        <w:t>+ SGK, vở ghi, dụng cụ học tập.</w:t>
      </w:r>
    </w:p>
    <w:p w14:paraId="144B4FED" w14:textId="77777777" w:rsidR="00F05620" w:rsidRPr="00F05620" w:rsidRDefault="00F05620" w:rsidP="00F05620">
      <w:pPr>
        <w:pStyle w:val="Heading3"/>
        <w:spacing w:before="0" w:after="0"/>
        <w:rPr>
          <w:rFonts w:ascii="Times New Roman" w:hAnsi="Times New Roman"/>
          <w:sz w:val="28"/>
          <w:szCs w:val="28"/>
          <w:lang w:val="vi-VN"/>
        </w:rPr>
      </w:pPr>
      <w:r w:rsidRPr="00F05620">
        <w:rPr>
          <w:rFonts w:ascii="Times New Roman" w:hAnsi="Times New Roman"/>
          <w:sz w:val="28"/>
          <w:szCs w:val="28"/>
          <w:lang w:val="vi-VN"/>
        </w:rPr>
        <w:t>III. TIẾN TRÌNH DẠY HỌC</w:t>
      </w:r>
    </w:p>
    <w:p w14:paraId="2845E8DA" w14:textId="77777777" w:rsidR="00F05620" w:rsidRPr="00F05620" w:rsidRDefault="00F05620" w:rsidP="00F05620">
      <w:pPr>
        <w:rPr>
          <w:rFonts w:ascii="Times New Roman" w:hAnsi="Times New Roman"/>
          <w:b/>
          <w:bCs/>
          <w:lang w:val="vi-VN"/>
        </w:rPr>
      </w:pPr>
      <w:r w:rsidRPr="0054374B">
        <w:rPr>
          <w:rFonts w:ascii="Times New Roman" w:hAnsi="Times New Roman"/>
          <w:b/>
          <w:bCs/>
          <w:lang w:val="vi-VN"/>
        </w:rPr>
        <w:t>1.HOẠT ĐỘNG KHỞI ĐỘNG</w:t>
      </w:r>
    </w:p>
    <w:p w14:paraId="1D02BE0D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lang w:val="vi-VN"/>
        </w:rPr>
        <w:t>a)</w:t>
      </w:r>
      <w:r w:rsidRPr="00F05620">
        <w:rPr>
          <w:rFonts w:ascii="Times New Roman" w:hAnsi="Times New Roman"/>
          <w:b/>
          <w:bCs/>
          <w:i/>
          <w:iCs/>
          <w:lang w:val="vi-VN"/>
        </w:rPr>
        <w:t>Mục tiêu:</w:t>
      </w:r>
      <w:r w:rsidRPr="00F05620">
        <w:rPr>
          <w:rFonts w:ascii="Times New Roman" w:hAnsi="Times New Roman"/>
          <w:lang w:val="vi-VN"/>
        </w:rPr>
        <w:t xml:space="preserve"> Gợi động cơ, tạo tình huống xuất hiện trong thực tế để HS tiếp cận với nhu cầu đưa thừa số ra ngoài/vào trong căn bậc hai.</w:t>
      </w:r>
    </w:p>
    <w:p w14:paraId="0D41BDCF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lang w:val="vi-VN"/>
        </w:rPr>
        <w:t>b)</w:t>
      </w:r>
      <w:r w:rsidRPr="00F05620">
        <w:rPr>
          <w:rFonts w:ascii="Times New Roman" w:hAnsi="Times New Roman"/>
          <w:b/>
          <w:bCs/>
          <w:i/>
          <w:iCs/>
          <w:lang w:val="vi-VN"/>
        </w:rPr>
        <w:t>Nội dung:</w:t>
      </w:r>
      <w:r w:rsidRPr="00F05620">
        <w:rPr>
          <w:rFonts w:ascii="Times New Roman" w:hAnsi="Times New Roman"/>
          <w:lang w:val="vi-VN"/>
        </w:rPr>
        <w:t xml:space="preserve"> HS đọc tình huống mở đầu, từ đó làm nảy sinh nhu cầu tìm hiểu về phương trình tích.</w:t>
      </w:r>
    </w:p>
    <w:p w14:paraId="2E1B73CF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lang w:val="vi-VN"/>
        </w:rPr>
        <w:t>c)</w:t>
      </w:r>
      <w:r w:rsidRPr="00F05620">
        <w:rPr>
          <w:rFonts w:ascii="Times New Roman" w:hAnsi="Times New Roman"/>
          <w:b/>
          <w:bCs/>
          <w:i/>
          <w:iCs/>
          <w:lang w:val="vi-VN"/>
        </w:rPr>
        <w:t>Sản phẩm:</w:t>
      </w:r>
      <w:r w:rsidRPr="00F05620">
        <w:rPr>
          <w:rFonts w:ascii="Times New Roman" w:hAnsi="Times New Roman"/>
          <w:lang w:val="vi-VN"/>
        </w:rPr>
        <w:t xml:space="preserve"> Câu trả lời của HS.</w:t>
      </w:r>
    </w:p>
    <w:p w14:paraId="6E369C38" w14:textId="77777777" w:rsidR="00F05620" w:rsidRPr="0054374B" w:rsidRDefault="00F05620" w:rsidP="00F05620">
      <w:pPr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lang w:val="vi-VN"/>
        </w:rPr>
        <w:t>d)</w:t>
      </w:r>
      <w:r w:rsidRPr="00F05620">
        <w:rPr>
          <w:rFonts w:ascii="Times New Roman" w:hAnsi="Times New Roman"/>
          <w:b/>
          <w:bCs/>
          <w:i/>
          <w:iCs/>
          <w:lang w:val="vi-VN"/>
        </w:rPr>
        <w:t>Tổ chức hoạt động:</w:t>
      </w:r>
      <w:r w:rsidRPr="00F05620">
        <w:rPr>
          <w:rFonts w:ascii="Times New Roman" w:hAnsi="Times New Roman"/>
          <w:lang w:val="vi-VN"/>
        </w:rPr>
        <w:t xml:space="preserve"> HS làm việc cá nhân</w:t>
      </w:r>
      <w:r w:rsidRPr="00F05620">
        <w:rPr>
          <w:rFonts w:ascii="Times New Roman" w:hAnsi="Times New Roman"/>
          <w:kern w:val="24"/>
          <w:lang w:val="vi-VN"/>
        </w:rPr>
        <w:t>, dưới sự hướng dẫn của GV</w:t>
      </w:r>
      <w:r w:rsidRPr="00F05620">
        <w:rPr>
          <w:rFonts w:ascii="Times New Roman" w:hAnsi="Times New Roman"/>
          <w:lang w:val="vi-VN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823"/>
      </w:tblGrid>
      <w:tr w:rsidR="00F05620" w:rsidRPr="00F05620" w14:paraId="512A1F1A" w14:textId="77777777" w:rsidTr="00D35033">
        <w:trPr>
          <w:tblHeader/>
        </w:trPr>
        <w:tc>
          <w:tcPr>
            <w:tcW w:w="5100" w:type="dxa"/>
            <w:shd w:val="clear" w:color="auto" w:fill="FFF2CC" w:themeFill="accent4" w:themeFillTint="33"/>
          </w:tcPr>
          <w:p w14:paraId="4014103F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4823" w:type="dxa"/>
            <w:shd w:val="clear" w:color="auto" w:fill="FFF2CC" w:themeFill="accent4" w:themeFillTint="33"/>
          </w:tcPr>
          <w:p w14:paraId="5CC01D1F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146F9183" w14:textId="77777777" w:rsidTr="00D35033">
        <w:tc>
          <w:tcPr>
            <w:tcW w:w="5100" w:type="dxa"/>
            <w:shd w:val="clear" w:color="auto" w:fill="auto"/>
          </w:tcPr>
          <w:p w14:paraId="57F8176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</w:rPr>
              <w:t xml:space="preserve"> Đọc đề bài và giải bài tập ở phần khởi động.</w:t>
            </w:r>
          </w:p>
          <w:p w14:paraId="63A717B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Không sử dụng MTCT, có thể so sánh được hai số </w:t>
            </w:r>
          </w:p>
          <w:p w14:paraId="1C45E25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 xml:space="preserve"> và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b=2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  <w:p w14:paraId="4009A83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hay không? </w:t>
            </w:r>
          </w:p>
          <w:p w14:paraId="4D86C95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</w:rPr>
              <w:t xml:space="preserve"> HS hoạt động cá nhân.</w:t>
            </w:r>
          </w:p>
          <w:p w14:paraId="46E7623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Báo cáo, thảo luận</w:t>
            </w:r>
          </w:p>
          <w:p w14:paraId="35AF3CE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Gọi một HS lên bảng trình bày.</w:t>
            </w:r>
          </w:p>
          <w:p w14:paraId="1EC160B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HS khác nhận xét, bổ sung.</w:t>
            </w:r>
          </w:p>
          <w:p w14:paraId="7BA7EF52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lastRenderedPageBreak/>
              <w:t>* Kết luận, nhận định:</w:t>
            </w:r>
            <w:r w:rsidRPr="00F05620">
              <w:rPr>
                <w:rFonts w:ascii="Times New Roman" w:hAnsi="Times New Roman"/>
                <w:bCs/>
              </w:rPr>
              <w:t xml:space="preserve"> GV nhận xét, bổ sung, chốt kiến thức.</w:t>
            </w:r>
          </w:p>
        </w:tc>
        <w:tc>
          <w:tcPr>
            <w:tcW w:w="4823" w:type="dxa"/>
            <w:shd w:val="clear" w:color="auto" w:fill="auto"/>
          </w:tcPr>
          <w:p w14:paraId="74950862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72E1673" w14:textId="77777777" w:rsidR="00F05620" w:rsidRPr="00F05620" w:rsidRDefault="00F05620" w:rsidP="00F05620">
      <w:pPr>
        <w:pStyle w:val="Heading6"/>
        <w:rPr>
          <w:rFonts w:ascii="Times New Roman" w:hAnsi="Times New Roman"/>
          <w:i w:val="0"/>
          <w:sz w:val="28"/>
          <w:szCs w:val="28"/>
        </w:rPr>
      </w:pPr>
      <w:r w:rsidRPr="00F05620">
        <w:rPr>
          <w:rFonts w:ascii="Times New Roman" w:hAnsi="Times New Roman"/>
          <w:sz w:val="28"/>
          <w:szCs w:val="28"/>
        </w:rPr>
        <w:t xml:space="preserve">2.HOẠT ĐỘNG HÌNH THÀNH KIẾN THỨC                                  </w:t>
      </w:r>
    </w:p>
    <w:p w14:paraId="5E1FF4AB" w14:textId="77777777" w:rsidR="00F05620" w:rsidRPr="00F05620" w:rsidRDefault="00F05620" w:rsidP="00F05620">
      <w:pPr>
        <w:widowControl w:val="0"/>
        <w:rPr>
          <w:rFonts w:ascii="Times New Roman" w:hAnsi="Times New Roman"/>
          <w:b/>
          <w:bCs/>
        </w:rPr>
      </w:pPr>
      <w:r w:rsidRPr="00F05620">
        <w:rPr>
          <w:rFonts w:ascii="Times New Roman" w:hAnsi="Times New Roman"/>
          <w:b/>
          <w:bCs/>
        </w:rPr>
        <w:t xml:space="preserve">Hoạt động 2.1: </w:t>
      </w:r>
      <w:r w:rsidRPr="00F05620">
        <w:rPr>
          <w:rFonts w:ascii="Times New Roman" w:hAnsi="Times New Roman"/>
          <w:b/>
          <w:bCs/>
          <w:spacing w:val="-4"/>
          <w:lang w:val="vi-VN"/>
        </w:rPr>
        <w:t xml:space="preserve">Đưa thừa số ra ngoài dấu căn </w:t>
      </w:r>
    </w:p>
    <w:p w14:paraId="0AFA3B7C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b/>
          <w:bCs/>
          <w:i/>
          <w:iCs/>
        </w:rPr>
        <w:t>a)</w:t>
      </w:r>
      <w:r w:rsidRPr="00F05620">
        <w:rPr>
          <w:rFonts w:ascii="Times New Roman" w:hAnsi="Times New Roman"/>
          <w:b/>
          <w:bCs/>
          <w:i/>
          <w:iCs/>
          <w:lang w:val="vi-VN"/>
        </w:rPr>
        <w:t>Mục tiêu:</w:t>
      </w:r>
      <w:r w:rsidRPr="00F05620">
        <w:rPr>
          <w:rFonts w:ascii="Times New Roman" w:hAnsi="Times New Roman"/>
          <w:kern w:val="24"/>
          <w:lang w:val="vi-VN"/>
        </w:rPr>
        <w:t xml:space="preserve"> </w:t>
      </w:r>
      <w:r w:rsidRPr="00F05620">
        <w:rPr>
          <w:rFonts w:ascii="Times New Roman" w:hAnsi="Times New Roman"/>
          <w:lang w:val="vi-VN"/>
        </w:rPr>
        <w:t xml:space="preserve">HS thực hiện được phép đưa thừa số ra ngoài dấu căn bậc hai, </w:t>
      </w:r>
    </w:p>
    <w:p w14:paraId="3CC8C516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b)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Nội dung:</w:t>
      </w:r>
      <w:r w:rsidRPr="00F05620">
        <w:rPr>
          <w:rFonts w:ascii="Times New Roman" w:hAnsi="Times New Roman"/>
          <w:kern w:val="24"/>
          <w:lang w:val="vi-VN"/>
        </w:rPr>
        <w:t xml:space="preserve"> HS thực hiện các HĐ1 từ đó vận dụng kiến thức để thực hiện Ví dụ 1</w:t>
      </w:r>
    </w:p>
    <w:p w14:paraId="7D3DA9F1" w14:textId="77777777" w:rsidR="00F05620" w:rsidRPr="00F05620" w:rsidRDefault="00F05620" w:rsidP="00F05620">
      <w:pPr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c)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 xml:space="preserve">Lời giải cho các câu hỏi trong HĐ và Ví dụ 1, </w:t>
      </w:r>
    </w:p>
    <w:p w14:paraId="41AD714C" w14:textId="77777777" w:rsidR="00F05620" w:rsidRPr="00F05620" w:rsidRDefault="00F05620" w:rsidP="00F05620">
      <w:pPr>
        <w:rPr>
          <w:rFonts w:ascii="Times New Roman" w:hAnsi="Times New Roman"/>
          <w:kern w:val="24"/>
          <w:lang w:val="vi-VN"/>
        </w:rPr>
      </w:pPr>
      <w:r w:rsidRPr="0054374B">
        <w:rPr>
          <w:rFonts w:ascii="Times New Roman" w:hAnsi="Times New Roman"/>
          <w:b/>
          <w:bCs/>
          <w:kern w:val="24"/>
          <w:lang w:val="vi-VN"/>
        </w:rPr>
        <w:t>d)</w:t>
      </w:r>
      <w:r w:rsidRPr="00F05620">
        <w:rPr>
          <w:rFonts w:ascii="Times New Roman" w:hAnsi="Times New Roman"/>
          <w:b/>
          <w:b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nhân, dưới sự hướng dẫn của GV.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159"/>
      </w:tblGrid>
      <w:tr w:rsidR="00F05620" w:rsidRPr="00F05620" w14:paraId="59E265E8" w14:textId="77777777" w:rsidTr="00D35033">
        <w:trPr>
          <w:tblHeader/>
        </w:trPr>
        <w:tc>
          <w:tcPr>
            <w:tcW w:w="5245" w:type="dxa"/>
            <w:shd w:val="clear" w:color="auto" w:fill="FFF2CC" w:themeFill="accent4" w:themeFillTint="33"/>
          </w:tcPr>
          <w:p w14:paraId="35E03612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159" w:type="dxa"/>
            <w:shd w:val="clear" w:color="auto" w:fill="FFF2CC" w:themeFill="accent4" w:themeFillTint="33"/>
          </w:tcPr>
          <w:p w14:paraId="7587129F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1DA81CD0" w14:textId="77777777" w:rsidTr="00D35033">
        <w:trPr>
          <w:trHeight w:val="3134"/>
        </w:trPr>
        <w:tc>
          <w:tcPr>
            <w:tcW w:w="5245" w:type="dxa"/>
            <w:shd w:val="clear" w:color="auto" w:fill="auto"/>
          </w:tcPr>
          <w:p w14:paraId="5D6C50C4" w14:textId="77777777" w:rsidR="00F05620" w:rsidRPr="00F05620" w:rsidRDefault="00F05620" w:rsidP="00D35033">
            <w:pPr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  <w:lang w:val="vi-VN"/>
              </w:rPr>
              <w:t>GV cho HS đọc yêu cầu của HĐ1</w:t>
            </w:r>
          </w:p>
          <w:p w14:paraId="1F63671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  <w:lang w:val="vi-VN"/>
              </w:rPr>
              <w:t>HS lên bảng thực hiện yêu cầu; các HS khác lắng nghe và nhận xét, góp ý (nếu có)</w:t>
            </w:r>
          </w:p>
          <w:p w14:paraId="4376A8CF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Báo cáo, thảo luận</w:t>
            </w:r>
          </w:p>
          <w:p w14:paraId="3A36E3AB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Gọi một HS lên bảng trình bày.</w:t>
            </w:r>
          </w:p>
          <w:p w14:paraId="66C8E21F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HS khác nhận xét, bổ sung.</w:t>
            </w:r>
          </w:p>
          <w:p w14:paraId="4397B8A5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Kết luận, nhận định:</w:t>
            </w:r>
            <w:r w:rsidRPr="0054374B">
              <w:rPr>
                <w:rFonts w:ascii="Times New Roman" w:hAnsi="Times New Roman"/>
                <w:bCs/>
                <w:lang w:val="vi-VN"/>
              </w:rPr>
              <w:t xml:space="preserve"> GV nhận xét, bổ sung, chốt kiến thức.</w:t>
            </w:r>
          </w:p>
        </w:tc>
        <w:tc>
          <w:tcPr>
            <w:tcW w:w="5159" w:type="dxa"/>
            <w:shd w:val="clear" w:color="auto" w:fill="auto"/>
          </w:tcPr>
          <w:p w14:paraId="2E9375AC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 xml:space="preserve">Hoạt động 1: </w:t>
            </w:r>
            <w:r w:rsidRPr="0054374B">
              <w:rPr>
                <w:rFonts w:ascii="Times New Roman" w:hAnsi="Times New Roman"/>
                <w:bCs/>
                <w:lang w:val="vi-VN"/>
              </w:rPr>
              <w:br/>
              <w:t>Tính và so sánh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vi-VN"/>
                    </w:rPr>
                    <m:t>.25</m:t>
                  </m:r>
                </m:e>
              </m:rad>
            </m:oMath>
            <w:r w:rsidRPr="0054374B">
              <w:rPr>
                <w:rFonts w:ascii="Times New Roman" w:hAnsi="Times New Roman"/>
                <w:bCs/>
                <w:lang w:val="vi-VN"/>
              </w:rPr>
              <w:t xml:space="preserve"> với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vi-VN"/>
                    </w:rPr>
                    <m:t>-3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vi-VN"/>
                    </w:rPr>
                    <m:t>25</m:t>
                  </m:r>
                </m:e>
              </m:rad>
            </m:oMath>
          </w:p>
          <w:p w14:paraId="6A16184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Giải:</w:t>
            </w:r>
          </w:p>
          <w:p w14:paraId="6CAD6E7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Ta có: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.25</m:t>
                  </m:r>
                </m:e>
              </m:rad>
              <m:r>
                <w:rPr>
                  <w:rFonts w:ascii="Cambria Math" w:hAnsi="Cambria Math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  <m:r>
                <w:rPr>
                  <w:rFonts w:ascii="Cambria Math" w:hAnsi="Cambria Math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=3.5=1</m:t>
              </m:r>
            </m:oMath>
            <w:r w:rsidRPr="00F05620">
              <w:rPr>
                <w:rFonts w:ascii="Times New Roman" w:hAnsi="Times New Roman"/>
                <w:bCs/>
              </w:rPr>
              <w:t>5</w:t>
            </w:r>
          </w:p>
          <w:p w14:paraId="5473F145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=3.5=1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  <w:p w14:paraId="7EFBD1A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Do đó: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.25</m:t>
                  </m:r>
                </m:e>
              </m:rad>
              <m:r>
                <w:rPr>
                  <w:rFonts w:ascii="Cambria Math" w:hAnsi="Cambria Math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oMath>
          </w:p>
        </w:tc>
      </w:tr>
      <w:tr w:rsidR="00F05620" w:rsidRPr="00F05620" w14:paraId="6F45DB47" w14:textId="77777777" w:rsidTr="00D35033">
        <w:tc>
          <w:tcPr>
            <w:tcW w:w="5245" w:type="dxa"/>
            <w:shd w:val="clear" w:color="auto" w:fill="auto"/>
          </w:tcPr>
          <w:p w14:paraId="55662350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GV giao nhiệm vụ học tập:</w:t>
            </w:r>
          </w:p>
          <w:p w14:paraId="4A65A66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Nêu tổng quát phép đưa thừa số ra ngoài dấu căn.</w:t>
            </w:r>
          </w:p>
          <w:p w14:paraId="38AD9E4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 Hoạt động cá nhân: 1 phút</w:t>
            </w:r>
          </w:p>
          <w:p w14:paraId="779EC47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HS thực hiện nhiệm vụ</w:t>
            </w:r>
          </w:p>
          <w:p w14:paraId="20E4EB6B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Cs/>
              </w:rPr>
              <w:t>- Đứng tại chỗ phát biểu</w:t>
            </w:r>
            <w:r w:rsidRPr="00F05620">
              <w:rPr>
                <w:rFonts w:ascii="Times New Roman" w:hAnsi="Times New Roman"/>
                <w:b/>
              </w:rPr>
              <w:t xml:space="preserve"> </w:t>
            </w:r>
          </w:p>
          <w:p w14:paraId="0928330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Báo cáo, thảo luận</w:t>
            </w:r>
          </w:p>
          <w:p w14:paraId="663A4E23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HS khác nghe và nhận xét</w:t>
            </w:r>
          </w:p>
          <w:p w14:paraId="65D47033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Thảo luận: 1 phút</w:t>
            </w:r>
          </w:p>
          <w:p w14:paraId="21E14C6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Kết luận, nhận định</w:t>
            </w:r>
          </w:p>
          <w:p w14:paraId="5B3D49F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-</w:t>
            </w:r>
            <w:r w:rsidRPr="00F05620">
              <w:rPr>
                <w:rFonts w:ascii="Times New Roman" w:hAnsi="Times New Roman"/>
                <w:bCs/>
              </w:rPr>
              <w:t>Thời gian</w:t>
            </w:r>
            <w:r w:rsidRPr="00F05620">
              <w:rPr>
                <w:rFonts w:ascii="Times New Roman" w:hAnsi="Times New Roman"/>
                <w:b/>
              </w:rPr>
              <w:t>:</w:t>
            </w:r>
            <w:r w:rsidRPr="00F05620">
              <w:rPr>
                <w:rFonts w:ascii="Times New Roman" w:hAnsi="Times New Roman"/>
                <w:bCs/>
              </w:rPr>
              <w:t>1 phút</w:t>
            </w:r>
          </w:p>
          <w:p w14:paraId="594B38D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GV chính xác lại tổng quát phép đưa thừa số ra ngoài dấu căn.</w:t>
            </w:r>
          </w:p>
        </w:tc>
        <w:tc>
          <w:tcPr>
            <w:tcW w:w="5159" w:type="dxa"/>
            <w:shd w:val="clear" w:color="auto" w:fill="auto"/>
          </w:tcPr>
          <w:p w14:paraId="35D034B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TQ: Nếu a là một số, b là một số không âm thì</w:t>
            </w:r>
          </w:p>
          <w:p w14:paraId="0F845669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.b=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rad>
            </m:oMath>
          </w:p>
          <w:p w14:paraId="62F3B782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Chú ý: Phép biến đổi trên gọi là phép đưa thừa số ra ngoài dấu căn.</w:t>
            </w:r>
          </w:p>
          <w:p w14:paraId="3AD3ED5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F05620" w:rsidRPr="00F05620" w14:paraId="51E3DF18" w14:textId="77777777" w:rsidTr="00D35033">
        <w:tc>
          <w:tcPr>
            <w:tcW w:w="5245" w:type="dxa"/>
            <w:shd w:val="clear" w:color="auto" w:fill="auto"/>
          </w:tcPr>
          <w:p w14:paraId="65FA327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GV giao nhiệm vụ học tập</w:t>
            </w:r>
          </w:p>
          <w:p w14:paraId="4A6F133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Thực hiện ví dụ 1, ví dụ 2</w:t>
            </w:r>
          </w:p>
          <w:p w14:paraId="2240F4DB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Hoạt động cá nhân</w:t>
            </w:r>
          </w:p>
          <w:p w14:paraId="30FE412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HS thực hiện nhiệm vụ</w:t>
            </w:r>
          </w:p>
          <w:p w14:paraId="2516A64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Học sinh suy nghĩ và thực hiện các nhiệm vụ</w:t>
            </w:r>
          </w:p>
          <w:p w14:paraId="70F69ABB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Báo cáo, thảo luận</w:t>
            </w:r>
          </w:p>
          <w:p w14:paraId="3F9AF21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Gv gọi học sinh trả lời</w:t>
            </w:r>
          </w:p>
          <w:p w14:paraId="36455303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Thảo luận: </w:t>
            </w:r>
          </w:p>
          <w:p w14:paraId="1C8E75F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Kết luận, nhận định</w:t>
            </w:r>
          </w:p>
          <w:p w14:paraId="204FDFA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GV </w:t>
            </w:r>
            <w:r w:rsidRPr="00F05620">
              <w:rPr>
                <w:rFonts w:ascii="Times New Roman" w:hAnsi="Times New Roman"/>
                <w:lang w:val="vi-VN"/>
              </w:rPr>
              <w:t>chính xác hóa các kết quả và nhận xét mức độ hoàn thành của HS.</w:t>
            </w:r>
            <w:r w:rsidRPr="00F05620">
              <w:rPr>
                <w:rFonts w:ascii="Times New Roman" w:hAnsi="Times New Roman"/>
              </w:rPr>
              <w:t xml:space="preserve"> (1 phút)</w:t>
            </w:r>
          </w:p>
        </w:tc>
        <w:tc>
          <w:tcPr>
            <w:tcW w:w="5159" w:type="dxa"/>
            <w:shd w:val="clear" w:color="auto" w:fill="auto"/>
          </w:tcPr>
          <w:p w14:paraId="334373C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Ví dụ 1: </w:t>
            </w:r>
            <w:r w:rsidRPr="00F05620">
              <w:rPr>
                <w:rFonts w:ascii="Times New Roman" w:hAnsi="Times New Roman"/>
                <w:bCs/>
              </w:rPr>
              <w:br/>
              <w:t>Viết nhân tử số của biểu thức dưới dấu căn thành tích các lũy thừa rồi đưa thừa số ra ngoài dấu căn.</w:t>
            </w:r>
          </w:p>
          <w:p w14:paraId="3DBDE4B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45</m:t>
                  </m:r>
                </m:e>
              </m:rad>
            </m:oMath>
          </w:p>
          <w:p w14:paraId="38FC6CF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b)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243</m:t>
                  </m:r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  <w:r w:rsidRPr="0054374B">
              <w:rPr>
                <w:rFonts w:ascii="Times New Roman" w:hAnsi="Times New Roman"/>
                <w:bCs/>
                <w:lang w:val="pt-BR"/>
              </w:rPr>
              <w:t xml:space="preserve"> (a≥0)</w:t>
            </w:r>
          </w:p>
          <w:p w14:paraId="46ED1ED0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Giải:</w:t>
            </w:r>
          </w:p>
          <w:p w14:paraId="11C3FEA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a) Ta có: 45=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pt-BR"/>
                </w:rPr>
                <m:t>.5</m:t>
              </m:r>
            </m:oMath>
            <w:r w:rsidRPr="0054374B">
              <w:rPr>
                <w:rFonts w:ascii="Times New Roman" w:hAnsi="Times New Roman"/>
                <w:bCs/>
                <w:lang w:val="pt-BR"/>
              </w:rPr>
              <w:t xml:space="preserve"> nên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45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pt-BR"/>
                    </w:rPr>
                    <m:t>.5</m:t>
                  </m:r>
                </m:e>
              </m:rad>
            </m:oMath>
          </w:p>
          <w:p w14:paraId="270D5EDB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b) Ta có:243=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pt-BR"/>
                    </w:rPr>
                    <m:t>3.9</m:t>
                  </m:r>
                </m:e>
                <m:sup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p>
              </m:sSup>
            </m:oMath>
            <w:r w:rsidRPr="0054374B">
              <w:rPr>
                <w:rFonts w:ascii="Times New Roman" w:hAnsi="Times New Roman"/>
                <w:bCs/>
                <w:lang w:val="pt-BR"/>
              </w:rPr>
              <w:t xml:space="preserve"> nên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243</m:t>
                  </m:r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 xml:space="preserve">3. 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a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</w:p>
          <w:p w14:paraId="46FCB9A5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Ví dụ 2: Khử mẫu của biểu thức lấy căn: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pt-BR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lang w:val="pt-BR"/>
                        </w:rPr>
                        <m:t>7</m:t>
                      </m:r>
                    </m:den>
                  </m:f>
                </m:e>
              </m:rad>
            </m:oMath>
            <w:r w:rsidRPr="0054374B"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  <w:p w14:paraId="686AD0B8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Giải:</w:t>
            </w:r>
          </w:p>
          <w:p w14:paraId="64D6249E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Nhân cả tử và mẫu của biểu thức lấy căn với 7 và đưa thừa số ra ngoài dấu căn, ta được:</w:t>
            </w:r>
          </w:p>
          <w:p w14:paraId="0647B252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4.7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7.7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.7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  <w:p w14:paraId="07909D0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</w:tbl>
    <w:p w14:paraId="2DF26A3F" w14:textId="77777777" w:rsidR="00F05620" w:rsidRPr="00F05620" w:rsidRDefault="00F05620" w:rsidP="00F05620">
      <w:pPr>
        <w:widowControl w:val="0"/>
        <w:rPr>
          <w:rFonts w:ascii="Times New Roman" w:hAnsi="Times New Roman"/>
          <w:b/>
          <w:bCs/>
        </w:rPr>
      </w:pPr>
      <w:r w:rsidRPr="00F05620">
        <w:rPr>
          <w:rFonts w:ascii="Times New Roman" w:hAnsi="Times New Roman"/>
          <w:b/>
          <w:bCs/>
        </w:rPr>
        <w:lastRenderedPageBreak/>
        <w:t>Hoạt động 2.2: Luyện tập 1</w:t>
      </w:r>
    </w:p>
    <w:p w14:paraId="47E2B426" w14:textId="77777777" w:rsidR="00F05620" w:rsidRPr="00F05620" w:rsidRDefault="00F05620" w:rsidP="00F05620">
      <w:pPr>
        <w:numPr>
          <w:ilvl w:val="0"/>
          <w:numId w:val="43"/>
        </w:numPr>
        <w:spacing w:before="60" w:after="60" w:line="264" w:lineRule="auto"/>
        <w:jc w:val="both"/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b/>
          <w:bCs/>
          <w:lang w:val="vi-VN"/>
        </w:rPr>
        <w:t>Mục tiêu:</w:t>
      </w:r>
      <w:r w:rsidRPr="00F05620">
        <w:rPr>
          <w:rFonts w:ascii="Times New Roman" w:hAnsi="Times New Roman"/>
          <w:lang w:val="vi-VN"/>
        </w:rPr>
        <w:t xml:space="preserve"> Củng cố kĩ năng biến đổi đưa thừa số ra ngoài</w:t>
      </w:r>
      <w:r w:rsidRPr="00F05620">
        <w:rPr>
          <w:rFonts w:ascii="Times New Roman" w:hAnsi="Times New Roman"/>
        </w:rPr>
        <w:t xml:space="preserve"> căn</w:t>
      </w:r>
    </w:p>
    <w:p w14:paraId="5F25F7A9" w14:textId="77777777" w:rsidR="00F05620" w:rsidRPr="00F05620" w:rsidRDefault="00F05620" w:rsidP="00F05620">
      <w:pPr>
        <w:numPr>
          <w:ilvl w:val="0"/>
          <w:numId w:val="43"/>
        </w:numPr>
        <w:spacing w:before="60" w:after="60" w:line="264" w:lineRule="auto"/>
        <w:jc w:val="both"/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Nội dung: </w:t>
      </w:r>
      <w:r w:rsidRPr="00F05620">
        <w:rPr>
          <w:rFonts w:ascii="Times New Roman" w:hAnsi="Times New Roman"/>
          <w:kern w:val="24"/>
          <w:lang w:val="vi-VN"/>
        </w:rPr>
        <w:t>HS thực hiện các yêu cầu trong Luyện tập 1</w:t>
      </w:r>
    </w:p>
    <w:p w14:paraId="4E9AF0C6" w14:textId="77777777" w:rsidR="00F05620" w:rsidRPr="00F05620" w:rsidRDefault="00F05620" w:rsidP="00F05620">
      <w:pPr>
        <w:numPr>
          <w:ilvl w:val="0"/>
          <w:numId w:val="43"/>
        </w:numPr>
        <w:spacing w:before="60" w:after="60" w:line="264" w:lineRule="auto"/>
        <w:jc w:val="both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>Lời giải của HS cho bài luyện tập.</w:t>
      </w:r>
    </w:p>
    <w:p w14:paraId="2913C8BA" w14:textId="77777777" w:rsidR="00F05620" w:rsidRPr="0054374B" w:rsidRDefault="00F05620" w:rsidP="00F05620">
      <w:pPr>
        <w:widowControl w:val="0"/>
        <w:rPr>
          <w:rFonts w:ascii="Times New Roman" w:hAnsi="Times New Roman"/>
          <w:b/>
          <w:bCs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d)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nhân, dưới sự hướng dẫn của GV.</w:t>
      </w:r>
      <w:r w:rsidRPr="00F05620">
        <w:rPr>
          <w:rFonts w:ascii="Times New Roman" w:hAnsi="Times New Roman"/>
          <w:b/>
          <w:bCs/>
          <w:spacing w:val="-4"/>
          <w:lang w:val="vi-VN"/>
        </w:rPr>
        <w:t xml:space="preserve"> 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595BF3E5" w14:textId="77777777" w:rsidTr="00D35033">
        <w:tc>
          <w:tcPr>
            <w:tcW w:w="4678" w:type="dxa"/>
            <w:shd w:val="clear" w:color="auto" w:fill="auto"/>
          </w:tcPr>
          <w:p w14:paraId="77085784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auto"/>
          </w:tcPr>
          <w:p w14:paraId="16125BE4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Dự kiến sản phẩm</w:t>
            </w:r>
          </w:p>
        </w:tc>
      </w:tr>
      <w:tr w:rsidR="00F05620" w:rsidRPr="00F05620" w14:paraId="519221C9" w14:textId="77777777" w:rsidTr="00D35033">
        <w:tc>
          <w:tcPr>
            <w:tcW w:w="4678" w:type="dxa"/>
            <w:shd w:val="clear" w:color="auto" w:fill="auto"/>
          </w:tcPr>
          <w:p w14:paraId="37A88FA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GV giao nhiệm vụ học tập 1: </w:t>
            </w:r>
            <w:r w:rsidRPr="00F05620">
              <w:rPr>
                <w:rFonts w:ascii="Times New Roman" w:hAnsi="Times New Roman"/>
                <w:bCs/>
              </w:rPr>
              <w:t xml:space="preserve">HS đọc và thực hiện luyên tập 1, 2 </w:t>
            </w:r>
            <w:r w:rsidRPr="00F05620">
              <w:rPr>
                <w:rFonts w:ascii="Times New Roman" w:hAnsi="Times New Roman"/>
              </w:rPr>
              <w:t>SGK.</w:t>
            </w:r>
          </w:p>
          <w:p w14:paraId="589ADB7E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HS thực hiện nhiệm vụ : </w:t>
            </w:r>
          </w:p>
          <w:p w14:paraId="47E35FF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HS hoạt động theo nhóm (chia lớp thành 4 nhóm).</w:t>
            </w:r>
          </w:p>
          <w:p w14:paraId="78E575D9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Thảo luận và thực hiện các nhiệm vụ.</w:t>
            </w:r>
          </w:p>
          <w:p w14:paraId="15E6EDF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Báo cáo, thảo luận : </w:t>
            </w:r>
          </w:p>
          <w:p w14:paraId="5744A29B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Đại diện các nhóm báo cáo kết quả, mỗi nhóm trình bày một thực hành.</w:t>
            </w:r>
          </w:p>
          <w:p w14:paraId="7F1EE7C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Các nhóm khác nhận xét, bổ sung.</w:t>
            </w:r>
          </w:p>
          <w:p w14:paraId="5FAEA47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Kết luận, nhận định : </w:t>
            </w:r>
            <w:r w:rsidRPr="00F05620">
              <w:rPr>
                <w:rFonts w:ascii="Times New Roman" w:hAnsi="Times New Roman"/>
                <w:bCs/>
              </w:rPr>
              <w:t>GV nhận xét, bổ sung, chốt kiến thức.</w:t>
            </w:r>
          </w:p>
          <w:p w14:paraId="49E86E1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</w:p>
        </w:tc>
        <w:tc>
          <w:tcPr>
            <w:tcW w:w="5726" w:type="dxa"/>
            <w:shd w:val="clear" w:color="auto" w:fill="auto"/>
          </w:tcPr>
          <w:p w14:paraId="74D3D0F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Luyện tập 1. Đưa thừa số ra ngoài dấu căn:</w:t>
            </w:r>
          </w:p>
          <w:p w14:paraId="7D04ED3E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e>
              </m:rad>
            </m:oMath>
            <w:r w:rsidRPr="0054374B">
              <w:rPr>
                <w:rFonts w:ascii="Times New Roman" w:hAnsi="Times New Roman"/>
                <w:bCs/>
                <w:lang w:val="pt-BR"/>
              </w:rPr>
              <w:tab/>
            </w:r>
            <w:r w:rsidRPr="0054374B">
              <w:rPr>
                <w:rFonts w:ascii="Times New Roman" w:hAnsi="Times New Roman"/>
                <w:bCs/>
                <w:lang w:val="pt-BR"/>
              </w:rPr>
              <w:tab/>
            </w:r>
            <w:r w:rsidRPr="0054374B">
              <w:rPr>
                <w:rFonts w:ascii="Times New Roman" w:hAnsi="Times New Roman"/>
                <w:bCs/>
                <w:lang w:val="pt-BR"/>
              </w:rPr>
              <w:tab/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27</m:t>
                  </m:r>
                </m:e>
              </m:rad>
            </m:oMath>
            <w:r w:rsidRPr="0054374B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Pr="0054374B">
              <w:rPr>
                <w:rFonts w:ascii="Times New Roman" w:hAnsi="Times New Roman"/>
                <w:bCs/>
                <w:lang w:val="pt-BR"/>
              </w:rPr>
              <w:tab/>
            </w:r>
            <w:r w:rsidRPr="0054374B">
              <w:rPr>
                <w:rFonts w:ascii="Times New Roman" w:hAnsi="Times New Roman"/>
                <w:bCs/>
                <w:lang w:val="pt-BR"/>
              </w:rPr>
              <w:tab/>
            </w:r>
            <w:r w:rsidRPr="0054374B">
              <w:rPr>
                <w:rFonts w:ascii="Times New Roman" w:hAnsi="Times New Roman"/>
                <w:bCs/>
                <w:lang w:val="pt-BR"/>
              </w:rPr>
              <w:tab/>
              <w:t>c)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48</m:t>
                  </m:r>
                </m:e>
              </m:rad>
            </m:oMath>
          </w:p>
          <w:p w14:paraId="410E6F6A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Giải:</w:t>
            </w:r>
          </w:p>
          <w:p w14:paraId="61D51424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12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4.3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pt-BR"/>
                    </w:rPr>
                    <m:t>.3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</m:oMath>
          </w:p>
          <w:p w14:paraId="467292BA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27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3.9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3.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pt-BR"/>
                </w:rPr>
                <m:t>=3.</m:t>
              </m:r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=9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</m:oMath>
          </w:p>
          <w:p w14:paraId="3473C7C2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c) 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48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16.3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pt-BR"/>
                    </w:rPr>
                    <m:t>.3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5,4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val="pt-BR"/>
                </w:rPr>
                <m:t>=20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</m:oMath>
          </w:p>
          <w:p w14:paraId="58C31D50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Luyện tập 2: Khử mẫu của biểu thức lấy căn: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pt-B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pt-BR"/>
                        </w:rPr>
                        <m:t>5</m:t>
                      </m:r>
                    </m:den>
                  </m:f>
                </m:e>
              </m:rad>
            </m:oMath>
          </w:p>
          <w:p w14:paraId="50487CF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Giải:</w:t>
            </w:r>
          </w:p>
          <w:p w14:paraId="07EF406A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Nhân cả tử và mẫu của biểu thức lấy căn với 5 và đưa thừa số ra ngoài dấu căn, ta được:1</w:t>
            </w:r>
          </w:p>
          <w:p w14:paraId="0086E1D4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3.5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5.5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3.5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</w:tr>
    </w:tbl>
    <w:p w14:paraId="6E26F675" w14:textId="77777777" w:rsidR="00F05620" w:rsidRPr="00F05620" w:rsidRDefault="00F05620" w:rsidP="00F05620">
      <w:pPr>
        <w:widowControl w:val="0"/>
        <w:rPr>
          <w:rFonts w:ascii="Times New Roman" w:hAnsi="Times New Roman"/>
          <w:b/>
          <w:bCs/>
        </w:rPr>
      </w:pPr>
      <w:r w:rsidRPr="00F05620">
        <w:rPr>
          <w:rFonts w:ascii="Times New Roman" w:hAnsi="Times New Roman"/>
          <w:b/>
          <w:bCs/>
        </w:rPr>
        <w:t xml:space="preserve">Hoạt động 2.3: </w:t>
      </w:r>
      <w:r w:rsidRPr="00F05620">
        <w:rPr>
          <w:rFonts w:ascii="Times New Roman" w:hAnsi="Times New Roman"/>
          <w:b/>
          <w:bCs/>
          <w:spacing w:val="-4"/>
          <w:lang w:val="vi-VN"/>
        </w:rPr>
        <w:t>Đưa thừa số</w:t>
      </w:r>
      <w:r w:rsidRPr="00F05620">
        <w:rPr>
          <w:rFonts w:ascii="Times New Roman" w:hAnsi="Times New Roman"/>
          <w:b/>
          <w:bCs/>
          <w:spacing w:val="-4"/>
        </w:rPr>
        <w:t xml:space="preserve"> vào trong </w:t>
      </w:r>
      <w:r w:rsidRPr="00F05620">
        <w:rPr>
          <w:rFonts w:ascii="Times New Roman" w:hAnsi="Times New Roman"/>
          <w:b/>
          <w:bCs/>
          <w:spacing w:val="-4"/>
          <w:lang w:val="vi-VN"/>
        </w:rPr>
        <w:t xml:space="preserve">dấu căn </w:t>
      </w:r>
    </w:p>
    <w:p w14:paraId="67C9D505" w14:textId="77777777" w:rsidR="00F05620" w:rsidRPr="00F05620" w:rsidRDefault="00F05620" w:rsidP="00F05620">
      <w:pPr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b/>
          <w:bCs/>
          <w:i/>
          <w:iCs/>
        </w:rPr>
        <w:t>a)</w:t>
      </w:r>
      <w:r w:rsidRPr="00F05620">
        <w:rPr>
          <w:rFonts w:ascii="Times New Roman" w:hAnsi="Times New Roman"/>
          <w:b/>
          <w:bCs/>
          <w:i/>
          <w:iCs/>
          <w:lang w:val="vi-VN"/>
        </w:rPr>
        <w:t>Mục tiêu:</w:t>
      </w:r>
      <w:r w:rsidRPr="00F05620">
        <w:rPr>
          <w:rFonts w:ascii="Times New Roman" w:hAnsi="Times New Roman"/>
          <w:kern w:val="24"/>
          <w:lang w:val="vi-VN"/>
        </w:rPr>
        <w:t xml:space="preserve"> </w:t>
      </w:r>
      <w:r w:rsidRPr="00F05620">
        <w:rPr>
          <w:rFonts w:ascii="Times New Roman" w:hAnsi="Times New Roman"/>
          <w:lang w:val="vi-VN"/>
        </w:rPr>
        <w:t xml:space="preserve">HS thực hiện được phép đưa thừa số ra ngoài dấu căn bậc hai, </w:t>
      </w:r>
    </w:p>
    <w:p w14:paraId="44FE1E06" w14:textId="77777777" w:rsidR="00F05620" w:rsidRPr="0054374B" w:rsidRDefault="00F05620" w:rsidP="00F05620">
      <w:pPr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b)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Nội dung:</w:t>
      </w:r>
      <w:r w:rsidRPr="00F05620">
        <w:rPr>
          <w:rFonts w:ascii="Times New Roman" w:hAnsi="Times New Roman"/>
          <w:kern w:val="24"/>
          <w:lang w:val="vi-VN"/>
        </w:rPr>
        <w:t xml:space="preserve"> HS thực hiện các HĐ</w:t>
      </w:r>
      <w:r w:rsidRPr="0054374B">
        <w:rPr>
          <w:rFonts w:ascii="Times New Roman" w:hAnsi="Times New Roman"/>
          <w:kern w:val="24"/>
          <w:lang w:val="vi-VN"/>
        </w:rPr>
        <w:t>2</w:t>
      </w:r>
      <w:r w:rsidRPr="00F05620">
        <w:rPr>
          <w:rFonts w:ascii="Times New Roman" w:hAnsi="Times New Roman"/>
          <w:kern w:val="24"/>
          <w:lang w:val="vi-VN"/>
        </w:rPr>
        <w:t xml:space="preserve"> từ đó vận dụng kiến thức để thực hiện Ví dụ </w:t>
      </w:r>
      <w:r w:rsidRPr="0054374B">
        <w:rPr>
          <w:rFonts w:ascii="Times New Roman" w:hAnsi="Times New Roman"/>
          <w:kern w:val="24"/>
          <w:lang w:val="vi-VN"/>
        </w:rPr>
        <w:t>3</w:t>
      </w:r>
    </w:p>
    <w:p w14:paraId="63D293A9" w14:textId="77777777" w:rsidR="00F05620" w:rsidRPr="00F05620" w:rsidRDefault="00F05620" w:rsidP="00F05620">
      <w:pPr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c)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 xml:space="preserve">Lời giải cho các câu hỏi trong HĐ và Ví dụ </w:t>
      </w:r>
      <w:r w:rsidRPr="0054374B">
        <w:rPr>
          <w:rFonts w:ascii="Times New Roman" w:hAnsi="Times New Roman"/>
          <w:kern w:val="24"/>
          <w:lang w:val="vi-VN"/>
        </w:rPr>
        <w:t>3</w:t>
      </w:r>
      <w:r w:rsidRPr="00F05620">
        <w:rPr>
          <w:rFonts w:ascii="Times New Roman" w:hAnsi="Times New Roman"/>
          <w:kern w:val="24"/>
          <w:lang w:val="vi-VN"/>
        </w:rPr>
        <w:t xml:space="preserve">, </w:t>
      </w:r>
    </w:p>
    <w:p w14:paraId="20779F2D" w14:textId="77777777" w:rsidR="00F05620" w:rsidRPr="00F05620" w:rsidRDefault="00F05620" w:rsidP="00F05620">
      <w:pPr>
        <w:rPr>
          <w:rFonts w:ascii="Times New Roman" w:hAnsi="Times New Roman"/>
          <w:kern w:val="24"/>
          <w:lang w:val="vi-VN"/>
        </w:rPr>
      </w:pPr>
      <w:r w:rsidRPr="0054374B">
        <w:rPr>
          <w:rFonts w:ascii="Times New Roman" w:hAnsi="Times New Roman"/>
          <w:b/>
          <w:bCs/>
          <w:kern w:val="24"/>
          <w:lang w:val="vi-VN"/>
        </w:rPr>
        <w:t>d)</w:t>
      </w:r>
      <w:r w:rsidRPr="00F05620">
        <w:rPr>
          <w:rFonts w:ascii="Times New Roman" w:hAnsi="Times New Roman"/>
          <w:b/>
          <w:b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nhân, dưới sự hướng dẫn của GV.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434BBE60" w14:textId="77777777" w:rsidTr="00D35033">
        <w:trPr>
          <w:tblHeader/>
        </w:trPr>
        <w:tc>
          <w:tcPr>
            <w:tcW w:w="4678" w:type="dxa"/>
            <w:shd w:val="clear" w:color="auto" w:fill="FFF2CC" w:themeFill="accent4" w:themeFillTint="33"/>
          </w:tcPr>
          <w:p w14:paraId="28224097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4514A005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4CFA5DC4" w14:textId="77777777" w:rsidTr="00D35033">
        <w:tc>
          <w:tcPr>
            <w:tcW w:w="4678" w:type="dxa"/>
            <w:shd w:val="clear" w:color="auto" w:fill="auto"/>
          </w:tcPr>
          <w:p w14:paraId="4BD34B8E" w14:textId="77777777" w:rsidR="00F05620" w:rsidRPr="00F05620" w:rsidRDefault="00F05620" w:rsidP="00D35033">
            <w:pPr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  <w:lang w:val="vi-VN"/>
              </w:rPr>
              <w:t>GV cho HS đọc yêu cầu của HĐ1</w:t>
            </w:r>
          </w:p>
          <w:p w14:paraId="040668E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  <w:lang w:val="vi-VN"/>
              </w:rPr>
              <w:t>HS lên bảng thực hiện yêu cầu; các HS khác lắng nghe và nhận xét, góp ý (nếu có)</w:t>
            </w:r>
          </w:p>
          <w:p w14:paraId="04F2D8A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Báo cáo, thảo luận</w:t>
            </w:r>
          </w:p>
          <w:p w14:paraId="736E791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lastRenderedPageBreak/>
              <w:t>- Gọi một HS lên bảng trình bày.</w:t>
            </w:r>
          </w:p>
          <w:p w14:paraId="7028ACA4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HS khác nhận xét, bổ sung.</w:t>
            </w:r>
          </w:p>
          <w:p w14:paraId="6373F375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Kết luận, nhận định:</w:t>
            </w:r>
            <w:r w:rsidRPr="0054374B">
              <w:rPr>
                <w:rFonts w:ascii="Times New Roman" w:hAnsi="Times New Roman"/>
                <w:bCs/>
                <w:lang w:val="vi-VN"/>
              </w:rPr>
              <w:t xml:space="preserve"> GV nhận xét, bổ sung, chốt kiến thức.</w:t>
            </w:r>
          </w:p>
        </w:tc>
        <w:tc>
          <w:tcPr>
            <w:tcW w:w="5726" w:type="dxa"/>
            <w:shd w:val="clear" w:color="auto" w:fill="auto"/>
          </w:tcPr>
          <w:p w14:paraId="724FAE4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F05620">
              <w:rPr>
                <w:rFonts w:ascii="Times New Roman" w:hAnsi="Times New Roman"/>
                <w:bCs/>
              </w:rPr>
              <w:lastRenderedPageBreak/>
              <w:t xml:space="preserve">Hoạt động 2: </w:t>
            </w:r>
            <w:r w:rsidRPr="00F05620">
              <w:rPr>
                <w:rFonts w:ascii="Times New Roman" w:hAnsi="Times New Roman"/>
                <w:bCs/>
              </w:rPr>
              <w:br/>
              <w:t xml:space="preserve">Tính và so sánh : </w:t>
            </w:r>
            <w:r w:rsidRPr="00F05620">
              <w:rPr>
                <w:rFonts w:ascii="Times New Roman" w:hAnsi="Times New Roman"/>
                <w:bCs/>
              </w:rPr>
              <w:br/>
              <w:t xml:space="preserve">a)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 xml:space="preserve">với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.4 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 xml:space="preserve">. </w:t>
            </w:r>
            <w:r w:rsidRPr="00F05620">
              <w:rPr>
                <w:rFonts w:ascii="Times New Roman" w:hAnsi="Times New Roman"/>
                <w:bCs/>
              </w:rPr>
              <w:tab/>
            </w:r>
            <w:r w:rsidRPr="00F05620">
              <w:rPr>
                <w:rFonts w:ascii="Times New Roman" w:hAnsi="Times New Roman"/>
                <w:bCs/>
              </w:rPr>
              <w:tab/>
            </w:r>
            <w:r w:rsidRPr="0054374B">
              <w:rPr>
                <w:rFonts w:ascii="Times New Roman" w:hAnsi="Times New Roman"/>
                <w:bCs/>
                <w:lang w:val="pt-BR"/>
              </w:rPr>
              <w:t xml:space="preserve">Giải: </w:t>
            </w:r>
          </w:p>
          <w:p w14:paraId="75DE1E1A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a)Ta có:        a)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=5.2=10</m:t>
              </m:r>
            </m:oMath>
          </w:p>
          <w:p w14:paraId="6535C7C0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.4 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rad>
                <m:r>
                  <w:rPr>
                    <w:rFonts w:ascii="Cambria Math" w:hAnsi="Cambria Math"/>
                  </w:rPr>
                  <m:t>=5.2=10</m:t>
                </m:r>
              </m:oMath>
            </m:oMathPara>
          </w:p>
          <w:p w14:paraId="5B3CF7C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lastRenderedPageBreak/>
              <w:t xml:space="preserve">Do đó: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.4 </m:t>
                  </m:r>
                </m:e>
              </m:rad>
            </m:oMath>
          </w:p>
        </w:tc>
      </w:tr>
      <w:tr w:rsidR="00F05620" w:rsidRPr="00F05620" w14:paraId="7AE6B19D" w14:textId="77777777" w:rsidTr="00D35033">
        <w:tc>
          <w:tcPr>
            <w:tcW w:w="4678" w:type="dxa"/>
            <w:shd w:val="clear" w:color="auto" w:fill="auto"/>
          </w:tcPr>
          <w:p w14:paraId="3BEC053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lastRenderedPageBreak/>
              <w:t>* GV giao nhiệm vụ học tập:</w:t>
            </w:r>
          </w:p>
          <w:p w14:paraId="688FEC3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Nêu tổng quát phép đưa thừa số vào trong dấu căn.</w:t>
            </w:r>
          </w:p>
          <w:p w14:paraId="7466A5E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 Hoạt động cá nhân: 1 phút</w:t>
            </w:r>
          </w:p>
          <w:p w14:paraId="20F8065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HS thực hiện nhiệm vụ</w:t>
            </w:r>
          </w:p>
          <w:p w14:paraId="6617BC53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Cs/>
              </w:rPr>
              <w:t>- Đứng tại chỗ phát biểu</w:t>
            </w:r>
            <w:r w:rsidRPr="00F05620">
              <w:rPr>
                <w:rFonts w:ascii="Times New Roman" w:hAnsi="Times New Roman"/>
                <w:b/>
              </w:rPr>
              <w:t xml:space="preserve"> </w:t>
            </w:r>
          </w:p>
          <w:p w14:paraId="37A0A700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Báo cáo, thảo luận</w:t>
            </w:r>
          </w:p>
          <w:p w14:paraId="2933859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HS khác nghe và nhận xét</w:t>
            </w:r>
          </w:p>
          <w:p w14:paraId="3898BC7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Thảo luận: 1 phút</w:t>
            </w:r>
          </w:p>
          <w:p w14:paraId="5683B79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Kết luận, nhận định</w:t>
            </w:r>
          </w:p>
          <w:p w14:paraId="1626EDD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-</w:t>
            </w:r>
            <w:r w:rsidRPr="00F05620">
              <w:rPr>
                <w:rFonts w:ascii="Times New Roman" w:hAnsi="Times New Roman"/>
                <w:bCs/>
              </w:rPr>
              <w:t>Thời gian</w:t>
            </w:r>
            <w:r w:rsidRPr="00F05620">
              <w:rPr>
                <w:rFonts w:ascii="Times New Roman" w:hAnsi="Times New Roman"/>
                <w:b/>
              </w:rPr>
              <w:t>:</w:t>
            </w:r>
            <w:r w:rsidRPr="00F05620">
              <w:rPr>
                <w:rFonts w:ascii="Times New Roman" w:hAnsi="Times New Roman"/>
                <w:bCs/>
              </w:rPr>
              <w:t>1 phút</w:t>
            </w:r>
          </w:p>
          <w:p w14:paraId="6E7EACE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GV chính xác lại tổng quát phép đưa thừa số ra ngoài dấu căn.</w:t>
            </w:r>
          </w:p>
        </w:tc>
        <w:tc>
          <w:tcPr>
            <w:tcW w:w="5726" w:type="dxa"/>
            <w:shd w:val="clear" w:color="auto" w:fill="auto"/>
          </w:tcPr>
          <w:p w14:paraId="0CBC711E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TQ: Nếu a và b là hai số không âm thì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.b 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br/>
              <w:t xml:space="preserve">Nếu a là số âm và b là số không âm thì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.b </m:t>
                  </m:r>
                </m:e>
              </m:rad>
            </m:oMath>
          </w:p>
          <w:p w14:paraId="344C32C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Chú ý: Các phép biến đổi trên gọi là phép đưa thừa vào trong dấu căn.</w:t>
            </w:r>
          </w:p>
          <w:p w14:paraId="6A452D4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F05620" w:rsidRPr="00BC4F57" w14:paraId="4B8B9171" w14:textId="77777777" w:rsidTr="00D35033">
        <w:tc>
          <w:tcPr>
            <w:tcW w:w="4678" w:type="dxa"/>
            <w:shd w:val="clear" w:color="auto" w:fill="auto"/>
          </w:tcPr>
          <w:p w14:paraId="7F38D66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GV giao nhiệm vụ học tập</w:t>
            </w:r>
          </w:p>
          <w:p w14:paraId="4286561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Thực hiện ví dụ 3</w:t>
            </w:r>
          </w:p>
          <w:p w14:paraId="36A138A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Hoạt động cá nhân</w:t>
            </w:r>
          </w:p>
          <w:p w14:paraId="6207FE8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HS thực hiện nhiệm vụ</w:t>
            </w:r>
          </w:p>
          <w:p w14:paraId="67BCEF1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Học sinh suy nghĩ và thực hiện các nhiệm vụ</w:t>
            </w:r>
          </w:p>
          <w:p w14:paraId="562D21F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Báo cáo, thảo luận</w:t>
            </w:r>
          </w:p>
          <w:p w14:paraId="1C7CEE0E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Gv gọi học sinh trả lời</w:t>
            </w:r>
          </w:p>
          <w:p w14:paraId="7FC5431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Thảo luận: </w:t>
            </w:r>
          </w:p>
          <w:p w14:paraId="4DAB7F1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Kết luận, nhận định</w:t>
            </w:r>
          </w:p>
          <w:p w14:paraId="4737053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GV </w:t>
            </w:r>
            <w:r w:rsidRPr="00F05620">
              <w:rPr>
                <w:rFonts w:ascii="Times New Roman" w:hAnsi="Times New Roman"/>
                <w:lang w:val="vi-VN"/>
              </w:rPr>
              <w:t>chính xác hóa các kết quả và nhận xét mức độ hoàn thành của HS.</w:t>
            </w:r>
            <w:r w:rsidRPr="00F05620">
              <w:rPr>
                <w:rFonts w:ascii="Times New Roman" w:hAnsi="Times New Roman"/>
              </w:rPr>
              <w:t xml:space="preserve"> (1 phút)</w:t>
            </w:r>
          </w:p>
        </w:tc>
        <w:tc>
          <w:tcPr>
            <w:tcW w:w="5726" w:type="dxa"/>
            <w:shd w:val="clear" w:color="auto" w:fill="auto"/>
          </w:tcPr>
          <w:p w14:paraId="24D119B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Ví dụ 3: </w:t>
            </w:r>
            <w:r w:rsidRPr="00F05620">
              <w:rPr>
                <w:rFonts w:ascii="Times New Roman" w:hAnsi="Times New Roman"/>
                <w:bCs/>
              </w:rPr>
              <w:br/>
              <w:t>Đưa thừa số vào trong dấu căn:</w:t>
            </w:r>
          </w:p>
          <w:p w14:paraId="04D3E3BD" w14:textId="77777777" w:rsidR="00F05620" w:rsidRPr="00F05620" w:rsidRDefault="00F05620" w:rsidP="00F05620">
            <w:pPr>
              <w:widowControl w:val="0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  <w:p w14:paraId="4FD478DD" w14:textId="77777777" w:rsidR="00F05620" w:rsidRPr="00F05620" w:rsidRDefault="00F05620" w:rsidP="00F05620">
            <w:pPr>
              <w:widowControl w:val="0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</m:rad>
            </m:oMath>
          </w:p>
          <w:p w14:paraId="252DA0C3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  <w:r w:rsidRPr="0054374B">
              <w:rPr>
                <w:rFonts w:ascii="Times New Roman" w:hAnsi="Times New Roman"/>
                <w:b/>
                <w:lang w:val="pt-BR"/>
              </w:rPr>
              <w:t>Giải:</w:t>
            </w:r>
            <w:r w:rsidRPr="0054374B">
              <w:rPr>
                <w:rFonts w:ascii="Times New Roman" w:hAnsi="Times New Roman"/>
                <w:b/>
                <w:lang w:val="pt-BR"/>
              </w:rPr>
              <w:br/>
              <w:t>a)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.2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50</m:t>
                  </m:r>
                </m:e>
              </m:rad>
            </m:oMath>
          </w:p>
          <w:p w14:paraId="627D1096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</w:p>
          <w:p w14:paraId="72F229B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  <w:r w:rsidRPr="0054374B">
              <w:rPr>
                <w:rFonts w:ascii="Times New Roman" w:hAnsi="Times New Roman"/>
                <w:b/>
                <w:lang w:val="pt-BR"/>
              </w:rPr>
              <w:t>b)−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.a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pt-BR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4a</m:t>
                  </m:r>
                </m:e>
              </m:rad>
            </m:oMath>
          </w:p>
          <w:p w14:paraId="4F37993D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</w:p>
          <w:p w14:paraId="22FE9CE4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</w:p>
          <w:p w14:paraId="1CD5A79A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14:paraId="4457755E" w14:textId="77777777" w:rsidR="00F05620" w:rsidRPr="0054374B" w:rsidRDefault="00F05620" w:rsidP="00F05620">
      <w:pPr>
        <w:widowControl w:val="0"/>
        <w:rPr>
          <w:rFonts w:ascii="Times New Roman" w:hAnsi="Times New Roman"/>
          <w:b/>
          <w:bCs/>
          <w:lang w:val="pt-BR"/>
        </w:rPr>
      </w:pPr>
      <w:r w:rsidRPr="0054374B">
        <w:rPr>
          <w:rFonts w:ascii="Times New Roman" w:hAnsi="Times New Roman"/>
          <w:b/>
          <w:bCs/>
          <w:lang w:val="pt-BR"/>
        </w:rPr>
        <w:t>Hoạt động 2.4: Luyện tập 2</w:t>
      </w:r>
    </w:p>
    <w:p w14:paraId="6A3E5E67" w14:textId="77777777" w:rsidR="00F05620" w:rsidRPr="00F05620" w:rsidRDefault="00F05620" w:rsidP="00F05620">
      <w:pPr>
        <w:spacing w:line="264" w:lineRule="auto"/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lang w:val="pt-BR"/>
        </w:rPr>
        <w:t>a</w:t>
      </w:r>
      <w:r w:rsidRPr="00F05620">
        <w:rPr>
          <w:rFonts w:ascii="Times New Roman" w:hAnsi="Times New Roman"/>
          <w:b/>
          <w:bCs/>
          <w:lang w:val="vi-VN"/>
        </w:rPr>
        <w:t>Mục tiêu:</w:t>
      </w:r>
      <w:r w:rsidRPr="00F05620">
        <w:rPr>
          <w:rFonts w:ascii="Times New Roman" w:hAnsi="Times New Roman"/>
          <w:lang w:val="vi-VN"/>
        </w:rPr>
        <w:t xml:space="preserve"> Củng cố kĩ năng biến đổi đưa thừa số </w:t>
      </w:r>
      <w:r w:rsidRPr="0054374B">
        <w:rPr>
          <w:rFonts w:ascii="Times New Roman" w:hAnsi="Times New Roman"/>
          <w:lang w:val="pt-BR"/>
        </w:rPr>
        <w:t>vào trong căn</w:t>
      </w:r>
    </w:p>
    <w:p w14:paraId="75B88BA7" w14:textId="77777777" w:rsidR="00F05620" w:rsidRPr="00F05620" w:rsidRDefault="00F05620" w:rsidP="00F05620">
      <w:pPr>
        <w:spacing w:line="264" w:lineRule="auto"/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b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Nội dung: </w:t>
      </w:r>
      <w:r w:rsidRPr="00F05620">
        <w:rPr>
          <w:rFonts w:ascii="Times New Roman" w:hAnsi="Times New Roman"/>
          <w:kern w:val="24"/>
          <w:lang w:val="vi-VN"/>
        </w:rPr>
        <w:t xml:space="preserve">HS thực hiện các yêu cầu trong Luyện tập </w:t>
      </w:r>
      <w:r w:rsidRPr="0054374B">
        <w:rPr>
          <w:rFonts w:ascii="Times New Roman" w:hAnsi="Times New Roman"/>
          <w:kern w:val="24"/>
          <w:lang w:val="vi-VN"/>
        </w:rPr>
        <w:t>2</w:t>
      </w:r>
    </w:p>
    <w:p w14:paraId="43D277A2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c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>Lời giải của HS cho bài luyện tập.</w:t>
      </w:r>
    </w:p>
    <w:p w14:paraId="7C446654" w14:textId="77777777" w:rsidR="00F05620" w:rsidRPr="0054374B" w:rsidRDefault="00F05620" w:rsidP="00F05620">
      <w:pPr>
        <w:widowControl w:val="0"/>
        <w:rPr>
          <w:rFonts w:ascii="Times New Roman" w:hAnsi="Times New Roman"/>
          <w:b/>
          <w:bCs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d)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nhân, dưới sự hướng dẫn của GV.</w:t>
      </w:r>
      <w:r w:rsidRPr="00F05620">
        <w:rPr>
          <w:rFonts w:ascii="Times New Roman" w:hAnsi="Times New Roman"/>
          <w:b/>
          <w:bCs/>
          <w:spacing w:val="-4"/>
          <w:lang w:val="vi-VN"/>
        </w:rPr>
        <w:t xml:space="preserve"> 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5E5CCAD9" w14:textId="77777777" w:rsidTr="00D35033">
        <w:tc>
          <w:tcPr>
            <w:tcW w:w="4678" w:type="dxa"/>
            <w:shd w:val="clear" w:color="auto" w:fill="auto"/>
          </w:tcPr>
          <w:p w14:paraId="6716949B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auto"/>
          </w:tcPr>
          <w:p w14:paraId="684FF452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Dự kiến sản phẩm</w:t>
            </w:r>
          </w:p>
        </w:tc>
      </w:tr>
      <w:tr w:rsidR="00F05620" w:rsidRPr="00F05620" w14:paraId="5D794E2B" w14:textId="77777777" w:rsidTr="00D35033">
        <w:tc>
          <w:tcPr>
            <w:tcW w:w="4678" w:type="dxa"/>
            <w:shd w:val="clear" w:color="auto" w:fill="auto"/>
          </w:tcPr>
          <w:p w14:paraId="28DED79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GV giao nhiệm vụ học tập 1: </w:t>
            </w:r>
            <w:r w:rsidRPr="00F05620">
              <w:rPr>
                <w:rFonts w:ascii="Times New Roman" w:hAnsi="Times New Roman"/>
                <w:bCs/>
              </w:rPr>
              <w:t xml:space="preserve">HS đọc và thực hiện luyên tập 3 </w:t>
            </w:r>
            <w:r w:rsidRPr="00F05620">
              <w:rPr>
                <w:rFonts w:ascii="Times New Roman" w:hAnsi="Times New Roman"/>
              </w:rPr>
              <w:t>SGK.</w:t>
            </w:r>
          </w:p>
          <w:p w14:paraId="0801F09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HS thực hiện nhiệm vụ : </w:t>
            </w:r>
          </w:p>
          <w:p w14:paraId="4D77627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HS hoạt động theo bàn</w:t>
            </w:r>
          </w:p>
          <w:p w14:paraId="78093D0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Thảo luận và thực hiện các nhiệm vụ.</w:t>
            </w:r>
          </w:p>
          <w:p w14:paraId="15763E09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 xml:space="preserve">* Báo cáo, thảo luận : </w:t>
            </w:r>
          </w:p>
          <w:p w14:paraId="74369DA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Đại diện các nhóm báo cáo kết quả, mỗi nhóm trình bày một thực hành.</w:t>
            </w:r>
          </w:p>
          <w:p w14:paraId="6E4C282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Các nhóm khác nhận xét, bổ sung.</w:t>
            </w:r>
          </w:p>
          <w:p w14:paraId="7AAE2BD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lastRenderedPageBreak/>
              <w:t xml:space="preserve">* Kết luận, nhận định : </w:t>
            </w:r>
            <w:r w:rsidRPr="00F05620">
              <w:rPr>
                <w:rFonts w:ascii="Times New Roman" w:hAnsi="Times New Roman"/>
                <w:bCs/>
              </w:rPr>
              <w:t>GV nhận xét, bổ sung, chốt kiến thức.</w:t>
            </w:r>
          </w:p>
        </w:tc>
        <w:tc>
          <w:tcPr>
            <w:tcW w:w="5726" w:type="dxa"/>
            <w:shd w:val="clear" w:color="auto" w:fill="auto"/>
          </w:tcPr>
          <w:p w14:paraId="06D60F03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lastRenderedPageBreak/>
              <w:t>Luyện tập 3: Đưa thừa số vào trong dấu căn</w:t>
            </w:r>
            <w:r w:rsidRPr="00F05620">
              <w:rPr>
                <w:rFonts w:ascii="Times New Roman" w:hAnsi="Times New Roman"/>
                <w:bCs/>
              </w:rPr>
              <w:br/>
              <w:t>a)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ab/>
            </w:r>
            <w:r w:rsidRPr="00F05620">
              <w:rPr>
                <w:rFonts w:ascii="Times New Roman" w:hAnsi="Times New Roman"/>
                <w:bCs/>
              </w:rPr>
              <w:tab/>
              <w:t>b)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</m:rad>
            </m:oMath>
          </w:p>
          <w:p w14:paraId="5D0AA973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Giải:</w:t>
            </w:r>
          </w:p>
          <w:p w14:paraId="7D1385E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a)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</m:t>
                  </m:r>
                </m:e>
              </m:rad>
            </m:oMath>
          </w:p>
          <w:p w14:paraId="7105DD8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</w:p>
          <w:p w14:paraId="0910EE7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Cs/>
              </w:rPr>
              <w:t>b)</w:t>
            </w:r>
            <w:r w:rsidRPr="00F05620">
              <w:rPr>
                <w:rFonts w:ascii="Times New Roman" w:hAnsi="Times New Roman"/>
                <w:b/>
              </w:rPr>
              <w:t>−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28</m:t>
                  </m:r>
                </m:e>
              </m:rad>
            </m:oMath>
          </w:p>
          <w:p w14:paraId="699A3F3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</w:tbl>
    <w:p w14:paraId="11B8B23F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lang w:val="vi-VN"/>
        </w:rPr>
      </w:pPr>
      <w:r w:rsidRPr="00F05620">
        <w:rPr>
          <w:rFonts w:ascii="Times New Roman" w:hAnsi="Times New Roman"/>
          <w:b/>
          <w:bCs/>
          <w:spacing w:val="-4"/>
        </w:rPr>
        <w:t xml:space="preserve">Hoạt động </w:t>
      </w:r>
      <w:r w:rsidRPr="00F05620">
        <w:rPr>
          <w:rFonts w:ascii="Times New Roman" w:hAnsi="Times New Roman"/>
          <w:b/>
          <w:bCs/>
          <w:spacing w:val="-4"/>
          <w:lang w:val="vi-VN"/>
        </w:rPr>
        <w:t>3. Trục căn thức ở mẫu</w:t>
      </w:r>
    </w:p>
    <w:p w14:paraId="759AE091" w14:textId="77777777" w:rsidR="00F05620" w:rsidRPr="00F05620" w:rsidRDefault="00F05620" w:rsidP="00F05620">
      <w:pPr>
        <w:spacing w:line="264" w:lineRule="auto"/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lang w:val="vi-VN"/>
        </w:rPr>
        <w:t>a</w:t>
      </w:r>
      <w:r w:rsidRPr="00F05620">
        <w:rPr>
          <w:rFonts w:ascii="Times New Roman" w:hAnsi="Times New Roman"/>
          <w:b/>
          <w:bCs/>
          <w:i/>
          <w:iCs/>
          <w:lang w:val="vi-VN"/>
        </w:rPr>
        <w:t>Mục tiêu:</w:t>
      </w:r>
      <w:r w:rsidRPr="00F05620">
        <w:rPr>
          <w:rFonts w:ascii="Times New Roman" w:hAnsi="Times New Roman"/>
          <w:kern w:val="24"/>
          <w:lang w:val="vi-VN"/>
        </w:rPr>
        <w:t xml:space="preserve"> </w:t>
      </w:r>
      <w:r w:rsidRPr="00F05620">
        <w:rPr>
          <w:rFonts w:ascii="Times New Roman" w:hAnsi="Times New Roman"/>
          <w:lang w:val="vi-VN"/>
        </w:rPr>
        <w:t>HS hiểu được cách trục căn thức ở mẫu.</w:t>
      </w:r>
    </w:p>
    <w:p w14:paraId="51A61808" w14:textId="77777777" w:rsidR="00F05620" w:rsidRPr="0054374B" w:rsidRDefault="00F05620" w:rsidP="00F05620">
      <w:pPr>
        <w:spacing w:line="264" w:lineRule="auto"/>
        <w:rPr>
          <w:rFonts w:ascii="Times New Roman" w:hAnsi="Times New Roman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b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Nội dung:</w:t>
      </w:r>
      <w:r w:rsidRPr="00F05620">
        <w:rPr>
          <w:rFonts w:ascii="Times New Roman" w:hAnsi="Times New Roman"/>
          <w:kern w:val="24"/>
          <w:lang w:val="vi-VN"/>
        </w:rPr>
        <w:t xml:space="preserve"> HS thực hiện các yêu cầu của HĐ3 và HĐ4, từ đó biết được cách trục căn thức ở mẫu</w:t>
      </w:r>
      <w:r w:rsidRPr="0054374B">
        <w:rPr>
          <w:rFonts w:ascii="Times New Roman" w:hAnsi="Times New Roman"/>
          <w:kern w:val="24"/>
          <w:lang w:val="vi-VN"/>
        </w:rPr>
        <w:t>.</w:t>
      </w:r>
    </w:p>
    <w:p w14:paraId="6BF4C066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54374B">
        <w:rPr>
          <w:rFonts w:ascii="Times New Roman" w:hAnsi="Times New Roman"/>
          <w:b/>
          <w:bCs/>
          <w:i/>
          <w:iCs/>
          <w:kern w:val="24"/>
          <w:lang w:val="vi-VN"/>
        </w:rPr>
        <w:t>c</w:t>
      </w: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>Kiến thức về cách trục căn thức ở mẫu.</w:t>
      </w:r>
    </w:p>
    <w:p w14:paraId="2785EC90" w14:textId="77777777" w:rsidR="00F05620" w:rsidRPr="00F05620" w:rsidRDefault="00F05620" w:rsidP="00F05620">
      <w:pPr>
        <w:rPr>
          <w:rFonts w:ascii="Times New Roman" w:hAnsi="Times New Roman"/>
          <w:kern w:val="24"/>
          <w:lang w:val="vi-VN"/>
        </w:rPr>
      </w:pPr>
      <w:r w:rsidRPr="0054374B">
        <w:rPr>
          <w:rFonts w:ascii="Times New Roman" w:hAnsi="Times New Roman"/>
          <w:b/>
          <w:bCs/>
          <w:kern w:val="24"/>
          <w:lang w:val="vi-VN"/>
        </w:rPr>
        <w:t>d</w:t>
      </w:r>
      <w:r w:rsidRPr="00F05620">
        <w:rPr>
          <w:rFonts w:ascii="Times New Roman" w:hAnsi="Times New Roman"/>
          <w:b/>
          <w:b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 và nhóm, dưới sự hướng dẫn của GV.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1D40FC3B" w14:textId="77777777" w:rsidTr="00D35033">
        <w:trPr>
          <w:tblHeader/>
        </w:trPr>
        <w:tc>
          <w:tcPr>
            <w:tcW w:w="4678" w:type="dxa"/>
            <w:shd w:val="clear" w:color="auto" w:fill="FFF2CC" w:themeFill="accent4" w:themeFillTint="33"/>
          </w:tcPr>
          <w:p w14:paraId="57D10C2E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09CD1F93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2483C367" w14:textId="77777777" w:rsidTr="00D35033">
        <w:tc>
          <w:tcPr>
            <w:tcW w:w="4678" w:type="dxa"/>
            <w:shd w:val="clear" w:color="auto" w:fill="auto"/>
          </w:tcPr>
          <w:p w14:paraId="61193541" w14:textId="77777777" w:rsidR="00F05620" w:rsidRPr="00F05620" w:rsidRDefault="00F05620" w:rsidP="00D35033">
            <w:pPr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  <w:lang w:val="vi-VN"/>
              </w:rPr>
              <w:t>GV cho HS đọc yêu cầu của HĐ</w:t>
            </w:r>
            <w:r w:rsidRPr="00F05620">
              <w:rPr>
                <w:rFonts w:ascii="Times New Roman" w:hAnsi="Times New Roman"/>
                <w:bCs/>
              </w:rPr>
              <w:t xml:space="preserve"> 3,4</w:t>
            </w:r>
          </w:p>
          <w:p w14:paraId="1F1CE5F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  <w:lang w:val="vi-VN"/>
              </w:rPr>
              <w:t>HS lên bảng thực hiện yêu cầu; các HS khác lắng nghe và nhận xét, góp ý (nếu có)</w:t>
            </w:r>
          </w:p>
          <w:p w14:paraId="32AE1489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Báo cáo, thảo luận</w:t>
            </w:r>
          </w:p>
          <w:p w14:paraId="5B569845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Gọi một HS lên bảng trình bày.</w:t>
            </w:r>
          </w:p>
          <w:p w14:paraId="241C7A5E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HS khác nhận xét, bổ sung.</w:t>
            </w:r>
          </w:p>
          <w:p w14:paraId="738F1FD1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Kết luận, nhận định:</w:t>
            </w:r>
            <w:r w:rsidRPr="0054374B">
              <w:rPr>
                <w:rFonts w:ascii="Times New Roman" w:hAnsi="Times New Roman"/>
                <w:bCs/>
                <w:lang w:val="vi-VN"/>
              </w:rPr>
              <w:t xml:space="preserve"> GV nhận xét, bổ sung, chốt kiến thức.</w:t>
            </w:r>
          </w:p>
        </w:tc>
        <w:tc>
          <w:tcPr>
            <w:tcW w:w="5726" w:type="dxa"/>
            <w:shd w:val="clear" w:color="auto" w:fill="auto"/>
          </w:tcPr>
          <w:p w14:paraId="54C4938E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 xml:space="preserve">Hoạt động 3: Nhân cả tử và mẫu của biểu thức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3a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e>
                  </m:rad>
                </m:den>
              </m:f>
            </m:oMath>
            <w:r w:rsidRPr="0054374B">
              <w:rPr>
                <w:rFonts w:ascii="Times New Roman" w:hAnsi="Times New Roman"/>
                <w:bCs/>
                <w:lang w:val="vi-VN"/>
              </w:rPr>
              <w:t xml:space="preserve"> với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e>
              </m:rad>
            </m:oMath>
            <w:r w:rsidRPr="0054374B">
              <w:rPr>
                <w:rFonts w:ascii="Times New Roman" w:hAnsi="Times New Roman"/>
                <w:bCs/>
                <w:lang w:val="vi-VN"/>
              </w:rPr>
              <w:t xml:space="preserve"> và viết biểu thức nhận được dưới dạng không có căn thức ở mẫu.</w:t>
            </w:r>
          </w:p>
          <w:p w14:paraId="145D878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Giải :</w:t>
            </w:r>
          </w:p>
          <w:p w14:paraId="632510D2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 xml:space="preserve">Nhân cả tử và mẫu của biểu thức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3a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e>
                  </m:rad>
                </m:den>
              </m:f>
            </m:oMath>
            <w:r w:rsidRPr="0054374B">
              <w:rPr>
                <w:rFonts w:ascii="Times New Roman" w:hAnsi="Times New Roman"/>
                <w:bCs/>
                <w:lang w:val="vi-VN"/>
              </w:rPr>
              <w:t xml:space="preserve"> với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e>
              </m:rad>
            </m:oMath>
            <w:r w:rsidRPr="0054374B">
              <w:rPr>
                <w:rFonts w:ascii="Times New Roman" w:hAnsi="Times New Roman"/>
                <w:bCs/>
                <w:lang w:val="vi-VN"/>
              </w:rPr>
              <w:t xml:space="preserve"> ta được:</w:t>
            </w:r>
          </w:p>
          <w:p w14:paraId="20032CC5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.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2.2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14:paraId="34D94B4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Hoạt động 4: Cho hai biểu thức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</m:oMath>
            <w:r w:rsidRPr="00F05620">
              <w:rPr>
                <w:rFonts w:ascii="Times New Roman" w:hAnsi="Times New Roman"/>
                <w:bCs/>
              </w:rPr>
              <w:t xml:space="preserve"> và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  <w:r w:rsidRPr="00F05620">
              <w:rPr>
                <w:rFonts w:ascii="Times New Roman" w:hAnsi="Times New Roman"/>
                <w:bCs/>
              </w:rPr>
              <w:br/>
            </w:r>
            <w:r w:rsidRPr="00F05620">
              <w:rPr>
                <w:rFonts w:ascii="Times New Roman" w:hAnsi="Times New Roman"/>
                <w:bCs/>
              </w:rPr>
              <w:br/>
              <w:t>Hãy thực hiện các yêu cầu sau đề viết các biểu thức đó dưới dạng không có căn thức ở mẫu:</w:t>
            </w:r>
            <w:r w:rsidRPr="00F05620">
              <w:rPr>
                <w:rFonts w:ascii="Times New Roman" w:hAnsi="Times New Roman"/>
                <w:bCs/>
              </w:rPr>
              <w:br/>
              <w:t>a) Xác định biểu thức liên hợp không có căn thức ở mẫu.</w:t>
            </w:r>
            <w:r w:rsidRPr="00F05620">
              <w:rPr>
                <w:rFonts w:ascii="Times New Roman" w:hAnsi="Times New Roman"/>
                <w:bCs/>
              </w:rPr>
              <w:br/>
              <w:t>b) Nhân cả tử và mẫu với biểu thức lên hợp ở mẫu.</w:t>
            </w:r>
            <w:r w:rsidRPr="00F05620">
              <w:rPr>
                <w:rFonts w:ascii="Times New Roman" w:hAnsi="Times New Roman"/>
                <w:bCs/>
              </w:rPr>
              <w:br/>
              <w:t>c) Sử dụng hằng đẳng thức hiệu hai bình phương để rút gọi mẫu của biểu thức nhận được.</w:t>
            </w:r>
          </w:p>
          <w:p w14:paraId="0F2A7243" w14:textId="77777777" w:rsidR="00F05620" w:rsidRPr="00F05620" w:rsidRDefault="00F05620" w:rsidP="00F05620">
            <w:pPr>
              <w:widowControl w:val="0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Xác định biểu thức liên hợp không có căn thức ở mẫu.</w:t>
            </w:r>
            <w:r w:rsidRPr="00F05620">
              <w:rPr>
                <w:rFonts w:ascii="Times New Roman" w:hAnsi="Times New Roman"/>
                <w:bCs/>
              </w:rPr>
              <w:br/>
              <w:t xml:space="preserve">Biểu thức liên hợp của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+1</m:t>
              </m:r>
            </m:oMath>
            <w:r w:rsidRPr="00F05620">
              <w:rPr>
                <w:rFonts w:ascii="Times New Roman" w:hAnsi="Times New Roman"/>
              </w:rPr>
              <w:t xml:space="preserve">là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-1</m:t>
              </m:r>
            </m:oMath>
            <w:r w:rsidRPr="00F05620">
              <w:rPr>
                <w:rFonts w:ascii="Times New Roman" w:hAnsi="Times New Roman"/>
                <w:bCs/>
              </w:rPr>
              <w:br/>
              <w:t xml:space="preserve">Biểu thức liên hợp của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 xml:space="preserve"> là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br/>
              <w:t>b) Nhân cả tử và mẫu với biểu thức lên hợp ở mẫu.</w:t>
            </w:r>
            <w:r w:rsidRPr="00F05620">
              <w:rPr>
                <w:rFonts w:ascii="Times New Roman" w:hAnsi="Times New Roman"/>
                <w:bCs/>
              </w:rPr>
              <w:br/>
              <w:t xml:space="preserve">Nhân cả tử và mẫu với biểu thức liên hợp của mẫu, ta được: </w:t>
            </w:r>
          </w:p>
          <w:p w14:paraId="6A6E2B09" w14:textId="77777777" w:rsidR="00F05620" w:rsidRPr="00F05620" w:rsidRDefault="00000000" w:rsidP="00D35033">
            <w:pPr>
              <w:widowControl w:val="0"/>
              <w:ind w:left="240"/>
              <w:rPr>
                <w:rFonts w:ascii="Times New Roman" w:hAnsi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+1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den>
                </m:f>
              </m:oMath>
            </m:oMathPara>
          </w:p>
          <w:p w14:paraId="1F75E90A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Times New Roman" w:hAnsi="Times New Roman"/>
                  </w:rPr>
                  <w:br/>
                </m:r>
              </m:oMath>
            </m:oMathPara>
            <w:r w:rsidR="00F05620" w:rsidRPr="00F05620">
              <w:rPr>
                <w:rFonts w:ascii="Times New Roman" w:hAnsi="Times New Roman"/>
                <w:bCs/>
              </w:rPr>
              <w:t>c) Sử dụng hằng đẳng thức hiệu hai bình phương để rút gọi mẫu của biểu thức nhận được.</w:t>
            </w:r>
            <w:r w:rsidR="00F05620" w:rsidRPr="00F05620">
              <w:rPr>
                <w:rFonts w:ascii="Times New Roman" w:hAnsi="Times New Roman"/>
                <w:bCs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+1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+1</m:t>
                </m:r>
              </m:oMath>
            </m:oMathPara>
          </w:p>
          <w:p w14:paraId="0979E646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3-2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F05620" w:rsidRPr="00F05620" w14:paraId="10902E92" w14:textId="77777777" w:rsidTr="00D35033">
        <w:tc>
          <w:tcPr>
            <w:tcW w:w="4678" w:type="dxa"/>
            <w:shd w:val="clear" w:color="auto" w:fill="auto"/>
          </w:tcPr>
          <w:p w14:paraId="6DEC1431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lastRenderedPageBreak/>
              <w:t>* GV giao nhiệm vụ học tập:</w:t>
            </w:r>
          </w:p>
          <w:p w14:paraId="14CF8A79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Nêu tổng quát </w:t>
            </w:r>
            <w:r w:rsidRPr="00F05620">
              <w:rPr>
                <w:rFonts w:ascii="Times New Roman" w:hAnsi="Times New Roman"/>
                <w:kern w:val="24"/>
                <w:lang w:val="vi-VN"/>
              </w:rPr>
              <w:t>cách trục căn thức ở mẫu</w:t>
            </w:r>
            <w:r w:rsidRPr="00F05620">
              <w:rPr>
                <w:rFonts w:ascii="Times New Roman" w:hAnsi="Times New Roman"/>
                <w:kern w:val="24"/>
              </w:rPr>
              <w:t>.</w:t>
            </w:r>
            <w:r w:rsidRPr="00F05620">
              <w:rPr>
                <w:rFonts w:ascii="Times New Roman" w:hAnsi="Times New Roman"/>
                <w:bCs/>
              </w:rPr>
              <w:t xml:space="preserve"> Hoạt động cá nhân: 1 phút</w:t>
            </w:r>
          </w:p>
          <w:p w14:paraId="7900025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HS thực hiện nhiệm vụ</w:t>
            </w:r>
          </w:p>
          <w:p w14:paraId="1067DC1E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Cs/>
              </w:rPr>
              <w:t>- Đứng tại chỗ phát biểu</w:t>
            </w:r>
            <w:r w:rsidRPr="00F05620">
              <w:rPr>
                <w:rFonts w:ascii="Times New Roman" w:hAnsi="Times New Roman"/>
                <w:b/>
              </w:rPr>
              <w:t xml:space="preserve"> </w:t>
            </w:r>
          </w:p>
          <w:p w14:paraId="7B742A0F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Báo cáo, thảo luận</w:t>
            </w:r>
          </w:p>
          <w:p w14:paraId="327E8660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HS khác nghe và nhận xét</w:t>
            </w:r>
          </w:p>
          <w:p w14:paraId="3AF5CD5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Thảo luận: 1 phút</w:t>
            </w:r>
          </w:p>
          <w:p w14:paraId="02D372D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Kết luận, nhận định</w:t>
            </w:r>
          </w:p>
          <w:p w14:paraId="04E9CC6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-</w:t>
            </w:r>
            <w:r w:rsidRPr="00F05620">
              <w:rPr>
                <w:rFonts w:ascii="Times New Roman" w:hAnsi="Times New Roman"/>
                <w:bCs/>
              </w:rPr>
              <w:t>Thời gian</w:t>
            </w:r>
            <w:r w:rsidRPr="00F05620">
              <w:rPr>
                <w:rFonts w:ascii="Times New Roman" w:hAnsi="Times New Roman"/>
                <w:b/>
              </w:rPr>
              <w:t>:</w:t>
            </w:r>
            <w:r w:rsidRPr="00F05620">
              <w:rPr>
                <w:rFonts w:ascii="Times New Roman" w:hAnsi="Times New Roman"/>
                <w:bCs/>
              </w:rPr>
              <w:t>1 phút</w:t>
            </w:r>
          </w:p>
          <w:p w14:paraId="1853F9B2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GV chính xác lại tổng quát </w:t>
            </w:r>
            <w:r w:rsidRPr="00F05620">
              <w:rPr>
                <w:rFonts w:ascii="Times New Roman" w:hAnsi="Times New Roman"/>
                <w:kern w:val="24"/>
                <w:lang w:val="vi-VN"/>
              </w:rPr>
              <w:t>cách trục căn thức ở mẫu</w:t>
            </w:r>
            <w:r w:rsidRPr="00F05620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5726" w:type="dxa"/>
            <w:shd w:val="clear" w:color="auto" w:fill="auto"/>
          </w:tcPr>
          <w:p w14:paraId="689EDD72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TQ: Với các biểu thức A,B và B&gt;0, ta có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14:paraId="31A24D6C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Với các biểu thức A,B,C mà A≥0, A≠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F05620">
              <w:rPr>
                <w:rFonts w:ascii="Times New Roman" w:hAnsi="Times New Roman"/>
                <w:bCs/>
              </w:rPr>
              <w:t xml:space="preserve">, </w:t>
            </w:r>
          </w:p>
          <w:p w14:paraId="3A80F2B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 xml:space="preserve">ta có: </w:t>
            </w:r>
          </w:p>
          <w:p w14:paraId="7FEC1F15" w14:textId="77777777" w:rsidR="00F05620" w:rsidRPr="0054374B" w:rsidRDefault="0000000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lang w:val="pt-BR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pt-BR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hAnsi="Cambria Math"/>
                          <w:lang w:val="pt-BR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pt-BR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pt-BR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hAnsi="Cambria Math"/>
                          <w:lang w:val="pt-BR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pt-BR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</m:den>
              </m:f>
            </m:oMath>
            <w:r w:rsidR="00F05620" w:rsidRPr="0054374B"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  <w:p w14:paraId="20716935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54374B">
              <w:rPr>
                <w:rFonts w:ascii="Times New Roman" w:hAnsi="Times New Roman"/>
                <w:bCs/>
                <w:lang w:val="pt-BR"/>
              </w:rPr>
              <w:t>Với các biểu thức A,B,C mà A≥0,B≥0, A≠B, ta có:</w:t>
            </w:r>
          </w:p>
          <w:p w14:paraId="39DDE468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rad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A-B</m:t>
                    </m:r>
                  </m:den>
                </m:f>
                <m:r>
                  <w:rPr>
                    <w:rFonts w:ascii="Cambria Math" w:hAnsi="Cambria Math"/>
                  </w:rPr>
                  <m:t>;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rad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A-B</m:t>
                    </m:r>
                  </m:den>
                </m:f>
              </m:oMath>
            </m:oMathPara>
          </w:p>
        </w:tc>
      </w:tr>
      <w:tr w:rsidR="00F05620" w:rsidRPr="00F05620" w14:paraId="605DD117" w14:textId="77777777" w:rsidTr="00D35033">
        <w:tc>
          <w:tcPr>
            <w:tcW w:w="4678" w:type="dxa"/>
            <w:shd w:val="clear" w:color="auto" w:fill="auto"/>
          </w:tcPr>
          <w:p w14:paraId="065740C7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GV giao nhiệm vụ học tập</w:t>
            </w:r>
          </w:p>
          <w:p w14:paraId="5C5CCC70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Thực hiện ví dụ 3</w:t>
            </w:r>
          </w:p>
          <w:p w14:paraId="6F1BBCB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Hoạt động cá nhân</w:t>
            </w:r>
          </w:p>
          <w:p w14:paraId="162415D2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HS thực hiện nhiệm vụ</w:t>
            </w:r>
          </w:p>
          <w:p w14:paraId="0165E2A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Học sinh suy nghĩ và thực hiện các nhiệm vụ</w:t>
            </w:r>
          </w:p>
          <w:p w14:paraId="3CB4A71D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Báo cáo, thảo luận</w:t>
            </w:r>
          </w:p>
          <w:p w14:paraId="797BCED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- Gv gọi học sinh trả lời</w:t>
            </w:r>
          </w:p>
          <w:p w14:paraId="1DBAE21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Thảo luận: </w:t>
            </w:r>
          </w:p>
          <w:p w14:paraId="2580CAC0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</w:rPr>
            </w:pPr>
            <w:r w:rsidRPr="00F05620">
              <w:rPr>
                <w:rFonts w:ascii="Times New Roman" w:hAnsi="Times New Roman"/>
                <w:b/>
              </w:rPr>
              <w:t>* Kết luận, nhận định</w:t>
            </w:r>
          </w:p>
          <w:p w14:paraId="58EEF04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- GV </w:t>
            </w:r>
            <w:r w:rsidRPr="00F05620">
              <w:rPr>
                <w:rFonts w:ascii="Times New Roman" w:hAnsi="Times New Roman"/>
                <w:lang w:val="vi-VN"/>
              </w:rPr>
              <w:t>chính xác hóa các kết quả và nhận xét mức độ hoàn thành của HS.</w:t>
            </w:r>
            <w:r w:rsidRPr="00F05620">
              <w:rPr>
                <w:rFonts w:ascii="Times New Roman" w:hAnsi="Times New Roman"/>
              </w:rPr>
              <w:t xml:space="preserve"> (1 phút)</w:t>
            </w:r>
          </w:p>
        </w:tc>
        <w:tc>
          <w:tcPr>
            <w:tcW w:w="5726" w:type="dxa"/>
            <w:shd w:val="clear" w:color="auto" w:fill="auto"/>
          </w:tcPr>
          <w:p w14:paraId="6184CD6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 Ví dụ 4: </w:t>
            </w:r>
            <w:r w:rsidRPr="00F05620">
              <w:rPr>
                <w:rFonts w:ascii="Times New Roman" w:hAnsi="Times New Roman"/>
                <w:bCs/>
              </w:rPr>
              <w:br/>
              <w:t xml:space="preserve">Trục căn thức ở mẫu của các biểu thức:  </w:t>
            </w:r>
          </w:p>
          <w:p w14:paraId="3EC8BAB1" w14:textId="77777777" w:rsidR="00F05620" w:rsidRPr="00F05620" w:rsidRDefault="00000000" w:rsidP="00F05620">
            <w:pPr>
              <w:widowControl w:val="0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Cs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oMath>
            <w:r w:rsidR="00F05620" w:rsidRPr="00F05620">
              <w:rPr>
                <w:rFonts w:ascii="Times New Roman" w:hAnsi="Times New Roman"/>
                <w:bCs/>
              </w:rPr>
              <w:t xml:space="preserve">    b)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3-2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</w:p>
          <w:p w14:paraId="35AEDCB6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Giải:</w:t>
            </w:r>
          </w:p>
          <w:p w14:paraId="105605BE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a) Nhân cả tử và mẫu của biểu thức lấy căn với √5, ta được:</w:t>
            </w:r>
          </w:p>
          <w:p w14:paraId="4F26F269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3.5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oMath>
            </m:oMathPara>
          </w:p>
          <w:p w14:paraId="242E7C50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>b) Biểu thức liên hợp của mẫu là 3+2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 xml:space="preserve"> . Nhân cả tử và mẫu của biểu thức đã cho với 3+2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F05620">
              <w:rPr>
                <w:rFonts w:ascii="Times New Roman" w:hAnsi="Times New Roman"/>
                <w:bCs/>
              </w:rPr>
              <w:t>, ta được:</w:t>
            </w:r>
          </w:p>
          <w:p w14:paraId="2663DE8F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3+2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3-2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3+2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3+2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3+2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9-8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</w:tr>
    </w:tbl>
    <w:p w14:paraId="0A2B4197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lang w:val="vi-VN"/>
        </w:rPr>
      </w:pPr>
      <w:r w:rsidRPr="00F05620">
        <w:rPr>
          <w:rFonts w:ascii="Times New Roman" w:hAnsi="Times New Roman"/>
          <w:b/>
          <w:bCs/>
          <w:spacing w:val="-4"/>
        </w:rPr>
        <w:lastRenderedPageBreak/>
        <w:t>Hoạt động 4</w:t>
      </w:r>
      <w:r w:rsidRPr="00F05620">
        <w:rPr>
          <w:rFonts w:ascii="Times New Roman" w:hAnsi="Times New Roman"/>
          <w:b/>
          <w:bCs/>
          <w:spacing w:val="-4"/>
          <w:lang w:val="vi-VN"/>
        </w:rPr>
        <w:t>. Trục căn thức ở mẫu</w:t>
      </w:r>
    </w:p>
    <w:p w14:paraId="387FF65A" w14:textId="77777777" w:rsidR="00F05620" w:rsidRPr="00F05620" w:rsidRDefault="00F05620" w:rsidP="00F05620">
      <w:pPr>
        <w:spacing w:line="264" w:lineRule="auto"/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b/>
          <w:bCs/>
          <w:i/>
          <w:iCs/>
          <w:lang w:val="vi-VN"/>
        </w:rPr>
        <w:t>Mục tiêu:</w:t>
      </w:r>
      <w:r w:rsidRPr="00F05620">
        <w:rPr>
          <w:rFonts w:ascii="Times New Roman" w:hAnsi="Times New Roman"/>
          <w:kern w:val="24"/>
          <w:lang w:val="vi-VN"/>
        </w:rPr>
        <w:t xml:space="preserve"> </w:t>
      </w:r>
      <w:r w:rsidRPr="00F05620">
        <w:rPr>
          <w:rFonts w:ascii="Times New Roman" w:hAnsi="Times New Roman"/>
          <w:lang w:val="vi-VN"/>
        </w:rPr>
        <w:t>HS hiểu được quá trình rút gọn một căn thức bậc hai.</w:t>
      </w:r>
    </w:p>
    <w:p w14:paraId="201AB2E3" w14:textId="77777777" w:rsidR="00F05620" w:rsidRPr="00F05620" w:rsidRDefault="00F05620" w:rsidP="00F05620">
      <w:pPr>
        <w:spacing w:line="264" w:lineRule="auto"/>
        <w:rPr>
          <w:rFonts w:ascii="Times New Roman" w:hAnsi="Times New Roman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Nội dung:</w:t>
      </w:r>
      <w:r w:rsidRPr="00F05620">
        <w:rPr>
          <w:rFonts w:ascii="Times New Roman" w:hAnsi="Times New Roman"/>
          <w:kern w:val="24"/>
          <w:lang w:val="vi-VN"/>
        </w:rPr>
        <w:t xml:space="preserve"> HS thực hiện các yêu cầu của cấu phần Đọc hiểu - Nghe hiểu và Ví dụ 6,7.</w:t>
      </w:r>
    </w:p>
    <w:p w14:paraId="3B4D804A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>Câu trả lời của HS.</w:t>
      </w:r>
    </w:p>
    <w:p w14:paraId="273F57D9" w14:textId="77777777" w:rsidR="00F05620" w:rsidRPr="00F05620" w:rsidRDefault="00F05620" w:rsidP="00F05620">
      <w:pPr>
        <w:rPr>
          <w:rFonts w:ascii="Times New Roman" w:hAnsi="Times New Roman"/>
          <w:kern w:val="24"/>
          <w:lang w:val="vi-VN"/>
        </w:rPr>
      </w:pPr>
      <w:r w:rsidRPr="00F05620">
        <w:rPr>
          <w:rFonts w:ascii="Times New Roman" w:hAnsi="Times New Roman"/>
          <w:b/>
          <w:b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 dưới sự hướng dẫn của GV.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77FDF3E4" w14:textId="77777777" w:rsidTr="00D35033">
        <w:trPr>
          <w:tblHeader/>
        </w:trPr>
        <w:tc>
          <w:tcPr>
            <w:tcW w:w="4678" w:type="dxa"/>
            <w:shd w:val="clear" w:color="auto" w:fill="FFF2CC" w:themeFill="accent4" w:themeFillTint="33"/>
          </w:tcPr>
          <w:p w14:paraId="4419E5D1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30924F6E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2FA06057" w14:textId="77777777" w:rsidTr="00D35033">
        <w:tc>
          <w:tcPr>
            <w:tcW w:w="4678" w:type="dxa"/>
            <w:shd w:val="clear" w:color="auto" w:fill="auto"/>
          </w:tcPr>
          <w:p w14:paraId="64827639" w14:textId="77777777" w:rsidR="00F05620" w:rsidRPr="00F05620" w:rsidRDefault="00F05620" w:rsidP="00D35033">
            <w:pPr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  <w:lang w:val="vi-VN"/>
              </w:rPr>
              <w:t xml:space="preserve">GV cho HS đọc yêu cầu của </w:t>
            </w:r>
            <w:r w:rsidRPr="00F05620">
              <w:rPr>
                <w:rFonts w:ascii="Times New Roman" w:hAnsi="Times New Roman"/>
                <w:bCs/>
              </w:rPr>
              <w:t>VD6</w:t>
            </w:r>
          </w:p>
          <w:p w14:paraId="7BFE676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  <w:lang w:val="vi-VN"/>
              </w:rPr>
              <w:t>HS lên bảng thực hiện yêu cầu; các HS khác lắng nghe và nhận xét, góp ý (nếu có)</w:t>
            </w:r>
          </w:p>
          <w:p w14:paraId="69D206E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Báo cáo, thảo luận</w:t>
            </w:r>
          </w:p>
          <w:p w14:paraId="395FAB2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Gọi một HS lên bảng trình bày.</w:t>
            </w:r>
          </w:p>
          <w:p w14:paraId="2635CBD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HS khác nhận xét, bổ sung.</w:t>
            </w:r>
          </w:p>
          <w:p w14:paraId="78D9B452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Kết luận, nhận định:</w:t>
            </w:r>
            <w:r w:rsidRPr="0054374B">
              <w:rPr>
                <w:rFonts w:ascii="Times New Roman" w:hAnsi="Times New Roman"/>
                <w:bCs/>
                <w:lang w:val="vi-VN"/>
              </w:rPr>
              <w:t xml:space="preserve"> GV nhận xét, bổ sung, chốt kiến thức.</w:t>
            </w:r>
          </w:p>
        </w:tc>
        <w:tc>
          <w:tcPr>
            <w:tcW w:w="5726" w:type="dxa"/>
            <w:shd w:val="clear" w:color="auto" w:fill="auto"/>
          </w:tcPr>
          <w:p w14:paraId="52E796FD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 xml:space="preserve">Ví dụ 6: </w:t>
            </w:r>
            <w:r w:rsidRPr="0054374B">
              <w:rPr>
                <w:rFonts w:ascii="Times New Roman" w:hAnsi="Times New Roman"/>
                <w:bCs/>
                <w:lang w:val="vi-VN"/>
              </w:rPr>
              <w:br/>
              <w:t>Rút gọn biểu thức: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A=2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vi-VN"/>
                    </w:rPr>
                    <m:t>75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vi-VN"/>
                            </w:rPr>
                            <m:t>1-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Cs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vi-VN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e>
              </m:rad>
            </m:oMath>
          </w:p>
          <w:p w14:paraId="199842A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Giải:</w:t>
            </w:r>
            <w:r w:rsidRPr="0054374B">
              <w:rPr>
                <w:rFonts w:ascii="Times New Roman" w:hAnsi="Times New Roman"/>
                <w:bCs/>
                <w:lang w:val="vi-VN"/>
              </w:rPr>
              <w:br/>
              <w:t>Đưa thừa số ra ngoài dấu căn, ta có:</w:t>
            </w:r>
          </w:p>
          <w:p w14:paraId="0141B2E0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14:paraId="5077E350" w14:textId="77777777" w:rsidR="00F05620" w:rsidRPr="00F05620" w:rsidRDefault="00000000" w:rsidP="00D35033">
            <w:pPr>
              <w:widowControl w:val="0"/>
              <w:rPr>
                <w:rFonts w:ascii="Times New Roman" w:hAnsi="Times New Roman"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Cs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  <w:p w14:paraId="225846C9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Cs/>
              </w:rPr>
              <w:t xml:space="preserve">Do đó: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-1=-1-2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</w:tr>
    </w:tbl>
    <w:p w14:paraId="369CC2D9" w14:textId="77777777" w:rsidR="00F05620" w:rsidRPr="00F05620" w:rsidRDefault="00F05620" w:rsidP="00F05620">
      <w:pPr>
        <w:numPr>
          <w:ilvl w:val="0"/>
          <w:numId w:val="47"/>
        </w:numPr>
        <w:jc w:val="both"/>
        <w:rPr>
          <w:rFonts w:ascii="Times New Roman" w:hAnsi="Times New Roman"/>
          <w:kern w:val="24"/>
        </w:rPr>
      </w:pPr>
      <w:r w:rsidRPr="00F05620">
        <w:rPr>
          <w:rFonts w:ascii="Times New Roman" w:hAnsi="Times New Roman"/>
          <w:kern w:val="24"/>
        </w:rPr>
        <w:t xml:space="preserve">Luyện tập </w:t>
      </w:r>
    </w:p>
    <w:p w14:paraId="36EBBF1F" w14:textId="77777777" w:rsidR="00F05620" w:rsidRPr="00F05620" w:rsidRDefault="00F05620" w:rsidP="00F05620">
      <w:pPr>
        <w:pStyle w:val="Heading6"/>
        <w:rPr>
          <w:rFonts w:ascii="Times New Roman" w:hAnsi="Times New Roman"/>
          <w:i w:val="0"/>
          <w:sz w:val="28"/>
          <w:szCs w:val="28"/>
        </w:rPr>
      </w:pPr>
      <w:r w:rsidRPr="00F05620">
        <w:rPr>
          <w:rFonts w:ascii="Times New Roman" w:hAnsi="Times New Roman"/>
          <w:sz w:val="28"/>
          <w:szCs w:val="28"/>
        </w:rPr>
        <w:t xml:space="preserve">HOẠT ĐỘNG LUYỆN TẬP                                                </w:t>
      </w:r>
    </w:p>
    <w:p w14:paraId="0D0FDC43" w14:textId="77777777" w:rsidR="00F05620" w:rsidRPr="00F05620" w:rsidRDefault="00F05620" w:rsidP="00F05620">
      <w:pPr>
        <w:spacing w:line="264" w:lineRule="auto"/>
        <w:rPr>
          <w:rFonts w:ascii="Times New Roman" w:hAnsi="Times New Roman"/>
          <w:i/>
          <w:iCs/>
          <w:lang w:val="vi-VN"/>
        </w:rPr>
      </w:pPr>
      <w:r w:rsidRPr="00F05620">
        <w:rPr>
          <w:rFonts w:ascii="Times New Roman" w:hAnsi="Times New Roman"/>
          <w:b/>
          <w:bCs/>
          <w:lang w:val="vi-VN"/>
        </w:rPr>
        <w:t>Mục tiêu:</w:t>
      </w:r>
      <w:r w:rsidRPr="00F05620">
        <w:rPr>
          <w:rFonts w:ascii="Times New Roman" w:hAnsi="Times New Roman"/>
          <w:lang w:val="vi-VN"/>
        </w:rPr>
        <w:t xml:space="preserve"> Củng cố kĩ năng trục căn thức ở mẫu.</w:t>
      </w:r>
    </w:p>
    <w:p w14:paraId="34819B35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Nội dung: </w:t>
      </w:r>
      <w:r w:rsidRPr="00F05620">
        <w:rPr>
          <w:rFonts w:ascii="Times New Roman" w:hAnsi="Times New Roman"/>
          <w:kern w:val="24"/>
          <w:lang w:val="vi-VN"/>
        </w:rPr>
        <w:t xml:space="preserve">HS thực hiện các yêu cầu trong Luyện tập 4 và bài tập. </w:t>
      </w:r>
    </w:p>
    <w:p w14:paraId="6B2C01D0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>Lời giải của HS.</w:t>
      </w:r>
    </w:p>
    <w:p w14:paraId="124E864C" w14:textId="77777777" w:rsidR="00F05620" w:rsidRPr="00F05620" w:rsidRDefault="00F05620" w:rsidP="00F05620">
      <w:pPr>
        <w:rPr>
          <w:rFonts w:ascii="Times New Roman" w:hAnsi="Times New Roman"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 và hoạt động nhóm, dưới sự hướng dẫn của GV.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65D18484" w14:textId="77777777" w:rsidTr="00D35033">
        <w:trPr>
          <w:tblHeader/>
        </w:trPr>
        <w:tc>
          <w:tcPr>
            <w:tcW w:w="4678" w:type="dxa"/>
            <w:shd w:val="clear" w:color="auto" w:fill="FFF2CC" w:themeFill="accent4" w:themeFillTint="33"/>
          </w:tcPr>
          <w:p w14:paraId="6982BD4A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57A4BC1D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3E8330E7" w14:textId="77777777" w:rsidTr="00D35033">
        <w:tc>
          <w:tcPr>
            <w:tcW w:w="4678" w:type="dxa"/>
            <w:shd w:val="clear" w:color="auto" w:fill="auto"/>
          </w:tcPr>
          <w:p w14:paraId="31D5AFF1" w14:textId="77777777" w:rsidR="00F05620" w:rsidRPr="00F05620" w:rsidRDefault="00F05620" w:rsidP="00D35033">
            <w:pPr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  <w:lang w:val="vi-VN"/>
              </w:rPr>
              <w:t xml:space="preserve">GV cho HS đọc yêu cầu của </w:t>
            </w:r>
            <w:r w:rsidRPr="00F05620">
              <w:rPr>
                <w:rFonts w:ascii="Times New Roman" w:hAnsi="Times New Roman"/>
                <w:bCs/>
              </w:rPr>
              <w:t>bài tập luyện tập 4, các bài tập luyện tập</w:t>
            </w:r>
          </w:p>
          <w:p w14:paraId="6DCB914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  <w:lang w:val="vi-VN"/>
              </w:rPr>
              <w:t>HS lên bảng thực hiện yêu cầu; các HS khác lắng nghe và nhận xét, góp ý (nếu có)</w:t>
            </w:r>
          </w:p>
          <w:p w14:paraId="3591641A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Báo cáo, thảo luận</w:t>
            </w:r>
          </w:p>
          <w:p w14:paraId="25BA177B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Gọi một HS lên bảng trình bày.</w:t>
            </w:r>
          </w:p>
          <w:p w14:paraId="6F23A1F2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HS khác nhận xét, bổ sung.</w:t>
            </w:r>
          </w:p>
          <w:p w14:paraId="4508C011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Kết luận, nhận định:</w:t>
            </w:r>
            <w:r w:rsidRPr="0054374B">
              <w:rPr>
                <w:rFonts w:ascii="Times New Roman" w:hAnsi="Times New Roman"/>
                <w:bCs/>
                <w:lang w:val="vi-VN"/>
              </w:rPr>
              <w:t xml:space="preserve"> GV nhận xét, bổ sung, chốt kiến thức.</w:t>
            </w:r>
          </w:p>
        </w:tc>
        <w:tc>
          <w:tcPr>
            <w:tcW w:w="5726" w:type="dxa"/>
            <w:shd w:val="clear" w:color="auto" w:fill="auto"/>
          </w:tcPr>
          <w:p w14:paraId="7BBD2F74" w14:textId="77777777" w:rsidR="00F05620" w:rsidRPr="0054374B" w:rsidRDefault="00F05620" w:rsidP="00D35033">
            <w:pPr>
              <w:spacing w:line="264" w:lineRule="auto"/>
              <w:rPr>
                <w:rFonts w:ascii="Times New Roman" w:hAnsi="Times New Roman"/>
                <w:i/>
                <w:iCs/>
                <w:lang w:val="vi-VN"/>
              </w:rPr>
            </w:pPr>
            <w:r w:rsidRPr="0054374B">
              <w:rPr>
                <w:rFonts w:ascii="Times New Roman" w:hAnsi="Times New Roman"/>
                <w:i/>
                <w:iCs/>
                <w:lang w:val="vi-VN"/>
              </w:rPr>
              <w:t>Hoạt động 4:</w:t>
            </w:r>
          </w:p>
          <w:p w14:paraId="23D268D5" w14:textId="77777777" w:rsidR="00F05620" w:rsidRPr="0054374B" w:rsidRDefault="00F05620" w:rsidP="00D35033">
            <w:pPr>
              <w:spacing w:line="264" w:lineRule="auto"/>
              <w:rPr>
                <w:rFonts w:ascii="Times New Roman" w:hAnsi="Times New Roman"/>
                <w:position w:val="-20"/>
                <w:lang w:val="vi-VN"/>
              </w:rPr>
            </w:pPr>
            <w:r w:rsidRPr="0054374B">
              <w:rPr>
                <w:rFonts w:ascii="Times New Roman" w:hAnsi="Times New Roman"/>
                <w:i/>
                <w:iCs/>
                <w:lang w:val="vi-VN"/>
              </w:rPr>
              <w:t>HD.</w:t>
            </w:r>
            <w:r w:rsidRPr="0054374B">
              <w:rPr>
                <w:rFonts w:ascii="Times New Roman" w:hAnsi="Times New Roman"/>
                <w:lang w:val="vi-VN"/>
              </w:rPr>
              <w:t xml:space="preserve">a) </w:t>
            </w:r>
            <w:r w:rsidRPr="00F05620">
              <w:rPr>
                <w:rFonts w:ascii="Times New Roman" w:hAnsi="Times New Roman"/>
                <w:position w:val="-20"/>
              </w:rPr>
              <w:object w:dxaOrig="1470" w:dyaOrig="810" w14:anchorId="4258D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6pt;height:40.65pt" o:ole="">
                  <v:imagedata r:id="rId9" o:title=""/>
                </v:shape>
                <o:OLEObject Type="Embed" ProgID="Equation.DSMT4" ShapeID="_x0000_i1025" DrawAspect="Content" ObjectID="_1794339218" r:id="rId10"/>
              </w:object>
            </w:r>
          </w:p>
          <w:p w14:paraId="5A0C783D" w14:textId="77777777" w:rsidR="00F05620" w:rsidRPr="0054374B" w:rsidRDefault="00F05620" w:rsidP="00D35033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 w:rsidRPr="00F05620">
              <w:rPr>
                <w:rFonts w:ascii="Times New Roman" w:hAnsi="Times New Roman"/>
                <w:position w:val="-18"/>
              </w:rPr>
              <w:object w:dxaOrig="1380" w:dyaOrig="480" w14:anchorId="668EDC7E">
                <v:shape id="_x0000_i1026" type="#_x0000_t75" style="width:69.2pt;height:24.15pt" o:ole="">
                  <v:imagedata r:id="rId11" o:title=""/>
                </v:shape>
                <o:OLEObject Type="Embed" ProgID="Equation.DSMT4" ShapeID="_x0000_i1026" DrawAspect="Content" ObjectID="_1794339219" r:id="rId12"/>
              </w:object>
            </w:r>
            <w:r w:rsidRPr="0054374B">
              <w:rPr>
                <w:rFonts w:ascii="Times New Roman" w:hAnsi="Times New Roman"/>
                <w:lang w:val="vi-VN"/>
              </w:rPr>
              <w:t>.</w:t>
            </w:r>
          </w:p>
          <w:p w14:paraId="2B6D933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  <w:lang w:val="vi-VN"/>
              </w:rPr>
              <w:t>Bài 3.19</w:t>
            </w:r>
          </w:p>
          <w:p w14:paraId="25B5F475" w14:textId="77777777" w:rsidR="00F05620" w:rsidRPr="00F05620" w:rsidRDefault="00F05620" w:rsidP="00D35033">
            <w:pPr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F05620">
              <w:rPr>
                <w:rFonts w:ascii="Times New Roman" w:hAnsi="Times New Roman"/>
                <w:i/>
                <w:iCs/>
              </w:rPr>
              <w:t>HD.</w:t>
            </w:r>
          </w:p>
          <w:p w14:paraId="507004EB" w14:textId="77777777" w:rsidR="00F05620" w:rsidRPr="00F05620" w:rsidRDefault="00F05620" w:rsidP="00D35033">
            <w:pPr>
              <w:spacing w:line="264" w:lineRule="auto"/>
              <w:rPr>
                <w:rFonts w:ascii="Times New Roman" w:hAnsi="Times New Roman"/>
                <w:lang w:val="vi-VN"/>
              </w:rPr>
            </w:pPr>
            <w:r w:rsidRPr="00F05620">
              <w:rPr>
                <w:rFonts w:ascii="Times New Roman" w:hAnsi="Times New Roman"/>
                <w:lang w:val="vi-VN"/>
              </w:rPr>
              <w:t xml:space="preserve">a) </w:t>
            </w:r>
            <w:r w:rsidRPr="00F05620">
              <w:rPr>
                <w:rFonts w:ascii="Times New Roman" w:hAnsi="Times New Roman"/>
                <w:position w:val="-28"/>
              </w:rPr>
              <w:object w:dxaOrig="2850" w:dyaOrig="720" w14:anchorId="11ADB4E1">
                <v:shape id="_x0000_i1027" type="#_x0000_t75" style="width:142.4pt;height:36.2pt" o:ole="">
                  <v:imagedata r:id="rId13" o:title=""/>
                </v:shape>
                <o:OLEObject Type="Embed" ProgID="Equation.DSMT4" ShapeID="_x0000_i1027" DrawAspect="Content" ObjectID="_1794339220" r:id="rId14"/>
              </w:object>
            </w:r>
            <w:r w:rsidRPr="00F05620">
              <w:rPr>
                <w:rFonts w:ascii="Times New Roman" w:hAnsi="Times New Roman"/>
                <w:lang w:val="vi-VN"/>
              </w:rPr>
              <w:t xml:space="preserve">    </w:t>
            </w:r>
          </w:p>
          <w:p w14:paraId="74799218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position w:val="-46"/>
              </w:rPr>
            </w:pPr>
            <w:r w:rsidRPr="00F05620">
              <w:rPr>
                <w:rFonts w:ascii="Times New Roman" w:hAnsi="Times New Roman"/>
                <w:lang w:val="vi-VN"/>
              </w:rPr>
              <w:t xml:space="preserve"> b) </w:t>
            </w:r>
            <w:r w:rsidRPr="00F05620">
              <w:rPr>
                <w:rFonts w:ascii="Times New Roman" w:hAnsi="Times New Roman"/>
                <w:position w:val="-46"/>
              </w:rPr>
              <w:object w:dxaOrig="2235" w:dyaOrig="1035" w14:anchorId="5000CCD1">
                <v:shape id="_x0000_i1028" type="#_x0000_t75" style="width:112.2pt;height:52.3pt" o:ole="">
                  <v:imagedata r:id="rId15" o:title=""/>
                </v:shape>
                <o:OLEObject Type="Embed" ProgID="Equation.DSMT4" ShapeID="_x0000_i1028" DrawAspect="Content" ObjectID="_1794339221" r:id="rId16"/>
              </w:object>
            </w:r>
          </w:p>
          <w:p w14:paraId="76E6A40B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position w:val="-46"/>
              </w:rPr>
            </w:pPr>
            <w:r w:rsidRPr="00F05620">
              <w:rPr>
                <w:rFonts w:ascii="Times New Roman" w:hAnsi="Times New Roman"/>
                <w:position w:val="-46"/>
              </w:rPr>
              <w:lastRenderedPageBreak/>
              <w:t>Bài 3.20</w:t>
            </w:r>
          </w:p>
          <w:p w14:paraId="0930279F" w14:textId="77777777" w:rsidR="00F05620" w:rsidRPr="00F05620" w:rsidRDefault="00F05620" w:rsidP="00D35033">
            <w:pPr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F05620">
              <w:rPr>
                <w:rFonts w:ascii="Times New Roman" w:hAnsi="Times New Roman"/>
                <w:i/>
                <w:iCs/>
              </w:rPr>
              <w:t>HD.</w:t>
            </w:r>
          </w:p>
          <w:p w14:paraId="176CA85A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position w:val="-46"/>
              </w:rPr>
            </w:pPr>
            <w:r w:rsidRPr="00F05620">
              <w:rPr>
                <w:rFonts w:ascii="Times New Roman" w:hAnsi="Times New Roman"/>
                <w:position w:val="-78"/>
              </w:rPr>
              <w:object w:dxaOrig="2580" w:dyaOrig="1680" w14:anchorId="49BE46CA">
                <v:shape id="_x0000_i1029" type="#_x0000_t75" style="width:129.1pt;height:84.05pt" o:ole="">
                  <v:imagedata r:id="rId17" o:title=""/>
                </v:shape>
                <o:OLEObject Type="Embed" ProgID="Equation.DSMT4" ShapeID="_x0000_i1029" DrawAspect="Content" ObjectID="_1794339222" r:id="rId18"/>
              </w:object>
            </w:r>
            <w:r w:rsidRPr="00F05620">
              <w:rPr>
                <w:rFonts w:ascii="Times New Roman" w:hAnsi="Times New Roman"/>
                <w:lang w:val="vi-VN"/>
              </w:rPr>
              <w:t xml:space="preserve">  </w:t>
            </w:r>
            <w:r w:rsidRPr="00F05620">
              <w:rPr>
                <w:rFonts w:ascii="Times New Roman" w:hAnsi="Times New Roman"/>
                <w:position w:val="-70"/>
              </w:rPr>
              <w:object w:dxaOrig="2850" w:dyaOrig="1515" w14:anchorId="23AE9D8F">
                <v:shape id="_x0000_i1030" type="#_x0000_t75" style="width:142.4pt;height:76pt" o:ole="">
                  <v:imagedata r:id="rId19" o:title=""/>
                </v:shape>
                <o:OLEObject Type="Embed" ProgID="Equation.DSMT4" ShapeID="_x0000_i1030" DrawAspect="Content" ObjectID="_1794339223" r:id="rId20"/>
              </w:object>
            </w:r>
          </w:p>
        </w:tc>
      </w:tr>
    </w:tbl>
    <w:p w14:paraId="49F7EE33" w14:textId="77777777" w:rsidR="00F05620" w:rsidRPr="00F05620" w:rsidRDefault="00F05620" w:rsidP="00F05620">
      <w:pPr>
        <w:rPr>
          <w:rFonts w:ascii="Times New Roman" w:hAnsi="Times New Roman"/>
          <w:kern w:val="24"/>
        </w:rPr>
      </w:pPr>
    </w:p>
    <w:p w14:paraId="477A0407" w14:textId="77777777" w:rsidR="00F05620" w:rsidRPr="00F05620" w:rsidRDefault="00F05620" w:rsidP="00F05620">
      <w:pPr>
        <w:numPr>
          <w:ilvl w:val="0"/>
          <w:numId w:val="47"/>
        </w:numPr>
        <w:jc w:val="both"/>
        <w:rPr>
          <w:rFonts w:ascii="Times New Roman" w:hAnsi="Times New Roman"/>
          <w:b/>
          <w:bCs/>
          <w:kern w:val="24"/>
        </w:rPr>
      </w:pPr>
      <w:r w:rsidRPr="00F05620">
        <w:rPr>
          <w:rFonts w:ascii="Times New Roman" w:hAnsi="Times New Roman"/>
          <w:b/>
          <w:bCs/>
          <w:kern w:val="24"/>
        </w:rPr>
        <w:t>Hoạt động Vận dụng</w:t>
      </w:r>
    </w:p>
    <w:p w14:paraId="2EF950CB" w14:textId="77777777" w:rsidR="00F05620" w:rsidRPr="00F05620" w:rsidRDefault="00F05620" w:rsidP="00F05620">
      <w:pPr>
        <w:spacing w:line="264" w:lineRule="auto"/>
        <w:rPr>
          <w:rFonts w:ascii="Times New Roman" w:hAnsi="Times New Roman"/>
          <w:i/>
          <w:iCs/>
          <w:lang w:val="vi-VN"/>
        </w:rPr>
      </w:pPr>
      <w:r w:rsidRPr="00F05620">
        <w:rPr>
          <w:rFonts w:ascii="Times New Roman" w:hAnsi="Times New Roman"/>
          <w:b/>
          <w:bCs/>
          <w:lang w:val="vi-VN"/>
        </w:rPr>
        <w:t>Mục tiêu:</w:t>
      </w:r>
      <w:r w:rsidRPr="00F05620">
        <w:rPr>
          <w:rFonts w:ascii="Times New Roman" w:hAnsi="Times New Roman"/>
          <w:lang w:val="vi-VN"/>
        </w:rPr>
        <w:t xml:space="preserve"> Củng cố kĩ năng vận dụng kiến thức căn bậc hai để giải một bài toán Vật lí.</w:t>
      </w:r>
    </w:p>
    <w:p w14:paraId="2D9D43D4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Nội dung: </w:t>
      </w:r>
      <w:r w:rsidRPr="00F05620">
        <w:rPr>
          <w:rFonts w:ascii="Times New Roman" w:hAnsi="Times New Roman"/>
          <w:kern w:val="24"/>
          <w:lang w:val="vi-VN"/>
        </w:rPr>
        <w:t xml:space="preserve">HS thực hiện các yêu cầu trong Vận dụng. </w:t>
      </w:r>
    </w:p>
    <w:p w14:paraId="053FEBD1" w14:textId="77777777" w:rsidR="00F05620" w:rsidRPr="00F05620" w:rsidRDefault="00F05620" w:rsidP="00F05620">
      <w:pPr>
        <w:spacing w:line="264" w:lineRule="auto"/>
        <w:rPr>
          <w:rFonts w:ascii="Times New Roman" w:hAnsi="Times New Roman"/>
          <w:b/>
          <w:bCs/>
          <w:i/>
          <w:iCs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 xml:space="preserve">Sản phẩm: </w:t>
      </w:r>
      <w:r w:rsidRPr="00F05620">
        <w:rPr>
          <w:rFonts w:ascii="Times New Roman" w:hAnsi="Times New Roman"/>
          <w:kern w:val="24"/>
          <w:lang w:val="vi-VN"/>
        </w:rPr>
        <w:t>Lời giải của HS.</w:t>
      </w:r>
    </w:p>
    <w:p w14:paraId="00467590" w14:textId="77777777" w:rsidR="00F05620" w:rsidRPr="00F05620" w:rsidRDefault="00F05620" w:rsidP="00F05620">
      <w:pPr>
        <w:rPr>
          <w:rFonts w:ascii="Times New Roman" w:hAnsi="Times New Roman"/>
          <w:kern w:val="24"/>
          <w:lang w:val="vi-VN"/>
        </w:rPr>
      </w:pPr>
      <w:r w:rsidRPr="00F05620">
        <w:rPr>
          <w:rFonts w:ascii="Times New Roman" w:hAnsi="Times New Roman"/>
          <w:b/>
          <w:bCs/>
          <w:i/>
          <w:iCs/>
          <w:kern w:val="24"/>
          <w:lang w:val="vi-VN"/>
        </w:rPr>
        <w:t>Tổ chức thực hiện:</w:t>
      </w:r>
      <w:r w:rsidRPr="00F05620">
        <w:rPr>
          <w:rFonts w:ascii="Times New Roman" w:hAnsi="Times New Roman"/>
          <w:kern w:val="24"/>
          <w:lang w:val="vi-VN"/>
        </w:rPr>
        <w:t xml:space="preserve"> HS hoạt động cá nhân và hoạt động nhóm, dưới sự hướng dẫn của GV.</w:t>
      </w:r>
    </w:p>
    <w:tbl>
      <w:tblPr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726"/>
      </w:tblGrid>
      <w:tr w:rsidR="00F05620" w:rsidRPr="00F05620" w14:paraId="5E26766E" w14:textId="77777777" w:rsidTr="00D35033">
        <w:trPr>
          <w:tblHeader/>
        </w:trPr>
        <w:tc>
          <w:tcPr>
            <w:tcW w:w="4678" w:type="dxa"/>
            <w:shd w:val="clear" w:color="auto" w:fill="FFF2CC" w:themeFill="accent4" w:themeFillTint="33"/>
          </w:tcPr>
          <w:p w14:paraId="2A18D77A" w14:textId="77777777" w:rsidR="00F05620" w:rsidRPr="0054374B" w:rsidRDefault="00F05620" w:rsidP="00D35033">
            <w:pPr>
              <w:widowControl w:val="0"/>
              <w:jc w:val="center"/>
              <w:rPr>
                <w:rFonts w:ascii="Times New Roman" w:hAnsi="Times New Roman"/>
                <w:lang w:val="vi-VN"/>
              </w:rPr>
            </w:pPr>
            <w:r w:rsidRPr="0054374B">
              <w:rPr>
                <w:rFonts w:ascii="Times New Roman" w:eastAsia="Calibri" w:hAnsi="Times New Roman"/>
                <w:b/>
                <w:bCs/>
                <w:lang w:val="vi-VN"/>
              </w:rPr>
              <w:t>Hoạt động của GV VÀ HS</w:t>
            </w:r>
          </w:p>
        </w:tc>
        <w:tc>
          <w:tcPr>
            <w:tcW w:w="5726" w:type="dxa"/>
            <w:shd w:val="clear" w:color="auto" w:fill="FFF2CC" w:themeFill="accent4" w:themeFillTint="33"/>
          </w:tcPr>
          <w:p w14:paraId="160F25B6" w14:textId="77777777" w:rsidR="00F05620" w:rsidRPr="00F05620" w:rsidRDefault="00F05620" w:rsidP="00D3503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05620">
              <w:rPr>
                <w:rFonts w:ascii="Times New Roman" w:eastAsia="Calibri" w:hAnsi="Times New Roman"/>
                <w:b/>
                <w:bCs/>
              </w:rPr>
              <w:t>Dự kiến sản phẩm</w:t>
            </w:r>
          </w:p>
        </w:tc>
      </w:tr>
      <w:tr w:rsidR="00F05620" w:rsidRPr="00F05620" w14:paraId="3EBA0FC0" w14:textId="77777777" w:rsidTr="00D35033">
        <w:tc>
          <w:tcPr>
            <w:tcW w:w="4678" w:type="dxa"/>
            <w:shd w:val="clear" w:color="auto" w:fill="auto"/>
          </w:tcPr>
          <w:p w14:paraId="049A4676" w14:textId="77777777" w:rsidR="00F05620" w:rsidRPr="00F05620" w:rsidRDefault="00F05620" w:rsidP="00D35033">
            <w:pPr>
              <w:spacing w:line="264" w:lineRule="auto"/>
              <w:rPr>
                <w:rFonts w:ascii="Times New Roman" w:hAnsi="Times New Roman"/>
                <w:bCs/>
                <w:i/>
                <w:lang w:val="vi-VN"/>
              </w:rPr>
            </w:pPr>
            <w:r w:rsidRPr="00F05620">
              <w:rPr>
                <w:rFonts w:ascii="Times New Roman" w:hAnsi="Times New Roman"/>
                <w:b/>
                <w:bCs/>
              </w:rPr>
              <w:t>* GV giao nhiệm vụ học tập:</w:t>
            </w:r>
            <w:r w:rsidRPr="00F05620">
              <w:rPr>
                <w:rFonts w:ascii="Times New Roman" w:hAnsi="Times New Roman"/>
                <w:bCs/>
                <w:lang w:val="vi-VN"/>
              </w:rPr>
              <w:t>- GV yêu cầu HS hoạt động theo nhóm bốn HS trong 6 phút. Các nhóm trình bày kết quả vào giấy A4, sau đó lên bảng báo cáo kết quả.</w:t>
            </w:r>
          </w:p>
          <w:p w14:paraId="2D8DD0F2" w14:textId="77777777" w:rsidR="00F05620" w:rsidRPr="0054374B" w:rsidRDefault="00F05620" w:rsidP="00D35033">
            <w:pPr>
              <w:rPr>
                <w:rFonts w:ascii="Times New Roman" w:hAnsi="Times New Roman"/>
                <w:bCs/>
                <w:lang w:val="vi-VN"/>
              </w:rPr>
            </w:pPr>
            <w:r w:rsidRPr="00F05620">
              <w:rPr>
                <w:rFonts w:ascii="Times New Roman" w:hAnsi="Times New Roman"/>
                <w:bCs/>
                <w:lang w:val="vi-VN"/>
              </w:rPr>
              <w:t>- GV tổ chức cho HS thảo luận, nhận xét, góp ý chéo bài làm của các nhóm.</w:t>
            </w:r>
          </w:p>
          <w:p w14:paraId="3495909B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HS thực hiện nhiệm vụ:</w:t>
            </w:r>
            <w:r w:rsidRPr="00F05620">
              <w:rPr>
                <w:rFonts w:ascii="Times New Roman" w:hAnsi="Times New Roman"/>
                <w:bCs/>
                <w:lang w:val="vi-VN"/>
              </w:rPr>
              <w:t>HS lên bảng thực hiện yêu cầu; các HS khác lắng nghe và nhận xét, góp ý (nếu có)</w:t>
            </w:r>
          </w:p>
          <w:p w14:paraId="68D96917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Báo cáo, thảo luận</w:t>
            </w:r>
          </w:p>
          <w:p w14:paraId="77A18EF0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Gọi một HS lên bảng trình bày.</w:t>
            </w:r>
          </w:p>
          <w:p w14:paraId="0BF5897F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Cs/>
                <w:lang w:val="vi-VN"/>
              </w:rPr>
              <w:t>- HS khác nhận xét, bổ sung.</w:t>
            </w:r>
          </w:p>
          <w:p w14:paraId="65A88DCC" w14:textId="77777777" w:rsidR="00F05620" w:rsidRPr="0054374B" w:rsidRDefault="00F05620" w:rsidP="00D35033">
            <w:pPr>
              <w:widowControl w:val="0"/>
              <w:rPr>
                <w:rFonts w:ascii="Times New Roman" w:hAnsi="Times New Roman"/>
                <w:bCs/>
                <w:lang w:val="vi-VN"/>
              </w:rPr>
            </w:pPr>
            <w:r w:rsidRPr="0054374B">
              <w:rPr>
                <w:rFonts w:ascii="Times New Roman" w:hAnsi="Times New Roman"/>
                <w:b/>
                <w:bCs/>
                <w:lang w:val="vi-VN"/>
              </w:rPr>
              <w:t>* Kết luận, nhận định:</w:t>
            </w:r>
            <w:r w:rsidRPr="0054374B">
              <w:rPr>
                <w:rFonts w:ascii="Times New Roman" w:hAnsi="Times New Roman"/>
                <w:bCs/>
                <w:lang w:val="vi-VN"/>
              </w:rPr>
              <w:t xml:space="preserve"> GV nhận xét, bổ sung, chốt kiến thức.</w:t>
            </w:r>
          </w:p>
        </w:tc>
        <w:tc>
          <w:tcPr>
            <w:tcW w:w="5726" w:type="dxa"/>
            <w:shd w:val="clear" w:color="auto" w:fill="auto"/>
          </w:tcPr>
          <w:p w14:paraId="0E54C1F3" w14:textId="77777777" w:rsidR="00F05620" w:rsidRPr="00F05620" w:rsidRDefault="00F05620" w:rsidP="00D35033">
            <w:pPr>
              <w:spacing w:line="264" w:lineRule="auto"/>
              <w:rPr>
                <w:rFonts w:ascii="Times New Roman" w:hAnsi="Times New Roman"/>
                <w:i/>
                <w:iCs/>
              </w:rPr>
            </w:pPr>
            <w:r w:rsidRPr="00F05620">
              <w:rPr>
                <w:rFonts w:ascii="Times New Roman" w:hAnsi="Times New Roman"/>
                <w:i/>
                <w:iCs/>
              </w:rPr>
              <w:t>HD.</w:t>
            </w:r>
          </w:p>
          <w:p w14:paraId="64A13DE6" w14:textId="77777777" w:rsidR="00F05620" w:rsidRPr="00F05620" w:rsidRDefault="00F05620" w:rsidP="00F05620">
            <w:pPr>
              <w:numPr>
                <w:ilvl w:val="0"/>
                <w:numId w:val="48"/>
              </w:numPr>
              <w:spacing w:before="60" w:after="60" w:line="264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F05620">
              <w:rPr>
                <w:rFonts w:ascii="Times New Roman" w:hAnsi="Times New Roman"/>
                <w:position w:val="-28"/>
              </w:rPr>
              <w:object w:dxaOrig="3075" w:dyaOrig="780" w14:anchorId="7CDF392F">
                <v:shape id="_x0000_i1031" type="#_x0000_t75" style="width:154.05pt;height:39pt" o:ole="">
                  <v:imagedata r:id="rId21" o:title=""/>
                </v:shape>
                <o:OLEObject Type="Embed" ProgID="Equation.DSMT4" ShapeID="_x0000_i1031" DrawAspect="Content" ObjectID="_1794339224" r:id="rId22"/>
              </w:object>
            </w:r>
            <w:r w:rsidRPr="00F05620">
              <w:rPr>
                <w:rFonts w:ascii="Times New Roman" w:eastAsia="Calibri" w:hAnsi="Times New Roman"/>
                <w:lang w:val="vi-VN"/>
              </w:rPr>
              <w:t xml:space="preserve"> </w:t>
            </w:r>
          </w:p>
          <w:p w14:paraId="18D08A5B" w14:textId="77777777" w:rsidR="00F05620" w:rsidRPr="00F05620" w:rsidRDefault="00F05620" w:rsidP="00F05620">
            <w:pPr>
              <w:numPr>
                <w:ilvl w:val="0"/>
                <w:numId w:val="48"/>
              </w:numPr>
              <w:spacing w:before="60" w:after="60" w:line="264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F05620">
              <w:rPr>
                <w:rFonts w:ascii="Times New Roman" w:eastAsia="Calibri" w:hAnsi="Times New Roman"/>
                <w:lang w:val="vi-VN"/>
              </w:rPr>
              <w:t xml:space="preserve">nên </w:t>
            </w:r>
            <w:r w:rsidRPr="00F05620">
              <w:rPr>
                <w:rFonts w:ascii="Times New Roman" w:hAnsi="Times New Roman"/>
                <w:position w:val="-34"/>
              </w:rPr>
              <w:object w:dxaOrig="2910" w:dyaOrig="840" w14:anchorId="1AA1AFCB">
                <v:shape id="_x0000_i1032" type="#_x0000_t75" style="width:145.6pt;height:41.85pt" o:ole="">
                  <v:imagedata r:id="rId23" o:title=""/>
                </v:shape>
                <o:OLEObject Type="Embed" ProgID="Equation.DSMT4" ShapeID="_x0000_i1032" DrawAspect="Content" ObjectID="_1794339225" r:id="rId24"/>
              </w:object>
            </w:r>
          </w:p>
          <w:p w14:paraId="13588AD2" w14:textId="77777777" w:rsidR="00F05620" w:rsidRPr="00F05620" w:rsidRDefault="00F05620" w:rsidP="00D35033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 w:rsidRPr="00F05620">
              <w:rPr>
                <w:rFonts w:ascii="Times New Roman" w:eastAsia="Calibri" w:hAnsi="Times New Roman"/>
                <w:lang w:val="vi-VN"/>
              </w:rPr>
              <w:t xml:space="preserve">b) Nếu </w:t>
            </w:r>
            <w:r w:rsidRPr="00F05620">
              <w:rPr>
                <w:rFonts w:ascii="Times New Roman" w:hAnsi="Times New Roman"/>
                <w:position w:val="-20"/>
              </w:rPr>
              <w:object w:dxaOrig="795" w:dyaOrig="570" w14:anchorId="47E1D1FE">
                <v:shape id="_x0000_i1033" type="#_x0000_t75" style="width:40.2pt;height:28.55pt" o:ole="">
                  <v:imagedata r:id="rId25" o:title=""/>
                </v:shape>
                <o:OLEObject Type="Embed" ProgID="Equation.DSMT4" ShapeID="_x0000_i1033" DrawAspect="Content" ObjectID="_1794339226" r:id="rId26"/>
              </w:object>
            </w:r>
            <w:r w:rsidRPr="00F05620">
              <w:rPr>
                <w:rFonts w:ascii="Times New Roman" w:eastAsia="Calibri" w:hAnsi="Times New Roman"/>
                <w:lang w:val="vi-VN"/>
              </w:rPr>
              <w:t xml:space="preserve"> thì </w:t>
            </w:r>
            <w:r w:rsidRPr="00F05620">
              <w:rPr>
                <w:rFonts w:ascii="Times New Roman" w:hAnsi="Times New Roman"/>
                <w:position w:val="-20"/>
              </w:rPr>
              <w:object w:dxaOrig="720" w:dyaOrig="570" w14:anchorId="3D41CF8C">
                <v:shape id="_x0000_i1034" type="#_x0000_t75" style="width:36.2pt;height:28.55pt" o:ole="">
                  <v:imagedata r:id="rId27" o:title=""/>
                </v:shape>
                <o:OLEObject Type="Embed" ProgID="Equation.DSMT4" ShapeID="_x0000_i1034" DrawAspect="Content" ObjectID="_1794339227" r:id="rId28"/>
              </w:object>
            </w:r>
            <w:r w:rsidRPr="00F05620">
              <w:rPr>
                <w:rFonts w:ascii="Times New Roman" w:eastAsia="Calibri" w:hAnsi="Times New Roman"/>
                <w:lang w:val="vi-VN"/>
              </w:rPr>
              <w:t xml:space="preserve"> suy ra</w:t>
            </w:r>
          </w:p>
          <w:p w14:paraId="46D251E3" w14:textId="77777777" w:rsidR="00F05620" w:rsidRPr="00F05620" w:rsidRDefault="00F05620" w:rsidP="00D35033">
            <w:pPr>
              <w:spacing w:line="264" w:lineRule="auto"/>
              <w:rPr>
                <w:rFonts w:ascii="Times New Roman" w:eastAsia="Calibri" w:hAnsi="Times New Roman"/>
                <w:lang w:val="vi-VN"/>
              </w:rPr>
            </w:pPr>
            <w:r w:rsidRPr="00F05620">
              <w:rPr>
                <w:rFonts w:ascii="Times New Roman" w:hAnsi="Times New Roman"/>
                <w:position w:val="-26"/>
              </w:rPr>
              <w:object w:dxaOrig="2115" w:dyaOrig="705" w14:anchorId="20C3F245">
                <v:shape id="_x0000_i1035" type="#_x0000_t75" style="width:106.2pt;height:35.8pt" o:ole="">
                  <v:imagedata r:id="rId29" o:title=""/>
                </v:shape>
                <o:OLEObject Type="Embed" ProgID="Equation.DSMT4" ShapeID="_x0000_i1035" DrawAspect="Content" ObjectID="_1794339228" r:id="rId30"/>
              </w:object>
            </w:r>
            <w:r w:rsidRPr="00F05620">
              <w:rPr>
                <w:rFonts w:ascii="Times New Roman" w:eastAsia="Calibri" w:hAnsi="Times New Roman"/>
                <w:lang w:val="vi-VN"/>
              </w:rPr>
              <w:t>, do đó</w:t>
            </w:r>
          </w:p>
          <w:p w14:paraId="0D9C42C4" w14:textId="77777777" w:rsidR="00F05620" w:rsidRPr="00F05620" w:rsidRDefault="00F05620" w:rsidP="00D35033">
            <w:pPr>
              <w:widowControl w:val="0"/>
              <w:rPr>
                <w:rFonts w:ascii="Times New Roman" w:hAnsi="Times New Roman"/>
                <w:bCs/>
              </w:rPr>
            </w:pPr>
            <w:r w:rsidRPr="00F05620">
              <w:rPr>
                <w:rFonts w:ascii="Times New Roman" w:hAnsi="Times New Roman"/>
                <w:position w:val="-28"/>
              </w:rPr>
              <w:object w:dxaOrig="1500" w:dyaOrig="780" w14:anchorId="183214B0">
                <v:shape id="_x0000_i1036" type="#_x0000_t75" style="width:74.8pt;height:39pt" o:ole="">
                  <v:imagedata r:id="rId31" o:title=""/>
                </v:shape>
                <o:OLEObject Type="Embed" ProgID="Equation.DSMT4" ShapeID="_x0000_i1036" DrawAspect="Content" ObjectID="_1794339229" r:id="rId32"/>
              </w:object>
            </w:r>
            <w:r w:rsidRPr="00F05620">
              <w:rPr>
                <w:rFonts w:ascii="Times New Roman" w:eastAsia="Calibri" w:hAnsi="Times New Roman"/>
                <w:lang w:val="vi-VN"/>
              </w:rPr>
              <w:t>;</w:t>
            </w:r>
            <w:r w:rsidRPr="00F05620">
              <w:rPr>
                <w:rFonts w:ascii="Times New Roman" w:hAnsi="Times New Roman"/>
                <w:position w:val="-28"/>
              </w:rPr>
              <w:object w:dxaOrig="2085" w:dyaOrig="660" w14:anchorId="545072B0">
                <v:shape id="_x0000_i1037" type="#_x0000_t75" style="width:104.6pt;height:33pt" o:ole="">
                  <v:imagedata r:id="rId33" o:title=""/>
                </v:shape>
                <o:OLEObject Type="Embed" ProgID="Equation.DSMT4" ShapeID="_x0000_i1037" DrawAspect="Content" ObjectID="_1794339230" r:id="rId34"/>
              </w:object>
            </w:r>
            <w:r w:rsidRPr="00F05620">
              <w:rPr>
                <w:rFonts w:ascii="Times New Roman" w:eastAsia="Calibri" w:hAnsi="Times New Roman"/>
                <w:lang w:val="vi-VN"/>
              </w:rPr>
              <w:t>.</w:t>
            </w:r>
          </w:p>
        </w:tc>
      </w:tr>
    </w:tbl>
    <w:p w14:paraId="02FB1B96" w14:textId="77777777" w:rsidR="00F05620" w:rsidRPr="00F05620" w:rsidRDefault="00F05620" w:rsidP="00F05620">
      <w:pPr>
        <w:rPr>
          <w:rFonts w:ascii="Times New Roman" w:hAnsi="Times New Roman"/>
          <w:kern w:val="24"/>
        </w:rPr>
      </w:pPr>
    </w:p>
    <w:p w14:paraId="0CF71457" w14:textId="77777777" w:rsidR="00F05620" w:rsidRPr="00F05620" w:rsidRDefault="00F05620" w:rsidP="00A91C8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eastAsia="vi-VN"/>
        </w:rPr>
      </w:pPr>
    </w:p>
    <w:sectPr w:rsidR="00F05620" w:rsidRPr="00F05620" w:rsidSect="00E1334F">
      <w:headerReference w:type="default" r:id="rId35"/>
      <w:footerReference w:type="default" r:id="rId36"/>
      <w:pgSz w:w="11907" w:h="16840"/>
      <w:pgMar w:top="567" w:right="850" w:bottom="567" w:left="1134" w:header="567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628E" w14:textId="77777777" w:rsidR="001C6BB1" w:rsidRDefault="001C6BB1">
      <w:r>
        <w:separator/>
      </w:r>
    </w:p>
  </w:endnote>
  <w:endnote w:type="continuationSeparator" w:id="0">
    <w:p w14:paraId="40645899" w14:textId="77777777" w:rsidR="001C6BB1" w:rsidRDefault="001C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emorandum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D397" w14:textId="7A06CDB3" w:rsidR="00266648" w:rsidRPr="0054374B" w:rsidRDefault="0054374B" w:rsidP="0054374B">
    <w:pPr>
      <w:pStyle w:val="Footer"/>
      <w:pBdr>
        <w:top w:val="double" w:sz="4" w:space="1" w:color="auto"/>
      </w:pBdr>
      <w:tabs>
        <w:tab w:val="right" w:pos="8978"/>
      </w:tabs>
      <w:rPr>
        <w:rFonts w:ascii="Times New Roman" w:hAnsi="Times New Roman"/>
        <w:b/>
        <w:sz w:val="26"/>
        <w:szCs w:val="26"/>
      </w:rPr>
    </w:pPr>
    <w:r w:rsidRPr="001D6BC7">
      <w:rPr>
        <w:rFonts w:ascii="Times New Roman" w:hAnsi="Times New Roman"/>
        <w:b/>
        <w:sz w:val="26"/>
        <w:szCs w:val="26"/>
      </w:rPr>
      <w:t>Năm học 2024 - 20</w:t>
    </w:r>
    <w:r w:rsidRPr="001D6BC7">
      <w:rPr>
        <w:rFonts w:ascii="Times New Roman" w:hAnsi="Times New Roman"/>
        <w:b/>
        <w:sz w:val="26"/>
        <w:szCs w:val="26"/>
        <w:lang w:val="vi-VN"/>
      </w:rPr>
      <w:t>2</w:t>
    </w:r>
    <w:r w:rsidRPr="001D6BC7">
      <w:rPr>
        <w:rFonts w:ascii="Times New Roman" w:hAnsi="Times New Roman"/>
        <w:b/>
        <w:sz w:val="26"/>
        <w:szCs w:val="26"/>
      </w:rPr>
      <w:t xml:space="preserve">5 </w:t>
    </w:r>
    <w:r w:rsidRPr="001D6BC7"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1D6BC7">
      <w:rPr>
        <w:rFonts w:ascii="Times New Roman" w:hAnsi="Times New Roman"/>
        <w:b/>
        <w:sz w:val="26"/>
        <w:szCs w:val="26"/>
      </w:rPr>
      <w:t>Trang:</w:t>
    </w:r>
    <w:r w:rsidRPr="001D6BC7"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1D6BC7">
      <w:rPr>
        <w:rStyle w:val="PageNumber"/>
        <w:rFonts w:ascii="Times New Roman" w:hAnsi="Times New Roman"/>
        <w:b/>
        <w:sz w:val="26"/>
        <w:szCs w:val="26"/>
      </w:rPr>
      <w:fldChar w:fldCharType="begin"/>
    </w:r>
    <w:r w:rsidRPr="001D6BC7">
      <w:rPr>
        <w:rStyle w:val="PageNumber"/>
        <w:rFonts w:ascii="Times New Roman" w:hAnsi="Times New Roman"/>
        <w:sz w:val="26"/>
        <w:szCs w:val="26"/>
      </w:rPr>
      <w:instrText xml:space="preserve"> PAGE </w:instrText>
    </w:r>
    <w:r w:rsidRPr="001D6BC7">
      <w:rPr>
        <w:rStyle w:val="PageNumber"/>
        <w:rFonts w:ascii="Times New Roman" w:hAnsi="Times New Roman"/>
        <w:b/>
        <w:sz w:val="26"/>
        <w:szCs w:val="26"/>
      </w:rPr>
      <w:fldChar w:fldCharType="separate"/>
    </w:r>
    <w:r>
      <w:rPr>
        <w:rStyle w:val="PageNumber"/>
        <w:rFonts w:ascii="Times New Roman" w:hAnsi="Times New Roman"/>
        <w:b/>
        <w:sz w:val="26"/>
        <w:szCs w:val="26"/>
      </w:rPr>
      <w:t>1</w:t>
    </w:r>
    <w:r w:rsidRPr="001D6BC7">
      <w:rPr>
        <w:rStyle w:val="PageNumber"/>
        <w:rFonts w:ascii="Times New Roman" w:hAnsi="Times New Roman"/>
        <w:b/>
        <w:sz w:val="26"/>
        <w:szCs w:val="26"/>
      </w:rPr>
      <w:fldChar w:fldCharType="end"/>
    </w:r>
    <w:r w:rsidRPr="001D6BC7"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5ACE6" w14:textId="77777777" w:rsidR="001C6BB1" w:rsidRDefault="001C6BB1">
      <w:r>
        <w:separator/>
      </w:r>
    </w:p>
  </w:footnote>
  <w:footnote w:type="continuationSeparator" w:id="0">
    <w:p w14:paraId="2EAF1B85" w14:textId="77777777" w:rsidR="001C6BB1" w:rsidRDefault="001C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B9CE" w14:textId="3BC4BF38" w:rsidR="00266648" w:rsidRPr="0054374B" w:rsidRDefault="0054374B" w:rsidP="0054374B">
    <w:pPr>
      <w:pBdr>
        <w:bottom w:val="double" w:sz="4" w:space="1" w:color="auto"/>
      </w:pBdr>
      <w:tabs>
        <w:tab w:val="center" w:pos="4320"/>
        <w:tab w:val="right" w:pos="8640"/>
      </w:tabs>
      <w:jc w:val="center"/>
      <w:rPr>
        <w:rFonts w:ascii="Times New Roman Bold" w:hAnsi="Times New Roman Bold"/>
        <w:spacing w:val="-8"/>
        <w:sz w:val="26"/>
        <w:szCs w:val="26"/>
      </w:rPr>
    </w:pPr>
    <w:r>
      <w:rPr>
        <w:rFonts w:ascii="Times New Roman Bold" w:hAnsi="Times New Roman Bold"/>
        <w:b/>
        <w:spacing w:val="-8"/>
        <w:sz w:val="26"/>
        <w:szCs w:val="26"/>
      </w:rPr>
      <w:t xml:space="preserve">KHBD Đại số - Thống kê và xác suất 9 – Mai Hùng Cường  </w:t>
    </w:r>
    <w:r w:rsidRPr="009527D4">
      <w:rPr>
        <w:rFonts w:ascii="Times New Roman Bold" w:hAnsi="Times New Roman Bold"/>
        <w:b/>
        <w:spacing w:val="-8"/>
        <w:sz w:val="26"/>
        <w:szCs w:val="26"/>
      </w:rPr>
      <w:t>-</w:t>
    </w:r>
    <w:r>
      <w:rPr>
        <w:rFonts w:ascii="Times New Roman Bold" w:hAnsi="Times New Roman Bold"/>
        <w:b/>
        <w:spacing w:val="-8"/>
        <w:sz w:val="26"/>
        <w:szCs w:val="26"/>
      </w:rPr>
      <w:t xml:space="preserve">  </w:t>
    </w:r>
    <w:r w:rsidRPr="009527D4">
      <w:rPr>
        <w:rFonts w:ascii="Times New Roman Bold" w:hAnsi="Times New Roman Bold"/>
        <w:b/>
        <w:spacing w:val="-8"/>
        <w:sz w:val="26"/>
        <w:szCs w:val="26"/>
      </w:rPr>
      <w:t>THCS Minh Đức - TN - HP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6CD93B"/>
    <w:multiLevelType w:val="singleLevel"/>
    <w:tmpl w:val="B96CD93B"/>
    <w:lvl w:ilvl="0">
      <w:start w:val="1"/>
      <w:numFmt w:val="lowerLetter"/>
      <w:suff w:val="space"/>
      <w:lvlText w:val="%1)"/>
      <w:lvlJc w:val="left"/>
      <w:pPr>
        <w:ind w:left="240"/>
      </w:p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003221B5"/>
    <w:multiLevelType w:val="hybridMultilevel"/>
    <w:tmpl w:val="00ACFEBE"/>
    <w:lvl w:ilvl="0" w:tplc="53B22738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4A0FD8"/>
    <w:multiLevelType w:val="hybridMultilevel"/>
    <w:tmpl w:val="F1889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C6CDD8"/>
    <w:multiLevelType w:val="singleLevel"/>
    <w:tmpl w:val="06C6CDD8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09C200AE"/>
    <w:multiLevelType w:val="hybridMultilevel"/>
    <w:tmpl w:val="11346D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C36D1"/>
    <w:multiLevelType w:val="hybridMultilevel"/>
    <w:tmpl w:val="B6F8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472833"/>
    <w:multiLevelType w:val="hybridMultilevel"/>
    <w:tmpl w:val="FEF4880A"/>
    <w:lvl w:ilvl="0" w:tplc="CB52A33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0DFF2B96"/>
    <w:multiLevelType w:val="hybridMultilevel"/>
    <w:tmpl w:val="5606BDBE"/>
    <w:lvl w:ilvl="0" w:tplc="F7B2FA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EA021E"/>
    <w:multiLevelType w:val="hybridMultilevel"/>
    <w:tmpl w:val="27369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AC57DC"/>
    <w:multiLevelType w:val="hybridMultilevel"/>
    <w:tmpl w:val="094ABC16"/>
    <w:lvl w:ilvl="0" w:tplc="D660E230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046937"/>
    <w:multiLevelType w:val="hybridMultilevel"/>
    <w:tmpl w:val="B6F8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F610B"/>
    <w:multiLevelType w:val="hybridMultilevel"/>
    <w:tmpl w:val="BA804128"/>
    <w:lvl w:ilvl="0" w:tplc="F4723E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5657F"/>
    <w:multiLevelType w:val="hybridMultilevel"/>
    <w:tmpl w:val="B9EC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73853"/>
    <w:multiLevelType w:val="hybridMultilevel"/>
    <w:tmpl w:val="6ED0A390"/>
    <w:lvl w:ilvl="0" w:tplc="3224F0B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87703E"/>
    <w:multiLevelType w:val="hybridMultilevel"/>
    <w:tmpl w:val="CE24BBB4"/>
    <w:lvl w:ilvl="0" w:tplc="814A9D3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823EB"/>
    <w:multiLevelType w:val="hybridMultilevel"/>
    <w:tmpl w:val="0808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1400A"/>
    <w:multiLevelType w:val="hybridMultilevel"/>
    <w:tmpl w:val="CF5A50D4"/>
    <w:lvl w:ilvl="0" w:tplc="870A26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85655"/>
    <w:multiLevelType w:val="hybridMultilevel"/>
    <w:tmpl w:val="C4BE25E4"/>
    <w:lvl w:ilvl="0" w:tplc="ECD8D8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B2D77"/>
    <w:multiLevelType w:val="hybridMultilevel"/>
    <w:tmpl w:val="9348AC86"/>
    <w:lvl w:ilvl="0" w:tplc="372850E4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45232"/>
    <w:multiLevelType w:val="hybridMultilevel"/>
    <w:tmpl w:val="89C010B4"/>
    <w:lvl w:ilvl="0" w:tplc="A7B67F9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045D2"/>
    <w:multiLevelType w:val="hybridMultilevel"/>
    <w:tmpl w:val="3C06FE8C"/>
    <w:lvl w:ilvl="0" w:tplc="F4723E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AF27E"/>
    <w:multiLevelType w:val="singleLevel"/>
    <w:tmpl w:val="50EAF27E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55B96AEC"/>
    <w:multiLevelType w:val="hybridMultilevel"/>
    <w:tmpl w:val="47223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E07DE"/>
    <w:multiLevelType w:val="hybridMultilevel"/>
    <w:tmpl w:val="DAA0C5D8"/>
    <w:lvl w:ilvl="0" w:tplc="BDA885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B5CDF"/>
    <w:multiLevelType w:val="singleLevel"/>
    <w:tmpl w:val="5B1B5CDF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5BA1863C"/>
    <w:multiLevelType w:val="singleLevel"/>
    <w:tmpl w:val="5BA1863C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35" w15:restartNumberingAfterBreak="0">
    <w:nsid w:val="5D1A6DE3"/>
    <w:multiLevelType w:val="hybridMultilevel"/>
    <w:tmpl w:val="75C2FCB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32CF7"/>
    <w:multiLevelType w:val="singleLevel"/>
    <w:tmpl w:val="5D932CF7"/>
    <w:lvl w:ilvl="0">
      <w:start w:val="3"/>
      <w:numFmt w:val="decimal"/>
      <w:suff w:val="space"/>
      <w:lvlText w:val="%1."/>
      <w:lvlJc w:val="left"/>
    </w:lvl>
  </w:abstractNum>
  <w:abstractNum w:abstractNumId="37" w15:restartNumberingAfterBreak="0">
    <w:nsid w:val="6041CF4F"/>
    <w:multiLevelType w:val="singleLevel"/>
    <w:tmpl w:val="6041CF4F"/>
    <w:lvl w:ilvl="0">
      <w:start w:val="2"/>
      <w:numFmt w:val="decimal"/>
      <w:suff w:val="space"/>
      <w:lvlText w:val="%1."/>
      <w:lvlJc w:val="left"/>
    </w:lvl>
  </w:abstractNum>
  <w:abstractNum w:abstractNumId="38" w15:restartNumberingAfterBreak="0">
    <w:nsid w:val="60956D1A"/>
    <w:multiLevelType w:val="hybridMultilevel"/>
    <w:tmpl w:val="FEC0A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35438"/>
    <w:multiLevelType w:val="hybridMultilevel"/>
    <w:tmpl w:val="0A501A3E"/>
    <w:lvl w:ilvl="0" w:tplc="1B8068B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65851"/>
    <w:multiLevelType w:val="hybridMultilevel"/>
    <w:tmpl w:val="3760C162"/>
    <w:lvl w:ilvl="0" w:tplc="01A0C3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52768"/>
    <w:multiLevelType w:val="hybridMultilevel"/>
    <w:tmpl w:val="02D4D714"/>
    <w:lvl w:ilvl="0" w:tplc="B0180E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80425"/>
    <w:multiLevelType w:val="hybridMultilevel"/>
    <w:tmpl w:val="1CFAEB4A"/>
    <w:lvl w:ilvl="0" w:tplc="64EC4ED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060A1"/>
    <w:multiLevelType w:val="hybridMultilevel"/>
    <w:tmpl w:val="ABAC8740"/>
    <w:lvl w:ilvl="0" w:tplc="579A2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445D2"/>
    <w:multiLevelType w:val="hybridMultilevel"/>
    <w:tmpl w:val="B51EF640"/>
    <w:lvl w:ilvl="0" w:tplc="D27C82A6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6BF44AD7"/>
    <w:multiLevelType w:val="hybridMultilevel"/>
    <w:tmpl w:val="B05C3B7E"/>
    <w:lvl w:ilvl="0" w:tplc="2472AA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0E83149"/>
    <w:multiLevelType w:val="hybridMultilevel"/>
    <w:tmpl w:val="DC589812"/>
    <w:lvl w:ilvl="0" w:tplc="F80C9B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D007D"/>
    <w:multiLevelType w:val="hybridMultilevel"/>
    <w:tmpl w:val="10E0AAA4"/>
    <w:lvl w:ilvl="0" w:tplc="F1F029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98511">
    <w:abstractNumId w:val="37"/>
  </w:num>
  <w:num w:numId="2" w16cid:durableId="536047352">
    <w:abstractNumId w:val="15"/>
  </w:num>
  <w:num w:numId="3" w16cid:durableId="1346517518">
    <w:abstractNumId w:val="35"/>
  </w:num>
  <w:num w:numId="4" w16cid:durableId="1625961701">
    <w:abstractNumId w:val="23"/>
  </w:num>
  <w:num w:numId="5" w16cid:durableId="856163995">
    <w:abstractNumId w:val="44"/>
  </w:num>
  <w:num w:numId="6" w16cid:durableId="2104954379">
    <w:abstractNumId w:val="45"/>
  </w:num>
  <w:num w:numId="7" w16cid:durableId="815949680">
    <w:abstractNumId w:val="38"/>
  </w:num>
  <w:num w:numId="8" w16cid:durableId="714624805">
    <w:abstractNumId w:val="27"/>
  </w:num>
  <w:num w:numId="9" w16cid:durableId="1970620383">
    <w:abstractNumId w:val="24"/>
  </w:num>
  <w:num w:numId="10" w16cid:durableId="877668302">
    <w:abstractNumId w:val="29"/>
  </w:num>
  <w:num w:numId="11" w16cid:durableId="1100880943">
    <w:abstractNumId w:val="40"/>
  </w:num>
  <w:num w:numId="12" w16cid:durableId="1094278707">
    <w:abstractNumId w:val="32"/>
  </w:num>
  <w:num w:numId="13" w16cid:durableId="1245185792">
    <w:abstractNumId w:val="18"/>
  </w:num>
  <w:num w:numId="14" w16cid:durableId="1589847007">
    <w:abstractNumId w:val="28"/>
  </w:num>
  <w:num w:numId="15" w16cid:durableId="1630672557">
    <w:abstractNumId w:val="46"/>
  </w:num>
  <w:num w:numId="16" w16cid:durableId="1276904465">
    <w:abstractNumId w:val="22"/>
  </w:num>
  <w:num w:numId="17" w16cid:durableId="33627928">
    <w:abstractNumId w:val="41"/>
  </w:num>
  <w:num w:numId="18" w16cid:durableId="1735276093">
    <w:abstractNumId w:val="10"/>
  </w:num>
  <w:num w:numId="19" w16cid:durableId="2035840777">
    <w:abstractNumId w:val="21"/>
  </w:num>
  <w:num w:numId="20" w16cid:durableId="687411666">
    <w:abstractNumId w:val="47"/>
  </w:num>
  <w:num w:numId="21" w16cid:durableId="1851605529">
    <w:abstractNumId w:val="39"/>
  </w:num>
  <w:num w:numId="22" w16cid:durableId="1964383659">
    <w:abstractNumId w:val="26"/>
  </w:num>
  <w:num w:numId="23" w16cid:durableId="33048843">
    <w:abstractNumId w:val="43"/>
  </w:num>
  <w:num w:numId="24" w16cid:durableId="1607545537">
    <w:abstractNumId w:val="42"/>
  </w:num>
  <w:num w:numId="25" w16cid:durableId="1465585714">
    <w:abstractNumId w:val="19"/>
  </w:num>
  <w:num w:numId="26" w16cid:durableId="293996446">
    <w:abstractNumId w:val="17"/>
  </w:num>
  <w:num w:numId="27" w16cid:durableId="726613209">
    <w:abstractNumId w:val="11"/>
  </w:num>
  <w:num w:numId="28" w16cid:durableId="559901881">
    <w:abstractNumId w:val="20"/>
  </w:num>
  <w:num w:numId="29" w16cid:durableId="1723013885">
    <w:abstractNumId w:val="16"/>
  </w:num>
  <w:num w:numId="30" w16cid:durableId="997074760">
    <w:abstractNumId w:val="25"/>
  </w:num>
  <w:num w:numId="31" w16cid:durableId="1375617236">
    <w:abstractNumId w:val="31"/>
  </w:num>
  <w:num w:numId="32" w16cid:durableId="995375929">
    <w:abstractNumId w:val="13"/>
  </w:num>
  <w:num w:numId="33" w16cid:durableId="1107627735">
    <w:abstractNumId w:val="14"/>
  </w:num>
  <w:num w:numId="34" w16cid:durableId="1106921438">
    <w:abstractNumId w:val="8"/>
  </w:num>
  <w:num w:numId="35" w16cid:durableId="1700542835">
    <w:abstractNumId w:val="7"/>
  </w:num>
  <w:num w:numId="36" w16cid:durableId="556168442">
    <w:abstractNumId w:val="6"/>
  </w:num>
  <w:num w:numId="37" w16cid:durableId="1121922826">
    <w:abstractNumId w:val="5"/>
  </w:num>
  <w:num w:numId="38" w16cid:durableId="170219347">
    <w:abstractNumId w:val="9"/>
  </w:num>
  <w:num w:numId="39" w16cid:durableId="471294119">
    <w:abstractNumId w:val="4"/>
  </w:num>
  <w:num w:numId="40" w16cid:durableId="505748833">
    <w:abstractNumId w:val="3"/>
  </w:num>
  <w:num w:numId="41" w16cid:durableId="1516263351">
    <w:abstractNumId w:val="2"/>
  </w:num>
  <w:num w:numId="42" w16cid:durableId="101607511">
    <w:abstractNumId w:val="1"/>
  </w:num>
  <w:num w:numId="43" w16cid:durableId="265357184">
    <w:abstractNumId w:val="30"/>
  </w:num>
  <w:num w:numId="44" w16cid:durableId="273172606">
    <w:abstractNumId w:val="12"/>
  </w:num>
  <w:num w:numId="45" w16cid:durableId="1644846397">
    <w:abstractNumId w:val="0"/>
  </w:num>
  <w:num w:numId="46" w16cid:durableId="1608274275">
    <w:abstractNumId w:val="34"/>
  </w:num>
  <w:num w:numId="47" w16cid:durableId="2013021063">
    <w:abstractNumId w:val="36"/>
  </w:num>
  <w:num w:numId="48" w16cid:durableId="15221602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6D"/>
    <w:rsid w:val="0000027A"/>
    <w:rsid w:val="000003F3"/>
    <w:rsid w:val="00000AA3"/>
    <w:rsid w:val="00000BC0"/>
    <w:rsid w:val="000011C4"/>
    <w:rsid w:val="000012C9"/>
    <w:rsid w:val="00001C40"/>
    <w:rsid w:val="0000205B"/>
    <w:rsid w:val="00003318"/>
    <w:rsid w:val="00003CE5"/>
    <w:rsid w:val="00003D74"/>
    <w:rsid w:val="000040E9"/>
    <w:rsid w:val="000041DA"/>
    <w:rsid w:val="0000432D"/>
    <w:rsid w:val="000045A1"/>
    <w:rsid w:val="000045B8"/>
    <w:rsid w:val="00004FB7"/>
    <w:rsid w:val="00005E37"/>
    <w:rsid w:val="00006232"/>
    <w:rsid w:val="00006C6C"/>
    <w:rsid w:val="00006EB8"/>
    <w:rsid w:val="00007144"/>
    <w:rsid w:val="00007279"/>
    <w:rsid w:val="000072D4"/>
    <w:rsid w:val="000073B8"/>
    <w:rsid w:val="0000798A"/>
    <w:rsid w:val="00010490"/>
    <w:rsid w:val="000106B0"/>
    <w:rsid w:val="0001137B"/>
    <w:rsid w:val="00011F8B"/>
    <w:rsid w:val="000129A3"/>
    <w:rsid w:val="00013957"/>
    <w:rsid w:val="00013F84"/>
    <w:rsid w:val="00014864"/>
    <w:rsid w:val="00014A37"/>
    <w:rsid w:val="0001563C"/>
    <w:rsid w:val="000157F6"/>
    <w:rsid w:val="00015A8C"/>
    <w:rsid w:val="000165C3"/>
    <w:rsid w:val="000167A7"/>
    <w:rsid w:val="000170E2"/>
    <w:rsid w:val="000171D6"/>
    <w:rsid w:val="00017877"/>
    <w:rsid w:val="00017A45"/>
    <w:rsid w:val="000206FD"/>
    <w:rsid w:val="0002090E"/>
    <w:rsid w:val="000213B5"/>
    <w:rsid w:val="000217C1"/>
    <w:rsid w:val="00021D2F"/>
    <w:rsid w:val="00022A72"/>
    <w:rsid w:val="00023328"/>
    <w:rsid w:val="00024139"/>
    <w:rsid w:val="000244E3"/>
    <w:rsid w:val="000249B1"/>
    <w:rsid w:val="00024F50"/>
    <w:rsid w:val="0002546B"/>
    <w:rsid w:val="00026847"/>
    <w:rsid w:val="00026EF4"/>
    <w:rsid w:val="000272C8"/>
    <w:rsid w:val="0003072A"/>
    <w:rsid w:val="00030B4D"/>
    <w:rsid w:val="000310E2"/>
    <w:rsid w:val="00031F12"/>
    <w:rsid w:val="00032611"/>
    <w:rsid w:val="00032C67"/>
    <w:rsid w:val="00033092"/>
    <w:rsid w:val="0003334E"/>
    <w:rsid w:val="000333FF"/>
    <w:rsid w:val="00033627"/>
    <w:rsid w:val="0003365A"/>
    <w:rsid w:val="00033DF1"/>
    <w:rsid w:val="00034F79"/>
    <w:rsid w:val="0003582E"/>
    <w:rsid w:val="00035A99"/>
    <w:rsid w:val="0003613C"/>
    <w:rsid w:val="0003691E"/>
    <w:rsid w:val="00036CDB"/>
    <w:rsid w:val="00036F76"/>
    <w:rsid w:val="00037848"/>
    <w:rsid w:val="00037A47"/>
    <w:rsid w:val="00037D35"/>
    <w:rsid w:val="00037E77"/>
    <w:rsid w:val="000406A8"/>
    <w:rsid w:val="00040D4D"/>
    <w:rsid w:val="000416EB"/>
    <w:rsid w:val="00041A2E"/>
    <w:rsid w:val="00041E5C"/>
    <w:rsid w:val="00041EB8"/>
    <w:rsid w:val="000445A4"/>
    <w:rsid w:val="0004472D"/>
    <w:rsid w:val="0004473B"/>
    <w:rsid w:val="00044B87"/>
    <w:rsid w:val="00044C01"/>
    <w:rsid w:val="00045566"/>
    <w:rsid w:val="00045848"/>
    <w:rsid w:val="00045ACC"/>
    <w:rsid w:val="00046A0C"/>
    <w:rsid w:val="000477D1"/>
    <w:rsid w:val="0004784F"/>
    <w:rsid w:val="00047933"/>
    <w:rsid w:val="00047B5B"/>
    <w:rsid w:val="0005028A"/>
    <w:rsid w:val="00050BB1"/>
    <w:rsid w:val="00051458"/>
    <w:rsid w:val="00051527"/>
    <w:rsid w:val="0005164B"/>
    <w:rsid w:val="00051798"/>
    <w:rsid w:val="00051DCA"/>
    <w:rsid w:val="000520BA"/>
    <w:rsid w:val="000526BC"/>
    <w:rsid w:val="00052B42"/>
    <w:rsid w:val="0005302B"/>
    <w:rsid w:val="0005323D"/>
    <w:rsid w:val="00053553"/>
    <w:rsid w:val="00053AFB"/>
    <w:rsid w:val="00053C02"/>
    <w:rsid w:val="00054DD0"/>
    <w:rsid w:val="000553C4"/>
    <w:rsid w:val="00055709"/>
    <w:rsid w:val="00055CA9"/>
    <w:rsid w:val="000561B9"/>
    <w:rsid w:val="00056621"/>
    <w:rsid w:val="00056853"/>
    <w:rsid w:val="00056B62"/>
    <w:rsid w:val="00056F7F"/>
    <w:rsid w:val="000572E0"/>
    <w:rsid w:val="00057391"/>
    <w:rsid w:val="00057ECC"/>
    <w:rsid w:val="00060BF3"/>
    <w:rsid w:val="00060CE5"/>
    <w:rsid w:val="000611FA"/>
    <w:rsid w:val="00061A36"/>
    <w:rsid w:val="0006244B"/>
    <w:rsid w:val="0006266A"/>
    <w:rsid w:val="000635D8"/>
    <w:rsid w:val="00063700"/>
    <w:rsid w:val="000640C1"/>
    <w:rsid w:val="00064457"/>
    <w:rsid w:val="0006464F"/>
    <w:rsid w:val="00064D00"/>
    <w:rsid w:val="000659A9"/>
    <w:rsid w:val="00065AE9"/>
    <w:rsid w:val="00066C9B"/>
    <w:rsid w:val="000674F1"/>
    <w:rsid w:val="000675B3"/>
    <w:rsid w:val="00067D0F"/>
    <w:rsid w:val="0007048F"/>
    <w:rsid w:val="000705D3"/>
    <w:rsid w:val="00070976"/>
    <w:rsid w:val="00070C53"/>
    <w:rsid w:val="000714D2"/>
    <w:rsid w:val="00071D3A"/>
    <w:rsid w:val="00072088"/>
    <w:rsid w:val="00072638"/>
    <w:rsid w:val="00072784"/>
    <w:rsid w:val="0007363E"/>
    <w:rsid w:val="00074631"/>
    <w:rsid w:val="00074E95"/>
    <w:rsid w:val="000753B5"/>
    <w:rsid w:val="000756C8"/>
    <w:rsid w:val="000770B6"/>
    <w:rsid w:val="00077395"/>
    <w:rsid w:val="00077C17"/>
    <w:rsid w:val="00080B6E"/>
    <w:rsid w:val="00080E0A"/>
    <w:rsid w:val="00081E12"/>
    <w:rsid w:val="00081FC4"/>
    <w:rsid w:val="00082533"/>
    <w:rsid w:val="0008311B"/>
    <w:rsid w:val="0008369F"/>
    <w:rsid w:val="000839D4"/>
    <w:rsid w:val="00083C4B"/>
    <w:rsid w:val="000846E7"/>
    <w:rsid w:val="0008498C"/>
    <w:rsid w:val="00084E33"/>
    <w:rsid w:val="00085AF1"/>
    <w:rsid w:val="00085CF4"/>
    <w:rsid w:val="0008679D"/>
    <w:rsid w:val="00086810"/>
    <w:rsid w:val="0008685F"/>
    <w:rsid w:val="0008691F"/>
    <w:rsid w:val="00086C94"/>
    <w:rsid w:val="0008762A"/>
    <w:rsid w:val="00087751"/>
    <w:rsid w:val="00091608"/>
    <w:rsid w:val="0009181B"/>
    <w:rsid w:val="00091E63"/>
    <w:rsid w:val="00092106"/>
    <w:rsid w:val="000921CA"/>
    <w:rsid w:val="0009276D"/>
    <w:rsid w:val="00092826"/>
    <w:rsid w:val="00092D8B"/>
    <w:rsid w:val="00092E67"/>
    <w:rsid w:val="00094A18"/>
    <w:rsid w:val="00095509"/>
    <w:rsid w:val="00095968"/>
    <w:rsid w:val="00096248"/>
    <w:rsid w:val="00096B23"/>
    <w:rsid w:val="00096E72"/>
    <w:rsid w:val="00096F9F"/>
    <w:rsid w:val="000972D9"/>
    <w:rsid w:val="000972F7"/>
    <w:rsid w:val="0009746D"/>
    <w:rsid w:val="000A0244"/>
    <w:rsid w:val="000A0703"/>
    <w:rsid w:val="000A084E"/>
    <w:rsid w:val="000A0A2C"/>
    <w:rsid w:val="000A17F0"/>
    <w:rsid w:val="000A23F9"/>
    <w:rsid w:val="000A2E47"/>
    <w:rsid w:val="000A2EB3"/>
    <w:rsid w:val="000A3A73"/>
    <w:rsid w:val="000A45BB"/>
    <w:rsid w:val="000A460E"/>
    <w:rsid w:val="000A5EFA"/>
    <w:rsid w:val="000A6AD4"/>
    <w:rsid w:val="000A7C58"/>
    <w:rsid w:val="000A7D59"/>
    <w:rsid w:val="000A7FA3"/>
    <w:rsid w:val="000B1970"/>
    <w:rsid w:val="000B237F"/>
    <w:rsid w:val="000B2528"/>
    <w:rsid w:val="000B2623"/>
    <w:rsid w:val="000B2627"/>
    <w:rsid w:val="000B2726"/>
    <w:rsid w:val="000B2BB8"/>
    <w:rsid w:val="000B2C8B"/>
    <w:rsid w:val="000B2E58"/>
    <w:rsid w:val="000B3340"/>
    <w:rsid w:val="000B4ADA"/>
    <w:rsid w:val="000B4F37"/>
    <w:rsid w:val="000B59B7"/>
    <w:rsid w:val="000B5C81"/>
    <w:rsid w:val="000B6180"/>
    <w:rsid w:val="000B70CE"/>
    <w:rsid w:val="000B722A"/>
    <w:rsid w:val="000B73C7"/>
    <w:rsid w:val="000B75C8"/>
    <w:rsid w:val="000B7C77"/>
    <w:rsid w:val="000C0D11"/>
    <w:rsid w:val="000C1886"/>
    <w:rsid w:val="000C1BC3"/>
    <w:rsid w:val="000C1C98"/>
    <w:rsid w:val="000C1E9D"/>
    <w:rsid w:val="000C20F8"/>
    <w:rsid w:val="000C2186"/>
    <w:rsid w:val="000C2931"/>
    <w:rsid w:val="000C2E40"/>
    <w:rsid w:val="000C33AB"/>
    <w:rsid w:val="000C3E6F"/>
    <w:rsid w:val="000C4338"/>
    <w:rsid w:val="000C5EB2"/>
    <w:rsid w:val="000C6ECD"/>
    <w:rsid w:val="000C7224"/>
    <w:rsid w:val="000C73B4"/>
    <w:rsid w:val="000D0517"/>
    <w:rsid w:val="000D06EA"/>
    <w:rsid w:val="000D0DAB"/>
    <w:rsid w:val="000D0FE6"/>
    <w:rsid w:val="000D1139"/>
    <w:rsid w:val="000D1B23"/>
    <w:rsid w:val="000D1DF4"/>
    <w:rsid w:val="000D23FF"/>
    <w:rsid w:val="000D2A14"/>
    <w:rsid w:val="000D2C6D"/>
    <w:rsid w:val="000D333F"/>
    <w:rsid w:val="000D381F"/>
    <w:rsid w:val="000D3A05"/>
    <w:rsid w:val="000D3AEF"/>
    <w:rsid w:val="000D417A"/>
    <w:rsid w:val="000D41CA"/>
    <w:rsid w:val="000D4C3E"/>
    <w:rsid w:val="000D5A14"/>
    <w:rsid w:val="000D68AB"/>
    <w:rsid w:val="000D71C7"/>
    <w:rsid w:val="000E0561"/>
    <w:rsid w:val="000E0E85"/>
    <w:rsid w:val="000E14FB"/>
    <w:rsid w:val="000E174D"/>
    <w:rsid w:val="000E1E93"/>
    <w:rsid w:val="000E1F00"/>
    <w:rsid w:val="000E23F9"/>
    <w:rsid w:val="000E30EA"/>
    <w:rsid w:val="000E4147"/>
    <w:rsid w:val="000E4166"/>
    <w:rsid w:val="000E46F9"/>
    <w:rsid w:val="000E4C9F"/>
    <w:rsid w:val="000E50B8"/>
    <w:rsid w:val="000E5238"/>
    <w:rsid w:val="000E6260"/>
    <w:rsid w:val="000E6BDF"/>
    <w:rsid w:val="000E7E1B"/>
    <w:rsid w:val="000F011D"/>
    <w:rsid w:val="000F106E"/>
    <w:rsid w:val="000F1BAC"/>
    <w:rsid w:val="000F1E35"/>
    <w:rsid w:val="000F2504"/>
    <w:rsid w:val="000F25E5"/>
    <w:rsid w:val="000F2DF1"/>
    <w:rsid w:val="000F3044"/>
    <w:rsid w:val="000F36AF"/>
    <w:rsid w:val="000F3E5A"/>
    <w:rsid w:val="000F3ED4"/>
    <w:rsid w:val="000F4468"/>
    <w:rsid w:val="000F4EF6"/>
    <w:rsid w:val="000F5316"/>
    <w:rsid w:val="000F6140"/>
    <w:rsid w:val="000F631D"/>
    <w:rsid w:val="000F6ABF"/>
    <w:rsid w:val="000F76A9"/>
    <w:rsid w:val="000F78F6"/>
    <w:rsid w:val="000F7A85"/>
    <w:rsid w:val="0010017B"/>
    <w:rsid w:val="001001F2"/>
    <w:rsid w:val="0010021C"/>
    <w:rsid w:val="001004C8"/>
    <w:rsid w:val="00100C1E"/>
    <w:rsid w:val="00100CAC"/>
    <w:rsid w:val="00100DA2"/>
    <w:rsid w:val="0010117F"/>
    <w:rsid w:val="00101269"/>
    <w:rsid w:val="001020D4"/>
    <w:rsid w:val="00102C75"/>
    <w:rsid w:val="00102D26"/>
    <w:rsid w:val="00102D89"/>
    <w:rsid w:val="001049CA"/>
    <w:rsid w:val="00105450"/>
    <w:rsid w:val="00106999"/>
    <w:rsid w:val="00106B14"/>
    <w:rsid w:val="0010786F"/>
    <w:rsid w:val="00107889"/>
    <w:rsid w:val="00107945"/>
    <w:rsid w:val="0011088D"/>
    <w:rsid w:val="00110A75"/>
    <w:rsid w:val="00110CBD"/>
    <w:rsid w:val="00110EA1"/>
    <w:rsid w:val="00111516"/>
    <w:rsid w:val="001123C1"/>
    <w:rsid w:val="001127E1"/>
    <w:rsid w:val="00112B79"/>
    <w:rsid w:val="00112F54"/>
    <w:rsid w:val="00113F21"/>
    <w:rsid w:val="0011409C"/>
    <w:rsid w:val="001148B9"/>
    <w:rsid w:val="00114AD7"/>
    <w:rsid w:val="00114D43"/>
    <w:rsid w:val="00116788"/>
    <w:rsid w:val="00117040"/>
    <w:rsid w:val="0011757A"/>
    <w:rsid w:val="00117FC8"/>
    <w:rsid w:val="001210E2"/>
    <w:rsid w:val="0012116E"/>
    <w:rsid w:val="00121462"/>
    <w:rsid w:val="001219A1"/>
    <w:rsid w:val="00121BAA"/>
    <w:rsid w:val="0012225C"/>
    <w:rsid w:val="0012266C"/>
    <w:rsid w:val="0012267A"/>
    <w:rsid w:val="00122987"/>
    <w:rsid w:val="00123408"/>
    <w:rsid w:val="00123524"/>
    <w:rsid w:val="00123B60"/>
    <w:rsid w:val="00123C68"/>
    <w:rsid w:val="00123DA9"/>
    <w:rsid w:val="00124437"/>
    <w:rsid w:val="00125AD1"/>
    <w:rsid w:val="0012610E"/>
    <w:rsid w:val="0012628B"/>
    <w:rsid w:val="0012643F"/>
    <w:rsid w:val="001265F5"/>
    <w:rsid w:val="00126A95"/>
    <w:rsid w:val="00127551"/>
    <w:rsid w:val="00127E25"/>
    <w:rsid w:val="001304CD"/>
    <w:rsid w:val="00130E9B"/>
    <w:rsid w:val="001312C2"/>
    <w:rsid w:val="0013164D"/>
    <w:rsid w:val="00131F54"/>
    <w:rsid w:val="00133174"/>
    <w:rsid w:val="00134246"/>
    <w:rsid w:val="00135358"/>
    <w:rsid w:val="00135AA2"/>
    <w:rsid w:val="00135D92"/>
    <w:rsid w:val="00135F9F"/>
    <w:rsid w:val="001366F0"/>
    <w:rsid w:val="001375C7"/>
    <w:rsid w:val="00137F76"/>
    <w:rsid w:val="00140308"/>
    <w:rsid w:val="00143B31"/>
    <w:rsid w:val="00143E00"/>
    <w:rsid w:val="00144480"/>
    <w:rsid w:val="001448B5"/>
    <w:rsid w:val="001449C6"/>
    <w:rsid w:val="001457D7"/>
    <w:rsid w:val="00145EB4"/>
    <w:rsid w:val="00146EB5"/>
    <w:rsid w:val="001476CE"/>
    <w:rsid w:val="001479EA"/>
    <w:rsid w:val="00147C11"/>
    <w:rsid w:val="001501DC"/>
    <w:rsid w:val="00150463"/>
    <w:rsid w:val="00150C59"/>
    <w:rsid w:val="00151455"/>
    <w:rsid w:val="00151849"/>
    <w:rsid w:val="001518D9"/>
    <w:rsid w:val="00151C44"/>
    <w:rsid w:val="0015228B"/>
    <w:rsid w:val="0015241C"/>
    <w:rsid w:val="00152A44"/>
    <w:rsid w:val="00152DC4"/>
    <w:rsid w:val="00153E85"/>
    <w:rsid w:val="00155FDC"/>
    <w:rsid w:val="00156C5E"/>
    <w:rsid w:val="00156CC2"/>
    <w:rsid w:val="00156D9E"/>
    <w:rsid w:val="00157066"/>
    <w:rsid w:val="00160367"/>
    <w:rsid w:val="00160AE6"/>
    <w:rsid w:val="00160BFF"/>
    <w:rsid w:val="0016112C"/>
    <w:rsid w:val="00161D39"/>
    <w:rsid w:val="001634DA"/>
    <w:rsid w:val="00163765"/>
    <w:rsid w:val="0016435A"/>
    <w:rsid w:val="00164D6E"/>
    <w:rsid w:val="00164DDE"/>
    <w:rsid w:val="001658A4"/>
    <w:rsid w:val="00165CD7"/>
    <w:rsid w:val="00165F53"/>
    <w:rsid w:val="001660A1"/>
    <w:rsid w:val="00167040"/>
    <w:rsid w:val="00167DC5"/>
    <w:rsid w:val="00170094"/>
    <w:rsid w:val="001703E8"/>
    <w:rsid w:val="00170911"/>
    <w:rsid w:val="001716F5"/>
    <w:rsid w:val="00171C51"/>
    <w:rsid w:val="00171ED8"/>
    <w:rsid w:val="0017239C"/>
    <w:rsid w:val="00172B97"/>
    <w:rsid w:val="001732FB"/>
    <w:rsid w:val="00173A2F"/>
    <w:rsid w:val="00173FA9"/>
    <w:rsid w:val="0017460F"/>
    <w:rsid w:val="001747F5"/>
    <w:rsid w:val="00174CE5"/>
    <w:rsid w:val="00174DF1"/>
    <w:rsid w:val="00174E27"/>
    <w:rsid w:val="00175113"/>
    <w:rsid w:val="0017617F"/>
    <w:rsid w:val="001765E5"/>
    <w:rsid w:val="0017664C"/>
    <w:rsid w:val="00176C0C"/>
    <w:rsid w:val="00176EF3"/>
    <w:rsid w:val="00176F0B"/>
    <w:rsid w:val="00177A95"/>
    <w:rsid w:val="00177CF0"/>
    <w:rsid w:val="00180043"/>
    <w:rsid w:val="0018035D"/>
    <w:rsid w:val="00180B4D"/>
    <w:rsid w:val="00180F0F"/>
    <w:rsid w:val="001816F1"/>
    <w:rsid w:val="0018196A"/>
    <w:rsid w:val="00181D17"/>
    <w:rsid w:val="001821A4"/>
    <w:rsid w:val="001821A8"/>
    <w:rsid w:val="00182873"/>
    <w:rsid w:val="00182C47"/>
    <w:rsid w:val="0018306C"/>
    <w:rsid w:val="001833EF"/>
    <w:rsid w:val="0018388C"/>
    <w:rsid w:val="00184A82"/>
    <w:rsid w:val="00186648"/>
    <w:rsid w:val="00186E8A"/>
    <w:rsid w:val="00187554"/>
    <w:rsid w:val="00187E57"/>
    <w:rsid w:val="00187E72"/>
    <w:rsid w:val="00187EFE"/>
    <w:rsid w:val="00187F76"/>
    <w:rsid w:val="0019078F"/>
    <w:rsid w:val="00190806"/>
    <w:rsid w:val="00191587"/>
    <w:rsid w:val="001919C6"/>
    <w:rsid w:val="00191F6A"/>
    <w:rsid w:val="00192652"/>
    <w:rsid w:val="00192CF0"/>
    <w:rsid w:val="001935C6"/>
    <w:rsid w:val="00194B9E"/>
    <w:rsid w:val="00194EC4"/>
    <w:rsid w:val="00195129"/>
    <w:rsid w:val="0019518D"/>
    <w:rsid w:val="001957EB"/>
    <w:rsid w:val="00195BD1"/>
    <w:rsid w:val="00195CB5"/>
    <w:rsid w:val="00196A13"/>
    <w:rsid w:val="00196B7A"/>
    <w:rsid w:val="00197448"/>
    <w:rsid w:val="001979FE"/>
    <w:rsid w:val="00197DBE"/>
    <w:rsid w:val="001A01AF"/>
    <w:rsid w:val="001A0241"/>
    <w:rsid w:val="001A0E30"/>
    <w:rsid w:val="001A163E"/>
    <w:rsid w:val="001A1C95"/>
    <w:rsid w:val="001A1FA5"/>
    <w:rsid w:val="001A28AA"/>
    <w:rsid w:val="001A2FEF"/>
    <w:rsid w:val="001A3363"/>
    <w:rsid w:val="001A3737"/>
    <w:rsid w:val="001A3B18"/>
    <w:rsid w:val="001A3C13"/>
    <w:rsid w:val="001A4751"/>
    <w:rsid w:val="001A5050"/>
    <w:rsid w:val="001A5198"/>
    <w:rsid w:val="001A5CD5"/>
    <w:rsid w:val="001A6068"/>
    <w:rsid w:val="001A606E"/>
    <w:rsid w:val="001A7157"/>
    <w:rsid w:val="001A71D8"/>
    <w:rsid w:val="001A7256"/>
    <w:rsid w:val="001A764D"/>
    <w:rsid w:val="001A76C9"/>
    <w:rsid w:val="001B1011"/>
    <w:rsid w:val="001B138F"/>
    <w:rsid w:val="001B152D"/>
    <w:rsid w:val="001B211A"/>
    <w:rsid w:val="001B2859"/>
    <w:rsid w:val="001B28E3"/>
    <w:rsid w:val="001B28E5"/>
    <w:rsid w:val="001B4375"/>
    <w:rsid w:val="001B4F65"/>
    <w:rsid w:val="001B5045"/>
    <w:rsid w:val="001B5558"/>
    <w:rsid w:val="001B563A"/>
    <w:rsid w:val="001B57BD"/>
    <w:rsid w:val="001B5D18"/>
    <w:rsid w:val="001B70A3"/>
    <w:rsid w:val="001B741F"/>
    <w:rsid w:val="001B7C46"/>
    <w:rsid w:val="001C1553"/>
    <w:rsid w:val="001C2309"/>
    <w:rsid w:val="001C235C"/>
    <w:rsid w:val="001C2D94"/>
    <w:rsid w:val="001C2FB1"/>
    <w:rsid w:val="001C301E"/>
    <w:rsid w:val="001C32FC"/>
    <w:rsid w:val="001C3319"/>
    <w:rsid w:val="001C3B65"/>
    <w:rsid w:val="001C3F7F"/>
    <w:rsid w:val="001C4806"/>
    <w:rsid w:val="001C54DC"/>
    <w:rsid w:val="001C575B"/>
    <w:rsid w:val="001C58A6"/>
    <w:rsid w:val="001C5F78"/>
    <w:rsid w:val="001C6BA2"/>
    <w:rsid w:val="001C6BB1"/>
    <w:rsid w:val="001C6DE6"/>
    <w:rsid w:val="001C6F4A"/>
    <w:rsid w:val="001C75D8"/>
    <w:rsid w:val="001C7685"/>
    <w:rsid w:val="001C7A48"/>
    <w:rsid w:val="001C7DFF"/>
    <w:rsid w:val="001C7F52"/>
    <w:rsid w:val="001D08AD"/>
    <w:rsid w:val="001D0C27"/>
    <w:rsid w:val="001D0DE5"/>
    <w:rsid w:val="001D0FB9"/>
    <w:rsid w:val="001D11DA"/>
    <w:rsid w:val="001D1580"/>
    <w:rsid w:val="001D18B4"/>
    <w:rsid w:val="001D263C"/>
    <w:rsid w:val="001D2670"/>
    <w:rsid w:val="001D39D6"/>
    <w:rsid w:val="001D4BF2"/>
    <w:rsid w:val="001D5007"/>
    <w:rsid w:val="001D50A0"/>
    <w:rsid w:val="001D50DC"/>
    <w:rsid w:val="001D5713"/>
    <w:rsid w:val="001D6610"/>
    <w:rsid w:val="001D6D0E"/>
    <w:rsid w:val="001D7C7F"/>
    <w:rsid w:val="001E0551"/>
    <w:rsid w:val="001E08C8"/>
    <w:rsid w:val="001E0B83"/>
    <w:rsid w:val="001E15BB"/>
    <w:rsid w:val="001E1C88"/>
    <w:rsid w:val="001E1D5C"/>
    <w:rsid w:val="001E1E10"/>
    <w:rsid w:val="001E217F"/>
    <w:rsid w:val="001E2722"/>
    <w:rsid w:val="001E293E"/>
    <w:rsid w:val="001E2D89"/>
    <w:rsid w:val="001E33AD"/>
    <w:rsid w:val="001E399D"/>
    <w:rsid w:val="001E4780"/>
    <w:rsid w:val="001E4C7C"/>
    <w:rsid w:val="001E4F3C"/>
    <w:rsid w:val="001E6206"/>
    <w:rsid w:val="001E623B"/>
    <w:rsid w:val="001E6571"/>
    <w:rsid w:val="001E6DED"/>
    <w:rsid w:val="001E7371"/>
    <w:rsid w:val="001E77A0"/>
    <w:rsid w:val="001E79FD"/>
    <w:rsid w:val="001F08F6"/>
    <w:rsid w:val="001F0F99"/>
    <w:rsid w:val="001F20E2"/>
    <w:rsid w:val="001F2490"/>
    <w:rsid w:val="001F2D07"/>
    <w:rsid w:val="001F2E04"/>
    <w:rsid w:val="001F2F46"/>
    <w:rsid w:val="001F30D0"/>
    <w:rsid w:val="001F3285"/>
    <w:rsid w:val="001F3DAD"/>
    <w:rsid w:val="001F3EEF"/>
    <w:rsid w:val="001F40F5"/>
    <w:rsid w:val="001F418E"/>
    <w:rsid w:val="001F4381"/>
    <w:rsid w:val="001F4FB5"/>
    <w:rsid w:val="001F5366"/>
    <w:rsid w:val="001F53FD"/>
    <w:rsid w:val="001F5674"/>
    <w:rsid w:val="001F5A2D"/>
    <w:rsid w:val="001F5A48"/>
    <w:rsid w:val="001F6234"/>
    <w:rsid w:val="001F680F"/>
    <w:rsid w:val="001F69E3"/>
    <w:rsid w:val="001F74A5"/>
    <w:rsid w:val="001F7893"/>
    <w:rsid w:val="001F7B00"/>
    <w:rsid w:val="001F7FBB"/>
    <w:rsid w:val="002000B5"/>
    <w:rsid w:val="002000DC"/>
    <w:rsid w:val="00200778"/>
    <w:rsid w:val="00200E68"/>
    <w:rsid w:val="00201092"/>
    <w:rsid w:val="00201151"/>
    <w:rsid w:val="00201BE1"/>
    <w:rsid w:val="00202FD3"/>
    <w:rsid w:val="00203335"/>
    <w:rsid w:val="00203583"/>
    <w:rsid w:val="00204444"/>
    <w:rsid w:val="002049B3"/>
    <w:rsid w:val="00204BD4"/>
    <w:rsid w:val="002056AC"/>
    <w:rsid w:val="00205749"/>
    <w:rsid w:val="00205806"/>
    <w:rsid w:val="00205AAB"/>
    <w:rsid w:val="00206310"/>
    <w:rsid w:val="00207291"/>
    <w:rsid w:val="00207731"/>
    <w:rsid w:val="002100EB"/>
    <w:rsid w:val="00211AC5"/>
    <w:rsid w:val="002121D2"/>
    <w:rsid w:val="00212509"/>
    <w:rsid w:val="0021287D"/>
    <w:rsid w:val="00212D70"/>
    <w:rsid w:val="002131D9"/>
    <w:rsid w:val="00213303"/>
    <w:rsid w:val="00214105"/>
    <w:rsid w:val="002143EE"/>
    <w:rsid w:val="002150B7"/>
    <w:rsid w:val="00216A81"/>
    <w:rsid w:val="00217120"/>
    <w:rsid w:val="002177B2"/>
    <w:rsid w:val="00217AF9"/>
    <w:rsid w:val="0022004A"/>
    <w:rsid w:val="00220170"/>
    <w:rsid w:val="00221457"/>
    <w:rsid w:val="00221974"/>
    <w:rsid w:val="002222DC"/>
    <w:rsid w:val="00222318"/>
    <w:rsid w:val="0022234B"/>
    <w:rsid w:val="0022243F"/>
    <w:rsid w:val="002225BE"/>
    <w:rsid w:val="00224676"/>
    <w:rsid w:val="0022509E"/>
    <w:rsid w:val="0022531C"/>
    <w:rsid w:val="002258B9"/>
    <w:rsid w:val="00225A4B"/>
    <w:rsid w:val="00225CD4"/>
    <w:rsid w:val="00226B7C"/>
    <w:rsid w:val="00226D19"/>
    <w:rsid w:val="00226F20"/>
    <w:rsid w:val="00227571"/>
    <w:rsid w:val="0022795A"/>
    <w:rsid w:val="00227AD5"/>
    <w:rsid w:val="00227BA6"/>
    <w:rsid w:val="00227EDA"/>
    <w:rsid w:val="00230210"/>
    <w:rsid w:val="00230D44"/>
    <w:rsid w:val="00231E75"/>
    <w:rsid w:val="0023261A"/>
    <w:rsid w:val="002329F2"/>
    <w:rsid w:val="00232EE0"/>
    <w:rsid w:val="0023465A"/>
    <w:rsid w:val="00234F0F"/>
    <w:rsid w:val="0023514A"/>
    <w:rsid w:val="00235C9D"/>
    <w:rsid w:val="00236A96"/>
    <w:rsid w:val="00236CA3"/>
    <w:rsid w:val="00236E14"/>
    <w:rsid w:val="002374B2"/>
    <w:rsid w:val="002377C0"/>
    <w:rsid w:val="00237939"/>
    <w:rsid w:val="0023794D"/>
    <w:rsid w:val="00241888"/>
    <w:rsid w:val="00241B5E"/>
    <w:rsid w:val="00242102"/>
    <w:rsid w:val="002428B6"/>
    <w:rsid w:val="00243C0E"/>
    <w:rsid w:val="00243C82"/>
    <w:rsid w:val="002446E0"/>
    <w:rsid w:val="002453A7"/>
    <w:rsid w:val="0024557C"/>
    <w:rsid w:val="00246772"/>
    <w:rsid w:val="00246C13"/>
    <w:rsid w:val="0024708D"/>
    <w:rsid w:val="0024745B"/>
    <w:rsid w:val="00247490"/>
    <w:rsid w:val="00250955"/>
    <w:rsid w:val="00251924"/>
    <w:rsid w:val="00251CE3"/>
    <w:rsid w:val="00251F28"/>
    <w:rsid w:val="0025214F"/>
    <w:rsid w:val="002523B5"/>
    <w:rsid w:val="0025283B"/>
    <w:rsid w:val="00252936"/>
    <w:rsid w:val="00252D19"/>
    <w:rsid w:val="0025361F"/>
    <w:rsid w:val="002544F9"/>
    <w:rsid w:val="002547BE"/>
    <w:rsid w:val="00254B13"/>
    <w:rsid w:val="00255052"/>
    <w:rsid w:val="00255D95"/>
    <w:rsid w:val="00255E18"/>
    <w:rsid w:val="00255EBA"/>
    <w:rsid w:val="002575FE"/>
    <w:rsid w:val="00257614"/>
    <w:rsid w:val="00257655"/>
    <w:rsid w:val="0025796B"/>
    <w:rsid w:val="00257C6D"/>
    <w:rsid w:val="00257C8F"/>
    <w:rsid w:val="00260A93"/>
    <w:rsid w:val="00260BDB"/>
    <w:rsid w:val="00260C8C"/>
    <w:rsid w:val="00260E42"/>
    <w:rsid w:val="00261334"/>
    <w:rsid w:val="00261494"/>
    <w:rsid w:val="002618FC"/>
    <w:rsid w:val="00261AF9"/>
    <w:rsid w:val="00261F63"/>
    <w:rsid w:val="00262336"/>
    <w:rsid w:val="00262A61"/>
    <w:rsid w:val="00262C45"/>
    <w:rsid w:val="0026335D"/>
    <w:rsid w:val="00263570"/>
    <w:rsid w:val="002639CF"/>
    <w:rsid w:val="0026469F"/>
    <w:rsid w:val="0026474D"/>
    <w:rsid w:val="002649B1"/>
    <w:rsid w:val="00264A35"/>
    <w:rsid w:val="0026561E"/>
    <w:rsid w:val="00265F84"/>
    <w:rsid w:val="00266648"/>
    <w:rsid w:val="002668CA"/>
    <w:rsid w:val="002669C3"/>
    <w:rsid w:val="0026721F"/>
    <w:rsid w:val="00267A4B"/>
    <w:rsid w:val="002724A5"/>
    <w:rsid w:val="002740F3"/>
    <w:rsid w:val="0027418D"/>
    <w:rsid w:val="002750AD"/>
    <w:rsid w:val="00276198"/>
    <w:rsid w:val="00276FD8"/>
    <w:rsid w:val="002774BF"/>
    <w:rsid w:val="00277673"/>
    <w:rsid w:val="002778A3"/>
    <w:rsid w:val="002779CD"/>
    <w:rsid w:val="002804CE"/>
    <w:rsid w:val="00280576"/>
    <w:rsid w:val="0028076A"/>
    <w:rsid w:val="00281386"/>
    <w:rsid w:val="00281F3E"/>
    <w:rsid w:val="00282582"/>
    <w:rsid w:val="00282F66"/>
    <w:rsid w:val="00283128"/>
    <w:rsid w:val="002831D5"/>
    <w:rsid w:val="0028320C"/>
    <w:rsid w:val="00283426"/>
    <w:rsid w:val="00283962"/>
    <w:rsid w:val="002839E3"/>
    <w:rsid w:val="00283B8E"/>
    <w:rsid w:val="0028411A"/>
    <w:rsid w:val="0028596E"/>
    <w:rsid w:val="00285B88"/>
    <w:rsid w:val="00285E2E"/>
    <w:rsid w:val="00286BE7"/>
    <w:rsid w:val="002877A4"/>
    <w:rsid w:val="00287C49"/>
    <w:rsid w:val="00287CF8"/>
    <w:rsid w:val="00290BAE"/>
    <w:rsid w:val="00291366"/>
    <w:rsid w:val="0029143A"/>
    <w:rsid w:val="002919F8"/>
    <w:rsid w:val="00292255"/>
    <w:rsid w:val="0029243A"/>
    <w:rsid w:val="00292817"/>
    <w:rsid w:val="002938FC"/>
    <w:rsid w:val="00293BBA"/>
    <w:rsid w:val="00293C2A"/>
    <w:rsid w:val="00293FDC"/>
    <w:rsid w:val="0029538B"/>
    <w:rsid w:val="00296786"/>
    <w:rsid w:val="00296BCF"/>
    <w:rsid w:val="00297F2B"/>
    <w:rsid w:val="002A0FB1"/>
    <w:rsid w:val="002A27BF"/>
    <w:rsid w:val="002A322F"/>
    <w:rsid w:val="002A3437"/>
    <w:rsid w:val="002A34F6"/>
    <w:rsid w:val="002A3C9F"/>
    <w:rsid w:val="002A443B"/>
    <w:rsid w:val="002A45E3"/>
    <w:rsid w:val="002A4D48"/>
    <w:rsid w:val="002A60DD"/>
    <w:rsid w:val="002A6946"/>
    <w:rsid w:val="002A7347"/>
    <w:rsid w:val="002B05F5"/>
    <w:rsid w:val="002B0974"/>
    <w:rsid w:val="002B1F03"/>
    <w:rsid w:val="002B1FBD"/>
    <w:rsid w:val="002B2A24"/>
    <w:rsid w:val="002B2CB0"/>
    <w:rsid w:val="002B31EA"/>
    <w:rsid w:val="002B335F"/>
    <w:rsid w:val="002B3C01"/>
    <w:rsid w:val="002B3D23"/>
    <w:rsid w:val="002B4503"/>
    <w:rsid w:val="002B5455"/>
    <w:rsid w:val="002B56BD"/>
    <w:rsid w:val="002B5D14"/>
    <w:rsid w:val="002B747A"/>
    <w:rsid w:val="002B7B9A"/>
    <w:rsid w:val="002B7E0E"/>
    <w:rsid w:val="002B7F07"/>
    <w:rsid w:val="002C0489"/>
    <w:rsid w:val="002C06E0"/>
    <w:rsid w:val="002C1122"/>
    <w:rsid w:val="002C1221"/>
    <w:rsid w:val="002C12AA"/>
    <w:rsid w:val="002C19D1"/>
    <w:rsid w:val="002C1BE5"/>
    <w:rsid w:val="002C217B"/>
    <w:rsid w:val="002C268B"/>
    <w:rsid w:val="002C2702"/>
    <w:rsid w:val="002C2CE1"/>
    <w:rsid w:val="002C4885"/>
    <w:rsid w:val="002C4BD2"/>
    <w:rsid w:val="002C4D95"/>
    <w:rsid w:val="002C4D97"/>
    <w:rsid w:val="002C4E23"/>
    <w:rsid w:val="002C577B"/>
    <w:rsid w:val="002C5F95"/>
    <w:rsid w:val="002C6708"/>
    <w:rsid w:val="002C67BE"/>
    <w:rsid w:val="002C6E03"/>
    <w:rsid w:val="002C793C"/>
    <w:rsid w:val="002C7FBE"/>
    <w:rsid w:val="002D04FD"/>
    <w:rsid w:val="002D0538"/>
    <w:rsid w:val="002D0E03"/>
    <w:rsid w:val="002D13B0"/>
    <w:rsid w:val="002D16CB"/>
    <w:rsid w:val="002D1F21"/>
    <w:rsid w:val="002D2916"/>
    <w:rsid w:val="002D2A52"/>
    <w:rsid w:val="002D3131"/>
    <w:rsid w:val="002D37D2"/>
    <w:rsid w:val="002D3A65"/>
    <w:rsid w:val="002D4D18"/>
    <w:rsid w:val="002D527C"/>
    <w:rsid w:val="002D54FC"/>
    <w:rsid w:val="002D574F"/>
    <w:rsid w:val="002D5AEC"/>
    <w:rsid w:val="002D7D2B"/>
    <w:rsid w:val="002E05F8"/>
    <w:rsid w:val="002E084F"/>
    <w:rsid w:val="002E124F"/>
    <w:rsid w:val="002E134C"/>
    <w:rsid w:val="002E1C0A"/>
    <w:rsid w:val="002E1D53"/>
    <w:rsid w:val="002E1ED5"/>
    <w:rsid w:val="002E396E"/>
    <w:rsid w:val="002E3CCA"/>
    <w:rsid w:val="002E447C"/>
    <w:rsid w:val="002E4551"/>
    <w:rsid w:val="002E4EBC"/>
    <w:rsid w:val="002E5F57"/>
    <w:rsid w:val="002E6040"/>
    <w:rsid w:val="002E64E8"/>
    <w:rsid w:val="002E6588"/>
    <w:rsid w:val="002E7BE2"/>
    <w:rsid w:val="002E7C65"/>
    <w:rsid w:val="002E7F94"/>
    <w:rsid w:val="002F070A"/>
    <w:rsid w:val="002F07AC"/>
    <w:rsid w:val="002F0C64"/>
    <w:rsid w:val="002F0DD9"/>
    <w:rsid w:val="002F1152"/>
    <w:rsid w:val="002F11D4"/>
    <w:rsid w:val="002F236C"/>
    <w:rsid w:val="002F257B"/>
    <w:rsid w:val="002F36F8"/>
    <w:rsid w:val="002F4564"/>
    <w:rsid w:val="002F49FA"/>
    <w:rsid w:val="002F4E8A"/>
    <w:rsid w:val="002F5CC0"/>
    <w:rsid w:val="002F6346"/>
    <w:rsid w:val="002F64C9"/>
    <w:rsid w:val="002F6583"/>
    <w:rsid w:val="002F6FCB"/>
    <w:rsid w:val="002F7274"/>
    <w:rsid w:val="002F77CA"/>
    <w:rsid w:val="002F7D5F"/>
    <w:rsid w:val="0030041B"/>
    <w:rsid w:val="00301455"/>
    <w:rsid w:val="00301714"/>
    <w:rsid w:val="0030196B"/>
    <w:rsid w:val="0030201A"/>
    <w:rsid w:val="0030261A"/>
    <w:rsid w:val="00302D86"/>
    <w:rsid w:val="00302E7C"/>
    <w:rsid w:val="0030345A"/>
    <w:rsid w:val="003034CC"/>
    <w:rsid w:val="00303EF4"/>
    <w:rsid w:val="00304593"/>
    <w:rsid w:val="00305F46"/>
    <w:rsid w:val="003063F9"/>
    <w:rsid w:val="003064C2"/>
    <w:rsid w:val="003064D9"/>
    <w:rsid w:val="00306CA3"/>
    <w:rsid w:val="00306E4F"/>
    <w:rsid w:val="003070D9"/>
    <w:rsid w:val="0030712A"/>
    <w:rsid w:val="00307303"/>
    <w:rsid w:val="00307812"/>
    <w:rsid w:val="0031046B"/>
    <w:rsid w:val="0031081D"/>
    <w:rsid w:val="00311D07"/>
    <w:rsid w:val="00311DAE"/>
    <w:rsid w:val="00312B30"/>
    <w:rsid w:val="00315943"/>
    <w:rsid w:val="00315DBF"/>
    <w:rsid w:val="00316BE9"/>
    <w:rsid w:val="00317BDD"/>
    <w:rsid w:val="00320319"/>
    <w:rsid w:val="003203F2"/>
    <w:rsid w:val="003213BF"/>
    <w:rsid w:val="00321834"/>
    <w:rsid w:val="003218B9"/>
    <w:rsid w:val="00321975"/>
    <w:rsid w:val="00321BCA"/>
    <w:rsid w:val="00321DE3"/>
    <w:rsid w:val="00322D26"/>
    <w:rsid w:val="0032300F"/>
    <w:rsid w:val="00323B84"/>
    <w:rsid w:val="00323FB2"/>
    <w:rsid w:val="00324196"/>
    <w:rsid w:val="00325C0A"/>
    <w:rsid w:val="00325C8A"/>
    <w:rsid w:val="003263E2"/>
    <w:rsid w:val="0032651E"/>
    <w:rsid w:val="00326C52"/>
    <w:rsid w:val="003271D5"/>
    <w:rsid w:val="00327AA7"/>
    <w:rsid w:val="00327D66"/>
    <w:rsid w:val="00327ECE"/>
    <w:rsid w:val="00331711"/>
    <w:rsid w:val="00331B05"/>
    <w:rsid w:val="0033253A"/>
    <w:rsid w:val="003325CD"/>
    <w:rsid w:val="003330ED"/>
    <w:rsid w:val="003334DD"/>
    <w:rsid w:val="003339FF"/>
    <w:rsid w:val="00334287"/>
    <w:rsid w:val="00335A91"/>
    <w:rsid w:val="00335CA3"/>
    <w:rsid w:val="00335F81"/>
    <w:rsid w:val="00336044"/>
    <w:rsid w:val="00336AD1"/>
    <w:rsid w:val="00336C05"/>
    <w:rsid w:val="0033715F"/>
    <w:rsid w:val="0033777C"/>
    <w:rsid w:val="00337CBD"/>
    <w:rsid w:val="00337D4A"/>
    <w:rsid w:val="003401ED"/>
    <w:rsid w:val="00340B67"/>
    <w:rsid w:val="00340EA4"/>
    <w:rsid w:val="00341CD7"/>
    <w:rsid w:val="00341FAC"/>
    <w:rsid w:val="003436FB"/>
    <w:rsid w:val="00343D68"/>
    <w:rsid w:val="00344389"/>
    <w:rsid w:val="003443C3"/>
    <w:rsid w:val="003443F2"/>
    <w:rsid w:val="00344632"/>
    <w:rsid w:val="003448E0"/>
    <w:rsid w:val="00345566"/>
    <w:rsid w:val="00346365"/>
    <w:rsid w:val="0034662B"/>
    <w:rsid w:val="003469B1"/>
    <w:rsid w:val="00346F74"/>
    <w:rsid w:val="003475FA"/>
    <w:rsid w:val="003476FE"/>
    <w:rsid w:val="00350ECB"/>
    <w:rsid w:val="00352A17"/>
    <w:rsid w:val="00353253"/>
    <w:rsid w:val="00353E70"/>
    <w:rsid w:val="00353FE1"/>
    <w:rsid w:val="00354442"/>
    <w:rsid w:val="0035475A"/>
    <w:rsid w:val="00354815"/>
    <w:rsid w:val="00354A6E"/>
    <w:rsid w:val="00354D1F"/>
    <w:rsid w:val="003574D0"/>
    <w:rsid w:val="003601A6"/>
    <w:rsid w:val="00360FB9"/>
    <w:rsid w:val="00361ABE"/>
    <w:rsid w:val="003623C2"/>
    <w:rsid w:val="0036244D"/>
    <w:rsid w:val="00362D65"/>
    <w:rsid w:val="00362DCE"/>
    <w:rsid w:val="00363410"/>
    <w:rsid w:val="003635F6"/>
    <w:rsid w:val="003636F0"/>
    <w:rsid w:val="003637CC"/>
    <w:rsid w:val="003638C4"/>
    <w:rsid w:val="00363AA8"/>
    <w:rsid w:val="00363EFF"/>
    <w:rsid w:val="00364313"/>
    <w:rsid w:val="0036563A"/>
    <w:rsid w:val="00365A78"/>
    <w:rsid w:val="00366190"/>
    <w:rsid w:val="00366CB8"/>
    <w:rsid w:val="00366E8A"/>
    <w:rsid w:val="00367B50"/>
    <w:rsid w:val="00370030"/>
    <w:rsid w:val="00370184"/>
    <w:rsid w:val="00371391"/>
    <w:rsid w:val="00371AC8"/>
    <w:rsid w:val="0037258F"/>
    <w:rsid w:val="00372631"/>
    <w:rsid w:val="00372887"/>
    <w:rsid w:val="00372CA7"/>
    <w:rsid w:val="00372D9B"/>
    <w:rsid w:val="00372E12"/>
    <w:rsid w:val="00372E2A"/>
    <w:rsid w:val="0037362C"/>
    <w:rsid w:val="00375024"/>
    <w:rsid w:val="00376B06"/>
    <w:rsid w:val="00377153"/>
    <w:rsid w:val="0037744E"/>
    <w:rsid w:val="00377DFC"/>
    <w:rsid w:val="0038008B"/>
    <w:rsid w:val="003804C2"/>
    <w:rsid w:val="00380560"/>
    <w:rsid w:val="003806B5"/>
    <w:rsid w:val="00380707"/>
    <w:rsid w:val="00380AA7"/>
    <w:rsid w:val="0038116F"/>
    <w:rsid w:val="00381381"/>
    <w:rsid w:val="00381492"/>
    <w:rsid w:val="00381C39"/>
    <w:rsid w:val="0038212D"/>
    <w:rsid w:val="0038286D"/>
    <w:rsid w:val="00382BD7"/>
    <w:rsid w:val="00383DD9"/>
    <w:rsid w:val="00383FD6"/>
    <w:rsid w:val="003846AA"/>
    <w:rsid w:val="003854A2"/>
    <w:rsid w:val="00385D62"/>
    <w:rsid w:val="00385F3E"/>
    <w:rsid w:val="003869C8"/>
    <w:rsid w:val="00386D0E"/>
    <w:rsid w:val="00386E13"/>
    <w:rsid w:val="00387449"/>
    <w:rsid w:val="003878E2"/>
    <w:rsid w:val="00387939"/>
    <w:rsid w:val="00390135"/>
    <w:rsid w:val="003905C9"/>
    <w:rsid w:val="003905FD"/>
    <w:rsid w:val="0039166A"/>
    <w:rsid w:val="00391D18"/>
    <w:rsid w:val="00391DC2"/>
    <w:rsid w:val="00391E97"/>
    <w:rsid w:val="00392003"/>
    <w:rsid w:val="00392104"/>
    <w:rsid w:val="00392221"/>
    <w:rsid w:val="0039251F"/>
    <w:rsid w:val="0039313E"/>
    <w:rsid w:val="0039364C"/>
    <w:rsid w:val="00394396"/>
    <w:rsid w:val="00394725"/>
    <w:rsid w:val="00394869"/>
    <w:rsid w:val="00395029"/>
    <w:rsid w:val="003957E2"/>
    <w:rsid w:val="0039593A"/>
    <w:rsid w:val="00396029"/>
    <w:rsid w:val="003961A9"/>
    <w:rsid w:val="00397113"/>
    <w:rsid w:val="0039726C"/>
    <w:rsid w:val="00397522"/>
    <w:rsid w:val="00397574"/>
    <w:rsid w:val="003A03B9"/>
    <w:rsid w:val="003A08EA"/>
    <w:rsid w:val="003A0D1D"/>
    <w:rsid w:val="003A100E"/>
    <w:rsid w:val="003A1401"/>
    <w:rsid w:val="003A152A"/>
    <w:rsid w:val="003A3013"/>
    <w:rsid w:val="003A3047"/>
    <w:rsid w:val="003A3809"/>
    <w:rsid w:val="003A3893"/>
    <w:rsid w:val="003A396C"/>
    <w:rsid w:val="003A3DBB"/>
    <w:rsid w:val="003A4A36"/>
    <w:rsid w:val="003A4CC3"/>
    <w:rsid w:val="003A517A"/>
    <w:rsid w:val="003A5537"/>
    <w:rsid w:val="003A5A7B"/>
    <w:rsid w:val="003A6B69"/>
    <w:rsid w:val="003A72F8"/>
    <w:rsid w:val="003A74F0"/>
    <w:rsid w:val="003A779C"/>
    <w:rsid w:val="003A7D0C"/>
    <w:rsid w:val="003B000D"/>
    <w:rsid w:val="003B0100"/>
    <w:rsid w:val="003B02ED"/>
    <w:rsid w:val="003B1082"/>
    <w:rsid w:val="003B1224"/>
    <w:rsid w:val="003B1AF0"/>
    <w:rsid w:val="003B24F1"/>
    <w:rsid w:val="003B270E"/>
    <w:rsid w:val="003B284D"/>
    <w:rsid w:val="003B2A7C"/>
    <w:rsid w:val="003B2F3E"/>
    <w:rsid w:val="003B30C7"/>
    <w:rsid w:val="003B30FF"/>
    <w:rsid w:val="003B3503"/>
    <w:rsid w:val="003B3D82"/>
    <w:rsid w:val="003B4363"/>
    <w:rsid w:val="003B4A5E"/>
    <w:rsid w:val="003B5217"/>
    <w:rsid w:val="003B5B25"/>
    <w:rsid w:val="003B677B"/>
    <w:rsid w:val="003B6A47"/>
    <w:rsid w:val="003C092C"/>
    <w:rsid w:val="003C0A14"/>
    <w:rsid w:val="003C145B"/>
    <w:rsid w:val="003C1BB1"/>
    <w:rsid w:val="003C1CD4"/>
    <w:rsid w:val="003C2646"/>
    <w:rsid w:val="003C26CC"/>
    <w:rsid w:val="003C285D"/>
    <w:rsid w:val="003C2D69"/>
    <w:rsid w:val="003C3506"/>
    <w:rsid w:val="003C3720"/>
    <w:rsid w:val="003C44DF"/>
    <w:rsid w:val="003C4543"/>
    <w:rsid w:val="003C53FC"/>
    <w:rsid w:val="003C6532"/>
    <w:rsid w:val="003C665E"/>
    <w:rsid w:val="003C6B26"/>
    <w:rsid w:val="003C7686"/>
    <w:rsid w:val="003C7866"/>
    <w:rsid w:val="003C7A4C"/>
    <w:rsid w:val="003C7C29"/>
    <w:rsid w:val="003D0A38"/>
    <w:rsid w:val="003D1E77"/>
    <w:rsid w:val="003D22C2"/>
    <w:rsid w:val="003D2F6C"/>
    <w:rsid w:val="003D342C"/>
    <w:rsid w:val="003D3E5D"/>
    <w:rsid w:val="003D4AB7"/>
    <w:rsid w:val="003D5259"/>
    <w:rsid w:val="003D5B01"/>
    <w:rsid w:val="003D641E"/>
    <w:rsid w:val="003D679E"/>
    <w:rsid w:val="003D683D"/>
    <w:rsid w:val="003D6F71"/>
    <w:rsid w:val="003D6FD6"/>
    <w:rsid w:val="003E0139"/>
    <w:rsid w:val="003E05CA"/>
    <w:rsid w:val="003E09E1"/>
    <w:rsid w:val="003E26AB"/>
    <w:rsid w:val="003E2E89"/>
    <w:rsid w:val="003E352E"/>
    <w:rsid w:val="003E3914"/>
    <w:rsid w:val="003E3EC7"/>
    <w:rsid w:val="003E4A28"/>
    <w:rsid w:val="003E5997"/>
    <w:rsid w:val="003E5B21"/>
    <w:rsid w:val="003E6800"/>
    <w:rsid w:val="003E6ED4"/>
    <w:rsid w:val="003E7324"/>
    <w:rsid w:val="003E7BF1"/>
    <w:rsid w:val="003F010B"/>
    <w:rsid w:val="003F01B9"/>
    <w:rsid w:val="003F050F"/>
    <w:rsid w:val="003F0896"/>
    <w:rsid w:val="003F1B04"/>
    <w:rsid w:val="003F250C"/>
    <w:rsid w:val="003F2A61"/>
    <w:rsid w:val="003F2DB7"/>
    <w:rsid w:val="003F319F"/>
    <w:rsid w:val="003F335E"/>
    <w:rsid w:val="003F38B6"/>
    <w:rsid w:val="003F39D4"/>
    <w:rsid w:val="003F417F"/>
    <w:rsid w:val="003F4725"/>
    <w:rsid w:val="003F509E"/>
    <w:rsid w:val="003F5F79"/>
    <w:rsid w:val="003F62F9"/>
    <w:rsid w:val="003F7ABA"/>
    <w:rsid w:val="004009F4"/>
    <w:rsid w:val="0040110A"/>
    <w:rsid w:val="004011D2"/>
    <w:rsid w:val="004019D9"/>
    <w:rsid w:val="00401D80"/>
    <w:rsid w:val="00404270"/>
    <w:rsid w:val="0040443B"/>
    <w:rsid w:val="0040505E"/>
    <w:rsid w:val="004052B9"/>
    <w:rsid w:val="0040655C"/>
    <w:rsid w:val="00407DB6"/>
    <w:rsid w:val="004103C2"/>
    <w:rsid w:val="0041070A"/>
    <w:rsid w:val="00410755"/>
    <w:rsid w:val="0041096F"/>
    <w:rsid w:val="00410AF2"/>
    <w:rsid w:val="00410C56"/>
    <w:rsid w:val="004112BA"/>
    <w:rsid w:val="00411ECC"/>
    <w:rsid w:val="004122C8"/>
    <w:rsid w:val="004126E7"/>
    <w:rsid w:val="00412B6E"/>
    <w:rsid w:val="0041411A"/>
    <w:rsid w:val="0041423B"/>
    <w:rsid w:val="004143DF"/>
    <w:rsid w:val="00414486"/>
    <w:rsid w:val="0041479B"/>
    <w:rsid w:val="004147BD"/>
    <w:rsid w:val="00415C2B"/>
    <w:rsid w:val="00416023"/>
    <w:rsid w:val="00416198"/>
    <w:rsid w:val="00416A27"/>
    <w:rsid w:val="00416B07"/>
    <w:rsid w:val="004170E2"/>
    <w:rsid w:val="00417297"/>
    <w:rsid w:val="0041753B"/>
    <w:rsid w:val="004177E7"/>
    <w:rsid w:val="00417D1D"/>
    <w:rsid w:val="00420650"/>
    <w:rsid w:val="00420977"/>
    <w:rsid w:val="00420C7E"/>
    <w:rsid w:val="00420F68"/>
    <w:rsid w:val="00421446"/>
    <w:rsid w:val="004217F5"/>
    <w:rsid w:val="00421B10"/>
    <w:rsid w:val="00421D52"/>
    <w:rsid w:val="00423129"/>
    <w:rsid w:val="004233D6"/>
    <w:rsid w:val="00423611"/>
    <w:rsid w:val="00423C4C"/>
    <w:rsid w:val="004241C7"/>
    <w:rsid w:val="004250EC"/>
    <w:rsid w:val="00425FC9"/>
    <w:rsid w:val="00426778"/>
    <w:rsid w:val="00426ACF"/>
    <w:rsid w:val="0042772B"/>
    <w:rsid w:val="00427EA8"/>
    <w:rsid w:val="004303A4"/>
    <w:rsid w:val="0043066D"/>
    <w:rsid w:val="004313A0"/>
    <w:rsid w:val="00431B5E"/>
    <w:rsid w:val="00432332"/>
    <w:rsid w:val="00432435"/>
    <w:rsid w:val="00432539"/>
    <w:rsid w:val="00432724"/>
    <w:rsid w:val="00432A2F"/>
    <w:rsid w:val="00432F78"/>
    <w:rsid w:val="004337B3"/>
    <w:rsid w:val="00433918"/>
    <w:rsid w:val="0043404E"/>
    <w:rsid w:val="00434160"/>
    <w:rsid w:val="0043438F"/>
    <w:rsid w:val="0043457F"/>
    <w:rsid w:val="00435059"/>
    <w:rsid w:val="00435F26"/>
    <w:rsid w:val="004360BC"/>
    <w:rsid w:val="00436B7C"/>
    <w:rsid w:val="0043794E"/>
    <w:rsid w:val="00437D14"/>
    <w:rsid w:val="00440414"/>
    <w:rsid w:val="0044109A"/>
    <w:rsid w:val="00442566"/>
    <w:rsid w:val="00442F54"/>
    <w:rsid w:val="00444778"/>
    <w:rsid w:val="00444C79"/>
    <w:rsid w:val="0044539A"/>
    <w:rsid w:val="004453E5"/>
    <w:rsid w:val="00445843"/>
    <w:rsid w:val="00445E82"/>
    <w:rsid w:val="004466BC"/>
    <w:rsid w:val="004477C8"/>
    <w:rsid w:val="00447AAB"/>
    <w:rsid w:val="004519E8"/>
    <w:rsid w:val="00451ACF"/>
    <w:rsid w:val="00452341"/>
    <w:rsid w:val="00452C41"/>
    <w:rsid w:val="004531C8"/>
    <w:rsid w:val="004533A3"/>
    <w:rsid w:val="00453F3A"/>
    <w:rsid w:val="0045415E"/>
    <w:rsid w:val="004546EB"/>
    <w:rsid w:val="0045484D"/>
    <w:rsid w:val="004551D1"/>
    <w:rsid w:val="00455AE2"/>
    <w:rsid w:val="0045638C"/>
    <w:rsid w:val="00457E8D"/>
    <w:rsid w:val="004606A8"/>
    <w:rsid w:val="00462C4E"/>
    <w:rsid w:val="00462DD9"/>
    <w:rsid w:val="00463380"/>
    <w:rsid w:val="0046374E"/>
    <w:rsid w:val="004648FA"/>
    <w:rsid w:val="00465B58"/>
    <w:rsid w:val="00465C64"/>
    <w:rsid w:val="00466DC7"/>
    <w:rsid w:val="00467676"/>
    <w:rsid w:val="004703ED"/>
    <w:rsid w:val="00470851"/>
    <w:rsid w:val="00471232"/>
    <w:rsid w:val="00471E2C"/>
    <w:rsid w:val="00472643"/>
    <w:rsid w:val="004726A3"/>
    <w:rsid w:val="004729B2"/>
    <w:rsid w:val="00473E27"/>
    <w:rsid w:val="0047494E"/>
    <w:rsid w:val="00474E25"/>
    <w:rsid w:val="00474F95"/>
    <w:rsid w:val="00475AD4"/>
    <w:rsid w:val="004764AD"/>
    <w:rsid w:val="004764FD"/>
    <w:rsid w:val="00476BA6"/>
    <w:rsid w:val="00477829"/>
    <w:rsid w:val="00477B8C"/>
    <w:rsid w:val="00477EB1"/>
    <w:rsid w:val="0048011A"/>
    <w:rsid w:val="0048061E"/>
    <w:rsid w:val="00480C1B"/>
    <w:rsid w:val="00481320"/>
    <w:rsid w:val="004822B6"/>
    <w:rsid w:val="00482497"/>
    <w:rsid w:val="00482B98"/>
    <w:rsid w:val="0048443A"/>
    <w:rsid w:val="004844AB"/>
    <w:rsid w:val="00485EA5"/>
    <w:rsid w:val="0048617B"/>
    <w:rsid w:val="00486D70"/>
    <w:rsid w:val="0048705E"/>
    <w:rsid w:val="004875E5"/>
    <w:rsid w:val="00487608"/>
    <w:rsid w:val="00490EBA"/>
    <w:rsid w:val="004910BD"/>
    <w:rsid w:val="004914C3"/>
    <w:rsid w:val="00491BA3"/>
    <w:rsid w:val="00491BE8"/>
    <w:rsid w:val="00491FAD"/>
    <w:rsid w:val="004925E5"/>
    <w:rsid w:val="00492D2C"/>
    <w:rsid w:val="00493888"/>
    <w:rsid w:val="004939D3"/>
    <w:rsid w:val="00493AD9"/>
    <w:rsid w:val="00494B74"/>
    <w:rsid w:val="0049619E"/>
    <w:rsid w:val="00496E6E"/>
    <w:rsid w:val="004A0065"/>
    <w:rsid w:val="004A1027"/>
    <w:rsid w:val="004A14A6"/>
    <w:rsid w:val="004A181F"/>
    <w:rsid w:val="004A2188"/>
    <w:rsid w:val="004A2FBF"/>
    <w:rsid w:val="004A3A0F"/>
    <w:rsid w:val="004A48DA"/>
    <w:rsid w:val="004A4F87"/>
    <w:rsid w:val="004A575F"/>
    <w:rsid w:val="004A6144"/>
    <w:rsid w:val="004A723B"/>
    <w:rsid w:val="004A7C20"/>
    <w:rsid w:val="004A7EAC"/>
    <w:rsid w:val="004B1C73"/>
    <w:rsid w:val="004B25DC"/>
    <w:rsid w:val="004B2B12"/>
    <w:rsid w:val="004B356F"/>
    <w:rsid w:val="004B48D9"/>
    <w:rsid w:val="004B491C"/>
    <w:rsid w:val="004B555B"/>
    <w:rsid w:val="004B5D56"/>
    <w:rsid w:val="004B6290"/>
    <w:rsid w:val="004B629A"/>
    <w:rsid w:val="004B66A7"/>
    <w:rsid w:val="004B694D"/>
    <w:rsid w:val="004B69D2"/>
    <w:rsid w:val="004B7639"/>
    <w:rsid w:val="004B78F4"/>
    <w:rsid w:val="004C0C4D"/>
    <w:rsid w:val="004C0FBF"/>
    <w:rsid w:val="004C1709"/>
    <w:rsid w:val="004C1C4C"/>
    <w:rsid w:val="004C2FC9"/>
    <w:rsid w:val="004C3059"/>
    <w:rsid w:val="004C3D69"/>
    <w:rsid w:val="004C5A2C"/>
    <w:rsid w:val="004C5DFB"/>
    <w:rsid w:val="004C6002"/>
    <w:rsid w:val="004C60F6"/>
    <w:rsid w:val="004C6196"/>
    <w:rsid w:val="004C6882"/>
    <w:rsid w:val="004C7188"/>
    <w:rsid w:val="004C7343"/>
    <w:rsid w:val="004C78B0"/>
    <w:rsid w:val="004C7D06"/>
    <w:rsid w:val="004C7DD7"/>
    <w:rsid w:val="004D072E"/>
    <w:rsid w:val="004D0809"/>
    <w:rsid w:val="004D08C9"/>
    <w:rsid w:val="004D174B"/>
    <w:rsid w:val="004D1F1D"/>
    <w:rsid w:val="004D233E"/>
    <w:rsid w:val="004D30F6"/>
    <w:rsid w:val="004D346E"/>
    <w:rsid w:val="004D348A"/>
    <w:rsid w:val="004D3E1C"/>
    <w:rsid w:val="004D4204"/>
    <w:rsid w:val="004D5733"/>
    <w:rsid w:val="004D5D29"/>
    <w:rsid w:val="004D6142"/>
    <w:rsid w:val="004D61EA"/>
    <w:rsid w:val="004D62A0"/>
    <w:rsid w:val="004D6525"/>
    <w:rsid w:val="004D69F6"/>
    <w:rsid w:val="004D779A"/>
    <w:rsid w:val="004D79CD"/>
    <w:rsid w:val="004D7A29"/>
    <w:rsid w:val="004E0C78"/>
    <w:rsid w:val="004E0FAC"/>
    <w:rsid w:val="004E16DA"/>
    <w:rsid w:val="004E243E"/>
    <w:rsid w:val="004E31D6"/>
    <w:rsid w:val="004E3B2E"/>
    <w:rsid w:val="004E425D"/>
    <w:rsid w:val="004E446C"/>
    <w:rsid w:val="004E4714"/>
    <w:rsid w:val="004E4C39"/>
    <w:rsid w:val="004E4D0F"/>
    <w:rsid w:val="004E5899"/>
    <w:rsid w:val="004E5AB0"/>
    <w:rsid w:val="004E5B60"/>
    <w:rsid w:val="004E5B6A"/>
    <w:rsid w:val="004E633A"/>
    <w:rsid w:val="004E651C"/>
    <w:rsid w:val="004E6B2A"/>
    <w:rsid w:val="004E7862"/>
    <w:rsid w:val="004E7BD5"/>
    <w:rsid w:val="004F0154"/>
    <w:rsid w:val="004F0488"/>
    <w:rsid w:val="004F04FC"/>
    <w:rsid w:val="004F1077"/>
    <w:rsid w:val="004F1276"/>
    <w:rsid w:val="004F134B"/>
    <w:rsid w:val="004F1511"/>
    <w:rsid w:val="004F19AF"/>
    <w:rsid w:val="004F1D5D"/>
    <w:rsid w:val="004F25FB"/>
    <w:rsid w:val="004F2694"/>
    <w:rsid w:val="004F2BEA"/>
    <w:rsid w:val="004F301C"/>
    <w:rsid w:val="004F45F1"/>
    <w:rsid w:val="004F48BA"/>
    <w:rsid w:val="004F4A84"/>
    <w:rsid w:val="004F4CC1"/>
    <w:rsid w:val="004F52A9"/>
    <w:rsid w:val="004F57DC"/>
    <w:rsid w:val="004F59BF"/>
    <w:rsid w:val="004F5CCA"/>
    <w:rsid w:val="004F6376"/>
    <w:rsid w:val="004F6454"/>
    <w:rsid w:val="004F7126"/>
    <w:rsid w:val="004F7387"/>
    <w:rsid w:val="004F7EE2"/>
    <w:rsid w:val="00500246"/>
    <w:rsid w:val="0050034A"/>
    <w:rsid w:val="0050081E"/>
    <w:rsid w:val="00500D0D"/>
    <w:rsid w:val="00500E59"/>
    <w:rsid w:val="00501702"/>
    <w:rsid w:val="0050216D"/>
    <w:rsid w:val="005028F2"/>
    <w:rsid w:val="00502F4B"/>
    <w:rsid w:val="00503F65"/>
    <w:rsid w:val="00504447"/>
    <w:rsid w:val="00504AED"/>
    <w:rsid w:val="0050574D"/>
    <w:rsid w:val="00505BA0"/>
    <w:rsid w:val="0050617C"/>
    <w:rsid w:val="00506760"/>
    <w:rsid w:val="00510515"/>
    <w:rsid w:val="00511A64"/>
    <w:rsid w:val="00511F56"/>
    <w:rsid w:val="00512DA2"/>
    <w:rsid w:val="0051303D"/>
    <w:rsid w:val="00514D2E"/>
    <w:rsid w:val="00514EF1"/>
    <w:rsid w:val="0051506E"/>
    <w:rsid w:val="00515640"/>
    <w:rsid w:val="00515BDE"/>
    <w:rsid w:val="00515BE0"/>
    <w:rsid w:val="00516AC4"/>
    <w:rsid w:val="00516C62"/>
    <w:rsid w:val="005173EE"/>
    <w:rsid w:val="00517684"/>
    <w:rsid w:val="00520222"/>
    <w:rsid w:val="005204A8"/>
    <w:rsid w:val="0052054F"/>
    <w:rsid w:val="00521433"/>
    <w:rsid w:val="005214FE"/>
    <w:rsid w:val="005217B8"/>
    <w:rsid w:val="0052219A"/>
    <w:rsid w:val="0052254B"/>
    <w:rsid w:val="005235E4"/>
    <w:rsid w:val="005241F8"/>
    <w:rsid w:val="00524554"/>
    <w:rsid w:val="00524F30"/>
    <w:rsid w:val="005250EB"/>
    <w:rsid w:val="0052560C"/>
    <w:rsid w:val="00525778"/>
    <w:rsid w:val="00525C88"/>
    <w:rsid w:val="00527D67"/>
    <w:rsid w:val="00527DB3"/>
    <w:rsid w:val="00531513"/>
    <w:rsid w:val="00531E0A"/>
    <w:rsid w:val="0053214E"/>
    <w:rsid w:val="00532AA6"/>
    <w:rsid w:val="0053372C"/>
    <w:rsid w:val="00533D10"/>
    <w:rsid w:val="00533D9C"/>
    <w:rsid w:val="0053439D"/>
    <w:rsid w:val="00534443"/>
    <w:rsid w:val="0053452B"/>
    <w:rsid w:val="00534552"/>
    <w:rsid w:val="005360DC"/>
    <w:rsid w:val="005364E8"/>
    <w:rsid w:val="005369F3"/>
    <w:rsid w:val="00536BBF"/>
    <w:rsid w:val="00536FA6"/>
    <w:rsid w:val="00537A33"/>
    <w:rsid w:val="005400BA"/>
    <w:rsid w:val="00540317"/>
    <w:rsid w:val="00540CA3"/>
    <w:rsid w:val="00540F8B"/>
    <w:rsid w:val="00541186"/>
    <w:rsid w:val="005412A7"/>
    <w:rsid w:val="00542571"/>
    <w:rsid w:val="00542F5F"/>
    <w:rsid w:val="0054374B"/>
    <w:rsid w:val="00543A95"/>
    <w:rsid w:val="00544429"/>
    <w:rsid w:val="00544625"/>
    <w:rsid w:val="005448F4"/>
    <w:rsid w:val="00545901"/>
    <w:rsid w:val="00545ACD"/>
    <w:rsid w:val="00545C10"/>
    <w:rsid w:val="00545D3A"/>
    <w:rsid w:val="00547355"/>
    <w:rsid w:val="005478CF"/>
    <w:rsid w:val="00547DDE"/>
    <w:rsid w:val="00550C72"/>
    <w:rsid w:val="00551365"/>
    <w:rsid w:val="00551C85"/>
    <w:rsid w:val="00553B47"/>
    <w:rsid w:val="00553E5B"/>
    <w:rsid w:val="0055443A"/>
    <w:rsid w:val="00554570"/>
    <w:rsid w:val="005548B7"/>
    <w:rsid w:val="005549C5"/>
    <w:rsid w:val="00554A32"/>
    <w:rsid w:val="0055549C"/>
    <w:rsid w:val="00555D57"/>
    <w:rsid w:val="00556584"/>
    <w:rsid w:val="00556851"/>
    <w:rsid w:val="00556995"/>
    <w:rsid w:val="00556B17"/>
    <w:rsid w:val="00556E0A"/>
    <w:rsid w:val="00556E3A"/>
    <w:rsid w:val="00556EBE"/>
    <w:rsid w:val="00557534"/>
    <w:rsid w:val="005579BB"/>
    <w:rsid w:val="005617F5"/>
    <w:rsid w:val="005618BB"/>
    <w:rsid w:val="0056205C"/>
    <w:rsid w:val="00562084"/>
    <w:rsid w:val="0056288F"/>
    <w:rsid w:val="00563149"/>
    <w:rsid w:val="00564573"/>
    <w:rsid w:val="0056461B"/>
    <w:rsid w:val="00564BDC"/>
    <w:rsid w:val="005650A6"/>
    <w:rsid w:val="005654A5"/>
    <w:rsid w:val="005654AD"/>
    <w:rsid w:val="0056571A"/>
    <w:rsid w:val="0056655B"/>
    <w:rsid w:val="005674D0"/>
    <w:rsid w:val="00567929"/>
    <w:rsid w:val="005679D4"/>
    <w:rsid w:val="00567CBA"/>
    <w:rsid w:val="005700D4"/>
    <w:rsid w:val="00570509"/>
    <w:rsid w:val="00570590"/>
    <w:rsid w:val="005709E2"/>
    <w:rsid w:val="005717ED"/>
    <w:rsid w:val="00571EA8"/>
    <w:rsid w:val="00571EAA"/>
    <w:rsid w:val="00572034"/>
    <w:rsid w:val="0057203C"/>
    <w:rsid w:val="00572382"/>
    <w:rsid w:val="00572B0E"/>
    <w:rsid w:val="00572B5D"/>
    <w:rsid w:val="005731F3"/>
    <w:rsid w:val="005736E3"/>
    <w:rsid w:val="00573B93"/>
    <w:rsid w:val="005748F5"/>
    <w:rsid w:val="00574BB1"/>
    <w:rsid w:val="00575556"/>
    <w:rsid w:val="00575657"/>
    <w:rsid w:val="00575D58"/>
    <w:rsid w:val="00576DEE"/>
    <w:rsid w:val="00577A10"/>
    <w:rsid w:val="00577C2A"/>
    <w:rsid w:val="00580D92"/>
    <w:rsid w:val="00580FE6"/>
    <w:rsid w:val="005812C6"/>
    <w:rsid w:val="00581350"/>
    <w:rsid w:val="00581F9E"/>
    <w:rsid w:val="005820CD"/>
    <w:rsid w:val="005824DE"/>
    <w:rsid w:val="00582AE6"/>
    <w:rsid w:val="00582C38"/>
    <w:rsid w:val="005835A8"/>
    <w:rsid w:val="00584090"/>
    <w:rsid w:val="005846BE"/>
    <w:rsid w:val="00584E5B"/>
    <w:rsid w:val="00584E6C"/>
    <w:rsid w:val="00585A60"/>
    <w:rsid w:val="00585C1F"/>
    <w:rsid w:val="005864E2"/>
    <w:rsid w:val="00586B2E"/>
    <w:rsid w:val="00586E8A"/>
    <w:rsid w:val="00586E9E"/>
    <w:rsid w:val="00586F85"/>
    <w:rsid w:val="0058726B"/>
    <w:rsid w:val="005873D3"/>
    <w:rsid w:val="00587C1E"/>
    <w:rsid w:val="005904BE"/>
    <w:rsid w:val="00590640"/>
    <w:rsid w:val="005908B5"/>
    <w:rsid w:val="00591072"/>
    <w:rsid w:val="00591335"/>
    <w:rsid w:val="005917C7"/>
    <w:rsid w:val="00591F1B"/>
    <w:rsid w:val="005922B4"/>
    <w:rsid w:val="0059274C"/>
    <w:rsid w:val="00592DD2"/>
    <w:rsid w:val="0059364F"/>
    <w:rsid w:val="0059482B"/>
    <w:rsid w:val="00594B35"/>
    <w:rsid w:val="005950CB"/>
    <w:rsid w:val="00595132"/>
    <w:rsid w:val="00595236"/>
    <w:rsid w:val="005952B2"/>
    <w:rsid w:val="00596B1C"/>
    <w:rsid w:val="00596DD9"/>
    <w:rsid w:val="00596F3B"/>
    <w:rsid w:val="00597445"/>
    <w:rsid w:val="005975A2"/>
    <w:rsid w:val="0059776B"/>
    <w:rsid w:val="00597B41"/>
    <w:rsid w:val="005A0D4A"/>
    <w:rsid w:val="005A0D86"/>
    <w:rsid w:val="005A1610"/>
    <w:rsid w:val="005A1B86"/>
    <w:rsid w:val="005A206B"/>
    <w:rsid w:val="005A20AB"/>
    <w:rsid w:val="005A2237"/>
    <w:rsid w:val="005A235A"/>
    <w:rsid w:val="005A251E"/>
    <w:rsid w:val="005A26C2"/>
    <w:rsid w:val="005A2AF5"/>
    <w:rsid w:val="005A31DC"/>
    <w:rsid w:val="005A326A"/>
    <w:rsid w:val="005A3B15"/>
    <w:rsid w:val="005A440F"/>
    <w:rsid w:val="005A4485"/>
    <w:rsid w:val="005A4D35"/>
    <w:rsid w:val="005A5599"/>
    <w:rsid w:val="005A68DF"/>
    <w:rsid w:val="005A6E38"/>
    <w:rsid w:val="005A70C3"/>
    <w:rsid w:val="005A73D0"/>
    <w:rsid w:val="005A763A"/>
    <w:rsid w:val="005A7ACF"/>
    <w:rsid w:val="005A7B8C"/>
    <w:rsid w:val="005B01B3"/>
    <w:rsid w:val="005B0E43"/>
    <w:rsid w:val="005B15AE"/>
    <w:rsid w:val="005B19D9"/>
    <w:rsid w:val="005B1B56"/>
    <w:rsid w:val="005B2A26"/>
    <w:rsid w:val="005B2C6D"/>
    <w:rsid w:val="005B3883"/>
    <w:rsid w:val="005B38A1"/>
    <w:rsid w:val="005B3C63"/>
    <w:rsid w:val="005B3E80"/>
    <w:rsid w:val="005B3F78"/>
    <w:rsid w:val="005B431C"/>
    <w:rsid w:val="005B494B"/>
    <w:rsid w:val="005B4C8C"/>
    <w:rsid w:val="005B4F70"/>
    <w:rsid w:val="005B513B"/>
    <w:rsid w:val="005B5306"/>
    <w:rsid w:val="005B5AA1"/>
    <w:rsid w:val="005B6DFD"/>
    <w:rsid w:val="005B6E5F"/>
    <w:rsid w:val="005B74AC"/>
    <w:rsid w:val="005B7B51"/>
    <w:rsid w:val="005B7F2E"/>
    <w:rsid w:val="005C0074"/>
    <w:rsid w:val="005C01CD"/>
    <w:rsid w:val="005C16D5"/>
    <w:rsid w:val="005C18A1"/>
    <w:rsid w:val="005C1B84"/>
    <w:rsid w:val="005C32B4"/>
    <w:rsid w:val="005C37BA"/>
    <w:rsid w:val="005C406F"/>
    <w:rsid w:val="005C448F"/>
    <w:rsid w:val="005C4893"/>
    <w:rsid w:val="005C580F"/>
    <w:rsid w:val="005C58BA"/>
    <w:rsid w:val="005C59CB"/>
    <w:rsid w:val="005C5EC3"/>
    <w:rsid w:val="005C6528"/>
    <w:rsid w:val="005C6B03"/>
    <w:rsid w:val="005C7B32"/>
    <w:rsid w:val="005D0051"/>
    <w:rsid w:val="005D0210"/>
    <w:rsid w:val="005D0A82"/>
    <w:rsid w:val="005D11EF"/>
    <w:rsid w:val="005D12DB"/>
    <w:rsid w:val="005D12ED"/>
    <w:rsid w:val="005D18AF"/>
    <w:rsid w:val="005D1C06"/>
    <w:rsid w:val="005D1DB1"/>
    <w:rsid w:val="005D1FF7"/>
    <w:rsid w:val="005D27CB"/>
    <w:rsid w:val="005D29E1"/>
    <w:rsid w:val="005D2B2D"/>
    <w:rsid w:val="005D30AE"/>
    <w:rsid w:val="005D35B9"/>
    <w:rsid w:val="005D3A20"/>
    <w:rsid w:val="005D3E1E"/>
    <w:rsid w:val="005D40E4"/>
    <w:rsid w:val="005D40F9"/>
    <w:rsid w:val="005D490D"/>
    <w:rsid w:val="005D5886"/>
    <w:rsid w:val="005D5CD1"/>
    <w:rsid w:val="005D6742"/>
    <w:rsid w:val="005D6D6E"/>
    <w:rsid w:val="005D7995"/>
    <w:rsid w:val="005D7C60"/>
    <w:rsid w:val="005E0770"/>
    <w:rsid w:val="005E1145"/>
    <w:rsid w:val="005E1EFE"/>
    <w:rsid w:val="005E238B"/>
    <w:rsid w:val="005E2A36"/>
    <w:rsid w:val="005E4B9F"/>
    <w:rsid w:val="005E4E6F"/>
    <w:rsid w:val="005E5388"/>
    <w:rsid w:val="005E5575"/>
    <w:rsid w:val="005E599A"/>
    <w:rsid w:val="005E5B8A"/>
    <w:rsid w:val="005E624F"/>
    <w:rsid w:val="005E62DA"/>
    <w:rsid w:val="005E6F43"/>
    <w:rsid w:val="005E72A1"/>
    <w:rsid w:val="005E7505"/>
    <w:rsid w:val="005E759D"/>
    <w:rsid w:val="005E784C"/>
    <w:rsid w:val="005E79DF"/>
    <w:rsid w:val="005E7EA7"/>
    <w:rsid w:val="005F0647"/>
    <w:rsid w:val="005F0862"/>
    <w:rsid w:val="005F0900"/>
    <w:rsid w:val="005F0DFE"/>
    <w:rsid w:val="005F11E4"/>
    <w:rsid w:val="005F1C5F"/>
    <w:rsid w:val="005F24C8"/>
    <w:rsid w:val="005F2510"/>
    <w:rsid w:val="005F2743"/>
    <w:rsid w:val="005F2966"/>
    <w:rsid w:val="005F2977"/>
    <w:rsid w:val="005F3005"/>
    <w:rsid w:val="005F4D2D"/>
    <w:rsid w:val="005F5005"/>
    <w:rsid w:val="005F50B7"/>
    <w:rsid w:val="005F5A31"/>
    <w:rsid w:val="005F5F1B"/>
    <w:rsid w:val="005F62D3"/>
    <w:rsid w:val="005F751D"/>
    <w:rsid w:val="005F77E4"/>
    <w:rsid w:val="005F7890"/>
    <w:rsid w:val="005F7DD8"/>
    <w:rsid w:val="00600A30"/>
    <w:rsid w:val="0060147E"/>
    <w:rsid w:val="006017E1"/>
    <w:rsid w:val="00601F5A"/>
    <w:rsid w:val="00602A6F"/>
    <w:rsid w:val="00602DA7"/>
    <w:rsid w:val="006035C1"/>
    <w:rsid w:val="006040A0"/>
    <w:rsid w:val="00605204"/>
    <w:rsid w:val="006058AB"/>
    <w:rsid w:val="006059CC"/>
    <w:rsid w:val="00605D79"/>
    <w:rsid w:val="00606244"/>
    <w:rsid w:val="00606516"/>
    <w:rsid w:val="00606D23"/>
    <w:rsid w:val="00606E4D"/>
    <w:rsid w:val="00607027"/>
    <w:rsid w:val="00607D14"/>
    <w:rsid w:val="00607EE2"/>
    <w:rsid w:val="0061069E"/>
    <w:rsid w:val="006112BC"/>
    <w:rsid w:val="006114A5"/>
    <w:rsid w:val="00611734"/>
    <w:rsid w:val="0061208F"/>
    <w:rsid w:val="0061258B"/>
    <w:rsid w:val="0061286B"/>
    <w:rsid w:val="00612BF4"/>
    <w:rsid w:val="00612EEB"/>
    <w:rsid w:val="00613A9F"/>
    <w:rsid w:val="00613E6C"/>
    <w:rsid w:val="00615216"/>
    <w:rsid w:val="00615FDC"/>
    <w:rsid w:val="0061608D"/>
    <w:rsid w:val="006166A1"/>
    <w:rsid w:val="0061695F"/>
    <w:rsid w:val="00616D19"/>
    <w:rsid w:val="006177C4"/>
    <w:rsid w:val="00617DCC"/>
    <w:rsid w:val="0062015D"/>
    <w:rsid w:val="006218D5"/>
    <w:rsid w:val="00621B0E"/>
    <w:rsid w:val="00621C41"/>
    <w:rsid w:val="00621DF7"/>
    <w:rsid w:val="00621EFF"/>
    <w:rsid w:val="00622691"/>
    <w:rsid w:val="00622ECA"/>
    <w:rsid w:val="00622ED6"/>
    <w:rsid w:val="0062327F"/>
    <w:rsid w:val="00623F36"/>
    <w:rsid w:val="006242CE"/>
    <w:rsid w:val="0062470E"/>
    <w:rsid w:val="00624A07"/>
    <w:rsid w:val="00624C15"/>
    <w:rsid w:val="00624E6C"/>
    <w:rsid w:val="006256E0"/>
    <w:rsid w:val="006259B0"/>
    <w:rsid w:val="00627C5F"/>
    <w:rsid w:val="00630556"/>
    <w:rsid w:val="006308B5"/>
    <w:rsid w:val="00630A44"/>
    <w:rsid w:val="00631E2F"/>
    <w:rsid w:val="00632728"/>
    <w:rsid w:val="00632B02"/>
    <w:rsid w:val="00632E7B"/>
    <w:rsid w:val="0063413A"/>
    <w:rsid w:val="006341E5"/>
    <w:rsid w:val="00634540"/>
    <w:rsid w:val="00634A54"/>
    <w:rsid w:val="00634D87"/>
    <w:rsid w:val="006354A3"/>
    <w:rsid w:val="00635AD8"/>
    <w:rsid w:val="00636965"/>
    <w:rsid w:val="006375CB"/>
    <w:rsid w:val="006377E8"/>
    <w:rsid w:val="00637FB3"/>
    <w:rsid w:val="00640711"/>
    <w:rsid w:val="00640A28"/>
    <w:rsid w:val="00640BE3"/>
    <w:rsid w:val="00641621"/>
    <w:rsid w:val="00641BAB"/>
    <w:rsid w:val="00642326"/>
    <w:rsid w:val="0064316E"/>
    <w:rsid w:val="006436BD"/>
    <w:rsid w:val="006442AA"/>
    <w:rsid w:val="006449E5"/>
    <w:rsid w:val="00644B19"/>
    <w:rsid w:val="00644D24"/>
    <w:rsid w:val="00644FC6"/>
    <w:rsid w:val="006450B4"/>
    <w:rsid w:val="00645295"/>
    <w:rsid w:val="006452ED"/>
    <w:rsid w:val="0064532F"/>
    <w:rsid w:val="0064661B"/>
    <w:rsid w:val="006466DC"/>
    <w:rsid w:val="006467BD"/>
    <w:rsid w:val="00646871"/>
    <w:rsid w:val="0064711D"/>
    <w:rsid w:val="006474F6"/>
    <w:rsid w:val="00647D9F"/>
    <w:rsid w:val="00647DAB"/>
    <w:rsid w:val="006502E7"/>
    <w:rsid w:val="0065060B"/>
    <w:rsid w:val="00650EE6"/>
    <w:rsid w:val="00651E40"/>
    <w:rsid w:val="00652CA2"/>
    <w:rsid w:val="00652E4D"/>
    <w:rsid w:val="006532B5"/>
    <w:rsid w:val="0065357E"/>
    <w:rsid w:val="00654066"/>
    <w:rsid w:val="00654A37"/>
    <w:rsid w:val="0065555F"/>
    <w:rsid w:val="00655951"/>
    <w:rsid w:val="00655DE2"/>
    <w:rsid w:val="006560E4"/>
    <w:rsid w:val="00656F0D"/>
    <w:rsid w:val="00657CA3"/>
    <w:rsid w:val="00660550"/>
    <w:rsid w:val="00660E59"/>
    <w:rsid w:val="00661385"/>
    <w:rsid w:val="0066168A"/>
    <w:rsid w:val="00661974"/>
    <w:rsid w:val="00662607"/>
    <w:rsid w:val="00662E1A"/>
    <w:rsid w:val="00663CA1"/>
    <w:rsid w:val="006643D9"/>
    <w:rsid w:val="006649E1"/>
    <w:rsid w:val="00664C01"/>
    <w:rsid w:val="00664DAF"/>
    <w:rsid w:val="00665868"/>
    <w:rsid w:val="00666813"/>
    <w:rsid w:val="006668EB"/>
    <w:rsid w:val="006678BF"/>
    <w:rsid w:val="00670C28"/>
    <w:rsid w:val="00670F83"/>
    <w:rsid w:val="00671717"/>
    <w:rsid w:val="006720B1"/>
    <w:rsid w:val="006724FE"/>
    <w:rsid w:val="00672861"/>
    <w:rsid w:val="00672F14"/>
    <w:rsid w:val="00672F84"/>
    <w:rsid w:val="00672FC7"/>
    <w:rsid w:val="00673115"/>
    <w:rsid w:val="00673BB4"/>
    <w:rsid w:val="00674302"/>
    <w:rsid w:val="00674601"/>
    <w:rsid w:val="00674D1E"/>
    <w:rsid w:val="00675394"/>
    <w:rsid w:val="00675623"/>
    <w:rsid w:val="006756AD"/>
    <w:rsid w:val="00675E87"/>
    <w:rsid w:val="00676719"/>
    <w:rsid w:val="00676766"/>
    <w:rsid w:val="00676979"/>
    <w:rsid w:val="00676A80"/>
    <w:rsid w:val="00677416"/>
    <w:rsid w:val="006800D8"/>
    <w:rsid w:val="00680B4F"/>
    <w:rsid w:val="00680BE5"/>
    <w:rsid w:val="006811F7"/>
    <w:rsid w:val="0068135D"/>
    <w:rsid w:val="006815DE"/>
    <w:rsid w:val="006816C1"/>
    <w:rsid w:val="00681C4A"/>
    <w:rsid w:val="00681CFB"/>
    <w:rsid w:val="0068259A"/>
    <w:rsid w:val="006826E8"/>
    <w:rsid w:val="00683EA6"/>
    <w:rsid w:val="0068477B"/>
    <w:rsid w:val="00685203"/>
    <w:rsid w:val="0068556F"/>
    <w:rsid w:val="0068564C"/>
    <w:rsid w:val="00685D93"/>
    <w:rsid w:val="0068617A"/>
    <w:rsid w:val="006863B7"/>
    <w:rsid w:val="006865F0"/>
    <w:rsid w:val="00686C20"/>
    <w:rsid w:val="00687AC4"/>
    <w:rsid w:val="00687D4B"/>
    <w:rsid w:val="006921E5"/>
    <w:rsid w:val="00692946"/>
    <w:rsid w:val="0069368C"/>
    <w:rsid w:val="0069389F"/>
    <w:rsid w:val="00693B05"/>
    <w:rsid w:val="00693C59"/>
    <w:rsid w:val="00693F0C"/>
    <w:rsid w:val="00694515"/>
    <w:rsid w:val="006945B2"/>
    <w:rsid w:val="006945D0"/>
    <w:rsid w:val="0069461B"/>
    <w:rsid w:val="00694FCB"/>
    <w:rsid w:val="00695CE1"/>
    <w:rsid w:val="006960D8"/>
    <w:rsid w:val="00696411"/>
    <w:rsid w:val="00696BDA"/>
    <w:rsid w:val="00696EF7"/>
    <w:rsid w:val="00697493"/>
    <w:rsid w:val="00697DA6"/>
    <w:rsid w:val="006A0662"/>
    <w:rsid w:val="006A1976"/>
    <w:rsid w:val="006A1FF1"/>
    <w:rsid w:val="006A220E"/>
    <w:rsid w:val="006A261B"/>
    <w:rsid w:val="006A2DE5"/>
    <w:rsid w:val="006A3559"/>
    <w:rsid w:val="006A3700"/>
    <w:rsid w:val="006A3D08"/>
    <w:rsid w:val="006A3FB7"/>
    <w:rsid w:val="006A40F8"/>
    <w:rsid w:val="006A552F"/>
    <w:rsid w:val="006A5534"/>
    <w:rsid w:val="006A5F78"/>
    <w:rsid w:val="006A69A0"/>
    <w:rsid w:val="006A6F3A"/>
    <w:rsid w:val="006A7801"/>
    <w:rsid w:val="006A785E"/>
    <w:rsid w:val="006A7F0F"/>
    <w:rsid w:val="006B02FE"/>
    <w:rsid w:val="006B032D"/>
    <w:rsid w:val="006B0682"/>
    <w:rsid w:val="006B0882"/>
    <w:rsid w:val="006B2AF2"/>
    <w:rsid w:val="006B3212"/>
    <w:rsid w:val="006B327C"/>
    <w:rsid w:val="006B5571"/>
    <w:rsid w:val="006B59E8"/>
    <w:rsid w:val="006B6C05"/>
    <w:rsid w:val="006B73B8"/>
    <w:rsid w:val="006B780D"/>
    <w:rsid w:val="006B7A7D"/>
    <w:rsid w:val="006C02B3"/>
    <w:rsid w:val="006C0439"/>
    <w:rsid w:val="006C0E24"/>
    <w:rsid w:val="006C0E2D"/>
    <w:rsid w:val="006C1A39"/>
    <w:rsid w:val="006C1C6D"/>
    <w:rsid w:val="006C2151"/>
    <w:rsid w:val="006C26FF"/>
    <w:rsid w:val="006C3702"/>
    <w:rsid w:val="006C4605"/>
    <w:rsid w:val="006C48E5"/>
    <w:rsid w:val="006C4F2B"/>
    <w:rsid w:val="006C585A"/>
    <w:rsid w:val="006C6401"/>
    <w:rsid w:val="006C6822"/>
    <w:rsid w:val="006C6903"/>
    <w:rsid w:val="006C6A30"/>
    <w:rsid w:val="006C7031"/>
    <w:rsid w:val="006C71BC"/>
    <w:rsid w:val="006C7DBD"/>
    <w:rsid w:val="006D009B"/>
    <w:rsid w:val="006D039E"/>
    <w:rsid w:val="006D122A"/>
    <w:rsid w:val="006D1402"/>
    <w:rsid w:val="006D1429"/>
    <w:rsid w:val="006D1455"/>
    <w:rsid w:val="006D1B6B"/>
    <w:rsid w:val="006D239D"/>
    <w:rsid w:val="006D2FB6"/>
    <w:rsid w:val="006D4311"/>
    <w:rsid w:val="006D4A4F"/>
    <w:rsid w:val="006D5FD8"/>
    <w:rsid w:val="006D7814"/>
    <w:rsid w:val="006D7D1F"/>
    <w:rsid w:val="006D7D60"/>
    <w:rsid w:val="006E0B1A"/>
    <w:rsid w:val="006E124C"/>
    <w:rsid w:val="006E12B6"/>
    <w:rsid w:val="006E246A"/>
    <w:rsid w:val="006E24CF"/>
    <w:rsid w:val="006E376B"/>
    <w:rsid w:val="006E4656"/>
    <w:rsid w:val="006E475B"/>
    <w:rsid w:val="006E517A"/>
    <w:rsid w:val="006E56D7"/>
    <w:rsid w:val="006E5BF1"/>
    <w:rsid w:val="006E5C97"/>
    <w:rsid w:val="006E5E39"/>
    <w:rsid w:val="006E5F94"/>
    <w:rsid w:val="006E7072"/>
    <w:rsid w:val="006E7498"/>
    <w:rsid w:val="006E7B04"/>
    <w:rsid w:val="006F092B"/>
    <w:rsid w:val="006F0999"/>
    <w:rsid w:val="006F0B52"/>
    <w:rsid w:val="006F0BB0"/>
    <w:rsid w:val="006F1CF8"/>
    <w:rsid w:val="006F1D29"/>
    <w:rsid w:val="006F2158"/>
    <w:rsid w:val="006F3405"/>
    <w:rsid w:val="006F39F5"/>
    <w:rsid w:val="006F415E"/>
    <w:rsid w:val="006F591B"/>
    <w:rsid w:val="006F5D0A"/>
    <w:rsid w:val="006F5ECB"/>
    <w:rsid w:val="006F68D3"/>
    <w:rsid w:val="006F6CB9"/>
    <w:rsid w:val="006F74EE"/>
    <w:rsid w:val="006F7605"/>
    <w:rsid w:val="0070098C"/>
    <w:rsid w:val="00700DE4"/>
    <w:rsid w:val="00701E35"/>
    <w:rsid w:val="00701F7D"/>
    <w:rsid w:val="00701FD2"/>
    <w:rsid w:val="00702007"/>
    <w:rsid w:val="007025DD"/>
    <w:rsid w:val="00702AD8"/>
    <w:rsid w:val="00702CDC"/>
    <w:rsid w:val="0070319D"/>
    <w:rsid w:val="00703239"/>
    <w:rsid w:val="00703602"/>
    <w:rsid w:val="007037AA"/>
    <w:rsid w:val="00703CE0"/>
    <w:rsid w:val="007046E2"/>
    <w:rsid w:val="00704C2A"/>
    <w:rsid w:val="00704D15"/>
    <w:rsid w:val="00705928"/>
    <w:rsid w:val="00705C16"/>
    <w:rsid w:val="00705F8B"/>
    <w:rsid w:val="007065C5"/>
    <w:rsid w:val="007070BC"/>
    <w:rsid w:val="007071F0"/>
    <w:rsid w:val="0070738E"/>
    <w:rsid w:val="00707568"/>
    <w:rsid w:val="007075AE"/>
    <w:rsid w:val="00710033"/>
    <w:rsid w:val="00710C87"/>
    <w:rsid w:val="00710ED8"/>
    <w:rsid w:val="007112C4"/>
    <w:rsid w:val="007117A3"/>
    <w:rsid w:val="00712187"/>
    <w:rsid w:val="007128A2"/>
    <w:rsid w:val="00712E83"/>
    <w:rsid w:val="007151C2"/>
    <w:rsid w:val="00716053"/>
    <w:rsid w:val="00716551"/>
    <w:rsid w:val="0071763F"/>
    <w:rsid w:val="00720257"/>
    <w:rsid w:val="00720EA8"/>
    <w:rsid w:val="00721BDF"/>
    <w:rsid w:val="00721E99"/>
    <w:rsid w:val="00721F91"/>
    <w:rsid w:val="00722CFA"/>
    <w:rsid w:val="00723E96"/>
    <w:rsid w:val="00723F5E"/>
    <w:rsid w:val="00724D01"/>
    <w:rsid w:val="00724EFB"/>
    <w:rsid w:val="00725076"/>
    <w:rsid w:val="00725104"/>
    <w:rsid w:val="00725866"/>
    <w:rsid w:val="00725A06"/>
    <w:rsid w:val="00725BDD"/>
    <w:rsid w:val="00726829"/>
    <w:rsid w:val="00727BC7"/>
    <w:rsid w:val="00727CB9"/>
    <w:rsid w:val="00727F02"/>
    <w:rsid w:val="00730C1D"/>
    <w:rsid w:val="00730F61"/>
    <w:rsid w:val="00731381"/>
    <w:rsid w:val="00731816"/>
    <w:rsid w:val="00731935"/>
    <w:rsid w:val="00732197"/>
    <w:rsid w:val="00733C55"/>
    <w:rsid w:val="00734182"/>
    <w:rsid w:val="00734912"/>
    <w:rsid w:val="007357EF"/>
    <w:rsid w:val="00736235"/>
    <w:rsid w:val="0073638C"/>
    <w:rsid w:val="007369C8"/>
    <w:rsid w:val="00736E44"/>
    <w:rsid w:val="00736E8B"/>
    <w:rsid w:val="0073776C"/>
    <w:rsid w:val="007404D5"/>
    <w:rsid w:val="00740646"/>
    <w:rsid w:val="007412E4"/>
    <w:rsid w:val="00741484"/>
    <w:rsid w:val="00741579"/>
    <w:rsid w:val="00741AED"/>
    <w:rsid w:val="007423BE"/>
    <w:rsid w:val="00743B1F"/>
    <w:rsid w:val="00743FDB"/>
    <w:rsid w:val="00744DE9"/>
    <w:rsid w:val="007451BD"/>
    <w:rsid w:val="007457EE"/>
    <w:rsid w:val="00745A8D"/>
    <w:rsid w:val="00745F89"/>
    <w:rsid w:val="0074694D"/>
    <w:rsid w:val="007469FF"/>
    <w:rsid w:val="00747182"/>
    <w:rsid w:val="007504D5"/>
    <w:rsid w:val="0075057D"/>
    <w:rsid w:val="0075075E"/>
    <w:rsid w:val="00750DC7"/>
    <w:rsid w:val="007516E0"/>
    <w:rsid w:val="00751A51"/>
    <w:rsid w:val="00751C20"/>
    <w:rsid w:val="00752099"/>
    <w:rsid w:val="00753292"/>
    <w:rsid w:val="007534EB"/>
    <w:rsid w:val="00753DA7"/>
    <w:rsid w:val="00755362"/>
    <w:rsid w:val="00755803"/>
    <w:rsid w:val="00756191"/>
    <w:rsid w:val="00757105"/>
    <w:rsid w:val="00757368"/>
    <w:rsid w:val="007573DE"/>
    <w:rsid w:val="00757E11"/>
    <w:rsid w:val="0076126B"/>
    <w:rsid w:val="00761854"/>
    <w:rsid w:val="00761908"/>
    <w:rsid w:val="00761B23"/>
    <w:rsid w:val="00761E08"/>
    <w:rsid w:val="00762ADB"/>
    <w:rsid w:val="0076394B"/>
    <w:rsid w:val="0076418D"/>
    <w:rsid w:val="00764B65"/>
    <w:rsid w:val="007652E4"/>
    <w:rsid w:val="00765BB8"/>
    <w:rsid w:val="0076686E"/>
    <w:rsid w:val="00767CF8"/>
    <w:rsid w:val="007701B6"/>
    <w:rsid w:val="007708CB"/>
    <w:rsid w:val="00770901"/>
    <w:rsid w:val="00771195"/>
    <w:rsid w:val="0077121D"/>
    <w:rsid w:val="0077200F"/>
    <w:rsid w:val="0077232B"/>
    <w:rsid w:val="007737D0"/>
    <w:rsid w:val="007739A8"/>
    <w:rsid w:val="00773C86"/>
    <w:rsid w:val="00774F43"/>
    <w:rsid w:val="0077531E"/>
    <w:rsid w:val="00776FC1"/>
    <w:rsid w:val="00777152"/>
    <w:rsid w:val="007776CA"/>
    <w:rsid w:val="00777E5C"/>
    <w:rsid w:val="00780026"/>
    <w:rsid w:val="007816F9"/>
    <w:rsid w:val="0078184A"/>
    <w:rsid w:val="00781BEF"/>
    <w:rsid w:val="007822B9"/>
    <w:rsid w:val="00782832"/>
    <w:rsid w:val="00782FA5"/>
    <w:rsid w:val="0078322F"/>
    <w:rsid w:val="00784F86"/>
    <w:rsid w:val="0078511F"/>
    <w:rsid w:val="007855DC"/>
    <w:rsid w:val="0078628F"/>
    <w:rsid w:val="0078639B"/>
    <w:rsid w:val="00787412"/>
    <w:rsid w:val="00787D45"/>
    <w:rsid w:val="00787FEA"/>
    <w:rsid w:val="0079091D"/>
    <w:rsid w:val="00790DED"/>
    <w:rsid w:val="00790DF0"/>
    <w:rsid w:val="00791935"/>
    <w:rsid w:val="00791DB1"/>
    <w:rsid w:val="007923EB"/>
    <w:rsid w:val="00792426"/>
    <w:rsid w:val="00792526"/>
    <w:rsid w:val="00792597"/>
    <w:rsid w:val="00792642"/>
    <w:rsid w:val="007926CA"/>
    <w:rsid w:val="00792B30"/>
    <w:rsid w:val="00792BB0"/>
    <w:rsid w:val="007935BD"/>
    <w:rsid w:val="00793A38"/>
    <w:rsid w:val="00795073"/>
    <w:rsid w:val="0079560B"/>
    <w:rsid w:val="00795EDD"/>
    <w:rsid w:val="00796938"/>
    <w:rsid w:val="00796C51"/>
    <w:rsid w:val="00797296"/>
    <w:rsid w:val="0079745A"/>
    <w:rsid w:val="007974C2"/>
    <w:rsid w:val="007A00BA"/>
    <w:rsid w:val="007A044D"/>
    <w:rsid w:val="007A101C"/>
    <w:rsid w:val="007A1D9C"/>
    <w:rsid w:val="007A314D"/>
    <w:rsid w:val="007A3BB9"/>
    <w:rsid w:val="007A3F85"/>
    <w:rsid w:val="007A44D1"/>
    <w:rsid w:val="007A4D1E"/>
    <w:rsid w:val="007A5323"/>
    <w:rsid w:val="007A54A7"/>
    <w:rsid w:val="007A5A6D"/>
    <w:rsid w:val="007A5AF4"/>
    <w:rsid w:val="007A6EC0"/>
    <w:rsid w:val="007A6F48"/>
    <w:rsid w:val="007A7337"/>
    <w:rsid w:val="007A7417"/>
    <w:rsid w:val="007A7817"/>
    <w:rsid w:val="007A7CAC"/>
    <w:rsid w:val="007B0076"/>
    <w:rsid w:val="007B088B"/>
    <w:rsid w:val="007B152C"/>
    <w:rsid w:val="007B1DF1"/>
    <w:rsid w:val="007B2D96"/>
    <w:rsid w:val="007B32F5"/>
    <w:rsid w:val="007B32FB"/>
    <w:rsid w:val="007B3845"/>
    <w:rsid w:val="007B3DF3"/>
    <w:rsid w:val="007B439F"/>
    <w:rsid w:val="007B4F0E"/>
    <w:rsid w:val="007B554B"/>
    <w:rsid w:val="007B577B"/>
    <w:rsid w:val="007B60BB"/>
    <w:rsid w:val="007B639B"/>
    <w:rsid w:val="007B6912"/>
    <w:rsid w:val="007B6D61"/>
    <w:rsid w:val="007B6E54"/>
    <w:rsid w:val="007B753C"/>
    <w:rsid w:val="007B7558"/>
    <w:rsid w:val="007B7F89"/>
    <w:rsid w:val="007B7F9E"/>
    <w:rsid w:val="007C0798"/>
    <w:rsid w:val="007C0A3A"/>
    <w:rsid w:val="007C0FDB"/>
    <w:rsid w:val="007C146E"/>
    <w:rsid w:val="007C3F66"/>
    <w:rsid w:val="007C4182"/>
    <w:rsid w:val="007C4832"/>
    <w:rsid w:val="007C4B27"/>
    <w:rsid w:val="007C543E"/>
    <w:rsid w:val="007C55FD"/>
    <w:rsid w:val="007C72F2"/>
    <w:rsid w:val="007C7F4E"/>
    <w:rsid w:val="007D11FD"/>
    <w:rsid w:val="007D17E1"/>
    <w:rsid w:val="007D1941"/>
    <w:rsid w:val="007D2C89"/>
    <w:rsid w:val="007D2F06"/>
    <w:rsid w:val="007D3C94"/>
    <w:rsid w:val="007D3CDB"/>
    <w:rsid w:val="007D482B"/>
    <w:rsid w:val="007D4B13"/>
    <w:rsid w:val="007D6A6C"/>
    <w:rsid w:val="007D768E"/>
    <w:rsid w:val="007E117E"/>
    <w:rsid w:val="007E124E"/>
    <w:rsid w:val="007E19F5"/>
    <w:rsid w:val="007E204A"/>
    <w:rsid w:val="007E2283"/>
    <w:rsid w:val="007E25D5"/>
    <w:rsid w:val="007E3923"/>
    <w:rsid w:val="007E457C"/>
    <w:rsid w:val="007E4695"/>
    <w:rsid w:val="007E505B"/>
    <w:rsid w:val="007E5328"/>
    <w:rsid w:val="007E57D4"/>
    <w:rsid w:val="007E5AD2"/>
    <w:rsid w:val="007E643C"/>
    <w:rsid w:val="007E6C6B"/>
    <w:rsid w:val="007E79DC"/>
    <w:rsid w:val="007E7F08"/>
    <w:rsid w:val="007E7FA7"/>
    <w:rsid w:val="007F01BA"/>
    <w:rsid w:val="007F07FA"/>
    <w:rsid w:val="007F0AFC"/>
    <w:rsid w:val="007F15B9"/>
    <w:rsid w:val="007F1B15"/>
    <w:rsid w:val="007F260E"/>
    <w:rsid w:val="007F2E4B"/>
    <w:rsid w:val="007F3631"/>
    <w:rsid w:val="007F46A1"/>
    <w:rsid w:val="007F46E4"/>
    <w:rsid w:val="007F4A1E"/>
    <w:rsid w:val="007F54A5"/>
    <w:rsid w:val="007F5683"/>
    <w:rsid w:val="007F5D25"/>
    <w:rsid w:val="007F675E"/>
    <w:rsid w:val="007F6AA1"/>
    <w:rsid w:val="007F7079"/>
    <w:rsid w:val="007F7955"/>
    <w:rsid w:val="00800185"/>
    <w:rsid w:val="008005E6"/>
    <w:rsid w:val="008008C7"/>
    <w:rsid w:val="00801E70"/>
    <w:rsid w:val="0080233D"/>
    <w:rsid w:val="0080343E"/>
    <w:rsid w:val="0080370F"/>
    <w:rsid w:val="00803792"/>
    <w:rsid w:val="00803FA2"/>
    <w:rsid w:val="00804032"/>
    <w:rsid w:val="00804504"/>
    <w:rsid w:val="0080451F"/>
    <w:rsid w:val="00805242"/>
    <w:rsid w:val="0080542B"/>
    <w:rsid w:val="0080566B"/>
    <w:rsid w:val="00805927"/>
    <w:rsid w:val="00805B03"/>
    <w:rsid w:val="00805C5C"/>
    <w:rsid w:val="00806050"/>
    <w:rsid w:val="008065B6"/>
    <w:rsid w:val="00806D98"/>
    <w:rsid w:val="00807B68"/>
    <w:rsid w:val="00810A40"/>
    <w:rsid w:val="00810B2D"/>
    <w:rsid w:val="00811A8E"/>
    <w:rsid w:val="008126D8"/>
    <w:rsid w:val="00812A6A"/>
    <w:rsid w:val="00812B22"/>
    <w:rsid w:val="00812F66"/>
    <w:rsid w:val="008131B1"/>
    <w:rsid w:val="008132AA"/>
    <w:rsid w:val="00813579"/>
    <w:rsid w:val="0081385F"/>
    <w:rsid w:val="00813CF4"/>
    <w:rsid w:val="00813D61"/>
    <w:rsid w:val="00814246"/>
    <w:rsid w:val="008143C6"/>
    <w:rsid w:val="00814668"/>
    <w:rsid w:val="00814B82"/>
    <w:rsid w:val="008151B8"/>
    <w:rsid w:val="00815A84"/>
    <w:rsid w:val="00816ADA"/>
    <w:rsid w:val="00816CBA"/>
    <w:rsid w:val="00816CEF"/>
    <w:rsid w:val="008173E5"/>
    <w:rsid w:val="00817825"/>
    <w:rsid w:val="00817E07"/>
    <w:rsid w:val="00817EC9"/>
    <w:rsid w:val="00821C7B"/>
    <w:rsid w:val="00822D1B"/>
    <w:rsid w:val="00823160"/>
    <w:rsid w:val="008242E3"/>
    <w:rsid w:val="008245F1"/>
    <w:rsid w:val="00824B4B"/>
    <w:rsid w:val="00824D2F"/>
    <w:rsid w:val="008259E4"/>
    <w:rsid w:val="00825CF7"/>
    <w:rsid w:val="0082671F"/>
    <w:rsid w:val="00826D4F"/>
    <w:rsid w:val="00826DCE"/>
    <w:rsid w:val="0082716F"/>
    <w:rsid w:val="00827A0C"/>
    <w:rsid w:val="00830973"/>
    <w:rsid w:val="00830CBD"/>
    <w:rsid w:val="00830F1C"/>
    <w:rsid w:val="008315DE"/>
    <w:rsid w:val="008317E7"/>
    <w:rsid w:val="0083186C"/>
    <w:rsid w:val="00831B9E"/>
    <w:rsid w:val="00831C8B"/>
    <w:rsid w:val="008328D5"/>
    <w:rsid w:val="00832CEA"/>
    <w:rsid w:val="00832D8C"/>
    <w:rsid w:val="0083334C"/>
    <w:rsid w:val="00833995"/>
    <w:rsid w:val="00834E5F"/>
    <w:rsid w:val="0083532A"/>
    <w:rsid w:val="00835352"/>
    <w:rsid w:val="008363FC"/>
    <w:rsid w:val="00836E1B"/>
    <w:rsid w:val="00837107"/>
    <w:rsid w:val="00837342"/>
    <w:rsid w:val="0083738A"/>
    <w:rsid w:val="00837EF8"/>
    <w:rsid w:val="00840907"/>
    <w:rsid w:val="0084090E"/>
    <w:rsid w:val="00840B52"/>
    <w:rsid w:val="00840DFE"/>
    <w:rsid w:val="00842317"/>
    <w:rsid w:val="00842702"/>
    <w:rsid w:val="00843221"/>
    <w:rsid w:val="008437B6"/>
    <w:rsid w:val="008441A6"/>
    <w:rsid w:val="008462F5"/>
    <w:rsid w:val="00847182"/>
    <w:rsid w:val="008475CA"/>
    <w:rsid w:val="008478A9"/>
    <w:rsid w:val="00851444"/>
    <w:rsid w:val="008516ED"/>
    <w:rsid w:val="008524F6"/>
    <w:rsid w:val="00852BFC"/>
    <w:rsid w:val="00852F00"/>
    <w:rsid w:val="00853588"/>
    <w:rsid w:val="00853699"/>
    <w:rsid w:val="008541B8"/>
    <w:rsid w:val="00854D03"/>
    <w:rsid w:val="008554DF"/>
    <w:rsid w:val="0085552D"/>
    <w:rsid w:val="0085584B"/>
    <w:rsid w:val="00855B32"/>
    <w:rsid w:val="00855B7E"/>
    <w:rsid w:val="00855BC5"/>
    <w:rsid w:val="00855F1A"/>
    <w:rsid w:val="008561D7"/>
    <w:rsid w:val="00856816"/>
    <w:rsid w:val="008579B4"/>
    <w:rsid w:val="008602A7"/>
    <w:rsid w:val="008606B7"/>
    <w:rsid w:val="0086076E"/>
    <w:rsid w:val="008610B9"/>
    <w:rsid w:val="008625E1"/>
    <w:rsid w:val="00862B27"/>
    <w:rsid w:val="0086313C"/>
    <w:rsid w:val="008648D5"/>
    <w:rsid w:val="0086514A"/>
    <w:rsid w:val="00865204"/>
    <w:rsid w:val="008658EF"/>
    <w:rsid w:val="00865D29"/>
    <w:rsid w:val="00866209"/>
    <w:rsid w:val="00866533"/>
    <w:rsid w:val="00866D7E"/>
    <w:rsid w:val="008676D3"/>
    <w:rsid w:val="00867E75"/>
    <w:rsid w:val="00870040"/>
    <w:rsid w:val="00870BC0"/>
    <w:rsid w:val="008720E6"/>
    <w:rsid w:val="00872EC9"/>
    <w:rsid w:val="00873DB8"/>
    <w:rsid w:val="008744C3"/>
    <w:rsid w:val="00874769"/>
    <w:rsid w:val="008748BF"/>
    <w:rsid w:val="008751E2"/>
    <w:rsid w:val="00875973"/>
    <w:rsid w:val="00876E08"/>
    <w:rsid w:val="00877CA5"/>
    <w:rsid w:val="00877F04"/>
    <w:rsid w:val="0088006E"/>
    <w:rsid w:val="0088057B"/>
    <w:rsid w:val="0088063A"/>
    <w:rsid w:val="008807E7"/>
    <w:rsid w:val="008814B2"/>
    <w:rsid w:val="0088187A"/>
    <w:rsid w:val="00881C06"/>
    <w:rsid w:val="00881DE6"/>
    <w:rsid w:val="00882239"/>
    <w:rsid w:val="00882311"/>
    <w:rsid w:val="00882604"/>
    <w:rsid w:val="00882A4A"/>
    <w:rsid w:val="00882DC8"/>
    <w:rsid w:val="008830EC"/>
    <w:rsid w:val="008832C0"/>
    <w:rsid w:val="00883A7A"/>
    <w:rsid w:val="00883CAE"/>
    <w:rsid w:val="00883D14"/>
    <w:rsid w:val="0088478C"/>
    <w:rsid w:val="00884DAA"/>
    <w:rsid w:val="00884F4B"/>
    <w:rsid w:val="0088640F"/>
    <w:rsid w:val="0088750C"/>
    <w:rsid w:val="008879ED"/>
    <w:rsid w:val="00890AD4"/>
    <w:rsid w:val="00891644"/>
    <w:rsid w:val="008924E1"/>
    <w:rsid w:val="0089267D"/>
    <w:rsid w:val="008928E9"/>
    <w:rsid w:val="00892C4E"/>
    <w:rsid w:val="008943C4"/>
    <w:rsid w:val="00894DAC"/>
    <w:rsid w:val="008950F1"/>
    <w:rsid w:val="00895C74"/>
    <w:rsid w:val="00895E2C"/>
    <w:rsid w:val="00895E6D"/>
    <w:rsid w:val="00895FCE"/>
    <w:rsid w:val="00896221"/>
    <w:rsid w:val="008965FC"/>
    <w:rsid w:val="0089740B"/>
    <w:rsid w:val="0089742E"/>
    <w:rsid w:val="008A01AA"/>
    <w:rsid w:val="008A0239"/>
    <w:rsid w:val="008A0CE4"/>
    <w:rsid w:val="008A195C"/>
    <w:rsid w:val="008A1F00"/>
    <w:rsid w:val="008A1FD9"/>
    <w:rsid w:val="008A337A"/>
    <w:rsid w:val="008A38B2"/>
    <w:rsid w:val="008A575C"/>
    <w:rsid w:val="008A6471"/>
    <w:rsid w:val="008A6C08"/>
    <w:rsid w:val="008A6CCA"/>
    <w:rsid w:val="008A7342"/>
    <w:rsid w:val="008A77D8"/>
    <w:rsid w:val="008B08A2"/>
    <w:rsid w:val="008B182C"/>
    <w:rsid w:val="008B1A2F"/>
    <w:rsid w:val="008B2040"/>
    <w:rsid w:val="008B220E"/>
    <w:rsid w:val="008B2439"/>
    <w:rsid w:val="008B313F"/>
    <w:rsid w:val="008B41EF"/>
    <w:rsid w:val="008B4342"/>
    <w:rsid w:val="008B4771"/>
    <w:rsid w:val="008B66D4"/>
    <w:rsid w:val="008B69A3"/>
    <w:rsid w:val="008B6B8C"/>
    <w:rsid w:val="008B78C6"/>
    <w:rsid w:val="008C001B"/>
    <w:rsid w:val="008C028B"/>
    <w:rsid w:val="008C04DA"/>
    <w:rsid w:val="008C0867"/>
    <w:rsid w:val="008C134E"/>
    <w:rsid w:val="008C1B1B"/>
    <w:rsid w:val="008C1DBC"/>
    <w:rsid w:val="008C2799"/>
    <w:rsid w:val="008C2A91"/>
    <w:rsid w:val="008C2EEA"/>
    <w:rsid w:val="008C2F1A"/>
    <w:rsid w:val="008C32E2"/>
    <w:rsid w:val="008C3C52"/>
    <w:rsid w:val="008C3C79"/>
    <w:rsid w:val="008C3CAD"/>
    <w:rsid w:val="008C47F2"/>
    <w:rsid w:val="008C48E2"/>
    <w:rsid w:val="008C4D53"/>
    <w:rsid w:val="008C5926"/>
    <w:rsid w:val="008C7B40"/>
    <w:rsid w:val="008C7FF8"/>
    <w:rsid w:val="008D0A88"/>
    <w:rsid w:val="008D1A99"/>
    <w:rsid w:val="008D315C"/>
    <w:rsid w:val="008D32E4"/>
    <w:rsid w:val="008D3366"/>
    <w:rsid w:val="008D3421"/>
    <w:rsid w:val="008D3673"/>
    <w:rsid w:val="008D3A03"/>
    <w:rsid w:val="008D3BF4"/>
    <w:rsid w:val="008D4316"/>
    <w:rsid w:val="008D44E9"/>
    <w:rsid w:val="008D46A3"/>
    <w:rsid w:val="008D48E8"/>
    <w:rsid w:val="008D494B"/>
    <w:rsid w:val="008D4D60"/>
    <w:rsid w:val="008D517B"/>
    <w:rsid w:val="008D59FF"/>
    <w:rsid w:val="008D5ACE"/>
    <w:rsid w:val="008D5B29"/>
    <w:rsid w:val="008D5DD7"/>
    <w:rsid w:val="008D6236"/>
    <w:rsid w:val="008D6710"/>
    <w:rsid w:val="008D6D42"/>
    <w:rsid w:val="008D72AB"/>
    <w:rsid w:val="008D7945"/>
    <w:rsid w:val="008D7A38"/>
    <w:rsid w:val="008D7DF3"/>
    <w:rsid w:val="008E0F7C"/>
    <w:rsid w:val="008E145E"/>
    <w:rsid w:val="008E1783"/>
    <w:rsid w:val="008E22DF"/>
    <w:rsid w:val="008E27AF"/>
    <w:rsid w:val="008E29F1"/>
    <w:rsid w:val="008E2B8A"/>
    <w:rsid w:val="008E367F"/>
    <w:rsid w:val="008E3B5C"/>
    <w:rsid w:val="008E3E43"/>
    <w:rsid w:val="008E5C27"/>
    <w:rsid w:val="008E667A"/>
    <w:rsid w:val="008E68B9"/>
    <w:rsid w:val="008E6A15"/>
    <w:rsid w:val="008E6E79"/>
    <w:rsid w:val="008E78DA"/>
    <w:rsid w:val="008E7D2A"/>
    <w:rsid w:val="008F1885"/>
    <w:rsid w:val="008F1AB2"/>
    <w:rsid w:val="008F1DA0"/>
    <w:rsid w:val="008F2154"/>
    <w:rsid w:val="008F2EF5"/>
    <w:rsid w:val="008F3384"/>
    <w:rsid w:val="008F3AF9"/>
    <w:rsid w:val="008F4337"/>
    <w:rsid w:val="008F43A5"/>
    <w:rsid w:val="008F44F2"/>
    <w:rsid w:val="008F4ACC"/>
    <w:rsid w:val="008F548A"/>
    <w:rsid w:val="008F5A1C"/>
    <w:rsid w:val="008F6767"/>
    <w:rsid w:val="008F6E87"/>
    <w:rsid w:val="008F6FB3"/>
    <w:rsid w:val="008F79A3"/>
    <w:rsid w:val="0090070A"/>
    <w:rsid w:val="009007DB"/>
    <w:rsid w:val="0090097C"/>
    <w:rsid w:val="009009EE"/>
    <w:rsid w:val="00901A29"/>
    <w:rsid w:val="009022A5"/>
    <w:rsid w:val="00902D3A"/>
    <w:rsid w:val="00903183"/>
    <w:rsid w:val="00903963"/>
    <w:rsid w:val="00903B09"/>
    <w:rsid w:val="00903B7A"/>
    <w:rsid w:val="00904236"/>
    <w:rsid w:val="00904852"/>
    <w:rsid w:val="00905B17"/>
    <w:rsid w:val="00906550"/>
    <w:rsid w:val="00907F1B"/>
    <w:rsid w:val="009103F2"/>
    <w:rsid w:val="0091058A"/>
    <w:rsid w:val="0091085F"/>
    <w:rsid w:val="009115AC"/>
    <w:rsid w:val="00911ABE"/>
    <w:rsid w:val="0091218F"/>
    <w:rsid w:val="0091222D"/>
    <w:rsid w:val="0091252E"/>
    <w:rsid w:val="009126F2"/>
    <w:rsid w:val="00912A13"/>
    <w:rsid w:val="00913A5A"/>
    <w:rsid w:val="00913E3C"/>
    <w:rsid w:val="009143CC"/>
    <w:rsid w:val="00914C0B"/>
    <w:rsid w:val="00915D8E"/>
    <w:rsid w:val="00915E97"/>
    <w:rsid w:val="00916290"/>
    <w:rsid w:val="0091676C"/>
    <w:rsid w:val="00916D94"/>
    <w:rsid w:val="00916FDF"/>
    <w:rsid w:val="009178B0"/>
    <w:rsid w:val="00920237"/>
    <w:rsid w:val="0092067F"/>
    <w:rsid w:val="00920D29"/>
    <w:rsid w:val="00921A76"/>
    <w:rsid w:val="00921D33"/>
    <w:rsid w:val="00921E55"/>
    <w:rsid w:val="00922597"/>
    <w:rsid w:val="009225CC"/>
    <w:rsid w:val="0092275C"/>
    <w:rsid w:val="00923C20"/>
    <w:rsid w:val="0092433E"/>
    <w:rsid w:val="009245F8"/>
    <w:rsid w:val="00924BD4"/>
    <w:rsid w:val="00925195"/>
    <w:rsid w:val="00925AFA"/>
    <w:rsid w:val="00925D1B"/>
    <w:rsid w:val="00925FEC"/>
    <w:rsid w:val="009264DA"/>
    <w:rsid w:val="00926CB6"/>
    <w:rsid w:val="00927414"/>
    <w:rsid w:val="0092778A"/>
    <w:rsid w:val="0093008E"/>
    <w:rsid w:val="00930243"/>
    <w:rsid w:val="0093065B"/>
    <w:rsid w:val="009319EB"/>
    <w:rsid w:val="00931D84"/>
    <w:rsid w:val="00931F87"/>
    <w:rsid w:val="00932918"/>
    <w:rsid w:val="00932DE3"/>
    <w:rsid w:val="00932FD8"/>
    <w:rsid w:val="0093473B"/>
    <w:rsid w:val="009349DC"/>
    <w:rsid w:val="00935770"/>
    <w:rsid w:val="00937383"/>
    <w:rsid w:val="0094013B"/>
    <w:rsid w:val="00940B50"/>
    <w:rsid w:val="00942104"/>
    <w:rsid w:val="00942C7E"/>
    <w:rsid w:val="00942FB1"/>
    <w:rsid w:val="00942FC2"/>
    <w:rsid w:val="00942FD8"/>
    <w:rsid w:val="00943163"/>
    <w:rsid w:val="009437B7"/>
    <w:rsid w:val="009439B6"/>
    <w:rsid w:val="00944BEC"/>
    <w:rsid w:val="00945511"/>
    <w:rsid w:val="0094586F"/>
    <w:rsid w:val="00945C9F"/>
    <w:rsid w:val="00945E7B"/>
    <w:rsid w:val="009465D5"/>
    <w:rsid w:val="00946AA3"/>
    <w:rsid w:val="00947548"/>
    <w:rsid w:val="00947C20"/>
    <w:rsid w:val="009500A6"/>
    <w:rsid w:val="00950334"/>
    <w:rsid w:val="00950C4C"/>
    <w:rsid w:val="00950E33"/>
    <w:rsid w:val="00950F6B"/>
    <w:rsid w:val="00951555"/>
    <w:rsid w:val="00951D01"/>
    <w:rsid w:val="0095255A"/>
    <w:rsid w:val="009527D4"/>
    <w:rsid w:val="00953310"/>
    <w:rsid w:val="00953747"/>
    <w:rsid w:val="00953FED"/>
    <w:rsid w:val="00954D81"/>
    <w:rsid w:val="00955CD3"/>
    <w:rsid w:val="00956D5F"/>
    <w:rsid w:val="00956FCF"/>
    <w:rsid w:val="009573D0"/>
    <w:rsid w:val="009574E2"/>
    <w:rsid w:val="009574E8"/>
    <w:rsid w:val="00957BB9"/>
    <w:rsid w:val="009601CC"/>
    <w:rsid w:val="00960703"/>
    <w:rsid w:val="0096170A"/>
    <w:rsid w:val="00962571"/>
    <w:rsid w:val="009625D1"/>
    <w:rsid w:val="009630F7"/>
    <w:rsid w:val="00963284"/>
    <w:rsid w:val="00963F41"/>
    <w:rsid w:val="0096428D"/>
    <w:rsid w:val="0096466C"/>
    <w:rsid w:val="009649AA"/>
    <w:rsid w:val="00965793"/>
    <w:rsid w:val="009667EC"/>
    <w:rsid w:val="0096752B"/>
    <w:rsid w:val="00967603"/>
    <w:rsid w:val="00967E47"/>
    <w:rsid w:val="00967EED"/>
    <w:rsid w:val="00970920"/>
    <w:rsid w:val="00970E00"/>
    <w:rsid w:val="00970F07"/>
    <w:rsid w:val="0097133F"/>
    <w:rsid w:val="009714AD"/>
    <w:rsid w:val="00971BF5"/>
    <w:rsid w:val="00971F3C"/>
    <w:rsid w:val="00972575"/>
    <w:rsid w:val="00972B70"/>
    <w:rsid w:val="00972EF3"/>
    <w:rsid w:val="009730CB"/>
    <w:rsid w:val="00974A1E"/>
    <w:rsid w:val="00974AD2"/>
    <w:rsid w:val="00974B9F"/>
    <w:rsid w:val="00974DB6"/>
    <w:rsid w:val="00974E80"/>
    <w:rsid w:val="009759FA"/>
    <w:rsid w:val="0097601D"/>
    <w:rsid w:val="00976581"/>
    <w:rsid w:val="00976F14"/>
    <w:rsid w:val="009772B6"/>
    <w:rsid w:val="009773A3"/>
    <w:rsid w:val="009777AD"/>
    <w:rsid w:val="00977CEE"/>
    <w:rsid w:val="00977D67"/>
    <w:rsid w:val="00980122"/>
    <w:rsid w:val="009804CF"/>
    <w:rsid w:val="00980907"/>
    <w:rsid w:val="00980A0B"/>
    <w:rsid w:val="0098155C"/>
    <w:rsid w:val="009815E5"/>
    <w:rsid w:val="00982A0F"/>
    <w:rsid w:val="00982D3C"/>
    <w:rsid w:val="00982E8D"/>
    <w:rsid w:val="0098309A"/>
    <w:rsid w:val="009831CF"/>
    <w:rsid w:val="009839A5"/>
    <w:rsid w:val="00984593"/>
    <w:rsid w:val="009845E9"/>
    <w:rsid w:val="00985984"/>
    <w:rsid w:val="0098639F"/>
    <w:rsid w:val="00986B27"/>
    <w:rsid w:val="00986F8C"/>
    <w:rsid w:val="00987609"/>
    <w:rsid w:val="00987F60"/>
    <w:rsid w:val="00990003"/>
    <w:rsid w:val="009922A1"/>
    <w:rsid w:val="0099410A"/>
    <w:rsid w:val="00994346"/>
    <w:rsid w:val="00994633"/>
    <w:rsid w:val="00994B21"/>
    <w:rsid w:val="0099522E"/>
    <w:rsid w:val="00995956"/>
    <w:rsid w:val="00995CC3"/>
    <w:rsid w:val="00995DDB"/>
    <w:rsid w:val="00995E01"/>
    <w:rsid w:val="00995FE3"/>
    <w:rsid w:val="009963DF"/>
    <w:rsid w:val="00997BDC"/>
    <w:rsid w:val="00997D9F"/>
    <w:rsid w:val="00997E3F"/>
    <w:rsid w:val="009A029A"/>
    <w:rsid w:val="009A02DB"/>
    <w:rsid w:val="009A1DD8"/>
    <w:rsid w:val="009A1FAF"/>
    <w:rsid w:val="009A2446"/>
    <w:rsid w:val="009A32B6"/>
    <w:rsid w:val="009A399E"/>
    <w:rsid w:val="009A572E"/>
    <w:rsid w:val="009A5790"/>
    <w:rsid w:val="009A5F64"/>
    <w:rsid w:val="009A61C8"/>
    <w:rsid w:val="009A63D0"/>
    <w:rsid w:val="009A669E"/>
    <w:rsid w:val="009A7897"/>
    <w:rsid w:val="009B0B1D"/>
    <w:rsid w:val="009B128C"/>
    <w:rsid w:val="009B17B3"/>
    <w:rsid w:val="009B1DAF"/>
    <w:rsid w:val="009B29B8"/>
    <w:rsid w:val="009B30F9"/>
    <w:rsid w:val="009B3675"/>
    <w:rsid w:val="009B386C"/>
    <w:rsid w:val="009B4054"/>
    <w:rsid w:val="009B44DE"/>
    <w:rsid w:val="009B4B11"/>
    <w:rsid w:val="009B4C68"/>
    <w:rsid w:val="009B5B4F"/>
    <w:rsid w:val="009B5C7D"/>
    <w:rsid w:val="009B5D5E"/>
    <w:rsid w:val="009B6270"/>
    <w:rsid w:val="009B696F"/>
    <w:rsid w:val="009B78DC"/>
    <w:rsid w:val="009C1744"/>
    <w:rsid w:val="009C18D7"/>
    <w:rsid w:val="009C24B9"/>
    <w:rsid w:val="009C2921"/>
    <w:rsid w:val="009C3567"/>
    <w:rsid w:val="009C367F"/>
    <w:rsid w:val="009C3759"/>
    <w:rsid w:val="009C5081"/>
    <w:rsid w:val="009C53D4"/>
    <w:rsid w:val="009C5874"/>
    <w:rsid w:val="009C6846"/>
    <w:rsid w:val="009C7274"/>
    <w:rsid w:val="009C75DB"/>
    <w:rsid w:val="009C775A"/>
    <w:rsid w:val="009C7A02"/>
    <w:rsid w:val="009C7D58"/>
    <w:rsid w:val="009C7D5B"/>
    <w:rsid w:val="009C7D8A"/>
    <w:rsid w:val="009C7D9F"/>
    <w:rsid w:val="009D04EC"/>
    <w:rsid w:val="009D0FD6"/>
    <w:rsid w:val="009D17CE"/>
    <w:rsid w:val="009D26E5"/>
    <w:rsid w:val="009D27F8"/>
    <w:rsid w:val="009D2E1B"/>
    <w:rsid w:val="009D3005"/>
    <w:rsid w:val="009D32BB"/>
    <w:rsid w:val="009D3BC3"/>
    <w:rsid w:val="009D4A21"/>
    <w:rsid w:val="009D4AC8"/>
    <w:rsid w:val="009D4CA7"/>
    <w:rsid w:val="009D4D52"/>
    <w:rsid w:val="009D4D67"/>
    <w:rsid w:val="009D4E02"/>
    <w:rsid w:val="009D52B8"/>
    <w:rsid w:val="009D55A9"/>
    <w:rsid w:val="009D5DCA"/>
    <w:rsid w:val="009D6471"/>
    <w:rsid w:val="009D67A6"/>
    <w:rsid w:val="009D7A07"/>
    <w:rsid w:val="009D7F09"/>
    <w:rsid w:val="009D7F1F"/>
    <w:rsid w:val="009E06B5"/>
    <w:rsid w:val="009E0D1F"/>
    <w:rsid w:val="009E15CA"/>
    <w:rsid w:val="009E15FA"/>
    <w:rsid w:val="009E1AD4"/>
    <w:rsid w:val="009E1FB4"/>
    <w:rsid w:val="009E24A0"/>
    <w:rsid w:val="009E283C"/>
    <w:rsid w:val="009E3089"/>
    <w:rsid w:val="009E3D3A"/>
    <w:rsid w:val="009E3FA1"/>
    <w:rsid w:val="009E4D05"/>
    <w:rsid w:val="009E6482"/>
    <w:rsid w:val="009E70C3"/>
    <w:rsid w:val="009E794F"/>
    <w:rsid w:val="009F0C22"/>
    <w:rsid w:val="009F0D42"/>
    <w:rsid w:val="009F0E52"/>
    <w:rsid w:val="009F225B"/>
    <w:rsid w:val="009F22E2"/>
    <w:rsid w:val="009F22E8"/>
    <w:rsid w:val="009F2739"/>
    <w:rsid w:val="009F2D31"/>
    <w:rsid w:val="009F3E51"/>
    <w:rsid w:val="009F40DD"/>
    <w:rsid w:val="009F489E"/>
    <w:rsid w:val="009F5561"/>
    <w:rsid w:val="009F55EF"/>
    <w:rsid w:val="009F5C98"/>
    <w:rsid w:val="009F653E"/>
    <w:rsid w:val="009F6A95"/>
    <w:rsid w:val="009F6C9D"/>
    <w:rsid w:val="009F7298"/>
    <w:rsid w:val="009F77C2"/>
    <w:rsid w:val="009F7A6E"/>
    <w:rsid w:val="00A00257"/>
    <w:rsid w:val="00A00EED"/>
    <w:rsid w:val="00A0262D"/>
    <w:rsid w:val="00A028B4"/>
    <w:rsid w:val="00A02B37"/>
    <w:rsid w:val="00A03070"/>
    <w:rsid w:val="00A03796"/>
    <w:rsid w:val="00A043D9"/>
    <w:rsid w:val="00A0456B"/>
    <w:rsid w:val="00A04836"/>
    <w:rsid w:val="00A0537C"/>
    <w:rsid w:val="00A05902"/>
    <w:rsid w:val="00A05D72"/>
    <w:rsid w:val="00A065DD"/>
    <w:rsid w:val="00A06692"/>
    <w:rsid w:val="00A06A47"/>
    <w:rsid w:val="00A079B5"/>
    <w:rsid w:val="00A103C5"/>
    <w:rsid w:val="00A10ED7"/>
    <w:rsid w:val="00A11A74"/>
    <w:rsid w:val="00A13F57"/>
    <w:rsid w:val="00A144CC"/>
    <w:rsid w:val="00A14A44"/>
    <w:rsid w:val="00A1506C"/>
    <w:rsid w:val="00A15C7A"/>
    <w:rsid w:val="00A15E53"/>
    <w:rsid w:val="00A15F0C"/>
    <w:rsid w:val="00A160ED"/>
    <w:rsid w:val="00A16F7B"/>
    <w:rsid w:val="00A204D8"/>
    <w:rsid w:val="00A206A4"/>
    <w:rsid w:val="00A206AD"/>
    <w:rsid w:val="00A2098F"/>
    <w:rsid w:val="00A209DE"/>
    <w:rsid w:val="00A21192"/>
    <w:rsid w:val="00A21E03"/>
    <w:rsid w:val="00A227F2"/>
    <w:rsid w:val="00A2299C"/>
    <w:rsid w:val="00A234F8"/>
    <w:rsid w:val="00A2389C"/>
    <w:rsid w:val="00A2397E"/>
    <w:rsid w:val="00A23A50"/>
    <w:rsid w:val="00A23F2E"/>
    <w:rsid w:val="00A24176"/>
    <w:rsid w:val="00A248B5"/>
    <w:rsid w:val="00A24A58"/>
    <w:rsid w:val="00A25580"/>
    <w:rsid w:val="00A25618"/>
    <w:rsid w:val="00A2565B"/>
    <w:rsid w:val="00A257A4"/>
    <w:rsid w:val="00A25A47"/>
    <w:rsid w:val="00A26C82"/>
    <w:rsid w:val="00A26CC2"/>
    <w:rsid w:val="00A26EBA"/>
    <w:rsid w:val="00A26F44"/>
    <w:rsid w:val="00A275BD"/>
    <w:rsid w:val="00A27D0C"/>
    <w:rsid w:val="00A307B3"/>
    <w:rsid w:val="00A30BC6"/>
    <w:rsid w:val="00A314C4"/>
    <w:rsid w:val="00A3172F"/>
    <w:rsid w:val="00A317FC"/>
    <w:rsid w:val="00A31BF1"/>
    <w:rsid w:val="00A31D3C"/>
    <w:rsid w:val="00A3208D"/>
    <w:rsid w:val="00A321D4"/>
    <w:rsid w:val="00A3249D"/>
    <w:rsid w:val="00A33127"/>
    <w:rsid w:val="00A33473"/>
    <w:rsid w:val="00A33F2E"/>
    <w:rsid w:val="00A3459F"/>
    <w:rsid w:val="00A34706"/>
    <w:rsid w:val="00A351CD"/>
    <w:rsid w:val="00A35423"/>
    <w:rsid w:val="00A362FF"/>
    <w:rsid w:val="00A36345"/>
    <w:rsid w:val="00A3677E"/>
    <w:rsid w:val="00A36923"/>
    <w:rsid w:val="00A369AA"/>
    <w:rsid w:val="00A369E5"/>
    <w:rsid w:val="00A36FB1"/>
    <w:rsid w:val="00A37381"/>
    <w:rsid w:val="00A37394"/>
    <w:rsid w:val="00A37E60"/>
    <w:rsid w:val="00A41417"/>
    <w:rsid w:val="00A42703"/>
    <w:rsid w:val="00A4322A"/>
    <w:rsid w:val="00A432A1"/>
    <w:rsid w:val="00A43DFB"/>
    <w:rsid w:val="00A44217"/>
    <w:rsid w:val="00A44B46"/>
    <w:rsid w:val="00A46065"/>
    <w:rsid w:val="00A462A3"/>
    <w:rsid w:val="00A467FD"/>
    <w:rsid w:val="00A4770A"/>
    <w:rsid w:val="00A47BDD"/>
    <w:rsid w:val="00A5019B"/>
    <w:rsid w:val="00A50337"/>
    <w:rsid w:val="00A50503"/>
    <w:rsid w:val="00A50810"/>
    <w:rsid w:val="00A514F4"/>
    <w:rsid w:val="00A51D5F"/>
    <w:rsid w:val="00A520E4"/>
    <w:rsid w:val="00A52848"/>
    <w:rsid w:val="00A52CF3"/>
    <w:rsid w:val="00A530F7"/>
    <w:rsid w:val="00A534D1"/>
    <w:rsid w:val="00A5351E"/>
    <w:rsid w:val="00A535C3"/>
    <w:rsid w:val="00A5360A"/>
    <w:rsid w:val="00A539EF"/>
    <w:rsid w:val="00A53B98"/>
    <w:rsid w:val="00A542D4"/>
    <w:rsid w:val="00A5481D"/>
    <w:rsid w:val="00A54941"/>
    <w:rsid w:val="00A54BE8"/>
    <w:rsid w:val="00A55A84"/>
    <w:rsid w:val="00A55E4E"/>
    <w:rsid w:val="00A55FE7"/>
    <w:rsid w:val="00A56165"/>
    <w:rsid w:val="00A569F8"/>
    <w:rsid w:val="00A56EF2"/>
    <w:rsid w:val="00A57432"/>
    <w:rsid w:val="00A57E4F"/>
    <w:rsid w:val="00A60A63"/>
    <w:rsid w:val="00A60CAD"/>
    <w:rsid w:val="00A60EE8"/>
    <w:rsid w:val="00A61235"/>
    <w:rsid w:val="00A625BA"/>
    <w:rsid w:val="00A625BB"/>
    <w:rsid w:val="00A627BF"/>
    <w:rsid w:val="00A62ACA"/>
    <w:rsid w:val="00A62E2C"/>
    <w:rsid w:val="00A63A23"/>
    <w:rsid w:val="00A64478"/>
    <w:rsid w:val="00A64D76"/>
    <w:rsid w:val="00A651E2"/>
    <w:rsid w:val="00A6601E"/>
    <w:rsid w:val="00A66624"/>
    <w:rsid w:val="00A67A46"/>
    <w:rsid w:val="00A70A85"/>
    <w:rsid w:val="00A718B5"/>
    <w:rsid w:val="00A72F40"/>
    <w:rsid w:val="00A738EA"/>
    <w:rsid w:val="00A743DB"/>
    <w:rsid w:val="00A7638A"/>
    <w:rsid w:val="00A7646D"/>
    <w:rsid w:val="00A7675B"/>
    <w:rsid w:val="00A77090"/>
    <w:rsid w:val="00A77554"/>
    <w:rsid w:val="00A777F4"/>
    <w:rsid w:val="00A7782C"/>
    <w:rsid w:val="00A80032"/>
    <w:rsid w:val="00A80480"/>
    <w:rsid w:val="00A809F0"/>
    <w:rsid w:val="00A81A5A"/>
    <w:rsid w:val="00A81B49"/>
    <w:rsid w:val="00A81C55"/>
    <w:rsid w:val="00A820F2"/>
    <w:rsid w:val="00A823D2"/>
    <w:rsid w:val="00A8271B"/>
    <w:rsid w:val="00A8371F"/>
    <w:rsid w:val="00A83F15"/>
    <w:rsid w:val="00A83FEE"/>
    <w:rsid w:val="00A8417D"/>
    <w:rsid w:val="00A84A9D"/>
    <w:rsid w:val="00A84CA6"/>
    <w:rsid w:val="00A85903"/>
    <w:rsid w:val="00A85E4D"/>
    <w:rsid w:val="00A86105"/>
    <w:rsid w:val="00A863B1"/>
    <w:rsid w:val="00A865BF"/>
    <w:rsid w:val="00A869A4"/>
    <w:rsid w:val="00A8748D"/>
    <w:rsid w:val="00A87B5E"/>
    <w:rsid w:val="00A87BAE"/>
    <w:rsid w:val="00A903A8"/>
    <w:rsid w:val="00A90CDE"/>
    <w:rsid w:val="00A90D36"/>
    <w:rsid w:val="00A90E80"/>
    <w:rsid w:val="00A91C86"/>
    <w:rsid w:val="00A91EC4"/>
    <w:rsid w:val="00A92792"/>
    <w:rsid w:val="00A92D8A"/>
    <w:rsid w:val="00A93DED"/>
    <w:rsid w:val="00A94249"/>
    <w:rsid w:val="00A94301"/>
    <w:rsid w:val="00A94BC4"/>
    <w:rsid w:val="00A9522C"/>
    <w:rsid w:val="00A954C7"/>
    <w:rsid w:val="00A959E2"/>
    <w:rsid w:val="00A96038"/>
    <w:rsid w:val="00A960AB"/>
    <w:rsid w:val="00A966F4"/>
    <w:rsid w:val="00A96C62"/>
    <w:rsid w:val="00A978E1"/>
    <w:rsid w:val="00A97AA9"/>
    <w:rsid w:val="00AA06C7"/>
    <w:rsid w:val="00AA0E6B"/>
    <w:rsid w:val="00AA1288"/>
    <w:rsid w:val="00AA1455"/>
    <w:rsid w:val="00AA14A3"/>
    <w:rsid w:val="00AA1B8E"/>
    <w:rsid w:val="00AA2248"/>
    <w:rsid w:val="00AA2926"/>
    <w:rsid w:val="00AA2D33"/>
    <w:rsid w:val="00AA3242"/>
    <w:rsid w:val="00AA3D02"/>
    <w:rsid w:val="00AA3F05"/>
    <w:rsid w:val="00AA424B"/>
    <w:rsid w:val="00AA4DFF"/>
    <w:rsid w:val="00AA4F1F"/>
    <w:rsid w:val="00AA511D"/>
    <w:rsid w:val="00AA63E4"/>
    <w:rsid w:val="00AA6D6B"/>
    <w:rsid w:val="00AA7355"/>
    <w:rsid w:val="00AA735A"/>
    <w:rsid w:val="00AA74E8"/>
    <w:rsid w:val="00AA7D2A"/>
    <w:rsid w:val="00AA7D5B"/>
    <w:rsid w:val="00AA7D9C"/>
    <w:rsid w:val="00AB089A"/>
    <w:rsid w:val="00AB08A7"/>
    <w:rsid w:val="00AB0E82"/>
    <w:rsid w:val="00AB147E"/>
    <w:rsid w:val="00AB1553"/>
    <w:rsid w:val="00AB213C"/>
    <w:rsid w:val="00AB270C"/>
    <w:rsid w:val="00AB2886"/>
    <w:rsid w:val="00AB2B7C"/>
    <w:rsid w:val="00AB2C16"/>
    <w:rsid w:val="00AB3E0F"/>
    <w:rsid w:val="00AB5D01"/>
    <w:rsid w:val="00AB6077"/>
    <w:rsid w:val="00AB61B6"/>
    <w:rsid w:val="00AB6686"/>
    <w:rsid w:val="00AB6DEE"/>
    <w:rsid w:val="00AB71ED"/>
    <w:rsid w:val="00AB74B4"/>
    <w:rsid w:val="00AB7744"/>
    <w:rsid w:val="00AB79D3"/>
    <w:rsid w:val="00AB7DDE"/>
    <w:rsid w:val="00AC0721"/>
    <w:rsid w:val="00AC0D44"/>
    <w:rsid w:val="00AC0EB8"/>
    <w:rsid w:val="00AC10E0"/>
    <w:rsid w:val="00AC161B"/>
    <w:rsid w:val="00AC1F2B"/>
    <w:rsid w:val="00AC26E4"/>
    <w:rsid w:val="00AC2737"/>
    <w:rsid w:val="00AC29F1"/>
    <w:rsid w:val="00AC30F6"/>
    <w:rsid w:val="00AC3994"/>
    <w:rsid w:val="00AC3C1E"/>
    <w:rsid w:val="00AC4220"/>
    <w:rsid w:val="00AC452D"/>
    <w:rsid w:val="00AC5D6E"/>
    <w:rsid w:val="00AC5EA9"/>
    <w:rsid w:val="00AC604C"/>
    <w:rsid w:val="00AC6276"/>
    <w:rsid w:val="00AC635A"/>
    <w:rsid w:val="00AC65BB"/>
    <w:rsid w:val="00AC758C"/>
    <w:rsid w:val="00AD0107"/>
    <w:rsid w:val="00AD03FD"/>
    <w:rsid w:val="00AD0402"/>
    <w:rsid w:val="00AD08C5"/>
    <w:rsid w:val="00AD1145"/>
    <w:rsid w:val="00AD1D62"/>
    <w:rsid w:val="00AD3C10"/>
    <w:rsid w:val="00AD3DAB"/>
    <w:rsid w:val="00AD469C"/>
    <w:rsid w:val="00AD46B7"/>
    <w:rsid w:val="00AD5567"/>
    <w:rsid w:val="00AD7534"/>
    <w:rsid w:val="00AD7C3F"/>
    <w:rsid w:val="00AE0788"/>
    <w:rsid w:val="00AE0FAE"/>
    <w:rsid w:val="00AE10C7"/>
    <w:rsid w:val="00AE11F3"/>
    <w:rsid w:val="00AE13AF"/>
    <w:rsid w:val="00AE1FE9"/>
    <w:rsid w:val="00AE335B"/>
    <w:rsid w:val="00AE3C2D"/>
    <w:rsid w:val="00AE3E57"/>
    <w:rsid w:val="00AE4117"/>
    <w:rsid w:val="00AE438B"/>
    <w:rsid w:val="00AE527B"/>
    <w:rsid w:val="00AE545C"/>
    <w:rsid w:val="00AE5B94"/>
    <w:rsid w:val="00AE5E19"/>
    <w:rsid w:val="00AE5EB0"/>
    <w:rsid w:val="00AE64B6"/>
    <w:rsid w:val="00AE7099"/>
    <w:rsid w:val="00AF0292"/>
    <w:rsid w:val="00AF0B37"/>
    <w:rsid w:val="00AF1621"/>
    <w:rsid w:val="00AF1D0A"/>
    <w:rsid w:val="00AF1E7A"/>
    <w:rsid w:val="00AF1EB2"/>
    <w:rsid w:val="00AF333F"/>
    <w:rsid w:val="00AF37B9"/>
    <w:rsid w:val="00AF3D66"/>
    <w:rsid w:val="00AF3F72"/>
    <w:rsid w:val="00AF4019"/>
    <w:rsid w:val="00AF43C0"/>
    <w:rsid w:val="00AF4887"/>
    <w:rsid w:val="00AF4A90"/>
    <w:rsid w:val="00AF5319"/>
    <w:rsid w:val="00AF565F"/>
    <w:rsid w:val="00AF58D0"/>
    <w:rsid w:val="00AF5991"/>
    <w:rsid w:val="00AF5A93"/>
    <w:rsid w:val="00AF62E4"/>
    <w:rsid w:val="00AF63A1"/>
    <w:rsid w:val="00AF66A7"/>
    <w:rsid w:val="00AF689B"/>
    <w:rsid w:val="00AF7B35"/>
    <w:rsid w:val="00B003E7"/>
    <w:rsid w:val="00B00A37"/>
    <w:rsid w:val="00B00D81"/>
    <w:rsid w:val="00B014B1"/>
    <w:rsid w:val="00B01EDF"/>
    <w:rsid w:val="00B01FAA"/>
    <w:rsid w:val="00B020BF"/>
    <w:rsid w:val="00B037D1"/>
    <w:rsid w:val="00B03ECC"/>
    <w:rsid w:val="00B045F9"/>
    <w:rsid w:val="00B04E67"/>
    <w:rsid w:val="00B04EAF"/>
    <w:rsid w:val="00B056B2"/>
    <w:rsid w:val="00B0647D"/>
    <w:rsid w:val="00B06648"/>
    <w:rsid w:val="00B06656"/>
    <w:rsid w:val="00B06B88"/>
    <w:rsid w:val="00B06D54"/>
    <w:rsid w:val="00B072BB"/>
    <w:rsid w:val="00B10113"/>
    <w:rsid w:val="00B10AB3"/>
    <w:rsid w:val="00B10BC1"/>
    <w:rsid w:val="00B10DB5"/>
    <w:rsid w:val="00B11B4F"/>
    <w:rsid w:val="00B11BF2"/>
    <w:rsid w:val="00B11F19"/>
    <w:rsid w:val="00B125F9"/>
    <w:rsid w:val="00B12A3F"/>
    <w:rsid w:val="00B12B86"/>
    <w:rsid w:val="00B12BF9"/>
    <w:rsid w:val="00B13E62"/>
    <w:rsid w:val="00B142A0"/>
    <w:rsid w:val="00B14479"/>
    <w:rsid w:val="00B15044"/>
    <w:rsid w:val="00B15551"/>
    <w:rsid w:val="00B15A60"/>
    <w:rsid w:val="00B15A94"/>
    <w:rsid w:val="00B16126"/>
    <w:rsid w:val="00B16AB5"/>
    <w:rsid w:val="00B16BDE"/>
    <w:rsid w:val="00B16CFB"/>
    <w:rsid w:val="00B170FA"/>
    <w:rsid w:val="00B1770A"/>
    <w:rsid w:val="00B20223"/>
    <w:rsid w:val="00B20778"/>
    <w:rsid w:val="00B20DDF"/>
    <w:rsid w:val="00B21A63"/>
    <w:rsid w:val="00B2217F"/>
    <w:rsid w:val="00B2232B"/>
    <w:rsid w:val="00B22699"/>
    <w:rsid w:val="00B22774"/>
    <w:rsid w:val="00B2288C"/>
    <w:rsid w:val="00B23700"/>
    <w:rsid w:val="00B23AB8"/>
    <w:rsid w:val="00B24614"/>
    <w:rsid w:val="00B24BCC"/>
    <w:rsid w:val="00B24EB7"/>
    <w:rsid w:val="00B2530C"/>
    <w:rsid w:val="00B26079"/>
    <w:rsid w:val="00B263EA"/>
    <w:rsid w:val="00B26857"/>
    <w:rsid w:val="00B26DAA"/>
    <w:rsid w:val="00B30392"/>
    <w:rsid w:val="00B3098F"/>
    <w:rsid w:val="00B309DC"/>
    <w:rsid w:val="00B3130B"/>
    <w:rsid w:val="00B31583"/>
    <w:rsid w:val="00B3161F"/>
    <w:rsid w:val="00B31657"/>
    <w:rsid w:val="00B3236E"/>
    <w:rsid w:val="00B326B0"/>
    <w:rsid w:val="00B329BF"/>
    <w:rsid w:val="00B332C1"/>
    <w:rsid w:val="00B3335D"/>
    <w:rsid w:val="00B3344D"/>
    <w:rsid w:val="00B33A81"/>
    <w:rsid w:val="00B33DA0"/>
    <w:rsid w:val="00B35CDE"/>
    <w:rsid w:val="00B36784"/>
    <w:rsid w:val="00B36E1E"/>
    <w:rsid w:val="00B37529"/>
    <w:rsid w:val="00B37D54"/>
    <w:rsid w:val="00B40070"/>
    <w:rsid w:val="00B40F40"/>
    <w:rsid w:val="00B41CF0"/>
    <w:rsid w:val="00B4223A"/>
    <w:rsid w:val="00B42450"/>
    <w:rsid w:val="00B424C9"/>
    <w:rsid w:val="00B427BC"/>
    <w:rsid w:val="00B42873"/>
    <w:rsid w:val="00B42909"/>
    <w:rsid w:val="00B42B7F"/>
    <w:rsid w:val="00B438A0"/>
    <w:rsid w:val="00B43A18"/>
    <w:rsid w:val="00B43C5F"/>
    <w:rsid w:val="00B444E4"/>
    <w:rsid w:val="00B445F2"/>
    <w:rsid w:val="00B4460F"/>
    <w:rsid w:val="00B44BAF"/>
    <w:rsid w:val="00B44EF4"/>
    <w:rsid w:val="00B45018"/>
    <w:rsid w:val="00B45811"/>
    <w:rsid w:val="00B45C49"/>
    <w:rsid w:val="00B46331"/>
    <w:rsid w:val="00B4799C"/>
    <w:rsid w:val="00B47BE3"/>
    <w:rsid w:val="00B5076A"/>
    <w:rsid w:val="00B5092E"/>
    <w:rsid w:val="00B50B49"/>
    <w:rsid w:val="00B51202"/>
    <w:rsid w:val="00B51604"/>
    <w:rsid w:val="00B5334F"/>
    <w:rsid w:val="00B53CDB"/>
    <w:rsid w:val="00B540F0"/>
    <w:rsid w:val="00B5421B"/>
    <w:rsid w:val="00B54231"/>
    <w:rsid w:val="00B54AF2"/>
    <w:rsid w:val="00B555B7"/>
    <w:rsid w:val="00B56C47"/>
    <w:rsid w:val="00B572D4"/>
    <w:rsid w:val="00B573FB"/>
    <w:rsid w:val="00B60C05"/>
    <w:rsid w:val="00B61336"/>
    <w:rsid w:val="00B61F95"/>
    <w:rsid w:val="00B62AA2"/>
    <w:rsid w:val="00B63227"/>
    <w:rsid w:val="00B641B1"/>
    <w:rsid w:val="00B645A3"/>
    <w:rsid w:val="00B6475E"/>
    <w:rsid w:val="00B676B7"/>
    <w:rsid w:val="00B70318"/>
    <w:rsid w:val="00B70526"/>
    <w:rsid w:val="00B7055A"/>
    <w:rsid w:val="00B7096E"/>
    <w:rsid w:val="00B71118"/>
    <w:rsid w:val="00B71ED9"/>
    <w:rsid w:val="00B71F51"/>
    <w:rsid w:val="00B71FC3"/>
    <w:rsid w:val="00B720BD"/>
    <w:rsid w:val="00B72C0B"/>
    <w:rsid w:val="00B72F83"/>
    <w:rsid w:val="00B73845"/>
    <w:rsid w:val="00B7410C"/>
    <w:rsid w:val="00B74292"/>
    <w:rsid w:val="00B75083"/>
    <w:rsid w:val="00B75C5B"/>
    <w:rsid w:val="00B76159"/>
    <w:rsid w:val="00B76B30"/>
    <w:rsid w:val="00B76C87"/>
    <w:rsid w:val="00B77240"/>
    <w:rsid w:val="00B808CF"/>
    <w:rsid w:val="00B815D7"/>
    <w:rsid w:val="00B8207C"/>
    <w:rsid w:val="00B8223C"/>
    <w:rsid w:val="00B82404"/>
    <w:rsid w:val="00B82A38"/>
    <w:rsid w:val="00B82F3D"/>
    <w:rsid w:val="00B82FBE"/>
    <w:rsid w:val="00B8314D"/>
    <w:rsid w:val="00B8315D"/>
    <w:rsid w:val="00B834CC"/>
    <w:rsid w:val="00B83DE8"/>
    <w:rsid w:val="00B84647"/>
    <w:rsid w:val="00B846C9"/>
    <w:rsid w:val="00B85028"/>
    <w:rsid w:val="00B86949"/>
    <w:rsid w:val="00B875B1"/>
    <w:rsid w:val="00B87B2C"/>
    <w:rsid w:val="00B9040D"/>
    <w:rsid w:val="00B90797"/>
    <w:rsid w:val="00B928D9"/>
    <w:rsid w:val="00B932C6"/>
    <w:rsid w:val="00B938F0"/>
    <w:rsid w:val="00B941CA"/>
    <w:rsid w:val="00B946EE"/>
    <w:rsid w:val="00B947DE"/>
    <w:rsid w:val="00B95359"/>
    <w:rsid w:val="00B96399"/>
    <w:rsid w:val="00B96B79"/>
    <w:rsid w:val="00BA033E"/>
    <w:rsid w:val="00BA09B3"/>
    <w:rsid w:val="00BA13A7"/>
    <w:rsid w:val="00BA1E85"/>
    <w:rsid w:val="00BA22AA"/>
    <w:rsid w:val="00BA250B"/>
    <w:rsid w:val="00BA2C87"/>
    <w:rsid w:val="00BA3D26"/>
    <w:rsid w:val="00BA403C"/>
    <w:rsid w:val="00BA49EF"/>
    <w:rsid w:val="00BA579A"/>
    <w:rsid w:val="00BA5893"/>
    <w:rsid w:val="00BA5908"/>
    <w:rsid w:val="00BA6125"/>
    <w:rsid w:val="00BA6692"/>
    <w:rsid w:val="00BA6F0A"/>
    <w:rsid w:val="00BA7461"/>
    <w:rsid w:val="00BB0630"/>
    <w:rsid w:val="00BB06F5"/>
    <w:rsid w:val="00BB0DF4"/>
    <w:rsid w:val="00BB0FFD"/>
    <w:rsid w:val="00BB16BD"/>
    <w:rsid w:val="00BB1827"/>
    <w:rsid w:val="00BB1D2D"/>
    <w:rsid w:val="00BB1F47"/>
    <w:rsid w:val="00BB34CD"/>
    <w:rsid w:val="00BB357C"/>
    <w:rsid w:val="00BB390B"/>
    <w:rsid w:val="00BB3F28"/>
    <w:rsid w:val="00BB516F"/>
    <w:rsid w:val="00BB5A1D"/>
    <w:rsid w:val="00BB60FD"/>
    <w:rsid w:val="00BB64BE"/>
    <w:rsid w:val="00BB7466"/>
    <w:rsid w:val="00BB77FC"/>
    <w:rsid w:val="00BB7B52"/>
    <w:rsid w:val="00BC0E13"/>
    <w:rsid w:val="00BC0FAD"/>
    <w:rsid w:val="00BC1117"/>
    <w:rsid w:val="00BC172A"/>
    <w:rsid w:val="00BC17E1"/>
    <w:rsid w:val="00BC2C58"/>
    <w:rsid w:val="00BC2E1E"/>
    <w:rsid w:val="00BC36DD"/>
    <w:rsid w:val="00BC37EF"/>
    <w:rsid w:val="00BC388F"/>
    <w:rsid w:val="00BC4693"/>
    <w:rsid w:val="00BC497D"/>
    <w:rsid w:val="00BC4F57"/>
    <w:rsid w:val="00BC5215"/>
    <w:rsid w:val="00BC5262"/>
    <w:rsid w:val="00BC55B8"/>
    <w:rsid w:val="00BC5884"/>
    <w:rsid w:val="00BC60E3"/>
    <w:rsid w:val="00BC67E0"/>
    <w:rsid w:val="00BC73BF"/>
    <w:rsid w:val="00BC7A03"/>
    <w:rsid w:val="00BC7D9C"/>
    <w:rsid w:val="00BD0836"/>
    <w:rsid w:val="00BD098D"/>
    <w:rsid w:val="00BD0D64"/>
    <w:rsid w:val="00BD10D2"/>
    <w:rsid w:val="00BD2835"/>
    <w:rsid w:val="00BD2B53"/>
    <w:rsid w:val="00BD2C87"/>
    <w:rsid w:val="00BD3977"/>
    <w:rsid w:val="00BD3AA1"/>
    <w:rsid w:val="00BD3B35"/>
    <w:rsid w:val="00BD3E77"/>
    <w:rsid w:val="00BD4210"/>
    <w:rsid w:val="00BD44AD"/>
    <w:rsid w:val="00BD4C0E"/>
    <w:rsid w:val="00BD5437"/>
    <w:rsid w:val="00BD676A"/>
    <w:rsid w:val="00BD70A6"/>
    <w:rsid w:val="00BD710B"/>
    <w:rsid w:val="00BD71C1"/>
    <w:rsid w:val="00BE0124"/>
    <w:rsid w:val="00BE062D"/>
    <w:rsid w:val="00BE0839"/>
    <w:rsid w:val="00BE11A7"/>
    <w:rsid w:val="00BE1492"/>
    <w:rsid w:val="00BE1C16"/>
    <w:rsid w:val="00BE1CE4"/>
    <w:rsid w:val="00BE3538"/>
    <w:rsid w:val="00BE4720"/>
    <w:rsid w:val="00BE57DA"/>
    <w:rsid w:val="00BE60D9"/>
    <w:rsid w:val="00BE6E97"/>
    <w:rsid w:val="00BE76E1"/>
    <w:rsid w:val="00BE7AAB"/>
    <w:rsid w:val="00BF01D0"/>
    <w:rsid w:val="00BF0930"/>
    <w:rsid w:val="00BF0DD9"/>
    <w:rsid w:val="00BF108A"/>
    <w:rsid w:val="00BF126C"/>
    <w:rsid w:val="00BF1D75"/>
    <w:rsid w:val="00BF2259"/>
    <w:rsid w:val="00BF26E8"/>
    <w:rsid w:val="00BF2806"/>
    <w:rsid w:val="00BF3A85"/>
    <w:rsid w:val="00BF3B34"/>
    <w:rsid w:val="00BF42C1"/>
    <w:rsid w:val="00BF4506"/>
    <w:rsid w:val="00BF469E"/>
    <w:rsid w:val="00BF46E5"/>
    <w:rsid w:val="00BF4B8A"/>
    <w:rsid w:val="00BF59CD"/>
    <w:rsid w:val="00BF5BAF"/>
    <w:rsid w:val="00BF5FEA"/>
    <w:rsid w:val="00BF6091"/>
    <w:rsid w:val="00BF624A"/>
    <w:rsid w:val="00BF67B9"/>
    <w:rsid w:val="00BF6BAF"/>
    <w:rsid w:val="00BF7814"/>
    <w:rsid w:val="00BF7956"/>
    <w:rsid w:val="00BF7A67"/>
    <w:rsid w:val="00BF7D8E"/>
    <w:rsid w:val="00C024A9"/>
    <w:rsid w:val="00C02A20"/>
    <w:rsid w:val="00C02D0C"/>
    <w:rsid w:val="00C03203"/>
    <w:rsid w:val="00C041A3"/>
    <w:rsid w:val="00C04D10"/>
    <w:rsid w:val="00C04D11"/>
    <w:rsid w:val="00C04E0F"/>
    <w:rsid w:val="00C051D9"/>
    <w:rsid w:val="00C0550E"/>
    <w:rsid w:val="00C0592C"/>
    <w:rsid w:val="00C05996"/>
    <w:rsid w:val="00C05FC8"/>
    <w:rsid w:val="00C060BA"/>
    <w:rsid w:val="00C06713"/>
    <w:rsid w:val="00C06DDC"/>
    <w:rsid w:val="00C07580"/>
    <w:rsid w:val="00C107B3"/>
    <w:rsid w:val="00C109D0"/>
    <w:rsid w:val="00C114CA"/>
    <w:rsid w:val="00C11BF8"/>
    <w:rsid w:val="00C11E5F"/>
    <w:rsid w:val="00C12AE1"/>
    <w:rsid w:val="00C12B84"/>
    <w:rsid w:val="00C12EE4"/>
    <w:rsid w:val="00C13338"/>
    <w:rsid w:val="00C14426"/>
    <w:rsid w:val="00C145F0"/>
    <w:rsid w:val="00C14CBE"/>
    <w:rsid w:val="00C14DE5"/>
    <w:rsid w:val="00C1511C"/>
    <w:rsid w:val="00C153B6"/>
    <w:rsid w:val="00C1633F"/>
    <w:rsid w:val="00C163DF"/>
    <w:rsid w:val="00C16830"/>
    <w:rsid w:val="00C1725B"/>
    <w:rsid w:val="00C176C1"/>
    <w:rsid w:val="00C178DD"/>
    <w:rsid w:val="00C17A31"/>
    <w:rsid w:val="00C202C3"/>
    <w:rsid w:val="00C20FE0"/>
    <w:rsid w:val="00C22396"/>
    <w:rsid w:val="00C22E7C"/>
    <w:rsid w:val="00C23278"/>
    <w:rsid w:val="00C235EE"/>
    <w:rsid w:val="00C236A4"/>
    <w:rsid w:val="00C2374C"/>
    <w:rsid w:val="00C23AAF"/>
    <w:rsid w:val="00C24080"/>
    <w:rsid w:val="00C241E6"/>
    <w:rsid w:val="00C24AF6"/>
    <w:rsid w:val="00C25798"/>
    <w:rsid w:val="00C2642B"/>
    <w:rsid w:val="00C26C8A"/>
    <w:rsid w:val="00C27FAD"/>
    <w:rsid w:val="00C319BA"/>
    <w:rsid w:val="00C31AA3"/>
    <w:rsid w:val="00C32144"/>
    <w:rsid w:val="00C32272"/>
    <w:rsid w:val="00C325A9"/>
    <w:rsid w:val="00C33FDE"/>
    <w:rsid w:val="00C34566"/>
    <w:rsid w:val="00C349A0"/>
    <w:rsid w:val="00C37241"/>
    <w:rsid w:val="00C3731B"/>
    <w:rsid w:val="00C37690"/>
    <w:rsid w:val="00C376DE"/>
    <w:rsid w:val="00C37943"/>
    <w:rsid w:val="00C40FF5"/>
    <w:rsid w:val="00C4141C"/>
    <w:rsid w:val="00C41B75"/>
    <w:rsid w:val="00C4366B"/>
    <w:rsid w:val="00C43DD1"/>
    <w:rsid w:val="00C43E2D"/>
    <w:rsid w:val="00C44637"/>
    <w:rsid w:val="00C44F58"/>
    <w:rsid w:val="00C451E8"/>
    <w:rsid w:val="00C45919"/>
    <w:rsid w:val="00C46470"/>
    <w:rsid w:val="00C465F6"/>
    <w:rsid w:val="00C46AAF"/>
    <w:rsid w:val="00C47CCE"/>
    <w:rsid w:val="00C50194"/>
    <w:rsid w:val="00C50266"/>
    <w:rsid w:val="00C508C6"/>
    <w:rsid w:val="00C50BC0"/>
    <w:rsid w:val="00C514DD"/>
    <w:rsid w:val="00C517D9"/>
    <w:rsid w:val="00C51F4A"/>
    <w:rsid w:val="00C5202A"/>
    <w:rsid w:val="00C5273A"/>
    <w:rsid w:val="00C52EB0"/>
    <w:rsid w:val="00C53559"/>
    <w:rsid w:val="00C53683"/>
    <w:rsid w:val="00C5399C"/>
    <w:rsid w:val="00C53B3B"/>
    <w:rsid w:val="00C53C50"/>
    <w:rsid w:val="00C53DA1"/>
    <w:rsid w:val="00C54A0F"/>
    <w:rsid w:val="00C54A9D"/>
    <w:rsid w:val="00C55799"/>
    <w:rsid w:val="00C5581F"/>
    <w:rsid w:val="00C55AA0"/>
    <w:rsid w:val="00C5663A"/>
    <w:rsid w:val="00C57025"/>
    <w:rsid w:val="00C573C1"/>
    <w:rsid w:val="00C57E62"/>
    <w:rsid w:val="00C600D2"/>
    <w:rsid w:val="00C614F1"/>
    <w:rsid w:val="00C61DEC"/>
    <w:rsid w:val="00C62364"/>
    <w:rsid w:val="00C637A2"/>
    <w:rsid w:val="00C63AAE"/>
    <w:rsid w:val="00C644C1"/>
    <w:rsid w:val="00C64820"/>
    <w:rsid w:val="00C64CFF"/>
    <w:rsid w:val="00C64FD1"/>
    <w:rsid w:val="00C65354"/>
    <w:rsid w:val="00C65439"/>
    <w:rsid w:val="00C656C5"/>
    <w:rsid w:val="00C65959"/>
    <w:rsid w:val="00C6606E"/>
    <w:rsid w:val="00C66313"/>
    <w:rsid w:val="00C6689F"/>
    <w:rsid w:val="00C6690B"/>
    <w:rsid w:val="00C6692D"/>
    <w:rsid w:val="00C67502"/>
    <w:rsid w:val="00C7128B"/>
    <w:rsid w:val="00C71679"/>
    <w:rsid w:val="00C718E4"/>
    <w:rsid w:val="00C71AFD"/>
    <w:rsid w:val="00C71D76"/>
    <w:rsid w:val="00C7234C"/>
    <w:rsid w:val="00C72F86"/>
    <w:rsid w:val="00C743CB"/>
    <w:rsid w:val="00C744D5"/>
    <w:rsid w:val="00C748BE"/>
    <w:rsid w:val="00C75117"/>
    <w:rsid w:val="00C75CCD"/>
    <w:rsid w:val="00C75FA4"/>
    <w:rsid w:val="00C760B6"/>
    <w:rsid w:val="00C766DC"/>
    <w:rsid w:val="00C76730"/>
    <w:rsid w:val="00C76FA5"/>
    <w:rsid w:val="00C77B8E"/>
    <w:rsid w:val="00C77DF9"/>
    <w:rsid w:val="00C81A67"/>
    <w:rsid w:val="00C81C16"/>
    <w:rsid w:val="00C824BC"/>
    <w:rsid w:val="00C82AE3"/>
    <w:rsid w:val="00C82CAD"/>
    <w:rsid w:val="00C82D12"/>
    <w:rsid w:val="00C83546"/>
    <w:rsid w:val="00C83A3C"/>
    <w:rsid w:val="00C83B45"/>
    <w:rsid w:val="00C8423F"/>
    <w:rsid w:val="00C84D84"/>
    <w:rsid w:val="00C85099"/>
    <w:rsid w:val="00C85214"/>
    <w:rsid w:val="00C8601F"/>
    <w:rsid w:val="00C86830"/>
    <w:rsid w:val="00C86B0B"/>
    <w:rsid w:val="00C872A0"/>
    <w:rsid w:val="00C87956"/>
    <w:rsid w:val="00C87D77"/>
    <w:rsid w:val="00C912B4"/>
    <w:rsid w:val="00C91D36"/>
    <w:rsid w:val="00C92AFE"/>
    <w:rsid w:val="00C9323A"/>
    <w:rsid w:val="00C937C5"/>
    <w:rsid w:val="00C9397B"/>
    <w:rsid w:val="00C93C14"/>
    <w:rsid w:val="00C946DD"/>
    <w:rsid w:val="00C94D9B"/>
    <w:rsid w:val="00C95953"/>
    <w:rsid w:val="00C95F81"/>
    <w:rsid w:val="00C96DFE"/>
    <w:rsid w:val="00C974B6"/>
    <w:rsid w:val="00C977C6"/>
    <w:rsid w:val="00C97E1B"/>
    <w:rsid w:val="00CA11FF"/>
    <w:rsid w:val="00CA13FA"/>
    <w:rsid w:val="00CA1C52"/>
    <w:rsid w:val="00CA2F6D"/>
    <w:rsid w:val="00CA3701"/>
    <w:rsid w:val="00CA3AF9"/>
    <w:rsid w:val="00CA585B"/>
    <w:rsid w:val="00CA5B41"/>
    <w:rsid w:val="00CA5F3D"/>
    <w:rsid w:val="00CA62E4"/>
    <w:rsid w:val="00CA7123"/>
    <w:rsid w:val="00CA78A1"/>
    <w:rsid w:val="00CB07F1"/>
    <w:rsid w:val="00CB0BEB"/>
    <w:rsid w:val="00CB1661"/>
    <w:rsid w:val="00CB16D9"/>
    <w:rsid w:val="00CB2579"/>
    <w:rsid w:val="00CB2708"/>
    <w:rsid w:val="00CB2949"/>
    <w:rsid w:val="00CB4DC0"/>
    <w:rsid w:val="00CB5582"/>
    <w:rsid w:val="00CB5647"/>
    <w:rsid w:val="00CB569F"/>
    <w:rsid w:val="00CB5D18"/>
    <w:rsid w:val="00CB5F70"/>
    <w:rsid w:val="00CB63DF"/>
    <w:rsid w:val="00CB67A1"/>
    <w:rsid w:val="00CB79B7"/>
    <w:rsid w:val="00CC0094"/>
    <w:rsid w:val="00CC05F9"/>
    <w:rsid w:val="00CC0FDA"/>
    <w:rsid w:val="00CC1191"/>
    <w:rsid w:val="00CC1BD8"/>
    <w:rsid w:val="00CC1F7E"/>
    <w:rsid w:val="00CC32D4"/>
    <w:rsid w:val="00CC341D"/>
    <w:rsid w:val="00CC35DE"/>
    <w:rsid w:val="00CC3CB1"/>
    <w:rsid w:val="00CC445A"/>
    <w:rsid w:val="00CC4BA1"/>
    <w:rsid w:val="00CC571B"/>
    <w:rsid w:val="00CC5A1E"/>
    <w:rsid w:val="00CC6732"/>
    <w:rsid w:val="00CC6E69"/>
    <w:rsid w:val="00CC7516"/>
    <w:rsid w:val="00CC75B9"/>
    <w:rsid w:val="00CC7F11"/>
    <w:rsid w:val="00CC7F2F"/>
    <w:rsid w:val="00CD0249"/>
    <w:rsid w:val="00CD02CF"/>
    <w:rsid w:val="00CD0842"/>
    <w:rsid w:val="00CD2272"/>
    <w:rsid w:val="00CD3378"/>
    <w:rsid w:val="00CD39C8"/>
    <w:rsid w:val="00CD3CF4"/>
    <w:rsid w:val="00CD46CF"/>
    <w:rsid w:val="00CD64F7"/>
    <w:rsid w:val="00CD7C2D"/>
    <w:rsid w:val="00CD7DCE"/>
    <w:rsid w:val="00CD7DD1"/>
    <w:rsid w:val="00CD7F94"/>
    <w:rsid w:val="00CE0262"/>
    <w:rsid w:val="00CE07BD"/>
    <w:rsid w:val="00CE1A19"/>
    <w:rsid w:val="00CE215B"/>
    <w:rsid w:val="00CE2EE6"/>
    <w:rsid w:val="00CE2F9F"/>
    <w:rsid w:val="00CE35B9"/>
    <w:rsid w:val="00CE3F7B"/>
    <w:rsid w:val="00CE4208"/>
    <w:rsid w:val="00CE427D"/>
    <w:rsid w:val="00CE624C"/>
    <w:rsid w:val="00CE6602"/>
    <w:rsid w:val="00CE6CAD"/>
    <w:rsid w:val="00CE72A7"/>
    <w:rsid w:val="00CE7778"/>
    <w:rsid w:val="00CF0046"/>
    <w:rsid w:val="00CF09AD"/>
    <w:rsid w:val="00CF1056"/>
    <w:rsid w:val="00CF15F2"/>
    <w:rsid w:val="00CF1C55"/>
    <w:rsid w:val="00CF1D0C"/>
    <w:rsid w:val="00CF3007"/>
    <w:rsid w:val="00CF3070"/>
    <w:rsid w:val="00CF31CF"/>
    <w:rsid w:val="00CF35CB"/>
    <w:rsid w:val="00CF37DF"/>
    <w:rsid w:val="00CF4C22"/>
    <w:rsid w:val="00CF4E9C"/>
    <w:rsid w:val="00CF5347"/>
    <w:rsid w:val="00CF54CA"/>
    <w:rsid w:val="00CF6346"/>
    <w:rsid w:val="00CF6362"/>
    <w:rsid w:val="00CF6456"/>
    <w:rsid w:val="00CF671E"/>
    <w:rsid w:val="00CF7AC8"/>
    <w:rsid w:val="00D018A2"/>
    <w:rsid w:val="00D01A77"/>
    <w:rsid w:val="00D01AF1"/>
    <w:rsid w:val="00D01F0C"/>
    <w:rsid w:val="00D02207"/>
    <w:rsid w:val="00D02B65"/>
    <w:rsid w:val="00D03DD0"/>
    <w:rsid w:val="00D04566"/>
    <w:rsid w:val="00D05341"/>
    <w:rsid w:val="00D05406"/>
    <w:rsid w:val="00D06F58"/>
    <w:rsid w:val="00D10417"/>
    <w:rsid w:val="00D10ED2"/>
    <w:rsid w:val="00D11580"/>
    <w:rsid w:val="00D1176E"/>
    <w:rsid w:val="00D11A33"/>
    <w:rsid w:val="00D123F8"/>
    <w:rsid w:val="00D12B56"/>
    <w:rsid w:val="00D12C74"/>
    <w:rsid w:val="00D13037"/>
    <w:rsid w:val="00D136DE"/>
    <w:rsid w:val="00D14049"/>
    <w:rsid w:val="00D14EFE"/>
    <w:rsid w:val="00D150B8"/>
    <w:rsid w:val="00D15B45"/>
    <w:rsid w:val="00D15BD0"/>
    <w:rsid w:val="00D16771"/>
    <w:rsid w:val="00D167F6"/>
    <w:rsid w:val="00D17594"/>
    <w:rsid w:val="00D17C21"/>
    <w:rsid w:val="00D17EDD"/>
    <w:rsid w:val="00D20366"/>
    <w:rsid w:val="00D20FCB"/>
    <w:rsid w:val="00D21213"/>
    <w:rsid w:val="00D21A25"/>
    <w:rsid w:val="00D2217E"/>
    <w:rsid w:val="00D22A33"/>
    <w:rsid w:val="00D22CA7"/>
    <w:rsid w:val="00D2322E"/>
    <w:rsid w:val="00D23468"/>
    <w:rsid w:val="00D23A3B"/>
    <w:rsid w:val="00D24A8C"/>
    <w:rsid w:val="00D24C4C"/>
    <w:rsid w:val="00D250BA"/>
    <w:rsid w:val="00D2518D"/>
    <w:rsid w:val="00D258AB"/>
    <w:rsid w:val="00D25BFD"/>
    <w:rsid w:val="00D25D7E"/>
    <w:rsid w:val="00D25DA0"/>
    <w:rsid w:val="00D26293"/>
    <w:rsid w:val="00D26741"/>
    <w:rsid w:val="00D269F9"/>
    <w:rsid w:val="00D279B9"/>
    <w:rsid w:val="00D27B3D"/>
    <w:rsid w:val="00D27DC9"/>
    <w:rsid w:val="00D30C08"/>
    <w:rsid w:val="00D312BC"/>
    <w:rsid w:val="00D31309"/>
    <w:rsid w:val="00D3161D"/>
    <w:rsid w:val="00D31C51"/>
    <w:rsid w:val="00D32015"/>
    <w:rsid w:val="00D3233F"/>
    <w:rsid w:val="00D325C9"/>
    <w:rsid w:val="00D3306B"/>
    <w:rsid w:val="00D3359C"/>
    <w:rsid w:val="00D335BB"/>
    <w:rsid w:val="00D33808"/>
    <w:rsid w:val="00D33AEF"/>
    <w:rsid w:val="00D340E6"/>
    <w:rsid w:val="00D3419D"/>
    <w:rsid w:val="00D34458"/>
    <w:rsid w:val="00D34826"/>
    <w:rsid w:val="00D3600D"/>
    <w:rsid w:val="00D36195"/>
    <w:rsid w:val="00D36288"/>
    <w:rsid w:val="00D366EA"/>
    <w:rsid w:val="00D3696E"/>
    <w:rsid w:val="00D37009"/>
    <w:rsid w:val="00D372CC"/>
    <w:rsid w:val="00D377C7"/>
    <w:rsid w:val="00D40077"/>
    <w:rsid w:val="00D40C4E"/>
    <w:rsid w:val="00D41234"/>
    <w:rsid w:val="00D41629"/>
    <w:rsid w:val="00D42039"/>
    <w:rsid w:val="00D42167"/>
    <w:rsid w:val="00D428A2"/>
    <w:rsid w:val="00D4335C"/>
    <w:rsid w:val="00D43383"/>
    <w:rsid w:val="00D43652"/>
    <w:rsid w:val="00D43C27"/>
    <w:rsid w:val="00D4445C"/>
    <w:rsid w:val="00D449FA"/>
    <w:rsid w:val="00D44A6F"/>
    <w:rsid w:val="00D44CF1"/>
    <w:rsid w:val="00D45526"/>
    <w:rsid w:val="00D45F00"/>
    <w:rsid w:val="00D461FD"/>
    <w:rsid w:val="00D46A92"/>
    <w:rsid w:val="00D4781A"/>
    <w:rsid w:val="00D47A26"/>
    <w:rsid w:val="00D47AFB"/>
    <w:rsid w:val="00D47BAE"/>
    <w:rsid w:val="00D47F81"/>
    <w:rsid w:val="00D50BA8"/>
    <w:rsid w:val="00D50D9E"/>
    <w:rsid w:val="00D50E36"/>
    <w:rsid w:val="00D51E0D"/>
    <w:rsid w:val="00D51F64"/>
    <w:rsid w:val="00D5220D"/>
    <w:rsid w:val="00D5263C"/>
    <w:rsid w:val="00D52B09"/>
    <w:rsid w:val="00D535B3"/>
    <w:rsid w:val="00D53F08"/>
    <w:rsid w:val="00D54629"/>
    <w:rsid w:val="00D55493"/>
    <w:rsid w:val="00D55AA9"/>
    <w:rsid w:val="00D561BB"/>
    <w:rsid w:val="00D565C6"/>
    <w:rsid w:val="00D567C2"/>
    <w:rsid w:val="00D5693D"/>
    <w:rsid w:val="00D56B07"/>
    <w:rsid w:val="00D56E2A"/>
    <w:rsid w:val="00D5786B"/>
    <w:rsid w:val="00D60461"/>
    <w:rsid w:val="00D605F9"/>
    <w:rsid w:val="00D60C8A"/>
    <w:rsid w:val="00D61079"/>
    <w:rsid w:val="00D61692"/>
    <w:rsid w:val="00D61BF0"/>
    <w:rsid w:val="00D61E1D"/>
    <w:rsid w:val="00D6237C"/>
    <w:rsid w:val="00D62EBB"/>
    <w:rsid w:val="00D6304E"/>
    <w:rsid w:val="00D637C2"/>
    <w:rsid w:val="00D63BA3"/>
    <w:rsid w:val="00D64253"/>
    <w:rsid w:val="00D642A7"/>
    <w:rsid w:val="00D645E7"/>
    <w:rsid w:val="00D646DB"/>
    <w:rsid w:val="00D64C0B"/>
    <w:rsid w:val="00D65350"/>
    <w:rsid w:val="00D65400"/>
    <w:rsid w:val="00D65C3B"/>
    <w:rsid w:val="00D65FBD"/>
    <w:rsid w:val="00D6608C"/>
    <w:rsid w:val="00D6621A"/>
    <w:rsid w:val="00D66386"/>
    <w:rsid w:val="00D66A96"/>
    <w:rsid w:val="00D66FCF"/>
    <w:rsid w:val="00D67950"/>
    <w:rsid w:val="00D67BCA"/>
    <w:rsid w:val="00D67C8A"/>
    <w:rsid w:val="00D67D96"/>
    <w:rsid w:val="00D7037A"/>
    <w:rsid w:val="00D7090F"/>
    <w:rsid w:val="00D71280"/>
    <w:rsid w:val="00D71B19"/>
    <w:rsid w:val="00D71BA6"/>
    <w:rsid w:val="00D723BB"/>
    <w:rsid w:val="00D72415"/>
    <w:rsid w:val="00D732F8"/>
    <w:rsid w:val="00D7366A"/>
    <w:rsid w:val="00D73719"/>
    <w:rsid w:val="00D73C5D"/>
    <w:rsid w:val="00D742D2"/>
    <w:rsid w:val="00D766A9"/>
    <w:rsid w:val="00D7717F"/>
    <w:rsid w:val="00D777B6"/>
    <w:rsid w:val="00D77F76"/>
    <w:rsid w:val="00D80989"/>
    <w:rsid w:val="00D81E18"/>
    <w:rsid w:val="00D82238"/>
    <w:rsid w:val="00D82826"/>
    <w:rsid w:val="00D837DA"/>
    <w:rsid w:val="00D839BF"/>
    <w:rsid w:val="00D8410C"/>
    <w:rsid w:val="00D84E97"/>
    <w:rsid w:val="00D8517E"/>
    <w:rsid w:val="00D8577B"/>
    <w:rsid w:val="00D860CC"/>
    <w:rsid w:val="00D8619D"/>
    <w:rsid w:val="00D87A50"/>
    <w:rsid w:val="00D915CD"/>
    <w:rsid w:val="00D9164D"/>
    <w:rsid w:val="00D919F2"/>
    <w:rsid w:val="00D91F00"/>
    <w:rsid w:val="00D92BBE"/>
    <w:rsid w:val="00D93803"/>
    <w:rsid w:val="00D93D53"/>
    <w:rsid w:val="00D941B2"/>
    <w:rsid w:val="00D94951"/>
    <w:rsid w:val="00D957E3"/>
    <w:rsid w:val="00D96223"/>
    <w:rsid w:val="00D97CE6"/>
    <w:rsid w:val="00DA0958"/>
    <w:rsid w:val="00DA1418"/>
    <w:rsid w:val="00DA17BF"/>
    <w:rsid w:val="00DA1F4F"/>
    <w:rsid w:val="00DA20C8"/>
    <w:rsid w:val="00DA2986"/>
    <w:rsid w:val="00DA2DF5"/>
    <w:rsid w:val="00DA35A2"/>
    <w:rsid w:val="00DA4F85"/>
    <w:rsid w:val="00DA5798"/>
    <w:rsid w:val="00DA59C0"/>
    <w:rsid w:val="00DA65B7"/>
    <w:rsid w:val="00DA6D0C"/>
    <w:rsid w:val="00DA7C68"/>
    <w:rsid w:val="00DB01D6"/>
    <w:rsid w:val="00DB14C1"/>
    <w:rsid w:val="00DB1E2B"/>
    <w:rsid w:val="00DB1ED5"/>
    <w:rsid w:val="00DB2C8D"/>
    <w:rsid w:val="00DB2F7D"/>
    <w:rsid w:val="00DB333D"/>
    <w:rsid w:val="00DB347F"/>
    <w:rsid w:val="00DB401A"/>
    <w:rsid w:val="00DB443A"/>
    <w:rsid w:val="00DB5117"/>
    <w:rsid w:val="00DB54BB"/>
    <w:rsid w:val="00DB5B23"/>
    <w:rsid w:val="00DB5C71"/>
    <w:rsid w:val="00DB6062"/>
    <w:rsid w:val="00DB629C"/>
    <w:rsid w:val="00DB64C4"/>
    <w:rsid w:val="00DB6670"/>
    <w:rsid w:val="00DB6B63"/>
    <w:rsid w:val="00DB783D"/>
    <w:rsid w:val="00DB7DB4"/>
    <w:rsid w:val="00DC0350"/>
    <w:rsid w:val="00DC04FC"/>
    <w:rsid w:val="00DC1072"/>
    <w:rsid w:val="00DC13FA"/>
    <w:rsid w:val="00DC17D2"/>
    <w:rsid w:val="00DC1908"/>
    <w:rsid w:val="00DC26C4"/>
    <w:rsid w:val="00DC26DE"/>
    <w:rsid w:val="00DC34CC"/>
    <w:rsid w:val="00DC3B24"/>
    <w:rsid w:val="00DC452B"/>
    <w:rsid w:val="00DC463B"/>
    <w:rsid w:val="00DC4E99"/>
    <w:rsid w:val="00DC5687"/>
    <w:rsid w:val="00DC5864"/>
    <w:rsid w:val="00DC58D9"/>
    <w:rsid w:val="00DC70E8"/>
    <w:rsid w:val="00DC77CF"/>
    <w:rsid w:val="00DC7BAB"/>
    <w:rsid w:val="00DC7DED"/>
    <w:rsid w:val="00DD076A"/>
    <w:rsid w:val="00DD0C60"/>
    <w:rsid w:val="00DD1178"/>
    <w:rsid w:val="00DD1A29"/>
    <w:rsid w:val="00DD1C24"/>
    <w:rsid w:val="00DD1ECA"/>
    <w:rsid w:val="00DD295E"/>
    <w:rsid w:val="00DD2F35"/>
    <w:rsid w:val="00DD31F1"/>
    <w:rsid w:val="00DD3E51"/>
    <w:rsid w:val="00DD404B"/>
    <w:rsid w:val="00DD4CD6"/>
    <w:rsid w:val="00DD537E"/>
    <w:rsid w:val="00DD549A"/>
    <w:rsid w:val="00DD6753"/>
    <w:rsid w:val="00DD7161"/>
    <w:rsid w:val="00DD7E59"/>
    <w:rsid w:val="00DD7FF1"/>
    <w:rsid w:val="00DE0189"/>
    <w:rsid w:val="00DE07D1"/>
    <w:rsid w:val="00DE0AED"/>
    <w:rsid w:val="00DE0FB6"/>
    <w:rsid w:val="00DE0FD4"/>
    <w:rsid w:val="00DE117C"/>
    <w:rsid w:val="00DE1269"/>
    <w:rsid w:val="00DE2BB7"/>
    <w:rsid w:val="00DE326C"/>
    <w:rsid w:val="00DE4187"/>
    <w:rsid w:val="00DE4278"/>
    <w:rsid w:val="00DE4E97"/>
    <w:rsid w:val="00DE510A"/>
    <w:rsid w:val="00DE6170"/>
    <w:rsid w:val="00DE62A1"/>
    <w:rsid w:val="00DE70EF"/>
    <w:rsid w:val="00DE734E"/>
    <w:rsid w:val="00DE7414"/>
    <w:rsid w:val="00DE7E4A"/>
    <w:rsid w:val="00DF02D3"/>
    <w:rsid w:val="00DF0D9D"/>
    <w:rsid w:val="00DF0F10"/>
    <w:rsid w:val="00DF1183"/>
    <w:rsid w:val="00DF3055"/>
    <w:rsid w:val="00DF3917"/>
    <w:rsid w:val="00DF4579"/>
    <w:rsid w:val="00DF47AA"/>
    <w:rsid w:val="00DF4BB0"/>
    <w:rsid w:val="00DF5EE9"/>
    <w:rsid w:val="00DF60E7"/>
    <w:rsid w:val="00DF6C6F"/>
    <w:rsid w:val="00DF70C8"/>
    <w:rsid w:val="00DF7233"/>
    <w:rsid w:val="00DF751D"/>
    <w:rsid w:val="00DF7935"/>
    <w:rsid w:val="00DF7AEA"/>
    <w:rsid w:val="00E0158A"/>
    <w:rsid w:val="00E01662"/>
    <w:rsid w:val="00E01700"/>
    <w:rsid w:val="00E01AD2"/>
    <w:rsid w:val="00E01C37"/>
    <w:rsid w:val="00E01E91"/>
    <w:rsid w:val="00E01F73"/>
    <w:rsid w:val="00E02821"/>
    <w:rsid w:val="00E0299A"/>
    <w:rsid w:val="00E04461"/>
    <w:rsid w:val="00E05580"/>
    <w:rsid w:val="00E0605A"/>
    <w:rsid w:val="00E076A1"/>
    <w:rsid w:val="00E0773D"/>
    <w:rsid w:val="00E07998"/>
    <w:rsid w:val="00E10353"/>
    <w:rsid w:val="00E107CA"/>
    <w:rsid w:val="00E11D4A"/>
    <w:rsid w:val="00E11E90"/>
    <w:rsid w:val="00E128A1"/>
    <w:rsid w:val="00E12AB9"/>
    <w:rsid w:val="00E1334F"/>
    <w:rsid w:val="00E134EC"/>
    <w:rsid w:val="00E138E8"/>
    <w:rsid w:val="00E139E8"/>
    <w:rsid w:val="00E150E9"/>
    <w:rsid w:val="00E152AD"/>
    <w:rsid w:val="00E16113"/>
    <w:rsid w:val="00E16F10"/>
    <w:rsid w:val="00E17014"/>
    <w:rsid w:val="00E170B0"/>
    <w:rsid w:val="00E170C6"/>
    <w:rsid w:val="00E177DF"/>
    <w:rsid w:val="00E17874"/>
    <w:rsid w:val="00E17946"/>
    <w:rsid w:val="00E17E19"/>
    <w:rsid w:val="00E2014C"/>
    <w:rsid w:val="00E204A5"/>
    <w:rsid w:val="00E20A51"/>
    <w:rsid w:val="00E21121"/>
    <w:rsid w:val="00E2154A"/>
    <w:rsid w:val="00E21CFF"/>
    <w:rsid w:val="00E21F65"/>
    <w:rsid w:val="00E220A6"/>
    <w:rsid w:val="00E2228D"/>
    <w:rsid w:val="00E22466"/>
    <w:rsid w:val="00E23570"/>
    <w:rsid w:val="00E23694"/>
    <w:rsid w:val="00E237A7"/>
    <w:rsid w:val="00E23A63"/>
    <w:rsid w:val="00E23E5A"/>
    <w:rsid w:val="00E241FE"/>
    <w:rsid w:val="00E242CA"/>
    <w:rsid w:val="00E252B3"/>
    <w:rsid w:val="00E25C3F"/>
    <w:rsid w:val="00E25FAB"/>
    <w:rsid w:val="00E2600C"/>
    <w:rsid w:val="00E2670E"/>
    <w:rsid w:val="00E26C80"/>
    <w:rsid w:val="00E274FE"/>
    <w:rsid w:val="00E301F9"/>
    <w:rsid w:val="00E30242"/>
    <w:rsid w:val="00E30265"/>
    <w:rsid w:val="00E32F36"/>
    <w:rsid w:val="00E330EC"/>
    <w:rsid w:val="00E3318E"/>
    <w:rsid w:val="00E33CF9"/>
    <w:rsid w:val="00E34135"/>
    <w:rsid w:val="00E3452D"/>
    <w:rsid w:val="00E34585"/>
    <w:rsid w:val="00E3567D"/>
    <w:rsid w:val="00E36332"/>
    <w:rsid w:val="00E36409"/>
    <w:rsid w:val="00E3645D"/>
    <w:rsid w:val="00E36803"/>
    <w:rsid w:val="00E36CB9"/>
    <w:rsid w:val="00E37105"/>
    <w:rsid w:val="00E37BA3"/>
    <w:rsid w:val="00E37E62"/>
    <w:rsid w:val="00E40D4E"/>
    <w:rsid w:val="00E40D55"/>
    <w:rsid w:val="00E413B5"/>
    <w:rsid w:val="00E41780"/>
    <w:rsid w:val="00E419E6"/>
    <w:rsid w:val="00E41C26"/>
    <w:rsid w:val="00E424EF"/>
    <w:rsid w:val="00E42625"/>
    <w:rsid w:val="00E42BD2"/>
    <w:rsid w:val="00E42FF3"/>
    <w:rsid w:val="00E432FF"/>
    <w:rsid w:val="00E43917"/>
    <w:rsid w:val="00E44A7C"/>
    <w:rsid w:val="00E44E8B"/>
    <w:rsid w:val="00E45105"/>
    <w:rsid w:val="00E45717"/>
    <w:rsid w:val="00E45D4C"/>
    <w:rsid w:val="00E46F50"/>
    <w:rsid w:val="00E471DC"/>
    <w:rsid w:val="00E47A51"/>
    <w:rsid w:val="00E47AC5"/>
    <w:rsid w:val="00E50BBB"/>
    <w:rsid w:val="00E5102D"/>
    <w:rsid w:val="00E517AD"/>
    <w:rsid w:val="00E51856"/>
    <w:rsid w:val="00E52CE0"/>
    <w:rsid w:val="00E52DDA"/>
    <w:rsid w:val="00E52E7C"/>
    <w:rsid w:val="00E53232"/>
    <w:rsid w:val="00E5360D"/>
    <w:rsid w:val="00E53728"/>
    <w:rsid w:val="00E53A2B"/>
    <w:rsid w:val="00E53CD7"/>
    <w:rsid w:val="00E54C24"/>
    <w:rsid w:val="00E54F3A"/>
    <w:rsid w:val="00E55964"/>
    <w:rsid w:val="00E55C3C"/>
    <w:rsid w:val="00E55F98"/>
    <w:rsid w:val="00E5627F"/>
    <w:rsid w:val="00E56753"/>
    <w:rsid w:val="00E56BCC"/>
    <w:rsid w:val="00E571AE"/>
    <w:rsid w:val="00E57309"/>
    <w:rsid w:val="00E57B3B"/>
    <w:rsid w:val="00E6001C"/>
    <w:rsid w:val="00E600D6"/>
    <w:rsid w:val="00E6019A"/>
    <w:rsid w:val="00E60789"/>
    <w:rsid w:val="00E60C77"/>
    <w:rsid w:val="00E616E6"/>
    <w:rsid w:val="00E61DBD"/>
    <w:rsid w:val="00E6230D"/>
    <w:rsid w:val="00E62397"/>
    <w:rsid w:val="00E62560"/>
    <w:rsid w:val="00E6275A"/>
    <w:rsid w:val="00E62B52"/>
    <w:rsid w:val="00E63267"/>
    <w:rsid w:val="00E634B5"/>
    <w:rsid w:val="00E636EB"/>
    <w:rsid w:val="00E63797"/>
    <w:rsid w:val="00E64196"/>
    <w:rsid w:val="00E64462"/>
    <w:rsid w:val="00E64DEB"/>
    <w:rsid w:val="00E655A9"/>
    <w:rsid w:val="00E65692"/>
    <w:rsid w:val="00E65A68"/>
    <w:rsid w:val="00E66040"/>
    <w:rsid w:val="00E6766E"/>
    <w:rsid w:val="00E67A99"/>
    <w:rsid w:val="00E702B2"/>
    <w:rsid w:val="00E7078D"/>
    <w:rsid w:val="00E70A98"/>
    <w:rsid w:val="00E70D92"/>
    <w:rsid w:val="00E70DE0"/>
    <w:rsid w:val="00E71E2C"/>
    <w:rsid w:val="00E723A4"/>
    <w:rsid w:val="00E727FE"/>
    <w:rsid w:val="00E73BD9"/>
    <w:rsid w:val="00E73C75"/>
    <w:rsid w:val="00E74074"/>
    <w:rsid w:val="00E743FF"/>
    <w:rsid w:val="00E74776"/>
    <w:rsid w:val="00E755BB"/>
    <w:rsid w:val="00E7568E"/>
    <w:rsid w:val="00E75A9C"/>
    <w:rsid w:val="00E762A8"/>
    <w:rsid w:val="00E76E4B"/>
    <w:rsid w:val="00E8187B"/>
    <w:rsid w:val="00E8313B"/>
    <w:rsid w:val="00E835C9"/>
    <w:rsid w:val="00E848AF"/>
    <w:rsid w:val="00E84BAC"/>
    <w:rsid w:val="00E84DED"/>
    <w:rsid w:val="00E84F3E"/>
    <w:rsid w:val="00E851B9"/>
    <w:rsid w:val="00E85518"/>
    <w:rsid w:val="00E85F98"/>
    <w:rsid w:val="00E86965"/>
    <w:rsid w:val="00E87BC3"/>
    <w:rsid w:val="00E916C8"/>
    <w:rsid w:val="00E91A17"/>
    <w:rsid w:val="00E91B93"/>
    <w:rsid w:val="00E92349"/>
    <w:rsid w:val="00E92E29"/>
    <w:rsid w:val="00E93444"/>
    <w:rsid w:val="00E93459"/>
    <w:rsid w:val="00E93AD0"/>
    <w:rsid w:val="00E93B59"/>
    <w:rsid w:val="00E9422C"/>
    <w:rsid w:val="00E94277"/>
    <w:rsid w:val="00E94342"/>
    <w:rsid w:val="00E944C5"/>
    <w:rsid w:val="00E94645"/>
    <w:rsid w:val="00E94BEB"/>
    <w:rsid w:val="00E96199"/>
    <w:rsid w:val="00E961CE"/>
    <w:rsid w:val="00E96639"/>
    <w:rsid w:val="00E96826"/>
    <w:rsid w:val="00E96AF4"/>
    <w:rsid w:val="00E97142"/>
    <w:rsid w:val="00E976A0"/>
    <w:rsid w:val="00E97CF9"/>
    <w:rsid w:val="00EA02B2"/>
    <w:rsid w:val="00EA0F7F"/>
    <w:rsid w:val="00EA13B8"/>
    <w:rsid w:val="00EA15B2"/>
    <w:rsid w:val="00EA2B16"/>
    <w:rsid w:val="00EA321C"/>
    <w:rsid w:val="00EA3D8A"/>
    <w:rsid w:val="00EA40A6"/>
    <w:rsid w:val="00EA4288"/>
    <w:rsid w:val="00EA4929"/>
    <w:rsid w:val="00EA4A62"/>
    <w:rsid w:val="00EA4C3A"/>
    <w:rsid w:val="00EA4E94"/>
    <w:rsid w:val="00EA5D10"/>
    <w:rsid w:val="00EA60DC"/>
    <w:rsid w:val="00EA6CC3"/>
    <w:rsid w:val="00EA7979"/>
    <w:rsid w:val="00EB0637"/>
    <w:rsid w:val="00EB0804"/>
    <w:rsid w:val="00EB24F1"/>
    <w:rsid w:val="00EB2576"/>
    <w:rsid w:val="00EB338B"/>
    <w:rsid w:val="00EB3A4B"/>
    <w:rsid w:val="00EB3B9E"/>
    <w:rsid w:val="00EB3C83"/>
    <w:rsid w:val="00EB3F69"/>
    <w:rsid w:val="00EB406A"/>
    <w:rsid w:val="00EB5ED8"/>
    <w:rsid w:val="00EB6BED"/>
    <w:rsid w:val="00EB70D1"/>
    <w:rsid w:val="00EB76A8"/>
    <w:rsid w:val="00EC051C"/>
    <w:rsid w:val="00EC0538"/>
    <w:rsid w:val="00EC0E8D"/>
    <w:rsid w:val="00EC2AD4"/>
    <w:rsid w:val="00EC30C6"/>
    <w:rsid w:val="00EC3128"/>
    <w:rsid w:val="00EC3829"/>
    <w:rsid w:val="00EC3A8B"/>
    <w:rsid w:val="00EC4268"/>
    <w:rsid w:val="00EC4AD8"/>
    <w:rsid w:val="00EC4D45"/>
    <w:rsid w:val="00EC4F60"/>
    <w:rsid w:val="00EC5001"/>
    <w:rsid w:val="00EC50DD"/>
    <w:rsid w:val="00EC5119"/>
    <w:rsid w:val="00EC5580"/>
    <w:rsid w:val="00EC6299"/>
    <w:rsid w:val="00EC646E"/>
    <w:rsid w:val="00EC67EB"/>
    <w:rsid w:val="00EC68B7"/>
    <w:rsid w:val="00ED09E1"/>
    <w:rsid w:val="00ED1424"/>
    <w:rsid w:val="00ED198A"/>
    <w:rsid w:val="00ED1E20"/>
    <w:rsid w:val="00ED1F6F"/>
    <w:rsid w:val="00ED2561"/>
    <w:rsid w:val="00ED31F9"/>
    <w:rsid w:val="00ED36CA"/>
    <w:rsid w:val="00ED4165"/>
    <w:rsid w:val="00ED4581"/>
    <w:rsid w:val="00ED489A"/>
    <w:rsid w:val="00ED4C57"/>
    <w:rsid w:val="00ED512B"/>
    <w:rsid w:val="00ED574C"/>
    <w:rsid w:val="00ED5FED"/>
    <w:rsid w:val="00ED637B"/>
    <w:rsid w:val="00ED770D"/>
    <w:rsid w:val="00ED7B06"/>
    <w:rsid w:val="00ED7DF8"/>
    <w:rsid w:val="00EE0D41"/>
    <w:rsid w:val="00EE149F"/>
    <w:rsid w:val="00EE15A6"/>
    <w:rsid w:val="00EE1E57"/>
    <w:rsid w:val="00EE1FD0"/>
    <w:rsid w:val="00EE283A"/>
    <w:rsid w:val="00EE28A6"/>
    <w:rsid w:val="00EE2F1D"/>
    <w:rsid w:val="00EE2F83"/>
    <w:rsid w:val="00EE39CC"/>
    <w:rsid w:val="00EE3B12"/>
    <w:rsid w:val="00EE3DEB"/>
    <w:rsid w:val="00EE3FDC"/>
    <w:rsid w:val="00EE42C5"/>
    <w:rsid w:val="00EE44FF"/>
    <w:rsid w:val="00EE46B4"/>
    <w:rsid w:val="00EE46BD"/>
    <w:rsid w:val="00EE4703"/>
    <w:rsid w:val="00EE50F2"/>
    <w:rsid w:val="00EE555F"/>
    <w:rsid w:val="00EE5A89"/>
    <w:rsid w:val="00EE60C1"/>
    <w:rsid w:val="00EE7175"/>
    <w:rsid w:val="00EF0062"/>
    <w:rsid w:val="00EF006F"/>
    <w:rsid w:val="00EF0444"/>
    <w:rsid w:val="00EF056D"/>
    <w:rsid w:val="00EF058F"/>
    <w:rsid w:val="00EF17B4"/>
    <w:rsid w:val="00EF18DC"/>
    <w:rsid w:val="00EF1D67"/>
    <w:rsid w:val="00EF267E"/>
    <w:rsid w:val="00EF332A"/>
    <w:rsid w:val="00EF4460"/>
    <w:rsid w:val="00EF4FB2"/>
    <w:rsid w:val="00EF553E"/>
    <w:rsid w:val="00EF57E1"/>
    <w:rsid w:val="00EF5991"/>
    <w:rsid w:val="00EF59FF"/>
    <w:rsid w:val="00EF607B"/>
    <w:rsid w:val="00EF627E"/>
    <w:rsid w:val="00EF6578"/>
    <w:rsid w:val="00F00303"/>
    <w:rsid w:val="00F01F27"/>
    <w:rsid w:val="00F0213D"/>
    <w:rsid w:val="00F02792"/>
    <w:rsid w:val="00F0295A"/>
    <w:rsid w:val="00F02C57"/>
    <w:rsid w:val="00F03664"/>
    <w:rsid w:val="00F03954"/>
    <w:rsid w:val="00F04958"/>
    <w:rsid w:val="00F05620"/>
    <w:rsid w:val="00F058AD"/>
    <w:rsid w:val="00F05F29"/>
    <w:rsid w:val="00F0612E"/>
    <w:rsid w:val="00F062EF"/>
    <w:rsid w:val="00F069BF"/>
    <w:rsid w:val="00F06AD4"/>
    <w:rsid w:val="00F07982"/>
    <w:rsid w:val="00F07A65"/>
    <w:rsid w:val="00F07B43"/>
    <w:rsid w:val="00F07DCE"/>
    <w:rsid w:val="00F10307"/>
    <w:rsid w:val="00F10BC1"/>
    <w:rsid w:val="00F10C1D"/>
    <w:rsid w:val="00F10FF9"/>
    <w:rsid w:val="00F11436"/>
    <w:rsid w:val="00F12659"/>
    <w:rsid w:val="00F12C38"/>
    <w:rsid w:val="00F131F9"/>
    <w:rsid w:val="00F13212"/>
    <w:rsid w:val="00F13325"/>
    <w:rsid w:val="00F14898"/>
    <w:rsid w:val="00F14FEF"/>
    <w:rsid w:val="00F1514C"/>
    <w:rsid w:val="00F151C5"/>
    <w:rsid w:val="00F16119"/>
    <w:rsid w:val="00F16A3F"/>
    <w:rsid w:val="00F16D10"/>
    <w:rsid w:val="00F16D9C"/>
    <w:rsid w:val="00F17041"/>
    <w:rsid w:val="00F2016D"/>
    <w:rsid w:val="00F20843"/>
    <w:rsid w:val="00F20F3D"/>
    <w:rsid w:val="00F210D4"/>
    <w:rsid w:val="00F2162A"/>
    <w:rsid w:val="00F22223"/>
    <w:rsid w:val="00F22FEF"/>
    <w:rsid w:val="00F23246"/>
    <w:rsid w:val="00F234B2"/>
    <w:rsid w:val="00F23681"/>
    <w:rsid w:val="00F23926"/>
    <w:rsid w:val="00F239FC"/>
    <w:rsid w:val="00F23E7E"/>
    <w:rsid w:val="00F242EC"/>
    <w:rsid w:val="00F246CF"/>
    <w:rsid w:val="00F24B3D"/>
    <w:rsid w:val="00F25276"/>
    <w:rsid w:val="00F25320"/>
    <w:rsid w:val="00F259B7"/>
    <w:rsid w:val="00F259C2"/>
    <w:rsid w:val="00F25BBD"/>
    <w:rsid w:val="00F25EA9"/>
    <w:rsid w:val="00F26718"/>
    <w:rsid w:val="00F2721C"/>
    <w:rsid w:val="00F2755B"/>
    <w:rsid w:val="00F2771A"/>
    <w:rsid w:val="00F27816"/>
    <w:rsid w:val="00F27DCB"/>
    <w:rsid w:val="00F30280"/>
    <w:rsid w:val="00F30629"/>
    <w:rsid w:val="00F307FD"/>
    <w:rsid w:val="00F309B7"/>
    <w:rsid w:val="00F30D3A"/>
    <w:rsid w:val="00F3176A"/>
    <w:rsid w:val="00F32071"/>
    <w:rsid w:val="00F32E32"/>
    <w:rsid w:val="00F32E4D"/>
    <w:rsid w:val="00F33232"/>
    <w:rsid w:val="00F33DD2"/>
    <w:rsid w:val="00F34D1C"/>
    <w:rsid w:val="00F352F2"/>
    <w:rsid w:val="00F35754"/>
    <w:rsid w:val="00F357E7"/>
    <w:rsid w:val="00F359CA"/>
    <w:rsid w:val="00F35AC1"/>
    <w:rsid w:val="00F35F6B"/>
    <w:rsid w:val="00F36107"/>
    <w:rsid w:val="00F3615C"/>
    <w:rsid w:val="00F366FD"/>
    <w:rsid w:val="00F36808"/>
    <w:rsid w:val="00F37236"/>
    <w:rsid w:val="00F37BCE"/>
    <w:rsid w:val="00F401BD"/>
    <w:rsid w:val="00F404D4"/>
    <w:rsid w:val="00F40BA1"/>
    <w:rsid w:val="00F41677"/>
    <w:rsid w:val="00F4227B"/>
    <w:rsid w:val="00F43C66"/>
    <w:rsid w:val="00F44420"/>
    <w:rsid w:val="00F44866"/>
    <w:rsid w:val="00F448EF"/>
    <w:rsid w:val="00F45007"/>
    <w:rsid w:val="00F45108"/>
    <w:rsid w:val="00F46E58"/>
    <w:rsid w:val="00F475A2"/>
    <w:rsid w:val="00F4780F"/>
    <w:rsid w:val="00F5011C"/>
    <w:rsid w:val="00F5015D"/>
    <w:rsid w:val="00F512B3"/>
    <w:rsid w:val="00F51B0F"/>
    <w:rsid w:val="00F5269F"/>
    <w:rsid w:val="00F5281F"/>
    <w:rsid w:val="00F53844"/>
    <w:rsid w:val="00F54261"/>
    <w:rsid w:val="00F546EB"/>
    <w:rsid w:val="00F55AD7"/>
    <w:rsid w:val="00F561A1"/>
    <w:rsid w:val="00F56C91"/>
    <w:rsid w:val="00F56E07"/>
    <w:rsid w:val="00F57598"/>
    <w:rsid w:val="00F57B71"/>
    <w:rsid w:val="00F60834"/>
    <w:rsid w:val="00F60E77"/>
    <w:rsid w:val="00F61779"/>
    <w:rsid w:val="00F6250B"/>
    <w:rsid w:val="00F627D1"/>
    <w:rsid w:val="00F63513"/>
    <w:rsid w:val="00F63917"/>
    <w:rsid w:val="00F64151"/>
    <w:rsid w:val="00F6433D"/>
    <w:rsid w:val="00F64E50"/>
    <w:rsid w:val="00F64ED8"/>
    <w:rsid w:val="00F66531"/>
    <w:rsid w:val="00F669E9"/>
    <w:rsid w:val="00F67C2B"/>
    <w:rsid w:val="00F70827"/>
    <w:rsid w:val="00F70A38"/>
    <w:rsid w:val="00F716DB"/>
    <w:rsid w:val="00F72191"/>
    <w:rsid w:val="00F724F8"/>
    <w:rsid w:val="00F725BC"/>
    <w:rsid w:val="00F72836"/>
    <w:rsid w:val="00F72B91"/>
    <w:rsid w:val="00F72BCD"/>
    <w:rsid w:val="00F72CDB"/>
    <w:rsid w:val="00F734CE"/>
    <w:rsid w:val="00F73649"/>
    <w:rsid w:val="00F74131"/>
    <w:rsid w:val="00F7426C"/>
    <w:rsid w:val="00F74A9C"/>
    <w:rsid w:val="00F75148"/>
    <w:rsid w:val="00F7523D"/>
    <w:rsid w:val="00F75360"/>
    <w:rsid w:val="00F75C83"/>
    <w:rsid w:val="00F76853"/>
    <w:rsid w:val="00F76B8C"/>
    <w:rsid w:val="00F7727D"/>
    <w:rsid w:val="00F77405"/>
    <w:rsid w:val="00F77A23"/>
    <w:rsid w:val="00F77F26"/>
    <w:rsid w:val="00F80057"/>
    <w:rsid w:val="00F808BD"/>
    <w:rsid w:val="00F81F5A"/>
    <w:rsid w:val="00F82192"/>
    <w:rsid w:val="00F82885"/>
    <w:rsid w:val="00F839D7"/>
    <w:rsid w:val="00F83B91"/>
    <w:rsid w:val="00F83D0B"/>
    <w:rsid w:val="00F84BBA"/>
    <w:rsid w:val="00F84C2E"/>
    <w:rsid w:val="00F85BEA"/>
    <w:rsid w:val="00F85D11"/>
    <w:rsid w:val="00F86645"/>
    <w:rsid w:val="00F86E69"/>
    <w:rsid w:val="00F873F6"/>
    <w:rsid w:val="00F8770F"/>
    <w:rsid w:val="00F90242"/>
    <w:rsid w:val="00F903B1"/>
    <w:rsid w:val="00F9086D"/>
    <w:rsid w:val="00F9117A"/>
    <w:rsid w:val="00F91A60"/>
    <w:rsid w:val="00F92AD5"/>
    <w:rsid w:val="00F92BE0"/>
    <w:rsid w:val="00F93296"/>
    <w:rsid w:val="00F9348E"/>
    <w:rsid w:val="00F93749"/>
    <w:rsid w:val="00F940F3"/>
    <w:rsid w:val="00F9465F"/>
    <w:rsid w:val="00F94935"/>
    <w:rsid w:val="00F94FBF"/>
    <w:rsid w:val="00F95929"/>
    <w:rsid w:val="00F95F98"/>
    <w:rsid w:val="00F964EA"/>
    <w:rsid w:val="00F96543"/>
    <w:rsid w:val="00F96724"/>
    <w:rsid w:val="00F96CC6"/>
    <w:rsid w:val="00F96FA1"/>
    <w:rsid w:val="00F977E9"/>
    <w:rsid w:val="00F97C9B"/>
    <w:rsid w:val="00F97E5A"/>
    <w:rsid w:val="00FA0369"/>
    <w:rsid w:val="00FA043A"/>
    <w:rsid w:val="00FA0987"/>
    <w:rsid w:val="00FA1766"/>
    <w:rsid w:val="00FA2074"/>
    <w:rsid w:val="00FA257D"/>
    <w:rsid w:val="00FA29B8"/>
    <w:rsid w:val="00FA2A65"/>
    <w:rsid w:val="00FA3095"/>
    <w:rsid w:val="00FA3935"/>
    <w:rsid w:val="00FA3D6D"/>
    <w:rsid w:val="00FA3D9A"/>
    <w:rsid w:val="00FA3F08"/>
    <w:rsid w:val="00FA4119"/>
    <w:rsid w:val="00FA492B"/>
    <w:rsid w:val="00FA4ABC"/>
    <w:rsid w:val="00FA5020"/>
    <w:rsid w:val="00FA5981"/>
    <w:rsid w:val="00FA6080"/>
    <w:rsid w:val="00FA6688"/>
    <w:rsid w:val="00FA6E9D"/>
    <w:rsid w:val="00FA7D47"/>
    <w:rsid w:val="00FA7F7B"/>
    <w:rsid w:val="00FB074A"/>
    <w:rsid w:val="00FB0B79"/>
    <w:rsid w:val="00FB1083"/>
    <w:rsid w:val="00FB1A47"/>
    <w:rsid w:val="00FB1AF6"/>
    <w:rsid w:val="00FB273A"/>
    <w:rsid w:val="00FB28FC"/>
    <w:rsid w:val="00FB2ABD"/>
    <w:rsid w:val="00FB3473"/>
    <w:rsid w:val="00FB387D"/>
    <w:rsid w:val="00FB3ACD"/>
    <w:rsid w:val="00FB3E54"/>
    <w:rsid w:val="00FB4491"/>
    <w:rsid w:val="00FB48A0"/>
    <w:rsid w:val="00FB4948"/>
    <w:rsid w:val="00FB4B89"/>
    <w:rsid w:val="00FB544D"/>
    <w:rsid w:val="00FB67A7"/>
    <w:rsid w:val="00FB78DC"/>
    <w:rsid w:val="00FC08DD"/>
    <w:rsid w:val="00FC0927"/>
    <w:rsid w:val="00FC0B41"/>
    <w:rsid w:val="00FC15D5"/>
    <w:rsid w:val="00FC1993"/>
    <w:rsid w:val="00FC1E6E"/>
    <w:rsid w:val="00FC20B3"/>
    <w:rsid w:val="00FC26C5"/>
    <w:rsid w:val="00FC2C4E"/>
    <w:rsid w:val="00FC380C"/>
    <w:rsid w:val="00FC3FF7"/>
    <w:rsid w:val="00FC451E"/>
    <w:rsid w:val="00FC4D76"/>
    <w:rsid w:val="00FC59CD"/>
    <w:rsid w:val="00FC5CC9"/>
    <w:rsid w:val="00FC5D1A"/>
    <w:rsid w:val="00FC5DE4"/>
    <w:rsid w:val="00FC6067"/>
    <w:rsid w:val="00FC7477"/>
    <w:rsid w:val="00FC7F2F"/>
    <w:rsid w:val="00FD0656"/>
    <w:rsid w:val="00FD16CD"/>
    <w:rsid w:val="00FD1909"/>
    <w:rsid w:val="00FD1B6C"/>
    <w:rsid w:val="00FD1C8E"/>
    <w:rsid w:val="00FD1F3D"/>
    <w:rsid w:val="00FD22E7"/>
    <w:rsid w:val="00FD23D6"/>
    <w:rsid w:val="00FD23F9"/>
    <w:rsid w:val="00FD245C"/>
    <w:rsid w:val="00FD2BC7"/>
    <w:rsid w:val="00FD2D77"/>
    <w:rsid w:val="00FD3072"/>
    <w:rsid w:val="00FD363F"/>
    <w:rsid w:val="00FD367F"/>
    <w:rsid w:val="00FD3D0E"/>
    <w:rsid w:val="00FD4005"/>
    <w:rsid w:val="00FD5465"/>
    <w:rsid w:val="00FD5741"/>
    <w:rsid w:val="00FD689A"/>
    <w:rsid w:val="00FD6F6D"/>
    <w:rsid w:val="00FD7440"/>
    <w:rsid w:val="00FD78F7"/>
    <w:rsid w:val="00FE0387"/>
    <w:rsid w:val="00FE04EE"/>
    <w:rsid w:val="00FE0668"/>
    <w:rsid w:val="00FE0A99"/>
    <w:rsid w:val="00FE1233"/>
    <w:rsid w:val="00FE20D2"/>
    <w:rsid w:val="00FE23A1"/>
    <w:rsid w:val="00FE24DC"/>
    <w:rsid w:val="00FE3447"/>
    <w:rsid w:val="00FE420E"/>
    <w:rsid w:val="00FE4CDE"/>
    <w:rsid w:val="00FE5071"/>
    <w:rsid w:val="00FE5889"/>
    <w:rsid w:val="00FE5BD0"/>
    <w:rsid w:val="00FE5D82"/>
    <w:rsid w:val="00FE621D"/>
    <w:rsid w:val="00FE6CB2"/>
    <w:rsid w:val="00FE79C8"/>
    <w:rsid w:val="00FE7A6F"/>
    <w:rsid w:val="00FE7DF2"/>
    <w:rsid w:val="00FF03CE"/>
    <w:rsid w:val="00FF09B1"/>
    <w:rsid w:val="00FF1D14"/>
    <w:rsid w:val="00FF276D"/>
    <w:rsid w:val="00FF2DEE"/>
    <w:rsid w:val="00FF2F21"/>
    <w:rsid w:val="00FF2F71"/>
    <w:rsid w:val="00FF31E4"/>
    <w:rsid w:val="00FF47E4"/>
    <w:rsid w:val="00FF4A63"/>
    <w:rsid w:val="00FF507F"/>
    <w:rsid w:val="00FF5C7A"/>
    <w:rsid w:val="00FF60B0"/>
    <w:rsid w:val="00FF657E"/>
    <w:rsid w:val="00FF6DD2"/>
    <w:rsid w:val="00FF6EB6"/>
    <w:rsid w:val="00FF6FC9"/>
    <w:rsid w:val="00FF7016"/>
    <w:rsid w:val="00FF7874"/>
    <w:rsid w:val="00FF7F32"/>
    <w:rsid w:val="124B2FFF"/>
    <w:rsid w:val="358E6623"/>
    <w:rsid w:val="3999304F"/>
    <w:rsid w:val="3EAD1226"/>
    <w:rsid w:val="4E31328C"/>
    <w:rsid w:val="5603769E"/>
    <w:rsid w:val="561B4F52"/>
    <w:rsid w:val="6B373D44"/>
    <w:rsid w:val="75C0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02483AB"/>
  <w15:docId w15:val="{E1D4829C-3BE6-4C14-859E-9DE1EEA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1" w:count="376">
    <w:lsdException w:name="heading 6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uiPriority="34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rFonts w:ascii=".VnTime" w:hAnsi=".VnTime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MemorandumH" w:hAnsi=".VnMemorandumH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i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334F"/>
    <w:pPr>
      <w:keepNext/>
      <w:outlineLvl w:val="5"/>
    </w:pPr>
    <w:rPr>
      <w:rFonts w:ascii="VNI-Times" w:hAnsi="VNI-Times"/>
      <w:i/>
      <w:iCs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896"/>
      </w:tabs>
      <w:jc w:val="center"/>
      <w:outlineLvl w:val="6"/>
    </w:pPr>
    <w:rPr>
      <w:rFonts w:ascii=".VnTimeH" w:hAnsi=".VnTimeH"/>
      <w:b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117"/>
      </w:tabs>
      <w:jc w:val="center"/>
      <w:outlineLvl w:val="7"/>
    </w:pPr>
    <w:rPr>
      <w:b/>
      <w:bCs/>
      <w:szCs w:val="20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5620"/>
    <w:pPr>
      <w:keepNext/>
      <w:keepLines/>
      <w:spacing w:before="240" w:after="64" w:line="320" w:lineRule="auto"/>
      <w:ind w:left="284"/>
      <w:jc w:val="both"/>
      <w:outlineLvl w:val="8"/>
    </w:pPr>
    <w:rPr>
      <w:rFonts w:ascii="Times New Roman" w:eastAsiaTheme="minorEastAsia" w:hAnsi="Times New Roman" w:cstheme="minorBidi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kern w:val="36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line="36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qFormat/>
    <w:pPr>
      <w:tabs>
        <w:tab w:val="left" w:pos="2835"/>
      </w:tabs>
    </w:pPr>
    <w:rPr>
      <w:sz w:val="24"/>
      <w:szCs w:val="20"/>
    </w:rPr>
  </w:style>
  <w:style w:type="paragraph" w:styleId="BodyText3">
    <w:name w:val="Body Text 3"/>
    <w:basedOn w:val="Normal"/>
    <w:link w:val="BodyText3Char"/>
    <w:qFormat/>
    <w:rPr>
      <w:b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qFormat/>
    <w:pPr>
      <w:jc w:val="both"/>
    </w:pPr>
    <w:rPr>
      <w:b/>
      <w:i/>
      <w:sz w:val="26"/>
      <w:szCs w:val="20"/>
    </w:rPr>
  </w:style>
  <w:style w:type="paragraph" w:styleId="BodyTextIndent2">
    <w:name w:val="Body Text Indent 2"/>
    <w:basedOn w:val="Normal"/>
    <w:link w:val="BodyTextIndent2Char"/>
    <w:qFormat/>
    <w:pPr>
      <w:ind w:firstLine="360"/>
    </w:pPr>
    <w:rPr>
      <w:szCs w:val="20"/>
    </w:rPr>
  </w:style>
  <w:style w:type="paragraph" w:styleId="BodyTextIndent3">
    <w:name w:val="Body Text Indent 3"/>
    <w:basedOn w:val="Normal"/>
    <w:link w:val="BodyTextIndent3Char"/>
    <w:qFormat/>
    <w:pPr>
      <w:ind w:firstLine="720"/>
    </w:pPr>
    <w:rPr>
      <w:sz w:val="26"/>
      <w:szCs w:val="20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ListBullet">
    <w:name w:val="List Bullet"/>
    <w:basedOn w:val="Normal"/>
    <w:qFormat/>
    <w:pPr>
      <w:ind w:right="143"/>
      <w:jc w:val="both"/>
    </w:pPr>
    <w:rPr>
      <w:rFonts w:ascii=".VnCentury Schoolbook" w:hAnsi=".VnCentury Schoolbook"/>
      <w:i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aliases w:val="trongbang,tham khao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.VnTimeH" w:hAnsi=".VnTimeH"/>
      <w:b/>
      <w:sz w:val="24"/>
      <w:szCs w:val="20"/>
      <w:u w:val="single"/>
    </w:rPr>
  </w:style>
  <w:style w:type="character" w:customStyle="1" w:styleId="Heading1Char">
    <w:name w:val="Heading 1 Char"/>
    <w:link w:val="Heading1"/>
    <w:uiPriority w:val="9"/>
    <w:qFormat/>
    <w:rPr>
      <w:rFonts w:ascii=".VnMemorandumH" w:hAnsi=".VnMemorandumH"/>
      <w:b/>
      <w:sz w:val="28"/>
      <w:lang w:val="en-US" w:eastAsia="en-US"/>
    </w:rPr>
  </w:style>
  <w:style w:type="character" w:customStyle="1" w:styleId="Heading2Char">
    <w:name w:val="Heading 2 Char"/>
    <w:link w:val="Heading2"/>
    <w:uiPriority w:val="9"/>
    <w:qFormat/>
    <w:rPr>
      <w:rFonts w:ascii=".VnTime" w:hAnsi=".VnTime"/>
      <w:b/>
      <w:i/>
      <w:sz w:val="28"/>
      <w:u w:val="single"/>
      <w:lang w:val="en-US" w:eastAsia="en-US"/>
    </w:rPr>
  </w:style>
  <w:style w:type="character" w:customStyle="1" w:styleId="Heading3Char">
    <w:name w:val="Heading 3 Char"/>
    <w:link w:val="Heading3"/>
    <w:uiPriority w:val="9"/>
    <w:qFormat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qFormat/>
    <w:rPr>
      <w:rFonts w:ascii=".VnTime" w:hAnsi=".VnTime"/>
      <w:b/>
      <w:sz w:val="28"/>
      <w:lang w:val="en-US" w:eastAsia="en-US"/>
    </w:rPr>
  </w:style>
  <w:style w:type="character" w:customStyle="1" w:styleId="Heading5Char">
    <w:name w:val="Heading 5 Char"/>
    <w:link w:val="Heading5"/>
    <w:qFormat/>
    <w:rPr>
      <w:rFonts w:ascii=".VnTime" w:hAnsi=".VnTime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link w:val="Heading7"/>
    <w:qFormat/>
    <w:rPr>
      <w:rFonts w:ascii=".VnTimeH" w:hAnsi=".VnTimeH"/>
      <w:b/>
      <w:sz w:val="24"/>
      <w:u w:val="single"/>
      <w:lang w:val="en-US" w:eastAsia="en-US"/>
    </w:rPr>
  </w:style>
  <w:style w:type="character" w:customStyle="1" w:styleId="Heading8Char">
    <w:name w:val="Heading 8 Char"/>
    <w:link w:val="Heading8"/>
    <w:qFormat/>
    <w:rPr>
      <w:rFonts w:ascii=".VnTime" w:hAnsi=".VnTime"/>
      <w:b/>
      <w:bCs/>
      <w:sz w:val="28"/>
      <w:u w:val="single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ascii=".VnTime" w:hAnsi=".VnTime"/>
      <w:sz w:val="28"/>
      <w:szCs w:val="28"/>
      <w:lang w:val="en-US" w:eastAsia="en-US"/>
    </w:rPr>
  </w:style>
  <w:style w:type="character" w:customStyle="1" w:styleId="MTEquationSection">
    <w:name w:val="MTEquationSection"/>
    <w:qFormat/>
    <w:rPr>
      <w:i/>
      <w:vanish/>
      <w:color w:val="FF0000"/>
    </w:rPr>
  </w:style>
  <w:style w:type="character" w:customStyle="1" w:styleId="BodyText2Char">
    <w:name w:val="Body Text 2 Char"/>
    <w:link w:val="BodyText2"/>
    <w:qFormat/>
    <w:rPr>
      <w:rFonts w:ascii=".VnTime" w:hAnsi=".VnTime"/>
      <w:sz w:val="24"/>
    </w:rPr>
  </w:style>
  <w:style w:type="character" w:customStyle="1" w:styleId="BodyText3Char">
    <w:name w:val="Body Text 3 Char"/>
    <w:link w:val="BodyText3"/>
    <w:qFormat/>
    <w:rPr>
      <w:rFonts w:ascii=".VnTime" w:hAnsi=".VnTime"/>
      <w:b/>
      <w:sz w:val="24"/>
      <w:u w:val="single"/>
    </w:rPr>
  </w:style>
  <w:style w:type="character" w:customStyle="1" w:styleId="BodyTextChar">
    <w:name w:val="Body Text Char"/>
    <w:link w:val="BodyText"/>
    <w:uiPriority w:val="99"/>
    <w:qFormat/>
    <w:rPr>
      <w:sz w:val="28"/>
      <w:szCs w:val="28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1">
    <w:name w:val="Footer Char1"/>
    <w:uiPriority w:val="99"/>
    <w:qFormat/>
    <w:rPr>
      <w:rFonts w:ascii=".VnTime" w:hAnsi=".VnTime" w:cs="Arial"/>
      <w:kern w:val="36"/>
      <w:sz w:val="28"/>
      <w:szCs w:val="28"/>
      <w:lang w:val="en-US" w:eastAsia="en-US" w:bidi="ar-SA"/>
    </w:rPr>
  </w:style>
  <w:style w:type="character" w:customStyle="1" w:styleId="BodyTextIndentChar">
    <w:name w:val="Body Text Indent Char"/>
    <w:link w:val="BodyTextIndent"/>
    <w:qFormat/>
    <w:rPr>
      <w:rFonts w:ascii=".VnTime" w:hAnsi=".VnTime"/>
      <w:b/>
      <w:i/>
      <w:sz w:val="26"/>
      <w:lang w:val="en-US" w:eastAsia="en-US"/>
    </w:rPr>
  </w:style>
  <w:style w:type="character" w:customStyle="1" w:styleId="BodyTextIndent3Char">
    <w:name w:val="Body Text Indent 3 Char"/>
    <w:link w:val="BodyTextIndent3"/>
    <w:qFormat/>
    <w:rPr>
      <w:rFonts w:ascii=".VnTime" w:hAnsi=".VnTime"/>
      <w:sz w:val="26"/>
      <w:lang w:val="en-US" w:eastAsia="en-US"/>
    </w:rPr>
  </w:style>
  <w:style w:type="character" w:customStyle="1" w:styleId="BodyTextIndent2Char">
    <w:name w:val="Body Text Indent 2 Char"/>
    <w:link w:val="BodyTextIndent2"/>
    <w:qFormat/>
    <w:rPr>
      <w:rFonts w:ascii=".VnTime" w:hAnsi=".VnTime"/>
      <w:sz w:val="28"/>
      <w:lang w:val="en-US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36"/>
      <w:sz w:val="16"/>
      <w:szCs w:val="16"/>
      <w:lang w:val="en-US" w:eastAsia="en-US"/>
    </w:rPr>
  </w:style>
  <w:style w:type="character" w:customStyle="1" w:styleId="CharChar4">
    <w:name w:val="Char Char4"/>
    <w:qFormat/>
    <w:locked/>
    <w:rPr>
      <w:rFonts w:ascii="Times New Roman" w:hAnsi="Times New Roman" w:cs="Times New Roman"/>
      <w:kern w:val="36"/>
      <w:sz w:val="28"/>
      <w:szCs w:val="28"/>
      <w:lang w:val="en-US" w:eastAsia="en-US"/>
    </w:rPr>
  </w:style>
  <w:style w:type="paragraph" w:customStyle="1" w:styleId="CharCharCharChar">
    <w:name w:val="Char Char Char Char"/>
    <w:basedOn w:val="Normal"/>
    <w:uiPriority w:val="99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itleChar">
    <w:name w:val="Title Char"/>
    <w:link w:val="Title"/>
    <w:qFormat/>
    <w:rPr>
      <w:rFonts w:ascii=".VnTimeH" w:hAnsi=".VnTimeH"/>
      <w:b/>
      <w:sz w:val="24"/>
      <w:u w:val="single"/>
      <w:lang w:val="en-US" w:eastAsia="en-US"/>
    </w:rPr>
  </w:style>
  <w:style w:type="paragraph" w:customStyle="1" w:styleId="CharChar3">
    <w:name w:val="Char Char3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hAnsi=".VnArial" w:cs=".VnArial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uiPriority w:val="99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aliases w:val="Nomarl"/>
    <w:uiPriority w:val="1"/>
    <w:qFormat/>
    <w:pPr>
      <w:spacing w:line="288" w:lineRule="auto"/>
    </w:pPr>
    <w:rPr>
      <w:rFonts w:eastAsia="Calibri"/>
      <w:sz w:val="28"/>
      <w:szCs w:val="28"/>
      <w:lang w:eastAsia="en-US"/>
    </w:rPr>
  </w:style>
  <w:style w:type="paragraph" w:customStyle="1" w:styleId="Char1">
    <w:name w:val="Char1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">
    <w:name w:val="Char Char1 Char Char1"/>
    <w:basedOn w:val="Normal"/>
    <w:uiPriority w:val="99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21">
    <w:name w:val="Table Grid21"/>
    <w:basedOn w:val="TableNormal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2">
    <w:name w:val="Char Char1 Char Char2"/>
    <w:basedOn w:val="Normal"/>
    <w:uiPriority w:val="99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E1334F"/>
    <w:rPr>
      <w:rFonts w:ascii="VNI-Times" w:hAnsi="VNI-Times"/>
      <w:i/>
      <w:iCs/>
      <w:sz w:val="26"/>
      <w:lang w:eastAsia="en-US"/>
    </w:rPr>
  </w:style>
  <w:style w:type="numbering" w:customStyle="1" w:styleId="NoList1">
    <w:name w:val="No List1"/>
    <w:next w:val="NoList"/>
    <w:uiPriority w:val="99"/>
    <w:semiHidden/>
    <w:rsid w:val="00E1334F"/>
  </w:style>
  <w:style w:type="paragraph" w:customStyle="1" w:styleId="body-text">
    <w:name w:val="body-text"/>
    <w:basedOn w:val="Normal"/>
    <w:rsid w:val="00E133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E1334F"/>
    <w:rPr>
      <w:i/>
      <w:iCs/>
    </w:rPr>
  </w:style>
  <w:style w:type="paragraph" w:customStyle="1" w:styleId="CharCharChar">
    <w:name w:val="Char Char Char"/>
    <w:basedOn w:val="Normal"/>
    <w:autoRedefine/>
    <w:rsid w:val="00E133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rsid w:val="00E1334F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mi">
    <w:name w:val="mi"/>
    <w:basedOn w:val="DefaultParagraphFont"/>
    <w:rsid w:val="00E1334F"/>
  </w:style>
  <w:style w:type="character" w:customStyle="1" w:styleId="mo">
    <w:name w:val="mo"/>
    <w:basedOn w:val="DefaultParagraphFont"/>
    <w:rsid w:val="00E1334F"/>
  </w:style>
  <w:style w:type="character" w:customStyle="1" w:styleId="mn">
    <w:name w:val="mn"/>
    <w:basedOn w:val="DefaultParagraphFont"/>
    <w:rsid w:val="00E1334F"/>
  </w:style>
  <w:style w:type="character" w:customStyle="1" w:styleId="mjxassistivemathml">
    <w:name w:val="mjx_assistive_mathml"/>
    <w:basedOn w:val="DefaultParagraphFont"/>
    <w:rsid w:val="00E1334F"/>
  </w:style>
  <w:style w:type="paragraph" w:customStyle="1" w:styleId="CharCharChar0">
    <w:name w:val="Char Char Char"/>
    <w:basedOn w:val="Normal"/>
    <w:autoRedefine/>
    <w:uiPriority w:val="99"/>
    <w:rsid w:val="00E133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0">
    <w:name w:val="_ _0"/>
    <w:basedOn w:val="DefaultParagraphFont"/>
    <w:rsid w:val="00E1334F"/>
  </w:style>
  <w:style w:type="character" w:customStyle="1" w:styleId="10">
    <w:name w:val="_ _1"/>
    <w:basedOn w:val="DefaultParagraphFont"/>
    <w:rsid w:val="00E1334F"/>
  </w:style>
  <w:style w:type="character" w:customStyle="1" w:styleId="3">
    <w:name w:val="_ _3"/>
    <w:basedOn w:val="DefaultParagraphFont"/>
    <w:rsid w:val="00E1334F"/>
  </w:style>
  <w:style w:type="character" w:customStyle="1" w:styleId="5">
    <w:name w:val="_ _5"/>
    <w:basedOn w:val="DefaultParagraphFont"/>
    <w:rsid w:val="00E1334F"/>
  </w:style>
  <w:style w:type="character" w:customStyle="1" w:styleId="6">
    <w:name w:val="_ _6"/>
    <w:basedOn w:val="DefaultParagraphFont"/>
    <w:rsid w:val="00E1334F"/>
  </w:style>
  <w:style w:type="character" w:customStyle="1" w:styleId="StyleBlue">
    <w:name w:val="Style Blue"/>
    <w:rsid w:val="00E1334F"/>
    <w:rPr>
      <w:rFonts w:ascii=".VnTime" w:hAnsi=".VnTime"/>
      <w:color w:val="auto"/>
      <w:sz w:val="28"/>
    </w:rPr>
  </w:style>
  <w:style w:type="paragraph" w:customStyle="1" w:styleId="Bulleted">
    <w:name w:val="Bulleted"/>
    <w:aliases w:val="Left:  0.25&quot;,Hanging:  0.25&quot;"/>
    <w:basedOn w:val="Normal"/>
    <w:rsid w:val="00E1334F"/>
    <w:pPr>
      <w:tabs>
        <w:tab w:val="num" w:pos="474"/>
        <w:tab w:val="left" w:pos="545"/>
      </w:tabs>
      <w:ind w:left="474" w:hanging="360"/>
    </w:pPr>
    <w:rPr>
      <w:sz w:val="24"/>
      <w:szCs w:val="24"/>
    </w:rPr>
  </w:style>
  <w:style w:type="paragraph" w:customStyle="1" w:styleId="NormalJustisi">
    <w:name w:val="Normal + Justisi"/>
    <w:basedOn w:val="Normal"/>
    <w:rsid w:val="00E1334F"/>
    <w:rPr>
      <w:rFonts w:ascii="VNI-Times" w:hAnsi="VNI-Times"/>
    </w:rPr>
  </w:style>
  <w:style w:type="paragraph" w:customStyle="1" w:styleId="MTDisplayEquation">
    <w:name w:val="MTDisplayEquation"/>
    <w:basedOn w:val="Normal"/>
    <w:next w:val="Normal"/>
    <w:link w:val="MTDisplayEquationChar"/>
    <w:rsid w:val="00E1334F"/>
    <w:pPr>
      <w:tabs>
        <w:tab w:val="center" w:pos="4860"/>
        <w:tab w:val="right" w:pos="9360"/>
      </w:tabs>
      <w:ind w:left="360"/>
    </w:pPr>
    <w:rPr>
      <w:rFonts w:ascii="Times New Roman" w:eastAsia="PMingLiU" w:hAnsi="Times New Roman"/>
      <w:sz w:val="24"/>
      <w:szCs w:val="24"/>
    </w:rPr>
  </w:style>
  <w:style w:type="character" w:styleId="Strong">
    <w:name w:val="Strong"/>
    <w:qFormat/>
    <w:rsid w:val="00E1334F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E1334F"/>
    <w:rPr>
      <w:sz w:val="24"/>
      <w:szCs w:val="28"/>
      <w:lang w:eastAsia="en-US"/>
    </w:rPr>
  </w:style>
  <w:style w:type="character" w:customStyle="1" w:styleId="msqrt">
    <w:name w:val="msqrt"/>
    <w:basedOn w:val="DefaultParagraphFont"/>
    <w:rsid w:val="00E1334F"/>
  </w:style>
  <w:style w:type="paragraph" w:customStyle="1" w:styleId="CharChar4CharChar">
    <w:name w:val="Char Char4 Char Char"/>
    <w:basedOn w:val="Normal"/>
    <w:uiPriority w:val="99"/>
    <w:rsid w:val="00E1334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ormal0">
    <w:name w:val="Normal_0"/>
    <w:uiPriority w:val="99"/>
    <w:qFormat/>
    <w:rsid w:val="00E1334F"/>
    <w:pPr>
      <w:widowControl w:val="0"/>
    </w:pPr>
    <w:rPr>
      <w:sz w:val="28"/>
      <w:szCs w:val="24"/>
      <w:lang w:eastAsia="en-US"/>
    </w:rPr>
  </w:style>
  <w:style w:type="paragraph" w:customStyle="1" w:styleId="Normal1">
    <w:name w:val="[Normal]"/>
    <w:uiPriority w:val="99"/>
    <w:rsid w:val="00E1334F"/>
    <w:pPr>
      <w:widowControl w:val="0"/>
    </w:pPr>
    <w:rPr>
      <w:rFonts w:ascii="Arial" w:eastAsia="Arial" w:hAnsi="Arial" w:cs="Arial"/>
      <w:sz w:val="24"/>
      <w:lang w:eastAsia="en-US"/>
    </w:rPr>
  </w:style>
  <w:style w:type="character" w:customStyle="1" w:styleId="fontstyle01">
    <w:name w:val="fontstyle01"/>
    <w:rsid w:val="00E1334F"/>
    <w:rPr>
      <w:rFonts w:ascii="PalatinoLinotype-Roman" w:hAnsi="PalatinoLinotype-Roman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jx-char">
    <w:name w:val="mjx-char"/>
    <w:rsid w:val="00E1334F"/>
  </w:style>
  <w:style w:type="paragraph" w:customStyle="1" w:styleId="CharChar2CharChar">
    <w:name w:val="Char Char2 Char Char"/>
    <w:basedOn w:val="Normal"/>
    <w:semiHidden/>
    <w:rsid w:val="00E1334F"/>
    <w:pPr>
      <w:spacing w:after="160" w:line="240" w:lineRule="exact"/>
    </w:pPr>
    <w:rPr>
      <w:rFonts w:ascii="Arial" w:hAnsi="Arial"/>
      <w:sz w:val="24"/>
      <w:szCs w:val="24"/>
      <w:lang w:eastAsia="zh-TW" w:bidi="he-IL"/>
    </w:rPr>
  </w:style>
  <w:style w:type="character" w:customStyle="1" w:styleId="cpChagiiquyt1">
    <w:name w:val="Đề cập Chưa giải quyết1"/>
    <w:uiPriority w:val="99"/>
    <w:semiHidden/>
    <w:unhideWhenUsed/>
    <w:rsid w:val="00E1334F"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uiPriority w:val="9"/>
    <w:qFormat/>
    <w:rsid w:val="00E1334F"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E1334F"/>
  </w:style>
  <w:style w:type="character" w:customStyle="1" w:styleId="VerbatimChar">
    <w:name w:val="Verbatim Char"/>
    <w:rsid w:val="00E1334F"/>
    <w:rPr>
      <w:rFonts w:ascii="Consolas" w:hAnsi="Consolas"/>
      <w:sz w:val="22"/>
    </w:rPr>
  </w:style>
  <w:style w:type="character" w:customStyle="1" w:styleId="MTConvertedEquation">
    <w:name w:val="MTConvertedEquation"/>
    <w:rsid w:val="00E1334F"/>
  </w:style>
  <w:style w:type="table" w:customStyle="1" w:styleId="TableGrid13">
    <w:name w:val="Table Grid13"/>
    <w:basedOn w:val="TableNormal"/>
    <w:next w:val="TableGrid"/>
    <w:uiPriority w:val="59"/>
    <w:rsid w:val="00E1334F"/>
    <w:rPr>
      <w:rFonts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rl1">
    <w:name w:val="Nomarl1"/>
    <w:next w:val="Normal"/>
    <w:uiPriority w:val="1"/>
    <w:qFormat/>
    <w:rsid w:val="00E1334F"/>
    <w:p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character" w:customStyle="1" w:styleId="MTDisplayEquationChar">
    <w:name w:val="MTDisplayEquation Char"/>
    <w:link w:val="MTDisplayEquation"/>
    <w:rsid w:val="00E1334F"/>
    <w:rPr>
      <w:rFonts w:eastAsia="PMingLiU"/>
      <w:sz w:val="24"/>
      <w:szCs w:val="24"/>
      <w:lang w:eastAsia="en-US"/>
    </w:rPr>
  </w:style>
  <w:style w:type="character" w:customStyle="1" w:styleId="Heading1Char1">
    <w:name w:val="Heading 1 Char1"/>
    <w:uiPriority w:val="9"/>
    <w:rsid w:val="00E1334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1334F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nhideWhenUsed/>
    <w:qFormat/>
    <w:rsid w:val="00E1334F"/>
    <w:pPr>
      <w:spacing w:after="100" w:line="259" w:lineRule="auto"/>
    </w:pPr>
    <w:rPr>
      <w:rFonts w:ascii="Times New Roman" w:eastAsia="Calibri" w:hAnsi="Times New Roman"/>
      <w:sz w:val="24"/>
      <w:szCs w:val="22"/>
    </w:rPr>
  </w:style>
  <w:style w:type="paragraph" w:styleId="Subtitle">
    <w:name w:val="Subtitle"/>
    <w:basedOn w:val="Normal"/>
    <w:next w:val="Normal"/>
    <w:link w:val="SubtitleChar"/>
    <w:qFormat/>
    <w:rsid w:val="00E1334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rsid w:val="00E1334F"/>
    <w:rPr>
      <w:rFonts w:ascii="Georgia" w:eastAsia="Georgia" w:hAnsi="Georgia" w:cs="Georgia"/>
      <w:i/>
      <w:color w:val="666666"/>
      <w:sz w:val="48"/>
      <w:szCs w:val="48"/>
      <w:lang w:val="nl-NL" w:eastAsia="en-US"/>
    </w:rPr>
  </w:style>
  <w:style w:type="table" w:customStyle="1" w:styleId="TableGrid23">
    <w:name w:val="Table Grid23"/>
    <w:basedOn w:val="TableNormal"/>
    <w:next w:val="TableGrid"/>
    <w:uiPriority w:val="59"/>
    <w:rsid w:val="00E1334F"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rsid w:val="00E1334F"/>
  </w:style>
  <w:style w:type="paragraph" w:customStyle="1" w:styleId="h1">
    <w:name w:val="h1"/>
    <w:basedOn w:val="Normal"/>
    <w:rsid w:val="00E1334F"/>
    <w:pPr>
      <w:jc w:val="center"/>
    </w:pPr>
    <w:rPr>
      <w:rFonts w:ascii=".VnTimeH" w:hAnsi=".VnTimeH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E1334F"/>
    <w:pPr>
      <w:widowControl w:val="0"/>
      <w:autoSpaceDE w:val="0"/>
      <w:autoSpaceDN w:val="0"/>
      <w:ind w:left="110"/>
    </w:pPr>
    <w:rPr>
      <w:rFonts w:ascii="Times New Roman" w:hAnsi="Times New Roman"/>
      <w:sz w:val="22"/>
      <w:szCs w:val="22"/>
      <w:lang w:val="vi"/>
    </w:rPr>
  </w:style>
  <w:style w:type="paragraph" w:styleId="CommentText">
    <w:name w:val="annotation text"/>
    <w:basedOn w:val="Normal"/>
    <w:link w:val="CommentTextChar"/>
    <w:unhideWhenUsed/>
    <w:qFormat/>
    <w:rsid w:val="00E1334F"/>
    <w:pPr>
      <w:spacing w:before="120" w:after="120"/>
    </w:pPr>
    <w:rPr>
      <w:rFonts w:ascii="Times New Roman" w:eastAsia="Calibri" w:hAnsi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34F"/>
    <w:rPr>
      <w:rFonts w:eastAsia="Calibri"/>
      <w:color w:val="000000"/>
      <w:lang w:eastAsia="en-US"/>
    </w:rPr>
  </w:style>
  <w:style w:type="character" w:customStyle="1" w:styleId="CommentSubjectChar">
    <w:name w:val="Comment Subject Char"/>
    <w:link w:val="CommentSubject"/>
    <w:uiPriority w:val="99"/>
    <w:qFormat/>
    <w:rsid w:val="00E1334F"/>
    <w:rPr>
      <w:b/>
      <w:bCs/>
      <w:color w:val="00000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E1334F"/>
    <w:rPr>
      <w:rFonts w:eastAsia="Times New Roman"/>
      <w:b/>
      <w:bCs/>
      <w:lang w:val="vi-VN" w:eastAsia="vi-VN"/>
    </w:rPr>
  </w:style>
  <w:style w:type="character" w:customStyle="1" w:styleId="CommentSubjectChar1">
    <w:name w:val="Comment Subject Char1"/>
    <w:basedOn w:val="CommentTextChar"/>
    <w:uiPriority w:val="99"/>
    <w:rsid w:val="00E1334F"/>
    <w:rPr>
      <w:rFonts w:eastAsia="Calibri"/>
      <w:b/>
      <w:bCs/>
      <w:color w:val="000000"/>
      <w:lang w:eastAsia="en-US"/>
    </w:rPr>
  </w:style>
  <w:style w:type="character" w:customStyle="1" w:styleId="toc-heading">
    <w:name w:val="toc-heading"/>
    <w:rsid w:val="00E1334F"/>
  </w:style>
  <w:style w:type="character" w:customStyle="1" w:styleId="BodyTextChar1">
    <w:name w:val="Body Text Char1"/>
    <w:aliases w:val="Body Text Char Char"/>
    <w:rsid w:val="00E1334F"/>
    <w:rPr>
      <w:rFonts w:ascii=".VnTime" w:hAnsi=".VnTime"/>
      <w:sz w:val="28"/>
      <w:szCs w:val="24"/>
      <w:lang w:val="en-US" w:eastAsia="en-US" w:bidi="ar-SA"/>
    </w:rPr>
  </w:style>
  <w:style w:type="character" w:customStyle="1" w:styleId="StyleRed">
    <w:name w:val="Style Red"/>
    <w:rsid w:val="00E1334F"/>
    <w:rPr>
      <w:color w:val="auto"/>
    </w:rPr>
  </w:style>
  <w:style w:type="character" w:customStyle="1" w:styleId="CharChar8">
    <w:name w:val="Char Char8"/>
    <w:rsid w:val="00E1334F"/>
    <w:rPr>
      <w:sz w:val="26"/>
      <w:szCs w:val="24"/>
    </w:rPr>
  </w:style>
  <w:style w:type="character" w:customStyle="1" w:styleId="BodyTextCharCharChar">
    <w:name w:val="Body Text Char Char Char"/>
    <w:rsid w:val="00E1334F"/>
    <w:rPr>
      <w:b/>
      <w:bCs/>
      <w:sz w:val="26"/>
      <w:szCs w:val="24"/>
      <w:lang w:val="en-US" w:eastAsia="en-US" w:bidi="ar-SA"/>
    </w:rPr>
  </w:style>
  <w:style w:type="character" w:customStyle="1" w:styleId="mjx-charmjxc-tex-math-i">
    <w:name w:val="mjx-char mjxc-tex-math-i"/>
    <w:rsid w:val="00E1334F"/>
  </w:style>
  <w:style w:type="character" w:customStyle="1" w:styleId="mjx-charmjxc-tex-main-r">
    <w:name w:val="mjx-char mjxc-tex-main-r"/>
    <w:rsid w:val="00E1334F"/>
  </w:style>
  <w:style w:type="character" w:customStyle="1" w:styleId="mjx-charmjxc-tex-ams-r">
    <w:name w:val="mjx-char mjxc-tex-ams-r"/>
    <w:rsid w:val="00E1334F"/>
  </w:style>
  <w:style w:type="character" w:customStyle="1" w:styleId="TitleChar1">
    <w:name w:val="Title Char1"/>
    <w:rsid w:val="00E1334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Char40">
    <w:name w:val="Char Char4"/>
    <w:locked/>
    <w:rsid w:val="00E1334F"/>
    <w:rPr>
      <w:rFonts w:ascii="VNI-Times" w:hAnsi="VNI-Times"/>
      <w:sz w:val="30"/>
      <w:lang w:bidi="ar-SA"/>
    </w:rPr>
  </w:style>
  <w:style w:type="paragraph" w:customStyle="1" w:styleId="CharChar4CharChar0">
    <w:name w:val="Char Char4 Char Char"/>
    <w:basedOn w:val="Normal"/>
    <w:rsid w:val="00E1334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reformattedText">
    <w:name w:val="Preformatted Text"/>
    <w:basedOn w:val="Normal"/>
    <w:qFormat/>
    <w:rsid w:val="00E133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table" w:customStyle="1" w:styleId="LiBang1">
    <w:name w:val="Lưới Bảng1"/>
    <w:basedOn w:val="TableNormal"/>
    <w:next w:val="TableGrid"/>
    <w:uiPriority w:val="59"/>
    <w:rsid w:val="00E1334F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semiHidden/>
    <w:rsid w:val="00F05620"/>
    <w:rPr>
      <w:rFonts w:eastAsiaTheme="minorEastAsia" w:cstheme="minorBidi"/>
      <w:sz w:val="24"/>
      <w:szCs w:val="21"/>
      <w:lang w:eastAsia="en-US"/>
    </w:rPr>
  </w:style>
  <w:style w:type="paragraph" w:styleId="BlockText">
    <w:name w:val="Block Text"/>
    <w:basedOn w:val="Normal"/>
    <w:qFormat/>
    <w:rsid w:val="00F05620"/>
    <w:pPr>
      <w:spacing w:before="60" w:after="120" w:line="276" w:lineRule="auto"/>
      <w:ind w:leftChars="700" w:left="1440" w:rightChars="700" w:right="144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BodyTextFirstIndent">
    <w:name w:val="Body Text First Indent"/>
    <w:basedOn w:val="BodyText"/>
    <w:link w:val="BodyTextFirstIndentChar"/>
    <w:qFormat/>
    <w:rsid w:val="00F05620"/>
    <w:pPr>
      <w:spacing w:before="60" w:after="120" w:line="276" w:lineRule="auto"/>
      <w:ind w:left="284" w:firstLineChars="100" w:firstLine="420"/>
    </w:pPr>
    <w:rPr>
      <w:rFonts w:eastAsiaTheme="minorEastAsia" w:cstheme="minorBidi"/>
      <w:sz w:val="24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F05620"/>
    <w:rPr>
      <w:rFonts w:eastAsiaTheme="minorEastAsia" w:cstheme="minorBid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qFormat/>
    <w:rsid w:val="00F05620"/>
    <w:pPr>
      <w:spacing w:before="60" w:after="120" w:line="276" w:lineRule="auto"/>
      <w:ind w:leftChars="200" w:left="420" w:firstLineChars="200" w:firstLine="420"/>
    </w:pPr>
    <w:rPr>
      <w:rFonts w:ascii="Times New Roman" w:eastAsiaTheme="minorEastAsia" w:hAnsi="Times New Roman" w:cstheme="minorBidi"/>
      <w:b w:val="0"/>
      <w:i w:val="0"/>
      <w:sz w:val="24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F05620"/>
    <w:rPr>
      <w:rFonts w:ascii=".VnTime" w:eastAsiaTheme="minorEastAsia" w:hAnsi=".VnTime" w:cstheme="minorBidi"/>
      <w:b w:val="0"/>
      <w:i w:val="0"/>
      <w:sz w:val="24"/>
      <w:szCs w:val="22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F05620"/>
    <w:pPr>
      <w:spacing w:before="60" w:after="60" w:line="276" w:lineRule="auto"/>
      <w:ind w:left="284"/>
      <w:jc w:val="both"/>
    </w:pPr>
    <w:rPr>
      <w:rFonts w:ascii="Arial" w:eastAsia="SimHei" w:hAnsi="Arial" w:cs="Arial"/>
      <w:sz w:val="20"/>
      <w:szCs w:val="22"/>
    </w:rPr>
  </w:style>
  <w:style w:type="paragraph" w:styleId="Closing">
    <w:name w:val="Closing"/>
    <w:basedOn w:val="Normal"/>
    <w:link w:val="ClosingChar"/>
    <w:qFormat/>
    <w:rsid w:val="00F05620"/>
    <w:pPr>
      <w:spacing w:before="60" w:after="60" w:line="276" w:lineRule="auto"/>
      <w:ind w:leftChars="2100" w:left="100"/>
      <w:jc w:val="both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ClosingChar">
    <w:name w:val="Closing Char"/>
    <w:basedOn w:val="DefaultParagraphFont"/>
    <w:link w:val="Closing"/>
    <w:rsid w:val="00F05620"/>
    <w:rPr>
      <w:rFonts w:eastAsiaTheme="minorEastAsia" w:cstheme="minorBidi"/>
      <w:sz w:val="24"/>
      <w:szCs w:val="22"/>
      <w:lang w:eastAsia="en-US"/>
    </w:rPr>
  </w:style>
  <w:style w:type="character" w:styleId="CommentReference">
    <w:name w:val="annotation reference"/>
    <w:basedOn w:val="DefaultParagraphFont"/>
    <w:qFormat/>
    <w:rsid w:val="00F05620"/>
    <w:rPr>
      <w:sz w:val="21"/>
      <w:szCs w:val="21"/>
    </w:rPr>
  </w:style>
  <w:style w:type="paragraph" w:styleId="Date">
    <w:name w:val="Date"/>
    <w:basedOn w:val="Normal"/>
    <w:next w:val="Normal"/>
    <w:link w:val="DateChar"/>
    <w:qFormat/>
    <w:rsid w:val="00F05620"/>
    <w:pPr>
      <w:spacing w:before="60" w:after="60" w:line="276" w:lineRule="auto"/>
      <w:ind w:leftChars="2500" w:left="100"/>
      <w:jc w:val="both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DateChar">
    <w:name w:val="Date Char"/>
    <w:basedOn w:val="DefaultParagraphFont"/>
    <w:link w:val="Date"/>
    <w:rsid w:val="00F05620"/>
    <w:rPr>
      <w:rFonts w:eastAsiaTheme="minorEastAsia" w:cstheme="minorBid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qFormat/>
    <w:rsid w:val="00F05620"/>
    <w:pPr>
      <w:shd w:val="clear" w:color="auto" w:fill="000080"/>
      <w:spacing w:before="60" w:after="60" w:line="276" w:lineRule="auto"/>
      <w:ind w:left="284"/>
      <w:jc w:val="both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DocumentMapChar">
    <w:name w:val="Document Map Char"/>
    <w:basedOn w:val="DefaultParagraphFont"/>
    <w:link w:val="DocumentMap"/>
    <w:rsid w:val="00F05620"/>
    <w:rPr>
      <w:rFonts w:eastAsiaTheme="minorEastAsia" w:cstheme="minorBidi"/>
      <w:sz w:val="24"/>
      <w:szCs w:val="22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qFormat/>
    <w:rsid w:val="00F05620"/>
    <w:pPr>
      <w:spacing w:before="60" w:after="60" w:line="276" w:lineRule="auto"/>
      <w:ind w:left="284"/>
      <w:jc w:val="both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E-mailSignatureChar">
    <w:name w:val="E-mail Signature Char"/>
    <w:basedOn w:val="DefaultParagraphFont"/>
    <w:link w:val="E-mailSignature"/>
    <w:rsid w:val="00F05620"/>
    <w:rPr>
      <w:rFonts w:eastAsiaTheme="minorEastAsia" w:cstheme="minorBidi"/>
      <w:sz w:val="24"/>
      <w:szCs w:val="22"/>
      <w:lang w:eastAsia="en-US"/>
    </w:rPr>
  </w:style>
  <w:style w:type="character" w:styleId="EndnoteReference">
    <w:name w:val="endnote reference"/>
    <w:basedOn w:val="DefaultParagraphFont"/>
    <w:qFormat/>
    <w:rsid w:val="00F05620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05620"/>
    <w:pPr>
      <w:snapToGrid w:val="0"/>
      <w:spacing w:before="60" w:after="60" w:line="276" w:lineRule="auto"/>
      <w:ind w:left="284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EndnoteTextChar">
    <w:name w:val="Endnote Text Char"/>
    <w:basedOn w:val="DefaultParagraphFont"/>
    <w:link w:val="EndnoteText"/>
    <w:rsid w:val="00F05620"/>
    <w:rPr>
      <w:rFonts w:eastAsiaTheme="minorEastAsia" w:cstheme="minorBidi"/>
      <w:sz w:val="24"/>
      <w:szCs w:val="22"/>
      <w:lang w:eastAsia="en-US"/>
    </w:rPr>
  </w:style>
  <w:style w:type="paragraph" w:styleId="EnvelopeAddress">
    <w:name w:val="envelope address"/>
    <w:basedOn w:val="Normal"/>
    <w:qFormat/>
    <w:rsid w:val="00F05620"/>
    <w:pPr>
      <w:framePr w:w="7920" w:h="1980" w:hRule="exact" w:hSpace="180" w:wrap="auto" w:hAnchor="page" w:xAlign="center" w:yAlign="bottom"/>
      <w:snapToGrid w:val="0"/>
      <w:spacing w:before="60" w:after="60" w:line="276" w:lineRule="auto"/>
      <w:ind w:leftChars="1400" w:left="100"/>
      <w:jc w:val="both"/>
    </w:pPr>
    <w:rPr>
      <w:rFonts w:ascii="Arial" w:eastAsiaTheme="minorEastAsia" w:hAnsi="Arial" w:cs="Arial"/>
      <w:sz w:val="24"/>
      <w:szCs w:val="24"/>
    </w:rPr>
  </w:style>
  <w:style w:type="paragraph" w:styleId="EnvelopeReturn">
    <w:name w:val="envelope return"/>
    <w:basedOn w:val="Normal"/>
    <w:qFormat/>
    <w:rsid w:val="00F05620"/>
    <w:pPr>
      <w:snapToGrid w:val="0"/>
      <w:spacing w:before="60" w:after="60" w:line="276" w:lineRule="auto"/>
      <w:ind w:left="284"/>
      <w:jc w:val="both"/>
    </w:pPr>
    <w:rPr>
      <w:rFonts w:ascii="Arial" w:eastAsiaTheme="minorEastAsia" w:hAnsi="Arial" w:cs="Arial"/>
      <w:sz w:val="24"/>
      <w:szCs w:val="22"/>
    </w:rPr>
  </w:style>
  <w:style w:type="character" w:styleId="FootnoteReference">
    <w:name w:val="footnote reference"/>
    <w:basedOn w:val="DefaultParagraphFont"/>
    <w:qFormat/>
    <w:rsid w:val="00F05620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F05620"/>
    <w:pPr>
      <w:snapToGrid w:val="0"/>
      <w:spacing w:before="60" w:after="60" w:line="276" w:lineRule="auto"/>
      <w:ind w:left="284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F05620"/>
    <w:rPr>
      <w:rFonts w:eastAsiaTheme="minorEastAsia" w:cstheme="minorBidi"/>
      <w:sz w:val="18"/>
      <w:szCs w:val="18"/>
      <w:lang w:eastAsia="en-US"/>
    </w:rPr>
  </w:style>
  <w:style w:type="character" w:styleId="HTMLAcronym">
    <w:name w:val="HTML Acronym"/>
    <w:basedOn w:val="DefaultParagraphFont"/>
    <w:qFormat/>
    <w:rsid w:val="00F05620"/>
  </w:style>
  <w:style w:type="paragraph" w:styleId="HTMLAddress">
    <w:name w:val="HTML Address"/>
    <w:basedOn w:val="Normal"/>
    <w:link w:val="HTMLAddressChar"/>
    <w:qFormat/>
    <w:rsid w:val="00F05620"/>
    <w:pPr>
      <w:spacing w:before="60" w:after="60" w:line="276" w:lineRule="auto"/>
      <w:ind w:left="284"/>
      <w:jc w:val="both"/>
    </w:pPr>
    <w:rPr>
      <w:rFonts w:ascii="Times New Roman" w:eastAsiaTheme="minorEastAsia" w:hAnsi="Times New Roman" w:cstheme="minorBidi"/>
      <w:i/>
      <w:iCs/>
      <w:sz w:val="24"/>
      <w:szCs w:val="22"/>
    </w:rPr>
  </w:style>
  <w:style w:type="character" w:customStyle="1" w:styleId="HTMLAddressChar">
    <w:name w:val="HTML Address Char"/>
    <w:basedOn w:val="DefaultParagraphFont"/>
    <w:link w:val="HTMLAddress"/>
    <w:rsid w:val="00F05620"/>
    <w:rPr>
      <w:rFonts w:eastAsiaTheme="minorEastAsia" w:cstheme="minorBid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qFormat/>
    <w:rsid w:val="00F05620"/>
    <w:rPr>
      <w:i/>
      <w:iCs/>
    </w:rPr>
  </w:style>
  <w:style w:type="character" w:styleId="HTMLCode">
    <w:name w:val="HTML Code"/>
    <w:basedOn w:val="DefaultParagraphFont"/>
    <w:qFormat/>
    <w:rsid w:val="00F056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F05620"/>
    <w:rPr>
      <w:i/>
      <w:iCs/>
    </w:rPr>
  </w:style>
  <w:style w:type="character" w:styleId="HTMLKeyboard">
    <w:name w:val="HTML Keyboard"/>
    <w:basedOn w:val="DefaultParagraphFont"/>
    <w:qFormat/>
    <w:rsid w:val="00F0562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F05620"/>
    <w:pPr>
      <w:spacing w:before="60" w:after="60" w:line="276" w:lineRule="auto"/>
      <w:ind w:left="284"/>
      <w:jc w:val="both"/>
    </w:pPr>
    <w:rPr>
      <w:rFonts w:ascii="Courier New" w:eastAsiaTheme="minorEastAsia" w:hAnsi="Courier New" w:cs="Courier New"/>
      <w:sz w:val="20"/>
      <w:szCs w:val="22"/>
    </w:rPr>
  </w:style>
  <w:style w:type="character" w:customStyle="1" w:styleId="HTMLPreformattedChar">
    <w:name w:val="HTML Preformatted Char"/>
    <w:basedOn w:val="DefaultParagraphFont"/>
    <w:link w:val="HTMLPreformatted"/>
    <w:rsid w:val="00F05620"/>
    <w:rPr>
      <w:rFonts w:ascii="Courier New" w:eastAsiaTheme="minorEastAsia" w:hAnsi="Courier New" w:cs="Courier New"/>
      <w:szCs w:val="22"/>
      <w:lang w:eastAsia="en-US"/>
    </w:rPr>
  </w:style>
  <w:style w:type="character" w:styleId="HTMLSample">
    <w:name w:val="HTML Sample"/>
    <w:basedOn w:val="DefaultParagraphFont"/>
    <w:qFormat/>
    <w:rsid w:val="00F05620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sid w:val="00F056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sid w:val="00F05620"/>
    <w:rPr>
      <w:i/>
      <w:iCs/>
    </w:rPr>
  </w:style>
  <w:style w:type="paragraph" w:styleId="Index1">
    <w:name w:val="index 1"/>
    <w:basedOn w:val="Normal"/>
    <w:next w:val="Normal"/>
    <w:qFormat/>
    <w:rsid w:val="00F05620"/>
    <w:pPr>
      <w:spacing w:before="60" w:after="60" w:line="276" w:lineRule="auto"/>
      <w:ind w:left="284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2">
    <w:name w:val="index 2"/>
    <w:basedOn w:val="Normal"/>
    <w:next w:val="Normal"/>
    <w:qFormat/>
    <w:rsid w:val="00F05620"/>
    <w:pPr>
      <w:spacing w:before="60" w:after="60" w:line="276" w:lineRule="auto"/>
      <w:ind w:leftChars="200" w:left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3">
    <w:name w:val="index 3"/>
    <w:basedOn w:val="Normal"/>
    <w:next w:val="Normal"/>
    <w:qFormat/>
    <w:rsid w:val="00F05620"/>
    <w:pPr>
      <w:spacing w:before="60" w:after="60" w:line="276" w:lineRule="auto"/>
      <w:ind w:leftChars="400" w:left="4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4">
    <w:name w:val="index 4"/>
    <w:basedOn w:val="Normal"/>
    <w:next w:val="Normal"/>
    <w:qFormat/>
    <w:rsid w:val="00F05620"/>
    <w:pPr>
      <w:spacing w:before="60" w:after="60" w:line="276" w:lineRule="auto"/>
      <w:ind w:leftChars="600" w:left="6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5">
    <w:name w:val="index 5"/>
    <w:basedOn w:val="Normal"/>
    <w:next w:val="Normal"/>
    <w:qFormat/>
    <w:rsid w:val="00F05620"/>
    <w:pPr>
      <w:spacing w:before="60" w:after="60" w:line="276" w:lineRule="auto"/>
      <w:ind w:leftChars="800" w:left="8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6">
    <w:name w:val="index 6"/>
    <w:basedOn w:val="Normal"/>
    <w:next w:val="Normal"/>
    <w:qFormat/>
    <w:rsid w:val="00F05620"/>
    <w:pPr>
      <w:spacing w:before="60" w:after="60" w:line="276" w:lineRule="auto"/>
      <w:ind w:leftChars="1000" w:left="10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7">
    <w:name w:val="index 7"/>
    <w:basedOn w:val="Normal"/>
    <w:next w:val="Normal"/>
    <w:qFormat/>
    <w:rsid w:val="00F05620"/>
    <w:pPr>
      <w:spacing w:before="60" w:after="60" w:line="276" w:lineRule="auto"/>
      <w:ind w:leftChars="1200" w:left="1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8">
    <w:name w:val="index 8"/>
    <w:basedOn w:val="Normal"/>
    <w:next w:val="Normal"/>
    <w:qFormat/>
    <w:rsid w:val="00F05620"/>
    <w:pPr>
      <w:spacing w:before="60" w:after="60" w:line="276" w:lineRule="auto"/>
      <w:ind w:leftChars="1400" w:left="14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9">
    <w:name w:val="index 9"/>
    <w:basedOn w:val="Normal"/>
    <w:next w:val="Normal"/>
    <w:qFormat/>
    <w:rsid w:val="00F05620"/>
    <w:pPr>
      <w:spacing w:before="60" w:after="60" w:line="276" w:lineRule="auto"/>
      <w:ind w:leftChars="1600" w:left="16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IndexHeading">
    <w:name w:val="index heading"/>
    <w:basedOn w:val="Normal"/>
    <w:next w:val="Index1"/>
    <w:qFormat/>
    <w:rsid w:val="00F05620"/>
    <w:pPr>
      <w:spacing w:before="60" w:after="60" w:line="276" w:lineRule="auto"/>
      <w:ind w:left="284"/>
      <w:jc w:val="both"/>
    </w:pPr>
    <w:rPr>
      <w:rFonts w:ascii="Arial" w:eastAsiaTheme="minorEastAsia" w:hAnsi="Arial" w:cs="Arial"/>
      <w:b/>
      <w:bCs/>
      <w:sz w:val="24"/>
      <w:szCs w:val="22"/>
    </w:rPr>
  </w:style>
  <w:style w:type="character" w:styleId="LineNumber">
    <w:name w:val="line number"/>
    <w:basedOn w:val="DefaultParagraphFont"/>
    <w:qFormat/>
    <w:rsid w:val="00F05620"/>
  </w:style>
  <w:style w:type="paragraph" w:styleId="List">
    <w:name w:val="List"/>
    <w:basedOn w:val="Normal"/>
    <w:qFormat/>
    <w:rsid w:val="00F05620"/>
    <w:pPr>
      <w:spacing w:before="60" w:after="60" w:line="276" w:lineRule="auto"/>
      <w:ind w:left="200" w:hangingChars="200" w:hanging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2">
    <w:name w:val="List 2"/>
    <w:basedOn w:val="Normal"/>
    <w:qFormat/>
    <w:rsid w:val="00F05620"/>
    <w:pPr>
      <w:spacing w:before="60" w:after="60" w:line="276" w:lineRule="auto"/>
      <w:ind w:leftChars="200" w:left="100" w:hangingChars="200" w:hanging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3">
    <w:name w:val="List 3"/>
    <w:basedOn w:val="Normal"/>
    <w:qFormat/>
    <w:rsid w:val="00F05620"/>
    <w:pPr>
      <w:spacing w:before="60" w:after="60" w:line="276" w:lineRule="auto"/>
      <w:ind w:leftChars="400" w:left="100" w:hangingChars="200" w:hanging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4">
    <w:name w:val="List 4"/>
    <w:basedOn w:val="Normal"/>
    <w:qFormat/>
    <w:rsid w:val="00F05620"/>
    <w:pPr>
      <w:spacing w:before="60" w:after="60" w:line="276" w:lineRule="auto"/>
      <w:ind w:leftChars="600" w:left="100" w:hangingChars="200" w:hanging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5">
    <w:name w:val="List 5"/>
    <w:basedOn w:val="Normal"/>
    <w:qFormat/>
    <w:rsid w:val="00F05620"/>
    <w:pPr>
      <w:spacing w:before="60" w:after="60" w:line="276" w:lineRule="auto"/>
      <w:ind w:leftChars="800" w:left="100" w:hangingChars="200" w:hanging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Bullet2">
    <w:name w:val="List Bullet 2"/>
    <w:basedOn w:val="Normal"/>
    <w:qFormat/>
    <w:rsid w:val="00F05620"/>
    <w:pPr>
      <w:numPr>
        <w:numId w:val="34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Bullet3">
    <w:name w:val="List Bullet 3"/>
    <w:basedOn w:val="Normal"/>
    <w:qFormat/>
    <w:rsid w:val="00F05620"/>
    <w:pPr>
      <w:numPr>
        <w:numId w:val="35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Bullet4">
    <w:name w:val="List Bullet 4"/>
    <w:basedOn w:val="Normal"/>
    <w:qFormat/>
    <w:rsid w:val="00F05620"/>
    <w:pPr>
      <w:numPr>
        <w:numId w:val="36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Bullet5">
    <w:name w:val="List Bullet 5"/>
    <w:basedOn w:val="Normal"/>
    <w:qFormat/>
    <w:rsid w:val="00F05620"/>
    <w:pPr>
      <w:numPr>
        <w:numId w:val="37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Continue">
    <w:name w:val="List Continue"/>
    <w:basedOn w:val="Normal"/>
    <w:qFormat/>
    <w:rsid w:val="00F05620"/>
    <w:pPr>
      <w:spacing w:before="60" w:after="120" w:line="276" w:lineRule="auto"/>
      <w:ind w:leftChars="200" w:left="42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Continue2">
    <w:name w:val="List Continue 2"/>
    <w:basedOn w:val="Normal"/>
    <w:qFormat/>
    <w:rsid w:val="00F05620"/>
    <w:pPr>
      <w:spacing w:before="60" w:after="120" w:line="276" w:lineRule="auto"/>
      <w:ind w:leftChars="400" w:left="84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Continue3">
    <w:name w:val="List Continue 3"/>
    <w:basedOn w:val="Normal"/>
    <w:qFormat/>
    <w:rsid w:val="00F05620"/>
    <w:pPr>
      <w:spacing w:before="60" w:after="120" w:line="276" w:lineRule="auto"/>
      <w:ind w:leftChars="600" w:left="126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Continue4">
    <w:name w:val="List Continue 4"/>
    <w:basedOn w:val="Normal"/>
    <w:qFormat/>
    <w:rsid w:val="00F05620"/>
    <w:pPr>
      <w:spacing w:before="60" w:after="120" w:line="276" w:lineRule="auto"/>
      <w:ind w:leftChars="800" w:left="168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Continue5">
    <w:name w:val="List Continue 5"/>
    <w:basedOn w:val="Normal"/>
    <w:qFormat/>
    <w:rsid w:val="00F05620"/>
    <w:pPr>
      <w:spacing w:before="60" w:after="120" w:line="276" w:lineRule="auto"/>
      <w:ind w:leftChars="1000" w:left="21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Number">
    <w:name w:val="List Number"/>
    <w:basedOn w:val="Normal"/>
    <w:qFormat/>
    <w:rsid w:val="00F05620"/>
    <w:pPr>
      <w:numPr>
        <w:numId w:val="38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Number2">
    <w:name w:val="List Number 2"/>
    <w:basedOn w:val="Normal"/>
    <w:qFormat/>
    <w:rsid w:val="00F05620"/>
    <w:pPr>
      <w:numPr>
        <w:numId w:val="39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Number3">
    <w:name w:val="List Number 3"/>
    <w:basedOn w:val="Normal"/>
    <w:qFormat/>
    <w:rsid w:val="00F05620"/>
    <w:pPr>
      <w:numPr>
        <w:numId w:val="40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Number4">
    <w:name w:val="List Number 4"/>
    <w:basedOn w:val="Normal"/>
    <w:qFormat/>
    <w:rsid w:val="00F05620"/>
    <w:pPr>
      <w:numPr>
        <w:numId w:val="41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ListNumber5">
    <w:name w:val="List Number 5"/>
    <w:basedOn w:val="Normal"/>
    <w:qFormat/>
    <w:rsid w:val="00F05620"/>
    <w:pPr>
      <w:numPr>
        <w:numId w:val="42"/>
      </w:numPr>
      <w:spacing w:before="60" w:after="60" w:line="276" w:lineRule="auto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MacroText">
    <w:name w:val="macro"/>
    <w:link w:val="MacroTextChar"/>
    <w:qFormat/>
    <w:rsid w:val="00F0562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F05620"/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F056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 w:line="276" w:lineRule="auto"/>
      <w:ind w:leftChars="500" w:left="1080" w:hangingChars="500" w:hanging="108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05620"/>
    <w:rPr>
      <w:rFonts w:ascii="Arial" w:eastAsiaTheme="minorEastAsia" w:hAnsi="Arial" w:cs="Arial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qFormat/>
    <w:rsid w:val="00F05620"/>
    <w:pPr>
      <w:spacing w:before="60" w:after="60" w:line="276" w:lineRule="auto"/>
      <w:ind w:left="284" w:firstLineChars="200" w:firstLine="42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NoteHeading">
    <w:name w:val="Note Heading"/>
    <w:basedOn w:val="Normal"/>
    <w:next w:val="Normal"/>
    <w:link w:val="NoteHeadingChar"/>
    <w:qFormat/>
    <w:rsid w:val="00F05620"/>
    <w:pPr>
      <w:spacing w:before="60" w:after="60" w:line="276" w:lineRule="auto"/>
      <w:ind w:left="284"/>
      <w:jc w:val="center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NoteHeadingChar">
    <w:name w:val="Note Heading Char"/>
    <w:basedOn w:val="DefaultParagraphFont"/>
    <w:link w:val="NoteHeading"/>
    <w:rsid w:val="00F05620"/>
    <w:rPr>
      <w:rFonts w:eastAsiaTheme="minorEastAsia" w:cstheme="minorBidi"/>
      <w:sz w:val="24"/>
      <w:szCs w:val="22"/>
      <w:lang w:eastAsia="en-US"/>
    </w:rPr>
  </w:style>
  <w:style w:type="paragraph" w:styleId="PlainText">
    <w:name w:val="Plain Text"/>
    <w:basedOn w:val="Normal"/>
    <w:link w:val="PlainTextChar"/>
    <w:qFormat/>
    <w:rsid w:val="00F05620"/>
    <w:pPr>
      <w:spacing w:before="60" w:after="60" w:line="276" w:lineRule="auto"/>
      <w:ind w:left="284"/>
      <w:jc w:val="both"/>
    </w:pPr>
    <w:rPr>
      <w:rFonts w:ascii="SimSun" w:eastAsiaTheme="minorEastAsia" w:hAnsi="Courier New" w:cs="Courier New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rsid w:val="00F05620"/>
    <w:rPr>
      <w:rFonts w:ascii="SimSun" w:eastAsiaTheme="minorEastAsia" w:hAnsi="Courier New" w:cs="Courier New"/>
      <w:sz w:val="24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qFormat/>
    <w:rsid w:val="00F05620"/>
    <w:pPr>
      <w:spacing w:before="60" w:after="60" w:line="276" w:lineRule="auto"/>
      <w:ind w:left="284"/>
      <w:jc w:val="both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SalutationChar">
    <w:name w:val="Salutation Char"/>
    <w:basedOn w:val="DefaultParagraphFont"/>
    <w:link w:val="Salutation"/>
    <w:rsid w:val="00F05620"/>
    <w:rPr>
      <w:rFonts w:eastAsiaTheme="minorEastAsia" w:cstheme="minorBidi"/>
      <w:sz w:val="24"/>
      <w:szCs w:val="22"/>
      <w:lang w:eastAsia="en-US"/>
    </w:rPr>
  </w:style>
  <w:style w:type="paragraph" w:styleId="Signature">
    <w:name w:val="Signature"/>
    <w:basedOn w:val="Normal"/>
    <w:link w:val="SignatureChar"/>
    <w:qFormat/>
    <w:rsid w:val="00F05620"/>
    <w:pPr>
      <w:spacing w:before="60" w:after="60" w:line="276" w:lineRule="auto"/>
      <w:ind w:leftChars="2100" w:left="100"/>
      <w:jc w:val="both"/>
    </w:pPr>
    <w:rPr>
      <w:rFonts w:ascii="Times New Roman" w:eastAsiaTheme="minorEastAsia" w:hAnsi="Times New Roman" w:cstheme="minorBidi"/>
      <w:sz w:val="24"/>
      <w:szCs w:val="22"/>
    </w:rPr>
  </w:style>
  <w:style w:type="character" w:customStyle="1" w:styleId="SignatureChar">
    <w:name w:val="Signature Char"/>
    <w:basedOn w:val="DefaultParagraphFont"/>
    <w:link w:val="Signature"/>
    <w:rsid w:val="00F05620"/>
    <w:rPr>
      <w:rFonts w:eastAsiaTheme="minorEastAsia" w:cstheme="minorBidi"/>
      <w:sz w:val="24"/>
      <w:szCs w:val="22"/>
      <w:lang w:eastAsia="en-US"/>
    </w:rPr>
  </w:style>
  <w:style w:type="table" w:styleId="Table3Deffects1">
    <w:name w:val="Table 3D effects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b/>
      <w:bCs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0">
    <w:name w:val="Table Grid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4">
    <w:name w:val="Table Grid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0">
    <w:name w:val="Table Grid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0">
    <w:name w:val="Table Grid 4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0">
    <w:name w:val="Table Grid 5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0">
    <w:name w:val="Table Grid 6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rsid w:val="00F05620"/>
    <w:pPr>
      <w:spacing w:before="60" w:after="60" w:line="276" w:lineRule="auto"/>
      <w:ind w:leftChars="200" w:left="42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ableofFigures">
    <w:name w:val="table of figures"/>
    <w:basedOn w:val="Normal"/>
    <w:next w:val="Normal"/>
    <w:qFormat/>
    <w:rsid w:val="00F05620"/>
    <w:pPr>
      <w:spacing w:before="60" w:after="60" w:line="276" w:lineRule="auto"/>
      <w:ind w:leftChars="200" w:left="200" w:hangingChars="200" w:hanging="200"/>
      <w:jc w:val="both"/>
    </w:pPr>
    <w:rPr>
      <w:rFonts w:ascii="Times New Roman" w:eastAsiaTheme="minorEastAsia" w:hAnsi="Times New Roman" w:cstheme="minorBidi"/>
      <w:sz w:val="24"/>
      <w:szCs w:val="22"/>
    </w:rPr>
  </w:style>
  <w:style w:type="table" w:styleId="TableProfessional">
    <w:name w:val="Table Professional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F05620"/>
    <w:pPr>
      <w:widowControl w:val="0"/>
      <w:jc w:val="both"/>
    </w:pPr>
    <w:rPr>
      <w:rFonts w:asciiTheme="minorHAnsi" w:eastAsiaTheme="minorEastAsia" w:hAnsiTheme="minorHAnsi" w:cstheme="minorBid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qFormat/>
    <w:rsid w:val="00F05620"/>
    <w:pPr>
      <w:spacing w:before="120" w:after="60" w:line="276" w:lineRule="auto"/>
      <w:ind w:left="284"/>
      <w:jc w:val="both"/>
    </w:pPr>
    <w:rPr>
      <w:rFonts w:ascii="Arial" w:eastAsiaTheme="minorEastAsia" w:hAnsi="Arial" w:cs="Arial"/>
      <w:sz w:val="24"/>
      <w:szCs w:val="24"/>
    </w:rPr>
  </w:style>
  <w:style w:type="paragraph" w:styleId="TOC2">
    <w:name w:val="toc 2"/>
    <w:basedOn w:val="Normal"/>
    <w:next w:val="Normal"/>
    <w:qFormat/>
    <w:rsid w:val="00F05620"/>
    <w:pPr>
      <w:spacing w:before="60" w:after="60" w:line="276" w:lineRule="auto"/>
      <w:ind w:leftChars="200" w:left="42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3">
    <w:name w:val="toc 3"/>
    <w:basedOn w:val="Normal"/>
    <w:next w:val="Normal"/>
    <w:qFormat/>
    <w:rsid w:val="00F05620"/>
    <w:pPr>
      <w:spacing w:before="60" w:after="60" w:line="276" w:lineRule="auto"/>
      <w:ind w:leftChars="400" w:left="84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4">
    <w:name w:val="toc 4"/>
    <w:basedOn w:val="Normal"/>
    <w:next w:val="Normal"/>
    <w:qFormat/>
    <w:rsid w:val="00F05620"/>
    <w:pPr>
      <w:spacing w:before="60" w:after="60" w:line="276" w:lineRule="auto"/>
      <w:ind w:leftChars="600" w:left="126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5">
    <w:name w:val="toc 5"/>
    <w:basedOn w:val="Normal"/>
    <w:next w:val="Normal"/>
    <w:qFormat/>
    <w:rsid w:val="00F05620"/>
    <w:pPr>
      <w:spacing w:before="60" w:after="60" w:line="276" w:lineRule="auto"/>
      <w:ind w:leftChars="800" w:left="168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6">
    <w:name w:val="toc 6"/>
    <w:basedOn w:val="Normal"/>
    <w:next w:val="Normal"/>
    <w:qFormat/>
    <w:rsid w:val="00F05620"/>
    <w:pPr>
      <w:spacing w:before="60" w:after="60" w:line="276" w:lineRule="auto"/>
      <w:ind w:leftChars="1000" w:left="210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7">
    <w:name w:val="toc 7"/>
    <w:basedOn w:val="Normal"/>
    <w:next w:val="Normal"/>
    <w:qFormat/>
    <w:rsid w:val="00F05620"/>
    <w:pPr>
      <w:spacing w:before="60" w:after="60" w:line="276" w:lineRule="auto"/>
      <w:ind w:leftChars="1200" w:left="252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8">
    <w:name w:val="toc 8"/>
    <w:basedOn w:val="Normal"/>
    <w:next w:val="Normal"/>
    <w:qFormat/>
    <w:rsid w:val="00F05620"/>
    <w:pPr>
      <w:spacing w:before="60" w:after="60" w:line="276" w:lineRule="auto"/>
      <w:ind w:leftChars="1400" w:left="2940"/>
      <w:jc w:val="both"/>
    </w:pPr>
    <w:rPr>
      <w:rFonts w:ascii="Times New Roman" w:eastAsiaTheme="minorEastAsia" w:hAnsi="Times New Roman" w:cstheme="minorBidi"/>
      <w:sz w:val="24"/>
      <w:szCs w:val="22"/>
    </w:rPr>
  </w:style>
  <w:style w:type="paragraph" w:styleId="TOC9">
    <w:name w:val="toc 9"/>
    <w:basedOn w:val="Normal"/>
    <w:next w:val="Normal"/>
    <w:qFormat/>
    <w:rsid w:val="00F05620"/>
    <w:pPr>
      <w:spacing w:before="60" w:after="60" w:line="276" w:lineRule="auto"/>
      <w:ind w:leftChars="1600" w:left="3360"/>
      <w:jc w:val="both"/>
    </w:pPr>
    <w:rPr>
      <w:rFonts w:ascii="Times New Roman" w:eastAsiaTheme="minorEastAsia" w:hAnsi="Times New Roman" w:cstheme="minorBidi"/>
      <w:sz w:val="24"/>
      <w:szCs w:val="22"/>
    </w:rPr>
  </w:style>
  <w:style w:type="table" w:styleId="LightShading">
    <w:name w:val="Light Shading"/>
    <w:basedOn w:val="TableNormal"/>
    <w:uiPriority w:val="60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F05620"/>
    <w:rPr>
      <w:rFonts w:asciiTheme="minorHAnsi" w:eastAsiaTheme="minorEastAsia" w:hAnsiTheme="minorHAnsi" w:cstheme="minorBidi"/>
      <w:color w:val="365F91"/>
      <w:lang w:eastAsia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F05620"/>
    <w:rPr>
      <w:rFonts w:asciiTheme="minorHAnsi" w:eastAsiaTheme="minorEastAsia" w:hAnsiTheme="minorHAnsi" w:cstheme="minorBidi"/>
      <w:color w:val="943634"/>
      <w:lang w:eastAsia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F05620"/>
    <w:rPr>
      <w:rFonts w:asciiTheme="minorHAnsi" w:eastAsiaTheme="minorEastAsia" w:hAnsiTheme="minorHAnsi" w:cstheme="minorBidi"/>
      <w:color w:val="76923C"/>
      <w:lang w:eastAsia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sid w:val="00F05620"/>
    <w:rPr>
      <w:rFonts w:asciiTheme="minorHAnsi" w:eastAsiaTheme="minorEastAsia" w:hAnsiTheme="minorHAnsi" w:cstheme="minorBidi"/>
      <w:color w:val="5F497A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F05620"/>
    <w:rPr>
      <w:rFonts w:asciiTheme="minorHAnsi" w:eastAsiaTheme="minorEastAsia" w:hAnsiTheme="minorHAnsi" w:cstheme="minorBidi"/>
      <w:color w:val="31849B"/>
      <w:lang w:eastAsia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F05620"/>
    <w:rPr>
      <w:rFonts w:asciiTheme="minorHAnsi" w:eastAsiaTheme="minorEastAsia" w:hAnsiTheme="minorHAnsi" w:cstheme="minorBidi"/>
      <w:color w:val="E36C0A"/>
      <w:lang w:eastAsia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sid w:val="00F05620"/>
    <w:rPr>
      <w:rFonts w:ascii="SimSun" w:eastAsia="Courier New" w:hAnsi="SimSun"/>
      <w:color w:val="000000"/>
      <w:lang w:eastAsia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05620"/>
    <w:rPr>
      <w:rFonts w:asciiTheme="minorHAnsi" w:eastAsiaTheme="minorEastAsia" w:hAnsiTheme="minorHAnsi" w:cstheme="minorBidi"/>
      <w:lang w:eastAsia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05620"/>
    <w:rPr>
      <w:rFonts w:asciiTheme="minorHAnsi" w:eastAsiaTheme="minorEastAsia" w:hAnsiTheme="minorHAnsi" w:cstheme="minorBidi"/>
      <w:color w:val="FFFFFF"/>
      <w:lang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05620"/>
    <w:rPr>
      <w:rFonts w:asciiTheme="minorHAnsi" w:eastAsiaTheme="minorEastAsia" w:hAnsiTheme="minorHAnsi" w:cstheme="minorBidi"/>
      <w:color w:val="000000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05620"/>
    <w:rPr>
      <w:rFonts w:asciiTheme="minorHAnsi" w:eastAsiaTheme="minorEastAsia" w:hAnsiTheme="minorHAnsi" w:cstheme="minorBidi"/>
      <w:color w:val="000000"/>
      <w:lang w:eastAsia="en-US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C8A3D7-119F-4A18-B628-63C27A521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giảng dạy</vt:lpstr>
    </vt:vector>
  </TitlesOfParts>
  <Manager>THCS Núi Đèo</Manager>
  <Company>Home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giảng dạy</dc:title>
  <dc:subject>Đại số 9 - Chương I</dc:subject>
  <dc:creator>Nguyễn Văn Hạnh</dc:creator>
  <cp:lastModifiedBy>Hùng Cường Mai</cp:lastModifiedBy>
  <cp:revision>4</cp:revision>
  <cp:lastPrinted>2024-09-16T05:53:00Z</cp:lastPrinted>
  <dcterms:created xsi:type="dcterms:W3CDTF">2024-10-19T16:58:00Z</dcterms:created>
  <dcterms:modified xsi:type="dcterms:W3CDTF">2024-11-28T15:47:00Z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KSOProductBuildVer">
    <vt:lpwstr>1033-12.2.0.13201</vt:lpwstr>
  </property>
  <property fmtid="{D5CDD505-2E9C-101B-9397-08002B2CF9AE}" pid="6" name="ICV">
    <vt:lpwstr>0130BFF2CE4A4F9F946E146ADA0CDD7C_12</vt:lpwstr>
  </property>
</Properties>
</file>