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30C8F" w14:textId="77777777" w:rsidR="001D4F17" w:rsidRPr="000946E3" w:rsidRDefault="001D4F17" w:rsidP="00D45F32">
      <w:pPr>
        <w:pStyle w:val="ThngthngWeb"/>
        <w:spacing w:after="0" w:line="420" w:lineRule="exact"/>
        <w:jc w:val="both"/>
        <w:rPr>
          <w:rFonts w:eastAsia="Times New Roman"/>
          <w:b/>
          <w:sz w:val="28"/>
          <w:szCs w:val="28"/>
          <w:lang w:val="vi-VN"/>
        </w:rPr>
      </w:pPr>
      <w:r w:rsidRPr="000946E3">
        <w:rPr>
          <w:rFonts w:eastAsia="Times New Roman"/>
          <w:sz w:val="28"/>
          <w:szCs w:val="28"/>
        </w:rPr>
        <w:t>Họ và tên: Lê Ngô Bảo Ngọc</w:t>
      </w:r>
    </w:p>
    <w:p w14:paraId="4685849E" w14:textId="77777777" w:rsidR="001D4F17" w:rsidRPr="000946E3" w:rsidRDefault="001D4F17" w:rsidP="00D45F32">
      <w:pPr>
        <w:spacing w:after="0" w:line="420" w:lineRule="exact"/>
        <w:jc w:val="both"/>
        <w:rPr>
          <w:rFonts w:eastAsia="Times New Roman" w:cs="Times New Roman"/>
          <w:sz w:val="28"/>
          <w:szCs w:val="28"/>
          <w:lang w:val="vi-VN"/>
        </w:rPr>
      </w:pPr>
      <w:r w:rsidRPr="000946E3">
        <w:rPr>
          <w:rFonts w:eastAsia="Times New Roman" w:cs="Times New Roman"/>
          <w:sz w:val="28"/>
          <w:szCs w:val="28"/>
          <w:lang w:val="vi-VN"/>
        </w:rPr>
        <w:t>Nơi công tác/học tập: Học sinh lớp 8B</w:t>
      </w:r>
      <w:r w:rsidRPr="000946E3">
        <w:rPr>
          <w:rFonts w:eastAsia="Times New Roman" w:cs="Times New Roman"/>
          <w:sz w:val="28"/>
          <w:szCs w:val="28"/>
        </w:rPr>
        <w:t>3</w:t>
      </w:r>
      <w:r w:rsidRPr="000946E3">
        <w:rPr>
          <w:rFonts w:eastAsia="Times New Roman" w:cs="Times New Roman"/>
          <w:sz w:val="28"/>
          <w:szCs w:val="28"/>
          <w:lang w:val="vi-VN"/>
        </w:rPr>
        <w:t>, trường THCS Tiên Thắng - Toàn Thắng, xã Tiên Minh, thành phố Hải Phòng.</w:t>
      </w:r>
    </w:p>
    <w:p w14:paraId="0B3D83DC" w14:textId="77777777" w:rsidR="001D4F17" w:rsidRPr="000946E3" w:rsidRDefault="001D4F17" w:rsidP="00D45F32">
      <w:pPr>
        <w:spacing w:after="0" w:line="420" w:lineRule="exact"/>
        <w:jc w:val="both"/>
        <w:rPr>
          <w:rFonts w:eastAsia="Times New Roman" w:cs="Times New Roman"/>
          <w:sz w:val="28"/>
          <w:szCs w:val="28"/>
        </w:rPr>
      </w:pPr>
      <w:r w:rsidRPr="000946E3">
        <w:rPr>
          <w:rFonts w:eastAsia="Times New Roman" w:cs="Times New Roman"/>
          <w:sz w:val="28"/>
          <w:szCs w:val="28"/>
        </w:rPr>
        <w:t>Điện thoại:09096981913</w:t>
      </w:r>
    </w:p>
    <w:p w14:paraId="51F835F5" w14:textId="77777777" w:rsidR="001D4F17" w:rsidRPr="000946E3" w:rsidRDefault="001D4F17" w:rsidP="00D45F32">
      <w:pPr>
        <w:spacing w:after="0" w:line="420" w:lineRule="exact"/>
        <w:jc w:val="both"/>
        <w:rPr>
          <w:rFonts w:eastAsia="Times New Roman" w:cs="Times New Roman"/>
          <w:sz w:val="28"/>
          <w:szCs w:val="28"/>
        </w:rPr>
      </w:pPr>
    </w:p>
    <w:p w14:paraId="3A3AEA32" w14:textId="46E999C1" w:rsidR="001D4F17" w:rsidRPr="000946E3" w:rsidRDefault="00D45F32" w:rsidP="00D45F32">
      <w:pPr>
        <w:spacing w:after="0" w:line="420" w:lineRule="exact"/>
        <w:ind w:firstLine="720"/>
        <w:rPr>
          <w:rFonts w:eastAsia="Times New Roman" w:cs="Times New Roman"/>
          <w:b/>
          <w:sz w:val="28"/>
          <w:szCs w:val="28"/>
        </w:rPr>
      </w:pPr>
      <w:r w:rsidRPr="000946E3">
        <w:rPr>
          <w:rFonts w:eastAsia="Times New Roman" w:cs="Times New Roman"/>
          <w:b/>
          <w:sz w:val="28"/>
          <w:szCs w:val="28"/>
          <w:lang w:val="vi-VN"/>
        </w:rPr>
        <w:t xml:space="preserve">                                            </w:t>
      </w:r>
      <w:r w:rsidR="001D4F17" w:rsidRPr="000946E3">
        <w:rPr>
          <w:rFonts w:eastAsia="Times New Roman" w:cs="Times New Roman"/>
          <w:b/>
          <w:sz w:val="28"/>
          <w:szCs w:val="28"/>
        </w:rPr>
        <w:t>BÀI DỰ THI</w:t>
      </w:r>
    </w:p>
    <w:p w14:paraId="0137531D" w14:textId="77777777" w:rsidR="001D4F17" w:rsidRPr="000946E3" w:rsidRDefault="001D4F17" w:rsidP="00D45F32">
      <w:pPr>
        <w:spacing w:after="0" w:line="420" w:lineRule="exact"/>
        <w:ind w:firstLine="720"/>
        <w:jc w:val="center"/>
        <w:rPr>
          <w:rFonts w:eastAsia="Times New Roman" w:cs="Times New Roman"/>
          <w:b/>
          <w:sz w:val="28"/>
          <w:szCs w:val="28"/>
        </w:rPr>
      </w:pPr>
      <w:r w:rsidRPr="000946E3">
        <w:rPr>
          <w:rFonts w:eastAsia="Times New Roman" w:cs="Times New Roman"/>
          <w:b/>
          <w:sz w:val="28"/>
          <w:szCs w:val="28"/>
        </w:rPr>
        <w:t>NHỮNG KỈ NIỆM SÂU SẮC VỀ THẦY CÔ VÀ MÁI TRƯỜNG                               NĂM 2025</w:t>
      </w:r>
    </w:p>
    <w:p w14:paraId="427C35EF" w14:textId="77777777" w:rsidR="001D4F17" w:rsidRPr="000946E3" w:rsidRDefault="001D4F17" w:rsidP="00D45F32">
      <w:pPr>
        <w:spacing w:after="0" w:line="420" w:lineRule="exact"/>
        <w:ind w:firstLine="720"/>
        <w:jc w:val="both"/>
        <w:rPr>
          <w:rFonts w:eastAsia="Times New Roman" w:cs="Times New Roman"/>
          <w:b/>
          <w:sz w:val="28"/>
          <w:szCs w:val="28"/>
        </w:rPr>
      </w:pPr>
    </w:p>
    <w:p w14:paraId="322DE6B8" w14:textId="4E4E9C8C" w:rsidR="001D4F17" w:rsidRPr="000946E3" w:rsidRDefault="00D45F32" w:rsidP="00D45F32">
      <w:pPr>
        <w:spacing w:after="0" w:line="420" w:lineRule="exact"/>
        <w:jc w:val="both"/>
        <w:outlineLvl w:val="0"/>
        <w:rPr>
          <w:rFonts w:eastAsia="Times New Roman" w:cs="Times New Roman"/>
          <w:b/>
          <w:bCs/>
          <w:kern w:val="36"/>
          <w:sz w:val="28"/>
          <w:szCs w:val="28"/>
        </w:rPr>
      </w:pPr>
      <w:r w:rsidRPr="000946E3">
        <w:rPr>
          <w:rFonts w:eastAsia="Times New Roman" w:cs="Times New Roman"/>
          <w:b/>
          <w:bCs/>
          <w:kern w:val="36"/>
          <w:sz w:val="28"/>
          <w:szCs w:val="28"/>
          <w:lang w:val="vi-VN"/>
        </w:rPr>
        <w:t xml:space="preserve">                                    </w:t>
      </w:r>
      <w:r w:rsidR="001D4F17" w:rsidRPr="000946E3">
        <w:rPr>
          <w:rFonts w:eastAsia="Times New Roman" w:cs="Times New Roman"/>
          <w:b/>
          <w:bCs/>
          <w:kern w:val="36"/>
          <w:sz w:val="28"/>
          <w:szCs w:val="28"/>
        </w:rPr>
        <w:t>NGƯỜI THẮP SÁNG ƯỚC MƠ</w:t>
      </w:r>
    </w:p>
    <w:p w14:paraId="25F8FE6E" w14:textId="77777777" w:rsidR="001D4F17" w:rsidRPr="000946E3" w:rsidRDefault="001D4F17" w:rsidP="00D45F32">
      <w:pPr>
        <w:spacing w:after="0" w:line="420" w:lineRule="exact"/>
        <w:jc w:val="both"/>
        <w:rPr>
          <w:rFonts w:eastAsia="Times New Roman" w:cs="Times New Roman"/>
          <w:bCs/>
          <w:sz w:val="28"/>
          <w:szCs w:val="28"/>
        </w:rPr>
      </w:pPr>
    </w:p>
    <w:p w14:paraId="5C4596C7" w14:textId="77777777" w:rsidR="009C255A" w:rsidRPr="000946E3" w:rsidRDefault="002A2A16" w:rsidP="00D45F32">
      <w:pPr>
        <w:spacing w:after="0" w:line="420" w:lineRule="exact"/>
        <w:jc w:val="both"/>
        <w:rPr>
          <w:sz w:val="28"/>
          <w:szCs w:val="28"/>
        </w:rPr>
      </w:pPr>
      <w:r w:rsidRPr="000946E3">
        <w:rPr>
          <w:sz w:val="28"/>
          <w:szCs w:val="28"/>
        </w:rPr>
        <w:t xml:space="preserve">  </w:t>
      </w:r>
      <w:r w:rsidR="001D4F17" w:rsidRPr="000946E3">
        <w:rPr>
          <w:sz w:val="28"/>
          <w:szCs w:val="28"/>
        </w:rPr>
        <w:t xml:space="preserve">                 </w:t>
      </w:r>
      <w:r w:rsidRPr="000946E3">
        <w:rPr>
          <w:sz w:val="28"/>
          <w:szCs w:val="28"/>
        </w:rPr>
        <w:t xml:space="preserve"> Năm học này, lớp em – 8B3 – đón một cô giáo chủ nhiệm mới. Đó là cô Nguyễn Thị Kim Oanh, giáo viên dạy môn Ngữ văn. Cô vừa được chuyển về trường, nhưng ngay từ buổi đầu tiên, cô đã để lại trong em và các bạn ấn tượng thật đặc biệt. Giọng nói của cô dịu dàng mà dứt khoát, ánh mắt nghiêm nghị nhưng ấm áp, khiến ai cũng phải chú ý.</w:t>
      </w:r>
    </w:p>
    <w:p w14:paraId="74B641CE" w14:textId="77777777" w:rsidR="009C255A" w:rsidRPr="000946E3" w:rsidRDefault="002A2A16" w:rsidP="00D45F32">
      <w:pPr>
        <w:spacing w:after="0" w:line="420" w:lineRule="exact"/>
        <w:jc w:val="both"/>
        <w:rPr>
          <w:sz w:val="28"/>
          <w:szCs w:val="28"/>
        </w:rPr>
      </w:pPr>
      <w:r w:rsidRPr="000946E3">
        <w:rPr>
          <w:sz w:val="28"/>
          <w:szCs w:val="28"/>
        </w:rPr>
        <w:t xml:space="preserve">    </w:t>
      </w:r>
      <w:r w:rsidR="001D4F17" w:rsidRPr="000946E3">
        <w:rPr>
          <w:sz w:val="28"/>
          <w:szCs w:val="28"/>
        </w:rPr>
        <w:t xml:space="preserve">   </w:t>
      </w:r>
      <w:r w:rsidRPr="000946E3">
        <w:rPr>
          <w:sz w:val="28"/>
          <w:szCs w:val="28"/>
        </w:rPr>
        <w:t xml:space="preserve">    Buổi đầu tiên gặp cô, không khí lớp học có phần lộn xộn. Lớp 8B3 vốn nổi tiếng “nghịch ngợm nhất khối”, nhiều học sinh cá biệt, thường xuyên nói chuyện trong giờ, quên làm bài tập, và đôi khi còn khiến giáo viên phải “đầu hàng”. Thế nhưng khi cô bước vào lớp, mọi tiếng ồn như chững lại. Cô đứng yên, nhìn quanh khắp lớp rồi khẽ mỉm cười:</w:t>
      </w:r>
      <w:r w:rsidRPr="000946E3">
        <w:rPr>
          <w:sz w:val="28"/>
          <w:szCs w:val="28"/>
        </w:rPr>
        <w:br/>
        <w:t>– “Chào các con. Cô là Nguyễn Thị Kim Oanh, năm nay cô sẽ dạy môn Ngữ văn và làm chủ nhiệm lớp chúng ta.”</w:t>
      </w:r>
      <w:r w:rsidRPr="000946E3">
        <w:rPr>
          <w:sz w:val="28"/>
          <w:szCs w:val="28"/>
        </w:rPr>
        <w:br/>
        <w:t>Giọng cô không cao, không gắt, nhưng đầy sức thuyết phục. Rồi cô nói tiếp:</w:t>
      </w:r>
      <w:r w:rsidRPr="000946E3">
        <w:rPr>
          <w:sz w:val="28"/>
          <w:szCs w:val="28"/>
        </w:rPr>
        <w:br/>
        <w:t>– “Cô nghe nói lớp mình là lớp năng động nhất khối. Cô tin rằng ‘năng động’ và ‘kỷ luật’ có thể song hành, miễn là chúng ta cùng cố gắng.”</w:t>
      </w:r>
      <w:r w:rsidRPr="000946E3">
        <w:rPr>
          <w:sz w:val="28"/>
          <w:szCs w:val="28"/>
        </w:rPr>
        <w:br/>
        <w:t>Cả lớp bật cười. Không khí thoải mái dần, và từ giây phút ấy, chúng em đã cảm nhận được rằng cô là một người rất đặc biệt – nghiêm khắc nhưng chân thành, kiên quyết mà vẫn đầy tình thương.</w:t>
      </w:r>
      <w:r w:rsidRPr="000946E3">
        <w:rPr>
          <w:sz w:val="28"/>
          <w:szCs w:val="28"/>
        </w:rPr>
        <w:br/>
      </w:r>
      <w:r w:rsidR="001D4F17" w:rsidRPr="000946E3">
        <w:rPr>
          <w:sz w:val="28"/>
          <w:szCs w:val="28"/>
        </w:rPr>
        <w:t xml:space="preserve">          </w:t>
      </w:r>
      <w:r w:rsidRPr="000946E3">
        <w:rPr>
          <w:sz w:val="28"/>
          <w:szCs w:val="28"/>
        </w:rPr>
        <w:t xml:space="preserve">Những ngày đầu, cô Oanh rất nghiêm. Cô yêu cầu chúng em soạn bài cẩn </w:t>
      </w:r>
      <w:r w:rsidRPr="000946E3">
        <w:rPr>
          <w:sz w:val="28"/>
          <w:szCs w:val="28"/>
        </w:rPr>
        <w:lastRenderedPageBreak/>
        <w:t>thận, ghi chép sạch sẽ và tập trung trong mỗi tiết học. Ai quên bài, cô nhắc ngay; ai làm ẩu, cô yêu cầu làm lại. Nhiều bạn thấy cô khó, có chút sợ, nhưng rồi dần dần, ai cũng nhận ra rằng sự nghiêm khắc ấy xuất phát từ tình thương và trách nhiệm của cô.</w:t>
      </w:r>
      <w:r w:rsidRPr="000946E3">
        <w:rPr>
          <w:sz w:val="28"/>
          <w:szCs w:val="28"/>
        </w:rPr>
        <w:br/>
        <w:t>Cô không bao giờ la mắng nặng lời, chỉ nói bằng giọng nhẹ mà sâu:</w:t>
      </w:r>
      <w:r w:rsidRPr="000946E3">
        <w:rPr>
          <w:sz w:val="28"/>
          <w:szCs w:val="28"/>
        </w:rPr>
        <w:br/>
        <w:t>– “Các con ạ, cô không cần điểm số cao, cô chỉ mong các con biết cố gắng và trung thực.”</w:t>
      </w:r>
      <w:r w:rsidR="001D4F17" w:rsidRPr="000946E3">
        <w:rPr>
          <w:sz w:val="28"/>
          <w:szCs w:val="28"/>
        </w:rPr>
        <w:t xml:space="preserve"> </w:t>
      </w:r>
      <w:r w:rsidRPr="000946E3">
        <w:rPr>
          <w:sz w:val="28"/>
          <w:szCs w:val="28"/>
        </w:rPr>
        <w:t>Những lời ấy khiến chúng em dần thay đổi.</w:t>
      </w:r>
      <w:r w:rsidRPr="000946E3">
        <w:rPr>
          <w:sz w:val="28"/>
          <w:szCs w:val="28"/>
        </w:rPr>
        <w:br/>
      </w:r>
      <w:r w:rsidR="001D4F17" w:rsidRPr="000946E3">
        <w:rPr>
          <w:sz w:val="28"/>
          <w:szCs w:val="28"/>
        </w:rPr>
        <w:t xml:space="preserve">          </w:t>
      </w:r>
      <w:r w:rsidRPr="000946E3">
        <w:rPr>
          <w:sz w:val="28"/>
          <w:szCs w:val="28"/>
        </w:rPr>
        <w:t>Trong lớp em, có nhiều bạn từng khiến thầy cô khác phải “bó tay” – nhất là bạn Nam, người thường xuyên nói chuyện, bỏ tiết, thậm chí đôi khi còn tỏ thái độ với giáo viên. Lúc đầu, Nam tỏ ra lạnh lùng và thờ ơ với tất cả. Nhưng cô Oanh không hề bỏ mặc.</w:t>
      </w:r>
      <w:r w:rsidR="00291987" w:rsidRPr="000946E3">
        <w:rPr>
          <w:sz w:val="28"/>
          <w:szCs w:val="28"/>
        </w:rPr>
        <w:t xml:space="preserve"> </w:t>
      </w:r>
      <w:r w:rsidRPr="000946E3">
        <w:rPr>
          <w:sz w:val="28"/>
          <w:szCs w:val="28"/>
        </w:rPr>
        <w:t>Thay vì mắng mỏ, cô tìm cách tiếp cận bạn bằng sự kiên nhẫn. Có hôm, cô chủ động ngồi cạnh Nam, hỏi:</w:t>
      </w:r>
      <w:r w:rsidRPr="000946E3">
        <w:rPr>
          <w:sz w:val="28"/>
          <w:szCs w:val="28"/>
        </w:rPr>
        <w:br/>
        <w:t>– “Cô thấy con hay buồn. Có chuyện gì không muốn nói với cô sao?”</w:t>
      </w:r>
      <w:r w:rsidRPr="000946E3">
        <w:rPr>
          <w:sz w:val="28"/>
          <w:szCs w:val="28"/>
        </w:rPr>
        <w:br/>
        <w:t>Nam chỉ im lặng, ánh mắt né tránh. Nhưng cô vẫn kiên trì. Sau mỗi tiết học, cô lại hỏi han, đôi khi chỉ là: “Hôm nay con ăn sáng chưa?” hay “Con làm bài khá hơn rồi đấy, cô thấy vui lắm.”</w:t>
      </w:r>
      <w:r w:rsidRPr="000946E3">
        <w:rPr>
          <w:sz w:val="28"/>
          <w:szCs w:val="28"/>
        </w:rPr>
        <w:br/>
        <w:t>Một buổi chiều, em vô tình thấy cô ngồi trong lớp nói chuyện với Nam. Cô kể về thời đi học, cô từng có người bạn cũng nghịch ngợm như thế, nhưng nhờ có thầy chủ nhiệm tin tưởng mà bạn ấy thay đổi. Cô nói:</w:t>
      </w:r>
      <w:r w:rsidRPr="000946E3">
        <w:rPr>
          <w:sz w:val="28"/>
          <w:szCs w:val="28"/>
        </w:rPr>
        <w:br/>
        <w:t>– “Cô tin rằng ai cũng có thể tốt lên, chỉ cần được tin tưởng.”</w:t>
      </w:r>
      <w:r w:rsidRPr="000946E3">
        <w:rPr>
          <w:sz w:val="28"/>
          <w:szCs w:val="28"/>
        </w:rPr>
        <w:br/>
        <w:t>Từ hôm đó, Nam bắt đầu thay đổi. Cậu đi học đều hơn, chăm chú trong giờ hơn. Khi được cô khen, cậu chỉ cười ngượng nghịu, nhưng trong ánh mắt có điều gì đó rất khác – một sự biết ơn và kính trọng.</w:t>
      </w:r>
      <w:r w:rsidR="001D4F17" w:rsidRPr="000946E3">
        <w:rPr>
          <w:sz w:val="28"/>
          <w:szCs w:val="28"/>
        </w:rPr>
        <w:t xml:space="preserve"> </w:t>
      </w:r>
      <w:r w:rsidRPr="000946E3">
        <w:rPr>
          <w:sz w:val="28"/>
          <w:szCs w:val="28"/>
        </w:rPr>
        <w:t>Nhờ cô, không chỉ Nam mà nhiều bạn khác trong lớp cũng tiến bộ rõ rệt. Bạn H. từng hay nghỉ học, giờ đã chăm chỉ. Bạn T. từng nói năng thô lỗ, giờ biết xin lỗi và lễ phép. Cô đã dùng tấm lòng của mình để cảm hóa những trái tim tưởng chừng như “cứng đầu” nhất.</w:t>
      </w:r>
      <w:r w:rsidRPr="000946E3">
        <w:rPr>
          <w:sz w:val="28"/>
          <w:szCs w:val="28"/>
        </w:rPr>
        <w:br/>
        <w:t>Cô Oanh không chỉ là cô giáo, mà còn như một người mẹ hiền. Cô nhớ rõ hoàn cảnh của từng học sinh, biết ai có cha mẹ đi làm xa, ai đang gặp khó khăn.</w:t>
      </w:r>
      <w:r w:rsidR="00291987" w:rsidRPr="000946E3">
        <w:rPr>
          <w:sz w:val="28"/>
          <w:szCs w:val="28"/>
        </w:rPr>
        <w:t xml:space="preserve"> Trước ngày khai giảng, cô gom những bộ đồng phục còn mới của con cô- những chị học lớp trước để dành cho các bạn trong lớp còn khó khăn và cả những chiếc thắt </w:t>
      </w:r>
      <w:r w:rsidR="00291987" w:rsidRPr="000946E3">
        <w:rPr>
          <w:sz w:val="28"/>
          <w:szCs w:val="28"/>
        </w:rPr>
        <w:lastRenderedPageBreak/>
        <w:t>lưng còn mới</w:t>
      </w:r>
      <w:r w:rsidRPr="000946E3">
        <w:rPr>
          <w:sz w:val="28"/>
          <w:szCs w:val="28"/>
        </w:rPr>
        <w:t>. Cô luôn nói:</w:t>
      </w:r>
      <w:r w:rsidRPr="000946E3">
        <w:rPr>
          <w:sz w:val="28"/>
          <w:szCs w:val="28"/>
        </w:rPr>
        <w:br/>
        <w:t>– “Chúng ta là một tập thể, hạnh phúc của một người cũng là niềm vui của cả lớp.”</w:t>
      </w:r>
      <w:r w:rsidRPr="000946E3">
        <w:rPr>
          <w:sz w:val="28"/>
          <w:szCs w:val="28"/>
        </w:rPr>
        <w:br/>
        <w:t>Cô quan tâm đến mọi chi tiết nhỏ: một cái bút rơi, một quyển vở cũ,</w:t>
      </w:r>
      <w:r w:rsidR="00291987" w:rsidRPr="000946E3">
        <w:rPr>
          <w:sz w:val="28"/>
          <w:szCs w:val="28"/>
        </w:rPr>
        <w:t xml:space="preserve"> một mẩu giấy rơi vãi</w:t>
      </w:r>
      <w:r w:rsidRPr="000946E3">
        <w:rPr>
          <w:sz w:val="28"/>
          <w:szCs w:val="28"/>
        </w:rPr>
        <w:t xml:space="preserve"> hay ánh mắt buồn của ai đó. Có lần em bị điểm kém, cô không mắng, chỉ nói:</w:t>
      </w:r>
      <w:r w:rsidRPr="000946E3">
        <w:rPr>
          <w:sz w:val="28"/>
          <w:szCs w:val="28"/>
        </w:rPr>
        <w:br/>
        <w:t>– “Cô tin con có thể làm tốt hơn. Đừng để cô phải nhắc mãi nhé.”</w:t>
      </w:r>
      <w:r w:rsidRPr="000946E3">
        <w:rPr>
          <w:sz w:val="28"/>
          <w:szCs w:val="28"/>
        </w:rPr>
        <w:br/>
        <w:t>Chính sự nhẹ nhàng ấy khiến em càng cố gắng hơn.</w:t>
      </w:r>
      <w:r w:rsidRPr="000946E3">
        <w:rPr>
          <w:sz w:val="28"/>
          <w:szCs w:val="28"/>
        </w:rPr>
        <w:br/>
        <w:t>Mỗi tiết học Ngữ văn của cô là một hành trình cảm xúc. Khi cô đọc thơ Tố Hữu, cả lớp như lặng đi, rồi cô hỏi:</w:t>
      </w:r>
      <w:r w:rsidRPr="000946E3">
        <w:rPr>
          <w:sz w:val="28"/>
          <w:szCs w:val="28"/>
        </w:rPr>
        <w:br/>
        <w:t>– “Các con có nghe thấy tình yêu quê hương đất nước trong từng câu chữ không?”</w:t>
      </w:r>
      <w:r w:rsidRPr="000946E3">
        <w:rPr>
          <w:sz w:val="28"/>
          <w:szCs w:val="28"/>
        </w:rPr>
        <w:br/>
        <w:t>Giọng cô nhẹ, truyền cảm, khiến những trang sách vốn khô khan bỗng trở nên sống động. Cô dạy chúng em biết yêu cái đẹp của ngôn từ, biết rung động trước những điều giản dị trong cuộc sống.</w:t>
      </w:r>
      <w:r w:rsidRPr="000946E3">
        <w:rPr>
          <w:sz w:val="28"/>
          <w:szCs w:val="28"/>
        </w:rPr>
        <w:br/>
        <w:t>Em nhớ có lần trường phát động phong trào “Viết về người thắp sáng ước mơ của em”. Cô khuyến khích cả lớp tham gia, còn nói đùa: “Ai viết hay nhất, cô mời trà sữa.” Lúc đó, em đã viết về chính cô. Khi đọc bài, cô chỉ cười, đôi mắt rưng rưng:</w:t>
      </w:r>
      <w:r w:rsidRPr="000946E3">
        <w:rPr>
          <w:sz w:val="28"/>
          <w:szCs w:val="28"/>
        </w:rPr>
        <w:br/>
        <w:t>– “Cô không ngờ mình lại là ‘ước mơ’ của ai đó.”</w:t>
      </w:r>
      <w:r w:rsidRPr="000946E3">
        <w:rPr>
          <w:sz w:val="28"/>
          <w:szCs w:val="28"/>
        </w:rPr>
        <w:br/>
        <w:t>Dưới sự dẫn dắt của cô, lớp 8B3 dần trở nên khác hẳn. Không còn những tiếng cãi vã, không còn những trò nghịch ngợm quá trớn. Giờ ra chơi, chúng em thường ở lại lớp, cùng nhau học bài, đọc thơ, nghe cô kể chuyện. Mỗi buổi sáng, nhìn thấy cô bước vào lớp với nụ cười hiền hậu, cả lớp đồng thanh chào:</w:t>
      </w:r>
      <w:r w:rsidRPr="000946E3">
        <w:rPr>
          <w:sz w:val="28"/>
          <w:szCs w:val="28"/>
        </w:rPr>
        <w:br/>
        <w:t>– “Chúng em chào cô ạ!”</w:t>
      </w:r>
      <w:r w:rsidRPr="000946E3">
        <w:rPr>
          <w:sz w:val="28"/>
          <w:szCs w:val="28"/>
        </w:rPr>
        <w:br/>
        <w:t>Cô mỉm cười, ánh mắt đầy yêu thương:</w:t>
      </w:r>
      <w:r w:rsidRPr="000946E3">
        <w:rPr>
          <w:sz w:val="28"/>
          <w:szCs w:val="28"/>
        </w:rPr>
        <w:br/>
        <w:t>– “Chào các con. Hôm nay, 8B3 của cô sẽ lại là một ngày tuyệt vời nhé!”</w:t>
      </w:r>
      <w:r w:rsidRPr="000946E3">
        <w:rPr>
          <w:sz w:val="28"/>
          <w:szCs w:val="28"/>
        </w:rPr>
        <w:br/>
        <w:t>Không khí ấy khiến ai cũng thấy vui. Cô đã thật sự biến lớp em – lớp “cá biệt” nhất khối – thành một tập thể đoàn kết, chan hòa và đầy ắp niềm vui.</w:t>
      </w:r>
    </w:p>
    <w:p w14:paraId="0F078329" w14:textId="77777777" w:rsidR="009C255A" w:rsidRPr="000946E3" w:rsidRDefault="002A2A16" w:rsidP="00D45F32">
      <w:pPr>
        <w:spacing w:after="0" w:line="420" w:lineRule="exact"/>
        <w:jc w:val="both"/>
        <w:rPr>
          <w:sz w:val="28"/>
          <w:szCs w:val="28"/>
        </w:rPr>
      </w:pPr>
      <w:r w:rsidRPr="000946E3">
        <w:rPr>
          <w:sz w:val="28"/>
          <w:szCs w:val="28"/>
        </w:rPr>
        <w:lastRenderedPageBreak/>
        <w:t xml:space="preserve">Giờ đây, </w:t>
      </w:r>
      <w:r w:rsidR="00291987" w:rsidRPr="000946E3">
        <w:rPr>
          <w:sz w:val="28"/>
          <w:szCs w:val="28"/>
        </w:rPr>
        <w:t xml:space="preserve">mỗi ngày đến trường chúng em đều rất vui vì được gặp cô - </w:t>
      </w:r>
      <w:r w:rsidRPr="000946E3">
        <w:rPr>
          <w:sz w:val="28"/>
          <w:szCs w:val="28"/>
        </w:rPr>
        <w:t>người đã kiên nhẫn gieo từng hạt mầm tốt đẹp trong lòng học trò. Cô đã dùng tình yêu thương để cảm hóa những tâm hồn non nớt, giúp chúng em biết sống tử tế và chân thành hơn.</w:t>
      </w:r>
      <w:r w:rsidRPr="000946E3">
        <w:rPr>
          <w:sz w:val="28"/>
          <w:szCs w:val="28"/>
        </w:rPr>
        <w:br/>
      </w:r>
      <w:r w:rsidR="00D57104" w:rsidRPr="000946E3">
        <w:rPr>
          <w:sz w:val="28"/>
          <w:szCs w:val="28"/>
        </w:rPr>
        <w:t xml:space="preserve">              </w:t>
      </w:r>
      <w:r w:rsidRPr="000946E3">
        <w:rPr>
          <w:sz w:val="28"/>
          <w:szCs w:val="28"/>
        </w:rPr>
        <w:t>Em tin rằng, dù sau này có đi xa, hình ảnh cô Nguyễn Thị Kim Oanh – cô giáo dạy Văn của lớp 8B3 – vẫn sẽ mãi là ngọn đèn soi sáng con đường trưởng thành của chúng em. Cô đã dạy chúng em không chỉ cách viết nên những bài văn hay, mà còn cách viết nên một bài văn của cuộc đời thật đẹp, thật ý nghĩa.</w:t>
      </w:r>
      <w:r w:rsidR="00D57104" w:rsidRPr="000946E3">
        <w:rPr>
          <w:sz w:val="28"/>
          <w:szCs w:val="28"/>
        </w:rPr>
        <w:t xml:space="preserve"> </w:t>
      </w:r>
      <w:r w:rsidRPr="000946E3">
        <w:rPr>
          <w:sz w:val="28"/>
          <w:szCs w:val="28"/>
        </w:rPr>
        <w:t>Cô ơi</w:t>
      </w:r>
      <w:r w:rsidR="00555846" w:rsidRPr="000946E3">
        <w:rPr>
          <w:sz w:val="28"/>
          <w:szCs w:val="28"/>
        </w:rPr>
        <w:t>!</w:t>
      </w:r>
      <w:r w:rsidRPr="000946E3">
        <w:rPr>
          <w:sz w:val="28"/>
          <w:szCs w:val="28"/>
        </w:rPr>
        <w:t xml:space="preserve"> </w:t>
      </w:r>
      <w:r w:rsidR="00555846" w:rsidRPr="000946E3">
        <w:rPr>
          <w:sz w:val="28"/>
          <w:szCs w:val="28"/>
        </w:rPr>
        <w:t>C</w:t>
      </w:r>
      <w:r w:rsidRPr="000946E3">
        <w:rPr>
          <w:sz w:val="28"/>
          <w:szCs w:val="28"/>
        </w:rPr>
        <w:t>ảm ơn cô vì đã đến và đồng hành cùng chúng em trong năm học này. Cảm ơn vì sự nghiêm khắc, bao dung và tận tụy của cô. Chúng em – tập thể 8B3 – tự hào khi được là học trò của cô, người cô giáo luôn dành cả trái tim cho nghề và cho học trò thân yêu của mình.</w:t>
      </w:r>
      <w:r w:rsidRPr="000946E3">
        <w:rPr>
          <w:sz w:val="28"/>
          <w:szCs w:val="28"/>
        </w:rPr>
        <w:br/>
      </w:r>
    </w:p>
    <w:sectPr w:rsidR="009C255A" w:rsidRPr="000946E3" w:rsidSect="00C77379">
      <w:pgSz w:w="12240" w:h="15840"/>
      <w:pgMar w:top="1440" w:right="126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udo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udo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Duudong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Duudong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udo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Duudong"/>
      <w:lvlText w:val=""/>
      <w:lvlJc w:val="left"/>
      <w:pPr>
        <w:tabs>
          <w:tab w:val="num" w:pos="360"/>
        </w:tabs>
        <w:ind w:left="360" w:hanging="360"/>
      </w:pPr>
      <w:rPr>
        <w:rFonts w:ascii="Symbol" w:hAnsi="Symbol" w:hint="default"/>
      </w:rPr>
    </w:lvl>
  </w:abstractNum>
  <w:num w:numId="1" w16cid:durableId="1880319209">
    <w:abstractNumId w:val="8"/>
  </w:num>
  <w:num w:numId="2" w16cid:durableId="53741517">
    <w:abstractNumId w:val="6"/>
  </w:num>
  <w:num w:numId="3" w16cid:durableId="725032630">
    <w:abstractNumId w:val="5"/>
  </w:num>
  <w:num w:numId="4" w16cid:durableId="1634795945">
    <w:abstractNumId w:val="4"/>
  </w:num>
  <w:num w:numId="5" w16cid:durableId="541206918">
    <w:abstractNumId w:val="7"/>
  </w:num>
  <w:num w:numId="6" w16cid:durableId="1185824858">
    <w:abstractNumId w:val="3"/>
  </w:num>
  <w:num w:numId="7" w16cid:durableId="1895198203">
    <w:abstractNumId w:val="2"/>
  </w:num>
  <w:num w:numId="8" w16cid:durableId="454056136">
    <w:abstractNumId w:val="1"/>
  </w:num>
  <w:num w:numId="9" w16cid:durableId="126113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46E3"/>
    <w:rsid w:val="0015074B"/>
    <w:rsid w:val="001D4F17"/>
    <w:rsid w:val="00291987"/>
    <w:rsid w:val="0029639D"/>
    <w:rsid w:val="002A2A16"/>
    <w:rsid w:val="00326F90"/>
    <w:rsid w:val="00555846"/>
    <w:rsid w:val="00973BB9"/>
    <w:rsid w:val="009C255A"/>
    <w:rsid w:val="00A62B10"/>
    <w:rsid w:val="00AA1D8D"/>
    <w:rsid w:val="00B47730"/>
    <w:rsid w:val="00C7710F"/>
    <w:rsid w:val="00C77379"/>
    <w:rsid w:val="00CB0664"/>
    <w:rsid w:val="00D45F32"/>
    <w:rsid w:val="00D5710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E12552"/>
  <w14:defaultImageDpi w14:val="300"/>
  <w15:docId w15:val="{9CC49C92-039D-435B-99B2-693DA140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C693F"/>
    <w:rPr>
      <w:rFonts w:ascii="Times New Roman" w:hAnsi="Times New Roman"/>
      <w:sz w:val="26"/>
    </w:rPr>
  </w:style>
  <w:style w:type="paragraph" w:styleId="u1">
    <w:name w:val="heading 1"/>
    <w:basedOn w:val="Binhthng"/>
    <w:next w:val="Binhthng"/>
    <w:link w:val="u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u2">
    <w:name w:val="heading 2"/>
    <w:basedOn w:val="Binhthng"/>
    <w:next w:val="Binhthng"/>
    <w:link w:val="u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u3">
    <w:name w:val="heading 3"/>
    <w:basedOn w:val="Binhthng"/>
    <w:next w:val="Binhthng"/>
    <w:link w:val="u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u4">
    <w:name w:val="heading 4"/>
    <w:basedOn w:val="Binhthng"/>
    <w:next w:val="Binhthng"/>
    <w:link w:val="u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u5">
    <w:name w:val="heading 5"/>
    <w:basedOn w:val="Binhthng"/>
    <w:next w:val="Binhthng"/>
    <w:link w:val="u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u6">
    <w:name w:val="heading 6"/>
    <w:basedOn w:val="Binhthng"/>
    <w:next w:val="Binhthng"/>
    <w:link w:val="u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u7">
    <w:name w:val="heading 7"/>
    <w:basedOn w:val="Binhthng"/>
    <w:next w:val="Binhthng"/>
    <w:link w:val="u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u8">
    <w:name w:val="heading 8"/>
    <w:basedOn w:val="Binhthng"/>
    <w:next w:val="Binhthng"/>
    <w:link w:val="u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u9">
    <w:name w:val="heading 9"/>
    <w:basedOn w:val="Binhthng"/>
    <w:next w:val="Binhthng"/>
    <w:link w:val="u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E618BF"/>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618BF"/>
  </w:style>
  <w:style w:type="paragraph" w:styleId="Chntrang">
    <w:name w:val="footer"/>
    <w:basedOn w:val="Binhthng"/>
    <w:link w:val="ChntrangChar"/>
    <w:uiPriority w:val="99"/>
    <w:unhideWhenUsed/>
    <w:rsid w:val="00E618BF"/>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618BF"/>
  </w:style>
  <w:style w:type="paragraph" w:styleId="KhngDncch">
    <w:name w:val="No Spacing"/>
    <w:uiPriority w:val="1"/>
    <w:qFormat/>
    <w:rsid w:val="00FC693F"/>
    <w:pPr>
      <w:spacing w:after="0" w:line="240" w:lineRule="auto"/>
    </w:pPr>
  </w:style>
  <w:style w:type="character" w:customStyle="1" w:styleId="u1Char">
    <w:name w:val="Đầu đề 1 Char"/>
    <w:basedOn w:val="Phngmcinhcuaoanvn"/>
    <w:link w:va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u2Char">
    <w:name w:val="Đầu đề 2 Char"/>
    <w:basedOn w:val="Phngmcinhcuaoanvn"/>
    <w:link w:val="u2"/>
    <w:uiPriority w:val="9"/>
    <w:rsid w:val="00FC693F"/>
    <w:rPr>
      <w:rFonts w:asciiTheme="majorHAnsi" w:eastAsiaTheme="majorEastAsia" w:hAnsiTheme="majorHAnsi" w:cstheme="majorBidi"/>
      <w:b/>
      <w:bCs/>
      <w:color w:val="4F81BD" w:themeColor="accent1"/>
      <w:sz w:val="26"/>
      <w:szCs w:val="26"/>
    </w:rPr>
  </w:style>
  <w:style w:type="character" w:customStyle="1" w:styleId="u3Char">
    <w:name w:val="Đầu đề 3 Char"/>
    <w:basedOn w:val="Phngmcinhcuaoanvn"/>
    <w:link w:val="u3"/>
    <w:uiPriority w:val="9"/>
    <w:rsid w:val="00FC693F"/>
    <w:rPr>
      <w:rFonts w:asciiTheme="majorHAnsi" w:eastAsiaTheme="majorEastAsia" w:hAnsiTheme="majorHAnsi" w:cstheme="majorBidi"/>
      <w:b/>
      <w:bCs/>
      <w:color w:val="4F81BD" w:themeColor="accent1"/>
    </w:rPr>
  </w:style>
  <w:style w:type="paragraph" w:styleId="Tiu">
    <w:name w:val="Title"/>
    <w:basedOn w:val="Binhthng"/>
    <w:next w:val="Binhthng"/>
    <w:link w:val="Tiu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uChar">
    <w:name w:val="Tiêu đề Char"/>
    <w:basedOn w:val="Phngmcinhcuaoanvn"/>
    <w:link w:val="Ti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Tiuphu">
    <w:name w:val="Subtitle"/>
    <w:basedOn w:val="Binhthng"/>
    <w:next w:val="Binhthng"/>
    <w:link w:val="Tiuphu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TiuphuChar">
    <w:name w:val="Tiêu đề phụ Char"/>
    <w:basedOn w:val="Phngmcinhcuaoanvn"/>
    <w:link w:val="Tiuphu"/>
    <w:uiPriority w:val="11"/>
    <w:rsid w:val="00FC693F"/>
    <w:rPr>
      <w:rFonts w:asciiTheme="majorHAnsi" w:eastAsiaTheme="majorEastAsia" w:hAnsiTheme="majorHAnsi" w:cstheme="majorBidi"/>
      <w:i/>
      <w:iCs/>
      <w:color w:val="4F81BD" w:themeColor="accent1"/>
      <w:spacing w:val="15"/>
      <w:sz w:val="24"/>
      <w:szCs w:val="24"/>
    </w:rPr>
  </w:style>
  <w:style w:type="paragraph" w:styleId="oancuaDanhsach">
    <w:name w:val="List Paragraph"/>
    <w:basedOn w:val="Binhthng"/>
    <w:uiPriority w:val="34"/>
    <w:qFormat/>
    <w:rsid w:val="00FC693F"/>
    <w:pPr>
      <w:ind w:left="720"/>
      <w:contextualSpacing/>
    </w:pPr>
  </w:style>
  <w:style w:type="paragraph" w:styleId="ThnVnban">
    <w:name w:val="Body Text"/>
    <w:basedOn w:val="Binhthng"/>
    <w:link w:val="ThnVnbanChar"/>
    <w:uiPriority w:val="99"/>
    <w:unhideWhenUsed/>
    <w:rsid w:val="00AA1D8D"/>
    <w:pPr>
      <w:spacing w:after="120"/>
    </w:pPr>
  </w:style>
  <w:style w:type="character" w:customStyle="1" w:styleId="ThnVnbanChar">
    <w:name w:val="Thân Văn bản Char"/>
    <w:basedOn w:val="Phngmcinhcuaoanvn"/>
    <w:link w:val="ThnVnban"/>
    <w:uiPriority w:val="99"/>
    <w:rsid w:val="00AA1D8D"/>
  </w:style>
  <w:style w:type="paragraph" w:styleId="Thnvnban2">
    <w:name w:val="Body Text 2"/>
    <w:basedOn w:val="Binhthng"/>
    <w:link w:val="Thnvnban2Char"/>
    <w:uiPriority w:val="99"/>
    <w:unhideWhenUsed/>
    <w:rsid w:val="00AA1D8D"/>
    <w:pPr>
      <w:spacing w:after="120" w:line="480" w:lineRule="auto"/>
    </w:pPr>
  </w:style>
  <w:style w:type="character" w:customStyle="1" w:styleId="Thnvnban2Char">
    <w:name w:val="Thân văn bản 2 Char"/>
    <w:basedOn w:val="Phngmcinhcuaoanvn"/>
    <w:link w:val="Thnvnban2"/>
    <w:uiPriority w:val="99"/>
    <w:rsid w:val="00AA1D8D"/>
  </w:style>
  <w:style w:type="paragraph" w:styleId="Thnvnban3">
    <w:name w:val="Body Text 3"/>
    <w:basedOn w:val="Binhthng"/>
    <w:link w:val="Thnvnban3Char"/>
    <w:uiPriority w:val="99"/>
    <w:unhideWhenUsed/>
    <w:rsid w:val="00AA1D8D"/>
    <w:pPr>
      <w:spacing w:after="120"/>
    </w:pPr>
    <w:rPr>
      <w:sz w:val="16"/>
      <w:szCs w:val="16"/>
    </w:rPr>
  </w:style>
  <w:style w:type="character" w:customStyle="1" w:styleId="Thnvnban3Char">
    <w:name w:val="Thân văn bản 3 Char"/>
    <w:basedOn w:val="Phngmcinhcuaoanvn"/>
    <w:link w:val="Thnvnban3"/>
    <w:uiPriority w:val="99"/>
    <w:rsid w:val="00AA1D8D"/>
    <w:rPr>
      <w:sz w:val="16"/>
      <w:szCs w:val="16"/>
    </w:rPr>
  </w:style>
  <w:style w:type="paragraph" w:styleId="Danhsach">
    <w:name w:val="List"/>
    <w:basedOn w:val="Binhthng"/>
    <w:uiPriority w:val="99"/>
    <w:unhideWhenUsed/>
    <w:rsid w:val="00AA1D8D"/>
    <w:pPr>
      <w:ind w:left="360" w:hanging="360"/>
      <w:contextualSpacing/>
    </w:pPr>
  </w:style>
  <w:style w:type="paragraph" w:styleId="Danhsach2">
    <w:name w:val="List 2"/>
    <w:basedOn w:val="Binhthng"/>
    <w:uiPriority w:val="99"/>
    <w:unhideWhenUsed/>
    <w:rsid w:val="00326F90"/>
    <w:pPr>
      <w:ind w:left="720" w:hanging="360"/>
      <w:contextualSpacing/>
    </w:pPr>
  </w:style>
  <w:style w:type="paragraph" w:styleId="Danhsach3">
    <w:name w:val="List 3"/>
    <w:basedOn w:val="Binhthng"/>
    <w:uiPriority w:val="99"/>
    <w:unhideWhenUsed/>
    <w:rsid w:val="00326F90"/>
    <w:pPr>
      <w:ind w:left="1080" w:hanging="360"/>
      <w:contextualSpacing/>
    </w:pPr>
  </w:style>
  <w:style w:type="paragraph" w:styleId="Duudong">
    <w:name w:val="List Bullet"/>
    <w:basedOn w:val="Binhthng"/>
    <w:uiPriority w:val="99"/>
    <w:unhideWhenUsed/>
    <w:rsid w:val="00326F90"/>
    <w:pPr>
      <w:numPr>
        <w:numId w:val="1"/>
      </w:numPr>
      <w:contextualSpacing/>
    </w:pPr>
  </w:style>
  <w:style w:type="paragraph" w:styleId="Duudong2">
    <w:name w:val="List Bullet 2"/>
    <w:basedOn w:val="Binhthng"/>
    <w:uiPriority w:val="99"/>
    <w:unhideWhenUsed/>
    <w:rsid w:val="00326F90"/>
    <w:pPr>
      <w:numPr>
        <w:numId w:val="2"/>
      </w:numPr>
      <w:contextualSpacing/>
    </w:pPr>
  </w:style>
  <w:style w:type="paragraph" w:styleId="Duudong3">
    <w:name w:val="List Bullet 3"/>
    <w:basedOn w:val="Binhthng"/>
    <w:uiPriority w:val="99"/>
    <w:unhideWhenUsed/>
    <w:rsid w:val="00326F90"/>
    <w:pPr>
      <w:numPr>
        <w:numId w:val="3"/>
      </w:numPr>
      <w:contextualSpacing/>
    </w:pPr>
  </w:style>
  <w:style w:type="paragraph" w:styleId="Sudong">
    <w:name w:val="List Number"/>
    <w:basedOn w:val="Binhthng"/>
    <w:uiPriority w:val="99"/>
    <w:unhideWhenUsed/>
    <w:rsid w:val="00326F90"/>
    <w:pPr>
      <w:numPr>
        <w:numId w:val="5"/>
      </w:numPr>
      <w:contextualSpacing/>
    </w:pPr>
  </w:style>
  <w:style w:type="paragraph" w:styleId="Sudong2">
    <w:name w:val="List Number 2"/>
    <w:basedOn w:val="Binhthng"/>
    <w:uiPriority w:val="99"/>
    <w:unhideWhenUsed/>
    <w:rsid w:val="0029639D"/>
    <w:pPr>
      <w:numPr>
        <w:numId w:val="6"/>
      </w:numPr>
      <w:contextualSpacing/>
    </w:pPr>
  </w:style>
  <w:style w:type="paragraph" w:styleId="Sudong3">
    <w:name w:val="List Number 3"/>
    <w:basedOn w:val="Binhthng"/>
    <w:uiPriority w:val="99"/>
    <w:unhideWhenUsed/>
    <w:rsid w:val="0029639D"/>
    <w:pPr>
      <w:numPr>
        <w:numId w:val="7"/>
      </w:numPr>
      <w:contextualSpacing/>
    </w:pPr>
  </w:style>
  <w:style w:type="paragraph" w:styleId="Danhsachlintuc">
    <w:name w:val="List Continue"/>
    <w:basedOn w:val="Binhthng"/>
    <w:uiPriority w:val="99"/>
    <w:unhideWhenUsed/>
    <w:rsid w:val="0029639D"/>
    <w:pPr>
      <w:spacing w:after="120"/>
      <w:ind w:left="360"/>
      <w:contextualSpacing/>
    </w:pPr>
  </w:style>
  <w:style w:type="paragraph" w:styleId="Danhsachlintuc2">
    <w:name w:val="List Continue 2"/>
    <w:basedOn w:val="Binhthng"/>
    <w:uiPriority w:val="99"/>
    <w:unhideWhenUsed/>
    <w:rsid w:val="0029639D"/>
    <w:pPr>
      <w:spacing w:after="120"/>
      <w:ind w:left="720"/>
      <w:contextualSpacing/>
    </w:pPr>
  </w:style>
  <w:style w:type="paragraph" w:styleId="Danhsachlintuc3">
    <w:name w:val="List Continue 3"/>
    <w:basedOn w:val="Binhthng"/>
    <w:uiPriority w:val="99"/>
    <w:unhideWhenUsed/>
    <w:rsid w:val="0029639D"/>
    <w:pPr>
      <w:spacing w:after="120"/>
      <w:ind w:left="1080"/>
      <w:contextualSpacing/>
    </w:pPr>
  </w:style>
  <w:style w:type="paragraph" w:styleId="VnbanMacro">
    <w:name w:val="macro"/>
    <w:link w:val="Vnban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VnbanMacroChar">
    <w:name w:val="Văn bản Macro Char"/>
    <w:basedOn w:val="Phngmcinhcuaoanvn"/>
    <w:link w:val="VnbanMacro"/>
    <w:uiPriority w:val="99"/>
    <w:rsid w:val="0029639D"/>
    <w:rPr>
      <w:rFonts w:ascii="Courier" w:hAnsi="Courier"/>
      <w:sz w:val="20"/>
      <w:szCs w:val="20"/>
    </w:rPr>
  </w:style>
  <w:style w:type="paragraph" w:styleId="Litrichdn">
    <w:name w:val="Quote"/>
    <w:basedOn w:val="Binhthng"/>
    <w:next w:val="Binhthng"/>
    <w:link w:val="LitrichdnChar"/>
    <w:uiPriority w:val="29"/>
    <w:qFormat/>
    <w:rsid w:val="00FC693F"/>
    <w:rPr>
      <w:i/>
      <w:iCs/>
      <w:color w:val="000000" w:themeColor="text1"/>
    </w:rPr>
  </w:style>
  <w:style w:type="character" w:customStyle="1" w:styleId="LitrichdnChar">
    <w:name w:val="Lời trích dẫn Char"/>
    <w:basedOn w:val="Phngmcinhcuaoanvn"/>
    <w:link w:val="Litrichdn"/>
    <w:uiPriority w:val="29"/>
    <w:rsid w:val="00FC693F"/>
    <w:rPr>
      <w:i/>
      <w:iCs/>
      <w:color w:val="000000" w:themeColor="text1"/>
    </w:rPr>
  </w:style>
  <w:style w:type="character" w:customStyle="1" w:styleId="u4Char">
    <w:name w:val="Đầu đề 4 Char"/>
    <w:basedOn w:val="Phngmcinhcuaoanvn"/>
    <w:link w:val="u4"/>
    <w:uiPriority w:val="9"/>
    <w:semiHidden/>
    <w:rsid w:val="00FC693F"/>
    <w:rPr>
      <w:rFonts w:asciiTheme="majorHAnsi" w:eastAsiaTheme="majorEastAsia" w:hAnsiTheme="majorHAnsi" w:cstheme="majorBidi"/>
      <w:b/>
      <w:bCs/>
      <w:i/>
      <w:iCs/>
      <w:color w:val="4F81BD" w:themeColor="accent1"/>
    </w:rPr>
  </w:style>
  <w:style w:type="character" w:customStyle="1" w:styleId="u5Char">
    <w:name w:val="Đầu đề 5 Char"/>
    <w:basedOn w:val="Phngmcinhcuaoanvn"/>
    <w:link w:val="u5"/>
    <w:uiPriority w:val="9"/>
    <w:semiHidden/>
    <w:rsid w:val="00FC693F"/>
    <w:rPr>
      <w:rFonts w:asciiTheme="majorHAnsi" w:eastAsiaTheme="majorEastAsia" w:hAnsiTheme="majorHAnsi" w:cstheme="majorBidi"/>
      <w:color w:val="243F60" w:themeColor="accent1" w:themeShade="7F"/>
    </w:rPr>
  </w:style>
  <w:style w:type="character" w:customStyle="1" w:styleId="u6Char">
    <w:name w:val="Đầu đề 6 Char"/>
    <w:basedOn w:val="Phngmcinhcuaoanvn"/>
    <w:link w:val="u6"/>
    <w:uiPriority w:val="9"/>
    <w:semiHidden/>
    <w:rsid w:val="00FC693F"/>
    <w:rPr>
      <w:rFonts w:asciiTheme="majorHAnsi" w:eastAsiaTheme="majorEastAsia" w:hAnsiTheme="majorHAnsi" w:cstheme="majorBidi"/>
      <w:i/>
      <w:iCs/>
      <w:color w:val="243F60" w:themeColor="accent1" w:themeShade="7F"/>
    </w:rPr>
  </w:style>
  <w:style w:type="character" w:customStyle="1" w:styleId="u7Char">
    <w:name w:val="Đầu đề 7 Char"/>
    <w:basedOn w:val="Phngmcinhcuaoanvn"/>
    <w:link w:val="u7"/>
    <w:uiPriority w:val="9"/>
    <w:semiHidden/>
    <w:rsid w:val="00FC693F"/>
    <w:rPr>
      <w:rFonts w:asciiTheme="majorHAnsi" w:eastAsiaTheme="majorEastAsia" w:hAnsiTheme="majorHAnsi" w:cstheme="majorBidi"/>
      <w:i/>
      <w:iCs/>
      <w:color w:val="404040" w:themeColor="text1" w:themeTint="BF"/>
    </w:rPr>
  </w:style>
  <w:style w:type="character" w:customStyle="1" w:styleId="u8Char">
    <w:name w:val="Đầu đề 8 Char"/>
    <w:basedOn w:val="Phngmcinhcuaoanvn"/>
    <w:link w:val="u8"/>
    <w:uiPriority w:val="9"/>
    <w:semiHidden/>
    <w:rsid w:val="00FC693F"/>
    <w:rPr>
      <w:rFonts w:asciiTheme="majorHAnsi" w:eastAsiaTheme="majorEastAsia" w:hAnsiTheme="majorHAnsi" w:cstheme="majorBidi"/>
      <w:color w:val="4F81BD" w:themeColor="accent1"/>
      <w:sz w:val="20"/>
      <w:szCs w:val="20"/>
    </w:rPr>
  </w:style>
  <w:style w:type="character" w:customStyle="1" w:styleId="u9Char">
    <w:name w:val="Đầu đề 9 Char"/>
    <w:basedOn w:val="Phngmcinhcuaoanvn"/>
    <w:link w:val="u9"/>
    <w:uiPriority w:val="9"/>
    <w:semiHidden/>
    <w:rsid w:val="00FC693F"/>
    <w:rPr>
      <w:rFonts w:asciiTheme="majorHAnsi" w:eastAsiaTheme="majorEastAsia" w:hAnsiTheme="majorHAnsi" w:cstheme="majorBidi"/>
      <w:i/>
      <w:iCs/>
      <w:color w:val="404040" w:themeColor="text1" w:themeTint="BF"/>
      <w:sz w:val="20"/>
      <w:szCs w:val="20"/>
    </w:rPr>
  </w:style>
  <w:style w:type="paragraph" w:styleId="Chuthich">
    <w:name w:val="caption"/>
    <w:basedOn w:val="Binhthng"/>
    <w:next w:val="Binhthng"/>
    <w:uiPriority w:val="35"/>
    <w:semiHidden/>
    <w:unhideWhenUsed/>
    <w:qFormat/>
    <w:rsid w:val="00FC693F"/>
    <w:pPr>
      <w:spacing w:line="240" w:lineRule="auto"/>
    </w:pPr>
    <w:rPr>
      <w:b/>
      <w:bCs/>
      <w:color w:val="4F81BD" w:themeColor="accent1"/>
      <w:sz w:val="18"/>
      <w:szCs w:val="18"/>
    </w:rPr>
  </w:style>
  <w:style w:type="character" w:styleId="Manh">
    <w:name w:val="Strong"/>
    <w:basedOn w:val="Phngmcinhcuaoanvn"/>
    <w:uiPriority w:val="22"/>
    <w:qFormat/>
    <w:rsid w:val="00FC693F"/>
    <w:rPr>
      <w:b/>
      <w:bCs/>
    </w:rPr>
  </w:style>
  <w:style w:type="character" w:styleId="Nhnmanh">
    <w:name w:val="Emphasis"/>
    <w:basedOn w:val="Phngmcinhcuaoanvn"/>
    <w:uiPriority w:val="20"/>
    <w:qFormat/>
    <w:rsid w:val="00FC693F"/>
    <w:rPr>
      <w:i/>
      <w:iCs/>
    </w:rPr>
  </w:style>
  <w:style w:type="paragraph" w:styleId="Nhaykepm">
    <w:name w:val="Intense Quote"/>
    <w:basedOn w:val="Binhthng"/>
    <w:next w:val="Binhthng"/>
    <w:link w:val="Nhaykepm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haykepmChar">
    <w:name w:val="Nháy kép Đậm Char"/>
    <w:basedOn w:val="Phngmcinhcuaoanvn"/>
    <w:link w:val="Nhaykepm"/>
    <w:uiPriority w:val="30"/>
    <w:rsid w:val="00FC693F"/>
    <w:rPr>
      <w:b/>
      <w:bCs/>
      <w:i/>
      <w:iCs/>
      <w:color w:val="4F81BD" w:themeColor="accent1"/>
    </w:rPr>
  </w:style>
  <w:style w:type="character" w:styleId="NhnmanhTinht">
    <w:name w:val="Subtle Emphasis"/>
    <w:basedOn w:val="Phngmcinhcuaoanvn"/>
    <w:uiPriority w:val="19"/>
    <w:qFormat/>
    <w:rsid w:val="00FC693F"/>
    <w:rPr>
      <w:i/>
      <w:iCs/>
      <w:color w:val="808080" w:themeColor="text1" w:themeTint="7F"/>
    </w:rPr>
  </w:style>
  <w:style w:type="character" w:styleId="NhnmnhThm">
    <w:name w:val="Intense Emphasis"/>
    <w:basedOn w:val="Phngmcinhcuaoanvn"/>
    <w:uiPriority w:val="21"/>
    <w:qFormat/>
    <w:rsid w:val="00FC693F"/>
    <w:rPr>
      <w:b/>
      <w:bCs/>
      <w:i/>
      <w:iCs/>
      <w:color w:val="4F81BD" w:themeColor="accent1"/>
    </w:rPr>
  </w:style>
  <w:style w:type="character" w:styleId="ThamchiuTinht">
    <w:name w:val="Subtle Reference"/>
    <w:basedOn w:val="Phngmcinhcuaoanvn"/>
    <w:uiPriority w:val="31"/>
    <w:qFormat/>
    <w:rsid w:val="00FC693F"/>
    <w:rPr>
      <w:smallCaps/>
      <w:color w:val="C0504D" w:themeColor="accent2"/>
      <w:u w:val="single"/>
    </w:rPr>
  </w:style>
  <w:style w:type="character" w:styleId="ThamchiuNhnmnh">
    <w:name w:val="Intense Reference"/>
    <w:basedOn w:val="Phngmcinhcuaoanvn"/>
    <w:uiPriority w:val="32"/>
    <w:qFormat/>
    <w:rsid w:val="00FC693F"/>
    <w:rPr>
      <w:b/>
      <w:bCs/>
      <w:smallCaps/>
      <w:color w:val="C0504D" w:themeColor="accent2"/>
      <w:spacing w:val="5"/>
      <w:u w:val="single"/>
    </w:rPr>
  </w:style>
  <w:style w:type="character" w:styleId="TiuSach">
    <w:name w:val="Book Title"/>
    <w:basedOn w:val="Phngmcinhcuaoanvn"/>
    <w:uiPriority w:val="33"/>
    <w:qFormat/>
    <w:rsid w:val="00FC693F"/>
    <w:rPr>
      <w:b/>
      <w:bCs/>
      <w:smallCaps/>
      <w:spacing w:val="5"/>
    </w:rPr>
  </w:style>
  <w:style w:type="paragraph" w:styleId="uMucluc">
    <w:name w:val="TOC Heading"/>
    <w:basedOn w:val="u1"/>
    <w:next w:val="Binhthng"/>
    <w:uiPriority w:val="39"/>
    <w:semiHidden/>
    <w:unhideWhenUsed/>
    <w:qFormat/>
    <w:rsid w:val="00FC693F"/>
    <w:pPr>
      <w:outlineLvl w:val="9"/>
    </w:pPr>
  </w:style>
  <w:style w:type="table" w:styleId="LiBang">
    <w:name w:val="Table Grid"/>
    <w:basedOn w:val="BangThngthng"/>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nnMausang">
    <w:name w:val="Light Shading"/>
    <w:basedOn w:val="BangThngthng"/>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nnMausang-Nhnmanh1">
    <w:name w:val="Light Shading Accent 1"/>
    <w:basedOn w:val="BangThngthng"/>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nnMausang-Nhnmanh2">
    <w:name w:val="Light Shading Accent 2"/>
    <w:basedOn w:val="BangThngthng"/>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nnMausang-Nhnmanh3">
    <w:name w:val="Light Shading Accent 3"/>
    <w:basedOn w:val="BangThngthng"/>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nnMausang-Nhnmanh4">
    <w:name w:val="Light Shading Accent 4"/>
    <w:basedOn w:val="BangThngthng"/>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nnMausang-Nhnmanh5">
    <w:name w:val="Light Shading Accent 5"/>
    <w:basedOn w:val="BangThngthng"/>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nnMausang-Nhnmanh6">
    <w:name w:val="Light Shading Accent 6"/>
    <w:basedOn w:val="BangThngthng"/>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DanhsachMausang">
    <w:name w:val="Light List"/>
    <w:basedOn w:val="BangThngthng"/>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nhsachMausang-Nhnmanh1">
    <w:name w:val="Light List Accent 1"/>
    <w:basedOn w:val="BangThngthng"/>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DanhsachMausang-Nhnmanh2">
    <w:name w:val="Light List Accent 2"/>
    <w:basedOn w:val="BangThngthng"/>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DanhsachMausang-Nhnmanh3">
    <w:name w:val="Light List Accent 3"/>
    <w:basedOn w:val="BangThngthng"/>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DanhsachMausang-Nhnmanh4">
    <w:name w:val="Light List Accent 4"/>
    <w:basedOn w:val="BangThngthng"/>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DanhsachMausang-Nhnmanh5">
    <w:name w:val="Light List Accent 5"/>
    <w:basedOn w:val="BangThngthng"/>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DanhsachMausang-Nhnmanh6">
    <w:name w:val="Light List Accent 6"/>
    <w:basedOn w:val="BangThngthng"/>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Mausang">
    <w:name w:val="Light Grid"/>
    <w:basedOn w:val="BangThngthng"/>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Mausang-Nhnmanh1">
    <w:name w:val="Light Grid Accent 1"/>
    <w:basedOn w:val="BangThngthng"/>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Mausang-Nhnmanh2">
    <w:name w:val="Light Grid Accent 2"/>
    <w:basedOn w:val="BangThngthng"/>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Mausang-Nhnmanh3">
    <w:name w:val="Light Grid Accent 3"/>
    <w:basedOn w:val="BangThngthng"/>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Mausang-Nhnmanh4">
    <w:name w:val="Light Grid Accent 4"/>
    <w:basedOn w:val="BangThngthng"/>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Mausang-Nhnmanh5">
    <w:name w:val="Light Grid Accent 5"/>
    <w:basedOn w:val="BangThngthng"/>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Mausang-Nhnmanh6">
    <w:name w:val="Light Grid Accent 6"/>
    <w:basedOn w:val="BangThngthng"/>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nnVa1">
    <w:name w:val="Medium Shading 1"/>
    <w:basedOn w:val="BangThngthng"/>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nnVa1-Nhnmanh1">
    <w:name w:val="Medium Shading 1 Accent 1"/>
    <w:basedOn w:val="BangThngthng"/>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nnVa1-Nhnmanh2">
    <w:name w:val="Medium Shading 1 Accent 2"/>
    <w:basedOn w:val="BangThngthng"/>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nnVa1-Nhnmanh3">
    <w:name w:val="Medium Shading 1 Accent 3"/>
    <w:basedOn w:val="BangThngthng"/>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nnVa1-Nhnmanh4">
    <w:name w:val="Medium Shading 1 Accent 4"/>
    <w:basedOn w:val="BangThngthng"/>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nnVa1-Nhnmanh5">
    <w:name w:val="Medium Shading 1 Accent 5"/>
    <w:basedOn w:val="BangThngthng"/>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nnVa1-Nhnmanh6">
    <w:name w:val="Medium Shading 1 Accent 6"/>
    <w:basedOn w:val="BangThngthng"/>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nnVa2">
    <w:name w:val="Medium Shading 2"/>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1">
    <w:name w:val="Medium Shading 2 Accent 1"/>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2">
    <w:name w:val="Medium Shading 2 Accent 2"/>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3">
    <w:name w:val="Medium Shading 2 Accent 3"/>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4">
    <w:name w:val="Medium Shading 2 Accent 4"/>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5">
    <w:name w:val="Medium Shading 2 Accent 5"/>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nnVa2-Nhnmanh6">
    <w:name w:val="Medium Shading 2 Accent 6"/>
    <w:basedOn w:val="BangThngthng"/>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nhsachVa1">
    <w:name w:val="Medium List 1"/>
    <w:basedOn w:val="BangThngthng"/>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DanhsachVa1-Nhnmanh1">
    <w:name w:val="Medium List 1 Accent 1"/>
    <w:basedOn w:val="BangThngthng"/>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DanhsachVa1-Nhnmanh2">
    <w:name w:val="Medium List 1 Accent 2"/>
    <w:basedOn w:val="BangThngthng"/>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DanhsachVa1-Nhnmanh3">
    <w:name w:val="Medium List 1 Accent 3"/>
    <w:basedOn w:val="BangThngthng"/>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DanhsachVa1-Nhnmanh4">
    <w:name w:val="Medium List 1 Accent 4"/>
    <w:basedOn w:val="BangThngthng"/>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nhsachVa1-Nhnmanh5">
    <w:name w:val="Medium List 1 Accent 5"/>
    <w:basedOn w:val="BangThngthng"/>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DanhsachVa1-Nhnmanh6">
    <w:name w:val="Medium List 1 Accent 6"/>
    <w:basedOn w:val="BangThngthng"/>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DanhsachVa2">
    <w:name w:val="Medium List 2"/>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1">
    <w:name w:val="Medium List 2 Accent 1"/>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2">
    <w:name w:val="Medium List 2 Accent 2"/>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3">
    <w:name w:val="Medium List 2 Accent 3"/>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4">
    <w:name w:val="Medium List 2 Accent 4"/>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5">
    <w:name w:val="Medium List 2 Accent 5"/>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DanhsachVa2-Nhnmanh6">
    <w:name w:val="Medium List 2 Accent 6"/>
    <w:basedOn w:val="BangThngthng"/>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Va1">
    <w:name w:val="Medium Grid 1"/>
    <w:basedOn w:val="BangThngthng"/>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Va1-Nhnmanh1">
    <w:name w:val="Medium Grid 1 Accent 1"/>
    <w:basedOn w:val="BangThngthng"/>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Va1-Nhnmanh2">
    <w:name w:val="Medium Grid 1 Accent 2"/>
    <w:basedOn w:val="BangThngthng"/>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Va1-Nhnmanh3">
    <w:name w:val="Medium Grid 1 Accent 3"/>
    <w:basedOn w:val="BangThngthng"/>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Va1-Nhnmanh4">
    <w:name w:val="Medium Grid 1 Accent 4"/>
    <w:basedOn w:val="BangThngthng"/>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Va1-Nhnmanh5">
    <w:name w:val="Medium Grid 1 Accent 5"/>
    <w:basedOn w:val="BangThngthng"/>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Va1-Nhnmanh6">
    <w:name w:val="Medium Grid 1 Accent 6"/>
    <w:basedOn w:val="BangThngthng"/>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Va2">
    <w:name w:val="Medium Grid 2"/>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Va2-Nhnmanh1">
    <w:name w:val="Medium Grid 2 Accent 1"/>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Va2-Nhnmanh2">
    <w:name w:val="Medium Grid 2 Accent 2"/>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LiVa2-Nhnmanh3">
    <w:name w:val="Medium Grid 2 Accent 3"/>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LiVa2-Nhnmanh4">
    <w:name w:val="Medium Grid 2 Accent 4"/>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LiVa2-Nhnmanh5">
    <w:name w:val="Medium Grid 2 Accent 5"/>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LiVa2-Nhnmanh6">
    <w:name w:val="Medium Grid 2 Accent 6"/>
    <w:basedOn w:val="BangThngthng"/>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Va3">
    <w:name w:val="Medium Grid 3"/>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Va3-Nhnmanh1">
    <w:name w:val="Medium Grid 3 Accent 1"/>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Va3-Nhnmanh2">
    <w:name w:val="Medium Grid 3 Accent 2"/>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LiVa3-Nhnmanh3">
    <w:name w:val="Medium Grid 3 Accent 3"/>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Va3-Nhnmanh4">
    <w:name w:val="Medium Grid 3 Accent 4"/>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LiVa3-Nhnmanh5">
    <w:name w:val="Medium Grid 3 Accent 5"/>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LiVa3-Nhnmanh6">
    <w:name w:val="Medium Grid 3 Accent 6"/>
    <w:basedOn w:val="BangThngthng"/>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nhsachSm">
    <w:name w:val="Dark List"/>
    <w:basedOn w:val="BangThngthng"/>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nhsachSm-Nhnmanh1">
    <w:name w:val="Dark List Accent 1"/>
    <w:basedOn w:val="BangThngthng"/>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nhsachSm-Nhnmanh2">
    <w:name w:val="Dark List Accent 2"/>
    <w:basedOn w:val="BangThngthng"/>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nhsachSm-Nhnmanh3">
    <w:name w:val="Dark List Accent 3"/>
    <w:basedOn w:val="BangThngthng"/>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nhsachSm-Nhnmanh4">
    <w:name w:val="Dark List Accent 4"/>
    <w:basedOn w:val="BangThngthng"/>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nhsachSm-Nhnmanh5">
    <w:name w:val="Dark List Accent 5"/>
    <w:basedOn w:val="BangThngthng"/>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nhsachSm-Nhnmanh6">
    <w:name w:val="Dark List Accent 6"/>
    <w:basedOn w:val="BangThngthng"/>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nnScs">
    <w:name w:val="Colorful Shading"/>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nnScs-Nhnmanh1">
    <w:name w:val="Colorful Shading Accent 1"/>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nnScs-Nhnmanh2">
    <w:name w:val="Colorful Shading Accent 2"/>
    <w:basedOn w:val="BangThngthng"/>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nnScs-Nhnmanh3">
    <w:name w:val="Colorful Shading Accent 3"/>
    <w:basedOn w:val="BangThngthng"/>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nnScs-Nhnmanh4">
    <w:name w:val="Colorful Shading Accent 4"/>
    <w:basedOn w:val="BangThngthng"/>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nnScs-Nhnmanh5">
    <w:name w:val="Colorful Shading Accent 5"/>
    <w:basedOn w:val="BangThngthng"/>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nnScs-Nhnmanh6">
    <w:name w:val="Colorful Shading Accent 6"/>
    <w:basedOn w:val="BangThngthng"/>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nhsachScs">
    <w:name w:val="Colorful List"/>
    <w:basedOn w:val="BangThngthng"/>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DanhsachScs-Nhnmanh1">
    <w:name w:val="Colorful List Accent 1"/>
    <w:basedOn w:val="BangThngthng"/>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DanhsachScs-Nhnmanh2">
    <w:name w:val="Colorful List Accent 2"/>
    <w:basedOn w:val="BangThngthng"/>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DanhsachScs-Nhnmanh3">
    <w:name w:val="Colorful List Accent 3"/>
    <w:basedOn w:val="BangThngthng"/>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DanhsachScs-Nhnmanh4">
    <w:name w:val="Colorful List Accent 4"/>
    <w:basedOn w:val="BangThngthng"/>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DanhsachScs-Nhnmanh5">
    <w:name w:val="Colorful List Accent 5"/>
    <w:basedOn w:val="BangThngthng"/>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DanhsachScs-Nhnmanh6">
    <w:name w:val="Colorful List Accent 6"/>
    <w:basedOn w:val="BangThngthng"/>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LiScs">
    <w:name w:val="Colorful Grid"/>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cs-Nhnmanh1">
    <w:name w:val="Colorful Grid Accent 1"/>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Scs-Nhnmanh2">
    <w:name w:val="Colorful Grid Accent 2"/>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Scs-Nhnmanh3">
    <w:name w:val="Colorful Grid Accent 3"/>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Scs-Nhnmanh4">
    <w:name w:val="Colorful Grid Accent 4"/>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Scs-Nhnmanh5">
    <w:name w:val="Colorful Grid Accent 5"/>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cs-Nhnmanh6">
    <w:name w:val="Colorful Grid Accent 6"/>
    <w:basedOn w:val="BangThngthng"/>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hngthngWeb">
    <w:name w:val="Normal (Web)"/>
    <w:basedOn w:val="Binhthng"/>
    <w:uiPriority w:val="99"/>
    <w:semiHidden/>
    <w:unhideWhenUsed/>
    <w:rsid w:val="001D4F17"/>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245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5CAD7-907D-4C70-9603-C2231BF0C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cp:lastModifiedBy>
  <cp:revision>12</cp:revision>
  <dcterms:created xsi:type="dcterms:W3CDTF">2013-12-23T23:15:00Z</dcterms:created>
  <dcterms:modified xsi:type="dcterms:W3CDTF">2025-10-27T01:36:00Z</dcterms:modified>
  <cp:category/>
</cp:coreProperties>
</file>