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9916C" w14:textId="77777777" w:rsidR="00C752B6" w:rsidRPr="009A2EEA" w:rsidRDefault="00C752B6" w:rsidP="009A2EEA">
      <w:pPr>
        <w:spacing w:after="0"/>
        <w:jc w:val="both"/>
        <w:rPr>
          <w:rFonts w:ascii="Times New Roman" w:eastAsia="Times New Roman" w:hAnsi="Times New Roman" w:cs="Times New Roman"/>
          <w:b/>
          <w:sz w:val="28"/>
          <w:szCs w:val="28"/>
          <w:lang w:val="vi-VN"/>
        </w:rPr>
      </w:pPr>
      <w:r w:rsidRPr="009A2EEA">
        <w:rPr>
          <w:rFonts w:ascii="Times New Roman" w:eastAsia="Times New Roman" w:hAnsi="Times New Roman" w:cs="Times New Roman"/>
          <w:sz w:val="28"/>
          <w:szCs w:val="28"/>
        </w:rPr>
        <w:t xml:space="preserve">Họ và tên: </w:t>
      </w:r>
      <w:r w:rsidRPr="009A2EEA">
        <w:rPr>
          <w:rFonts w:ascii="Times New Roman" w:eastAsia="Times New Roman" w:hAnsi="Times New Roman" w:cs="Times New Roman"/>
          <w:sz w:val="28"/>
          <w:szCs w:val="28"/>
          <w:lang w:val="vi-VN"/>
        </w:rPr>
        <w:t>Đỗ Phương Thúy</w:t>
      </w:r>
    </w:p>
    <w:p w14:paraId="23BCA2B5" w14:textId="77777777" w:rsidR="00C752B6" w:rsidRPr="009A2EEA" w:rsidRDefault="00C752B6" w:rsidP="009A2EEA">
      <w:pPr>
        <w:spacing w:after="0" w:line="240" w:lineRule="auto"/>
        <w:jc w:val="both"/>
        <w:rPr>
          <w:rFonts w:ascii="Times New Roman" w:eastAsia="Times New Roman" w:hAnsi="Times New Roman" w:cs="Times New Roman"/>
          <w:sz w:val="28"/>
          <w:szCs w:val="28"/>
          <w:lang w:val="vi-VN"/>
        </w:rPr>
      </w:pPr>
      <w:r w:rsidRPr="009A2EEA">
        <w:rPr>
          <w:rFonts w:ascii="Times New Roman" w:eastAsia="Times New Roman" w:hAnsi="Times New Roman" w:cs="Times New Roman"/>
          <w:sz w:val="28"/>
          <w:szCs w:val="28"/>
          <w:lang w:val="vi-VN"/>
        </w:rPr>
        <w:t>Nơi công tác/học tập: Học sinh lớp 8B4, trường THCS Tiên Thắng - Toàn Thắng, xã Tiên Minh, thành phố Hải Phòng.</w:t>
      </w:r>
    </w:p>
    <w:p w14:paraId="16BABA02" w14:textId="77777777" w:rsidR="00C752B6" w:rsidRPr="009A2EEA" w:rsidRDefault="00C752B6" w:rsidP="009A2EEA">
      <w:pPr>
        <w:spacing w:after="0" w:line="240" w:lineRule="auto"/>
        <w:jc w:val="both"/>
        <w:rPr>
          <w:rFonts w:ascii="Times New Roman" w:eastAsia="Times New Roman" w:hAnsi="Times New Roman" w:cs="Times New Roman"/>
          <w:sz w:val="28"/>
          <w:szCs w:val="28"/>
          <w:lang w:val="vi-VN"/>
        </w:rPr>
      </w:pPr>
      <w:r w:rsidRPr="009A2EEA">
        <w:rPr>
          <w:rFonts w:ascii="Times New Roman" w:eastAsia="Times New Roman" w:hAnsi="Times New Roman" w:cs="Times New Roman"/>
          <w:sz w:val="28"/>
          <w:szCs w:val="28"/>
        </w:rPr>
        <w:t>Điện thoại:</w:t>
      </w:r>
      <w:r w:rsidR="00D02778" w:rsidRPr="009A2EEA">
        <w:rPr>
          <w:rFonts w:ascii="Times New Roman" w:eastAsia="Times New Roman" w:hAnsi="Times New Roman" w:cs="Times New Roman"/>
          <w:sz w:val="28"/>
          <w:szCs w:val="28"/>
          <w:lang w:val="vi-VN"/>
        </w:rPr>
        <w:t xml:space="preserve"> 0961394317</w:t>
      </w:r>
    </w:p>
    <w:p w14:paraId="147E9C0F" w14:textId="77777777" w:rsidR="00C752B6" w:rsidRPr="009A2EEA" w:rsidRDefault="00C752B6" w:rsidP="009A2EEA">
      <w:pPr>
        <w:spacing w:after="0" w:line="240" w:lineRule="auto"/>
        <w:jc w:val="both"/>
        <w:rPr>
          <w:rFonts w:ascii="Times New Roman" w:eastAsia="Times New Roman" w:hAnsi="Times New Roman" w:cs="Times New Roman"/>
          <w:sz w:val="28"/>
          <w:szCs w:val="28"/>
        </w:rPr>
      </w:pPr>
    </w:p>
    <w:p w14:paraId="5835A58E" w14:textId="77777777" w:rsidR="00D02778" w:rsidRPr="009A2EEA" w:rsidRDefault="00D02778" w:rsidP="009A2EEA">
      <w:pPr>
        <w:spacing w:after="0" w:line="240" w:lineRule="auto"/>
        <w:ind w:firstLine="720"/>
        <w:jc w:val="both"/>
        <w:rPr>
          <w:rFonts w:ascii="Times New Roman" w:eastAsia="Times New Roman" w:hAnsi="Times New Roman" w:cs="Times New Roman"/>
          <w:b/>
          <w:sz w:val="28"/>
          <w:szCs w:val="28"/>
          <w:lang w:val="vi-VN"/>
        </w:rPr>
      </w:pPr>
    </w:p>
    <w:p w14:paraId="1D1D2054" w14:textId="2123D63A" w:rsidR="00C752B6" w:rsidRPr="009A2EEA" w:rsidRDefault="009A2EEA" w:rsidP="009A2EEA">
      <w:pPr>
        <w:spacing w:after="0"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 xml:space="preserve">                                        </w:t>
      </w:r>
      <w:r w:rsidR="00C752B6" w:rsidRPr="009A2EEA">
        <w:rPr>
          <w:rFonts w:ascii="Times New Roman" w:eastAsia="Times New Roman" w:hAnsi="Times New Roman" w:cs="Times New Roman"/>
          <w:b/>
          <w:sz w:val="28"/>
          <w:szCs w:val="28"/>
        </w:rPr>
        <w:t>BÀI DỰ THI</w:t>
      </w:r>
    </w:p>
    <w:p w14:paraId="016DE952" w14:textId="3E529407" w:rsidR="00C752B6" w:rsidRPr="009A2EEA" w:rsidRDefault="00C752B6" w:rsidP="009A2EEA">
      <w:pPr>
        <w:spacing w:after="0" w:line="240" w:lineRule="auto"/>
        <w:ind w:firstLine="720"/>
        <w:jc w:val="center"/>
        <w:rPr>
          <w:rFonts w:ascii="Times New Roman" w:eastAsia="Times New Roman" w:hAnsi="Times New Roman" w:cs="Times New Roman"/>
          <w:b/>
          <w:sz w:val="28"/>
          <w:szCs w:val="28"/>
        </w:rPr>
      </w:pPr>
      <w:r w:rsidRPr="009A2EEA">
        <w:rPr>
          <w:rFonts w:ascii="Times New Roman" w:eastAsia="Times New Roman" w:hAnsi="Times New Roman" w:cs="Times New Roman"/>
          <w:b/>
          <w:sz w:val="28"/>
          <w:szCs w:val="28"/>
        </w:rPr>
        <w:t xml:space="preserve">NHỮNG KỈ NIỆM SÂU SẮC VỀ THẦY CÔ VÀ MÁI TRƯỜNG </w:t>
      </w:r>
      <w:r w:rsidRPr="009A2EEA">
        <w:rPr>
          <w:rFonts w:ascii="Times New Roman" w:eastAsia="Times New Roman" w:hAnsi="Times New Roman" w:cs="Times New Roman"/>
          <w:b/>
          <w:sz w:val="28"/>
          <w:szCs w:val="28"/>
          <w:lang w:val="vi-VN"/>
        </w:rPr>
        <w:t xml:space="preserve"> THÂN YÊU</w:t>
      </w:r>
      <w:r w:rsidRPr="009A2EEA">
        <w:rPr>
          <w:rFonts w:ascii="Times New Roman" w:eastAsia="Times New Roman" w:hAnsi="Times New Roman" w:cs="Times New Roman"/>
          <w:b/>
          <w:sz w:val="28"/>
          <w:szCs w:val="28"/>
        </w:rPr>
        <w:t xml:space="preserve">  - NĂM 2025</w:t>
      </w:r>
    </w:p>
    <w:p w14:paraId="709CA81B" w14:textId="77777777" w:rsidR="00C752B6" w:rsidRPr="009A2EEA" w:rsidRDefault="00C752B6" w:rsidP="009A2EEA">
      <w:pPr>
        <w:spacing w:after="0" w:line="240" w:lineRule="auto"/>
        <w:jc w:val="both"/>
        <w:rPr>
          <w:rFonts w:ascii="Times New Roman" w:eastAsia="Times New Roman" w:hAnsi="Times New Roman" w:cs="Times New Roman"/>
          <w:b/>
          <w:sz w:val="28"/>
          <w:szCs w:val="28"/>
          <w:lang w:val="vi-VN"/>
        </w:rPr>
      </w:pPr>
    </w:p>
    <w:p w14:paraId="44EA124A" w14:textId="77777777" w:rsidR="00543E16" w:rsidRPr="009A2EEA" w:rsidRDefault="00D02778" w:rsidP="009A2EEA">
      <w:pPr>
        <w:pStyle w:val="u1"/>
        <w:spacing w:line="360" w:lineRule="auto"/>
        <w:jc w:val="both"/>
        <w:rPr>
          <w:rFonts w:ascii="Times New Roman" w:hAnsi="Times New Roman" w:cs="Times New Roman"/>
          <w:color w:val="auto"/>
        </w:rPr>
      </w:pPr>
      <w:r w:rsidRPr="009A2EEA">
        <w:rPr>
          <w:rFonts w:ascii="Times New Roman" w:hAnsi="Times New Roman" w:cs="Times New Roman"/>
          <w:color w:val="auto"/>
        </w:rPr>
        <w:t>BÀI DỰ THI: KỶ NIỆM VỀ MÁI TRƯỜNG THCS TIÊN THẮNG – TOÀN THẮNG THÂN YÊU</w:t>
      </w:r>
    </w:p>
    <w:p w14:paraId="62CC7746" w14:textId="77777777" w:rsidR="00543E16" w:rsidRPr="009A2EEA" w:rsidRDefault="00D02778" w:rsidP="009A2EEA">
      <w:pPr>
        <w:spacing w:line="360" w:lineRule="auto"/>
        <w:jc w:val="both"/>
        <w:rPr>
          <w:rFonts w:ascii="Times New Roman" w:hAnsi="Times New Roman" w:cs="Times New Roman"/>
          <w:sz w:val="28"/>
          <w:szCs w:val="28"/>
        </w:rPr>
      </w:pPr>
      <w:r w:rsidRPr="009A2EEA">
        <w:rPr>
          <w:rFonts w:ascii="Times New Roman" w:hAnsi="Times New Roman" w:cs="Times New Roman"/>
          <w:sz w:val="28"/>
          <w:szCs w:val="28"/>
        </w:rPr>
        <w:br/>
        <w:t>Thời gian trôi đi thật nhanh, mới ngày nào em còn bỡ ngỡ bước vào cổng trường Trung học Cơ sở Tiên Thắng – Toàn Thắng, vậy mà giờ đây em đã là học sinh lớp 8. Ngôi trường thân yêu này đã trở thành ngôi nhà thứ hai của em, nơi lưu giữ biết bao kỷ niệm đẹp đẽ của tuổi học trò.</w:t>
      </w:r>
      <w:r w:rsidRPr="009A2EEA">
        <w:rPr>
          <w:rFonts w:ascii="Times New Roman" w:hAnsi="Times New Roman" w:cs="Times New Roman"/>
          <w:sz w:val="28"/>
          <w:szCs w:val="28"/>
        </w:rPr>
        <w:br/>
      </w:r>
      <w:r w:rsidRPr="009A2EEA">
        <w:rPr>
          <w:rFonts w:ascii="Times New Roman" w:hAnsi="Times New Roman" w:cs="Times New Roman"/>
          <w:sz w:val="28"/>
          <w:szCs w:val="28"/>
        </w:rPr>
        <w:br/>
        <w:t>Em vẫn nhớ như in buổi sáng đầu tiên bước chân vào trường. Hàng phượng trước cổng đang nở đỏ rực, tiếng ve râm ran như lời chào đón những cô cậu học trò mới. Em khi ấy còn bỡ ngỡ, rụt rè, nắm chặt tay mẹ đi giữa sân trường rộng lớn. Bất chợt, một bàn tay nhẹ nhàng đặt lên vai em – đó là cô Lan, giáo viên chủ nhiệm lớp 6. Cô mỉm cười hiền hậu và nói: “Chào em, chào mừng em đến với ngôi trường mới nhé!” Nụ cười ấy đã xua tan mọi lo lắng trong lòng em.</w:t>
      </w:r>
      <w:r w:rsidRPr="009A2EEA">
        <w:rPr>
          <w:rFonts w:ascii="Times New Roman" w:hAnsi="Times New Roman" w:cs="Times New Roman"/>
          <w:sz w:val="28"/>
          <w:szCs w:val="28"/>
        </w:rPr>
        <w:br/>
      </w:r>
      <w:r w:rsidRPr="009A2EEA">
        <w:rPr>
          <w:rFonts w:ascii="Times New Roman" w:hAnsi="Times New Roman" w:cs="Times New Roman"/>
          <w:sz w:val="28"/>
          <w:szCs w:val="28"/>
        </w:rPr>
        <w:br/>
        <w:t xml:space="preserve">Từ ngày đó, em bắt đầu một hành trình đáng nhớ dưới mái trường Tiên Thắng – Toàn Thắng. Em được học nhiều điều bổ ích, không chỉ là kiến thức trong sách vở mà còn là những bài học về tình bạn, tình thầy trò và lòng </w:t>
      </w:r>
      <w:r w:rsidRPr="009A2EEA">
        <w:rPr>
          <w:rFonts w:ascii="Times New Roman" w:hAnsi="Times New Roman" w:cs="Times New Roman"/>
          <w:sz w:val="28"/>
          <w:szCs w:val="28"/>
        </w:rPr>
        <w:lastRenderedPageBreak/>
        <w:t>nhân ái. Em nhớ có lần vì mải nói chuyện mà không làm xong bài tập, cô Lan đã nhắc nhở em bằng giọng nhẹ nhàng: “Con sai không đáng sợ, chỉ sợ là không chịu sửa sai thôi.” Câu nói ấy em vẫn nhớ mãi, vì từ đó em học được cách chịu trách nhiệm và cố gắng hơn mỗi ngày.</w:t>
      </w:r>
      <w:r w:rsidRPr="009A2EEA">
        <w:rPr>
          <w:rFonts w:ascii="Times New Roman" w:hAnsi="Times New Roman" w:cs="Times New Roman"/>
          <w:sz w:val="28"/>
          <w:szCs w:val="28"/>
        </w:rPr>
        <w:br/>
      </w:r>
      <w:r w:rsidRPr="009A2EEA">
        <w:rPr>
          <w:rFonts w:ascii="Times New Roman" w:hAnsi="Times New Roman" w:cs="Times New Roman"/>
          <w:sz w:val="28"/>
          <w:szCs w:val="28"/>
        </w:rPr>
        <w:br/>
        <w:t>Mái trường Tiên Thắng – Toàn Thắng không chỉ có những giờ học sôi nổi mà còn có biết bao hoạt động vui tươi. Em thích nhất là những buổi sinh hoạt Đoàn – Đội, khi chúng em cùng nhau dọn dẹp sân trường, trồng cây, trang trí lớp học hay thi văn nghệ chào mừng ngày 20/11. Những lúc ấy, tiếng cười nói vang khắp sân trường, thầy cô đứng nhìn học trò bằng ánh mắt đầy tự hào và yêu thương.</w:t>
      </w:r>
      <w:r w:rsidRPr="009A2EEA">
        <w:rPr>
          <w:rFonts w:ascii="Times New Roman" w:hAnsi="Times New Roman" w:cs="Times New Roman"/>
          <w:sz w:val="28"/>
          <w:szCs w:val="28"/>
        </w:rPr>
        <w:br/>
      </w:r>
      <w:r w:rsidRPr="009A2EEA">
        <w:rPr>
          <w:rFonts w:ascii="Times New Roman" w:hAnsi="Times New Roman" w:cs="Times New Roman"/>
          <w:sz w:val="28"/>
          <w:szCs w:val="28"/>
        </w:rPr>
        <w:br/>
        <w:t>Mỗi góc sân, mỗi hàng cây của trường đều gắn liền với những kỷ niệm thân thương. Góc sân nơi chúng em thường ngồi trò chuyện giờ ra chơi, phòng học thân quen nơi thầy cô miệt mài giảng bài, hay dãy hành lang rợp nắng chiều… tất cả đều in đậm dấu ấn của tuổi học trò hồn nhiên và trong sáng.</w:t>
      </w:r>
      <w:r w:rsidRPr="009A2EEA">
        <w:rPr>
          <w:rFonts w:ascii="Times New Roman" w:hAnsi="Times New Roman" w:cs="Times New Roman"/>
          <w:sz w:val="28"/>
          <w:szCs w:val="28"/>
        </w:rPr>
        <w:br/>
      </w:r>
      <w:r w:rsidRPr="009A2EEA">
        <w:rPr>
          <w:rFonts w:ascii="Times New Roman" w:hAnsi="Times New Roman" w:cs="Times New Roman"/>
          <w:sz w:val="28"/>
          <w:szCs w:val="28"/>
        </w:rPr>
        <w:br/>
        <w:t>Giờ đây, khi đã là học sinh lớp 8, em hiểu rằng thời gian còn được ở lại với mái trường Tiên Thắng – Toàn Thắng không còn nhiều nữa. Chỉ còn một năm nữa thôi, chúng em sẽ phải nói lời chia tay để bước vào ngôi trường mới. Nghĩ đến điều đó, lòng em lại thấy bồi hồi, tiếc nuối.</w:t>
      </w:r>
      <w:r w:rsidRPr="009A2EEA">
        <w:rPr>
          <w:rFonts w:ascii="Times New Roman" w:hAnsi="Times New Roman" w:cs="Times New Roman"/>
          <w:sz w:val="28"/>
          <w:szCs w:val="28"/>
        </w:rPr>
        <w:br/>
      </w:r>
      <w:r w:rsidRPr="009A2EEA">
        <w:rPr>
          <w:rFonts w:ascii="Times New Roman" w:hAnsi="Times New Roman" w:cs="Times New Roman"/>
          <w:sz w:val="28"/>
          <w:szCs w:val="28"/>
        </w:rPr>
        <w:br/>
        <w:t>Em biết rằng, dù sau này có đi xa, hình ảnh thầy cô, bạn bè và mái trường thân yêu này vẫn sẽ mãi khắc sâu trong tim. Em sẽ không bao giờ quên công ơn của thầy cô – những người đã tận tâm dạy dỗ, chắp cánh cho ước mơ của em bay cao, bay xa.</w:t>
      </w:r>
      <w:r w:rsidRPr="009A2EEA">
        <w:rPr>
          <w:rFonts w:ascii="Times New Roman" w:hAnsi="Times New Roman" w:cs="Times New Roman"/>
          <w:sz w:val="28"/>
          <w:szCs w:val="28"/>
        </w:rPr>
        <w:br/>
      </w:r>
      <w:r w:rsidRPr="009A2EEA">
        <w:rPr>
          <w:rFonts w:ascii="Times New Roman" w:hAnsi="Times New Roman" w:cs="Times New Roman"/>
          <w:sz w:val="28"/>
          <w:szCs w:val="28"/>
        </w:rPr>
        <w:br/>
      </w:r>
      <w:r w:rsidRPr="009A2EEA">
        <w:rPr>
          <w:rFonts w:ascii="Times New Roman" w:hAnsi="Times New Roman" w:cs="Times New Roman"/>
          <w:sz w:val="28"/>
          <w:szCs w:val="28"/>
        </w:rPr>
        <w:lastRenderedPageBreak/>
        <w:t>Cảm ơn mái trường Trung học Cơ sở Tiên Thắng – Toàn Thắng – nơi đã cho em những tháng ngày tuổi học trò đáng nhớ, nơi nuôi dưỡng trong em tình yêu học tập, lòng biết ơn và khát vọng vươn lên. Em tự hào vì được là học sinh của ngôi trường thân yêu này, và dù mai sau có đi đến đâu, em vẫn sẽ luôn nói:</w:t>
      </w:r>
      <w:r w:rsidRPr="009A2EEA">
        <w:rPr>
          <w:rFonts w:ascii="Times New Roman" w:hAnsi="Times New Roman" w:cs="Times New Roman"/>
          <w:sz w:val="28"/>
          <w:szCs w:val="28"/>
        </w:rPr>
        <w:br/>
        <w:t>“Trường Tiên Thắng – Toàn Thắng mãi là ngôi nhà thứ hai trong trái tim em.”</w:t>
      </w:r>
      <w:r w:rsidRPr="009A2EEA">
        <w:rPr>
          <w:rFonts w:ascii="Times New Roman" w:hAnsi="Times New Roman" w:cs="Times New Roman"/>
          <w:sz w:val="28"/>
          <w:szCs w:val="28"/>
        </w:rPr>
        <w:br/>
      </w:r>
    </w:p>
    <w:sectPr w:rsidR="00543E16" w:rsidRPr="009A2EE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udo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udo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Duudong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Duudong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udo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Duudong"/>
      <w:lvlText w:val=""/>
      <w:lvlJc w:val="left"/>
      <w:pPr>
        <w:tabs>
          <w:tab w:val="num" w:pos="360"/>
        </w:tabs>
        <w:ind w:left="360" w:hanging="360"/>
      </w:pPr>
      <w:rPr>
        <w:rFonts w:ascii="Symbol" w:hAnsi="Symbol" w:hint="default"/>
      </w:rPr>
    </w:lvl>
  </w:abstractNum>
  <w:num w:numId="1" w16cid:durableId="28381768">
    <w:abstractNumId w:val="8"/>
  </w:num>
  <w:num w:numId="2" w16cid:durableId="326596052">
    <w:abstractNumId w:val="6"/>
  </w:num>
  <w:num w:numId="3" w16cid:durableId="1005788321">
    <w:abstractNumId w:val="5"/>
  </w:num>
  <w:num w:numId="4" w16cid:durableId="309092395">
    <w:abstractNumId w:val="4"/>
  </w:num>
  <w:num w:numId="5" w16cid:durableId="97991358">
    <w:abstractNumId w:val="7"/>
  </w:num>
  <w:num w:numId="6" w16cid:durableId="587887266">
    <w:abstractNumId w:val="3"/>
  </w:num>
  <w:num w:numId="7" w16cid:durableId="1133526425">
    <w:abstractNumId w:val="2"/>
  </w:num>
  <w:num w:numId="8" w16cid:durableId="1346517479">
    <w:abstractNumId w:val="1"/>
  </w:num>
  <w:num w:numId="9" w16cid:durableId="1930891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5329E"/>
    <w:rsid w:val="00543E16"/>
    <w:rsid w:val="009A2EEA"/>
    <w:rsid w:val="00AA1D8D"/>
    <w:rsid w:val="00B47730"/>
    <w:rsid w:val="00C752B6"/>
    <w:rsid w:val="00CB0664"/>
    <w:rsid w:val="00D0277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5E3BC2"/>
  <w14:defaultImageDpi w14:val="300"/>
  <w15:docId w15:val="{54A972D2-EB2F-487E-B60F-0AE80D08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C693F"/>
  </w:style>
  <w:style w:type="paragraph" w:styleId="u1">
    <w:name w:val="heading 1"/>
    <w:basedOn w:val="Binhthng"/>
    <w:next w:val="Binhthng"/>
    <w:link w:val="u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u2">
    <w:name w:val="heading 2"/>
    <w:basedOn w:val="Binhthng"/>
    <w:next w:val="Binhthng"/>
    <w:link w:val="u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u3">
    <w:name w:val="heading 3"/>
    <w:basedOn w:val="Binhthng"/>
    <w:next w:val="Binhthng"/>
    <w:link w:val="u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u4">
    <w:name w:val="heading 4"/>
    <w:basedOn w:val="Binhthng"/>
    <w:next w:val="Binhthng"/>
    <w:link w:val="u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u5">
    <w:name w:val="heading 5"/>
    <w:basedOn w:val="Binhthng"/>
    <w:next w:val="Binhthng"/>
    <w:link w:val="u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u6">
    <w:name w:val="heading 6"/>
    <w:basedOn w:val="Binhthng"/>
    <w:next w:val="Binhthng"/>
    <w:link w:val="u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u7">
    <w:name w:val="heading 7"/>
    <w:basedOn w:val="Binhthng"/>
    <w:next w:val="Binhthng"/>
    <w:link w:val="u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u8">
    <w:name w:val="heading 8"/>
    <w:basedOn w:val="Binhthng"/>
    <w:next w:val="Binhthng"/>
    <w:link w:val="u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u9">
    <w:name w:val="heading 9"/>
    <w:basedOn w:val="Binhthng"/>
    <w:next w:val="Binhthng"/>
    <w:link w:val="u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E618BF"/>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E618BF"/>
  </w:style>
  <w:style w:type="paragraph" w:styleId="Chntrang">
    <w:name w:val="footer"/>
    <w:basedOn w:val="Binhthng"/>
    <w:link w:val="ChntrangChar"/>
    <w:uiPriority w:val="99"/>
    <w:unhideWhenUsed/>
    <w:rsid w:val="00E618BF"/>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E618BF"/>
  </w:style>
  <w:style w:type="paragraph" w:styleId="KhngDncch">
    <w:name w:val="No Spacing"/>
    <w:uiPriority w:val="1"/>
    <w:qFormat/>
    <w:rsid w:val="00FC693F"/>
    <w:pPr>
      <w:spacing w:after="0" w:line="240" w:lineRule="auto"/>
    </w:pPr>
  </w:style>
  <w:style w:type="character" w:customStyle="1" w:styleId="u1Char">
    <w:name w:val="Đầu đề 1 Char"/>
    <w:basedOn w:val="Phngmcinhcuaoanvn"/>
    <w:link w:val="u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u2Char">
    <w:name w:val="Đầu đề 2 Char"/>
    <w:basedOn w:val="Phngmcinhcuaoanvn"/>
    <w:link w:val="u2"/>
    <w:uiPriority w:val="9"/>
    <w:rsid w:val="00FC693F"/>
    <w:rPr>
      <w:rFonts w:asciiTheme="majorHAnsi" w:eastAsiaTheme="majorEastAsia" w:hAnsiTheme="majorHAnsi" w:cstheme="majorBidi"/>
      <w:b/>
      <w:bCs/>
      <w:color w:val="4F81BD" w:themeColor="accent1"/>
      <w:sz w:val="26"/>
      <w:szCs w:val="26"/>
    </w:rPr>
  </w:style>
  <w:style w:type="character" w:customStyle="1" w:styleId="u3Char">
    <w:name w:val="Đầu đề 3 Char"/>
    <w:basedOn w:val="Phngmcinhcuaoanvn"/>
    <w:link w:val="u3"/>
    <w:uiPriority w:val="9"/>
    <w:rsid w:val="00FC693F"/>
    <w:rPr>
      <w:rFonts w:asciiTheme="majorHAnsi" w:eastAsiaTheme="majorEastAsia" w:hAnsiTheme="majorHAnsi" w:cstheme="majorBidi"/>
      <w:b/>
      <w:bCs/>
      <w:color w:val="4F81BD" w:themeColor="accent1"/>
    </w:rPr>
  </w:style>
  <w:style w:type="paragraph" w:styleId="Tiu">
    <w:name w:val="Title"/>
    <w:basedOn w:val="Binhthng"/>
    <w:next w:val="Binhthng"/>
    <w:link w:val="Tiu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uChar">
    <w:name w:val="Tiêu đề Char"/>
    <w:basedOn w:val="Phngmcinhcuaoanvn"/>
    <w:link w:val="Ti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Tiuphu">
    <w:name w:val="Subtitle"/>
    <w:basedOn w:val="Binhthng"/>
    <w:next w:val="Binhthng"/>
    <w:link w:val="Tiuphu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TiuphuChar">
    <w:name w:val="Tiêu đề phụ Char"/>
    <w:basedOn w:val="Phngmcinhcuaoanvn"/>
    <w:link w:val="Tiuphu"/>
    <w:uiPriority w:val="11"/>
    <w:rsid w:val="00FC693F"/>
    <w:rPr>
      <w:rFonts w:asciiTheme="majorHAnsi" w:eastAsiaTheme="majorEastAsia" w:hAnsiTheme="majorHAnsi" w:cstheme="majorBidi"/>
      <w:i/>
      <w:iCs/>
      <w:color w:val="4F81BD" w:themeColor="accent1"/>
      <w:spacing w:val="15"/>
      <w:sz w:val="24"/>
      <w:szCs w:val="24"/>
    </w:rPr>
  </w:style>
  <w:style w:type="paragraph" w:styleId="oancuaDanhsach">
    <w:name w:val="List Paragraph"/>
    <w:basedOn w:val="Binhthng"/>
    <w:uiPriority w:val="34"/>
    <w:qFormat/>
    <w:rsid w:val="00FC693F"/>
    <w:pPr>
      <w:ind w:left="720"/>
      <w:contextualSpacing/>
    </w:pPr>
  </w:style>
  <w:style w:type="paragraph" w:styleId="ThnVnban">
    <w:name w:val="Body Text"/>
    <w:basedOn w:val="Binhthng"/>
    <w:link w:val="ThnVnbanChar"/>
    <w:uiPriority w:val="99"/>
    <w:unhideWhenUsed/>
    <w:rsid w:val="00AA1D8D"/>
    <w:pPr>
      <w:spacing w:after="120"/>
    </w:pPr>
  </w:style>
  <w:style w:type="character" w:customStyle="1" w:styleId="ThnVnbanChar">
    <w:name w:val="Thân Văn bản Char"/>
    <w:basedOn w:val="Phngmcinhcuaoanvn"/>
    <w:link w:val="ThnVnban"/>
    <w:uiPriority w:val="99"/>
    <w:rsid w:val="00AA1D8D"/>
  </w:style>
  <w:style w:type="paragraph" w:styleId="Thnvnban2">
    <w:name w:val="Body Text 2"/>
    <w:basedOn w:val="Binhthng"/>
    <w:link w:val="Thnvnban2Char"/>
    <w:uiPriority w:val="99"/>
    <w:unhideWhenUsed/>
    <w:rsid w:val="00AA1D8D"/>
    <w:pPr>
      <w:spacing w:after="120" w:line="480" w:lineRule="auto"/>
    </w:pPr>
  </w:style>
  <w:style w:type="character" w:customStyle="1" w:styleId="Thnvnban2Char">
    <w:name w:val="Thân văn bản 2 Char"/>
    <w:basedOn w:val="Phngmcinhcuaoanvn"/>
    <w:link w:val="Thnvnban2"/>
    <w:uiPriority w:val="99"/>
    <w:rsid w:val="00AA1D8D"/>
  </w:style>
  <w:style w:type="paragraph" w:styleId="Thnvnban3">
    <w:name w:val="Body Text 3"/>
    <w:basedOn w:val="Binhthng"/>
    <w:link w:val="Thnvnban3Char"/>
    <w:uiPriority w:val="99"/>
    <w:unhideWhenUsed/>
    <w:rsid w:val="00AA1D8D"/>
    <w:pPr>
      <w:spacing w:after="120"/>
    </w:pPr>
    <w:rPr>
      <w:sz w:val="16"/>
      <w:szCs w:val="16"/>
    </w:rPr>
  </w:style>
  <w:style w:type="character" w:customStyle="1" w:styleId="Thnvnban3Char">
    <w:name w:val="Thân văn bản 3 Char"/>
    <w:basedOn w:val="Phngmcinhcuaoanvn"/>
    <w:link w:val="Thnvnban3"/>
    <w:uiPriority w:val="99"/>
    <w:rsid w:val="00AA1D8D"/>
    <w:rPr>
      <w:sz w:val="16"/>
      <w:szCs w:val="16"/>
    </w:rPr>
  </w:style>
  <w:style w:type="paragraph" w:styleId="Danhsach">
    <w:name w:val="List"/>
    <w:basedOn w:val="Binhthng"/>
    <w:uiPriority w:val="99"/>
    <w:unhideWhenUsed/>
    <w:rsid w:val="00AA1D8D"/>
    <w:pPr>
      <w:ind w:left="360" w:hanging="360"/>
      <w:contextualSpacing/>
    </w:pPr>
  </w:style>
  <w:style w:type="paragraph" w:styleId="Danhsach2">
    <w:name w:val="List 2"/>
    <w:basedOn w:val="Binhthng"/>
    <w:uiPriority w:val="99"/>
    <w:unhideWhenUsed/>
    <w:rsid w:val="00326F90"/>
    <w:pPr>
      <w:ind w:left="720" w:hanging="360"/>
      <w:contextualSpacing/>
    </w:pPr>
  </w:style>
  <w:style w:type="paragraph" w:styleId="Danhsach3">
    <w:name w:val="List 3"/>
    <w:basedOn w:val="Binhthng"/>
    <w:uiPriority w:val="99"/>
    <w:unhideWhenUsed/>
    <w:rsid w:val="00326F90"/>
    <w:pPr>
      <w:ind w:left="1080" w:hanging="360"/>
      <w:contextualSpacing/>
    </w:pPr>
  </w:style>
  <w:style w:type="paragraph" w:styleId="Duudong">
    <w:name w:val="List Bullet"/>
    <w:basedOn w:val="Binhthng"/>
    <w:uiPriority w:val="99"/>
    <w:unhideWhenUsed/>
    <w:rsid w:val="00326F90"/>
    <w:pPr>
      <w:numPr>
        <w:numId w:val="1"/>
      </w:numPr>
      <w:contextualSpacing/>
    </w:pPr>
  </w:style>
  <w:style w:type="paragraph" w:styleId="Duudong2">
    <w:name w:val="List Bullet 2"/>
    <w:basedOn w:val="Binhthng"/>
    <w:uiPriority w:val="99"/>
    <w:unhideWhenUsed/>
    <w:rsid w:val="00326F90"/>
    <w:pPr>
      <w:numPr>
        <w:numId w:val="2"/>
      </w:numPr>
      <w:contextualSpacing/>
    </w:pPr>
  </w:style>
  <w:style w:type="paragraph" w:styleId="Duudong3">
    <w:name w:val="List Bullet 3"/>
    <w:basedOn w:val="Binhthng"/>
    <w:uiPriority w:val="99"/>
    <w:unhideWhenUsed/>
    <w:rsid w:val="00326F90"/>
    <w:pPr>
      <w:numPr>
        <w:numId w:val="3"/>
      </w:numPr>
      <w:contextualSpacing/>
    </w:pPr>
  </w:style>
  <w:style w:type="paragraph" w:styleId="Sudong">
    <w:name w:val="List Number"/>
    <w:basedOn w:val="Binhthng"/>
    <w:uiPriority w:val="99"/>
    <w:unhideWhenUsed/>
    <w:rsid w:val="00326F90"/>
    <w:pPr>
      <w:numPr>
        <w:numId w:val="5"/>
      </w:numPr>
      <w:contextualSpacing/>
    </w:pPr>
  </w:style>
  <w:style w:type="paragraph" w:styleId="Sudong2">
    <w:name w:val="List Number 2"/>
    <w:basedOn w:val="Binhthng"/>
    <w:uiPriority w:val="99"/>
    <w:unhideWhenUsed/>
    <w:rsid w:val="0029639D"/>
    <w:pPr>
      <w:numPr>
        <w:numId w:val="6"/>
      </w:numPr>
      <w:contextualSpacing/>
    </w:pPr>
  </w:style>
  <w:style w:type="paragraph" w:styleId="Sudong3">
    <w:name w:val="List Number 3"/>
    <w:basedOn w:val="Binhthng"/>
    <w:uiPriority w:val="99"/>
    <w:unhideWhenUsed/>
    <w:rsid w:val="0029639D"/>
    <w:pPr>
      <w:numPr>
        <w:numId w:val="7"/>
      </w:numPr>
      <w:contextualSpacing/>
    </w:pPr>
  </w:style>
  <w:style w:type="paragraph" w:styleId="Danhsachlintuc">
    <w:name w:val="List Continue"/>
    <w:basedOn w:val="Binhthng"/>
    <w:uiPriority w:val="99"/>
    <w:unhideWhenUsed/>
    <w:rsid w:val="0029639D"/>
    <w:pPr>
      <w:spacing w:after="120"/>
      <w:ind w:left="360"/>
      <w:contextualSpacing/>
    </w:pPr>
  </w:style>
  <w:style w:type="paragraph" w:styleId="Danhsachlintuc2">
    <w:name w:val="List Continue 2"/>
    <w:basedOn w:val="Binhthng"/>
    <w:uiPriority w:val="99"/>
    <w:unhideWhenUsed/>
    <w:rsid w:val="0029639D"/>
    <w:pPr>
      <w:spacing w:after="120"/>
      <w:ind w:left="720"/>
      <w:contextualSpacing/>
    </w:pPr>
  </w:style>
  <w:style w:type="paragraph" w:styleId="Danhsachlintuc3">
    <w:name w:val="List Continue 3"/>
    <w:basedOn w:val="Binhthng"/>
    <w:uiPriority w:val="99"/>
    <w:unhideWhenUsed/>
    <w:rsid w:val="0029639D"/>
    <w:pPr>
      <w:spacing w:after="120"/>
      <w:ind w:left="1080"/>
      <w:contextualSpacing/>
    </w:pPr>
  </w:style>
  <w:style w:type="paragraph" w:styleId="VnbanMacro">
    <w:name w:val="macro"/>
    <w:link w:val="Vnban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VnbanMacroChar">
    <w:name w:val="Văn bản Macro Char"/>
    <w:basedOn w:val="Phngmcinhcuaoanvn"/>
    <w:link w:val="VnbanMacro"/>
    <w:uiPriority w:val="99"/>
    <w:rsid w:val="0029639D"/>
    <w:rPr>
      <w:rFonts w:ascii="Courier" w:hAnsi="Courier"/>
      <w:sz w:val="20"/>
      <w:szCs w:val="20"/>
    </w:rPr>
  </w:style>
  <w:style w:type="paragraph" w:styleId="Litrichdn">
    <w:name w:val="Quote"/>
    <w:basedOn w:val="Binhthng"/>
    <w:next w:val="Binhthng"/>
    <w:link w:val="LitrichdnChar"/>
    <w:uiPriority w:val="29"/>
    <w:qFormat/>
    <w:rsid w:val="00FC693F"/>
    <w:rPr>
      <w:i/>
      <w:iCs/>
      <w:color w:val="000000" w:themeColor="text1"/>
    </w:rPr>
  </w:style>
  <w:style w:type="character" w:customStyle="1" w:styleId="LitrichdnChar">
    <w:name w:val="Lời trích dẫn Char"/>
    <w:basedOn w:val="Phngmcinhcuaoanvn"/>
    <w:link w:val="Litrichdn"/>
    <w:uiPriority w:val="29"/>
    <w:rsid w:val="00FC693F"/>
    <w:rPr>
      <w:i/>
      <w:iCs/>
      <w:color w:val="000000" w:themeColor="text1"/>
    </w:rPr>
  </w:style>
  <w:style w:type="character" w:customStyle="1" w:styleId="u4Char">
    <w:name w:val="Đầu đề 4 Char"/>
    <w:basedOn w:val="Phngmcinhcuaoanvn"/>
    <w:link w:val="u4"/>
    <w:uiPriority w:val="9"/>
    <w:semiHidden/>
    <w:rsid w:val="00FC693F"/>
    <w:rPr>
      <w:rFonts w:asciiTheme="majorHAnsi" w:eastAsiaTheme="majorEastAsia" w:hAnsiTheme="majorHAnsi" w:cstheme="majorBidi"/>
      <w:b/>
      <w:bCs/>
      <w:i/>
      <w:iCs/>
      <w:color w:val="4F81BD" w:themeColor="accent1"/>
    </w:rPr>
  </w:style>
  <w:style w:type="character" w:customStyle="1" w:styleId="u5Char">
    <w:name w:val="Đầu đề 5 Char"/>
    <w:basedOn w:val="Phngmcinhcuaoanvn"/>
    <w:link w:val="u5"/>
    <w:uiPriority w:val="9"/>
    <w:semiHidden/>
    <w:rsid w:val="00FC693F"/>
    <w:rPr>
      <w:rFonts w:asciiTheme="majorHAnsi" w:eastAsiaTheme="majorEastAsia" w:hAnsiTheme="majorHAnsi" w:cstheme="majorBidi"/>
      <w:color w:val="243F60" w:themeColor="accent1" w:themeShade="7F"/>
    </w:rPr>
  </w:style>
  <w:style w:type="character" w:customStyle="1" w:styleId="u6Char">
    <w:name w:val="Đầu đề 6 Char"/>
    <w:basedOn w:val="Phngmcinhcuaoanvn"/>
    <w:link w:val="u6"/>
    <w:uiPriority w:val="9"/>
    <w:semiHidden/>
    <w:rsid w:val="00FC693F"/>
    <w:rPr>
      <w:rFonts w:asciiTheme="majorHAnsi" w:eastAsiaTheme="majorEastAsia" w:hAnsiTheme="majorHAnsi" w:cstheme="majorBidi"/>
      <w:i/>
      <w:iCs/>
      <w:color w:val="243F60" w:themeColor="accent1" w:themeShade="7F"/>
    </w:rPr>
  </w:style>
  <w:style w:type="character" w:customStyle="1" w:styleId="u7Char">
    <w:name w:val="Đầu đề 7 Char"/>
    <w:basedOn w:val="Phngmcinhcuaoanvn"/>
    <w:link w:val="u7"/>
    <w:uiPriority w:val="9"/>
    <w:semiHidden/>
    <w:rsid w:val="00FC693F"/>
    <w:rPr>
      <w:rFonts w:asciiTheme="majorHAnsi" w:eastAsiaTheme="majorEastAsia" w:hAnsiTheme="majorHAnsi" w:cstheme="majorBidi"/>
      <w:i/>
      <w:iCs/>
      <w:color w:val="404040" w:themeColor="text1" w:themeTint="BF"/>
    </w:rPr>
  </w:style>
  <w:style w:type="character" w:customStyle="1" w:styleId="u8Char">
    <w:name w:val="Đầu đề 8 Char"/>
    <w:basedOn w:val="Phngmcinhcuaoanvn"/>
    <w:link w:val="u8"/>
    <w:uiPriority w:val="9"/>
    <w:semiHidden/>
    <w:rsid w:val="00FC693F"/>
    <w:rPr>
      <w:rFonts w:asciiTheme="majorHAnsi" w:eastAsiaTheme="majorEastAsia" w:hAnsiTheme="majorHAnsi" w:cstheme="majorBidi"/>
      <w:color w:val="4F81BD" w:themeColor="accent1"/>
      <w:sz w:val="20"/>
      <w:szCs w:val="20"/>
    </w:rPr>
  </w:style>
  <w:style w:type="character" w:customStyle="1" w:styleId="u9Char">
    <w:name w:val="Đầu đề 9 Char"/>
    <w:basedOn w:val="Phngmcinhcuaoanvn"/>
    <w:link w:val="u9"/>
    <w:uiPriority w:val="9"/>
    <w:semiHidden/>
    <w:rsid w:val="00FC693F"/>
    <w:rPr>
      <w:rFonts w:asciiTheme="majorHAnsi" w:eastAsiaTheme="majorEastAsia" w:hAnsiTheme="majorHAnsi" w:cstheme="majorBidi"/>
      <w:i/>
      <w:iCs/>
      <w:color w:val="404040" w:themeColor="text1" w:themeTint="BF"/>
      <w:sz w:val="20"/>
      <w:szCs w:val="20"/>
    </w:rPr>
  </w:style>
  <w:style w:type="paragraph" w:styleId="Chuthich">
    <w:name w:val="caption"/>
    <w:basedOn w:val="Binhthng"/>
    <w:next w:val="Binhthng"/>
    <w:uiPriority w:val="35"/>
    <w:semiHidden/>
    <w:unhideWhenUsed/>
    <w:qFormat/>
    <w:rsid w:val="00FC693F"/>
    <w:pPr>
      <w:spacing w:line="240" w:lineRule="auto"/>
    </w:pPr>
    <w:rPr>
      <w:b/>
      <w:bCs/>
      <w:color w:val="4F81BD" w:themeColor="accent1"/>
      <w:sz w:val="18"/>
      <w:szCs w:val="18"/>
    </w:rPr>
  </w:style>
  <w:style w:type="character" w:styleId="Manh">
    <w:name w:val="Strong"/>
    <w:basedOn w:val="Phngmcinhcuaoanvn"/>
    <w:uiPriority w:val="22"/>
    <w:qFormat/>
    <w:rsid w:val="00FC693F"/>
    <w:rPr>
      <w:b/>
      <w:bCs/>
    </w:rPr>
  </w:style>
  <w:style w:type="character" w:styleId="Nhnmanh">
    <w:name w:val="Emphasis"/>
    <w:basedOn w:val="Phngmcinhcuaoanvn"/>
    <w:uiPriority w:val="20"/>
    <w:qFormat/>
    <w:rsid w:val="00FC693F"/>
    <w:rPr>
      <w:i/>
      <w:iCs/>
    </w:rPr>
  </w:style>
  <w:style w:type="paragraph" w:styleId="Nhaykepm">
    <w:name w:val="Intense Quote"/>
    <w:basedOn w:val="Binhthng"/>
    <w:next w:val="Binhthng"/>
    <w:link w:val="Nhaykepm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NhaykepmChar">
    <w:name w:val="Nháy kép Đậm Char"/>
    <w:basedOn w:val="Phngmcinhcuaoanvn"/>
    <w:link w:val="Nhaykepm"/>
    <w:uiPriority w:val="30"/>
    <w:rsid w:val="00FC693F"/>
    <w:rPr>
      <w:b/>
      <w:bCs/>
      <w:i/>
      <w:iCs/>
      <w:color w:val="4F81BD" w:themeColor="accent1"/>
    </w:rPr>
  </w:style>
  <w:style w:type="character" w:styleId="NhnmanhTinht">
    <w:name w:val="Subtle Emphasis"/>
    <w:basedOn w:val="Phngmcinhcuaoanvn"/>
    <w:uiPriority w:val="19"/>
    <w:qFormat/>
    <w:rsid w:val="00FC693F"/>
    <w:rPr>
      <w:i/>
      <w:iCs/>
      <w:color w:val="808080" w:themeColor="text1" w:themeTint="7F"/>
    </w:rPr>
  </w:style>
  <w:style w:type="character" w:styleId="NhnmnhThm">
    <w:name w:val="Intense Emphasis"/>
    <w:basedOn w:val="Phngmcinhcuaoanvn"/>
    <w:uiPriority w:val="21"/>
    <w:qFormat/>
    <w:rsid w:val="00FC693F"/>
    <w:rPr>
      <w:b/>
      <w:bCs/>
      <w:i/>
      <w:iCs/>
      <w:color w:val="4F81BD" w:themeColor="accent1"/>
    </w:rPr>
  </w:style>
  <w:style w:type="character" w:styleId="ThamchiuTinht">
    <w:name w:val="Subtle Reference"/>
    <w:basedOn w:val="Phngmcinhcuaoanvn"/>
    <w:uiPriority w:val="31"/>
    <w:qFormat/>
    <w:rsid w:val="00FC693F"/>
    <w:rPr>
      <w:smallCaps/>
      <w:color w:val="C0504D" w:themeColor="accent2"/>
      <w:u w:val="single"/>
    </w:rPr>
  </w:style>
  <w:style w:type="character" w:styleId="ThamchiuNhnmnh">
    <w:name w:val="Intense Reference"/>
    <w:basedOn w:val="Phngmcinhcuaoanvn"/>
    <w:uiPriority w:val="32"/>
    <w:qFormat/>
    <w:rsid w:val="00FC693F"/>
    <w:rPr>
      <w:b/>
      <w:bCs/>
      <w:smallCaps/>
      <w:color w:val="C0504D" w:themeColor="accent2"/>
      <w:spacing w:val="5"/>
      <w:u w:val="single"/>
    </w:rPr>
  </w:style>
  <w:style w:type="character" w:styleId="TiuSach">
    <w:name w:val="Book Title"/>
    <w:basedOn w:val="Phngmcinhcuaoanvn"/>
    <w:uiPriority w:val="33"/>
    <w:qFormat/>
    <w:rsid w:val="00FC693F"/>
    <w:rPr>
      <w:b/>
      <w:bCs/>
      <w:smallCaps/>
      <w:spacing w:val="5"/>
    </w:rPr>
  </w:style>
  <w:style w:type="paragraph" w:styleId="uMucluc">
    <w:name w:val="TOC Heading"/>
    <w:basedOn w:val="u1"/>
    <w:next w:val="Binhthng"/>
    <w:uiPriority w:val="39"/>
    <w:semiHidden/>
    <w:unhideWhenUsed/>
    <w:qFormat/>
    <w:rsid w:val="00FC693F"/>
    <w:pPr>
      <w:outlineLvl w:val="9"/>
    </w:pPr>
  </w:style>
  <w:style w:type="table" w:styleId="LiBang">
    <w:name w:val="Table Grid"/>
    <w:basedOn w:val="BangThngthng"/>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nnMausang">
    <w:name w:val="Light Shading"/>
    <w:basedOn w:val="BangThngthng"/>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nnMausang-Nhnmanh1">
    <w:name w:val="Light Shading Accent 1"/>
    <w:basedOn w:val="BangThngthng"/>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nnMausang-Nhnmanh2">
    <w:name w:val="Light Shading Accent 2"/>
    <w:basedOn w:val="BangThngthng"/>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nnMausang-Nhnmanh3">
    <w:name w:val="Light Shading Accent 3"/>
    <w:basedOn w:val="BangThngthng"/>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nnMausang-Nhnmanh4">
    <w:name w:val="Light Shading Accent 4"/>
    <w:basedOn w:val="BangThngthng"/>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nnMausang-Nhnmanh5">
    <w:name w:val="Light Shading Accent 5"/>
    <w:basedOn w:val="BangThngthng"/>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nnMausang-Nhnmanh6">
    <w:name w:val="Light Shading Accent 6"/>
    <w:basedOn w:val="BangThngthng"/>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DanhsachMausang">
    <w:name w:val="Light List"/>
    <w:basedOn w:val="BangThngthng"/>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nhsachMausang-Nhnmanh1">
    <w:name w:val="Light List Accent 1"/>
    <w:basedOn w:val="BangThngthng"/>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DanhsachMausang-Nhnmanh2">
    <w:name w:val="Light List Accent 2"/>
    <w:basedOn w:val="BangThngthng"/>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DanhsachMausang-Nhnmanh3">
    <w:name w:val="Light List Accent 3"/>
    <w:basedOn w:val="BangThngthng"/>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DanhsachMausang-Nhnmanh4">
    <w:name w:val="Light List Accent 4"/>
    <w:basedOn w:val="BangThngthng"/>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DanhsachMausang-Nhnmanh5">
    <w:name w:val="Light List Accent 5"/>
    <w:basedOn w:val="BangThngthng"/>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nhsachMausang-Nhnmanh6">
    <w:name w:val="Light List Accent 6"/>
    <w:basedOn w:val="BangThngthng"/>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Mausang">
    <w:name w:val="Light Grid"/>
    <w:basedOn w:val="BangThngthng"/>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Mausang-Nhnmanh1">
    <w:name w:val="Light Grid Accent 1"/>
    <w:basedOn w:val="BangThngthng"/>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Mausang-Nhnmanh2">
    <w:name w:val="Light Grid Accent 2"/>
    <w:basedOn w:val="BangThngthng"/>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Mausang-Nhnmanh3">
    <w:name w:val="Light Grid Accent 3"/>
    <w:basedOn w:val="BangThngthng"/>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Mausang-Nhnmanh4">
    <w:name w:val="Light Grid Accent 4"/>
    <w:basedOn w:val="BangThngthng"/>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Mausang-Nhnmanh5">
    <w:name w:val="Light Grid Accent 5"/>
    <w:basedOn w:val="BangThngthng"/>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Mausang-Nhnmanh6">
    <w:name w:val="Light Grid Accent 6"/>
    <w:basedOn w:val="BangThngthng"/>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nnVa1">
    <w:name w:val="Medium Shading 1"/>
    <w:basedOn w:val="BangThngthng"/>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nnVa1-Nhnmanh1">
    <w:name w:val="Medium Shading 1 Accent 1"/>
    <w:basedOn w:val="BangThngthng"/>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nnVa1-Nhnmanh2">
    <w:name w:val="Medium Shading 1 Accent 2"/>
    <w:basedOn w:val="BangThngthng"/>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nnVa1-Nhnmanh3">
    <w:name w:val="Medium Shading 1 Accent 3"/>
    <w:basedOn w:val="BangThngthng"/>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nnVa1-Nhnmanh4">
    <w:name w:val="Medium Shading 1 Accent 4"/>
    <w:basedOn w:val="BangThngthng"/>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nnVa1-Nhnmanh5">
    <w:name w:val="Medium Shading 1 Accent 5"/>
    <w:basedOn w:val="BangThngthng"/>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nnVa1-Nhnmanh6">
    <w:name w:val="Medium Shading 1 Accent 6"/>
    <w:basedOn w:val="BangThngthng"/>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nnVa2">
    <w:name w:val="Medium Shading 2"/>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1">
    <w:name w:val="Medium Shading 2 Accent 1"/>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2">
    <w:name w:val="Medium Shading 2 Accent 2"/>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3">
    <w:name w:val="Medium Shading 2 Accent 3"/>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4">
    <w:name w:val="Medium Shading 2 Accent 4"/>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5">
    <w:name w:val="Medium Shading 2 Accent 5"/>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6">
    <w:name w:val="Medium Shading 2 Accent 6"/>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nhsachVa1">
    <w:name w:val="Medium List 1"/>
    <w:basedOn w:val="BangThngthng"/>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DanhsachVa1-Nhnmanh1">
    <w:name w:val="Medium List 1 Accent 1"/>
    <w:basedOn w:val="BangThngthng"/>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DanhsachVa1-Nhnmanh2">
    <w:name w:val="Medium List 1 Accent 2"/>
    <w:basedOn w:val="BangThngthng"/>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DanhsachVa1-Nhnmanh3">
    <w:name w:val="Medium List 1 Accent 3"/>
    <w:basedOn w:val="BangThngthng"/>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DanhsachVa1-Nhnmanh4">
    <w:name w:val="Medium List 1 Accent 4"/>
    <w:basedOn w:val="BangThngthng"/>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DanhsachVa1-Nhnmanh5">
    <w:name w:val="Medium List 1 Accent 5"/>
    <w:basedOn w:val="BangThngthng"/>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DanhsachVa1-Nhnmanh6">
    <w:name w:val="Medium List 1 Accent 6"/>
    <w:basedOn w:val="BangThngthng"/>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DanhsachVa2">
    <w:name w:val="Medium List 2"/>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1">
    <w:name w:val="Medium List 2 Accent 1"/>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2">
    <w:name w:val="Medium List 2 Accent 2"/>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3">
    <w:name w:val="Medium List 2 Accent 3"/>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4">
    <w:name w:val="Medium List 2 Accent 4"/>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5">
    <w:name w:val="Medium List 2 Accent 5"/>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6">
    <w:name w:val="Medium List 2 Accent 6"/>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Va1">
    <w:name w:val="Medium Grid 1"/>
    <w:basedOn w:val="BangThngthng"/>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Va1-Nhnmanh1">
    <w:name w:val="Medium Grid 1 Accent 1"/>
    <w:basedOn w:val="BangThngthng"/>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Va1-Nhnmanh2">
    <w:name w:val="Medium Grid 1 Accent 2"/>
    <w:basedOn w:val="BangThngthng"/>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Va1-Nhnmanh3">
    <w:name w:val="Medium Grid 1 Accent 3"/>
    <w:basedOn w:val="BangThngthng"/>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Va1-Nhnmanh4">
    <w:name w:val="Medium Grid 1 Accent 4"/>
    <w:basedOn w:val="BangThngthng"/>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Va1-Nhnmanh5">
    <w:name w:val="Medium Grid 1 Accent 5"/>
    <w:basedOn w:val="BangThngthng"/>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Va1-Nhnmanh6">
    <w:name w:val="Medium Grid 1 Accent 6"/>
    <w:basedOn w:val="BangThngthng"/>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Va2">
    <w:name w:val="Medium Grid 2"/>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Va2-Nhnmanh1">
    <w:name w:val="Medium Grid 2 Accent 1"/>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Va2-Nhnmanh2">
    <w:name w:val="Medium Grid 2 Accent 2"/>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LiVa2-Nhnmanh3">
    <w:name w:val="Medium Grid 2 Accent 3"/>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LiVa2-Nhnmanh4">
    <w:name w:val="Medium Grid 2 Accent 4"/>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LiVa2-Nhnmanh5">
    <w:name w:val="Medium Grid 2 Accent 5"/>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Va2-Nhnmanh6">
    <w:name w:val="Medium Grid 2 Accent 6"/>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Va3">
    <w:name w:val="Medium Grid 3"/>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Va3-Nhnmanh1">
    <w:name w:val="Medium Grid 3 Accent 1"/>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Va3-Nhnmanh2">
    <w:name w:val="Medium Grid 3 Accent 2"/>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LiVa3-Nhnmanh3">
    <w:name w:val="Medium Grid 3 Accent 3"/>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Va3-Nhnmanh4">
    <w:name w:val="Medium Grid 3 Accent 4"/>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LiVa3-Nhnmanh5">
    <w:name w:val="Medium Grid 3 Accent 5"/>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Va3-Nhnmanh6">
    <w:name w:val="Medium Grid 3 Accent 6"/>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nhsachSm">
    <w:name w:val="Dark List"/>
    <w:basedOn w:val="BangThngthng"/>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nhsachSm-Nhnmanh1">
    <w:name w:val="Dark List Accent 1"/>
    <w:basedOn w:val="BangThngthng"/>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nhsachSm-Nhnmanh2">
    <w:name w:val="Dark List Accent 2"/>
    <w:basedOn w:val="BangThngthng"/>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nhsachSm-Nhnmanh3">
    <w:name w:val="Dark List Accent 3"/>
    <w:basedOn w:val="BangThngthng"/>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nhsachSm-Nhnmanh4">
    <w:name w:val="Dark List Accent 4"/>
    <w:basedOn w:val="BangThngthng"/>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nhsachSm-Nhnmanh5">
    <w:name w:val="Dark List Accent 5"/>
    <w:basedOn w:val="BangThngthng"/>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nhsachSm-Nhnmanh6">
    <w:name w:val="Dark List Accent 6"/>
    <w:basedOn w:val="BangThngthng"/>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nnScs">
    <w:name w:val="Colorful Shading"/>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nnScs-Nhnmanh1">
    <w:name w:val="Colorful Shading Accent 1"/>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nnScs-Nhnmanh2">
    <w:name w:val="Colorful Shading Accent 2"/>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nnScs-Nhnmanh3">
    <w:name w:val="Colorful Shading Accent 3"/>
    <w:basedOn w:val="BangThngthng"/>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nnScs-Nhnmanh4">
    <w:name w:val="Colorful Shading Accent 4"/>
    <w:basedOn w:val="BangThngthng"/>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nnScs-Nhnmanh5">
    <w:name w:val="Colorful Shading Accent 5"/>
    <w:basedOn w:val="BangThngthng"/>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nnScs-Nhnmanh6">
    <w:name w:val="Colorful Shading Accent 6"/>
    <w:basedOn w:val="BangThngthng"/>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nhsachScs">
    <w:name w:val="Colorful List"/>
    <w:basedOn w:val="BangThngthng"/>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DanhsachScs-Nhnmanh1">
    <w:name w:val="Colorful List Accent 1"/>
    <w:basedOn w:val="BangThngthng"/>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DanhsachScs-Nhnmanh2">
    <w:name w:val="Colorful List Accent 2"/>
    <w:basedOn w:val="BangThngthng"/>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DanhsachScs-Nhnmanh3">
    <w:name w:val="Colorful List Accent 3"/>
    <w:basedOn w:val="BangThngthng"/>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DanhsachScs-Nhnmanh4">
    <w:name w:val="Colorful List Accent 4"/>
    <w:basedOn w:val="BangThngthng"/>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DanhsachScs-Nhnmanh5">
    <w:name w:val="Colorful List Accent 5"/>
    <w:basedOn w:val="BangThngthng"/>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DanhsachScs-Nhnmanh6">
    <w:name w:val="Colorful List Accent 6"/>
    <w:basedOn w:val="BangThngthng"/>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LiScs">
    <w:name w:val="Colorful Grid"/>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cs-Nhnmanh1">
    <w:name w:val="Colorful Grid Accent 1"/>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Scs-Nhnmanh2">
    <w:name w:val="Colorful Grid Accent 2"/>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Scs-Nhnmanh3">
    <w:name w:val="Colorful Grid Accent 3"/>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Scs-Nhnmanh4">
    <w:name w:val="Colorful Grid Accent 4"/>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Scs-Nhnmanh5">
    <w:name w:val="Colorful Grid Accent 5"/>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cs-Nhnmanh6">
    <w:name w:val="Colorful Grid Accent 6"/>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4B2E7-9BCD-43A6-BEEA-2F5C8B392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cp:lastModifiedBy>
  <cp:revision>4</cp:revision>
  <dcterms:created xsi:type="dcterms:W3CDTF">2013-12-23T23:15:00Z</dcterms:created>
  <dcterms:modified xsi:type="dcterms:W3CDTF">2025-10-27T01:37:00Z</dcterms:modified>
  <cp:category/>
</cp:coreProperties>
</file>