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3B8F" w14:textId="77777777" w:rsidR="00B43A3D" w:rsidRPr="00CB1D50" w:rsidRDefault="00000000" w:rsidP="00CB1D50">
      <w:pPr>
        <w:pStyle w:val="Heading1"/>
        <w:jc w:val="center"/>
      </w:pPr>
      <w:r w:rsidRPr="00CB1D50">
        <w:t>Bài 5: Ôn tập phép cộng, phép trừ (không nhớ) trong phạm vi 100</w:t>
      </w:r>
    </w:p>
    <w:p w14:paraId="5F84E398" w14:textId="77777777" w:rsidR="00B43A3D" w:rsidRPr="00CB1D50" w:rsidRDefault="00000000" w:rsidP="00CB1D50">
      <w:pPr>
        <w:jc w:val="center"/>
        <w:rPr>
          <w:sz w:val="28"/>
          <w:szCs w:val="28"/>
        </w:rPr>
      </w:pPr>
      <w:r w:rsidRPr="00CB1D50">
        <w:rPr>
          <w:sz w:val="28"/>
          <w:szCs w:val="28"/>
        </w:rPr>
        <w:t>Bộ câu hỏi trắc nghiệm (10 câu)</w:t>
      </w:r>
    </w:p>
    <w:p w14:paraId="081C27CC" w14:textId="5EF4166E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 xml:space="preserve">Câu 1 (Nhận biết): Kết quả của phép tính 35 + </w:t>
      </w:r>
      <w:r w:rsidR="00710ADA">
        <w:rPr>
          <w:sz w:val="28"/>
          <w:szCs w:val="28"/>
        </w:rPr>
        <w:t>3</w:t>
      </w:r>
      <w:r w:rsidRPr="00CB1D50">
        <w:rPr>
          <w:sz w:val="28"/>
          <w:szCs w:val="28"/>
        </w:rPr>
        <w:t>4 là:</w:t>
      </w:r>
    </w:p>
    <w:p w14:paraId="34EE3226" w14:textId="7D3D5B28" w:rsidR="00B43A3D" w:rsidRPr="00CB1D50" w:rsidRDefault="00CB1D50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CB1D50">
        <w:rPr>
          <w:sz w:val="28"/>
          <w:szCs w:val="28"/>
        </w:rPr>
        <w:t xml:space="preserve">             </w:t>
      </w:r>
      <w:r w:rsidR="00000000" w:rsidRPr="00CB1D50">
        <w:rPr>
          <w:sz w:val="28"/>
          <w:szCs w:val="28"/>
        </w:rPr>
        <w:t>A. 58</w:t>
      </w:r>
      <w:r w:rsidRPr="00CB1D50">
        <w:rPr>
          <w:sz w:val="28"/>
          <w:szCs w:val="28"/>
        </w:rPr>
        <w:t xml:space="preserve">                             </w:t>
      </w:r>
      <w:r w:rsidR="00000000" w:rsidRPr="00CB1D50">
        <w:rPr>
          <w:sz w:val="28"/>
          <w:szCs w:val="28"/>
        </w:rPr>
        <w:t xml:space="preserve">B. </w:t>
      </w:r>
      <w:r w:rsidR="00710ADA">
        <w:rPr>
          <w:sz w:val="28"/>
          <w:szCs w:val="28"/>
        </w:rPr>
        <w:t>6</w:t>
      </w:r>
      <w:r w:rsidR="00000000" w:rsidRPr="00CB1D50">
        <w:rPr>
          <w:sz w:val="28"/>
          <w:szCs w:val="28"/>
        </w:rPr>
        <w:t>9</w:t>
      </w:r>
      <w:r w:rsidRPr="00CB1D50">
        <w:rPr>
          <w:sz w:val="28"/>
          <w:szCs w:val="28"/>
        </w:rPr>
        <w:t xml:space="preserve">                        </w:t>
      </w:r>
      <w:r w:rsidR="00000000" w:rsidRPr="00CB1D50">
        <w:rPr>
          <w:sz w:val="28"/>
          <w:szCs w:val="28"/>
        </w:rPr>
        <w:t>C. 60</w:t>
      </w:r>
      <w:r w:rsidRPr="00CB1D50">
        <w:rPr>
          <w:sz w:val="28"/>
          <w:szCs w:val="28"/>
        </w:rPr>
        <w:t xml:space="preserve">                             </w:t>
      </w:r>
      <w:r w:rsidR="00000000" w:rsidRPr="00CB1D50">
        <w:rPr>
          <w:sz w:val="28"/>
          <w:szCs w:val="28"/>
        </w:rPr>
        <w:t>D. 61</w:t>
      </w:r>
    </w:p>
    <w:p w14:paraId="3106A17D" w14:textId="77777777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2 (Nhận biết): Kết quả của phép tính 87 - 32 là:</w:t>
      </w:r>
    </w:p>
    <w:p w14:paraId="6EFBEBCF" w14:textId="545C05C2" w:rsidR="00B43A3D" w:rsidRPr="00CB1D50" w:rsidRDefault="00CB1D50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CB1D50">
        <w:rPr>
          <w:sz w:val="28"/>
          <w:szCs w:val="28"/>
        </w:rPr>
        <w:t xml:space="preserve">       </w:t>
      </w:r>
      <w:r w:rsidR="00000000" w:rsidRPr="00CB1D50">
        <w:rPr>
          <w:sz w:val="28"/>
          <w:szCs w:val="28"/>
        </w:rPr>
        <w:t>A. 55</w:t>
      </w:r>
      <w:r w:rsidRPr="00CB1D50">
        <w:rPr>
          <w:sz w:val="28"/>
          <w:szCs w:val="28"/>
        </w:rPr>
        <w:t xml:space="preserve">                               </w:t>
      </w:r>
      <w:r w:rsidR="00000000" w:rsidRPr="00CB1D50">
        <w:rPr>
          <w:sz w:val="28"/>
          <w:szCs w:val="28"/>
        </w:rPr>
        <w:t>B. 56</w:t>
      </w:r>
      <w:r w:rsidRPr="00CB1D50">
        <w:rPr>
          <w:sz w:val="28"/>
          <w:szCs w:val="28"/>
        </w:rPr>
        <w:t xml:space="preserve">                              </w:t>
      </w:r>
      <w:r w:rsidR="00000000" w:rsidRPr="00CB1D50">
        <w:rPr>
          <w:sz w:val="28"/>
          <w:szCs w:val="28"/>
        </w:rPr>
        <w:t>C. 57</w:t>
      </w:r>
      <w:r w:rsidRPr="00CB1D50">
        <w:rPr>
          <w:sz w:val="28"/>
          <w:szCs w:val="28"/>
        </w:rPr>
        <w:t xml:space="preserve">                              </w:t>
      </w:r>
      <w:r w:rsidR="00000000" w:rsidRPr="00CB1D50">
        <w:rPr>
          <w:sz w:val="28"/>
          <w:szCs w:val="28"/>
        </w:rPr>
        <w:t>D. 58</w:t>
      </w:r>
    </w:p>
    <w:p w14:paraId="51924AA0" w14:textId="77777777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3 (Nhận biết): Số thích hợp điền vào chỗ trống: 43 + 20 = ?</w:t>
      </w:r>
    </w:p>
    <w:p w14:paraId="3D52347C" w14:textId="0A6B473F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0000" w:rsidRPr="00CB1D50">
        <w:rPr>
          <w:sz w:val="28"/>
          <w:szCs w:val="28"/>
        </w:rPr>
        <w:t>A. 62</w:t>
      </w:r>
      <w:r w:rsidR="00CB1D50" w:rsidRPr="00CB1D50">
        <w:rPr>
          <w:sz w:val="28"/>
          <w:szCs w:val="28"/>
        </w:rPr>
        <w:t xml:space="preserve">                              </w:t>
      </w:r>
      <w:r w:rsidR="00000000" w:rsidRPr="00CB1D50">
        <w:rPr>
          <w:sz w:val="28"/>
          <w:szCs w:val="28"/>
        </w:rPr>
        <w:t>B. 63</w:t>
      </w:r>
      <w:r w:rsidR="00CB1D50" w:rsidRPr="00CB1D50">
        <w:rPr>
          <w:sz w:val="28"/>
          <w:szCs w:val="28"/>
        </w:rPr>
        <w:t xml:space="preserve">                                  </w:t>
      </w:r>
      <w:r w:rsidR="00000000" w:rsidRPr="00CB1D50">
        <w:rPr>
          <w:sz w:val="28"/>
          <w:szCs w:val="28"/>
        </w:rPr>
        <w:t>C. 64</w:t>
      </w:r>
      <w:r w:rsidR="00CB1D50" w:rsidRPr="00CB1D50">
        <w:rPr>
          <w:sz w:val="28"/>
          <w:szCs w:val="28"/>
        </w:rPr>
        <w:t xml:space="preserve">                                   </w:t>
      </w:r>
      <w:r w:rsidR="00000000" w:rsidRPr="00CB1D50">
        <w:rPr>
          <w:sz w:val="28"/>
          <w:szCs w:val="28"/>
        </w:rPr>
        <w:t>D. 65</w:t>
      </w:r>
    </w:p>
    <w:p w14:paraId="15B44434" w14:textId="77777777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4 (Nhận biết): Số nào lớn hơn 50?</w:t>
      </w:r>
    </w:p>
    <w:p w14:paraId="05D37225" w14:textId="327B6A11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0000" w:rsidRPr="00CB1D50">
        <w:rPr>
          <w:sz w:val="28"/>
          <w:szCs w:val="28"/>
        </w:rPr>
        <w:t>A. 40 + 8</w:t>
      </w:r>
      <w:r w:rsidR="00CB1D50" w:rsidRPr="00CB1D50">
        <w:rPr>
          <w:sz w:val="28"/>
          <w:szCs w:val="28"/>
        </w:rPr>
        <w:t xml:space="preserve">                </w:t>
      </w:r>
      <w:r w:rsidR="00000000" w:rsidRPr="00CB1D50">
        <w:rPr>
          <w:sz w:val="28"/>
          <w:szCs w:val="28"/>
        </w:rPr>
        <w:t xml:space="preserve">B. 90 </w:t>
      </w:r>
      <w:r w:rsidR="00CB1D50" w:rsidRPr="00CB1D50">
        <w:rPr>
          <w:sz w:val="28"/>
          <w:szCs w:val="28"/>
        </w:rPr>
        <w:t>–</w:t>
      </w:r>
      <w:r w:rsidR="00000000" w:rsidRPr="00CB1D50">
        <w:rPr>
          <w:sz w:val="28"/>
          <w:szCs w:val="28"/>
        </w:rPr>
        <w:t xml:space="preserve"> 50</w:t>
      </w:r>
      <w:r w:rsidR="00CB1D50" w:rsidRPr="00CB1D50">
        <w:rPr>
          <w:sz w:val="28"/>
          <w:szCs w:val="28"/>
        </w:rPr>
        <w:t xml:space="preserve">                          </w:t>
      </w:r>
      <w:r w:rsidR="00000000" w:rsidRPr="00CB1D50">
        <w:rPr>
          <w:sz w:val="28"/>
          <w:szCs w:val="28"/>
        </w:rPr>
        <w:t>C. 30 + 40</w:t>
      </w:r>
      <w:r w:rsidR="00CB1D50" w:rsidRPr="00CB1D50">
        <w:rPr>
          <w:sz w:val="28"/>
          <w:szCs w:val="28"/>
        </w:rPr>
        <w:t xml:space="preserve">                         </w:t>
      </w:r>
      <w:r w:rsidR="00000000" w:rsidRPr="00CB1D50">
        <w:rPr>
          <w:sz w:val="28"/>
          <w:szCs w:val="28"/>
        </w:rPr>
        <w:t>D. 70 - 30</w:t>
      </w:r>
    </w:p>
    <w:p w14:paraId="1BCEA22D" w14:textId="77777777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5 (Nhận biết): Số thích hợp điền vào ô trống: 6 + ? = 28</w:t>
      </w:r>
    </w:p>
    <w:p w14:paraId="0D0BE94C" w14:textId="05264E7E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0000" w:rsidRPr="00CB1D50">
        <w:rPr>
          <w:sz w:val="28"/>
          <w:szCs w:val="28"/>
        </w:rPr>
        <w:t>A. 21</w:t>
      </w:r>
      <w:r w:rsidR="00CB1D50" w:rsidRPr="00CB1D50">
        <w:rPr>
          <w:sz w:val="28"/>
          <w:szCs w:val="28"/>
        </w:rPr>
        <w:t xml:space="preserve">                                   </w:t>
      </w:r>
      <w:r w:rsidR="00000000" w:rsidRPr="00CB1D50">
        <w:rPr>
          <w:sz w:val="28"/>
          <w:szCs w:val="28"/>
        </w:rPr>
        <w:t>B. 22</w:t>
      </w:r>
      <w:r w:rsidR="00CB1D50" w:rsidRPr="00CB1D50">
        <w:rPr>
          <w:sz w:val="28"/>
          <w:szCs w:val="28"/>
        </w:rPr>
        <w:t xml:space="preserve">                               </w:t>
      </w:r>
      <w:r w:rsidR="00000000" w:rsidRPr="00CB1D50">
        <w:rPr>
          <w:sz w:val="28"/>
          <w:szCs w:val="28"/>
        </w:rPr>
        <w:t>C. 23</w:t>
      </w:r>
      <w:r w:rsidR="00CB1D50" w:rsidRPr="00CB1D50">
        <w:rPr>
          <w:sz w:val="28"/>
          <w:szCs w:val="28"/>
        </w:rPr>
        <w:t xml:space="preserve">                               </w:t>
      </w:r>
      <w:r w:rsidR="00000000" w:rsidRPr="00CB1D50">
        <w:rPr>
          <w:sz w:val="28"/>
          <w:szCs w:val="28"/>
        </w:rPr>
        <w:t>D. 24</w:t>
      </w:r>
    </w:p>
    <w:p w14:paraId="1D01C29B" w14:textId="132C3297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 xml:space="preserve">Câu 6 (Thông hiểu): Phép tính nào có kết quả bằng 98 − </w:t>
      </w:r>
      <w:r w:rsidR="00710ADA">
        <w:rPr>
          <w:sz w:val="28"/>
          <w:szCs w:val="28"/>
        </w:rPr>
        <w:t>5</w:t>
      </w:r>
      <w:r w:rsidRPr="00CB1D50">
        <w:rPr>
          <w:sz w:val="28"/>
          <w:szCs w:val="28"/>
        </w:rPr>
        <w:t>?</w:t>
      </w:r>
    </w:p>
    <w:p w14:paraId="7D515392" w14:textId="33858339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0000" w:rsidRPr="00CB1D50">
        <w:rPr>
          <w:sz w:val="28"/>
          <w:szCs w:val="28"/>
        </w:rPr>
        <w:t xml:space="preserve">A. 97 </w:t>
      </w:r>
      <w:r w:rsidR="00CB1D50" w:rsidRPr="00CB1D50">
        <w:rPr>
          <w:sz w:val="28"/>
          <w:szCs w:val="28"/>
        </w:rPr>
        <w:t>–</w:t>
      </w:r>
      <w:r w:rsidR="00000000" w:rsidRPr="00CB1D50">
        <w:rPr>
          <w:sz w:val="28"/>
          <w:szCs w:val="28"/>
        </w:rPr>
        <w:t xml:space="preserve"> 7</w:t>
      </w:r>
      <w:r w:rsidR="00CB1D50" w:rsidRPr="00CB1D50">
        <w:rPr>
          <w:sz w:val="28"/>
          <w:szCs w:val="28"/>
        </w:rPr>
        <w:t xml:space="preserve">                  </w:t>
      </w:r>
      <w:r w:rsidR="00000000" w:rsidRPr="00CB1D50">
        <w:rPr>
          <w:sz w:val="28"/>
          <w:szCs w:val="28"/>
        </w:rPr>
        <w:t xml:space="preserve">B. </w:t>
      </w:r>
      <w:r w:rsidR="00710ADA">
        <w:rPr>
          <w:sz w:val="28"/>
          <w:szCs w:val="28"/>
        </w:rPr>
        <w:t>3</w:t>
      </w:r>
      <w:r w:rsidR="00000000" w:rsidRPr="00CB1D50">
        <w:rPr>
          <w:sz w:val="28"/>
          <w:szCs w:val="28"/>
        </w:rPr>
        <w:t xml:space="preserve"> + 90</w:t>
      </w:r>
      <w:r w:rsidR="00CB1D50" w:rsidRPr="00CB1D50">
        <w:rPr>
          <w:sz w:val="28"/>
          <w:szCs w:val="28"/>
        </w:rPr>
        <w:t xml:space="preserve">                         </w:t>
      </w:r>
      <w:r w:rsidR="00000000" w:rsidRPr="00CB1D50">
        <w:rPr>
          <w:sz w:val="28"/>
          <w:szCs w:val="28"/>
        </w:rPr>
        <w:t>C. 60 + 30</w:t>
      </w:r>
      <w:r w:rsidR="00CB1D50" w:rsidRPr="00CB1D50">
        <w:rPr>
          <w:sz w:val="28"/>
          <w:szCs w:val="28"/>
        </w:rPr>
        <w:t xml:space="preserve">                             </w:t>
      </w:r>
      <w:r w:rsidR="00000000" w:rsidRPr="00CB1D50">
        <w:rPr>
          <w:sz w:val="28"/>
          <w:szCs w:val="28"/>
        </w:rPr>
        <w:t>D. 80 + 20</w:t>
      </w:r>
    </w:p>
    <w:p w14:paraId="33FFFD4E" w14:textId="77777777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7 (Thông hiểu): Trong các phép tính sau, phép tính nào có kết quả bé nhất?</w:t>
      </w:r>
    </w:p>
    <w:p w14:paraId="0D4CE2A9" w14:textId="220FCD81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0000" w:rsidRPr="00CB1D50">
        <w:rPr>
          <w:sz w:val="28"/>
          <w:szCs w:val="28"/>
        </w:rPr>
        <w:t>A. 35 + 1</w:t>
      </w:r>
      <w:r w:rsidR="00CB1D50" w:rsidRPr="00CB1D50">
        <w:rPr>
          <w:sz w:val="28"/>
          <w:szCs w:val="28"/>
        </w:rPr>
        <w:t xml:space="preserve">                   </w:t>
      </w:r>
      <w:r w:rsidR="00000000" w:rsidRPr="00CB1D50">
        <w:rPr>
          <w:sz w:val="28"/>
          <w:szCs w:val="28"/>
        </w:rPr>
        <w:t>B. 14 + 2</w:t>
      </w:r>
      <w:r w:rsidR="00710ADA">
        <w:rPr>
          <w:sz w:val="28"/>
          <w:szCs w:val="28"/>
        </w:rPr>
        <w:t>4</w:t>
      </w:r>
      <w:r w:rsidR="00CB1D50" w:rsidRPr="00CB1D50">
        <w:rPr>
          <w:sz w:val="28"/>
          <w:szCs w:val="28"/>
        </w:rPr>
        <w:t xml:space="preserve">                       </w:t>
      </w:r>
      <w:r w:rsidR="00000000" w:rsidRPr="00CB1D50">
        <w:rPr>
          <w:sz w:val="28"/>
          <w:szCs w:val="28"/>
        </w:rPr>
        <w:t xml:space="preserve">C. 49 </w:t>
      </w:r>
      <w:r w:rsidR="00CB1D50" w:rsidRPr="00CB1D50">
        <w:rPr>
          <w:sz w:val="28"/>
          <w:szCs w:val="28"/>
        </w:rPr>
        <w:t>–</w:t>
      </w:r>
      <w:r w:rsidR="00000000" w:rsidRPr="00CB1D50">
        <w:rPr>
          <w:sz w:val="28"/>
          <w:szCs w:val="28"/>
        </w:rPr>
        <w:t xml:space="preserve"> 10</w:t>
      </w:r>
      <w:r w:rsidR="00CB1D50" w:rsidRPr="00CB1D50">
        <w:rPr>
          <w:sz w:val="28"/>
          <w:szCs w:val="28"/>
        </w:rPr>
        <w:t xml:space="preserve">                       </w:t>
      </w:r>
      <w:r w:rsidR="00000000" w:rsidRPr="00CB1D50">
        <w:rPr>
          <w:sz w:val="28"/>
          <w:szCs w:val="28"/>
        </w:rPr>
        <w:t>D. 30 + 40</w:t>
      </w:r>
    </w:p>
    <w:p w14:paraId="59A01DDF" w14:textId="585E31CD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 xml:space="preserve">Câu 8 (Thông hiểu): Số nào thích hợp để điền vào ô trống: 50 + ? = </w:t>
      </w:r>
      <w:r w:rsidR="00710ADA">
        <w:rPr>
          <w:sz w:val="28"/>
          <w:szCs w:val="28"/>
        </w:rPr>
        <w:t>8</w:t>
      </w:r>
      <w:r w:rsidRPr="00CB1D50">
        <w:rPr>
          <w:sz w:val="28"/>
          <w:szCs w:val="28"/>
        </w:rPr>
        <w:t>0</w:t>
      </w:r>
    </w:p>
    <w:p w14:paraId="1714B80D" w14:textId="6BCE9C56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0000" w:rsidRPr="00CB1D50">
        <w:rPr>
          <w:sz w:val="28"/>
          <w:szCs w:val="28"/>
        </w:rPr>
        <w:t>A. 10</w:t>
      </w:r>
      <w:r w:rsidR="00CB1D50" w:rsidRPr="00CB1D50">
        <w:rPr>
          <w:sz w:val="28"/>
          <w:szCs w:val="28"/>
        </w:rPr>
        <w:t xml:space="preserve">                                </w:t>
      </w:r>
      <w:r w:rsidR="00000000" w:rsidRPr="00CB1D50">
        <w:rPr>
          <w:sz w:val="28"/>
          <w:szCs w:val="28"/>
        </w:rPr>
        <w:t>B. 15</w:t>
      </w:r>
      <w:r w:rsidR="00CB1D50" w:rsidRPr="00CB1D50">
        <w:rPr>
          <w:sz w:val="28"/>
          <w:szCs w:val="28"/>
        </w:rPr>
        <w:t xml:space="preserve">                       </w:t>
      </w:r>
      <w:r w:rsidR="00000000" w:rsidRPr="00CB1D50">
        <w:rPr>
          <w:sz w:val="28"/>
          <w:szCs w:val="28"/>
        </w:rPr>
        <w:t xml:space="preserve">C. </w:t>
      </w:r>
      <w:r w:rsidR="00710ADA">
        <w:rPr>
          <w:sz w:val="28"/>
          <w:szCs w:val="28"/>
        </w:rPr>
        <w:t>3</w:t>
      </w:r>
      <w:r w:rsidR="00000000" w:rsidRPr="00CB1D50">
        <w:rPr>
          <w:sz w:val="28"/>
          <w:szCs w:val="28"/>
        </w:rPr>
        <w:t>0</w:t>
      </w:r>
      <w:r w:rsidR="00CB1D50" w:rsidRPr="00CB1D50">
        <w:rPr>
          <w:sz w:val="28"/>
          <w:szCs w:val="28"/>
        </w:rPr>
        <w:t xml:space="preserve">                       </w:t>
      </w:r>
      <w:r w:rsidR="00000000" w:rsidRPr="00CB1D50">
        <w:rPr>
          <w:sz w:val="28"/>
          <w:szCs w:val="28"/>
        </w:rPr>
        <w:t>D. 25</w:t>
      </w:r>
    </w:p>
    <w:p w14:paraId="10E58326" w14:textId="5C70E79C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9 (Vận dụng): Một chuyến thuyền có 1</w:t>
      </w:r>
      <w:r w:rsidR="00710ADA">
        <w:rPr>
          <w:sz w:val="28"/>
          <w:szCs w:val="28"/>
        </w:rPr>
        <w:t>3</w:t>
      </w:r>
      <w:r w:rsidRPr="00CB1D50">
        <w:rPr>
          <w:sz w:val="28"/>
          <w:szCs w:val="28"/>
        </w:rPr>
        <w:t xml:space="preserve"> hành khách. Đến bến, có 3 hành khách lên thuyền. Hỏi lúc đó trên thuyền có tất cả bao nhiêu hành khách?</w:t>
      </w:r>
    </w:p>
    <w:p w14:paraId="389E556C" w14:textId="3956F472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00000" w:rsidRPr="00CB1D50">
        <w:rPr>
          <w:sz w:val="28"/>
          <w:szCs w:val="28"/>
        </w:rPr>
        <w:t>A. 14</w:t>
      </w:r>
      <w:r w:rsidR="00CB1D50" w:rsidRPr="00CB1D50">
        <w:rPr>
          <w:sz w:val="28"/>
          <w:szCs w:val="28"/>
        </w:rPr>
        <w:t xml:space="preserve">                                 </w:t>
      </w:r>
      <w:r w:rsidR="00000000" w:rsidRPr="00CB1D50">
        <w:rPr>
          <w:sz w:val="28"/>
          <w:szCs w:val="28"/>
        </w:rPr>
        <w:t>B. 15</w:t>
      </w:r>
      <w:r w:rsidR="00CB1D50" w:rsidRPr="00CB1D50">
        <w:rPr>
          <w:sz w:val="28"/>
          <w:szCs w:val="28"/>
        </w:rPr>
        <w:t xml:space="preserve">                                </w:t>
      </w:r>
      <w:r w:rsidR="00000000" w:rsidRPr="00CB1D50">
        <w:rPr>
          <w:sz w:val="28"/>
          <w:szCs w:val="28"/>
        </w:rPr>
        <w:t>C. 16</w:t>
      </w:r>
      <w:r w:rsidR="00CB1D50" w:rsidRPr="00CB1D50">
        <w:rPr>
          <w:sz w:val="28"/>
          <w:szCs w:val="28"/>
        </w:rPr>
        <w:t xml:space="preserve">                            </w:t>
      </w:r>
      <w:r w:rsidR="00000000" w:rsidRPr="00CB1D50">
        <w:rPr>
          <w:sz w:val="28"/>
          <w:szCs w:val="28"/>
        </w:rPr>
        <w:t>D. 17</w:t>
      </w:r>
    </w:p>
    <w:p w14:paraId="2D3FD997" w14:textId="725B6FC2" w:rsidR="00B43A3D" w:rsidRPr="00CB1D50" w:rsidRDefault="00000000">
      <w:pPr>
        <w:rPr>
          <w:sz w:val="28"/>
          <w:szCs w:val="28"/>
        </w:rPr>
      </w:pPr>
      <w:r w:rsidRPr="00CB1D50">
        <w:rPr>
          <w:sz w:val="28"/>
          <w:szCs w:val="28"/>
        </w:rPr>
        <w:t>Câu 10 (Vận dụng): Nhà bác Bình có 2</w:t>
      </w:r>
      <w:r w:rsidR="003F3219">
        <w:rPr>
          <w:sz w:val="28"/>
          <w:szCs w:val="28"/>
        </w:rPr>
        <w:t>5</w:t>
      </w:r>
      <w:r w:rsidRPr="00CB1D50">
        <w:rPr>
          <w:sz w:val="28"/>
          <w:szCs w:val="28"/>
        </w:rPr>
        <w:t xml:space="preserve"> con trâu</w:t>
      </w:r>
      <w:r w:rsidR="003F3219">
        <w:rPr>
          <w:sz w:val="28"/>
          <w:szCs w:val="28"/>
        </w:rPr>
        <w:t xml:space="preserve"> và bò</w:t>
      </w:r>
      <w:r w:rsidRPr="00CB1D50">
        <w:rPr>
          <w:sz w:val="28"/>
          <w:szCs w:val="28"/>
        </w:rPr>
        <w:t>, trong đó có 12 con trâu, còn lại là bò. Hỏi nhà bác Bình có bao nhiêu con bò?</w:t>
      </w:r>
    </w:p>
    <w:p w14:paraId="2A56F808" w14:textId="06F40EFB" w:rsidR="00B43A3D" w:rsidRPr="00CB1D50" w:rsidRDefault="008A280F" w:rsidP="00CB1D50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00000" w:rsidRPr="00CB1D50">
        <w:rPr>
          <w:sz w:val="28"/>
          <w:szCs w:val="28"/>
        </w:rPr>
        <w:t>A. 14</w:t>
      </w:r>
      <w:r w:rsidR="00CB1D50" w:rsidRPr="00CB1D50">
        <w:rPr>
          <w:sz w:val="28"/>
          <w:szCs w:val="28"/>
        </w:rPr>
        <w:t xml:space="preserve">                               </w:t>
      </w:r>
      <w:r w:rsidR="00000000" w:rsidRPr="00CB1D50">
        <w:rPr>
          <w:sz w:val="28"/>
          <w:szCs w:val="28"/>
        </w:rPr>
        <w:t>B. 15</w:t>
      </w:r>
      <w:r w:rsidR="00CB1D50" w:rsidRPr="00CB1D50">
        <w:rPr>
          <w:sz w:val="28"/>
          <w:szCs w:val="28"/>
        </w:rPr>
        <w:t xml:space="preserve">                                </w:t>
      </w:r>
      <w:r w:rsidR="00000000" w:rsidRPr="00CB1D50">
        <w:rPr>
          <w:sz w:val="28"/>
          <w:szCs w:val="28"/>
        </w:rPr>
        <w:t>C. 1</w:t>
      </w:r>
      <w:r w:rsidR="001E19DA">
        <w:rPr>
          <w:sz w:val="28"/>
          <w:szCs w:val="28"/>
        </w:rPr>
        <w:t>3</w:t>
      </w:r>
      <w:r w:rsidR="00CB1D50" w:rsidRPr="00CB1D50">
        <w:rPr>
          <w:sz w:val="28"/>
          <w:szCs w:val="28"/>
        </w:rPr>
        <w:t xml:space="preserve">                            </w:t>
      </w:r>
      <w:r w:rsidR="00000000" w:rsidRPr="00CB1D50">
        <w:rPr>
          <w:sz w:val="28"/>
          <w:szCs w:val="28"/>
        </w:rPr>
        <w:t>D. 17</w:t>
      </w:r>
    </w:p>
    <w:p w14:paraId="7F4A321E" w14:textId="77777777" w:rsidR="00B43A3D" w:rsidRPr="00CB1D50" w:rsidRDefault="00B43A3D">
      <w:pPr>
        <w:rPr>
          <w:sz w:val="28"/>
          <w:szCs w:val="28"/>
        </w:rPr>
      </w:pPr>
    </w:p>
    <w:sectPr w:rsidR="00B43A3D" w:rsidRPr="00CB1D50" w:rsidSect="00CB1D50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994987">
    <w:abstractNumId w:val="8"/>
  </w:num>
  <w:num w:numId="2" w16cid:durableId="1753115162">
    <w:abstractNumId w:val="6"/>
  </w:num>
  <w:num w:numId="3" w16cid:durableId="727648420">
    <w:abstractNumId w:val="5"/>
  </w:num>
  <w:num w:numId="4" w16cid:durableId="8652219">
    <w:abstractNumId w:val="4"/>
  </w:num>
  <w:num w:numId="5" w16cid:durableId="335420651">
    <w:abstractNumId w:val="7"/>
  </w:num>
  <w:num w:numId="6" w16cid:durableId="142043556">
    <w:abstractNumId w:val="3"/>
  </w:num>
  <w:num w:numId="7" w16cid:durableId="1720209059">
    <w:abstractNumId w:val="2"/>
  </w:num>
  <w:num w:numId="8" w16cid:durableId="2015035571">
    <w:abstractNumId w:val="1"/>
  </w:num>
  <w:num w:numId="9" w16cid:durableId="11595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19DA"/>
    <w:rsid w:val="0029639D"/>
    <w:rsid w:val="00326F90"/>
    <w:rsid w:val="003F3219"/>
    <w:rsid w:val="00710ADA"/>
    <w:rsid w:val="008A280F"/>
    <w:rsid w:val="00AA1D8D"/>
    <w:rsid w:val="00B43A3D"/>
    <w:rsid w:val="00B47730"/>
    <w:rsid w:val="00CA750E"/>
    <w:rsid w:val="00CB0664"/>
    <w:rsid w:val="00CB1D50"/>
    <w:rsid w:val="00D83D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1D846"/>
  <w14:defaultImageDpi w14:val="300"/>
  <w15:docId w15:val="{7B45F226-79C3-46F8-BE8E-0473D49A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LATITUDE 7400</cp:lastModifiedBy>
  <cp:revision>8</cp:revision>
  <dcterms:created xsi:type="dcterms:W3CDTF">2013-12-23T23:15:00Z</dcterms:created>
  <dcterms:modified xsi:type="dcterms:W3CDTF">2025-09-24T15:12:00Z</dcterms:modified>
  <cp:category/>
</cp:coreProperties>
</file>