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FD2FC">
      <w:pPr>
        <w:rPr>
          <w:rFonts w:hint="default" w:ascii="Times New Roman" w:hAnsi="Times New Roman" w:cs="Times New Roman"/>
          <w:sz w:val="28"/>
          <w:szCs w:val="28"/>
        </w:rPr>
      </w:pPr>
    </w:p>
    <w:p w14:paraId="63EE8AF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T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>oán - Tuần 18</w:t>
      </w:r>
    </w:p>
    <w:p w14:paraId="3BE7465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/>
        <w:jc w:val="both"/>
        <w:textAlignment w:val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Tiếng Việt</w:t>
      </w:r>
    </w:p>
    <w:p w14:paraId="3281741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/>
        <w:jc w:val="center"/>
        <w:textAlignment w:val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  <w:t>T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168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  <w:t xml:space="preserve">: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L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T: </w:t>
      </w:r>
      <w:r>
        <w:rPr>
          <w:rFonts w:ascii="Times New Roman" w:hAnsi="Times New Roman" w:eastAsia="Times New Roman"/>
          <w:b/>
          <w:bCs/>
          <w:sz w:val="28"/>
          <w:szCs w:val="28"/>
        </w:rPr>
        <w:t>MRVT VỀ CÁC MÙA. DẤU CHẤM, DẤU CHẤM HỎI</w:t>
      </w:r>
    </w:p>
    <w:p w14:paraId="2B50121E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Yêu cầu cần đạt</w:t>
      </w:r>
    </w:p>
    <w:p w14:paraId="39D3C85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/>
        <w:jc w:val="both"/>
        <w:textAlignment w:val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1. Kiến thức, kĩ năng:</w:t>
      </w:r>
    </w:p>
    <w:p w14:paraId="0CBA6BD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/>
        <w:jc w:val="both"/>
        <w:textAlignment w:val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- Biết tên mùa và đặc điểm của các mùa ở miền Bắc và miền Nam </w:t>
      </w:r>
    </w:p>
    <w:p w14:paraId="66C882C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/>
        <w:jc w:val="both"/>
        <w:textAlignment w:val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Biết sử dụng dấu chấm khi kết thúc câu và dấu chấm hỏi khi kết thúc câu hỏi.</w:t>
      </w:r>
    </w:p>
    <w:p w14:paraId="354D09EB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/>
        <w:jc w:val="both"/>
        <w:textAlignment w:val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2. Phát triển năng lực và phẩm chất:</w:t>
      </w:r>
    </w:p>
    <w:p w14:paraId="6782541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/>
        <w:jc w:val="both"/>
        <w:textAlignment w:val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Phát triển vốn từ chỉ các mùa.</w:t>
      </w:r>
    </w:p>
    <w:p w14:paraId="0DE1AAE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/>
        <w:jc w:val="both"/>
        <w:textAlignment w:val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Rèn kĩ năng sử dụng dấu câu đúng.</w:t>
      </w:r>
    </w:p>
    <w:p w14:paraId="57BFFDA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/>
        <w:textAlignment w:val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2. Năng lực:</w:t>
      </w:r>
    </w:p>
    <w:p w14:paraId="6F91F63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/>
        <w:jc w:val="both"/>
        <w:textAlignment w:val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Phát triển</w:t>
      </w:r>
      <w:r>
        <w:rPr>
          <w:rFonts w:hint="default" w:ascii="Times New Roman" w:hAnsi="Times New Roman" w:eastAsia="Times New Roman"/>
          <w:sz w:val="28"/>
          <w:szCs w:val="28"/>
          <w:lang w:val="vi-VN"/>
        </w:rPr>
        <w:t xml:space="preserve"> năng lực ngôn ngữ: MR</w:t>
      </w:r>
      <w:r>
        <w:rPr>
          <w:rFonts w:ascii="Times New Roman" w:hAnsi="Times New Roman" w:eastAsia="Times New Roman"/>
          <w:sz w:val="28"/>
          <w:szCs w:val="28"/>
        </w:rPr>
        <w:t xml:space="preserve"> vốn từ chỉ các mùa.</w:t>
      </w:r>
    </w:p>
    <w:p w14:paraId="171A82EC">
      <w:pPr>
        <w:keepNext w:val="0"/>
        <w:keepLines w:val="0"/>
        <w:pageBreakBefore w:val="0"/>
        <w:numPr>
          <w:ilvl w:val="0"/>
          <w:numId w:val="11"/>
        </w:numPr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/>
        <w:textAlignment w:val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Phẩm chất:</w:t>
      </w:r>
    </w:p>
    <w:p w14:paraId="40E1FD3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after="0" w:afterAutospacing="0" w:line="0" w:lineRule="atLeast"/>
        <w:ind w:right="0" w:rightChars="0"/>
        <w:textAlignment w:val="auto"/>
        <w:rPr>
          <w:rFonts w:hint="default" w:ascii="Times New Roman" w:hAnsi="Times New Roman" w:eastAsia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eastAsia="Times New Roman"/>
          <w:b/>
          <w:bCs/>
          <w:sz w:val="28"/>
          <w:szCs w:val="28"/>
          <w:lang w:val="vi-VN"/>
        </w:rPr>
        <w:t xml:space="preserve">- </w:t>
      </w:r>
      <w:r>
        <w:rPr>
          <w:rFonts w:ascii="Times New Roman" w:hAnsi="Times New Roman"/>
          <w:sz w:val="28"/>
          <w:szCs w:val="28"/>
        </w:rPr>
        <w:t>HS chăm chỉ</w:t>
      </w:r>
      <w:r>
        <w:rPr>
          <w:rFonts w:hint="default" w:ascii="Times New Roman" w:hAnsi="Times New Roman"/>
          <w:sz w:val="28"/>
          <w:szCs w:val="28"/>
          <w:lang w:val="vi-VN"/>
        </w:rPr>
        <w:t>, trung thực, trách nhiệm</w:t>
      </w:r>
      <w:r>
        <w:rPr>
          <w:rFonts w:ascii="Times New Roman" w:hAnsi="Times New Roman"/>
          <w:sz w:val="28"/>
          <w:szCs w:val="28"/>
        </w:rPr>
        <w:t xml:space="preserve"> trong học tập, yêu thích môn học và có tinh thần tự học.</w:t>
      </w:r>
    </w:p>
    <w:p w14:paraId="25668656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/>
        <w:jc w:val="both"/>
        <w:textAlignment w:val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II. Đồ dùng dạy học:</w:t>
      </w:r>
    </w:p>
    <w:p w14:paraId="693C54FA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/>
        <w:jc w:val="both"/>
        <w:textAlignment w:val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>- GV: Chiếu hình ảnh bài 1,2; Soi bài 3</w:t>
      </w:r>
    </w:p>
    <w:p w14:paraId="4A94DC7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/>
        <w:jc w:val="both"/>
        <w:textAlignment w:val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/>
          <w:b/>
          <w:bCs/>
          <w:sz w:val="28"/>
          <w:szCs w:val="28"/>
        </w:rPr>
        <w:t>III. Các hoạt động dạy học chủ yếu: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5"/>
      </w:tblGrid>
      <w:tr w14:paraId="1B84F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A1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center"/>
              <w:textAlignment w:val="auto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24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center"/>
              <w:textAlignment w:val="auto"/>
              <w:rPr>
                <w:rFonts w:ascii="Times New Roman" w:hAnsi="Times New Roman" w:eastAsia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/>
                <w:sz w:val="28"/>
                <w:szCs w:val="28"/>
              </w:rPr>
              <w:t>Hoạt động của HS</w:t>
            </w:r>
          </w:p>
        </w:tc>
      </w:tr>
      <w:tr w14:paraId="0BC30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D6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contextualSpacing/>
              <w:textAlignment w:val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b/>
                <w:szCs w:val="28"/>
              </w:rPr>
              <w:t>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 Hoạt động Mở đầu (2-3’)</w:t>
            </w:r>
          </w:p>
          <w:p w14:paraId="12BA1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2. Dạy bài mới:</w:t>
            </w:r>
          </w:p>
          <w:p w14:paraId="09602C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Khởi động, kết nối</w:t>
            </w:r>
          </w:p>
          <w:p w14:paraId="49A40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 hát bài hát: em yêu trường em.</w:t>
            </w:r>
          </w:p>
          <w:p w14:paraId="349175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* Hoạt động 1: </w:t>
            </w:r>
            <w:r>
              <w:rPr>
                <w:rFonts w:ascii="Times New Roman" w:hAnsi="Times New Roman"/>
                <w:sz w:val="28"/>
                <w:szCs w:val="28"/>
              </w:rPr>
              <w:t>Nói tên mùa và đặc điểm của các mùa ở miền Bắc, miền Nam.</w:t>
            </w:r>
          </w:p>
          <w:p w14:paraId="4B5C94A3"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contextualSpacing/>
              <w:textAlignment w:val="auto"/>
              <w:rPr>
                <w:rFonts w:ascii="Times New Roman" w:hAnsi="Times New Roman"/>
                <w:b/>
                <w:bCs/>
                <w:color w:val="222222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B. Hoạt động Hình thành kiến thức mới (26’-28’)</w:t>
            </w:r>
          </w:p>
          <w:p w14:paraId="39BF1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>Bài 1: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(9- 10’) </w:t>
            </w:r>
          </w:p>
          <w:p w14:paraId="73009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fr-F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fr-FR"/>
              </w:rPr>
              <w:t>G đưa tranh lên MH</w:t>
            </w:r>
          </w:p>
          <w:p w14:paraId="7831E2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gọi HS đọc YC bài.</w:t>
            </w:r>
          </w:p>
          <w:p w14:paraId="2CC2A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Bài yêu cầu làm gì?</w:t>
            </w:r>
          </w:p>
          <w:p w14:paraId="4250D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Tên các mùa.</w:t>
            </w:r>
          </w:p>
          <w:p w14:paraId="330D3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Đặc điểm của từng mùa.</w:t>
            </w:r>
          </w:p>
          <w:p w14:paraId="1C16D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YC HS làm bài vào VN.</w:t>
            </w:r>
          </w:p>
          <w:p w14:paraId="325B6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hỗ trợ HS gặp khó khăn.</w:t>
            </w:r>
          </w:p>
          <w:p w14:paraId="771A3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chữa bài, nhận xét.</w:t>
            </w:r>
          </w:p>
          <w:p w14:paraId="4481D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xét, tuyên dương HS.</w:t>
            </w:r>
          </w:p>
          <w:p w14:paraId="440AA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67896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1D853F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1BEEA8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Chốt: Đặc điểm của các mùa trong năm</w:t>
            </w:r>
          </w:p>
          <w:p w14:paraId="2DBB1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7E766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1EB69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5D7B0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534FF3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Bài 2: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(8- 9’)</w:t>
            </w:r>
          </w:p>
          <w:p w14:paraId="3D421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 đưa trnh lên MH</w:t>
            </w:r>
          </w:p>
          <w:p w14:paraId="2CC93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gọi HS đọc YC bài.</w:t>
            </w:r>
          </w:p>
          <w:p w14:paraId="3F878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Bài yêu cầu làm gì?</w:t>
            </w:r>
          </w:p>
          <w:p w14:paraId="4E31C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YC HS quan sát tranh, nêu:</w:t>
            </w:r>
          </w:p>
          <w:p w14:paraId="66BB8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Tên các mùa.</w:t>
            </w:r>
          </w:p>
          <w:p w14:paraId="43CF0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Đặc điểm của từng mùa.</w:t>
            </w:r>
          </w:p>
          <w:p w14:paraId="78B36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YC HS làm bài vào vở</w:t>
            </w: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nháp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1519D7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hỗ trợ HS gặp khó khăn.</w:t>
            </w:r>
          </w:p>
          <w:p w14:paraId="1B769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chữa bài, nhận xét.</w:t>
            </w:r>
          </w:p>
          <w:p w14:paraId="2F384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xét, tuyên dương HS.</w:t>
            </w:r>
          </w:p>
          <w:p w14:paraId="1CD70F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* Hoạt động 2: </w:t>
            </w:r>
            <w:r>
              <w:rPr>
                <w:rFonts w:ascii="Times New Roman" w:hAnsi="Times New Roman"/>
                <w:sz w:val="28"/>
                <w:szCs w:val="28"/>
              </w:rPr>
              <w:t>Chọn dấu chấm hoặc dấu chấm hỏi thay cho ô vuông.</w:t>
            </w:r>
          </w:p>
          <w:p w14:paraId="017BF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Bài 3: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(8- 9’) </w:t>
            </w:r>
          </w:p>
          <w:p w14:paraId="0B0D6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Gọi HS đọc YC.</w:t>
            </w:r>
          </w:p>
          <w:p w14:paraId="1B9BD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Bài YC làm gì?</w:t>
            </w:r>
          </w:p>
          <w:p w14:paraId="459EA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Gọi HS đọc các câu.</w:t>
            </w:r>
          </w:p>
          <w:p w14:paraId="739EDF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YC HS thảo luận nhóm đôi hoàn thành bài tập vào </w:t>
            </w: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>PBT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0F89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hint="default"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Gọi HS </w:t>
            </w: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>trình bày, chia sẻ cách viết câu kể, câu hỏi.</w:t>
            </w:r>
          </w:p>
          <w:p w14:paraId="4C242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xét, khen ngợi HS. Lưu ý cho HS đọc nhấn giọng ở cuối câu hỏi. Nhắc HS sử dụng dấu chấm và dấu chấm hỏi đúng.</w:t>
            </w:r>
          </w:p>
          <w:p w14:paraId="2351DA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textAlignment w:val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C. Hoạt động củng cố: (3’-4’) </w:t>
            </w:r>
          </w:p>
          <w:p w14:paraId="16466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textAlignment w:val="auto"/>
              <w:rPr>
                <w:rFonts w:ascii="Times New Roman" w:hAnsi="Times New Roman" w:eastAsia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Hôm nay em học bài gì?</w:t>
            </w:r>
          </w:p>
          <w:p w14:paraId="2702A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>- GV nhận xét giờ học.</w:t>
            </w:r>
          </w:p>
        </w:tc>
        <w:tc>
          <w:tcPr>
            <w:tcW w:w="4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1A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081A2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6E4D24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20824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 hát</w:t>
            </w:r>
          </w:p>
          <w:p w14:paraId="414A3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 nêu- Nhận xét</w:t>
            </w:r>
          </w:p>
          <w:p w14:paraId="566A3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430F1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3614BE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54ED55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2FF7D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 quan sát tranh</w:t>
            </w:r>
          </w:p>
          <w:p w14:paraId="5240C9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- 1-2 HS đọc.</w:t>
            </w:r>
          </w:p>
          <w:p w14:paraId="1A778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- 1-2 HS trả lời.</w:t>
            </w:r>
          </w:p>
          <w:p w14:paraId="76B6E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- 3- 4 HS nêu.</w:t>
            </w:r>
          </w:p>
          <w:p w14:paraId="62F38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Tên các mùa: mùa xuân, mùa hạ, mùa thu, mùa đông.</w:t>
            </w:r>
          </w:p>
          <w:p w14:paraId="3454A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Đặc điểm của từng mùa: </w:t>
            </w:r>
          </w:p>
          <w:p w14:paraId="2F847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Mùa xuân: ấm áp, cây cối đâm chồi nảy lộc; Mùa hạ: nóng bức, hoa phượng vĩ nở đỏ rực, các bạn học sinh được nghỉ hè; Mùa thu: mát mẻ, nước trong xanh, trẻ em được rước đè phá cỗ vào đêm Trung thu; Mùa đông: Lạnh giá, cây cối khẳng khiu, rụng hết lá để ngủ đông.</w:t>
            </w:r>
          </w:p>
          <w:p w14:paraId="08F99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thực hiện làm bài cá nhân.</w:t>
            </w:r>
          </w:p>
          <w:p w14:paraId="6A6DE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đổi chéo kiểm tra theo cặp.</w:t>
            </w:r>
          </w:p>
          <w:p w14:paraId="151D0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15759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 quan sát tranh.</w:t>
            </w:r>
          </w:p>
          <w:p w14:paraId="5C38C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- 1-2 HS trả lời.</w:t>
            </w:r>
          </w:p>
          <w:p w14:paraId="092B7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- 3-4 HS nêu.</w:t>
            </w:r>
          </w:p>
          <w:p w14:paraId="62B12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 Tên các mùa: mùa khô, mùa mưa</w:t>
            </w:r>
          </w:p>
          <w:p w14:paraId="427B2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+ Đặc điểm của từng mùa: </w:t>
            </w:r>
          </w:p>
          <w:p w14:paraId="08BE1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Mùa khô (từ tháng 11 – 4): hầu như không mưa, ban ngày nắng chói chang, ban đêm dịu mát hơn.</w:t>
            </w:r>
          </w:p>
          <w:p w14:paraId="7ECD8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Mùa mưa (từ tháng 5 – 10): thường có mưa rào</w:t>
            </w:r>
          </w:p>
          <w:p w14:paraId="2D3F5B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thực hiện làm bài cá nhân.</w:t>
            </w:r>
          </w:p>
          <w:p w14:paraId="7295F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đổi chéo kiểm tra theo cặp.</w:t>
            </w:r>
          </w:p>
          <w:p w14:paraId="7D9412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34A44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1DA3B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2D028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545656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- 1HS đọc yêu cầu bài.</w:t>
            </w:r>
          </w:p>
          <w:p w14:paraId="0F4DB8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- 2 HS đọc các câu trong bài.</w:t>
            </w:r>
          </w:p>
          <w:p w14:paraId="339B2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thảo luận cặp đôi hoàn thành bài tập.</w:t>
            </w:r>
          </w:p>
          <w:p w14:paraId="3402C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635C8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r>
              <w:rPr>
                <w:rFonts w:hint="default" w:ascii="Times New Roman" w:hAnsi="Times New Roman"/>
                <w:sz w:val="28"/>
                <w:szCs w:val="28"/>
                <w:lang w:val="vi-VN"/>
              </w:rPr>
              <w:t>trình bày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060D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nhận xét.</w:t>
            </w:r>
          </w:p>
          <w:p w14:paraId="4D24A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đọc lại các câu.</w:t>
            </w:r>
          </w:p>
          <w:p w14:paraId="1259E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1ED9F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2BEA37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5351B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</w:p>
          <w:p w14:paraId="005D0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afterAutospacing="0" w:line="0" w:lineRule="atLeast"/>
              <w:ind w:left="0" w:right="0"/>
              <w:jc w:val="both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chia sẻ.</w:t>
            </w:r>
          </w:p>
        </w:tc>
      </w:tr>
    </w:tbl>
    <w:p w14:paraId="143D373D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textAlignment w:val="auto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IV. Điều chỉnh sau bài dạy: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              </w:t>
      </w:r>
    </w:p>
    <w:p w14:paraId="7CDD179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afterAutospacing="0" w:line="0" w:lineRule="atLeast"/>
        <w:ind w:left="0" w:right="0"/>
        <w:jc w:val="center"/>
        <w:textAlignment w:val="auto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____________________________________</w:t>
      </w:r>
    </w:p>
    <w:p w14:paraId="5FBFF130">
      <w:pPr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</w:p>
    <w:sectPr>
      <w:pgSz w:w="11907" w:h="16840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2BC81F94"/>
    <w:multiLevelType w:val="singleLevel"/>
    <w:tmpl w:val="2BC81F94"/>
    <w:lvl w:ilvl="0" w:tentative="0">
      <w:start w:val="3"/>
      <w:numFmt w:val="decimal"/>
      <w:suff w:val="space"/>
      <w:lvlText w:val="%1."/>
      <w:lvlJc w:val="left"/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1622B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60D1B3C"/>
    <w:rsid w:val="09D1451D"/>
    <w:rsid w:val="0DB8738F"/>
    <w:rsid w:val="18283EEF"/>
    <w:rsid w:val="1E010AAD"/>
    <w:rsid w:val="20341890"/>
    <w:rsid w:val="2D8925E3"/>
    <w:rsid w:val="325A6E3A"/>
    <w:rsid w:val="38852495"/>
    <w:rsid w:val="3A4F6109"/>
    <w:rsid w:val="3CCB49CC"/>
    <w:rsid w:val="3D0E0A72"/>
    <w:rsid w:val="43F17732"/>
    <w:rsid w:val="447929E9"/>
    <w:rsid w:val="4B69489A"/>
    <w:rsid w:val="60B16B7B"/>
    <w:rsid w:val="61A53472"/>
    <w:rsid w:val="61F650A1"/>
    <w:rsid w:val="6281622B"/>
    <w:rsid w:val="6BDC760C"/>
    <w:rsid w:val="6E025418"/>
    <w:rsid w:val="6F873A86"/>
    <w:rsid w:val="7E00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249">
    <w:name w:val="Body Text19"/>
    <w:basedOn w:val="1"/>
    <w:qFormat/>
    <w:uiPriority w:val="0"/>
    <w:pPr>
      <w:widowControl w:val="0"/>
      <w:shd w:val="clear" w:color="auto" w:fill="FFFFFF"/>
      <w:spacing w:before="780" w:after="60" w:line="322" w:lineRule="exact"/>
      <w:ind w:hanging="300"/>
      <w:jc w:val="both"/>
    </w:pPr>
    <w:rPr>
      <w:rFonts w:ascii="Palatino Linotype" w:hAnsi="Palatino Linotype" w:eastAsia="Palatino Linotype" w:cs="Palatino Linotype"/>
      <w:sz w:val="21"/>
      <w:szCs w:val="21"/>
      <w:lang w:val="vi-VN" w:eastAsia="vi-V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2024-11-20T15:33:00Z</dcterms:created>
  <dc:creator>Hợi Vũ Thị</dc:creator>
  <cp:lastModifiedBy>Hợi Vũ Thị</cp:lastModifiedBy>
  <dcterms:modified xsi:type="dcterms:W3CDTF">2025-01-22T15:11:27Z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61CD8D9AF5A64E2EB9D7156C9D0BCB3F_11</vt:lpwstr>
  </property>
</Properties>
</file>