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2ECCAD">
      <w:pPr>
        <w:spacing w:after="0" w:line="276" w:lineRule="auto"/>
        <w:jc w:val="center"/>
        <w:rPr>
          <w:rFonts w:hint="default" w:ascii="Times New Roman" w:hAnsi="Times New Roman" w:eastAsia="Times New Roman" w:cs="Times New Roman"/>
          <w:b/>
          <w:color w:val="000000" w:themeColor="text1"/>
          <w:sz w:val="28"/>
          <w:szCs w:val="28"/>
          <w:lang w:val="vi-VN"/>
          <w14:textFill>
            <w14:solidFill>
              <w14:schemeClr w14:val="tx1"/>
            </w14:solidFill>
          </w14:textFill>
        </w:rPr>
      </w:pPr>
      <w:r>
        <w:rPr>
          <w:rFonts w:hint="default" w:ascii="Times New Roman" w:hAnsi="Times New Roman" w:eastAsia="Times New Roman" w:cs="Times New Roman"/>
          <w:b/>
          <w:color w:val="000000" w:themeColor="text1"/>
          <w:sz w:val="28"/>
          <w:szCs w:val="28"/>
          <w:lang w:val="vi-VN"/>
          <w14:textFill>
            <w14:solidFill>
              <w14:schemeClr w14:val="tx1"/>
            </w14:solidFill>
          </w14:textFill>
        </w:rPr>
        <w:t>TOÁN TUẦN 6</w:t>
      </w:r>
    </w:p>
    <w:p w14:paraId="51EACCED">
      <w:pPr>
        <w:spacing w:after="0" w:line="276" w:lineRule="auto"/>
        <w:jc w:val="center"/>
        <w:rPr>
          <w:rFonts w:hint="default" w:ascii="Times New Roman" w:hAnsi="Times New Roman" w:eastAsia="Times New Roman" w:cs="Times New Roman"/>
          <w:b/>
          <w:color w:val="000000" w:themeColor="text1"/>
          <w:sz w:val="28"/>
          <w:szCs w:val="28"/>
          <w14:textFill>
            <w14:solidFill>
              <w14:schemeClr w14:val="tx1"/>
            </w14:solidFill>
          </w14:textFill>
        </w:rPr>
      </w:pPr>
      <w:r>
        <w:rPr>
          <w:rFonts w:hint="default" w:ascii="Times New Roman" w:hAnsi="Times New Roman" w:eastAsia="Times New Roman" w:cs="Times New Roman"/>
          <w:b/>
          <w:color w:val="000000" w:themeColor="text1"/>
          <w:sz w:val="28"/>
          <w:szCs w:val="28"/>
          <w:lang w:val="vi-VN"/>
          <w14:textFill>
            <w14:solidFill>
              <w14:schemeClr w14:val="tx1"/>
            </w14:solidFill>
          </w14:textFill>
        </w:rPr>
        <w:t xml:space="preserve">T27. </w:t>
      </w:r>
      <w:r>
        <w:rPr>
          <w:rFonts w:hint="default" w:ascii="Times New Roman" w:hAnsi="Times New Roman" w:eastAsia="Times New Roman" w:cs="Times New Roman"/>
          <w:b/>
          <w:color w:val="000000" w:themeColor="text1"/>
          <w:sz w:val="28"/>
          <w:szCs w:val="28"/>
          <w14:textFill>
            <w14:solidFill>
              <w14:schemeClr w14:val="tx1"/>
            </w14:solidFill>
          </w14:textFill>
        </w:rPr>
        <w:t>BÀI 11: PHÉP TRỪ (QUA 10) TRONG PHẠM VI 20</w:t>
      </w:r>
    </w:p>
    <w:p w14:paraId="294BB8F5">
      <w:pPr>
        <w:spacing w:after="0" w:line="276" w:lineRule="auto"/>
        <w:jc w:val="both"/>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I. Yêu cầu cần đạt:</w:t>
      </w:r>
    </w:p>
    <w:p w14:paraId="51B27338">
      <w:pPr>
        <w:spacing w:after="0" w:line="276" w:lineRule="auto"/>
        <w:jc w:val="both"/>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1. Kiến thức, kĩ năng:</w:t>
      </w:r>
    </w:p>
    <w:p w14:paraId="12D5FE1E">
      <w:pPr>
        <w:spacing w:after="0" w:line="276" w:lineRule="auto"/>
        <w:jc w:val="both"/>
        <w:rPr>
          <w:rFonts w:hint="default" w:ascii="Times New Roman" w:hAnsi="Times New Roman" w:eastAsia="Times New Roman" w:cs="Times New Roman"/>
          <w:bCs/>
          <w:sz w:val="28"/>
          <w:szCs w:val="28"/>
        </w:rPr>
      </w:pPr>
      <w:r>
        <w:rPr>
          <w:rFonts w:hint="default" w:ascii="Times New Roman" w:hAnsi="Times New Roman" w:eastAsia="Times New Roman" w:cs="Times New Roman"/>
          <w:b/>
          <w:bCs/>
          <w:sz w:val="28"/>
          <w:szCs w:val="28"/>
        </w:rPr>
        <w:t xml:space="preserve">– </w:t>
      </w:r>
      <w:r>
        <w:rPr>
          <w:rFonts w:hint="default" w:ascii="Times New Roman" w:hAnsi="Times New Roman" w:eastAsia="Times New Roman" w:cs="Times New Roman"/>
          <w:bCs/>
          <w:sz w:val="28"/>
          <w:szCs w:val="28"/>
        </w:rPr>
        <w:t>Biết ý nghĩa của phép trừ và biết cách tìm kết quả phép trừ (qua 10) trong phạm vi 20: 11, 12, ..., 18 trừ đi một số.</w:t>
      </w:r>
    </w:p>
    <w:p w14:paraId="1D8BAED8">
      <w:pPr>
        <w:spacing w:after="0" w:line="276" w:lineRule="auto"/>
        <w:jc w:val="both"/>
        <w:rPr>
          <w:rFonts w:hint="default" w:ascii="Times New Roman" w:hAnsi="Times New Roman" w:eastAsia="Times New Roman" w:cs="Times New Roman"/>
          <w:bCs/>
          <w:sz w:val="28"/>
          <w:szCs w:val="28"/>
        </w:rPr>
      </w:pPr>
      <w:r>
        <w:rPr>
          <w:rFonts w:hint="default" w:ascii="Times New Roman" w:hAnsi="Times New Roman" w:eastAsia="Times New Roman" w:cs="Times New Roman"/>
          <w:bCs/>
          <w:sz w:val="28"/>
          <w:szCs w:val="28"/>
        </w:rPr>
        <w:t>- Thực hiện được các phép trừ 11, 12, ..., 18 trừ đi một số.</w:t>
      </w:r>
    </w:p>
    <w:p w14:paraId="3BC573EE">
      <w:pPr>
        <w:spacing w:after="0" w:line="276" w:lineRule="auto"/>
        <w:jc w:val="both"/>
        <w:rPr>
          <w:rFonts w:hint="default" w:ascii="Times New Roman" w:hAnsi="Times New Roman" w:eastAsia="Times New Roman" w:cs="Times New Roman"/>
          <w:bCs/>
          <w:sz w:val="28"/>
          <w:szCs w:val="28"/>
        </w:rPr>
      </w:pPr>
      <w:r>
        <w:rPr>
          <w:rFonts w:hint="default" w:ascii="Times New Roman" w:hAnsi="Times New Roman" w:eastAsia="Times New Roman" w:cs="Times New Roman"/>
          <w:bCs/>
          <w:sz w:val="28"/>
          <w:szCs w:val="28"/>
        </w:rPr>
        <w:t>- Giải được bài toán có lời văn liên quan đến phép trừ (qua 10) trong phạm vi 20.</w:t>
      </w:r>
    </w:p>
    <w:p w14:paraId="3EEBA58D">
      <w:pPr>
        <w:spacing w:after="0" w:line="276" w:lineRule="auto"/>
        <w:jc w:val="both"/>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z w:val="28"/>
          <w:szCs w:val="28"/>
        </w:rPr>
        <w:t>2. Năng lực:</w:t>
      </w:r>
    </w:p>
    <w:p w14:paraId="5D3625BE">
      <w:pPr>
        <w:shd w:val="clear" w:color="auto" w:fill="FFFFFF"/>
        <w:spacing w:after="0" w:line="276" w:lineRule="auto"/>
        <w:jc w:val="both"/>
        <w:rPr>
          <w:rFonts w:hint="default" w:ascii="Times New Roman" w:hAnsi="Times New Roman" w:eastAsia="Times New Roman" w:cs="Times New Roman"/>
          <w:bCs/>
          <w:sz w:val="28"/>
          <w:szCs w:val="28"/>
        </w:rPr>
      </w:pPr>
      <w:r>
        <w:rPr>
          <w:rFonts w:hint="default" w:ascii="Times New Roman" w:hAnsi="Times New Roman" w:eastAsia="Times New Roman" w:cs="Times New Roman"/>
          <w:b/>
          <w:bCs/>
          <w:sz w:val="28"/>
          <w:szCs w:val="28"/>
        </w:rPr>
        <w:t xml:space="preserve"> - </w:t>
      </w:r>
      <w:r>
        <w:rPr>
          <w:rFonts w:hint="default" w:ascii="Times New Roman" w:hAnsi="Times New Roman" w:eastAsia="Times New Roman" w:cs="Times New Roman"/>
          <w:bCs/>
          <w:sz w:val="28"/>
          <w:szCs w:val="28"/>
        </w:rPr>
        <w:t xml:space="preserve">Qua tìm hiểu kiến thức mới, thực hành, luyện tập sẽ phát triển năng lực tư duy và lập luận, năng lực giao tiếp toán học. </w:t>
      </w:r>
    </w:p>
    <w:p w14:paraId="5E17EE2A">
      <w:pPr>
        <w:spacing w:after="0" w:line="276" w:lineRule="auto"/>
        <w:jc w:val="both"/>
        <w:rPr>
          <w:rFonts w:hint="default" w:ascii="Times New Roman" w:hAnsi="Times New Roman" w:cs="Times New Roman"/>
          <w:bCs/>
          <w:color w:val="000000" w:themeColor="text1"/>
          <w:sz w:val="28"/>
          <w:szCs w:val="28"/>
          <w14:textFill>
            <w14:solidFill>
              <w14:schemeClr w14:val="tx1"/>
            </w14:solidFill>
          </w14:textFill>
        </w:rPr>
      </w:pPr>
      <w:r>
        <w:rPr>
          <w:rFonts w:hint="default" w:ascii="Times New Roman" w:hAnsi="Times New Roman" w:cs="Times New Roman"/>
          <w:bCs/>
          <w:color w:val="000000" w:themeColor="text1"/>
          <w:sz w:val="28"/>
          <w:szCs w:val="28"/>
          <w14:textFill>
            <w14:solidFill>
              <w14:schemeClr w14:val="tx1"/>
            </w14:solidFill>
          </w14:textFill>
        </w:rPr>
        <w:t xml:space="preserve">- Có tinh thần hợp tác nhóm. </w:t>
      </w:r>
    </w:p>
    <w:p w14:paraId="014B4F83">
      <w:pPr>
        <w:spacing w:after="0" w:line="276" w:lineRule="auto"/>
        <w:jc w:val="both"/>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z w:val="28"/>
          <w:szCs w:val="28"/>
        </w:rPr>
        <w:t>3. Phẩm chất:</w:t>
      </w:r>
    </w:p>
    <w:p w14:paraId="3D75AC6E">
      <w:pPr>
        <w:shd w:val="clear" w:color="auto" w:fill="FFFFFF"/>
        <w:spacing w:after="0" w:line="276"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Yêu thích môn học, có niềm hứng thú, say mê các con số để giải quyết bài toán</w:t>
      </w:r>
    </w:p>
    <w:p w14:paraId="5BB5F0F3">
      <w:pPr>
        <w:shd w:val="clear" w:color="auto" w:fill="FFFFFF"/>
        <w:spacing w:after="0" w:line="276"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Chăm chỉ: chú ý lắng nghe, đọc, làm bài tập, vận dụng kiến thức vào thực tiễn.</w:t>
      </w:r>
    </w:p>
    <w:p w14:paraId="46289360">
      <w:pPr>
        <w:spacing w:after="0" w:line="276" w:lineRule="auto"/>
        <w:jc w:val="both"/>
        <w:rPr>
          <w:rFonts w:hint="default" w:ascii="Times New Roman" w:hAnsi="Times New Roman" w:eastAsia="Times New Roman" w:cs="Times New Roman"/>
          <w:b/>
          <w:bCs/>
          <w:color w:val="000000" w:themeColor="text1"/>
          <w:sz w:val="28"/>
          <w:szCs w:val="28"/>
          <w14:textFill>
            <w14:solidFill>
              <w14:schemeClr w14:val="tx1"/>
            </w14:solidFill>
          </w14:textFill>
        </w:rPr>
      </w:pPr>
      <w:r>
        <w:rPr>
          <w:rFonts w:hint="default" w:ascii="Times New Roman" w:hAnsi="Times New Roman" w:eastAsia="Times New Roman" w:cs="Times New Roman"/>
          <w:b/>
          <w:bCs/>
          <w:color w:val="000000" w:themeColor="text1"/>
          <w:sz w:val="28"/>
          <w:szCs w:val="28"/>
          <w14:textFill>
            <w14:solidFill>
              <w14:schemeClr w14:val="tx1"/>
            </w14:solidFill>
          </w14:textFill>
        </w:rPr>
        <w:t>II. Đồ dùng dạy học</w:t>
      </w:r>
    </w:p>
    <w:p w14:paraId="55CDCB90">
      <w:pPr>
        <w:spacing w:after="0" w:line="276"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bCs/>
          <w:sz w:val="28"/>
          <w:szCs w:val="28"/>
        </w:rPr>
        <w:t>- Chiếu h/ả</w:t>
      </w:r>
      <w:r>
        <w:rPr>
          <w:rFonts w:hint="default" w:ascii="Times New Roman" w:hAnsi="Times New Roman" w:eastAsia="Times New Roman" w:cs="Times New Roman"/>
          <w:bCs/>
          <w:sz w:val="28"/>
          <w:szCs w:val="28"/>
          <w:lang w:val="vi-VN"/>
        </w:rPr>
        <w:t xml:space="preserve"> phần KĐ, </w:t>
      </w:r>
      <w:r>
        <w:rPr>
          <w:rFonts w:hint="default" w:ascii="Times New Roman" w:hAnsi="Times New Roman" w:cs="Times New Roman"/>
          <w:color w:val="000000"/>
          <w:sz w:val="28"/>
          <w:szCs w:val="28"/>
          <w:lang w:val="vi-VN"/>
        </w:rPr>
        <w:t>Soi bài</w:t>
      </w:r>
      <w:r>
        <w:rPr>
          <w:rFonts w:hint="default" w:ascii="Times New Roman" w:hAnsi="Times New Roman" w:cs="Times New Roman"/>
          <w:color w:val="000000"/>
          <w:sz w:val="28"/>
          <w:szCs w:val="28"/>
        </w:rPr>
        <w:t>1,</w:t>
      </w:r>
      <w:r>
        <w:rPr>
          <w:rFonts w:hint="default" w:ascii="Times New Roman" w:hAnsi="Times New Roman" w:cs="Times New Roman"/>
          <w:color w:val="000000"/>
          <w:sz w:val="28"/>
          <w:szCs w:val="28"/>
          <w:lang w:val="vi-VN"/>
        </w:rPr>
        <w:t xml:space="preserve"> 2, </w:t>
      </w:r>
      <w:r>
        <w:rPr>
          <w:rFonts w:hint="default" w:ascii="Times New Roman" w:hAnsi="Times New Roman" w:cs="Times New Roman"/>
          <w:color w:val="000000"/>
          <w:sz w:val="28"/>
          <w:szCs w:val="28"/>
        </w:rPr>
        <w:t>3</w:t>
      </w:r>
      <w:r>
        <w:rPr>
          <w:rFonts w:hint="default" w:ascii="Times New Roman" w:hAnsi="Times New Roman" w:eastAsia="Times New Roman" w:cs="Times New Roman"/>
          <w:sz w:val="28"/>
          <w:szCs w:val="28"/>
        </w:rPr>
        <w:t>, q</w:t>
      </w:r>
      <w:r>
        <w:rPr>
          <w:rFonts w:hint="default" w:ascii="Times New Roman" w:hAnsi="Times New Roman" w:cs="Times New Roman"/>
          <w:color w:val="000000" w:themeColor="text1"/>
          <w:sz w:val="28"/>
          <w:szCs w:val="28"/>
          <w14:textFill>
            <w14:solidFill>
              <w14:schemeClr w14:val="tx1"/>
            </w14:solidFill>
          </w14:textFill>
        </w:rPr>
        <w:t xml:space="preserve">ue tính. </w:t>
      </w:r>
    </w:p>
    <w:p w14:paraId="58DE85E5">
      <w:pPr>
        <w:spacing w:after="0" w:line="276" w:lineRule="auto"/>
        <w:contextualSpacing/>
        <w:jc w:val="both"/>
        <w:rPr>
          <w:rFonts w:hint="default" w:ascii="Times New Roman" w:hAnsi="Times New Roman" w:eastAsia="Times New Roman" w:cs="Times New Roman"/>
          <w:b/>
          <w:bCs/>
          <w:color w:val="000000" w:themeColor="text1"/>
          <w:sz w:val="28"/>
          <w:szCs w:val="28"/>
          <w14:textFill>
            <w14:solidFill>
              <w14:schemeClr w14:val="tx1"/>
            </w14:solidFill>
          </w14:textFill>
        </w:rPr>
      </w:pPr>
      <w:r>
        <w:rPr>
          <w:rFonts w:hint="default" w:ascii="Times New Roman" w:hAnsi="Times New Roman" w:eastAsia="Times New Roman" w:cs="Times New Roman"/>
          <w:b/>
          <w:bCs/>
          <w:color w:val="000000" w:themeColor="text1"/>
          <w:sz w:val="28"/>
          <w:szCs w:val="28"/>
          <w14:textFill>
            <w14:solidFill>
              <w14:schemeClr w14:val="tx1"/>
            </w14:solidFill>
          </w14:textFill>
        </w:rPr>
        <w:t>III. Các hoạt động dạy học chủ yếu:</w:t>
      </w:r>
    </w:p>
    <w:tbl>
      <w:tblPr>
        <w:tblStyle w:val="12"/>
        <w:tblW w:w="9583" w:type="dxa"/>
        <w:tblInd w:w="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4"/>
        <w:gridCol w:w="4519"/>
      </w:tblGrid>
      <w:tr w14:paraId="1FE1E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4" w:type="dxa"/>
            <w:tcBorders>
              <w:bottom w:val="single" w:color="auto" w:sz="4" w:space="0"/>
            </w:tcBorders>
          </w:tcPr>
          <w:p w14:paraId="259E6AEE">
            <w:pPr>
              <w:tabs>
                <w:tab w:val="center" w:pos="4680"/>
                <w:tab w:val="right" w:pos="9360"/>
              </w:tabs>
              <w:spacing w:after="0" w:line="276" w:lineRule="auto"/>
              <w:jc w:val="center"/>
              <w:rPr>
                <w:rFonts w:hint="default" w:ascii="Times New Roman" w:hAnsi="Times New Roman" w:cs="Times New Roman"/>
                <w:b/>
                <w:color w:val="000000" w:themeColor="text1"/>
                <w:sz w:val="28"/>
                <w:szCs w:val="28"/>
                <w:lang w:val="nl-NL"/>
                <w14:textFill>
                  <w14:solidFill>
                    <w14:schemeClr w14:val="tx1"/>
                  </w14:solidFill>
                </w14:textFill>
              </w:rPr>
            </w:pPr>
            <w:r>
              <w:rPr>
                <w:rFonts w:hint="default" w:ascii="Times New Roman" w:hAnsi="Times New Roman" w:cs="Times New Roman"/>
                <w:b/>
                <w:color w:val="000000" w:themeColor="text1"/>
                <w:sz w:val="28"/>
                <w:szCs w:val="28"/>
                <w:lang w:val="nl-NL"/>
                <w14:textFill>
                  <w14:solidFill>
                    <w14:schemeClr w14:val="tx1"/>
                  </w14:solidFill>
                </w14:textFill>
              </w:rPr>
              <w:t>Hoạt động của giáo viên</w:t>
            </w:r>
          </w:p>
        </w:tc>
        <w:tc>
          <w:tcPr>
            <w:tcW w:w="4519" w:type="dxa"/>
          </w:tcPr>
          <w:p w14:paraId="5A675912">
            <w:pPr>
              <w:tabs>
                <w:tab w:val="center" w:pos="4680"/>
                <w:tab w:val="right" w:pos="9360"/>
              </w:tabs>
              <w:spacing w:after="0" w:line="276" w:lineRule="auto"/>
              <w:jc w:val="center"/>
              <w:rPr>
                <w:rFonts w:hint="default" w:ascii="Times New Roman" w:hAnsi="Times New Roman" w:cs="Times New Roman"/>
                <w:b/>
                <w:color w:val="000000" w:themeColor="text1"/>
                <w:sz w:val="28"/>
                <w:szCs w:val="28"/>
                <w:lang w:val="nl-NL"/>
                <w14:textFill>
                  <w14:solidFill>
                    <w14:schemeClr w14:val="tx1"/>
                  </w14:solidFill>
                </w14:textFill>
              </w:rPr>
            </w:pPr>
            <w:r>
              <w:rPr>
                <w:rFonts w:hint="default" w:ascii="Times New Roman" w:hAnsi="Times New Roman" w:cs="Times New Roman"/>
                <w:b/>
                <w:color w:val="000000" w:themeColor="text1"/>
                <w:sz w:val="28"/>
                <w:szCs w:val="28"/>
                <w:lang w:val="nl-NL"/>
                <w14:textFill>
                  <w14:solidFill>
                    <w14:schemeClr w14:val="tx1"/>
                  </w14:solidFill>
                </w14:textFill>
              </w:rPr>
              <w:t>Hoạt động của học sinh</w:t>
            </w:r>
          </w:p>
        </w:tc>
      </w:tr>
      <w:tr w14:paraId="61FB0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4" w:type="dxa"/>
            <w:tcBorders>
              <w:bottom w:val="single" w:color="auto" w:sz="4" w:space="0"/>
            </w:tcBorders>
          </w:tcPr>
          <w:p w14:paraId="27148D39">
            <w:pPr>
              <w:spacing w:after="0" w:line="276" w:lineRule="auto"/>
              <w:jc w:val="both"/>
              <w:rPr>
                <w:rFonts w:hint="default" w:ascii="Times New Roman" w:hAnsi="Times New Roman" w:cs="Times New Roman"/>
                <w:b/>
                <w:bCs/>
                <w:sz w:val="28"/>
                <w:szCs w:val="28"/>
              </w:rPr>
            </w:pPr>
            <w:bookmarkStart w:id="0" w:name="_Hlk74254420"/>
            <w:r>
              <w:rPr>
                <w:rFonts w:hint="default" w:ascii="Times New Roman" w:hAnsi="Times New Roman" w:cs="Times New Roman"/>
                <w:b/>
                <w:bCs/>
                <w:sz w:val="28"/>
                <w:szCs w:val="28"/>
              </w:rPr>
              <w:t xml:space="preserve">1. </w:t>
            </w:r>
            <w:r>
              <w:rPr>
                <w:rFonts w:hint="default" w:ascii="Times New Roman" w:hAnsi="Times New Roman" w:cs="Times New Roman"/>
                <w:b/>
                <w:sz w:val="28"/>
                <w:szCs w:val="28"/>
              </w:rPr>
              <w:t xml:space="preserve">Hoạt động Mở đầu: (3-5’) </w:t>
            </w:r>
            <w:r>
              <w:rPr>
                <w:rFonts w:hint="default" w:ascii="Times New Roman" w:hAnsi="Times New Roman" w:cs="Times New Roman"/>
                <w:b/>
                <w:bCs/>
                <w:sz w:val="28"/>
                <w:szCs w:val="28"/>
              </w:rPr>
              <w:t>Khởi động, kết nối</w:t>
            </w:r>
            <w:r>
              <w:rPr>
                <w:rFonts w:hint="default" w:ascii="Times New Roman" w:hAnsi="Times New Roman" w:cs="Times New Roman"/>
                <w:sz w:val="28"/>
                <w:szCs w:val="28"/>
              </w:rPr>
              <w:t xml:space="preserve"> </w:t>
            </w:r>
          </w:p>
          <w:p w14:paraId="393893C9">
            <w:pPr>
              <w:tabs>
                <w:tab w:val="left" w:pos="1875"/>
              </w:tabs>
              <w:spacing w:after="0" w:line="276" w:lineRule="auto"/>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GV cho HS chơi trò chơi “Xây nhà”</w:t>
            </w:r>
          </w:p>
          <w:p w14:paraId="136746D9">
            <w:pPr>
              <w:tabs>
                <w:tab w:val="left" w:pos="1875"/>
              </w:tabs>
              <w:spacing w:after="0" w:line="276" w:lineRule="auto"/>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Chuẩn bị: Vẽ 3 ngôi nhà trên 3 tờ giấy hình bên:</w:t>
            </w:r>
          </w:p>
          <w:p w14:paraId="46C104DF">
            <w:pPr>
              <w:tabs>
                <w:tab w:val="left" w:pos="1875"/>
              </w:tabs>
              <w:spacing w:after="0" w:line="276" w:lineRule="auto"/>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Hình thức tổ chức: Bút dạ màu (3 chiếc)</w:t>
            </w:r>
          </w:p>
          <w:p w14:paraId="7430C3A9">
            <w:pPr>
              <w:tabs>
                <w:tab w:val="left" w:pos="1875"/>
              </w:tabs>
              <w:spacing w:after="0" w:line="276" w:lineRule="auto"/>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Chia lớp thành 3 đội chơi (số đội có thể thay đổi cho phù hợp với số học sinh của lớp)</w:t>
            </w:r>
          </w:p>
          <w:p w14:paraId="75D4CAB5">
            <w:pPr>
              <w:tabs>
                <w:tab w:val="left" w:pos="1875"/>
              </w:tabs>
              <w:spacing w:after="0" w:line="276" w:lineRule="auto"/>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bCs/>
                <w:color w:val="000000" w:themeColor="text1"/>
                <w:sz w:val="28"/>
                <w:szCs w:val="28"/>
                <w14:textFill>
                  <w14:solidFill>
                    <w14:schemeClr w14:val="tx1"/>
                  </w14:solidFill>
                </w14:textFill>
              </w:rPr>
              <w:t>Tổng kết trò chơi:</w:t>
            </w:r>
            <w:r>
              <w:rPr>
                <w:rFonts w:hint="default" w:ascii="Times New Roman" w:hAnsi="Times New Roman" w:cs="Times New Roman"/>
                <w:color w:val="000000" w:themeColor="text1"/>
                <w:sz w:val="28"/>
                <w:szCs w:val="28"/>
                <w14:textFill>
                  <w14:solidFill>
                    <w14:schemeClr w14:val="tx1"/>
                  </w14:solidFill>
                </w14:textFill>
              </w:rPr>
              <w:t> Tổ nào điền đúng và nhanh nhất tổ đó thắng cuộc.</w:t>
            </w:r>
          </w:p>
          <w:p w14:paraId="0CD9E4A3">
            <w:pPr>
              <w:spacing w:after="0" w:line="276" w:lineRule="auto"/>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Kết thúc thời gian chơi, các nhóm nêu và đọc số phép tính đúng mà nhóm mình đã lập được.</w:t>
            </w:r>
          </w:p>
          <w:p w14:paraId="11DD9DF9">
            <w:pPr>
              <w:spacing w:after="0" w:line="276" w:lineRule="auto"/>
              <w:jc w:val="both"/>
              <w:rPr>
                <w:rFonts w:hint="default" w:ascii="Times New Roman" w:hAnsi="Times New Roman" w:cs="Times New Roman"/>
                <w:sz w:val="28"/>
                <w:szCs w:val="28"/>
              </w:rPr>
            </w:pPr>
            <w:r>
              <w:rPr>
                <w:rFonts w:hint="default" w:ascii="Times New Roman" w:hAnsi="Times New Roman" w:cs="Times New Roman"/>
                <w:sz w:val="28"/>
                <w:szCs w:val="28"/>
              </w:rPr>
              <w:t>- GV nhận xét, kết nối vào bài mới.</w:t>
            </w:r>
          </w:p>
          <w:p w14:paraId="70D7E38C">
            <w:pPr>
              <w:spacing w:after="0" w:line="276" w:lineRule="auto"/>
              <w:jc w:val="both"/>
              <w:rPr>
                <w:rFonts w:hint="default" w:ascii="Times New Roman" w:hAnsi="Times New Roman" w:cs="Times New Roman"/>
                <w:sz w:val="28"/>
                <w:szCs w:val="28"/>
              </w:rPr>
            </w:pPr>
            <w:r>
              <w:rPr>
                <w:rFonts w:hint="default" w:ascii="Times New Roman" w:hAnsi="Times New Roman" w:cs="Times New Roman"/>
                <w:sz w:val="28"/>
                <w:szCs w:val="28"/>
              </w:rPr>
              <w:t>- Ghi tên bài.</w:t>
            </w:r>
          </w:p>
          <w:p w14:paraId="75288442">
            <w:pPr>
              <w:spacing w:after="0" w:line="276" w:lineRule="auto"/>
              <w:jc w:val="both"/>
              <w:rPr>
                <w:rFonts w:hint="default" w:ascii="Times New Roman" w:hAnsi="Times New Roman" w:cs="Times New Roman"/>
                <w:b/>
                <w:sz w:val="28"/>
                <w:szCs w:val="28"/>
              </w:rPr>
            </w:pPr>
            <w:r>
              <w:rPr>
                <w:rFonts w:hint="default" w:ascii="Times New Roman" w:hAnsi="Times New Roman" w:cs="Times New Roman"/>
                <w:b/>
                <w:bCs/>
                <w:sz w:val="28"/>
                <w:szCs w:val="28"/>
              </w:rPr>
              <w:t>2.</w:t>
            </w:r>
            <w:r>
              <w:rPr>
                <w:rFonts w:hint="default" w:ascii="Times New Roman" w:hAnsi="Times New Roman" w:cs="Times New Roman"/>
                <w:b/>
                <w:sz w:val="28"/>
                <w:szCs w:val="28"/>
              </w:rPr>
              <w:t xml:space="preserve"> Hoạt động Hình thành kiến thức mới: </w:t>
            </w:r>
            <w:r>
              <w:rPr>
                <w:rFonts w:hint="default" w:ascii="Times New Roman" w:hAnsi="Times New Roman" w:eastAsia="Times New Roman" w:cs="Times New Roman"/>
                <w:b/>
                <w:bCs/>
                <w:sz w:val="28"/>
                <w:szCs w:val="28"/>
              </w:rPr>
              <w:t>Khám phá (13-15’)</w:t>
            </w:r>
          </w:p>
          <w:p w14:paraId="205B7B5F">
            <w:pPr>
              <w:pStyle w:val="85"/>
              <w:spacing w:before="0" w:beforeAutospacing="0" w:after="0" w:afterAutospacing="0" w:line="276" w:lineRule="auto"/>
              <w:rPr>
                <w:rFonts w:hint="default" w:ascii="Times New Roman" w:hAnsi="Times New Roman" w:cs="Times New Roman"/>
                <w:sz w:val="28"/>
                <w:szCs w:val="28"/>
              </w:rPr>
            </w:pPr>
            <w:r>
              <w:rPr>
                <w:rFonts w:hint="default" w:ascii="Times New Roman" w:hAnsi="Times New Roman" w:cs="Times New Roman"/>
                <w:sz w:val="28"/>
                <w:szCs w:val="28"/>
              </w:rPr>
              <w:t xml:space="preserve">- GV cho HS </w:t>
            </w:r>
            <w:r>
              <w:rPr>
                <w:rFonts w:hint="default" w:ascii="Times New Roman" w:hAnsi="Times New Roman" w:cs="Times New Roman"/>
                <w:sz w:val="28"/>
                <w:szCs w:val="28"/>
                <w:lang w:val="en-US"/>
              </w:rPr>
              <w:t xml:space="preserve">quan sát tranh, </w:t>
            </w:r>
            <w:r>
              <w:rPr>
                <w:rFonts w:hint="default" w:ascii="Times New Roman" w:hAnsi="Times New Roman" w:cs="Times New Roman"/>
                <w:sz w:val="28"/>
                <w:szCs w:val="28"/>
              </w:rPr>
              <w:t>nêu vấn đề (bài toán) cần giải quyết: “Việt có 11 viên bi, Việt cho Mai</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5 viên bi. Việt còn lại mấy viên bi?”. </w:t>
            </w:r>
          </w:p>
          <w:p w14:paraId="0FD4E8E0">
            <w:pPr>
              <w:pStyle w:val="85"/>
              <w:spacing w:before="0" w:beforeAutospacing="0" w:after="0" w:afterAutospacing="0" w:line="276" w:lineRule="auto"/>
              <w:rPr>
                <w:rFonts w:hint="default" w:ascii="Times New Roman" w:hAnsi="Times New Roman" w:cs="Times New Roman"/>
                <w:sz w:val="28"/>
                <w:szCs w:val="28"/>
              </w:rPr>
            </w:pPr>
            <w:r>
              <w:rPr>
                <w:rFonts w:hint="default" w:ascii="Times New Roman" w:hAnsi="Times New Roman" w:cs="Times New Roman"/>
                <w:sz w:val="28"/>
                <w:szCs w:val="28"/>
              </w:rPr>
              <w:t>- GV cho HS thảo luận để chọn phép tính tìm số B</w:t>
            </w:r>
            <w:r>
              <w:rPr>
                <w:rFonts w:hint="default" w:ascii="Times New Roman" w:hAnsi="Times New Roman" w:cs="Times New Roman"/>
                <w:sz w:val="28"/>
                <w:szCs w:val="28"/>
                <w:lang w:val="en-US"/>
              </w:rPr>
              <w:t xml:space="preserve">i </w:t>
            </w:r>
            <w:r>
              <w:rPr>
                <w:rFonts w:hint="default" w:ascii="Times New Roman" w:hAnsi="Times New Roman" w:cs="Times New Roman"/>
                <w:sz w:val="28"/>
                <w:szCs w:val="28"/>
              </w:rPr>
              <w:t xml:space="preserve">còn lại của Việt là </w:t>
            </w:r>
            <w:r>
              <w:rPr>
                <w:rFonts w:hint="default" w:ascii="Times New Roman" w:hAnsi="Times New Roman" w:cs="Times New Roman"/>
                <w:sz w:val="28"/>
                <w:szCs w:val="28"/>
                <w:lang w:val="en-US"/>
              </w:rPr>
              <w:t>11-</w:t>
            </w:r>
            <w:r>
              <w:rPr>
                <w:rFonts w:hint="default" w:ascii="Times New Roman" w:hAnsi="Times New Roman" w:cs="Times New Roman"/>
                <w:sz w:val="28"/>
                <w:szCs w:val="28"/>
              </w:rPr>
              <w:t xml:space="preserve"> 5 = ? </w:t>
            </w:r>
          </w:p>
          <w:p w14:paraId="6CD54B69">
            <w:pPr>
              <w:pStyle w:val="85"/>
              <w:spacing w:before="0" w:beforeAutospacing="0" w:after="0" w:afterAutospacing="0" w:line="276" w:lineRule="auto"/>
              <w:rPr>
                <w:rFonts w:hint="default" w:ascii="Times New Roman" w:hAnsi="Times New Roman" w:cs="Times New Roman"/>
                <w:sz w:val="28"/>
                <w:szCs w:val="28"/>
              </w:rPr>
            </w:pPr>
            <w:r>
              <w:rPr>
                <w:rFonts w:hint="default" w:ascii="Times New Roman" w:hAnsi="Times New Roman" w:cs="Times New Roman"/>
                <w:sz w:val="28"/>
                <w:szCs w:val="28"/>
              </w:rPr>
              <w:t xml:space="preserve">- GV cho HS thảo luận </w:t>
            </w:r>
            <w:r>
              <w:rPr>
                <w:rFonts w:hint="default" w:ascii="Times New Roman" w:hAnsi="Times New Roman" w:cs="Times New Roman"/>
                <w:sz w:val="28"/>
                <w:szCs w:val="28"/>
                <w:lang w:val="en-US"/>
              </w:rPr>
              <w:t xml:space="preserve">nhóm 2 </w:t>
            </w:r>
            <w:r>
              <w:rPr>
                <w:rFonts w:hint="default" w:ascii="Times New Roman" w:hAnsi="Times New Roman" w:cs="Times New Roman"/>
                <w:sz w:val="28"/>
                <w:szCs w:val="28"/>
              </w:rPr>
              <w:t xml:space="preserve">cách tìm kết quả phép tính 11 – 5. </w:t>
            </w:r>
          </w:p>
          <w:p w14:paraId="146CF363">
            <w:pPr>
              <w:pStyle w:val="85"/>
              <w:spacing w:before="0" w:beforeAutospacing="0" w:after="0" w:afterAutospacing="0" w:line="276" w:lineRule="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 HS nêu các cách</w:t>
            </w:r>
          </w:p>
          <w:p w14:paraId="7C6197FB">
            <w:pPr>
              <w:pStyle w:val="85"/>
              <w:spacing w:before="0" w:beforeAutospacing="0" w:after="0" w:afterAutospacing="0" w:line="276" w:lineRule="auto"/>
              <w:jc w:val="both"/>
              <w:rPr>
                <w:rFonts w:hint="default" w:ascii="Times New Roman" w:hAnsi="Times New Roman" w:cs="Times New Roman"/>
                <w:sz w:val="28"/>
                <w:szCs w:val="28"/>
              </w:rPr>
            </w:pPr>
            <w:r>
              <w:rPr>
                <w:rFonts w:hint="default" w:ascii="Times New Roman" w:hAnsi="Times New Roman" w:cs="Times New Roman"/>
                <w:sz w:val="28"/>
                <w:szCs w:val="28"/>
                <w:lang w:val="en-US"/>
              </w:rPr>
              <w:t>-</w:t>
            </w:r>
            <w:r>
              <w:rPr>
                <w:rFonts w:hint="default" w:ascii="Times New Roman" w:hAnsi="Times New Roman" w:cs="Times New Roman"/>
                <w:sz w:val="28"/>
                <w:szCs w:val="28"/>
              </w:rPr>
              <w:t xml:space="preserve"> GV giới thiệu: “Trong thực hành, muốn tính 11 – 5, ta có thể tính nhẩm như</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trong SGK”. </w:t>
            </w:r>
          </w:p>
          <w:p w14:paraId="0ECE0B07">
            <w:pPr>
              <w:pStyle w:val="85"/>
              <w:spacing w:before="0" w:beforeAutospacing="0" w:after="0" w:afterAutospacing="0" w:line="276" w:lineRule="auto"/>
              <w:rPr>
                <w:rFonts w:hint="default" w:ascii="Times New Roman" w:hAnsi="Times New Roman" w:cs="Times New Roman"/>
                <w:sz w:val="28"/>
                <w:szCs w:val="28"/>
              </w:rPr>
            </w:pPr>
            <w:r>
              <w:rPr>
                <w:rFonts w:hint="default" w:ascii="Times New Roman" w:hAnsi="Times New Roman" w:cs="Times New Roman"/>
                <w:sz w:val="28"/>
                <w:szCs w:val="28"/>
                <w:lang w:val="en-US"/>
              </w:rPr>
              <w:t>-</w:t>
            </w:r>
            <w:r>
              <w:rPr>
                <w:rFonts w:hint="default" w:ascii="Times New Roman" w:hAnsi="Times New Roman" w:cs="Times New Roman"/>
                <w:sz w:val="28"/>
                <w:szCs w:val="28"/>
              </w:rPr>
              <w:t xml:space="preserve"> GV có thể tổ chức cho HS hoạt động trên các que tính để tìm kết quả phép tính 11 – 5. Yêu cầu HS lấy 11 que tính trong bộ đồ dùng học tập rồi bỏ đi 5 que tính</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và đếm số que tính còn lại được 6 que tính. Vậy 11 – 5 = 6.</w:t>
            </w:r>
          </w:p>
          <w:p w14:paraId="1573DD7C">
            <w:pPr>
              <w:spacing w:after="0" w:line="276"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Nêu cách trừ nhẩm11 trừ đi một số</w:t>
            </w:r>
          </w:p>
          <w:p w14:paraId="7D6D8AA3">
            <w:pPr>
              <w:spacing w:after="0" w:line="276"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Nhận xét, tuyên dương.</w:t>
            </w:r>
          </w:p>
          <w:p w14:paraId="6A130F98">
            <w:pPr>
              <w:spacing w:after="0" w:line="276" w:lineRule="auto"/>
              <w:contextualSpacing/>
              <w:jc w:val="both"/>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3. Hoạt động (13-15’)</w:t>
            </w:r>
          </w:p>
          <w:p w14:paraId="7B23F47B">
            <w:pPr>
              <w:spacing w:after="0" w:line="276" w:lineRule="auto"/>
              <w:contextualSpacing/>
              <w:jc w:val="both"/>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Bài 1: (4-5’)</w:t>
            </w:r>
            <w:r>
              <w:rPr>
                <w:rFonts w:hint="default" w:ascii="Times New Roman" w:hAnsi="Times New Roman" w:eastAsia="Times New Roman" w:cs="Times New Roman"/>
                <w:sz w:val="28"/>
                <w:szCs w:val="28"/>
              </w:rPr>
              <w:t xml:space="preserve"> KT: Trừ nhẩm qua10 trong PV 20</w:t>
            </w:r>
          </w:p>
          <w:p w14:paraId="7C878B42">
            <w:pPr>
              <w:spacing w:after="0" w:line="276" w:lineRule="auto"/>
              <w:contextualSpacing/>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GV nêu BT1</w:t>
            </w:r>
          </w:p>
          <w:p w14:paraId="6E81DA44">
            <w:pPr>
              <w:spacing w:after="0" w:line="276" w:lineRule="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GV cho HS nêu yêu cầu của bài.</w:t>
            </w:r>
          </w:p>
          <w:p w14:paraId="2B88B086">
            <w:pPr>
              <w:pStyle w:val="85"/>
              <w:spacing w:before="0" w:beforeAutospacing="0" w:after="0" w:afterAutospacing="0" w:line="276" w:lineRule="auto"/>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GV</w:t>
            </w:r>
            <w:r>
              <w:rPr>
                <w:rFonts w:hint="default" w:ascii="Times New Roman" w:hAnsi="Times New Roman" w:cs="Times New Roman"/>
                <w:sz w:val="28"/>
                <w:szCs w:val="28"/>
              </w:rPr>
              <w:t xml:space="preserve"> cho HS tự làm bài. </w:t>
            </w:r>
          </w:p>
          <w:p w14:paraId="6FC6FF41">
            <w:pPr>
              <w:pStyle w:val="85"/>
              <w:spacing w:before="0" w:beforeAutospacing="0" w:after="0" w:afterAutospacing="0" w:line="276" w:lineRule="auto"/>
              <w:rPr>
                <w:rFonts w:hint="default" w:ascii="Times New Roman" w:hAnsi="Times New Roman" w:cs="Times New Roman"/>
                <w:sz w:val="28"/>
                <w:szCs w:val="28"/>
              </w:rPr>
            </w:pPr>
            <w:r>
              <w:rPr>
                <w:rFonts w:hint="default" w:ascii="Times New Roman" w:hAnsi="Times New Roman" w:cs="Times New Roman"/>
                <w:iCs/>
                <w:sz w:val="28"/>
                <w:szCs w:val="28"/>
              </w:rPr>
              <w:t>- GV</w:t>
            </w:r>
            <w:r>
              <w:rPr>
                <w:rFonts w:hint="default" w:ascii="Times New Roman" w:hAnsi="Times New Roman" w:cs="Times New Roman"/>
                <w:iCs/>
                <w:sz w:val="28"/>
                <w:szCs w:val="28"/>
                <w:lang w:val="en-US"/>
              </w:rPr>
              <w:t xml:space="preserve"> soi bài,</w:t>
            </w:r>
            <w:r>
              <w:rPr>
                <w:rFonts w:hint="default" w:ascii="Times New Roman" w:hAnsi="Times New Roman" w:cs="Times New Roman"/>
                <w:iCs/>
                <w:sz w:val="28"/>
                <w:szCs w:val="28"/>
              </w:rPr>
              <w:t xml:space="preserve"> chia sẻ </w:t>
            </w:r>
            <w:r>
              <w:rPr>
                <w:rFonts w:hint="default" w:ascii="Times New Roman" w:hAnsi="Times New Roman" w:cs="Times New Roman"/>
                <w:sz w:val="28"/>
                <w:szCs w:val="28"/>
              </w:rPr>
              <w:t>cách làm</w:t>
            </w:r>
            <w:r>
              <w:rPr>
                <w:rFonts w:hint="default" w:ascii="Times New Roman" w:hAnsi="Times New Roman" w:cs="Times New Roman"/>
                <w:iCs/>
                <w:sz w:val="28"/>
                <w:szCs w:val="28"/>
              </w:rPr>
              <w:t>, chữa bài</w:t>
            </w:r>
          </w:p>
          <w:p w14:paraId="49BEC759">
            <w:pPr>
              <w:spacing w:after="0" w:line="276"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iCs/>
                <w:sz w:val="28"/>
                <w:szCs w:val="28"/>
              </w:rPr>
              <w:t>- GV nhận xét,</w:t>
            </w:r>
            <w:r>
              <w:rPr>
                <w:rFonts w:hint="default" w:ascii="Times New Roman" w:hAnsi="Times New Roman" w:eastAsia="Times New Roman" w:cs="Times New Roman"/>
                <w:color w:val="000000"/>
                <w:sz w:val="28"/>
                <w:szCs w:val="28"/>
              </w:rPr>
              <w:t xml:space="preserve"> tuyên dương</w:t>
            </w:r>
          </w:p>
          <w:p w14:paraId="1BEEBEF7">
            <w:pPr>
              <w:spacing w:after="0" w:line="276" w:lineRule="auto"/>
              <w:jc w:val="both"/>
              <w:rPr>
                <w:rFonts w:hint="default" w:ascii="Times New Roman" w:hAnsi="Times New Roman" w:cs="Times New Roman"/>
                <w:sz w:val="28"/>
                <w:szCs w:val="28"/>
              </w:rPr>
            </w:pPr>
            <w:r>
              <w:rPr>
                <w:rFonts w:hint="default" w:ascii="Times New Roman" w:hAnsi="Times New Roman" w:cs="Times New Roman"/>
                <w:b/>
                <w:color w:val="000000" w:themeColor="text1"/>
                <w:sz w:val="28"/>
                <w:szCs w:val="28"/>
                <w14:textFill>
                  <w14:solidFill>
                    <w14:schemeClr w14:val="tx1"/>
                  </w14:solidFill>
                </w14:textFill>
              </w:rPr>
              <w:t>- GV chốt: C</w:t>
            </w:r>
            <w:r>
              <w:rPr>
                <w:rFonts w:hint="default" w:ascii="Times New Roman" w:hAnsi="Times New Roman" w:cs="Times New Roman"/>
                <w:sz w:val="28"/>
                <w:szCs w:val="28"/>
              </w:rPr>
              <w:t xml:space="preserve">ách tính nhẩm </w:t>
            </w:r>
            <w:r>
              <w:rPr>
                <w:rFonts w:hint="default" w:ascii="Times New Roman" w:hAnsi="Times New Roman" w:cs="Times New Roman"/>
                <w:sz w:val="28"/>
                <w:szCs w:val="28"/>
                <w:lang w:val="vi-VN"/>
              </w:rPr>
              <w:t xml:space="preserve">tách số </w:t>
            </w:r>
            <w:r>
              <w:rPr>
                <w:rFonts w:hint="default" w:ascii="Times New Roman" w:hAnsi="Times New Roman" w:cs="Times New Roman"/>
                <w:sz w:val="28"/>
                <w:szCs w:val="28"/>
              </w:rPr>
              <w:t xml:space="preserve">để tìm kết quả phép trừ (qua 10) trong phạm vi 20. </w:t>
            </w:r>
          </w:p>
          <w:p w14:paraId="68994337">
            <w:pPr>
              <w:spacing w:after="0" w:line="276" w:lineRule="auto"/>
              <w:jc w:val="both"/>
              <w:rPr>
                <w:rFonts w:hint="default" w:ascii="Times New Roman" w:hAnsi="Times New Roman" w:cs="Times New Roman"/>
                <w:b/>
                <w:sz w:val="28"/>
                <w:szCs w:val="28"/>
              </w:rPr>
            </w:pPr>
            <w:r>
              <w:rPr>
                <w:rFonts w:hint="default" w:ascii="Times New Roman" w:hAnsi="Times New Roman" w:cs="Times New Roman"/>
                <w:b/>
                <w:sz w:val="28"/>
                <w:szCs w:val="28"/>
              </w:rPr>
              <w:t xml:space="preserve">Bài 2: </w:t>
            </w:r>
            <w:r>
              <w:rPr>
                <w:rFonts w:hint="default" w:ascii="Times New Roman" w:hAnsi="Times New Roman" w:cs="Times New Roman"/>
                <w:b/>
                <w:color w:val="000000" w:themeColor="text1"/>
                <w:sz w:val="28"/>
                <w:szCs w:val="28"/>
                <w14:textFill>
                  <w14:solidFill>
                    <w14:schemeClr w14:val="tx1"/>
                  </w14:solidFill>
                </w14:textFill>
              </w:rPr>
              <w:t>(4-5’)</w:t>
            </w:r>
            <w:r>
              <w:rPr>
                <w:rFonts w:hint="default" w:ascii="Times New Roman" w:hAnsi="Times New Roman" w:eastAsia="Times New Roman" w:cs="Times New Roman"/>
                <w:sz w:val="28"/>
                <w:szCs w:val="28"/>
              </w:rPr>
              <w:t xml:space="preserve"> KT: Bảng trừ 11 trừ đi 1 số</w:t>
            </w:r>
          </w:p>
          <w:p w14:paraId="0C1E38F1">
            <w:pPr>
              <w:spacing w:after="0" w:line="276" w:lineRule="auto"/>
              <w:jc w:val="both"/>
              <w:rPr>
                <w:rFonts w:hint="default" w:ascii="Times New Roman" w:hAnsi="Times New Roman" w:cs="Times New Roman"/>
                <w:color w:val="000000" w:themeColor="text1"/>
                <w:sz w:val="28"/>
                <w:szCs w:val="28"/>
                <w14:textFill>
                  <w14:solidFill>
                    <w14:schemeClr w14:val="tx1"/>
                  </w14:solidFill>
                </w14:textFill>
              </w:rPr>
            </w:pPr>
            <w:bookmarkStart w:id="1" w:name="_Hlk147049297"/>
            <w:r>
              <w:rPr>
                <w:rFonts w:hint="default" w:ascii="Times New Roman" w:hAnsi="Times New Roman" w:cs="Times New Roman"/>
                <w:color w:val="000000" w:themeColor="text1"/>
                <w:sz w:val="28"/>
                <w:szCs w:val="28"/>
                <w14:textFill>
                  <w14:solidFill>
                    <w14:schemeClr w14:val="tx1"/>
                  </w14:solidFill>
                </w14:textFill>
              </w:rPr>
              <w:t>- GV cho HS nêu BT2.</w:t>
            </w:r>
          </w:p>
          <w:p w14:paraId="3DEB2E8A">
            <w:pPr>
              <w:pStyle w:val="85"/>
              <w:spacing w:before="0" w:beforeAutospacing="0" w:after="0" w:afterAutospacing="0" w:line="276" w:lineRule="auto"/>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GV</w:t>
            </w:r>
            <w:r>
              <w:rPr>
                <w:rFonts w:hint="default" w:ascii="Times New Roman" w:hAnsi="Times New Roman" w:cs="Times New Roman"/>
                <w:sz w:val="28"/>
                <w:szCs w:val="28"/>
              </w:rPr>
              <w:t xml:space="preserve"> cho HS tự làm bài.</w:t>
            </w:r>
          </w:p>
          <w:p w14:paraId="6C0184E0">
            <w:pPr>
              <w:pStyle w:val="85"/>
              <w:spacing w:before="0" w:beforeAutospacing="0" w:after="0" w:afterAutospacing="0" w:line="276" w:lineRule="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 GV bao quát lớp làm bài, giúp đỡ HS yếu.</w:t>
            </w:r>
            <w:r>
              <w:rPr>
                <w:rFonts w:hint="default" w:ascii="Times New Roman" w:hAnsi="Times New Roman" w:cs="Times New Roman"/>
                <w:sz w:val="28"/>
                <w:szCs w:val="28"/>
              </w:rPr>
              <w:t xml:space="preserve"> </w:t>
            </w:r>
          </w:p>
          <w:p w14:paraId="0BDAFEC8">
            <w:pPr>
              <w:pStyle w:val="85"/>
              <w:spacing w:before="0" w:beforeAutospacing="0" w:after="0" w:afterAutospacing="0" w:line="276" w:lineRule="auto"/>
              <w:rPr>
                <w:rFonts w:hint="default" w:ascii="Times New Roman" w:hAnsi="Times New Roman" w:cs="Times New Roman"/>
                <w:iCs/>
                <w:sz w:val="28"/>
                <w:szCs w:val="28"/>
              </w:rPr>
            </w:pPr>
            <w:r>
              <w:rPr>
                <w:rFonts w:hint="default" w:ascii="Times New Roman" w:hAnsi="Times New Roman" w:cs="Times New Roman"/>
                <w:iCs/>
                <w:sz w:val="28"/>
                <w:szCs w:val="28"/>
              </w:rPr>
              <w:t>- GV</w:t>
            </w:r>
            <w:r>
              <w:rPr>
                <w:rFonts w:hint="default" w:ascii="Times New Roman" w:hAnsi="Times New Roman" w:cs="Times New Roman"/>
                <w:iCs/>
                <w:sz w:val="28"/>
                <w:szCs w:val="28"/>
                <w:lang w:val="en-US"/>
              </w:rPr>
              <w:t xml:space="preserve"> soi bài,</w:t>
            </w:r>
            <w:r>
              <w:rPr>
                <w:rFonts w:hint="default" w:ascii="Times New Roman" w:hAnsi="Times New Roman" w:cs="Times New Roman"/>
                <w:iCs/>
                <w:sz w:val="28"/>
                <w:szCs w:val="28"/>
              </w:rPr>
              <w:t xml:space="preserve"> chia sẻ </w:t>
            </w:r>
            <w:r>
              <w:rPr>
                <w:rFonts w:hint="default" w:ascii="Times New Roman" w:hAnsi="Times New Roman" w:cs="Times New Roman"/>
                <w:sz w:val="28"/>
                <w:szCs w:val="28"/>
              </w:rPr>
              <w:t>cách làm</w:t>
            </w:r>
            <w:r>
              <w:rPr>
                <w:rFonts w:hint="default" w:ascii="Times New Roman" w:hAnsi="Times New Roman" w:cs="Times New Roman"/>
                <w:iCs/>
                <w:sz w:val="28"/>
                <w:szCs w:val="28"/>
              </w:rPr>
              <w:t>, chữa bài</w:t>
            </w:r>
          </w:p>
          <w:p w14:paraId="77FE3A24">
            <w:pPr>
              <w:pStyle w:val="85"/>
              <w:spacing w:before="0" w:beforeAutospacing="0" w:after="0" w:afterAutospacing="0" w:line="276" w:lineRule="auto"/>
              <w:rPr>
                <w:rFonts w:hint="default" w:ascii="Times New Roman" w:hAnsi="Times New Roman" w:cs="Times New Roman"/>
                <w:iCs/>
                <w:sz w:val="28"/>
                <w:szCs w:val="28"/>
                <w:lang w:val="vi-VN"/>
              </w:rPr>
            </w:pPr>
            <w:r>
              <w:rPr>
                <w:rFonts w:hint="default" w:ascii="Times New Roman" w:hAnsi="Times New Roman" w:cs="Times New Roman"/>
                <w:iCs/>
                <w:sz w:val="28"/>
                <w:szCs w:val="28"/>
                <w:lang w:val="vi-VN"/>
              </w:rPr>
              <w:t>- Nêu cách trừ nhẩm 11 trừ đi 1 số.</w:t>
            </w:r>
            <w:bookmarkStart w:id="2" w:name="_GoBack"/>
            <w:bookmarkEnd w:id="2"/>
          </w:p>
          <w:p w14:paraId="4E52E045">
            <w:pPr>
              <w:spacing w:after="0" w:line="276"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iCs/>
                <w:sz w:val="28"/>
                <w:szCs w:val="28"/>
              </w:rPr>
              <w:t>- GV nhận xét,</w:t>
            </w:r>
            <w:r>
              <w:rPr>
                <w:rFonts w:hint="default" w:ascii="Times New Roman" w:hAnsi="Times New Roman" w:eastAsia="Times New Roman" w:cs="Times New Roman"/>
                <w:color w:val="000000"/>
                <w:sz w:val="28"/>
                <w:szCs w:val="28"/>
              </w:rPr>
              <w:t xml:space="preserve"> tuyên dương</w:t>
            </w:r>
          </w:p>
          <w:p w14:paraId="5E434012">
            <w:pPr>
              <w:spacing w:after="0" w:line="276"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xml:space="preserve">- Cho HS đọc </w:t>
            </w:r>
            <w:r>
              <w:rPr>
                <w:rFonts w:hint="default" w:ascii="Times New Roman" w:hAnsi="Times New Roman" w:eastAsia="Times New Roman" w:cs="Times New Roman"/>
                <w:color w:val="000000"/>
                <w:sz w:val="28"/>
                <w:szCs w:val="28"/>
                <w:lang w:val="vi-VN"/>
              </w:rPr>
              <w:t xml:space="preserve">thuộc </w:t>
            </w:r>
            <w:r>
              <w:rPr>
                <w:rFonts w:hint="default" w:ascii="Times New Roman" w:hAnsi="Times New Roman" w:eastAsia="Times New Roman" w:cs="Times New Roman"/>
                <w:color w:val="000000"/>
                <w:sz w:val="28"/>
                <w:szCs w:val="28"/>
              </w:rPr>
              <w:t>bảng 11 trừ đi 1 số</w:t>
            </w:r>
          </w:p>
          <w:bookmarkEnd w:id="1"/>
          <w:p w14:paraId="3F7DAE61">
            <w:pPr>
              <w:pStyle w:val="85"/>
              <w:spacing w:before="0" w:beforeAutospacing="0" w:after="0" w:afterAutospacing="0" w:line="276" w:lineRule="auto"/>
              <w:rPr>
                <w:rFonts w:hint="default" w:ascii="Times New Roman" w:hAnsi="Times New Roman" w:cs="Times New Roman"/>
                <w:sz w:val="28"/>
                <w:szCs w:val="28"/>
              </w:rPr>
            </w:pPr>
            <w:r>
              <w:rPr>
                <w:rFonts w:hint="default" w:ascii="Times New Roman" w:hAnsi="Times New Roman" w:cs="Times New Roman"/>
                <w:b/>
                <w:sz w:val="28"/>
                <w:szCs w:val="28"/>
                <w:lang w:val="en-US"/>
              </w:rPr>
              <w:t>- GV chốt:</w:t>
            </w:r>
            <w:r>
              <w:rPr>
                <w:rFonts w:hint="default" w:ascii="Times New Roman" w:hAnsi="Times New Roman" w:cs="Times New Roman"/>
                <w:sz w:val="28"/>
                <w:szCs w:val="28"/>
                <w:lang w:val="en-US"/>
              </w:rPr>
              <w:t xml:space="preserve"> C</w:t>
            </w:r>
            <w:r>
              <w:rPr>
                <w:rFonts w:hint="default" w:ascii="Times New Roman" w:hAnsi="Times New Roman" w:cs="Times New Roman"/>
                <w:sz w:val="28"/>
                <w:szCs w:val="28"/>
              </w:rPr>
              <w:t xml:space="preserve">ách tính nhẩm </w:t>
            </w:r>
            <w:r>
              <w:rPr>
                <w:rFonts w:hint="default" w:ascii="Times New Roman" w:hAnsi="Times New Roman" w:cs="Times New Roman"/>
                <w:sz w:val="28"/>
                <w:szCs w:val="28"/>
                <w:lang w:val="en-US"/>
              </w:rPr>
              <w:t xml:space="preserve">tìm </w:t>
            </w:r>
            <w:r>
              <w:rPr>
                <w:rFonts w:hint="default" w:ascii="Times New Roman" w:hAnsi="Times New Roman" w:cs="Times New Roman"/>
                <w:sz w:val="28"/>
                <w:szCs w:val="28"/>
              </w:rPr>
              <w:t xml:space="preserve">kết quả của các phép trừ dạng 11 trừ đi một số. </w:t>
            </w:r>
          </w:p>
          <w:p w14:paraId="5AC2A9B2">
            <w:pPr>
              <w:spacing w:after="0" w:line="276" w:lineRule="auto"/>
              <w:jc w:val="both"/>
              <w:rPr>
                <w:rFonts w:hint="default" w:ascii="Times New Roman" w:hAnsi="Times New Roman" w:eastAsia="Times New Roman" w:cs="Times New Roman"/>
                <w:sz w:val="28"/>
                <w:szCs w:val="28"/>
              </w:rPr>
            </w:pPr>
            <w:r>
              <w:rPr>
                <w:rFonts w:hint="default" w:ascii="Times New Roman" w:hAnsi="Times New Roman" w:cs="Times New Roman"/>
                <w:b/>
                <w:color w:val="000000" w:themeColor="text1"/>
                <w:sz w:val="28"/>
                <w:szCs w:val="28"/>
                <w14:textFill>
                  <w14:solidFill>
                    <w14:schemeClr w14:val="tx1"/>
                  </w14:solidFill>
                </w14:textFill>
              </w:rPr>
              <w:t>Bài 3: (5-6’)</w:t>
            </w:r>
            <w:r>
              <w:rPr>
                <w:rFonts w:hint="default" w:ascii="Times New Roman" w:hAnsi="Times New Roman" w:eastAsia="Times New Roman" w:cs="Times New Roman"/>
                <w:sz w:val="28"/>
                <w:szCs w:val="28"/>
              </w:rPr>
              <w:t xml:space="preserve"> </w:t>
            </w:r>
            <w:r>
              <w:rPr>
                <w:rFonts w:hint="default" w:ascii="Times New Roman" w:hAnsi="Times New Roman" w:cs="Times New Roman"/>
                <w:b/>
                <w:color w:val="000000" w:themeColor="text1"/>
                <w:sz w:val="28"/>
                <w:szCs w:val="28"/>
                <w14:textFill>
                  <w14:solidFill>
                    <w14:schemeClr w14:val="tx1"/>
                  </w14:solidFill>
                </w14:textFill>
              </w:rPr>
              <w:t xml:space="preserve"> </w:t>
            </w:r>
            <w:r>
              <w:rPr>
                <w:rFonts w:hint="default" w:ascii="Times New Roman" w:hAnsi="Times New Roman" w:eastAsia="Times New Roman" w:cs="Times New Roman"/>
                <w:sz w:val="28"/>
                <w:szCs w:val="28"/>
              </w:rPr>
              <w:t>KT: Bảng trừ 11 trừ đi 1 số</w:t>
            </w:r>
          </w:p>
          <w:p w14:paraId="57B62460">
            <w:pPr>
              <w:spacing w:after="0" w:line="276" w:lineRule="auto"/>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GV cho HS nêu BT3.</w:t>
            </w:r>
          </w:p>
          <w:p w14:paraId="6476066A">
            <w:pPr>
              <w:pStyle w:val="85"/>
              <w:spacing w:before="0" w:beforeAutospacing="0" w:after="0" w:afterAutospacing="0" w:line="276" w:lineRule="auto"/>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GV</w:t>
            </w:r>
            <w:r>
              <w:rPr>
                <w:rFonts w:hint="default" w:ascii="Times New Roman" w:hAnsi="Times New Roman" w:cs="Times New Roman"/>
                <w:sz w:val="28"/>
                <w:szCs w:val="28"/>
              </w:rPr>
              <w:t xml:space="preserve"> cho HS tự làm bài. </w:t>
            </w:r>
          </w:p>
          <w:p w14:paraId="5AF39ED5">
            <w:pPr>
              <w:spacing w:after="0" w:line="276"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bCs/>
                <w:sz w:val="28"/>
                <w:szCs w:val="28"/>
              </w:rPr>
              <w:t>-</w:t>
            </w:r>
            <w:r>
              <w:rPr>
                <w:rFonts w:hint="default" w:ascii="Times New Roman" w:hAnsi="Times New Roman" w:eastAsia="Times New Roman" w:cs="Times New Roman"/>
                <w:sz w:val="28"/>
                <w:szCs w:val="28"/>
              </w:rPr>
              <w:t xml:space="preserve"> GV nêu tên trò chơi và phổ biến cách chơi, luật chơi.</w:t>
            </w:r>
          </w:p>
          <w:p w14:paraId="0B70F1D2">
            <w:pPr>
              <w:spacing w:after="0" w:line="276" w:lineRule="auto"/>
              <w:jc w:val="both"/>
              <w:rPr>
                <w:rFonts w:hint="default" w:ascii="Times New Roman" w:hAnsi="Times New Roman" w:eastAsia="Times New Roman" w:cs="Times New Roman"/>
                <w:bCs/>
                <w:sz w:val="28"/>
                <w:szCs w:val="28"/>
              </w:rPr>
            </w:pPr>
            <w:r>
              <w:rPr>
                <w:rFonts w:hint="default" w:ascii="Times New Roman" w:hAnsi="Times New Roman" w:eastAsia="Times New Roman" w:cs="Times New Roman"/>
                <w:bCs/>
                <w:sz w:val="28"/>
                <w:szCs w:val="28"/>
              </w:rPr>
              <w:t>+ Trò chơi: Thỏ con tìm chuồng.</w:t>
            </w:r>
          </w:p>
          <w:p w14:paraId="66C5359F">
            <w:pPr>
              <w:spacing w:after="0" w:line="276" w:lineRule="auto"/>
              <w:jc w:val="both"/>
              <w:rPr>
                <w:rFonts w:hint="default" w:ascii="Times New Roman" w:hAnsi="Times New Roman" w:eastAsia="Times New Roman" w:cs="Times New Roman"/>
                <w:bCs/>
                <w:sz w:val="28"/>
                <w:szCs w:val="28"/>
              </w:rPr>
            </w:pPr>
            <w:r>
              <w:rPr>
                <w:rFonts w:hint="default" w:ascii="Times New Roman" w:hAnsi="Times New Roman" w:eastAsia="Times New Roman" w:cs="Times New Roman"/>
                <w:bCs/>
                <w:sz w:val="28"/>
                <w:szCs w:val="28"/>
              </w:rPr>
              <w:t>+ Cách chơi: Sẽ có 2 đội, mỗi đội sẽ có 6 thành viên, từng thành viên sẽ nối chú thỏ nối chuồng sao cho đúng kết quả của phép tính. Đội nào nhanh nhất sẽ là người thắng cuộc.</w:t>
            </w:r>
          </w:p>
          <w:p w14:paraId="308F288B">
            <w:pPr>
              <w:spacing w:after="0" w:line="276" w:lineRule="auto"/>
              <w:jc w:val="both"/>
              <w:rPr>
                <w:rFonts w:hint="default" w:ascii="Times New Roman" w:hAnsi="Times New Roman" w:eastAsia="Times New Roman" w:cs="Times New Roman"/>
                <w:bCs/>
                <w:sz w:val="28"/>
                <w:szCs w:val="28"/>
              </w:rPr>
            </w:pPr>
            <w:r>
              <w:rPr>
                <w:rFonts w:hint="default" w:ascii="Times New Roman" w:hAnsi="Times New Roman" w:eastAsia="Times New Roman" w:cs="Times New Roman"/>
                <w:bCs/>
                <w:sz w:val="28"/>
                <w:szCs w:val="28"/>
              </w:rPr>
              <w:t>- GV tổ chức cho HS chơi.</w:t>
            </w:r>
          </w:p>
          <w:p w14:paraId="46ED5EF9">
            <w:pPr>
              <w:spacing w:after="0" w:line="276" w:lineRule="auto"/>
              <w:jc w:val="both"/>
              <w:rPr>
                <w:rFonts w:hint="default" w:ascii="Times New Roman" w:hAnsi="Times New Roman" w:eastAsia="Times New Roman" w:cs="Times New Roman"/>
                <w:bCs/>
                <w:sz w:val="28"/>
                <w:szCs w:val="28"/>
              </w:rPr>
            </w:pPr>
            <w:r>
              <w:rPr>
                <w:rFonts w:hint="default" w:ascii="Times New Roman" w:hAnsi="Times New Roman" w:eastAsia="Times New Roman" w:cs="Times New Roman"/>
                <w:bCs/>
                <w:sz w:val="28"/>
                <w:szCs w:val="28"/>
              </w:rPr>
              <w:t>- GV nhận xét, tuyên bố kết quả.</w:t>
            </w:r>
          </w:p>
          <w:p w14:paraId="39E35306">
            <w:pPr>
              <w:spacing w:after="0" w:line="276" w:lineRule="auto"/>
              <w:jc w:val="both"/>
              <w:rPr>
                <w:rFonts w:hint="default" w:ascii="Times New Roman" w:hAnsi="Times New Roman" w:eastAsia="Times New Roman" w:cs="Times New Roman"/>
                <w:bCs/>
                <w:sz w:val="28"/>
                <w:szCs w:val="28"/>
              </w:rPr>
            </w:pPr>
            <w:r>
              <w:rPr>
                <w:rFonts w:hint="default" w:ascii="Times New Roman" w:hAnsi="Times New Roman" w:eastAsia="Times New Roman" w:cs="Times New Roman"/>
                <w:color w:val="000000"/>
                <w:sz w:val="28"/>
                <w:szCs w:val="28"/>
              </w:rPr>
              <w:t>- Chiếu hình ảnh, kết nối GD chăm sóc thỏ và các vật nuôi khác</w:t>
            </w:r>
          </w:p>
          <w:p w14:paraId="59839A6E">
            <w:pPr>
              <w:pStyle w:val="85"/>
              <w:spacing w:before="0" w:beforeAutospacing="0" w:after="0" w:afterAutospacing="0" w:line="276" w:lineRule="auto"/>
              <w:rPr>
                <w:rFonts w:hint="default" w:ascii="Times New Roman" w:hAnsi="Times New Roman" w:cs="Times New Roman"/>
                <w:sz w:val="28"/>
                <w:szCs w:val="28"/>
                <w:lang w:val="en-US"/>
              </w:rPr>
            </w:pPr>
            <w:r>
              <w:rPr>
                <w:rFonts w:hint="default" w:ascii="Times New Roman" w:hAnsi="Times New Roman" w:cs="Times New Roman"/>
                <w:b/>
                <w:color w:val="000000" w:themeColor="text1"/>
                <w:sz w:val="28"/>
                <w:szCs w:val="28"/>
                <w14:textFill>
                  <w14:solidFill>
                    <w14:schemeClr w14:val="tx1"/>
                  </w14:solidFill>
                </w14:textFill>
              </w:rPr>
              <w:t>- GV</w:t>
            </w:r>
            <w:r>
              <w:rPr>
                <w:rFonts w:hint="default" w:ascii="Times New Roman" w:hAnsi="Times New Roman" w:cs="Times New Roman"/>
                <w:b/>
                <w:color w:val="000000" w:themeColor="text1"/>
                <w:sz w:val="28"/>
                <w:szCs w:val="28"/>
                <w:lang w:val="en-US"/>
                <w14:textFill>
                  <w14:solidFill>
                    <w14:schemeClr w14:val="tx1"/>
                  </w14:solidFill>
                </w14:textFill>
              </w:rPr>
              <w:t xml:space="preserve"> </w:t>
            </w:r>
            <w:r>
              <w:rPr>
                <w:rFonts w:hint="default" w:ascii="Times New Roman" w:hAnsi="Times New Roman" w:cs="Times New Roman"/>
                <w:b/>
                <w:color w:val="000000" w:themeColor="text1"/>
                <w:sz w:val="28"/>
                <w:szCs w:val="28"/>
                <w14:textFill>
                  <w14:solidFill>
                    <w14:schemeClr w14:val="tx1"/>
                  </w14:solidFill>
                </w14:textFill>
              </w:rPr>
              <w:t>chốt:</w:t>
            </w:r>
            <w:r>
              <w:rPr>
                <w:rFonts w:hint="default" w:ascii="Times New Roman" w:hAnsi="Times New Roman" w:cs="Times New Roman"/>
                <w:color w:val="000000" w:themeColor="text1"/>
                <w:sz w:val="28"/>
                <w:szCs w:val="28"/>
                <w14:textFill>
                  <w14:solidFill>
                    <w14:schemeClr w14:val="tx1"/>
                  </w14:solidFill>
                </w14:textFill>
              </w:rPr>
              <w:t xml:space="preserve"> </w:t>
            </w:r>
            <w:r>
              <w:rPr>
                <w:rFonts w:hint="default" w:ascii="Times New Roman" w:hAnsi="Times New Roman" w:cs="Times New Roman"/>
                <w:sz w:val="28"/>
                <w:szCs w:val="28"/>
              </w:rPr>
              <w:t>Củng cố các phép trừ đã học.</w:t>
            </w:r>
          </w:p>
          <w:p w14:paraId="488E0C2E">
            <w:pPr>
              <w:tabs>
                <w:tab w:val="left" w:pos="1875"/>
              </w:tabs>
              <w:spacing w:after="0" w:line="276" w:lineRule="auto"/>
              <w:jc w:val="both"/>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3. Củng cố, dặn dò (2-3’)</w:t>
            </w:r>
          </w:p>
          <w:p w14:paraId="127F0E58">
            <w:pPr>
              <w:spacing w:after="0" w:line="276" w:lineRule="auto"/>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Hôm nay, em đã học những ND gì?</w:t>
            </w:r>
          </w:p>
          <w:p w14:paraId="2E2113EA">
            <w:pPr>
              <w:spacing w:after="0" w:line="276" w:lineRule="auto"/>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GV tóm tắt nội dung chính.</w:t>
            </w:r>
          </w:p>
          <w:p w14:paraId="54A9FA73">
            <w:pPr>
              <w:tabs>
                <w:tab w:val="center" w:pos="4680"/>
                <w:tab w:val="right" w:pos="9360"/>
              </w:tabs>
              <w:spacing w:after="0" w:line="276" w:lineRule="auto"/>
              <w:jc w:val="center"/>
              <w:rPr>
                <w:rFonts w:hint="default" w:ascii="Times New Roman" w:hAnsi="Times New Roman" w:cs="Times New Roman"/>
                <w:b/>
                <w:color w:val="000000" w:themeColor="text1"/>
                <w:sz w:val="28"/>
                <w:szCs w:val="28"/>
                <w:lang w:val="nl-NL"/>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GV nhận xét, khen ngợi, động viên HS.</w:t>
            </w:r>
          </w:p>
        </w:tc>
        <w:tc>
          <w:tcPr>
            <w:tcW w:w="4519" w:type="dxa"/>
          </w:tcPr>
          <w:p w14:paraId="34820263">
            <w:pPr>
              <w:tabs>
                <w:tab w:val="center" w:pos="4680"/>
                <w:tab w:val="right" w:pos="9360"/>
              </w:tabs>
              <w:spacing w:after="0" w:line="276" w:lineRule="auto"/>
              <w:jc w:val="center"/>
              <w:rPr>
                <w:rFonts w:hint="default" w:ascii="Times New Roman" w:hAnsi="Times New Roman" w:cs="Times New Roman"/>
                <w:b/>
                <w:color w:val="000000" w:themeColor="text1"/>
                <w:sz w:val="28"/>
                <w:szCs w:val="28"/>
                <w:lang w:val="nl-NL"/>
                <w14:textFill>
                  <w14:solidFill>
                    <w14:schemeClr w14:val="tx1"/>
                  </w14:solidFill>
                </w14:textFill>
              </w:rPr>
            </w:pPr>
          </w:p>
          <w:p w14:paraId="2C277A3F">
            <w:pPr>
              <w:spacing w:after="0" w:line="276" w:lineRule="auto"/>
              <w:jc w:val="both"/>
              <w:rPr>
                <w:rFonts w:hint="default" w:ascii="Times New Roman" w:hAnsi="Times New Roman" w:cs="Times New Roman"/>
                <w:color w:val="000000" w:themeColor="text1"/>
                <w:sz w:val="28"/>
                <w:szCs w:val="28"/>
                <w14:textFill>
                  <w14:solidFill>
                    <w14:schemeClr w14:val="tx1"/>
                  </w14:solidFill>
                </w14:textFill>
              </w:rPr>
            </w:pPr>
          </w:p>
          <w:p w14:paraId="59AF6148">
            <w:pPr>
              <w:spacing w:after="0" w:line="276" w:lineRule="auto"/>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HS tham gia chơi theo nhóm tổ.</w:t>
            </w:r>
          </w:p>
          <w:p w14:paraId="636E5CC2">
            <w:pPr>
              <w:tabs>
                <w:tab w:val="left" w:pos="1875"/>
              </w:tabs>
              <w:spacing w:after="0" w:line="276" w:lineRule="auto"/>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bCs/>
                <w:color w:val="000000" w:themeColor="text1"/>
                <w:sz w:val="28"/>
                <w:szCs w:val="28"/>
                <w14:textFill>
                  <w14:solidFill>
                    <w14:schemeClr w14:val="tx1"/>
                  </w14:solidFill>
                </w14:textFill>
              </w:rPr>
              <w:t>Cách tiến hành: Mỗi</w:t>
            </w:r>
            <w:r>
              <w:rPr>
                <w:rFonts w:hint="default" w:ascii="Times New Roman" w:hAnsi="Times New Roman" w:cs="Times New Roman"/>
                <w:color w:val="000000" w:themeColor="text1"/>
                <w:sz w:val="28"/>
                <w:szCs w:val="28"/>
                <w14:textFill>
                  <w14:solidFill>
                    <w14:schemeClr w14:val="tx1"/>
                  </w14:solidFill>
                </w14:textFill>
              </w:rPr>
              <w:t xml:space="preserve"> tổ sẽ được nhận một ngôi nhà và một chiếc bút dạ màu. Các em sẽ chuyền tay nhau ngôi nhà từ đầu đến cuối tổ. Mỗi em khi cầm được ngôi nhà phải nghĩ ra một số để điền vào một ô trống ở hai bên cột có dấu &gt;, &lt;, =; mỗi số các em điền sẽ là một viên gạch xây nhà. Mỗi em chỉ được điền một lần. Các em có 5 phút để xây. Khi ngôi nhà đến tay bạn cuối cùng thì em đó phải nhanh chóng mang ngôi nhà của mình dán lên bảng.</w:t>
            </w:r>
          </w:p>
          <w:p w14:paraId="1096367B">
            <w:pPr>
              <w:tabs>
                <w:tab w:val="left" w:pos="1875"/>
              </w:tabs>
              <w:spacing w:after="0" w:line="276" w:lineRule="auto"/>
              <w:jc w:val="both"/>
              <w:rPr>
                <w:rFonts w:hint="default" w:ascii="Times New Roman" w:hAnsi="Times New Roman" w:cs="Times New Roman"/>
                <w:sz w:val="28"/>
                <w:szCs w:val="28"/>
              </w:rPr>
            </w:pPr>
          </w:p>
          <w:p w14:paraId="2ADEA461">
            <w:pPr>
              <w:tabs>
                <w:tab w:val="left" w:pos="1875"/>
              </w:tabs>
              <w:spacing w:after="0" w:line="276" w:lineRule="auto"/>
              <w:jc w:val="both"/>
              <w:rPr>
                <w:rFonts w:hint="default" w:ascii="Times New Roman" w:hAnsi="Times New Roman" w:cs="Times New Roman"/>
                <w:sz w:val="28"/>
                <w:szCs w:val="28"/>
              </w:rPr>
            </w:pPr>
          </w:p>
          <w:p w14:paraId="2EA815D8">
            <w:pPr>
              <w:tabs>
                <w:tab w:val="left" w:pos="1875"/>
              </w:tabs>
              <w:spacing w:after="0" w:line="276" w:lineRule="auto"/>
              <w:jc w:val="both"/>
              <w:rPr>
                <w:rFonts w:hint="default" w:ascii="Times New Roman" w:hAnsi="Times New Roman" w:cs="Times New Roman"/>
                <w:sz w:val="28"/>
                <w:szCs w:val="28"/>
              </w:rPr>
            </w:pPr>
          </w:p>
          <w:p w14:paraId="5EEBBD93">
            <w:pPr>
              <w:tabs>
                <w:tab w:val="left" w:pos="1875"/>
              </w:tabs>
              <w:spacing w:after="0" w:line="276" w:lineRule="auto"/>
              <w:jc w:val="both"/>
              <w:rPr>
                <w:rFonts w:hint="default" w:ascii="Times New Roman" w:hAnsi="Times New Roman" w:cs="Times New Roman"/>
                <w:sz w:val="28"/>
                <w:szCs w:val="28"/>
              </w:rPr>
            </w:pPr>
          </w:p>
          <w:p w14:paraId="46AD67FF">
            <w:pPr>
              <w:tabs>
                <w:tab w:val="left" w:pos="1875"/>
              </w:tabs>
              <w:spacing w:after="0" w:line="276" w:lineRule="auto"/>
              <w:jc w:val="both"/>
              <w:rPr>
                <w:rFonts w:hint="default" w:ascii="Times New Roman" w:hAnsi="Times New Roman" w:cs="Times New Roman"/>
                <w:sz w:val="28"/>
                <w:szCs w:val="28"/>
              </w:rPr>
            </w:pPr>
          </w:p>
          <w:p w14:paraId="08AABB09">
            <w:pPr>
              <w:tabs>
                <w:tab w:val="left" w:pos="1875"/>
              </w:tabs>
              <w:spacing w:after="0" w:line="276" w:lineRule="auto"/>
              <w:jc w:val="both"/>
              <w:rPr>
                <w:rFonts w:hint="default" w:ascii="Times New Roman" w:hAnsi="Times New Roman" w:cs="Times New Roman"/>
                <w:sz w:val="28"/>
                <w:szCs w:val="28"/>
              </w:rPr>
            </w:pPr>
            <w:r>
              <w:rPr>
                <w:rFonts w:hint="default" w:ascii="Times New Roman" w:hAnsi="Times New Roman" w:cs="Times New Roman"/>
                <w:sz w:val="28"/>
                <w:szCs w:val="28"/>
              </w:rPr>
              <w:t>- HS quan sát tranh, nêu vấn đề (bài toán) cần giải quyết.</w:t>
            </w:r>
          </w:p>
          <w:p w14:paraId="7C75748F">
            <w:pPr>
              <w:tabs>
                <w:tab w:val="left" w:pos="1875"/>
              </w:tabs>
              <w:spacing w:after="0" w:line="276" w:lineRule="auto"/>
              <w:jc w:val="both"/>
              <w:rPr>
                <w:rFonts w:hint="default" w:ascii="Times New Roman" w:hAnsi="Times New Roman" w:cs="Times New Roman"/>
                <w:sz w:val="28"/>
                <w:szCs w:val="28"/>
              </w:rPr>
            </w:pPr>
          </w:p>
          <w:p w14:paraId="180FA8C8">
            <w:pPr>
              <w:tabs>
                <w:tab w:val="left" w:pos="1875"/>
              </w:tabs>
              <w:spacing w:after="0" w:line="276" w:lineRule="auto"/>
              <w:jc w:val="both"/>
              <w:rPr>
                <w:rFonts w:hint="default" w:ascii="Times New Roman" w:hAnsi="Times New Roman" w:cs="Times New Roman"/>
                <w:sz w:val="28"/>
                <w:szCs w:val="28"/>
              </w:rPr>
            </w:pPr>
          </w:p>
          <w:p w14:paraId="4988C621">
            <w:pPr>
              <w:tabs>
                <w:tab w:val="left" w:pos="1875"/>
              </w:tabs>
              <w:spacing w:after="0" w:line="276" w:lineRule="auto"/>
              <w:jc w:val="both"/>
              <w:rPr>
                <w:rFonts w:hint="default" w:ascii="Times New Roman" w:hAnsi="Times New Roman" w:cs="Times New Roman"/>
                <w:sz w:val="28"/>
                <w:szCs w:val="28"/>
              </w:rPr>
            </w:pPr>
            <w:r>
              <w:rPr>
                <w:rFonts w:hint="default" w:ascii="Times New Roman" w:hAnsi="Times New Roman" w:cs="Times New Roman"/>
                <w:sz w:val="28"/>
                <w:szCs w:val="28"/>
              </w:rPr>
              <w:t>- HS thảo luận nhóm 2 để chọn phép tính tìm số bị còn lại của Việt.</w:t>
            </w:r>
          </w:p>
          <w:p w14:paraId="0B5A48CE">
            <w:pPr>
              <w:tabs>
                <w:tab w:val="left" w:pos="1875"/>
              </w:tabs>
              <w:spacing w:after="0" w:line="276" w:lineRule="auto"/>
              <w:jc w:val="both"/>
              <w:rPr>
                <w:rFonts w:hint="default" w:ascii="Times New Roman" w:hAnsi="Times New Roman" w:cs="Times New Roman"/>
                <w:sz w:val="28"/>
                <w:szCs w:val="28"/>
              </w:rPr>
            </w:pPr>
          </w:p>
          <w:p w14:paraId="493CCBE4">
            <w:pPr>
              <w:tabs>
                <w:tab w:val="left" w:pos="1875"/>
              </w:tabs>
              <w:spacing w:after="0" w:line="276"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HS thảo luận cách tìm kết quả phép tính 11 – 5. </w:t>
            </w:r>
          </w:p>
          <w:p w14:paraId="1D9F40F4">
            <w:pPr>
              <w:tabs>
                <w:tab w:val="left" w:pos="1875"/>
              </w:tabs>
              <w:spacing w:after="0" w:line="276" w:lineRule="auto"/>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b/>
                <w:sz w:val="28"/>
                <w:szCs w:val="28"/>
              </w:rPr>
              <w:t>Cách 1</w:t>
            </w:r>
            <w:r>
              <w:rPr>
                <w:rFonts w:hint="default" w:ascii="Times New Roman" w:hAnsi="Times New Roman" w:cs="Times New Roman"/>
                <w:sz w:val="28"/>
                <w:szCs w:val="28"/>
              </w:rPr>
              <w:t>: HS đếm lùi như Việt làm (trong SGK) để có 11 – 5 = 6</w:t>
            </w:r>
          </w:p>
          <w:p w14:paraId="3FCE9752">
            <w:pPr>
              <w:spacing w:after="0" w:line="276" w:lineRule="auto"/>
              <w:rPr>
                <w:rFonts w:hint="default" w:ascii="Times New Roman" w:hAnsi="Times New Roman" w:cs="Times New Roman"/>
                <w:sz w:val="28"/>
                <w:szCs w:val="28"/>
              </w:rPr>
            </w:pPr>
            <w:r>
              <w:rPr>
                <w:rFonts w:hint="default" w:ascii="Times New Roman" w:hAnsi="Times New Roman" w:cs="Times New Roman"/>
                <w:b/>
                <w:sz w:val="28"/>
                <w:szCs w:val="28"/>
              </w:rPr>
              <w:t xml:space="preserve">Cách 2: </w:t>
            </w:r>
            <w:r>
              <w:rPr>
                <w:rFonts w:hint="default" w:ascii="Times New Roman" w:hAnsi="Times New Roman" w:cs="Times New Roman"/>
                <w:sz w:val="28"/>
                <w:szCs w:val="28"/>
              </w:rPr>
              <w:t>Tách số</w:t>
            </w:r>
          </w:p>
          <w:p w14:paraId="3B54D90D">
            <w:pPr>
              <w:spacing w:after="0" w:line="276" w:lineRule="auto"/>
              <w:rPr>
                <w:rFonts w:hint="default" w:ascii="Times New Roman" w:hAnsi="Times New Roman" w:cs="Times New Roman"/>
                <w:sz w:val="28"/>
                <w:szCs w:val="28"/>
              </w:rPr>
            </w:pPr>
          </w:p>
          <w:p w14:paraId="7CFC02D0">
            <w:pPr>
              <w:spacing w:after="0" w:line="276" w:lineRule="auto"/>
              <w:rPr>
                <w:rFonts w:hint="default" w:ascii="Times New Roman" w:hAnsi="Times New Roman" w:cs="Times New Roman"/>
                <w:sz w:val="28"/>
                <w:szCs w:val="28"/>
              </w:rPr>
            </w:pPr>
          </w:p>
          <w:p w14:paraId="3F29E90A">
            <w:pPr>
              <w:spacing w:after="0" w:line="276" w:lineRule="auto"/>
              <w:rPr>
                <w:rFonts w:hint="default" w:ascii="Times New Roman" w:hAnsi="Times New Roman" w:cs="Times New Roman"/>
                <w:sz w:val="28"/>
                <w:szCs w:val="28"/>
              </w:rPr>
            </w:pPr>
          </w:p>
          <w:p w14:paraId="434E8CDA">
            <w:pPr>
              <w:spacing w:after="0" w:line="276"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HS nêu</w:t>
            </w:r>
          </w:p>
          <w:p w14:paraId="514BD42E">
            <w:pPr>
              <w:spacing w:after="0" w:line="276" w:lineRule="auto"/>
              <w:rPr>
                <w:rFonts w:hint="default" w:ascii="Times New Roman" w:hAnsi="Times New Roman" w:cs="Times New Roman"/>
                <w:sz w:val="28"/>
                <w:szCs w:val="28"/>
              </w:rPr>
            </w:pPr>
            <w:r>
              <w:rPr>
                <w:rFonts w:hint="default" w:ascii="Times New Roman" w:hAnsi="Times New Roman" w:cs="Times New Roman"/>
                <w:sz w:val="28"/>
                <w:szCs w:val="28"/>
              </w:rPr>
              <w:t>- HS lắng nghe.</w:t>
            </w:r>
          </w:p>
          <w:p w14:paraId="39ED478D">
            <w:pPr>
              <w:spacing w:after="0" w:line="276" w:lineRule="auto"/>
              <w:rPr>
                <w:rFonts w:hint="default" w:ascii="Times New Roman" w:hAnsi="Times New Roman" w:cs="Times New Roman"/>
                <w:color w:val="000000" w:themeColor="text1"/>
                <w:sz w:val="28"/>
                <w:szCs w:val="28"/>
                <w14:textFill>
                  <w14:solidFill>
                    <w14:schemeClr w14:val="tx1"/>
                  </w14:solidFill>
                </w14:textFill>
              </w:rPr>
            </w:pPr>
          </w:p>
          <w:p w14:paraId="135D3D7F">
            <w:pPr>
              <w:tabs>
                <w:tab w:val="left" w:pos="1875"/>
              </w:tabs>
              <w:spacing w:after="0" w:line="276" w:lineRule="auto"/>
              <w:jc w:val="both"/>
              <w:rPr>
                <w:rFonts w:hint="default" w:ascii="Times New Roman" w:hAnsi="Times New Roman" w:cs="Times New Roman"/>
                <w:color w:val="000000" w:themeColor="text1"/>
                <w:sz w:val="28"/>
                <w:szCs w:val="28"/>
                <w14:textFill>
                  <w14:solidFill>
                    <w14:schemeClr w14:val="tx1"/>
                  </w14:solidFill>
                </w14:textFill>
              </w:rPr>
            </w:pPr>
          </w:p>
          <w:p w14:paraId="354153CA">
            <w:pPr>
              <w:tabs>
                <w:tab w:val="left" w:pos="1875"/>
              </w:tabs>
              <w:spacing w:after="0" w:line="276" w:lineRule="auto"/>
              <w:jc w:val="both"/>
              <w:rPr>
                <w:rFonts w:hint="default" w:ascii="Times New Roman" w:hAnsi="Times New Roman" w:cs="Times New Roman"/>
                <w:color w:val="000000" w:themeColor="text1"/>
                <w:sz w:val="28"/>
                <w:szCs w:val="28"/>
                <w14:textFill>
                  <w14:solidFill>
                    <w14:schemeClr w14:val="tx1"/>
                  </w14:solidFill>
                </w14:textFill>
              </w:rPr>
            </w:pPr>
          </w:p>
          <w:p w14:paraId="60EA0622">
            <w:pPr>
              <w:pStyle w:val="85"/>
              <w:spacing w:before="0" w:beforeAutospacing="0" w:after="0" w:afterAutospacing="0" w:line="276" w:lineRule="auto"/>
              <w:rPr>
                <w:rFonts w:hint="default" w:ascii="Times New Roman" w:hAnsi="Times New Roman" w:cs="Times New Roman"/>
                <w:sz w:val="28"/>
                <w:szCs w:val="28"/>
              </w:rPr>
            </w:pPr>
          </w:p>
          <w:p w14:paraId="68A0C1A8">
            <w:pPr>
              <w:pStyle w:val="85"/>
              <w:spacing w:before="0" w:beforeAutospacing="0" w:after="0" w:afterAutospacing="0" w:line="276" w:lineRule="auto"/>
              <w:rPr>
                <w:rFonts w:hint="default" w:ascii="Times New Roman" w:hAnsi="Times New Roman" w:cs="Times New Roman"/>
                <w:sz w:val="28"/>
                <w:szCs w:val="28"/>
              </w:rPr>
            </w:pPr>
            <w:r>
              <w:rPr>
                <w:rFonts w:hint="default" w:ascii="Times New Roman" w:hAnsi="Times New Roman" w:cs="Times New Roman"/>
                <w:sz w:val="28"/>
                <w:szCs w:val="28"/>
              </w:rPr>
              <w:t>- HS xác định yêu cầu bài tập.</w:t>
            </w:r>
          </w:p>
          <w:p w14:paraId="2622BF33">
            <w:pPr>
              <w:pStyle w:val="85"/>
              <w:spacing w:before="0" w:beforeAutospacing="0" w:after="0" w:afterAutospacing="0" w:line="276" w:lineRule="auto"/>
              <w:rPr>
                <w:rFonts w:hint="default" w:ascii="Times New Roman" w:hAnsi="Times New Roman" w:cs="Times New Roman"/>
                <w:sz w:val="28"/>
                <w:szCs w:val="28"/>
                <w:lang w:val="en-US"/>
              </w:rPr>
            </w:pPr>
            <w:r>
              <w:rPr>
                <w:rFonts w:hint="default" w:ascii="Times New Roman" w:hAnsi="Times New Roman" w:cs="Times New Roman"/>
                <w:sz w:val="28"/>
                <w:szCs w:val="28"/>
              </w:rPr>
              <w:t>- HS làm việc cá nhân trong vở bài tập. Nêu kết quả và giải thích: cách trừ nhẩm11; 13 trừ đi một số</w:t>
            </w:r>
          </w:p>
          <w:p w14:paraId="21D68B8E">
            <w:pPr>
              <w:spacing w:after="0" w:line="276" w:lineRule="auto"/>
              <w:rPr>
                <w:rFonts w:hint="default" w:ascii="Times New Roman" w:hAnsi="Times New Roman" w:cs="Times New Roman"/>
                <w:sz w:val="28"/>
                <w:szCs w:val="28"/>
              </w:rPr>
            </w:pPr>
            <w:r>
              <w:rPr>
                <w:rFonts w:hint="default" w:ascii="Times New Roman" w:hAnsi="Times New Roman" w:cs="Times New Roman"/>
                <w:sz w:val="28"/>
                <w:szCs w:val="28"/>
              </w:rPr>
              <w:t>- HS cùng GV nhận xét.</w:t>
            </w:r>
          </w:p>
          <w:p w14:paraId="472F9689">
            <w:pPr>
              <w:spacing w:after="0" w:line="276" w:lineRule="auto"/>
              <w:rPr>
                <w:rFonts w:hint="default" w:ascii="Times New Roman" w:hAnsi="Times New Roman" w:cs="Times New Roman"/>
                <w:sz w:val="28"/>
                <w:szCs w:val="28"/>
              </w:rPr>
            </w:pPr>
          </w:p>
          <w:p w14:paraId="75FA5B5F">
            <w:pPr>
              <w:spacing w:after="0" w:line="276" w:lineRule="auto"/>
              <w:rPr>
                <w:rFonts w:hint="default" w:ascii="Times New Roman" w:hAnsi="Times New Roman" w:cs="Times New Roman"/>
                <w:sz w:val="28"/>
                <w:szCs w:val="28"/>
              </w:rPr>
            </w:pPr>
          </w:p>
          <w:p w14:paraId="619DA673">
            <w:pPr>
              <w:spacing w:after="0" w:line="276" w:lineRule="auto"/>
              <w:rPr>
                <w:rFonts w:hint="default" w:ascii="Times New Roman" w:hAnsi="Times New Roman" w:cs="Times New Roman"/>
                <w:sz w:val="28"/>
                <w:szCs w:val="28"/>
              </w:rPr>
            </w:pPr>
          </w:p>
          <w:p w14:paraId="573EEC0C">
            <w:pPr>
              <w:spacing w:after="0" w:line="276" w:lineRule="auto"/>
              <w:rPr>
                <w:rFonts w:hint="default" w:ascii="Times New Roman" w:hAnsi="Times New Roman" w:cs="Times New Roman"/>
                <w:sz w:val="28"/>
                <w:szCs w:val="28"/>
              </w:rPr>
            </w:pPr>
          </w:p>
          <w:p w14:paraId="794C25E0">
            <w:pPr>
              <w:spacing w:after="0" w:line="276" w:lineRule="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sz w:val="28"/>
                <w:szCs w:val="28"/>
              </w:rPr>
              <w:t>-</w:t>
            </w:r>
            <w:r>
              <w:rPr>
                <w:rFonts w:hint="default" w:ascii="Times New Roman" w:hAnsi="Times New Roman" w:cs="Times New Roman"/>
                <w:color w:val="000000" w:themeColor="text1"/>
                <w:sz w:val="28"/>
                <w:szCs w:val="28"/>
                <w14:textFill>
                  <w14:solidFill>
                    <w14:schemeClr w14:val="tx1"/>
                  </w14:solidFill>
                </w14:textFill>
              </w:rPr>
              <w:t xml:space="preserve"> HS đọc bài 2.</w:t>
            </w:r>
          </w:p>
          <w:p w14:paraId="5BAF7D7D">
            <w:pPr>
              <w:tabs>
                <w:tab w:val="left" w:pos="1875"/>
              </w:tabs>
              <w:spacing w:after="0" w:line="276" w:lineRule="auto"/>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HS xác định yêu cầu bài tập.</w:t>
            </w:r>
          </w:p>
          <w:p w14:paraId="63BB3681">
            <w:pPr>
              <w:tabs>
                <w:tab w:val="left" w:pos="1875"/>
              </w:tabs>
              <w:spacing w:after="0" w:line="276" w:lineRule="auto"/>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HS lắng nghe HD.</w:t>
            </w:r>
          </w:p>
          <w:p w14:paraId="773BD66F">
            <w:pPr>
              <w:spacing w:after="0" w:line="276" w:lineRule="auto"/>
              <w:jc w:val="both"/>
              <w:rPr>
                <w:rFonts w:hint="default" w:ascii="Times New Roman" w:hAnsi="Times New Roman" w:eastAsia="Times New Roman" w:cs="Times New Roman"/>
                <w:color w:val="000000"/>
                <w:sz w:val="28"/>
                <w:szCs w:val="28"/>
              </w:rPr>
            </w:pPr>
            <w:r>
              <w:rPr>
                <w:rFonts w:hint="default" w:ascii="Times New Roman" w:hAnsi="Times New Roman" w:cs="Times New Roman"/>
                <w:color w:val="000000" w:themeColor="text1"/>
                <w:sz w:val="28"/>
                <w:szCs w:val="28"/>
                <w14:textFill>
                  <w14:solidFill>
                    <w14:schemeClr w14:val="tx1"/>
                  </w14:solidFill>
                </w14:textFill>
              </w:rPr>
              <w:t xml:space="preserve">- </w:t>
            </w:r>
            <w:r>
              <w:rPr>
                <w:rFonts w:hint="default" w:ascii="Times New Roman" w:hAnsi="Times New Roman" w:eastAsia="Times New Roman" w:cs="Times New Roman"/>
                <w:color w:val="000000"/>
                <w:sz w:val="28"/>
                <w:szCs w:val="28"/>
              </w:rPr>
              <w:t>HS đọc bảng 11 trừ đi 1 số</w:t>
            </w:r>
          </w:p>
          <w:p w14:paraId="4C2F7C47">
            <w:pPr>
              <w:spacing w:after="0" w:line="276" w:lineRule="auto"/>
              <w:rPr>
                <w:rFonts w:hint="default" w:ascii="Times New Roman" w:hAnsi="Times New Roman" w:cs="Times New Roman"/>
                <w:color w:val="000000" w:themeColor="text1"/>
                <w:sz w:val="28"/>
                <w:szCs w:val="28"/>
                <w14:textFill>
                  <w14:solidFill>
                    <w14:schemeClr w14:val="tx1"/>
                  </w14:solidFill>
                </w14:textFill>
              </w:rPr>
            </w:pPr>
          </w:p>
          <w:p w14:paraId="3F93A3CD">
            <w:pPr>
              <w:spacing w:after="0" w:line="276" w:lineRule="auto"/>
              <w:rPr>
                <w:rFonts w:hint="default" w:ascii="Times New Roman" w:hAnsi="Times New Roman" w:cs="Times New Roman"/>
                <w:color w:val="000000" w:themeColor="text1"/>
                <w:sz w:val="28"/>
                <w:szCs w:val="28"/>
                <w14:textFill>
                  <w14:solidFill>
                    <w14:schemeClr w14:val="tx1"/>
                  </w14:solidFill>
                </w14:textFill>
              </w:rPr>
            </w:pPr>
          </w:p>
          <w:p w14:paraId="31974490">
            <w:pPr>
              <w:spacing w:after="0" w:line="276" w:lineRule="auto"/>
              <w:rPr>
                <w:rFonts w:hint="default" w:ascii="Times New Roman" w:hAnsi="Times New Roman" w:cs="Times New Roman"/>
                <w:color w:val="000000" w:themeColor="text1"/>
                <w:sz w:val="28"/>
                <w:szCs w:val="28"/>
                <w14:textFill>
                  <w14:solidFill>
                    <w14:schemeClr w14:val="tx1"/>
                  </w14:solidFill>
                </w14:textFill>
              </w:rPr>
            </w:pPr>
          </w:p>
          <w:p w14:paraId="6A4F5044">
            <w:pPr>
              <w:spacing w:after="0" w:line="276" w:lineRule="auto"/>
              <w:rPr>
                <w:rFonts w:hint="default" w:ascii="Times New Roman" w:hAnsi="Times New Roman" w:cs="Times New Roman"/>
                <w:color w:val="000000" w:themeColor="text1"/>
                <w:sz w:val="28"/>
                <w:szCs w:val="28"/>
                <w14:textFill>
                  <w14:solidFill>
                    <w14:schemeClr w14:val="tx1"/>
                  </w14:solidFill>
                </w14:textFill>
              </w:rPr>
            </w:pPr>
          </w:p>
          <w:p w14:paraId="7B5BAADB">
            <w:pPr>
              <w:spacing w:after="0" w:line="276" w:lineRule="auto"/>
              <w:rPr>
                <w:rFonts w:hint="default" w:ascii="Times New Roman" w:hAnsi="Times New Roman" w:cs="Times New Roman"/>
                <w:color w:val="000000" w:themeColor="text1"/>
                <w:sz w:val="28"/>
                <w:szCs w:val="28"/>
                <w14:textFill>
                  <w14:solidFill>
                    <w14:schemeClr w14:val="tx1"/>
                  </w14:solidFill>
                </w14:textFill>
              </w:rPr>
            </w:pPr>
          </w:p>
          <w:p w14:paraId="0B239BA3">
            <w:pPr>
              <w:spacing w:after="0" w:line="276" w:lineRule="auto"/>
              <w:rPr>
                <w:rFonts w:hint="default" w:ascii="Times New Roman" w:hAnsi="Times New Roman" w:cs="Times New Roman"/>
                <w:color w:val="000000" w:themeColor="text1"/>
                <w:sz w:val="28"/>
                <w:szCs w:val="28"/>
                <w14:textFill>
                  <w14:solidFill>
                    <w14:schemeClr w14:val="tx1"/>
                  </w14:solidFill>
                </w14:textFill>
              </w:rPr>
            </w:pPr>
          </w:p>
          <w:p w14:paraId="112410F6">
            <w:pPr>
              <w:spacing w:after="0" w:line="276" w:lineRule="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HS làm trong vở</w:t>
            </w:r>
          </w:p>
          <w:p w14:paraId="37EA658B">
            <w:pPr>
              <w:spacing w:after="0" w:line="276" w:lineRule="auto"/>
              <w:rPr>
                <w:rFonts w:hint="default" w:ascii="Times New Roman" w:hAnsi="Times New Roman" w:cs="Times New Roman"/>
                <w:color w:val="000000" w:themeColor="text1"/>
                <w:sz w:val="28"/>
                <w:szCs w:val="28"/>
                <w14:textFill>
                  <w14:solidFill>
                    <w14:schemeClr w14:val="tx1"/>
                  </w14:solidFill>
                </w14:textFill>
              </w:rPr>
            </w:pPr>
          </w:p>
          <w:p w14:paraId="77CAB071">
            <w:pPr>
              <w:spacing w:after="0" w:line="276" w:lineRule="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HS lắng nghe HD cách chơi.</w:t>
            </w:r>
          </w:p>
          <w:p w14:paraId="01A79826">
            <w:pPr>
              <w:spacing w:after="0" w:line="276" w:lineRule="auto"/>
              <w:rPr>
                <w:rFonts w:hint="default" w:ascii="Times New Roman" w:hAnsi="Times New Roman" w:cs="Times New Roman"/>
                <w:color w:val="000000" w:themeColor="text1"/>
                <w:sz w:val="28"/>
                <w:szCs w:val="28"/>
                <w14:textFill>
                  <w14:solidFill>
                    <w14:schemeClr w14:val="tx1"/>
                  </w14:solidFill>
                </w14:textFill>
              </w:rPr>
            </w:pPr>
          </w:p>
          <w:p w14:paraId="3E310C0B">
            <w:pPr>
              <w:spacing w:after="0" w:line="276" w:lineRule="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HS tham gia chơi.</w:t>
            </w:r>
          </w:p>
          <w:p w14:paraId="7D59C1CA">
            <w:pPr>
              <w:spacing w:after="0" w:line="276" w:lineRule="auto"/>
              <w:rPr>
                <w:rFonts w:hint="default" w:ascii="Times New Roman" w:hAnsi="Times New Roman" w:cs="Times New Roman"/>
                <w:color w:val="000000" w:themeColor="text1"/>
                <w:sz w:val="28"/>
                <w:szCs w:val="28"/>
                <w14:textFill>
                  <w14:solidFill>
                    <w14:schemeClr w14:val="tx1"/>
                  </w14:solidFill>
                </w14:textFill>
              </w:rPr>
            </w:pPr>
          </w:p>
          <w:p w14:paraId="7473E809">
            <w:pPr>
              <w:spacing w:after="0" w:line="276" w:lineRule="auto"/>
              <w:rPr>
                <w:rFonts w:hint="default" w:ascii="Times New Roman" w:hAnsi="Times New Roman" w:cs="Times New Roman"/>
                <w:color w:val="000000" w:themeColor="text1"/>
                <w:sz w:val="28"/>
                <w:szCs w:val="28"/>
                <w14:textFill>
                  <w14:solidFill>
                    <w14:schemeClr w14:val="tx1"/>
                  </w14:solidFill>
                </w14:textFill>
              </w:rPr>
            </w:pPr>
          </w:p>
          <w:p w14:paraId="0995469A">
            <w:pPr>
              <w:spacing w:after="0" w:line="276" w:lineRule="auto"/>
              <w:rPr>
                <w:rFonts w:hint="default" w:ascii="Times New Roman" w:hAnsi="Times New Roman" w:cs="Times New Roman"/>
                <w:color w:val="000000" w:themeColor="text1"/>
                <w:sz w:val="28"/>
                <w:szCs w:val="28"/>
                <w14:textFill>
                  <w14:solidFill>
                    <w14:schemeClr w14:val="tx1"/>
                  </w14:solidFill>
                </w14:textFill>
              </w:rPr>
            </w:pPr>
          </w:p>
          <w:p w14:paraId="79115287">
            <w:pPr>
              <w:spacing w:after="0" w:line="276" w:lineRule="auto"/>
              <w:rPr>
                <w:rFonts w:hint="default" w:ascii="Times New Roman" w:hAnsi="Times New Roman" w:cs="Times New Roman"/>
                <w:color w:val="000000" w:themeColor="text1"/>
                <w:sz w:val="28"/>
                <w:szCs w:val="28"/>
                <w14:textFill>
                  <w14:solidFill>
                    <w14:schemeClr w14:val="tx1"/>
                  </w14:solidFill>
                </w14:textFill>
              </w:rPr>
            </w:pPr>
          </w:p>
          <w:p w14:paraId="473FF298">
            <w:pPr>
              <w:spacing w:after="0" w:line="276" w:lineRule="auto"/>
              <w:rPr>
                <w:rFonts w:hint="default" w:ascii="Times New Roman" w:hAnsi="Times New Roman" w:cs="Times New Roman"/>
                <w:color w:val="000000" w:themeColor="text1"/>
                <w:sz w:val="28"/>
                <w:szCs w:val="28"/>
                <w14:textFill>
                  <w14:solidFill>
                    <w14:schemeClr w14:val="tx1"/>
                  </w14:solidFill>
                </w14:textFill>
              </w:rPr>
            </w:pPr>
          </w:p>
          <w:p w14:paraId="1C29F6BE">
            <w:pPr>
              <w:spacing w:after="0" w:line="276" w:lineRule="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HS cùng GV tổng kết trò chơi.</w:t>
            </w:r>
          </w:p>
          <w:p w14:paraId="51FC8856">
            <w:pPr>
              <w:spacing w:after="0" w:line="276" w:lineRule="auto"/>
              <w:rPr>
                <w:rFonts w:hint="default" w:ascii="Times New Roman" w:hAnsi="Times New Roman" w:cs="Times New Roman"/>
                <w:color w:val="000000" w:themeColor="text1"/>
                <w:sz w:val="28"/>
                <w:szCs w:val="28"/>
                <w14:textFill>
                  <w14:solidFill>
                    <w14:schemeClr w14:val="tx1"/>
                  </w14:solidFill>
                </w14:textFill>
              </w:rPr>
            </w:pPr>
          </w:p>
          <w:p w14:paraId="795ED87F">
            <w:pPr>
              <w:spacing w:after="0" w:line="276" w:lineRule="auto"/>
              <w:rPr>
                <w:rFonts w:hint="default" w:ascii="Times New Roman" w:hAnsi="Times New Roman" w:cs="Times New Roman"/>
                <w:color w:val="000000" w:themeColor="text1"/>
                <w:sz w:val="28"/>
                <w:szCs w:val="28"/>
                <w14:textFill>
                  <w14:solidFill>
                    <w14:schemeClr w14:val="tx1"/>
                  </w14:solidFill>
                </w14:textFill>
              </w:rPr>
            </w:pPr>
          </w:p>
          <w:p w14:paraId="63C2F8FA">
            <w:pPr>
              <w:spacing w:after="0" w:line="276" w:lineRule="auto"/>
              <w:rPr>
                <w:rFonts w:hint="default" w:ascii="Times New Roman" w:hAnsi="Times New Roman" w:cs="Times New Roman"/>
                <w:color w:val="000000" w:themeColor="text1"/>
                <w:sz w:val="28"/>
                <w:szCs w:val="28"/>
                <w14:textFill>
                  <w14:solidFill>
                    <w14:schemeClr w14:val="tx1"/>
                  </w14:solidFill>
                </w14:textFill>
              </w:rPr>
            </w:pPr>
          </w:p>
          <w:p w14:paraId="1A850206">
            <w:pPr>
              <w:spacing w:after="0" w:line="276" w:lineRule="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xml:space="preserve">- HS nêu ý kiến về bài </w:t>
            </w:r>
          </w:p>
          <w:p w14:paraId="5C362D21">
            <w:pPr>
              <w:tabs>
                <w:tab w:val="center" w:pos="4680"/>
                <w:tab w:val="right" w:pos="9360"/>
              </w:tabs>
              <w:spacing w:after="0" w:line="276" w:lineRule="auto"/>
              <w:jc w:val="both"/>
              <w:rPr>
                <w:rFonts w:hint="default" w:ascii="Times New Roman" w:hAnsi="Times New Roman" w:cs="Times New Roman"/>
                <w:b/>
                <w:color w:val="000000" w:themeColor="text1"/>
                <w:sz w:val="28"/>
                <w:szCs w:val="28"/>
                <w:lang w:val="nl-NL"/>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HS lắng nghe.</w:t>
            </w:r>
          </w:p>
        </w:tc>
      </w:tr>
      <w:bookmarkEnd w:id="0"/>
    </w:tbl>
    <w:p w14:paraId="42F1AAB4">
      <w:pPr>
        <w:spacing w:after="0" w:line="276" w:lineRule="auto"/>
        <w:jc w:val="center"/>
        <w:rPr>
          <w:rFonts w:hint="default" w:ascii="Times New Roman" w:hAnsi="Times New Roman" w:cs="Times New Roman"/>
          <w:b/>
          <w:sz w:val="28"/>
          <w:szCs w:val="28"/>
        </w:rPr>
      </w:pPr>
      <w:r>
        <w:rPr>
          <w:rFonts w:hint="default" w:ascii="Times New Roman" w:hAnsi="Times New Roman" w:cs="Times New Roman"/>
          <w:bCs/>
          <w:sz w:val="28"/>
          <w:szCs w:val="28"/>
        </w:rPr>
        <w:t>__________________________________</w:t>
      </w:r>
    </w:p>
    <w:p w14:paraId="42763DF3">
      <w:pPr>
        <w:rPr>
          <w:rFonts w:hint="default"/>
        </w:rPr>
      </w:pPr>
    </w:p>
    <w:sectPr>
      <w:pgSz w:w="11907" w:h="16840"/>
      <w:pgMar w:top="1134" w:right="1134" w:bottom="1134" w:left="1134" w:header="720" w:footer="720"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characterSpacingControl w:val="doNotCompress"/>
  <w:footnotePr>
    <w:footnote w:id="0"/>
    <w:footnote w:id="1"/>
  </w:footnotePr>
  <w:endnotePr>
    <w:endnote w:id="0"/>
    <w:endnote w:id="1"/>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7D52B6"/>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22B95BC6"/>
    <w:rsid w:val="247D52B6"/>
    <w:rsid w:val="2AF65289"/>
    <w:rsid w:val="4A3D1313"/>
    <w:rsid w:val="6E025418"/>
    <w:rsid w:val="77D709D2"/>
    <w:rsid w:val="78645BB9"/>
    <w:rsid w:val="7C225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qFormat="1" w:unhideWhenUsed="0" w:uiPriority="0" w:semiHidden="0" w:name="Table Simple 2"/>
    <w:lsdException w:qFormat="1" w:unhideWhenUsed="0" w:uiPriority="0" w:semiHidden="0" w:name="Table Simple 3"/>
    <w:lsdException w:unhideWhenUsed="0" w:uiPriority="0" w:semiHidden="0" w:name="Table Classic 1"/>
    <w:lsdException w:qFormat="1" w:unhideWhenUsed="0" w:uiPriority="0" w:semiHidden="0" w:name="Table Classic 2"/>
    <w:lsdException w:qFormat="1" w:unhideWhenUsed="0" w:uiPriority="0" w:semiHidden="0" w:name="Table Classic 3"/>
    <w:lsdException w:unhideWhenUsed="0" w:uiPriority="0" w:semiHidden="0" w:name="Table Classic 4"/>
    <w:lsdException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qFormat="1" w:unhideWhenUsed="0" w:uiPriority="0" w:semiHidden="0" w:name="Table Grid 2"/>
    <w:lsdException w:unhideWhenUsed="0" w:uiPriority="0" w:semiHidden="0" w:name="Table Grid 3"/>
    <w:lsdException w:qFormat="1" w:unhideWhenUsed="0" w:uiPriority="0" w:semiHidden="0" w:name="Table Grid 4"/>
    <w:lsdException w:unhideWhenUsed="0" w:uiPriority="0" w:semiHidden="0" w:name="Table Grid 5"/>
    <w:lsdException w:qFormat="1"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unhideWhenUsed="0" w:uiPriority="0" w:semiHidden="0" w:name="Table List 6"/>
    <w:lsdException w:qFormat="1" w:unhideWhenUsed="0" w:uiPriority="0" w:semiHidden="0" w:name="Table List 7"/>
    <w:lsdException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qFormat="1" w:unhideWhenUsed="0" w:uiPriority="0" w:semiHidden="0" w:name="Table Subtle 2"/>
    <w:lsdException w:unhideWhenUsed="0" w:uiPriority="0" w:semiHidden="0" w:name="Table Web 1"/>
    <w:lsdException w:qFormat="1"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unhideWhenUsed="0" w:uiPriority="62" w:semiHidden="0" w:name="Light Grid"/>
    <w:lsdException w:qFormat="1" w:unhideWhenUsed="0" w:uiPriority="63" w:semiHidden="0" w:name="Medium Shading 1"/>
    <w:lsdException w:unhideWhenUsed="0" w:uiPriority="64" w:semiHidden="0" w:name="Medium Shading 2"/>
    <w:lsdException w:qFormat="1" w:unhideWhenUsed="0" w:uiPriority="65" w:semiHidden="0" w:name="Medium List 1"/>
    <w:lsdException w:unhideWhenUsed="0" w:uiPriority="66" w:semiHidden="0" w:name="Medium List 2"/>
    <w:lsdException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unhideWhenUsed="0" w:uiPriority="63" w:semiHidden="0" w:name="Medium Shading 1 Accent 1"/>
    <w:lsdException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qFormat="1"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qFormat="1"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unhideWhenUsed="0" w:uiPriority="68" w:semiHidden="0" w:name="Medium Grid 2 Accent 3"/>
    <w:lsdException w:unhideWhenUsed="0" w:uiPriority="69" w:semiHidden="0" w:name="Medium Grid 3 Accent 3"/>
    <w:lsdException w:qFormat="1" w:unhideWhenUsed="0" w:uiPriority="70" w:semiHidden="0" w:name="Dark List Accent 3"/>
    <w:lsdException w:unhideWhenUsed="0" w:uiPriority="71" w:semiHidden="0" w:name="Colorful Shading Accent 3"/>
    <w:lsdException w:qFormat="1"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qFormat="1" w:unhideWhenUsed="0" w:uiPriority="63" w:semiHidden="0" w:name="Medium Shading 1 Accent 4"/>
    <w:lsdException w:unhideWhenUsed="0" w:uiPriority="64" w:semiHidden="0" w:name="Medium Shading 2 Accent 4"/>
    <w:lsdException w:qFormat="1" w:unhideWhenUsed="0" w:uiPriority="65" w:semiHidden="0" w:name="Medium List 1 Accent 4"/>
    <w:lsdException w:unhideWhenUsed="0" w:uiPriority="66" w:semiHidden="0" w:name="Medium List 2 Accent 4"/>
    <w:lsdException w:unhideWhenUsed="0" w:uiPriority="67" w:semiHidden="0" w:name="Medium Grid 1 Accent 4"/>
    <w:lsdException w:qFormat="1" w:unhideWhenUsed="0" w:uiPriority="68" w:semiHidden="0" w:name="Medium Grid 2 Accent 4"/>
    <w:lsdException w:unhideWhenUsed="0" w:uiPriority="69" w:semiHidden="0" w:name="Medium Grid 3 Accent 4"/>
    <w:lsdException w:qFormat="1"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qFormat="1"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qFormat="1"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uiPriority w:val="0"/>
    <w:pPr>
      <w:ind w:left="1200" w:leftChars="1200"/>
    </w:pPr>
  </w:style>
  <w:style w:type="paragraph" w:styleId="59">
    <w:name w:val="index 8"/>
    <w:basedOn w:val="1"/>
    <w:next w:val="1"/>
    <w:uiPriority w:val="0"/>
    <w:pPr>
      <w:ind w:left="1400" w:leftChars="1400"/>
    </w:pPr>
  </w:style>
  <w:style w:type="paragraph" w:styleId="60">
    <w:name w:val="index 9"/>
    <w:basedOn w:val="1"/>
    <w:next w:val="1"/>
    <w:uiPriority w:val="0"/>
    <w:pPr>
      <w:ind w:left="1600" w:leftChars="1600"/>
    </w:pPr>
  </w:style>
  <w:style w:type="paragraph" w:styleId="61">
    <w:name w:val="index heading"/>
    <w:basedOn w:val="1"/>
    <w:next w:val="52"/>
    <w:uiPriority w:val="0"/>
    <w:rPr>
      <w:rFonts w:ascii="Arial" w:hAnsi="Arial" w:cs="Arial"/>
      <w:b/>
      <w:bCs/>
    </w:rPr>
  </w:style>
  <w:style w:type="character" w:styleId="62">
    <w:name w:val="line number"/>
    <w:basedOn w:val="11"/>
    <w:uiPriority w:val="0"/>
  </w:style>
  <w:style w:type="paragraph" w:styleId="63">
    <w:name w:val="List"/>
    <w:basedOn w:val="1"/>
    <w:uiPriority w:val="0"/>
    <w:pPr>
      <w:ind w:left="200" w:hanging="200" w:hangingChars="200"/>
    </w:pPr>
  </w:style>
  <w:style w:type="paragraph" w:styleId="64">
    <w:name w:val="List 2"/>
    <w:basedOn w:val="1"/>
    <w:uiPriority w:val="0"/>
    <w:pPr>
      <w:ind w:left="100" w:leftChars="200" w:hanging="200" w:hangingChars="200"/>
    </w:pPr>
  </w:style>
  <w:style w:type="paragraph" w:styleId="65">
    <w:name w:val="List 3"/>
    <w:basedOn w:val="1"/>
    <w:uiPriority w:val="0"/>
    <w:pPr>
      <w:ind w:left="100" w:leftChars="400" w:hanging="200" w:hangingChars="200"/>
    </w:pPr>
  </w:style>
  <w:style w:type="paragraph" w:styleId="66">
    <w:name w:val="List 4"/>
    <w:basedOn w:val="1"/>
    <w:uiPriority w:val="0"/>
    <w:pPr>
      <w:ind w:left="100" w:leftChars="600" w:hanging="200" w:hangingChars="200"/>
    </w:pPr>
  </w:style>
  <w:style w:type="paragraph" w:styleId="67">
    <w:name w:val="List 5"/>
    <w:basedOn w:val="1"/>
    <w:uiPriority w:val="0"/>
    <w:pPr>
      <w:ind w:left="100" w:leftChars="800" w:hanging="200" w:hangingChars="200"/>
    </w:pPr>
  </w:style>
  <w:style w:type="paragraph" w:styleId="68">
    <w:name w:val="List Bullet"/>
    <w:basedOn w:val="1"/>
    <w:uiPriority w:val="0"/>
    <w:pPr>
      <w:numPr>
        <w:ilvl w:val="0"/>
        <w:numId w:val="1"/>
      </w:numPr>
    </w:pPr>
  </w:style>
  <w:style w:type="paragraph" w:styleId="69">
    <w:name w:val="List Bullet 2"/>
    <w:basedOn w:val="1"/>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uiPriority w:val="0"/>
    <w:pPr>
      <w:numPr>
        <w:ilvl w:val="0"/>
        <w:numId w:val="4"/>
      </w:numPr>
    </w:pPr>
  </w:style>
  <w:style w:type="paragraph" w:styleId="72">
    <w:name w:val="List Bullet 5"/>
    <w:basedOn w:val="1"/>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uiPriority w:val="0"/>
    <w:pPr>
      <w:numPr>
        <w:ilvl w:val="0"/>
        <w:numId w:val="7"/>
      </w:numPr>
    </w:pPr>
  </w:style>
  <w:style w:type="paragraph" w:styleId="80">
    <w:name w:val="List Number 3"/>
    <w:basedOn w:val="1"/>
    <w:uiPriority w:val="0"/>
    <w:pPr>
      <w:numPr>
        <w:ilvl w:val="0"/>
        <w:numId w:val="8"/>
      </w:numPr>
    </w:pPr>
  </w:style>
  <w:style w:type="paragraph" w:styleId="81">
    <w:name w:val="List Number 4"/>
    <w:basedOn w:val="1"/>
    <w:uiPriority w:val="0"/>
    <w:pPr>
      <w:numPr>
        <w:ilvl w:val="0"/>
        <w:numId w:val="9"/>
      </w:numPr>
    </w:pPr>
  </w:style>
  <w:style w:type="paragraph" w:styleId="82">
    <w:name w:val="List Number 5"/>
    <w:basedOn w:val="1"/>
    <w:uiPriority w:val="0"/>
    <w:pPr>
      <w:numPr>
        <w:ilvl w:val="0"/>
        <w:numId w:val="10"/>
      </w:numPr>
    </w:pPr>
  </w:style>
  <w:style w:type="paragraph" w:styleId="83">
    <w:name w:val="macro"/>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uiPriority w:val="0"/>
  </w:style>
  <w:style w:type="paragraph" w:styleId="89">
    <w:name w:val="Plain Text"/>
    <w:basedOn w:val="1"/>
    <w:uiPriority w:val="0"/>
    <w:rPr>
      <w:rFonts w:ascii="SimSun" w:hAnsi="Courier New" w:cs="Courier New"/>
      <w:szCs w:val="21"/>
    </w:rPr>
  </w:style>
  <w:style w:type="paragraph" w:styleId="90">
    <w:name w:val="Salutation"/>
    <w:basedOn w:val="1"/>
    <w:next w:val="1"/>
    <w:uiPriority w:val="0"/>
  </w:style>
  <w:style w:type="paragraph" w:styleId="91">
    <w:name w:val="Signature"/>
    <w:basedOn w:val="1"/>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uiPriority w:val="0"/>
    <w:pPr>
      <w:ind w:left="420" w:leftChars="200"/>
    </w:pPr>
  </w:style>
  <w:style w:type="paragraph" w:styleId="144">
    <w:name w:val="toc 3"/>
    <w:basedOn w:val="1"/>
    <w:next w:val="1"/>
    <w:uiPriority w:val="0"/>
    <w:pPr>
      <w:ind w:left="840" w:leftChars="400"/>
    </w:pPr>
  </w:style>
  <w:style w:type="paragraph" w:styleId="145">
    <w:name w:val="toc 4"/>
    <w:basedOn w:val="1"/>
    <w:next w:val="1"/>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uiPriority w:val="0"/>
    <w:pPr>
      <w:ind w:left="2100" w:leftChars="1000"/>
    </w:pPr>
  </w:style>
  <w:style w:type="paragraph" w:styleId="148">
    <w:name w:val="toc 7"/>
    <w:basedOn w:val="1"/>
    <w:next w:val="1"/>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2024-10-15T13:53:00Z</dcterms:created>
  <dc:creator>Hợi Vũ Thị</dc:creator>
  <cp:lastModifiedBy>Hợi Vũ Thị</cp:lastModifiedBy>
  <dcterms:modified xsi:type="dcterms:W3CDTF">2025-10-15T13:26:49Z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4BA6F96F38E743EC99C02298B96BD6F0_11</vt:lpwstr>
  </property>
</Properties>
</file>