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F395">
      <w:pPr>
        <w:ind w:firstLine="140" w:firstLineChars="50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Week 6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</w:p>
    <w:p w14:paraId="24D4F3DF">
      <w:pPr>
        <w:ind w:firstLine="140" w:firstLineChars="50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1E</w:t>
      </w:r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11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              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</w:t>
      </w:r>
      <w:r>
        <w:rPr>
          <w:rFonts w:hint="default" w:eastAsia="Times New Roman" w:cs="Times New Roman"/>
          <w:b/>
          <w:bCs w:val="0"/>
          <w:sz w:val="28"/>
          <w:szCs w:val="28"/>
          <w:lang w:val="en-US"/>
        </w:rPr>
        <w:t>U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  <w:lang w:val="vi-VN"/>
        </w:rPr>
        <w:t xml:space="preserve">nit 3: </w:t>
      </w:r>
      <w:r>
        <w:rPr>
          <w:rFonts w:hint="default" w:eastAsia="Times New Roman" w:cs="Times New Roman"/>
          <w:b/>
          <w:bCs w:val="0"/>
          <w:sz w:val="28"/>
          <w:szCs w:val="28"/>
          <w:lang w:val="en-US"/>
        </w:rPr>
        <w:t>L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  <w:lang w:val="vi-VN"/>
        </w:rPr>
        <w:t>esson 1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</w:t>
      </w:r>
    </w:p>
    <w:tbl>
      <w:tblPr>
        <w:tblStyle w:val="12"/>
        <w:tblW w:w="95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4401"/>
        <w:gridCol w:w="2880"/>
      </w:tblGrid>
      <w:tr w14:paraId="36F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3017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9FE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49AC8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  <w:t>Name</w:t>
            </w:r>
          </w:p>
          <w:p w14:paraId="4F3B0CE9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  <w:t>of the lesson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3C38F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Unit 3 –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>L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esson 1</w:t>
            </w:r>
          </w:p>
        </w:tc>
      </w:tr>
      <w:tr w14:paraId="366A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B07B2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76B46706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0E77DA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repeat.</w:t>
            </w:r>
          </w:p>
          <w:p w14:paraId="67AAA00F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10E9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2BD0D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115FD4">
            <w:pPr>
              <w:numPr>
                <w:ilvl w:val="0"/>
                <w:numId w:val="11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Vocabulary: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cow, cat.</w:t>
            </w:r>
          </w:p>
          <w:p w14:paraId="71708C84">
            <w:pPr>
              <w:numPr>
                <w:ilvl w:val="0"/>
                <w:numId w:val="11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Chant: 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/,/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/,/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/ Can you hear? 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/,/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/,/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/ as in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cat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. 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/ is the sound of C</w:t>
            </w:r>
          </w:p>
          <w:p w14:paraId="75033BE1">
            <w:pPr>
              <w:spacing w:after="0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</w:p>
        </w:tc>
      </w:tr>
      <w:tr w14:paraId="1379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B1F0A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  <w:t>Time Allowed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259677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 xml:space="preserve"> minutes</w:t>
            </w:r>
          </w:p>
        </w:tc>
      </w:tr>
      <w:tr w14:paraId="3517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5AA9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1D0C3EB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55F5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51A2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2382CD">
            <w:pPr>
              <w:numPr>
                <w:ilvl w:val="0"/>
                <w:numId w:val="12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Vocabulary: </w:t>
            </w:r>
          </w:p>
          <w:p w14:paraId="074AF1F9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>+ Recogni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z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 xml:space="preserve">e and pronounce the sound /c/ correctly as in cow and cat.              </w:t>
            </w:r>
          </w:p>
          <w:p w14:paraId="3C379EE3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>+ Understand basic vocabulary about animals (cow, cat).</w:t>
            </w:r>
          </w:p>
        </w:tc>
      </w:tr>
      <w:tr w14:paraId="170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D4637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D9EAE3">
            <w:pPr>
              <w:numPr>
                <w:ilvl w:val="0"/>
                <w:numId w:val="12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Listening: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Recognize and pronounce the sound correctly as in words.              </w:t>
            </w:r>
          </w:p>
          <w:p w14:paraId="37CB165D">
            <w:pPr>
              <w:numPr>
                <w:ilvl w:val="0"/>
                <w:numId w:val="13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Reading: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Comprehend or translate the letter, the sound and the words</w:t>
            </w:r>
          </w:p>
          <w:p w14:paraId="5853C035">
            <w:pPr>
              <w:numPr>
                <w:ilvl w:val="0"/>
                <w:numId w:val="13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Report activities by employing what they learnt in the lesson.</w:t>
            </w:r>
          </w:p>
        </w:tc>
      </w:tr>
      <w:tr w14:paraId="3648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3DEA8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B7F3D6">
            <w:pPr>
              <w:numPr>
                <w:ilvl w:val="0"/>
                <w:numId w:val="14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Be confident to use English to talk about the letter, the sound and the words. </w:t>
            </w:r>
          </w:p>
          <w:p w14:paraId="7B2D43B5">
            <w:pPr>
              <w:numPr>
                <w:ilvl w:val="0"/>
                <w:numId w:val="14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motivated to perform with other students by the chant.</w:t>
            </w:r>
          </w:p>
        </w:tc>
      </w:tr>
      <w:tr w14:paraId="3794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24BE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00D7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724CA2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0578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89D80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0A1B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81F82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BFC17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  <w:t>Teacher’s activities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D3FF3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  <w:t>Student’s activities</w:t>
            </w:r>
          </w:p>
        </w:tc>
      </w:tr>
      <w:tr w14:paraId="31BA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C325F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</w:tc>
      </w:tr>
      <w:tr w14:paraId="3EA3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4C86B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42C77D">
            <w:pPr>
              <w:numPr>
                <w:ilvl w:val="0"/>
                <w:numId w:val="14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1BA9BDC4">
            <w:pPr>
              <w:numPr>
                <w:ilvl w:val="0"/>
                <w:numId w:val="14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</w:tc>
      </w:tr>
      <w:tr w14:paraId="5430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93A2B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424B03">
            <w:pPr>
              <w:numPr>
                <w:ilvl w:val="0"/>
                <w:numId w:val="15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03D7D6D5">
            <w:pPr>
              <w:numPr>
                <w:ilvl w:val="0"/>
                <w:numId w:val="15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  <w:p w14:paraId="74FED2C9">
            <w:pPr>
              <w:numPr>
                <w:ilvl w:val="0"/>
                <w:numId w:val="15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Class rules</w:t>
            </w:r>
          </w:p>
        </w:tc>
      </w:tr>
      <w:tr w14:paraId="2340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22773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2CC11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14:paraId="6CA2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7F791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AAD2A2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671630FA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Set the rules in class.</w:t>
            </w:r>
          </w:p>
          <w:p w14:paraId="1FB53EA7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2259314C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400E7B5A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Use a song in the software to let students sing and dance together.</w:t>
            </w:r>
          </w:p>
          <w:p w14:paraId="6ECB5B56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Remind students the words and structure they learnt in previous lesson by flashcards and book:</w:t>
            </w:r>
          </w:p>
          <w:p w14:paraId="377EBC2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vi-VN" w:eastAsia="en-US"/>
              </w:rPr>
              <w:t xml:space="preserve">bird, butterfly,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bee, bear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  <w:p w14:paraId="1546CAB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It is a bird.</w:t>
            </w:r>
          </w:p>
          <w:p w14:paraId="011F583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It is a butterfly.</w:t>
            </w:r>
          </w:p>
          <w:p w14:paraId="3F266FC0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It is a bee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.</w:t>
            </w:r>
          </w:p>
          <w:p w14:paraId="66BBA2D0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It is a bear.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10E0CA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218F23D8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follow the class rules</w:t>
            </w:r>
          </w:p>
          <w:p w14:paraId="4922C7C1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622CEC4A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Sing a song </w:t>
            </w:r>
          </w:p>
          <w:p w14:paraId="3F75BA6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4EE1113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50B5D76">
            <w:pPr>
              <w:numPr>
                <w:ilvl w:val="0"/>
                <w:numId w:val="17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previous lesson</w:t>
            </w:r>
          </w:p>
        </w:tc>
      </w:tr>
      <w:tr w14:paraId="1D60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CDCC3C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Look, listen and repeat.</w:t>
            </w:r>
          </w:p>
        </w:tc>
      </w:tr>
      <w:tr w14:paraId="6AD0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D1864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45DD76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Students get more vocabulary about words begin with letter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and sound /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/</w:t>
            </w:r>
          </w:p>
          <w:p w14:paraId="787DC3DA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5690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AEDC3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E79A62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repeat</w:t>
            </w:r>
          </w:p>
          <w:p w14:paraId="6B7D0A06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Drill </w:t>
            </w:r>
          </w:p>
        </w:tc>
      </w:tr>
      <w:tr w14:paraId="7F71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B7072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94031">
            <w:pPr>
              <w:numPr>
                <w:ilvl w:val="0"/>
                <w:numId w:val="19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Remember the letter, the sound and the words of letter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>C</w:t>
            </w:r>
          </w:p>
          <w:p w14:paraId="2A7F9314">
            <w:pPr>
              <w:numPr>
                <w:ilvl w:val="0"/>
                <w:numId w:val="19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Get correct pronunciation</w:t>
            </w:r>
          </w:p>
        </w:tc>
      </w:tr>
      <w:tr w14:paraId="68FE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9AF60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6C4400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Tell the students: “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Today we learn letter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 sound /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/ and the words begin with the letter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.”</w:t>
            </w:r>
          </w:p>
          <w:p w14:paraId="602A9345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Use flashcards of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,/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/,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cow, cat</w:t>
            </w:r>
          </w:p>
          <w:p w14:paraId="4217A13D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Show one flashcard at a time and ask if anyone knows what animal it is.</w:t>
            </w:r>
          </w:p>
          <w:p w14:paraId="6D1E141C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Collect student’s answers and give feedback.</w:t>
            </w:r>
          </w:p>
          <w:p w14:paraId="75F4B7BC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Then ask students to look at the flashcard and listen to the audio CD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Track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) twice.</w:t>
            </w:r>
          </w:p>
          <w:p w14:paraId="0201813D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Get students to listen and repeat the word chorally in class and in groups.</w:t>
            </w:r>
          </w:p>
          <w:p w14:paraId="583FED48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Have some students stand up and say the word in chain to check students’ pronunciation and correct it if necessary.</w:t>
            </w:r>
          </w:p>
          <w:p w14:paraId="52CB1805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Repeat the procedure with other words. </w:t>
            </w:r>
          </w:p>
          <w:p w14:paraId="3B25EF92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Let students practice saying the words with their partner while pointing to their books.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848532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94C018F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E06742D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C21106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11687C8">
            <w:pPr>
              <w:numPr>
                <w:ilvl w:val="0"/>
                <w:numId w:val="21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questions.</w:t>
            </w:r>
          </w:p>
          <w:p w14:paraId="4E279612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193A71EA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4B717E44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06C83F75">
            <w:pPr>
              <w:numPr>
                <w:ilvl w:val="0"/>
                <w:numId w:val="21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</w:t>
            </w:r>
          </w:p>
          <w:p w14:paraId="01246E8F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CCA0331">
            <w:pPr>
              <w:numPr>
                <w:ilvl w:val="0"/>
                <w:numId w:val="21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repeat.</w:t>
            </w:r>
          </w:p>
          <w:p w14:paraId="51BBFB69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140D15C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8EAC4C7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C6FDB36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B1B89D8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380966F">
            <w:pPr>
              <w:numPr>
                <w:ilvl w:val="0"/>
                <w:numId w:val="21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Open the books, look, point and say the words</w:t>
            </w:r>
          </w:p>
        </w:tc>
      </w:tr>
      <w:tr w14:paraId="0497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DA61F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vi-VN" w:eastAsia="en-US"/>
              </w:rPr>
              <w:t>Let’s chant.</w:t>
            </w:r>
          </w:p>
        </w:tc>
      </w:tr>
      <w:tr w14:paraId="45CA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61D26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3F2A43">
            <w:pPr>
              <w:numPr>
                <w:ilvl w:val="0"/>
                <w:numId w:val="22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Develop students’ speaking skills</w:t>
            </w:r>
          </w:p>
          <w:p w14:paraId="295D006E">
            <w:pPr>
              <w:numPr>
                <w:ilvl w:val="0"/>
                <w:numId w:val="22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Develop students’ confidence</w:t>
            </w:r>
          </w:p>
        </w:tc>
      </w:tr>
      <w:tr w14:paraId="3D39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80559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B42CDF">
            <w:pPr>
              <w:numPr>
                <w:ilvl w:val="0"/>
                <w:numId w:val="23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Chant to the friends</w:t>
            </w:r>
          </w:p>
        </w:tc>
      </w:tr>
      <w:tr w14:paraId="42C0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C69AB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43A924">
            <w:pPr>
              <w:numPr>
                <w:ilvl w:val="0"/>
                <w:numId w:val="24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Use the letter, sound and words they have learnt in the lesson to chant.</w:t>
            </w:r>
          </w:p>
          <w:p w14:paraId="7B40D4D8">
            <w:pPr>
              <w:numPr>
                <w:ilvl w:val="0"/>
                <w:numId w:val="24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Perform English chant more confidently in a comfortable environment with friends, without control</w:t>
            </w:r>
          </w:p>
        </w:tc>
      </w:tr>
      <w:tr w14:paraId="7736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8724C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068C4A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Review the words: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vi-VN" w:eastAsia="en-US"/>
              </w:rPr>
              <w:t xml:space="preserve"> c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vi-VN" w:eastAsia="en-US"/>
              </w:rPr>
              <w:t xml:space="preserve"> cow, cat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 by body language/actions.</w:t>
            </w:r>
          </w:p>
          <w:p w14:paraId="4A657C65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Tell students that they are going to chant</w:t>
            </w:r>
          </w:p>
          <w:p w14:paraId="3A61AF68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Model: play audio CD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T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rack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 xml:space="preserve"> 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).</w:t>
            </w:r>
          </w:p>
          <w:p w14:paraId="0B90003A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Give students two minutes to listen and absorb the words and rhythm of the chant.</w:t>
            </w:r>
          </w:p>
          <w:p w14:paraId="43F593FE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After two minutes, ask students to chant with music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vi-VN" w:eastAsia="en-US"/>
              </w:rPr>
              <w:t>.</w:t>
            </w:r>
          </w:p>
          <w:p w14:paraId="26457B8D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Check students’ performance by inviting some volunteers to talk in front of the class.</w:t>
            </w:r>
          </w:p>
          <w:p w14:paraId="2714A504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feedback.</w:t>
            </w:r>
          </w:p>
          <w:p w14:paraId="37BDB21F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8FB3DF">
            <w:pPr>
              <w:numPr>
                <w:ilvl w:val="0"/>
                <w:numId w:val="26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Look, guess and say the words</w:t>
            </w:r>
          </w:p>
          <w:p w14:paraId="3F203BA0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44482214">
            <w:pPr>
              <w:numPr>
                <w:ilvl w:val="0"/>
                <w:numId w:val="26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Follow teacher’s instructions</w:t>
            </w:r>
          </w:p>
          <w:p w14:paraId="4011CBBD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9332994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9293336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16C7B9F4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0925969A">
            <w:pPr>
              <w:numPr>
                <w:ilvl w:val="0"/>
                <w:numId w:val="26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Come up and talk in front of the class</w:t>
            </w:r>
          </w:p>
          <w:p w14:paraId="56EDC3F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95AB59F">
            <w:pPr>
              <w:numPr>
                <w:ilvl w:val="0"/>
                <w:numId w:val="26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Listen to teacher’s feedback </w:t>
            </w:r>
          </w:p>
        </w:tc>
      </w:tr>
      <w:tr w14:paraId="5484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CDF9EB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vi-VN" w:eastAsia="en-US"/>
              </w:rPr>
              <w:t xml:space="preserve">4. Production (8’):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GAME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val="vi-VN" w:eastAsia="en-US"/>
              </w:rPr>
              <w:t>: Say what you see</w:t>
            </w:r>
          </w:p>
        </w:tc>
      </w:tr>
      <w:tr w14:paraId="2583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67ABF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949967">
            <w:pPr>
              <w:numPr>
                <w:ilvl w:val="0"/>
                <w:numId w:val="27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Help students to practice and memorize what they have learnt.</w:t>
            </w:r>
          </w:p>
        </w:tc>
      </w:tr>
      <w:tr w14:paraId="2921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E6955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91D7E5">
            <w:pPr>
              <w:numPr>
                <w:ilvl w:val="0"/>
                <w:numId w:val="28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Revise the language items by the game</w:t>
            </w:r>
          </w:p>
        </w:tc>
      </w:tr>
      <w:tr w14:paraId="0B49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13508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B05081">
            <w:pPr>
              <w:numPr>
                <w:ilvl w:val="0"/>
                <w:numId w:val="27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Recognize letter, sound, words of letter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>C</w:t>
            </w:r>
          </w:p>
          <w:p w14:paraId="33961558">
            <w:pPr>
              <w:numPr>
                <w:ilvl w:val="0"/>
                <w:numId w:val="27"/>
              </w:numPr>
              <w:spacing w:after="0"/>
              <w:ind w:left="720" w:hanging="36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Comprehend or translate letter, sound, words.</w:t>
            </w:r>
          </w:p>
        </w:tc>
      </w:tr>
      <w:tr w14:paraId="1FBC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21801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863F59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*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val="vi-VN" w:eastAsia="en-US"/>
              </w:rPr>
              <w:t>Game: Say what you see</w:t>
            </w:r>
          </w:p>
          <w:p w14:paraId="7FDE3F49">
            <w:pPr>
              <w:spacing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- Class to be divided into 3 groups.</w:t>
            </w:r>
          </w:p>
          <w:p w14:paraId="3E09D17D">
            <w:pPr>
              <w:spacing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 xml:space="preserve">- Teacher asks for 3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re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presentatives.</w:t>
            </w:r>
          </w:p>
          <w:p w14:paraId="0A0A5F02">
            <w:pPr>
              <w:spacing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 xml:space="preserve">- Teacher gives 3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re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presentatives 3 flashcards of letter C, sound /b/ and the word "cow"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 and “cat”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.</w:t>
            </w:r>
          </w:p>
          <w:p w14:paraId="154F3174">
            <w:pPr>
              <w:spacing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- Teacher points at the representatives who have to raise their cards.</w:t>
            </w:r>
          </w:p>
          <w:p w14:paraId="4AF5FF90">
            <w:pPr>
              <w:spacing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- Students in that group have to read aloud the words.</w:t>
            </w:r>
          </w:p>
          <w:p w14:paraId="533DE18A">
            <w:pPr>
              <w:spacing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- Teacher changes representatives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 and get students play the next rounds of the game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vi-VN" w:eastAsia="en-US"/>
              </w:rPr>
              <w:t>.</w:t>
            </w:r>
          </w:p>
          <w:p w14:paraId="71238261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2F176769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Ask students to open the book, point to what  they hear and repeat.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3715C8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46141EE3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31FF5EE">
            <w:pPr>
              <w:numPr>
                <w:ilvl w:val="0"/>
                <w:numId w:val="26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Follow teacher’s instructions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.</w:t>
            </w:r>
          </w:p>
          <w:p w14:paraId="39ABB809">
            <w:pPr>
              <w:numPr>
                <w:ilvl w:val="0"/>
                <w:numId w:val="26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Play the game.</w:t>
            </w:r>
          </w:p>
          <w:p w14:paraId="62A880A0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36A41BDB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737B77FD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2DB9388D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5A6B5171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5494BB05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7B95CD8A">
            <w:pPr>
              <w:numPr>
                <w:ilvl w:val="0"/>
                <w:numId w:val="26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Open the books, look, point and say the words</w:t>
            </w:r>
          </w:p>
        </w:tc>
      </w:tr>
      <w:tr w14:paraId="692C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9562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F9ACB2">
            <w:pPr>
              <w:numPr>
                <w:ilvl w:val="0"/>
                <w:numId w:val="29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what they have learned by using flashcards.</w:t>
            </w:r>
          </w:p>
          <w:p w14:paraId="0F133DB4">
            <w:pPr>
              <w:numPr>
                <w:ilvl w:val="0"/>
                <w:numId w:val="29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stars.</w:t>
            </w:r>
          </w:p>
          <w:p w14:paraId="0BFD3637">
            <w:pPr>
              <w:numPr>
                <w:ilvl w:val="0"/>
                <w:numId w:val="29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compliments.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B32E35">
            <w:pPr>
              <w:numPr>
                <w:ilvl w:val="0"/>
                <w:numId w:val="29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 and say</w:t>
            </w:r>
          </w:p>
          <w:p w14:paraId="7EACE808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74E1F7B0">
            <w:pPr>
              <w:numPr>
                <w:ilvl w:val="0"/>
                <w:numId w:val="29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</w:t>
            </w:r>
          </w:p>
        </w:tc>
      </w:tr>
    </w:tbl>
    <w:p w14:paraId="35AA1BC6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6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27"/>
  </w:num>
  <w:num w:numId="14">
    <w:abstractNumId w:val="20"/>
  </w:num>
  <w:num w:numId="15">
    <w:abstractNumId w:val="11"/>
  </w:num>
  <w:num w:numId="16">
    <w:abstractNumId w:val="13"/>
  </w:num>
  <w:num w:numId="17">
    <w:abstractNumId w:val="12"/>
  </w:num>
  <w:num w:numId="18">
    <w:abstractNumId w:val="23"/>
  </w:num>
  <w:num w:numId="19">
    <w:abstractNumId w:val="25"/>
  </w:num>
  <w:num w:numId="20">
    <w:abstractNumId w:val="19"/>
  </w:num>
  <w:num w:numId="21">
    <w:abstractNumId w:val="22"/>
  </w:num>
  <w:num w:numId="22">
    <w:abstractNumId w:val="24"/>
  </w:num>
  <w:num w:numId="23">
    <w:abstractNumId w:val="26"/>
  </w:num>
  <w:num w:numId="24">
    <w:abstractNumId w:val="10"/>
  </w:num>
  <w:num w:numId="25">
    <w:abstractNumId w:val="14"/>
  </w:num>
  <w:num w:numId="26">
    <w:abstractNumId w:val="16"/>
  </w:num>
  <w:num w:numId="27">
    <w:abstractNumId w:val="21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383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314D2F0E"/>
    <w:rsid w:val="4E5A37B9"/>
    <w:rsid w:val="69D779BB"/>
    <w:rsid w:val="6B54356C"/>
    <w:rsid w:val="74BA3834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2025-10-17T07:56:00Z</dcterms:created>
  <dc:creator>37.Lương Thị Yến</dc:creator>
  <cp:lastModifiedBy>37.Lương Thị Yến</cp:lastModifiedBy>
  <dcterms:modified xsi:type="dcterms:W3CDTF">2025-10-17T07:59:24Z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CE39021D713F468D9E35FA41C0812297_11</vt:lpwstr>
  </property>
</Properties>
</file>