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DFEB5" w14:textId="457BB278" w:rsidR="00313D72" w:rsidRDefault="00CC6B39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KẾ HOẠCH BÀI DẠY</w:t>
      </w:r>
    </w:p>
    <w:p w14:paraId="70D138FF" w14:textId="77777777" w:rsidR="00313D72" w:rsidRDefault="00000000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T</w:t>
      </w:r>
      <w:r>
        <w:rPr>
          <w:rFonts w:ascii="Times New Roman" w:hAnsi="Times New Roman" w:cs="Times New Roman"/>
          <w:b/>
          <w:bCs/>
          <w:sz w:val="28"/>
          <w:szCs w:val="28"/>
        </w:rPr>
        <w:t>209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: </w:t>
      </w:r>
      <w:r>
        <w:rPr>
          <w:rFonts w:ascii="Times New Roman" w:hAnsi="Times New Roman" w:cs="Times New Roman"/>
          <w:b/>
          <w:bCs/>
          <w:sz w:val="28"/>
          <w:szCs w:val="28"/>
        </w:rPr>
        <w:t>LT: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VIẾT ĐOẠN 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 xml:space="preserve">VĂN </w:t>
      </w:r>
      <w:r>
        <w:rPr>
          <w:rFonts w:ascii="Times New Roman" w:hAnsi="Times New Roman"/>
          <w:b/>
          <w:bCs/>
          <w:sz w:val="28"/>
          <w:szCs w:val="28"/>
        </w:rPr>
        <w:t>KỂ VỀ VIỆC CHĂM SÓC CÂY CỐI</w:t>
      </w:r>
    </w:p>
    <w:p w14:paraId="25848746" w14:textId="77777777" w:rsidR="00313D72" w:rsidRDefault="00000000">
      <w:pPr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I. Y</w:t>
      </w:r>
      <w:r>
        <w:rPr>
          <w:rFonts w:ascii="Times New Roman" w:hAnsi="Times New Roman"/>
          <w:b/>
          <w:sz w:val="28"/>
          <w:szCs w:val="28"/>
        </w:rPr>
        <w:t>êu cầu cần đạt</w:t>
      </w:r>
      <w:r>
        <w:rPr>
          <w:rFonts w:ascii="Times New Roman" w:hAnsi="Times New Roman"/>
          <w:b/>
          <w:caps/>
          <w:sz w:val="28"/>
          <w:szCs w:val="28"/>
        </w:rPr>
        <w:t>:</w:t>
      </w:r>
    </w:p>
    <w:p w14:paraId="68464CFD" w14:textId="77777777" w:rsidR="00313D72" w:rsidRDefault="0000000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vi-VN"/>
        </w:rPr>
      </w:pPr>
      <w:r>
        <w:rPr>
          <w:rFonts w:ascii="Times New Roman" w:eastAsia="Times New Roman" w:hAnsi="Times New Roman"/>
          <w:b/>
          <w:sz w:val="28"/>
          <w:szCs w:val="28"/>
          <w:lang w:eastAsia="vi-VN"/>
        </w:rPr>
        <w:t>1. Kiến thức, kĩ năng:</w:t>
      </w:r>
    </w:p>
    <w:p w14:paraId="6C046777" w14:textId="77777777" w:rsidR="00313D72" w:rsidRDefault="0000000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/>
          <w:sz w:val="28"/>
          <w:szCs w:val="28"/>
        </w:rPr>
        <w:t>- Viết được 3-5 câu kể về việc em và các bạn chăm sóc cây cối</w:t>
      </w:r>
      <w:r>
        <w:rPr>
          <w:rFonts w:ascii="Times New Roman" w:eastAsia="Times New Roman" w:hAnsi="Times New Roman"/>
          <w:sz w:val="28"/>
          <w:szCs w:val="28"/>
          <w:lang w:eastAsia="vi-VN"/>
        </w:rPr>
        <w:t xml:space="preserve"> dựa theo gợi ý.</w:t>
      </w:r>
    </w:p>
    <w:p w14:paraId="00022D1B" w14:textId="77777777" w:rsidR="00313D72" w:rsidRDefault="0000000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Tự tìm đọc những câu chuyện viết về thiên nhiên</w:t>
      </w:r>
    </w:p>
    <w:p w14:paraId="6E89156F" w14:textId="77777777" w:rsidR="00313D72" w:rsidRDefault="00000000">
      <w:pPr>
        <w:spacing w:after="0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2. Năng lực:</w:t>
      </w:r>
    </w:p>
    <w:p w14:paraId="1C083F1C" w14:textId="77777777" w:rsidR="00313D72" w:rsidRDefault="00000000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Hình thành và phát triển</w:t>
      </w:r>
      <w:r>
        <w:rPr>
          <w:rFonts w:ascii="Times New Roman" w:eastAsia="Times New Roman" w:hAnsi="Times New Roman"/>
          <w:sz w:val="28"/>
          <w:szCs w:val="28"/>
          <w:lang w:val="nl-NL"/>
        </w:rPr>
        <w:t xml:space="preserve"> 3 </w:t>
      </w:r>
      <w:r>
        <w:rPr>
          <w:rFonts w:ascii="Times New Roman" w:eastAsia="Times New Roman" w:hAnsi="Times New Roman"/>
          <w:sz w:val="28"/>
          <w:szCs w:val="28"/>
        </w:rPr>
        <w:t>NL chung và NL đặc thù (NL ngôn ngữ):</w:t>
      </w:r>
    </w:p>
    <w:p w14:paraId="0369D949" w14:textId="77777777" w:rsidR="00313D72" w:rsidRDefault="00000000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Phát triển năng lực sử dụng từ ngữ để đặt câu và viết đoạn văn ngắn về việc chăm sóc cây cối.</w:t>
      </w:r>
    </w:p>
    <w:p w14:paraId="0EC17D45" w14:textId="77777777" w:rsidR="00313D72" w:rsidRDefault="00000000">
      <w:pPr>
        <w:spacing w:after="0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3. Phẩm chất:</w:t>
      </w:r>
    </w:p>
    <w:p w14:paraId="2FEF78F0" w14:textId="77777777" w:rsidR="00313D72" w:rsidRDefault="000000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Phẩm chất chăm chỉ (chăm học), trách nhiệm.</w:t>
      </w:r>
    </w:p>
    <w:p w14:paraId="10FF63DC" w14:textId="05E17B6A" w:rsidR="00313D72" w:rsidRDefault="000000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Biết bày tỏ cảm xúc, tình cảm qua bài văn.</w:t>
      </w:r>
      <w:r>
        <w:rPr>
          <w:rFonts w:ascii="Times New Roman" w:hAnsi="Times New Roman"/>
          <w:sz w:val="28"/>
          <w:szCs w:val="28"/>
        </w:rPr>
        <w:t xml:space="preserve"> Có thái độ yêu quý</w:t>
      </w:r>
      <w:r w:rsidR="001901B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bảo vệ cây xanh và môi trường.</w:t>
      </w:r>
    </w:p>
    <w:p w14:paraId="1E96DA9F" w14:textId="77777777" w:rsidR="00CC6B39" w:rsidRDefault="00CC6B39" w:rsidP="00CC6B3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II. Đồ dùng dạy học: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C4DBE56" w14:textId="77777777" w:rsidR="00CC6B39" w:rsidRDefault="00CC6B39" w:rsidP="00CC6B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GV: Máy tính, máy soi, ti vi. </w:t>
      </w:r>
      <w:r>
        <w:rPr>
          <w:rFonts w:ascii="Times New Roman" w:hAnsi="Times New Roman" w:cs="Times New Roman"/>
          <w:sz w:val="28"/>
          <w:szCs w:val="28"/>
          <w:lang w:val="nl-NL"/>
        </w:rPr>
        <w:t>Power Point – HĐ 2.3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14:paraId="6D8BA209" w14:textId="77777777" w:rsidR="00CC6B39" w:rsidRDefault="00CC6B39" w:rsidP="00CC6B39">
      <w:pPr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III. Các hoạt động dạy học chủ yếu: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4"/>
        <w:gridCol w:w="4676"/>
      </w:tblGrid>
      <w:tr w:rsidR="00CC6B39" w14:paraId="4B2534E4" w14:textId="77777777" w:rsidTr="001623EB">
        <w:tc>
          <w:tcPr>
            <w:tcW w:w="4674" w:type="dxa"/>
            <w:shd w:val="clear" w:color="auto" w:fill="auto"/>
          </w:tcPr>
          <w:p w14:paraId="20D42756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Khởi động: (2-3’)</w:t>
            </w:r>
          </w:p>
          <w:p w14:paraId="05F5CFA9" w14:textId="77777777" w:rsidR="00CC6B39" w:rsidRDefault="00CC6B39" w:rsidP="001623EB">
            <w:pPr>
              <w:rPr>
                <w:rFonts w:ascii="Times New Roman" w:hAnsi="Times New Roman" w:cs="Times New Roman"/>
                <w:color w:val="1F1F1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F1F1F"/>
                <w:sz w:val="28"/>
                <w:szCs w:val="28"/>
              </w:rPr>
              <w:t>- Tổ chức cho HS vận động theo bài hát.</w:t>
            </w:r>
          </w:p>
          <w:p w14:paraId="422C2976" w14:textId="77777777" w:rsidR="00CC6B39" w:rsidRDefault="00CC6B39" w:rsidP="001623EB">
            <w:pPr>
              <w:rPr>
                <w:rFonts w:ascii="Times New Roman" w:hAnsi="Times New Roman" w:cs="Times New Roman"/>
                <w:i/>
                <w:color w:val="1F1F1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F1F1F"/>
                <w:sz w:val="28"/>
                <w:szCs w:val="28"/>
              </w:rPr>
              <w:t>- Kết nối vào bài mới</w:t>
            </w:r>
            <w:r>
              <w:rPr>
                <w:rFonts w:ascii="Times New Roman" w:hAnsi="Times New Roman" w:cs="Times New Roman"/>
                <w:i/>
                <w:color w:val="1F1F1F"/>
                <w:sz w:val="28"/>
                <w:szCs w:val="28"/>
              </w:rPr>
              <w:t>.</w:t>
            </w:r>
          </w:p>
          <w:p w14:paraId="333F6E02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Luyện tập: (30 -33’)</w:t>
            </w:r>
          </w:p>
          <w:p w14:paraId="236C09E9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 Bài 1: Nhìn tranh nói về việc bạn nhỏ đang làm.</w:t>
            </w:r>
          </w:p>
          <w:p w14:paraId="02C4F88E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Gọi HS đọc YC bài.</w:t>
            </w:r>
          </w:p>
          <w:p w14:paraId="598008F2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Bài yêu cầu làm gì?</w:t>
            </w:r>
          </w:p>
          <w:p w14:paraId="1FE40FF3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Trình chiếu 4 trang trong SGK</w:t>
            </w:r>
          </w:p>
          <w:p w14:paraId="0B449434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Bài 1 có mấy tranh?</w:t>
            </w:r>
          </w:p>
          <w:p w14:paraId="60F647D6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ĐH: + Tranh vẽ cảnh ở đâu? Có những gì trong tranh? Bạn nhỏ đang làm gì?</w:t>
            </w:r>
          </w:p>
          <w:p w14:paraId="632EB861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Y/C HS làm việc CN- N4</w:t>
            </w:r>
          </w:p>
          <w:p w14:paraId="126440B3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Gọi các nhóm trình bày kết quả, các nhóm khác nhận xét, bổ sung.</w:t>
            </w:r>
          </w:p>
          <w:p w14:paraId="2B12D63D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B1B961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218233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8CAEB4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16F080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1558C9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FBDB48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G: Các tranh nói về việc làm của ai? Bạn nhỏ đã làm những gì?</w:t>
            </w:r>
          </w:p>
          <w:p w14:paraId="2A181ED7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Nhận xét, tuyên dương HS có câu npis hay và đúng.</w:t>
            </w:r>
          </w:p>
          <w:p w14:paraId="7A63F518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 Bài 2: Viết 3-5 câu kể về việc em và các bạn chăm sóc cây.</w:t>
            </w:r>
          </w:p>
          <w:p w14:paraId="67BE9580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Gọi HS đọc YC.</w:t>
            </w:r>
          </w:p>
          <w:p w14:paraId="157A2C0A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Bài YC làm gì?</w:t>
            </w:r>
          </w:p>
          <w:p w14:paraId="0AF83BA0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014213E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4C4999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B05902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53872E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75C74E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6BBBC5" w14:textId="20CDC593" w:rsidR="00CC6B39" w:rsidRDefault="001901B4" w:rsidP="001623E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HS nói trong nhóm</w:t>
            </w:r>
          </w:p>
          <w:p w14:paraId="0B31B06E" w14:textId="77777777" w:rsidR="001901B4" w:rsidRDefault="001901B4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C7304D" w14:textId="0B89B53F" w:rsidR="001901B4" w:rsidRDefault="001901B4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NX</w:t>
            </w:r>
          </w:p>
          <w:p w14:paraId="580F7CDC" w14:textId="0C4A2702" w:rsidR="00CC6B39" w:rsidRDefault="00CC6B39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-&gt; Dựa vào kết quả thảo luận ở bài tập 1 và gợi ý hãy viết một đoạn văn vào vở.Chú ý cần viêt hoa đầu câu sau dấu chấm và tên riêng nếu có.</w:t>
            </w:r>
          </w:p>
          <w:p w14:paraId="6535ED58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Quan sát, giúp đỡ.</w:t>
            </w:r>
          </w:p>
          <w:p w14:paraId="60DF389C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E8BAB3C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351295" w14:textId="3918BF95" w:rsidR="00CC6B39" w:rsidRDefault="001901B4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C6B39">
              <w:rPr>
                <w:rFonts w:ascii="Times New Roman" w:hAnsi="Times New Roman" w:cs="Times New Roman"/>
                <w:sz w:val="28"/>
                <w:szCs w:val="28"/>
              </w:rPr>
              <w:t>Nhận xét, chữa cách diễn đạt.</w:t>
            </w:r>
          </w:p>
          <w:p w14:paraId="3216CCA6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3. Vận dụng – củng cố: (2-3’)</w:t>
            </w:r>
          </w:p>
          <w:p w14:paraId="2FB5D326" w14:textId="3C4D3F23" w:rsidR="00CC6B39" w:rsidRDefault="00CC6B39" w:rsidP="0016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901B4">
              <w:rPr>
                <w:rFonts w:ascii="Times New Roman" w:hAnsi="Times New Roman" w:cs="Times New Roman"/>
                <w:sz w:val="28"/>
                <w:szCs w:val="28"/>
              </w:rPr>
              <w:t>Nêu cảm nhận của em sau tiết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4E4D754C" w14:textId="61982CAF" w:rsidR="00CC6B39" w:rsidRDefault="00CC6B39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NX</w:t>
            </w:r>
            <w:r w:rsidR="001901B4">
              <w:rPr>
                <w:rFonts w:ascii="Times New Roman" w:hAnsi="Times New Roman" w:cs="Times New Roman"/>
                <w:sz w:val="28"/>
                <w:szCs w:val="28"/>
              </w:rPr>
              <w:t>, đánh giá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giờ học.</w:t>
            </w:r>
          </w:p>
        </w:tc>
        <w:tc>
          <w:tcPr>
            <w:tcW w:w="4676" w:type="dxa"/>
            <w:shd w:val="clear" w:color="auto" w:fill="auto"/>
          </w:tcPr>
          <w:p w14:paraId="0C99CA4A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F23F05" w14:textId="77777777" w:rsidR="00CC6B39" w:rsidRDefault="00CC6B39" w:rsidP="001623EB">
            <w:pPr>
              <w:tabs>
                <w:tab w:val="left" w:pos="1875"/>
              </w:tabs>
              <w:jc w:val="both"/>
              <w:rPr>
                <w:rFonts w:ascii="Times New Roman" w:hAnsi="Times New Roman" w:cs="Times New Roman"/>
                <w:i/>
                <w:color w:val="1F1F1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F1F1F"/>
                <w:sz w:val="28"/>
                <w:szCs w:val="28"/>
              </w:rPr>
              <w:t>- Hát và vận động theo bài hát: Em yêu cây xanh. Sáng tác: Hoàng Văn Yến.</w:t>
            </w:r>
          </w:p>
          <w:p w14:paraId="226856E5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color w:val="1F1F1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F1F1F"/>
                <w:sz w:val="28"/>
                <w:szCs w:val="28"/>
              </w:rPr>
              <w:t>- Nhắc lại tên bài</w:t>
            </w:r>
          </w:p>
          <w:p w14:paraId="17DA4BE3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9E12E4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477CFC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92A651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1-2 HS đọc.</w:t>
            </w:r>
          </w:p>
          <w:p w14:paraId="410331F0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- 1-2 HS trả lời.</w:t>
            </w:r>
          </w:p>
          <w:p w14:paraId="329FAD17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Quan sát.</w:t>
            </w:r>
          </w:p>
          <w:p w14:paraId="32C00A39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- 4 tranh.</w:t>
            </w:r>
          </w:p>
          <w:p w14:paraId="0C54EF66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70C27E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E23C95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Thực hiện CN – N4.</w:t>
            </w:r>
          </w:p>
          <w:p w14:paraId="7B3AEDAD" w14:textId="77777777" w:rsidR="00CC6B39" w:rsidRDefault="00CC6B39" w:rsidP="001623E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Bức tranh 1: Bạn nhỏ đang bắt sâu, nhổ cỏ</w:t>
            </w:r>
          </w:p>
          <w:p w14:paraId="1EBD05FA" w14:textId="77777777" w:rsidR="00CC6B39" w:rsidRDefault="00CC6B39" w:rsidP="001623E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Bức tranh 2: Bạn nhỏ đang lấy nước để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tưới cây</w:t>
            </w:r>
          </w:p>
          <w:p w14:paraId="549B12AC" w14:textId="77777777" w:rsidR="00CC6B39" w:rsidRDefault="00CC6B39" w:rsidP="001623E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Bức tranh 3: Bạn nhỏ đang tưới nước cho cây</w:t>
            </w:r>
          </w:p>
          <w:p w14:paraId="5C283BEE" w14:textId="77777777" w:rsidR="00CC6B39" w:rsidRDefault="00CC6B39" w:rsidP="001623E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Bức tranh 4: Bạn nhỏ chào khu vườn, chuẩn bị đi học</w:t>
            </w:r>
          </w:p>
          <w:p w14:paraId="0E900570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-… việc làm của bạn nhỏ chăm sóc vườn hoa.</w:t>
            </w:r>
          </w:p>
          <w:p w14:paraId="462D4359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7D86DF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ABF52C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E982DB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4DFEA5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- 2 H đọc.</w:t>
            </w:r>
          </w:p>
          <w:p w14:paraId="2A2F0025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Viết …</w:t>
            </w:r>
          </w:p>
          <w:p w14:paraId="68255D30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- 2 H đọc gợi ý.</w:t>
            </w:r>
          </w:p>
          <w:p w14:paraId="7C74DACB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G:</w:t>
            </w:r>
          </w:p>
          <w:p w14:paraId="29FA8E37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Em và các bạn đã làm việc gì để chăm sóc cây?</w:t>
            </w:r>
          </w:p>
          <w:p w14:paraId="0C2EA030" w14:textId="77777777" w:rsidR="00CC6B39" w:rsidRDefault="00CC6B39" w:rsidP="001623E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Kết quả công việc ra sao?</w:t>
            </w:r>
          </w:p>
          <w:p w14:paraId="73C3FA7F" w14:textId="77777777" w:rsidR="00CC6B39" w:rsidRDefault="00CC6B39" w:rsidP="001623E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Em có suy nghĩ gì khi làm xong việc đó?</w:t>
            </w:r>
          </w:p>
          <w:p w14:paraId="406DC8A8" w14:textId="6FF0BEF5" w:rsidR="00CC6B39" w:rsidRDefault="001901B4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Nói trong N2(3’)</w:t>
            </w:r>
          </w:p>
          <w:p w14:paraId="3DD3406F" w14:textId="74A3A8DB" w:rsidR="001901B4" w:rsidRDefault="001901B4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Nói trước lớp - NX</w:t>
            </w:r>
          </w:p>
          <w:p w14:paraId="4EB7ABDF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4977DB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87F156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4255EB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 viết vở.</w:t>
            </w:r>
          </w:p>
          <w:p w14:paraId="75E704DD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Đổi vở trao đổi bài. </w:t>
            </w:r>
          </w:p>
          <w:p w14:paraId="3AB29316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Soi 2 – 3 bài, đọc</w:t>
            </w:r>
          </w:p>
          <w:p w14:paraId="6FC1961F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A90903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DD90DE" w14:textId="135BF892" w:rsidR="001901B4" w:rsidRDefault="001901B4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CBABB5" w14:textId="25F717E2" w:rsidR="00CC6B39" w:rsidRDefault="001901B4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C6B39">
              <w:rPr>
                <w:rFonts w:ascii="Times New Roman" w:hAnsi="Times New Roman" w:cs="Times New Roman"/>
                <w:sz w:val="28"/>
                <w:szCs w:val="28"/>
              </w:rPr>
              <w:t xml:space="preserve"> HS nêu</w:t>
            </w:r>
          </w:p>
          <w:p w14:paraId="6386FCB8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9A0100" w14:textId="77777777" w:rsidR="00CC6B39" w:rsidRDefault="00CC6B39" w:rsidP="0016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D6AEB23" w14:textId="77777777" w:rsidR="00CC6B39" w:rsidRPr="00B0016A" w:rsidRDefault="00CC6B39" w:rsidP="00CC6B3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E1FA9">
        <w:rPr>
          <w:rFonts w:ascii="Times New Roman" w:hAnsi="Times New Roman" w:cs="Times New Roman"/>
          <w:b/>
          <w:bCs/>
          <w:sz w:val="28"/>
          <w:szCs w:val="28"/>
          <w:lang w:val="vi-VN"/>
        </w:rPr>
        <w:lastRenderedPageBreak/>
        <w:t>Điều chỉnh sau bài dạy:</w:t>
      </w:r>
    </w:p>
    <w:p w14:paraId="7B4F3BAC" w14:textId="77777777" w:rsidR="00313D72" w:rsidRDefault="00000000">
      <w:pPr>
        <w:tabs>
          <w:tab w:val="left" w:pos="1524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</w:t>
      </w:r>
    </w:p>
    <w:p w14:paraId="29B125A7" w14:textId="77777777" w:rsidR="00313D72" w:rsidRDefault="00313D72">
      <w:pPr>
        <w:rPr>
          <w:rFonts w:ascii="Times New Roman" w:hAnsi="Times New Roman" w:cs="Times New Roman"/>
          <w:sz w:val="28"/>
          <w:szCs w:val="28"/>
        </w:rPr>
      </w:pPr>
    </w:p>
    <w:sectPr w:rsidR="00313D72">
      <w:pgSz w:w="11907" w:h="16840"/>
      <w:pgMar w:top="1134" w:right="1134" w:bottom="1134" w:left="1134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06784" w14:textId="77777777" w:rsidR="00DF26CE" w:rsidRDefault="00DF26CE">
      <w:pPr>
        <w:spacing w:line="240" w:lineRule="auto"/>
      </w:pPr>
      <w:r>
        <w:separator/>
      </w:r>
    </w:p>
  </w:endnote>
  <w:endnote w:type="continuationSeparator" w:id="0">
    <w:p w14:paraId="4BACA0B7" w14:textId="77777777" w:rsidR="00DF26CE" w:rsidRDefault="00DF26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61DEC" w14:textId="77777777" w:rsidR="00DF26CE" w:rsidRDefault="00DF26CE">
      <w:pPr>
        <w:spacing w:after="0"/>
      </w:pPr>
      <w:r>
        <w:separator/>
      </w:r>
    </w:p>
  </w:footnote>
  <w:footnote w:type="continuationSeparator" w:id="0">
    <w:p w14:paraId="7F6AD773" w14:textId="77777777" w:rsidR="00DF26CE" w:rsidRDefault="00DF26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ListBullet5"/>
      <w:lvlText w:val=""/>
      <w:lvlJc w:val="left"/>
      <w:pPr>
        <w:tabs>
          <w:tab w:val="left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ListBullet4"/>
      <w:lvlText w:val=""/>
      <w:lvlJc w:val="left"/>
      <w:pPr>
        <w:tabs>
          <w:tab w:val="left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"/>
      <w:lvlJc w:val="left"/>
      <w:pPr>
        <w:tabs>
          <w:tab w:val="left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763380009">
    <w:abstractNumId w:val="9"/>
  </w:num>
  <w:num w:numId="2" w16cid:durableId="1251429256">
    <w:abstractNumId w:val="7"/>
  </w:num>
  <w:num w:numId="3" w16cid:durableId="1746606390">
    <w:abstractNumId w:val="6"/>
  </w:num>
  <w:num w:numId="4" w16cid:durableId="1829982275">
    <w:abstractNumId w:val="5"/>
  </w:num>
  <w:num w:numId="5" w16cid:durableId="381562465">
    <w:abstractNumId w:val="4"/>
  </w:num>
  <w:num w:numId="6" w16cid:durableId="747729887">
    <w:abstractNumId w:val="8"/>
  </w:num>
  <w:num w:numId="7" w16cid:durableId="956252835">
    <w:abstractNumId w:val="3"/>
  </w:num>
  <w:num w:numId="8" w16cid:durableId="472717170">
    <w:abstractNumId w:val="2"/>
  </w:num>
  <w:num w:numId="9" w16cid:durableId="1408570503">
    <w:abstractNumId w:val="1"/>
  </w:num>
  <w:num w:numId="10" w16cid:durableId="1841003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156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281622B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01B4"/>
    <w:rsid w:val="001936B7"/>
    <w:rsid w:val="00196AB1"/>
    <w:rsid w:val="00201333"/>
    <w:rsid w:val="00210FA7"/>
    <w:rsid w:val="00216417"/>
    <w:rsid w:val="0026631D"/>
    <w:rsid w:val="002C2F53"/>
    <w:rsid w:val="00313D72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960D2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6B39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DF26CE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0FC4A92"/>
    <w:rsid w:val="060D1B3C"/>
    <w:rsid w:val="09D1451D"/>
    <w:rsid w:val="0DB8738F"/>
    <w:rsid w:val="181A4A5D"/>
    <w:rsid w:val="18283EEF"/>
    <w:rsid w:val="21A07AB6"/>
    <w:rsid w:val="2D8925E3"/>
    <w:rsid w:val="38852495"/>
    <w:rsid w:val="3A4F6109"/>
    <w:rsid w:val="3D0E0A72"/>
    <w:rsid w:val="406F38F3"/>
    <w:rsid w:val="43F17732"/>
    <w:rsid w:val="447929E9"/>
    <w:rsid w:val="58AF77BF"/>
    <w:rsid w:val="61A53472"/>
    <w:rsid w:val="6281622B"/>
    <w:rsid w:val="6E025418"/>
    <w:rsid w:val="6F873A86"/>
    <w:rsid w:val="7E00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094614"/>
  <w15:docId w15:val="{92FE7ECB-4F5D-43ED-B815-171FD50D8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vi-VN" w:eastAsia="vi-VN" w:bidi="ar-SA"/>
      </w:rPr>
    </w:rPrDefault>
    <w:pPrDefault/>
  </w:docDefaults>
  <w:latentStyles w:defLockedState="0" w:defUIPriority="0" w:defSemiHidden="0" w:defUnhideWhenUsed="0" w:defQFormat="1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caption" w:semiHidden="1" w:unhideWhenUsed="1"/>
    <w:lsdException w:name="Default Paragraph Font" w:semiHidden="1"/>
    <w:lsdException w:name="HTML Top of Form" w:semiHidden="1" w:uiPriority="99" w:unhideWhenUsed="1" w:qFormat="0"/>
    <w:lsdException w:name="HTML Bottom of Form" w:semiHidden="1" w:uiPriority="99" w:unhideWhenUsed="1" w:qFormat="0"/>
    <w:lsdException w:name="Normal Table" w:semiHidden="1" w:unhideWhenUsed="1"/>
    <w:lsdException w:name="No List" w:semiHidden="1" w:uiPriority="99" w:unhideWhenUsed="1" w:qFormat="0"/>
    <w:lsdException w:name="Outline List 1" w:semiHidden="1" w:uiPriority="99" w:unhideWhenUsed="1" w:qFormat="0"/>
    <w:lsdException w:name="Outline List 2" w:semiHidden="1" w:uiPriority="99" w:unhideWhenUsed="1" w:qFormat="0"/>
    <w:lsdException w:name="Outline List 3" w:semiHidden="1" w:uiPriority="99" w:unhideWhenUsed="1" w:qFormat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 w:qFormat="0"/>
    <w:lsdException w:name="No Spacing" w:semiHidden="1" w:uiPriority="99" w:unhideWhenUsed="1" w:qFormat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 w:qFormat="0"/>
    <w:lsdException w:name="List Paragraph" w:semiHidden="1" w:uiPriority="99" w:unhideWhenUsed="1" w:qFormat="0"/>
    <w:lsdException w:name="Quote" w:semiHidden="1" w:uiPriority="99" w:unhideWhenUsed="1" w:qFormat="0"/>
    <w:lsdException w:name="Intense Quote" w:semiHidden="1" w:uiPriority="99" w:unhideWhenUsed="1" w:qFormat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  <w:lsdException w:name="Mention" w:semiHidden="1" w:uiPriority="99" w:unhideWhenUsed="1" w:qFormat="0"/>
    <w:lsdException w:name="Smart Hyperlink" w:semiHidden="1" w:uiPriority="99" w:unhideWhenUsed="1" w:qFormat="0"/>
    <w:lsdException w:name="Hashtag" w:semiHidden="1" w:uiPriority="99" w:unhideWhenUsed="1" w:qFormat="0"/>
    <w:lsdException w:name="Unresolved Mention" w:semiHidden="1" w:uiPriority="99" w:unhideWhenUsed="1" w:qFormat="0"/>
    <w:lsdException w:name="Smart Link" w:semiHidden="1" w:uiPriority="99" w:unhideWhenUsed="1" w:qFormat="0"/>
  </w:latentStyles>
  <w:style w:type="paragraph" w:default="1" w:styleId="Normal">
    <w:name w:val="Normal"/>
    <w:qFormat/>
    <w:pPr>
      <w:spacing w:after="160" w:line="259" w:lineRule="auto"/>
    </w:pPr>
    <w:rPr>
      <w:rFonts w:eastAsiaTheme="minorHAns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Heading9">
    <w:name w:val="heading 9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qFormat/>
    <w:rPr>
      <w:sz w:val="16"/>
      <w:szCs w:val="16"/>
    </w:rPr>
  </w:style>
  <w:style w:type="paragraph" w:styleId="BlockText">
    <w:name w:val="Block Text"/>
    <w:basedOn w:val="Normal"/>
    <w:qFormat/>
    <w:pPr>
      <w:spacing w:after="120"/>
      <w:ind w:leftChars="700" w:left="1440" w:rightChars="700" w:right="1440"/>
    </w:pPr>
  </w:style>
  <w:style w:type="paragraph" w:styleId="BodyText">
    <w:name w:val="Body Text"/>
    <w:basedOn w:val="Normal"/>
    <w:qFormat/>
    <w:pPr>
      <w:spacing w:after="120"/>
    </w:pPr>
  </w:style>
  <w:style w:type="paragraph" w:styleId="BodyText2">
    <w:name w:val="Body Text 2"/>
    <w:basedOn w:val="Normal"/>
    <w:qFormat/>
    <w:pPr>
      <w:spacing w:after="120" w:line="480" w:lineRule="auto"/>
    </w:pPr>
  </w:style>
  <w:style w:type="paragraph" w:styleId="BodyText3">
    <w:name w:val="Body Text 3"/>
    <w:basedOn w:val="Normal"/>
    <w:qFormat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qFormat/>
    <w:pPr>
      <w:ind w:firstLineChars="100" w:firstLine="420"/>
    </w:pPr>
  </w:style>
  <w:style w:type="paragraph" w:styleId="BodyTextIndent">
    <w:name w:val="Body Text Indent"/>
    <w:basedOn w:val="Normal"/>
    <w:qFormat/>
    <w:pPr>
      <w:spacing w:after="120"/>
      <w:ind w:leftChars="200" w:left="420"/>
    </w:pPr>
  </w:style>
  <w:style w:type="paragraph" w:styleId="BodyTextFirstIndent2">
    <w:name w:val="Body Text First Indent 2"/>
    <w:basedOn w:val="BodyTextIndent"/>
    <w:qFormat/>
    <w:pPr>
      <w:ind w:firstLineChars="200" w:firstLine="420"/>
    </w:pPr>
  </w:style>
  <w:style w:type="paragraph" w:styleId="BodyTextIndent2">
    <w:name w:val="Body Text Indent 2"/>
    <w:basedOn w:val="Normal"/>
    <w:qFormat/>
    <w:pPr>
      <w:spacing w:after="120" w:line="480" w:lineRule="auto"/>
      <w:ind w:leftChars="200" w:left="420"/>
    </w:pPr>
  </w:style>
  <w:style w:type="paragraph" w:styleId="BodyTextIndent3">
    <w:name w:val="Body Text Indent 3"/>
    <w:basedOn w:val="Normal"/>
    <w:qFormat/>
    <w:pPr>
      <w:spacing w:after="120"/>
      <w:ind w:leftChars="200" w:left="420"/>
    </w:pPr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Pr>
      <w:rFonts w:ascii="Arial" w:eastAsia="SimHei" w:hAnsi="Arial" w:cs="Arial"/>
      <w:sz w:val="20"/>
    </w:rPr>
  </w:style>
  <w:style w:type="paragraph" w:styleId="Closing">
    <w:name w:val="Closing"/>
    <w:basedOn w:val="Normal"/>
    <w:qFormat/>
    <w:pPr>
      <w:ind w:leftChars="2100" w:left="100"/>
    </w:pPr>
  </w:style>
  <w:style w:type="character" w:styleId="CommentReference">
    <w:name w:val="annotation reference"/>
    <w:basedOn w:val="DefaultParagraphFont"/>
    <w:qFormat/>
    <w:rPr>
      <w:sz w:val="21"/>
      <w:szCs w:val="21"/>
    </w:rPr>
  </w:style>
  <w:style w:type="paragraph" w:styleId="CommentText">
    <w:name w:val="annotation text"/>
    <w:basedOn w:val="Normal"/>
    <w:qFormat/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paragraph" w:styleId="Date">
    <w:name w:val="Date"/>
    <w:basedOn w:val="Normal"/>
    <w:next w:val="Normal"/>
    <w:qFormat/>
    <w:pPr>
      <w:ind w:leftChars="2500" w:left="100"/>
    </w:pPr>
  </w:style>
  <w:style w:type="paragraph" w:styleId="DocumentMap">
    <w:name w:val="Document Map"/>
    <w:basedOn w:val="Normal"/>
    <w:qFormat/>
    <w:pPr>
      <w:shd w:val="clear" w:color="auto" w:fill="000080"/>
    </w:pPr>
  </w:style>
  <w:style w:type="paragraph" w:styleId="E-mailSignature">
    <w:name w:val="E-mail Signature"/>
    <w:basedOn w:val="Normal"/>
    <w:qFormat/>
  </w:style>
  <w:style w:type="character" w:styleId="Emphasis">
    <w:name w:val="Emphasis"/>
    <w:basedOn w:val="DefaultParagraphFont"/>
    <w:qFormat/>
    <w:rPr>
      <w:i/>
      <w:iCs/>
    </w:rPr>
  </w:style>
  <w:style w:type="character" w:styleId="EndnoteReference">
    <w:name w:val="endnote reference"/>
    <w:basedOn w:val="DefaultParagraphFont"/>
    <w:qFormat/>
    <w:rPr>
      <w:vertAlign w:val="superscript"/>
    </w:rPr>
  </w:style>
  <w:style w:type="paragraph" w:styleId="EndnoteText">
    <w:name w:val="endnote text"/>
    <w:basedOn w:val="Normal"/>
    <w:qFormat/>
    <w:pPr>
      <w:snapToGrid w:val="0"/>
    </w:pPr>
  </w:style>
  <w:style w:type="paragraph" w:styleId="EnvelopeAddress">
    <w:name w:val="envelope address"/>
    <w:basedOn w:val="Normal"/>
    <w:qFormat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qFormat/>
    <w:pPr>
      <w:snapToGrid w:val="0"/>
    </w:pPr>
    <w:rPr>
      <w:rFonts w:ascii="Arial" w:hAnsi="Arial" w:cs="Arial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FootnoteReference">
    <w:name w:val="footnote reference"/>
    <w:basedOn w:val="DefaultParagraphFont"/>
    <w:qFormat/>
    <w:rPr>
      <w:vertAlign w:val="superscript"/>
    </w:rPr>
  </w:style>
  <w:style w:type="paragraph" w:styleId="FootnoteText">
    <w:name w:val="footnote text"/>
    <w:basedOn w:val="Normal"/>
    <w:qFormat/>
    <w:pPr>
      <w:snapToGrid w:val="0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TMLAcronym">
    <w:name w:val="HTML Acronym"/>
    <w:basedOn w:val="DefaultParagraphFont"/>
    <w:qFormat/>
  </w:style>
  <w:style w:type="paragraph" w:styleId="HTMLAddress">
    <w:name w:val="HTML Address"/>
    <w:basedOn w:val="Normal"/>
    <w:qFormat/>
    <w:rPr>
      <w:i/>
      <w:iCs/>
    </w:rPr>
  </w:style>
  <w:style w:type="character" w:styleId="HTMLCite">
    <w:name w:val="HTML Cite"/>
    <w:basedOn w:val="DefaultParagraphFont"/>
    <w:qFormat/>
    <w:rPr>
      <w:i/>
      <w:iCs/>
    </w:rPr>
  </w:style>
  <w:style w:type="character" w:styleId="HTMLCode">
    <w:name w:val="HTML Code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qFormat/>
    <w:rPr>
      <w:i/>
      <w:iCs/>
    </w:rPr>
  </w:style>
  <w:style w:type="character" w:styleId="HTMLKeyboard">
    <w:name w:val="HTML Keyboard"/>
    <w:basedOn w:val="DefaultParagraphFont"/>
    <w:qFormat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qFormat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qFormat/>
    <w:rPr>
      <w:rFonts w:ascii="Courier New" w:hAnsi="Courier New" w:cs="Courier New"/>
    </w:rPr>
  </w:style>
  <w:style w:type="character" w:styleId="HTMLTypewriter">
    <w:name w:val="HTML Typewriter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qFormat/>
    <w:rPr>
      <w:i/>
      <w:iCs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Index1">
    <w:name w:val="index 1"/>
    <w:basedOn w:val="Normal"/>
    <w:next w:val="Normal"/>
    <w:qFormat/>
  </w:style>
  <w:style w:type="paragraph" w:styleId="Index2">
    <w:name w:val="index 2"/>
    <w:basedOn w:val="Normal"/>
    <w:next w:val="Normal"/>
    <w:qFormat/>
    <w:pPr>
      <w:ind w:leftChars="200" w:left="200"/>
    </w:pPr>
  </w:style>
  <w:style w:type="paragraph" w:styleId="Index3">
    <w:name w:val="index 3"/>
    <w:basedOn w:val="Normal"/>
    <w:next w:val="Normal"/>
    <w:qFormat/>
    <w:pPr>
      <w:ind w:leftChars="400" w:left="400"/>
    </w:pPr>
  </w:style>
  <w:style w:type="paragraph" w:styleId="Index4">
    <w:name w:val="index 4"/>
    <w:basedOn w:val="Normal"/>
    <w:next w:val="Normal"/>
    <w:qFormat/>
    <w:pPr>
      <w:ind w:leftChars="600" w:left="600"/>
    </w:pPr>
  </w:style>
  <w:style w:type="paragraph" w:styleId="Index5">
    <w:name w:val="index 5"/>
    <w:basedOn w:val="Normal"/>
    <w:next w:val="Normal"/>
    <w:qFormat/>
    <w:pPr>
      <w:ind w:leftChars="800" w:left="800"/>
    </w:pPr>
  </w:style>
  <w:style w:type="paragraph" w:styleId="Index6">
    <w:name w:val="index 6"/>
    <w:basedOn w:val="Normal"/>
    <w:next w:val="Normal"/>
    <w:qFormat/>
    <w:pPr>
      <w:ind w:leftChars="1000" w:left="1000"/>
    </w:pPr>
  </w:style>
  <w:style w:type="paragraph" w:styleId="Index7">
    <w:name w:val="index 7"/>
    <w:basedOn w:val="Normal"/>
    <w:next w:val="Normal"/>
    <w:qFormat/>
    <w:pPr>
      <w:ind w:leftChars="1200" w:left="1200"/>
    </w:pPr>
  </w:style>
  <w:style w:type="paragraph" w:styleId="Index8">
    <w:name w:val="index 8"/>
    <w:basedOn w:val="Normal"/>
    <w:next w:val="Normal"/>
    <w:qFormat/>
    <w:pPr>
      <w:ind w:leftChars="1400" w:left="1400"/>
    </w:pPr>
  </w:style>
  <w:style w:type="paragraph" w:styleId="Index9">
    <w:name w:val="index 9"/>
    <w:basedOn w:val="Normal"/>
    <w:next w:val="Normal"/>
    <w:qFormat/>
    <w:pPr>
      <w:ind w:leftChars="1600" w:left="1600"/>
    </w:pPr>
  </w:style>
  <w:style w:type="paragraph" w:styleId="IndexHeading">
    <w:name w:val="index heading"/>
    <w:basedOn w:val="Normal"/>
    <w:next w:val="Index1"/>
    <w:qFormat/>
    <w:rPr>
      <w:rFonts w:ascii="Arial" w:hAnsi="Arial" w:cs="Arial"/>
      <w:b/>
      <w:bCs/>
    </w:rPr>
  </w:style>
  <w:style w:type="character" w:styleId="LineNumber">
    <w:name w:val="line number"/>
    <w:basedOn w:val="DefaultParagraphFont"/>
    <w:qFormat/>
  </w:style>
  <w:style w:type="paragraph" w:styleId="List">
    <w:name w:val="List"/>
    <w:basedOn w:val="Normal"/>
    <w:qFormat/>
    <w:pPr>
      <w:ind w:left="200" w:hangingChars="200" w:hanging="200"/>
    </w:pPr>
  </w:style>
  <w:style w:type="paragraph" w:styleId="List2">
    <w:name w:val="List 2"/>
    <w:basedOn w:val="Normal"/>
    <w:qFormat/>
    <w:pPr>
      <w:ind w:leftChars="200" w:left="100" w:hangingChars="200" w:hanging="200"/>
    </w:pPr>
  </w:style>
  <w:style w:type="paragraph" w:styleId="List3">
    <w:name w:val="List 3"/>
    <w:basedOn w:val="Normal"/>
    <w:qFormat/>
    <w:pPr>
      <w:ind w:leftChars="400" w:left="100" w:hangingChars="200" w:hanging="200"/>
    </w:pPr>
  </w:style>
  <w:style w:type="paragraph" w:styleId="List4">
    <w:name w:val="List 4"/>
    <w:basedOn w:val="Normal"/>
    <w:qFormat/>
    <w:pPr>
      <w:ind w:leftChars="600" w:left="100" w:hangingChars="200" w:hanging="200"/>
    </w:pPr>
  </w:style>
  <w:style w:type="paragraph" w:styleId="List5">
    <w:name w:val="List 5"/>
    <w:basedOn w:val="Normal"/>
    <w:qFormat/>
    <w:pPr>
      <w:ind w:leftChars="800" w:left="100" w:hangingChars="200" w:hanging="200"/>
    </w:pPr>
  </w:style>
  <w:style w:type="paragraph" w:styleId="ListBullet">
    <w:name w:val="List Bullet"/>
    <w:basedOn w:val="Normal"/>
    <w:qFormat/>
    <w:pPr>
      <w:numPr>
        <w:numId w:val="1"/>
      </w:numPr>
    </w:pPr>
  </w:style>
  <w:style w:type="paragraph" w:styleId="ListBullet2">
    <w:name w:val="List Bullet 2"/>
    <w:basedOn w:val="Normal"/>
    <w:qFormat/>
    <w:pPr>
      <w:numPr>
        <w:numId w:val="2"/>
      </w:numPr>
    </w:pPr>
  </w:style>
  <w:style w:type="paragraph" w:styleId="ListBullet3">
    <w:name w:val="List Bullet 3"/>
    <w:basedOn w:val="Normal"/>
    <w:qFormat/>
    <w:pPr>
      <w:numPr>
        <w:numId w:val="3"/>
      </w:numPr>
    </w:pPr>
  </w:style>
  <w:style w:type="paragraph" w:styleId="ListBullet4">
    <w:name w:val="List Bullet 4"/>
    <w:basedOn w:val="Normal"/>
    <w:qFormat/>
    <w:pPr>
      <w:numPr>
        <w:numId w:val="4"/>
      </w:numPr>
    </w:pPr>
  </w:style>
  <w:style w:type="paragraph" w:styleId="ListBullet5">
    <w:name w:val="List Bullet 5"/>
    <w:basedOn w:val="Normal"/>
    <w:qFormat/>
    <w:pPr>
      <w:numPr>
        <w:numId w:val="5"/>
      </w:numPr>
    </w:pPr>
  </w:style>
  <w:style w:type="paragraph" w:styleId="ListContinue">
    <w:name w:val="List Continue"/>
    <w:basedOn w:val="Normal"/>
    <w:qFormat/>
    <w:pPr>
      <w:spacing w:after="120"/>
      <w:ind w:leftChars="200" w:left="420"/>
    </w:pPr>
  </w:style>
  <w:style w:type="paragraph" w:styleId="ListContinue2">
    <w:name w:val="List Continue 2"/>
    <w:basedOn w:val="Normal"/>
    <w:qFormat/>
    <w:pPr>
      <w:spacing w:after="120"/>
      <w:ind w:leftChars="400" w:left="840"/>
    </w:pPr>
  </w:style>
  <w:style w:type="paragraph" w:styleId="ListContinue3">
    <w:name w:val="List Continue 3"/>
    <w:basedOn w:val="Normal"/>
    <w:qFormat/>
    <w:pPr>
      <w:spacing w:after="120"/>
      <w:ind w:leftChars="600" w:left="1260"/>
    </w:pPr>
  </w:style>
  <w:style w:type="paragraph" w:styleId="ListContinue4">
    <w:name w:val="List Continue 4"/>
    <w:basedOn w:val="Normal"/>
    <w:qFormat/>
    <w:pPr>
      <w:spacing w:after="120"/>
      <w:ind w:leftChars="800" w:left="1680"/>
    </w:pPr>
  </w:style>
  <w:style w:type="paragraph" w:styleId="ListContinue5">
    <w:name w:val="List Continue 5"/>
    <w:basedOn w:val="Normal"/>
    <w:qFormat/>
    <w:pPr>
      <w:spacing w:after="120"/>
      <w:ind w:leftChars="1000" w:left="2100"/>
    </w:pPr>
  </w:style>
  <w:style w:type="paragraph" w:styleId="ListNumber">
    <w:name w:val="List Number"/>
    <w:basedOn w:val="Normal"/>
    <w:qFormat/>
    <w:pPr>
      <w:numPr>
        <w:numId w:val="6"/>
      </w:numPr>
    </w:pPr>
  </w:style>
  <w:style w:type="paragraph" w:styleId="ListNumber2">
    <w:name w:val="List Number 2"/>
    <w:basedOn w:val="Normal"/>
    <w:qFormat/>
    <w:pPr>
      <w:numPr>
        <w:numId w:val="7"/>
      </w:numPr>
    </w:pPr>
  </w:style>
  <w:style w:type="paragraph" w:styleId="ListNumber3">
    <w:name w:val="List Number 3"/>
    <w:basedOn w:val="Normal"/>
    <w:qFormat/>
    <w:pPr>
      <w:numPr>
        <w:numId w:val="8"/>
      </w:numPr>
    </w:pPr>
  </w:style>
  <w:style w:type="paragraph" w:styleId="ListNumber4">
    <w:name w:val="List Number 4"/>
    <w:basedOn w:val="Normal"/>
    <w:qFormat/>
    <w:pPr>
      <w:numPr>
        <w:numId w:val="9"/>
      </w:numPr>
    </w:pPr>
  </w:style>
  <w:style w:type="paragraph" w:styleId="ListNumber5">
    <w:name w:val="List Number 5"/>
    <w:basedOn w:val="Normal"/>
    <w:qFormat/>
    <w:pPr>
      <w:numPr>
        <w:numId w:val="10"/>
      </w:numPr>
    </w:pPr>
  </w:style>
  <w:style w:type="paragraph" w:styleId="MacroText">
    <w:name w:val="macro"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  <w:lang w:val="en-US" w:eastAsia="zh-CN"/>
    </w:rPr>
  </w:style>
  <w:style w:type="paragraph" w:styleId="MessageHeader">
    <w:name w:val="Message Header"/>
    <w:basedOn w:val="Normal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qFormat/>
    <w:rPr>
      <w:sz w:val="24"/>
      <w:szCs w:val="24"/>
    </w:rPr>
  </w:style>
  <w:style w:type="paragraph" w:styleId="NormalIndent">
    <w:name w:val="Normal Indent"/>
    <w:basedOn w:val="Normal"/>
    <w:qFormat/>
    <w:pPr>
      <w:ind w:firstLineChars="200" w:firstLine="420"/>
    </w:pPr>
  </w:style>
  <w:style w:type="paragraph" w:styleId="NoteHeading">
    <w:name w:val="Note Heading"/>
    <w:basedOn w:val="Normal"/>
    <w:next w:val="Normal"/>
    <w:qFormat/>
    <w:pPr>
      <w:jc w:val="center"/>
    </w:pPr>
  </w:style>
  <w:style w:type="character" w:styleId="PageNumber">
    <w:name w:val="page number"/>
    <w:basedOn w:val="DefaultParagraphFont"/>
    <w:qFormat/>
  </w:style>
  <w:style w:type="paragraph" w:styleId="PlainText">
    <w:name w:val="Plain Text"/>
    <w:basedOn w:val="Normal"/>
    <w:qFormat/>
    <w:rPr>
      <w:rFonts w:ascii="SimSun" w:hAnsi="Courier New" w:cs="Courier New"/>
      <w:szCs w:val="21"/>
    </w:rPr>
  </w:style>
  <w:style w:type="paragraph" w:styleId="Salutation">
    <w:name w:val="Salutation"/>
    <w:basedOn w:val="Normal"/>
    <w:next w:val="Normal"/>
    <w:qFormat/>
  </w:style>
  <w:style w:type="paragraph" w:styleId="Signature">
    <w:name w:val="Signature"/>
    <w:basedOn w:val="Normal"/>
    <w:qFormat/>
    <w:pPr>
      <w:ind w:leftChars="2100" w:left="100"/>
    </w:pPr>
  </w:style>
  <w:style w:type="character" w:styleId="Strong">
    <w:name w:val="Strong"/>
    <w:basedOn w:val="DefaultParagraphFont"/>
    <w:qFormat/>
    <w:rPr>
      <w:b/>
      <w:bCs/>
    </w:rPr>
  </w:style>
  <w:style w:type="paragraph" w:styleId="Subtitle">
    <w:name w:val="Subtitle"/>
    <w:basedOn w:val="Normal"/>
    <w:qFormat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Table3Deffects1">
    <w:name w:val="Table 3D effects 1"/>
    <w:basedOn w:val="TableNormal"/>
    <w:qFormat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bottom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qFormat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qFormat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1">
    <w:name w:val="Table Classic 1"/>
    <w:basedOn w:val="TableNormal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2">
    <w:name w:val="Table Classic 2"/>
    <w:basedOn w:val="TableNormal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lassic3">
    <w:name w:val="Table Classic 3"/>
    <w:basedOn w:val="TableNormal"/>
    <w:qFormat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leClassic4">
    <w:name w:val="Table Classic 4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olorful1">
    <w:name w:val="Table Colorful 1"/>
    <w:basedOn w:val="TableNormal"/>
    <w:qFormat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2">
    <w:name w:val="Table Colorful 2"/>
    <w:basedOn w:val="TableNormal"/>
    <w:qFormat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3">
    <w:name w:val="Table Colorful 3"/>
    <w:basedOn w:val="TableNormal"/>
    <w:qFormat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Columns1">
    <w:name w:val="Table Columns 1"/>
    <w:basedOn w:val="TableNormal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left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2">
    <w:name w:val="Table Columns 2"/>
    <w:basedOn w:val="TableNormal"/>
    <w:qFormat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3">
    <w:name w:val="Table Columns 3"/>
    <w:basedOn w:val="TableNormal"/>
    <w:qFormat/>
    <w:pPr>
      <w:widowControl w:val="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4">
    <w:name w:val="Table Columns 4"/>
    <w:basedOn w:val="TableNormal"/>
    <w:qFormat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qFormat/>
    <w:pPr>
      <w:widowControl w:val="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qFormat/>
    <w:pPr>
      <w:widowControl w:val="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leElegant">
    <w:name w:val="Table Elegant"/>
    <w:basedOn w:val="TableNormal"/>
    <w:qFormat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2">
    <w:name w:val="Table Grid 2"/>
    <w:basedOn w:val="TableNormal"/>
    <w:qFormat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Grid3">
    <w:name w:val="Table Grid 3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4">
    <w:name w:val="Table Grid 4"/>
    <w:basedOn w:val="TableNormal"/>
    <w:qFormat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5">
    <w:name w:val="Table Grid 5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6">
    <w:name w:val="Table Grid 6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7">
    <w:name w:val="Table Grid 7"/>
    <w:basedOn w:val="TableNormal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8">
    <w:name w:val="Table Grid 8"/>
    <w:basedOn w:val="TableNormal"/>
    <w:qFormat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List1">
    <w:name w:val="Table List 1"/>
    <w:basedOn w:val="TableNormal"/>
    <w:qFormat/>
    <w:pPr>
      <w:widowControl w:val="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2">
    <w:name w:val="Table List 2"/>
    <w:basedOn w:val="TableNormal"/>
    <w:qFormat/>
    <w:pPr>
      <w:widowControl w:val="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3">
    <w:name w:val="Table List 3"/>
    <w:basedOn w:val="TableNormal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List4">
    <w:name w:val="Table List 4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6">
    <w:name w:val="Table List 6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List7">
    <w:name w:val="Table List 7"/>
    <w:basedOn w:val="TableNormal"/>
    <w:qFormat/>
    <w:pPr>
      <w:widowControl w:val="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left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paragraph" w:styleId="TableofAuthorities">
    <w:name w:val="table of authorities"/>
    <w:basedOn w:val="Normal"/>
    <w:next w:val="Normal"/>
    <w:qFormat/>
    <w:pPr>
      <w:ind w:leftChars="200" w:left="420"/>
    </w:pPr>
  </w:style>
  <w:style w:type="paragraph" w:styleId="TableofFigures">
    <w:name w:val="table of figures"/>
    <w:basedOn w:val="Normal"/>
    <w:next w:val="Normal"/>
    <w:qFormat/>
    <w:pPr>
      <w:ind w:leftChars="200" w:left="200" w:hangingChars="200" w:hanging="200"/>
    </w:pPr>
  </w:style>
  <w:style w:type="table" w:styleId="TableProfessional">
    <w:name w:val="Table Professional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imple1">
    <w:name w:val="Table Simple 1"/>
    <w:basedOn w:val="TableNormal"/>
    <w:qFormat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eSimple2">
    <w:name w:val="Table Simple 2"/>
    <w:basedOn w:val="TableNormal"/>
    <w:qFormat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leSimple3">
    <w:name w:val="Table Simple 3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ubtle1">
    <w:name w:val="Table Subtle 1"/>
    <w:basedOn w:val="TableNormal"/>
    <w:qFormat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left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Subtle2">
    <w:name w:val="Table Subtle 2"/>
    <w:basedOn w:val="TableNormal"/>
    <w:qFormat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Theme">
    <w:name w:val="Table Theme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qFormat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2">
    <w:name w:val="Table Web 2"/>
    <w:basedOn w:val="TableNormal"/>
    <w:qFormat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3">
    <w:name w:val="Table Web 3"/>
    <w:basedOn w:val="TableNormal"/>
    <w:qFormat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TOAHeading">
    <w:name w:val="toa heading"/>
    <w:basedOn w:val="Normal"/>
    <w:next w:val="Normal"/>
    <w:qFormat/>
    <w:pPr>
      <w:spacing w:before="120"/>
    </w:pPr>
    <w:rPr>
      <w:rFonts w:ascii="Arial" w:hAnsi="Arial" w:cs="Arial"/>
      <w:sz w:val="24"/>
      <w:szCs w:val="24"/>
    </w:rPr>
  </w:style>
  <w:style w:type="paragraph" w:styleId="TOC1">
    <w:name w:val="toc 1"/>
    <w:basedOn w:val="Normal"/>
    <w:next w:val="Normal"/>
    <w:qFormat/>
  </w:style>
  <w:style w:type="paragraph" w:styleId="TOC2">
    <w:name w:val="toc 2"/>
    <w:basedOn w:val="Normal"/>
    <w:next w:val="Normal"/>
    <w:qFormat/>
    <w:pPr>
      <w:ind w:leftChars="200" w:left="420"/>
    </w:pPr>
  </w:style>
  <w:style w:type="paragraph" w:styleId="TOC3">
    <w:name w:val="toc 3"/>
    <w:basedOn w:val="Normal"/>
    <w:next w:val="Normal"/>
    <w:qFormat/>
    <w:pPr>
      <w:ind w:leftChars="400" w:left="840"/>
    </w:pPr>
  </w:style>
  <w:style w:type="paragraph" w:styleId="TOC4">
    <w:name w:val="toc 4"/>
    <w:basedOn w:val="Normal"/>
    <w:next w:val="Normal"/>
    <w:qFormat/>
    <w:pPr>
      <w:ind w:leftChars="600" w:left="1260"/>
    </w:pPr>
  </w:style>
  <w:style w:type="paragraph" w:styleId="TOC5">
    <w:name w:val="toc 5"/>
    <w:basedOn w:val="Normal"/>
    <w:next w:val="Normal"/>
    <w:qFormat/>
    <w:pPr>
      <w:ind w:leftChars="800" w:left="1680"/>
    </w:pPr>
  </w:style>
  <w:style w:type="paragraph" w:styleId="TOC6">
    <w:name w:val="toc 6"/>
    <w:basedOn w:val="Normal"/>
    <w:next w:val="Normal"/>
    <w:qFormat/>
    <w:pPr>
      <w:ind w:leftChars="1000" w:left="2100"/>
    </w:pPr>
  </w:style>
  <w:style w:type="paragraph" w:styleId="TOC7">
    <w:name w:val="toc 7"/>
    <w:basedOn w:val="Normal"/>
    <w:next w:val="Normal"/>
    <w:qFormat/>
    <w:pPr>
      <w:ind w:leftChars="1200" w:left="2520"/>
    </w:pPr>
  </w:style>
  <w:style w:type="paragraph" w:styleId="TOC8">
    <w:name w:val="toc 8"/>
    <w:basedOn w:val="Normal"/>
    <w:next w:val="Normal"/>
    <w:qFormat/>
    <w:pPr>
      <w:ind w:leftChars="1400" w:left="2940"/>
    </w:pPr>
  </w:style>
  <w:style w:type="paragraph" w:styleId="TOC9">
    <w:name w:val="toc 9"/>
    <w:basedOn w:val="Normal"/>
    <w:next w:val="Normal"/>
    <w:qFormat/>
    <w:pPr>
      <w:ind w:leftChars="1600" w:left="3360"/>
    </w:pPr>
  </w:style>
  <w:style w:type="table" w:styleId="LightShading">
    <w:name w:val="Light Shading"/>
    <w:basedOn w:val="TableNormal"/>
    <w:uiPriority w:val="60"/>
    <w:qFormat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qFormat/>
    <w:rPr>
      <w:color w:val="365F91"/>
    </w:rPr>
    <w:tblPr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qFormat/>
    <w:rPr>
      <w:color w:val="943634"/>
    </w:rPr>
    <w:tblPr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qFormat/>
    <w:rPr>
      <w:color w:val="76923C"/>
    </w:rPr>
    <w:tblPr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qFormat/>
    <w:rPr>
      <w:color w:val="5F497A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qFormat/>
    <w:rPr>
      <w:color w:val="31849B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qFormat/>
    <w:rPr>
      <w:color w:val="E36C0A"/>
    </w:rPr>
    <w:tblPr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ghtList">
    <w:name w:val="Light List"/>
    <w:basedOn w:val="TableNormal"/>
    <w:uiPriority w:val="61"/>
    <w:qFormat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qFormat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qFormat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qFormat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qFormat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qFormat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qFormat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Grid">
    <w:name w:val="Light Grid"/>
    <w:basedOn w:val="TableNormal"/>
    <w:uiPriority w:val="62"/>
    <w:qFormat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000000"/>
          <w:left w:val="single" w:sz="1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qFormat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F81BD"/>
          <w:left w:val="single" w:sz="1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qFormat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C0504D"/>
          <w:left w:val="single" w:sz="1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qFormat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9BBB59"/>
          <w:left w:val="single" w:sz="1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qFormat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8064A2"/>
          <w:left w:val="single" w:sz="1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qFormat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BACC6"/>
          <w:left w:val="single" w:sz="1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qFormat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F79646"/>
          <w:left w:val="single" w:sz="1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qFormat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qFormat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qFormat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qFormat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qFormat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qFormat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qFormat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qFormat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qFormat/>
    <w:rPr>
      <w:color w:val="000000"/>
    </w:rPr>
    <w:tblPr>
      <w:tblBorders>
        <w:top w:val="single" w:sz="8" w:space="0" w:color="4F81BD"/>
        <w:bottom w:val="single" w:sz="8" w:space="0" w:color="4F81B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qFormat/>
    <w:rPr>
      <w:color w:val="000000"/>
    </w:rPr>
    <w:tblPr>
      <w:tblBorders>
        <w:top w:val="single" w:sz="8" w:space="0" w:color="C0504D"/>
        <w:bottom w:val="single" w:sz="8" w:space="0" w:color="C0504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qFormat/>
    <w:rPr>
      <w:color w:val="000000"/>
    </w:rPr>
    <w:tblPr>
      <w:tblBorders>
        <w:top w:val="single" w:sz="8" w:space="0" w:color="9BBB59"/>
        <w:bottom w:val="single" w:sz="8" w:space="0" w:color="9BBB59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qFormat/>
    <w:rPr>
      <w:color w:val="000000"/>
    </w:rPr>
    <w:tblPr>
      <w:tblBorders>
        <w:top w:val="single" w:sz="8" w:space="0" w:color="8064A2"/>
        <w:bottom w:val="single" w:sz="8" w:space="0" w:color="8064A2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qFormat/>
    <w:rPr>
      <w:color w:val="000000"/>
    </w:rPr>
    <w:tblPr>
      <w:tblBorders>
        <w:top w:val="single" w:sz="8" w:space="0" w:color="4BACC6"/>
        <w:bottom w:val="single" w:sz="8" w:space="0" w:color="4BACC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qFormat/>
    <w:rPr>
      <w:color w:val="000000"/>
    </w:rPr>
    <w:tblPr>
      <w:tblBorders>
        <w:top w:val="single" w:sz="8" w:space="0" w:color="F79646"/>
        <w:bottom w:val="single" w:sz="8" w:space="0" w:color="F7964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qFormat/>
    <w:rPr>
      <w:rFonts w:ascii="SimSun" w:eastAsia="Courier New" w:hAnsi="SimSun" w:cs="Times New Roma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qFormat/>
    <w:rPr>
      <w:rFonts w:ascii="SimSun" w:eastAsia="Courier New" w:hAnsi="SimSun" w:cs="Times New Roma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qFormat/>
    <w:rPr>
      <w:rFonts w:ascii="SimSun" w:eastAsia="Courier New" w:hAnsi="SimSun" w:cs="Times New Roma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qFormat/>
    <w:rPr>
      <w:rFonts w:ascii="SimSun" w:eastAsia="Courier New" w:hAnsi="SimSun" w:cs="Times New Roma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qFormat/>
    <w:rPr>
      <w:rFonts w:ascii="SimSun" w:eastAsia="Courier New" w:hAnsi="SimSun" w:cs="Times New Roma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qFormat/>
    <w:rPr>
      <w:rFonts w:ascii="SimSun" w:eastAsia="Courier New" w:hAnsi="SimSun" w:cs="Times New Roma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qFormat/>
    <w:rPr>
      <w:rFonts w:ascii="SimSun" w:eastAsia="Courier New" w:hAnsi="SimSun" w:cs="Times New Roma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qFormat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qFormat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qFormat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qFormat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qFormat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qFormat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qFormat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qFormat/>
    <w:rPr>
      <w:rFonts w:ascii="SimSun" w:eastAsia="Courier New" w:hAnsi="SimSun" w:cs="Times New Roma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qFormat/>
    <w:rPr>
      <w:rFonts w:ascii="SimSun" w:eastAsia="Courier New" w:hAnsi="SimSun" w:cs="Times New Roma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qFormat/>
    <w:rPr>
      <w:rFonts w:ascii="SimSun" w:eastAsia="Courier New" w:hAnsi="SimSun" w:cs="Times New Roma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qFormat/>
    <w:rPr>
      <w:rFonts w:ascii="SimSun" w:eastAsia="Courier New" w:hAnsi="SimSun" w:cs="Times New Roma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qFormat/>
    <w:rPr>
      <w:rFonts w:ascii="SimSun" w:eastAsia="Courier New" w:hAnsi="SimSun" w:cs="Times New Roma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qFormat/>
    <w:rPr>
      <w:rFonts w:ascii="SimSun" w:eastAsia="Courier New" w:hAnsi="SimSun" w:cs="Times New Roma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qFormat/>
    <w:rPr>
      <w:rFonts w:ascii="SimSun" w:eastAsia="Courier New" w:hAnsi="SimSun" w:cs="Times New Roma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table" w:styleId="DarkList">
    <w:name w:val="Dark List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olorfulShading">
    <w:name w:val="Colorful Shading"/>
    <w:basedOn w:val="TableNormal"/>
    <w:uiPriority w:val="71"/>
    <w:qFormat/>
    <w:rPr>
      <w:color w:val="000000"/>
    </w:rPr>
    <w:tblPr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qFormat/>
    <w:rPr>
      <w:color w:val="000000"/>
    </w:rPr>
    <w:tblPr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qFormat/>
    <w:rPr>
      <w:color w:val="000000"/>
    </w:rPr>
    <w:tblPr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qFormat/>
    <w:rPr>
      <w:color w:val="000000"/>
    </w:rPr>
    <w:tblPr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qFormat/>
    <w:rPr>
      <w:color w:val="000000"/>
    </w:rPr>
    <w:tblPr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qFormat/>
    <w:rPr>
      <w:color w:val="000000"/>
    </w:rPr>
    <w:tblPr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qFormat/>
    <w:rPr>
      <w:color w:val="000000"/>
    </w:rPr>
    <w:tblPr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">
    <w:name w:val="Colorful List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Grid">
    <w:name w:val="Colorful Grid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customStyle="1" w:styleId="BodyText19">
    <w:name w:val="Body Text19"/>
    <w:basedOn w:val="Normal"/>
    <w:qFormat/>
    <w:pPr>
      <w:widowControl w:val="0"/>
      <w:shd w:val="clear" w:color="auto" w:fill="FFFFFF"/>
      <w:spacing w:before="780" w:after="60" w:line="322" w:lineRule="exact"/>
      <w:ind w:hanging="300"/>
      <w:jc w:val="both"/>
    </w:pPr>
    <w:rPr>
      <w:rFonts w:ascii="Palatino Linotype" w:eastAsia="Palatino Linotype" w:hAnsi="Palatino Linotype" w:cs="Palatino Linotype"/>
      <w:sz w:val="21"/>
      <w:szCs w:val="21"/>
      <w:lang w:val="vi-VN" w:eastAsia="vi-VN"/>
    </w:rPr>
  </w:style>
  <w:style w:type="character" w:customStyle="1" w:styleId="fontstyle01">
    <w:name w:val="fontstyle01"/>
    <w:qFormat/>
    <w:rPr>
      <w:rFonts w:ascii="Times New Roman" w:hAnsi="Times New Roman" w:cs="Times New Roman" w:hint="default"/>
      <w:color w:val="FF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</cp:revision>
  <dcterms:created xsi:type="dcterms:W3CDTF">2025-02-13T23:21:00Z</dcterms:created>
  <dcterms:modified xsi:type="dcterms:W3CDTF">2025-02-13T23:29:00Z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61CD8D9AF5A64E2EB9D7156C9D0BCB3F_11</vt:lpwstr>
  </property>
</Properties>
</file>