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E8AF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Tiếng Việt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 xml:space="preserve"> - Tuần 23</w:t>
      </w:r>
    </w:p>
    <w:p w14:paraId="75706481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vi-VN"/>
        </w:rPr>
        <w:t>T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229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vi-VN"/>
        </w:rPr>
        <w:t xml:space="preserve">: 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  <w:t>LT: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VIẾT ĐOẠN VĂN GIỚI THIỆU </w:t>
      </w:r>
    </w:p>
    <w:p w14:paraId="1AED219D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VỀ TRANH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ẢNH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CỦA MỘT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CON VẬT</w:t>
      </w:r>
    </w:p>
    <w:p w14:paraId="34D109E4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I. Y</w:t>
      </w:r>
      <w:r>
        <w:rPr>
          <w:rFonts w:ascii="Times New Roman" w:hAnsi="Times New Roman"/>
          <w:b/>
          <w:sz w:val="28"/>
          <w:szCs w:val="28"/>
        </w:rPr>
        <w:t>êu cầu cần đạt</w:t>
      </w:r>
      <w:r>
        <w:rPr>
          <w:rFonts w:ascii="Times New Roman" w:hAnsi="Times New Roman"/>
          <w:b/>
          <w:caps/>
          <w:sz w:val="28"/>
          <w:szCs w:val="28"/>
        </w:rPr>
        <w:t>:</w:t>
      </w:r>
    </w:p>
    <w:p w14:paraId="0FA9BC8A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vi-VN"/>
        </w:rPr>
      </w:pPr>
      <w:r>
        <w:rPr>
          <w:rFonts w:ascii="Times New Roman" w:hAnsi="Times New Roman" w:eastAsia="Times New Roman"/>
          <w:b/>
          <w:sz w:val="28"/>
          <w:szCs w:val="28"/>
          <w:lang w:eastAsia="vi-VN"/>
        </w:rPr>
        <w:t>1. Kiến thức, kĩ năng:</w:t>
      </w:r>
    </w:p>
    <w:p w14:paraId="57D3D8E4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- Viết được </w:t>
      </w: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>3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-</w:t>
      </w: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>5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câu tự giới thiệu </w:t>
      </w: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 xml:space="preserve">tranh (ảnh)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về </w:t>
      </w: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 xml:space="preserve">1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con vật em yêu thích</w:t>
      </w: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>.</w:t>
      </w:r>
    </w:p>
    <w:p w14:paraId="0F619CE6"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Phát triển kĩ năng đặt câu giới thiệu con vật</w:t>
      </w: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>.</w:t>
      </w:r>
    </w:p>
    <w:p w14:paraId="6F1AF3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Biết bày tỏ cảm xúc, tình cảm qua bài văn.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232F67B">
      <w:pPr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2. Năng lực:</w:t>
      </w:r>
    </w:p>
    <w:p w14:paraId="69874455">
      <w:pPr>
        <w:widowControl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vi-VN"/>
        </w:rPr>
        <w:t>- Phát triển năng lực giao tiếp, ngôn ngữ, tự học.</w:t>
      </w:r>
    </w:p>
    <w:p w14:paraId="47E91E1A">
      <w:pPr>
        <w:spacing w:after="0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3. Phẩm chất:</w:t>
      </w:r>
    </w:p>
    <w:p w14:paraId="5B7611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Phẩm chất chăm chỉ (chăm học), trách nhiệm.</w:t>
      </w:r>
    </w:p>
    <w:p w14:paraId="7EA2C6E8">
      <w:pPr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II. Đồ dùng dạy học:</w:t>
      </w:r>
    </w:p>
    <w:p w14:paraId="1BC4246E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- GV: </w:t>
      </w:r>
      <w:r>
        <w:rPr>
          <w:rFonts w:hint="default" w:ascii="Times New Roman" w:hAnsi="Times New Roman" w:eastAsia="Times New Roman" w:cs="Times New Roman"/>
          <w:i w:val="0"/>
          <w:iCs w:val="0"/>
          <w:sz w:val="28"/>
          <w:szCs w:val="28"/>
          <w:lang w:val="en-US"/>
        </w:rPr>
        <w:t>GAĐT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để chiếu hình ảnh của bài học.</w:t>
      </w:r>
    </w:p>
    <w:p w14:paraId="2301F755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III. Các hoạt động dạy học: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1"/>
        <w:gridCol w:w="4505"/>
      </w:tblGrid>
      <w:tr w14:paraId="4BF9E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0E4090">
            <w:pPr>
              <w:spacing w:after="0" w:line="400" w:lineRule="exact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0C360C">
            <w:pPr>
              <w:spacing w:after="0" w:line="400" w:lineRule="exact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14:paraId="73ADE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1" w:type="dxa"/>
            <w:shd w:val="clear" w:color="auto" w:fill="auto"/>
          </w:tcPr>
          <w:p w14:paraId="2F1B68A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vi-VN"/>
              </w:rPr>
              <w:t xml:space="preserve">A. 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>Hoạt động Mở đầu (3-5’) Khởi động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vi-VN"/>
              </w:rPr>
              <w:t>.</w:t>
            </w:r>
          </w:p>
          <w:p w14:paraId="28648D6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Cho HS hát bài hát: Lớp chúng mình đoàn kết.</w:t>
            </w:r>
          </w:p>
          <w:p w14:paraId="1915266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Nhận xét, giới thiệu bài.</w:t>
            </w:r>
          </w:p>
          <w:p w14:paraId="35AC788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>B. Hoạt động Luyện tập thực hành (26-28’)</w:t>
            </w:r>
          </w:p>
          <w:p w14:paraId="456D4B6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8"/>
                <w:szCs w:val="28"/>
              </w:rPr>
              <w:t>Bài 1:</w:t>
            </w:r>
            <w:r>
              <w:rPr>
                <w:rFonts w:hint="default" w:ascii="Times New Roman" w:hAnsi="Times New Roman" w:cs="Times New Roman"/>
                <w:b/>
                <w:iCs/>
                <w:sz w:val="28"/>
                <w:szCs w:val="28"/>
                <w:lang w:val="en-US"/>
              </w:rPr>
              <w:t xml:space="preserve"> (10-12’)</w:t>
            </w:r>
            <w:r>
              <w:rPr>
                <w:rFonts w:hint="default" w:ascii="Times New Roman" w:hAnsi="Times New Roman" w:cs="Times New Roman"/>
                <w:b/>
                <w:iCs/>
                <w:sz w:val="28"/>
                <w:szCs w:val="28"/>
                <w:lang w:val="vi-VN"/>
              </w:rPr>
              <w:t xml:space="preserve"> Nói tên con vật trong mỗi bức ảnh.</w:t>
            </w:r>
          </w:p>
          <w:p w14:paraId="5BF2AA2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gọi HS đọc YC bài.</w:t>
            </w:r>
          </w:p>
          <w:p w14:paraId="28481BB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18C4B7B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- GV tổ chức cho HS làm việc nhóm 4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 YC HS quan sát tranh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TLCH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Tr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o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ng bức tranh là con vật nào?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0A168FF9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Gv mời đại diện từng nhóm trình bày.</w:t>
            </w:r>
          </w:p>
          <w:p w14:paraId="2B1E71A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YC HS quan sát tranh, hỏi: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Tr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o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ng bức tranh là con vật nào?</w:t>
            </w:r>
          </w:p>
          <w:p w14:paraId="422ED77B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GVYCHS trình bày trước lớp.</w:t>
            </w:r>
          </w:p>
          <w:p w14:paraId="5A5F6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Nhận xét, khen các nhóm hoàn thành tốt nhiệm vụ.</w:t>
            </w:r>
          </w:p>
          <w:p w14:paraId="016C5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- GV cho HS quan sát thêm tranh ảnh về những con vật khác </w:t>
            </w:r>
          </w:p>
          <w:p w14:paraId="4C94601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hỗ trợ HS gặp khó khăn.</w:t>
            </w:r>
          </w:p>
          <w:p w14:paraId="3952796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Nhận xét, tuyên dương HS.</w:t>
            </w:r>
          </w:p>
          <w:p w14:paraId="72E6A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&gt; Chốt: Biết giới thiệu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con vật mình thích</w:t>
            </w:r>
          </w:p>
          <w:p w14:paraId="66AD866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8"/>
                <w:szCs w:val="28"/>
              </w:rPr>
              <w:t>Bài 2: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7’)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Viết được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câu tự giới thiệu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 xml:space="preserve">tranh (ảnh)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về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 xml:space="preserve">1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con vật em yêu thích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.</w:t>
            </w:r>
          </w:p>
          <w:p w14:paraId="46F1EA38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+ Tìm hiểu yêu cầu viết (2-3’)</w:t>
            </w:r>
          </w:p>
          <w:p w14:paraId="2627FAAE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Bài yc gì ?</w:t>
            </w:r>
          </w:p>
          <w:p w14:paraId="4B807E3E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GV đưa gợi ý </w:t>
            </w:r>
          </w:p>
          <w:p w14:paraId="20AB9568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+ HS luyện nói (4-5’)</w:t>
            </w:r>
          </w:p>
          <w:p w14:paraId="612C5A16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YC HS nói trong nhóm 4</w:t>
            </w:r>
          </w:p>
          <w:p w14:paraId="6ED6C9A4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08AF4794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+ Luyện viết vở (12-13)</w:t>
            </w:r>
          </w:p>
          <w:p w14:paraId="6A9331CF">
            <w:pPr>
              <w:pStyle w:val="85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Y/c HS làm bài vào vở. Nhắc nhở HS cách trình bày đoạn văn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Chữ đầu đoạn viết hoa, cách lề 1 ô li, viết hết dòng xuống dòng, xuống dòng viết sát lề, cuối mỗi câu cần sử dụng dấu chấm câu phù hợp.</w:t>
            </w:r>
          </w:p>
          <w:p w14:paraId="2A3FD2A5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Gọi HS trình bày kết quả trước lớp.</w:t>
            </w:r>
          </w:p>
          <w:p w14:paraId="4050D720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NX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và chữa lỗi.</w:t>
            </w:r>
          </w:p>
          <w:p w14:paraId="00E6B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Hướng dẫn Hs tự soát lỗi, báo lỗi </w:t>
            </w:r>
          </w:p>
          <w:p w14:paraId="2075A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(nếu có)</w:t>
            </w:r>
          </w:p>
          <w:p w14:paraId="3F64A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Nhận xét kết quả bài làm của Hs, tuyên dương đoạn viết đúng, đẹp.</w:t>
            </w:r>
          </w:p>
          <w:p w14:paraId="2CC2A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Khi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viết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đoạn văn em cần chú ý gì?</w:t>
            </w:r>
          </w:p>
          <w:p w14:paraId="33AE0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=&gt; Chốt: Lưu ý khi viết đoạn văn</w:t>
            </w:r>
          </w:p>
          <w:p w14:paraId="446291F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C. Hoạt động Củng cố (1-2’) </w:t>
            </w:r>
          </w:p>
          <w:p w14:paraId="22854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- Em học được gì qua tiết học ?</w:t>
            </w:r>
          </w:p>
          <w:p w14:paraId="70027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- Trong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giờ học hôm nay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em cảm thấy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nh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 xml:space="preserve"> thế nào?</w:t>
            </w:r>
          </w:p>
          <w:p w14:paraId="701AA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NX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, đánh giá tiết học, khen ngợi, biểu dương HS.</w:t>
            </w:r>
          </w:p>
          <w:p w14:paraId="09EF692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nhận xét giờ học.</w:t>
            </w:r>
          </w:p>
        </w:tc>
        <w:tc>
          <w:tcPr>
            <w:tcW w:w="4505" w:type="dxa"/>
            <w:shd w:val="clear" w:color="auto" w:fill="auto"/>
          </w:tcPr>
          <w:p w14:paraId="4705306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3BEF4E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F0F759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hát và vận động theo bài hát</w:t>
            </w:r>
          </w:p>
          <w:p w14:paraId="640411C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29BA43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82130D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8DD87B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67D5E1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89FDB4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EC708F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- 1-2 HS đọc.</w:t>
            </w:r>
          </w:p>
          <w:p w14:paraId="45BFCF8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- 1-2 HS trả lời.</w:t>
            </w:r>
          </w:p>
          <w:p w14:paraId="3D0714E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A37CCB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A97B3C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C0B8E3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C8E919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AB7A43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- 2-3 HS trả lời:</w:t>
            </w:r>
          </w:p>
          <w:p w14:paraId="243A9A7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Hươu, sóc, công</w:t>
            </w:r>
          </w:p>
          <w:p w14:paraId="6049213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942147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1D019C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ABE1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nêu tên các con vật. Chọn con vật mình yêu thích.</w:t>
            </w:r>
          </w:p>
          <w:p w14:paraId="40D8D96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9A14D2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AA1A33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51CEE7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E5A66B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CF8977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3347F52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1F79924D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nêu YC</w:t>
            </w:r>
          </w:p>
          <w:p w14:paraId="05570555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đọc</w:t>
            </w:r>
          </w:p>
          <w:p w14:paraId="7B7007EB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1FEFB325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HS nói trong nhóm 4(3’)</w:t>
            </w:r>
          </w:p>
          <w:p w14:paraId="68DE7AA9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số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HS trình bày trước lớp</w:t>
            </w:r>
          </w:p>
          <w:p w14:paraId="4BE106C6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NX</w:t>
            </w:r>
          </w:p>
          <w:p w14:paraId="181B6F89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0C24BF2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viết vở</w:t>
            </w:r>
          </w:p>
          <w:p w14:paraId="025BF878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71E05405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Soi bài - 2,3 HS nêu KQ bài làm. HS khác góp ý, bổ sung.</w:t>
            </w:r>
          </w:p>
          <w:p w14:paraId="61F8D4D2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023E4670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1EDF0ADD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05B5E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Giới thiệu về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con vật mình thích</w:t>
            </w:r>
          </w:p>
          <w:p w14:paraId="0CFC5F5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B72BE2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2BBC19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D30519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B4B9DD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D37B46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2432AA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64EB095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038B78E3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- 1- 2 HS nêu.</w:t>
            </w:r>
          </w:p>
          <w:p w14:paraId="2F002157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- 3- 4 HS nêu.</w:t>
            </w:r>
          </w:p>
          <w:p w14:paraId="2B6EA6BE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54BF7F0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ắng nghe.</w:t>
            </w:r>
          </w:p>
        </w:tc>
      </w:tr>
    </w:tbl>
    <w:p w14:paraId="52D54E2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jc w:val="left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 xml:space="preserve">                                </w:t>
      </w:r>
    </w:p>
    <w:p w14:paraId="0DB381D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jc w:val="left"/>
        <w:textAlignment w:val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IV. Điều chỉnh sau bài dạy: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</w:t>
      </w:r>
    </w:p>
    <w:p w14:paraId="325C8763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_________________________________</w:t>
      </w:r>
    </w:p>
    <w:p w14:paraId="2975BFFF">
      <w:pPr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7" w:h="16840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1622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40803B8"/>
    <w:rsid w:val="060D1B3C"/>
    <w:rsid w:val="09D1451D"/>
    <w:rsid w:val="0DB8738F"/>
    <w:rsid w:val="181A4A5D"/>
    <w:rsid w:val="18283EEF"/>
    <w:rsid w:val="19FA4CD3"/>
    <w:rsid w:val="1A737385"/>
    <w:rsid w:val="21A07AB6"/>
    <w:rsid w:val="2D8925E3"/>
    <w:rsid w:val="38852495"/>
    <w:rsid w:val="3A4F6109"/>
    <w:rsid w:val="3D0E0A72"/>
    <w:rsid w:val="406F38F3"/>
    <w:rsid w:val="43F17732"/>
    <w:rsid w:val="447929E9"/>
    <w:rsid w:val="45785899"/>
    <w:rsid w:val="4B455FCD"/>
    <w:rsid w:val="4D50397E"/>
    <w:rsid w:val="58AF77BF"/>
    <w:rsid w:val="61A53472"/>
    <w:rsid w:val="6281622B"/>
    <w:rsid w:val="628576CD"/>
    <w:rsid w:val="66824E83"/>
    <w:rsid w:val="6BAD1D44"/>
    <w:rsid w:val="6E025418"/>
    <w:rsid w:val="6E8729C5"/>
    <w:rsid w:val="6E892B63"/>
    <w:rsid w:val="6F873A86"/>
    <w:rsid w:val="7E00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249">
    <w:name w:val="Body Text19"/>
    <w:basedOn w:val="1"/>
    <w:qFormat/>
    <w:uiPriority w:val="0"/>
    <w:pPr>
      <w:widowControl w:val="0"/>
      <w:shd w:val="clear" w:color="auto" w:fill="FFFFFF"/>
      <w:spacing w:before="780" w:after="60" w:line="322" w:lineRule="exact"/>
      <w:ind w:hanging="300"/>
      <w:jc w:val="both"/>
    </w:pPr>
    <w:rPr>
      <w:rFonts w:ascii="Palatino Linotype" w:hAnsi="Palatino Linotype" w:eastAsia="Palatino Linotype" w:cs="Palatino Linotype"/>
      <w:sz w:val="21"/>
      <w:szCs w:val="21"/>
      <w:lang w:val="vi-VN" w:eastAsia="vi-VN"/>
    </w:rPr>
  </w:style>
  <w:style w:type="character" w:customStyle="1" w:styleId="250">
    <w:name w:val="fontstyle01"/>
    <w:qFormat/>
    <w:uiPriority w:val="0"/>
    <w:rPr>
      <w:rFonts w:hint="default" w:ascii="Times New Roman" w:hAnsi="Times New Roman" w:cs="Times New Roman"/>
      <w:color w:val="FF000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2024-11-20T15:33:00Z</dcterms:created>
  <dc:creator>Hợi Vũ Thị</dc:creator>
  <cp:lastModifiedBy>Hợi Vũ Thị</cp:lastModifiedBy>
  <dcterms:modified xsi:type="dcterms:W3CDTF">2025-02-25T06:14:53Z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61CD8D9AF5A64E2EB9D7156C9D0BCB3F_11</vt:lpwstr>
  </property>
</Properties>
</file>