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20</w:t>
      </w:r>
    </w:p>
    <w:p w14:paraId="2818211E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LT: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VIẾT THIỆP CHÚC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TẾT</w:t>
      </w:r>
    </w:p>
    <w:p w14:paraId="1AE9640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Yêu cầu cần đạt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:   </w:t>
      </w:r>
    </w:p>
    <w:p w14:paraId="775414B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 Kiến thức, kĩ năng</w:t>
      </w:r>
    </w:p>
    <w:p w14:paraId="60D4F1E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- Viết một tấm thiệp chúc Tết gửi cho người bạn hoặc người thân ở xa.</w:t>
      </w:r>
    </w:p>
    <w:p w14:paraId="1192C80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- Tự tìm đọc, chia sẻ với bạn một bài thơ, câu chuyện yêu thích về ngày Tết.</w:t>
      </w:r>
    </w:p>
    <w:p w14:paraId="26EC0A95">
      <w:pPr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2. Năng lực:</w:t>
      </w:r>
    </w:p>
    <w:p w14:paraId="75F0E6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-Thông qua các hoạt động học, HS phát triển năng lực tự chủ và tự học; năng lực giao tiếp hợp tác; năng lực giải quyết vấn đề và sáng tạo; năng lực ngôn ngữ.</w:t>
      </w:r>
    </w:p>
    <w:p w14:paraId="0DCE0B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Biết chia sẻ, giúp đỡ bạn bè.</w:t>
      </w:r>
    </w:p>
    <w:p w14:paraId="5CAD19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Tự hoàn thành nhiệm vụ học tập.</w:t>
      </w:r>
    </w:p>
    <w:p w14:paraId="7ECC3317">
      <w:pPr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112838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Chăm chỉ và trung thực trong học tập.</w:t>
      </w:r>
    </w:p>
    <w:p w14:paraId="0C444AB6">
      <w:pPr>
        <w:spacing w:line="240" w:lineRule="auto"/>
        <w:contextualSpacing/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vi-VN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vi-VN" w:eastAsia="vi-VN"/>
        </w:rPr>
        <w:t xml:space="preserve"> Thêm yêu sách và có thêm cảm hứng để đọc sách.</w:t>
      </w:r>
    </w:p>
    <w:p w14:paraId="5CE0ADD9">
      <w:pPr>
        <w:spacing w:after="0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b/>
          <w:bCs w:val="0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Giáo dục kĩ năng công dân số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: </w:t>
      </w:r>
    </w:p>
    <w:p w14:paraId="73615E25">
      <w:pPr>
        <w:spacing w:line="276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250"/>
          <w:color w:val="auto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Giáo dục học sinh biết viết thiệp chúc Tết trên điện thoại, máy tính và cách gửi tin nhắn trên Zalo, mạng xã hội.</w:t>
      </w:r>
    </w:p>
    <w:p w14:paraId="10827DA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Đồ dùng dạy học: </w:t>
      </w:r>
    </w:p>
    <w:p w14:paraId="548BAACC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>- Mẫu thiệp chúc mừng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. Chiếu hình ảnh bài 1. Soi bài 2.</w:t>
      </w:r>
    </w:p>
    <w:p w14:paraId="45508A0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Hoạt động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chủ yếu</w:t>
      </w:r>
    </w:p>
    <w:tbl>
      <w:tblPr>
        <w:tblStyle w:val="12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678"/>
      </w:tblGrid>
      <w:tr w14:paraId="5B75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053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B87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42B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BC29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A.Ho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ạt động Mở đầu </w:t>
            </w:r>
          </w:p>
          <w:p w14:paraId="0F22C808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Khởi động, kết nối: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Hát, vận động (4’-5’)</w:t>
            </w:r>
          </w:p>
          <w:p w14:paraId="43C50064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vận động theo video bài hát.</w:t>
            </w:r>
          </w:p>
          <w:p w14:paraId="05AD7EB6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kết nối vào bài mới: </w:t>
            </w:r>
          </w:p>
          <w:p w14:paraId="4D3FA09E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B. Hoạt động Luyện tập (26’- 28’)</w:t>
            </w:r>
          </w:p>
          <w:p w14:paraId="3F7B8B97">
            <w:pPr>
              <w:tabs>
                <w:tab w:val="left" w:pos="187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* Hoạt động 1: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Luyện viết đoạn văn.</w:t>
            </w:r>
          </w:p>
          <w:p w14:paraId="63531D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1: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Đọc các tấm thiệp và trả lời câu hỏi</w:t>
            </w:r>
          </w:p>
          <w:p w14:paraId="1F28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YC bài.</w:t>
            </w:r>
          </w:p>
          <w:p w14:paraId="274F4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3B8FE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mời 1 HS đọc phần chữ trong tấm thiệp. </w:t>
            </w:r>
          </w:p>
          <w:p w14:paraId="3ECB5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thảo luận nhóm và trả lời các hỏi sau:</w:t>
            </w:r>
          </w:p>
          <w:p w14:paraId="01BCD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Mỗi tấm thiệp trên là của ai viết gửi đến ai?</w:t>
            </w:r>
          </w:p>
          <w:p w14:paraId="76277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Mỗi tấm thiệp đó được viết trong dịp nào?</w:t>
            </w:r>
          </w:p>
          <w:p w14:paraId="16C7F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Người viết chúc điều gì?</w:t>
            </w:r>
          </w:p>
          <w:p w14:paraId="2B4508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5695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hỗ trợ HS gặp khó khăn.</w:t>
            </w:r>
          </w:p>
          <w:p w14:paraId="29D76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tuyên dương HS.</w:t>
            </w:r>
          </w:p>
          <w:p w14:paraId="6B559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B71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AF3E6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Ngoài cách viết thiệp chúc Tết em còn cách nào khác để chúc Tết?</w:t>
            </w:r>
          </w:p>
          <w:p w14:paraId="09631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GV tích hợp GD KNCDS: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Giáo dục học sinh biết viết thiệp chúc Tết trên điện thoại, máy tính và cách gửi tin nhắn trên Zalo, mạng xã hội.</w:t>
            </w:r>
          </w:p>
          <w:p w14:paraId="0834B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Bài 2: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(12-15’)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Viết một tấm thiệp chúc Tết cho một người bạn hoặc một người thân ở xa</w:t>
            </w:r>
          </w:p>
          <w:p w14:paraId="360DB0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YC bài.</w:t>
            </w:r>
          </w:p>
          <w:p w14:paraId="4A045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0BAF8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mời 1 số HS phát biểu ý kiến:</w:t>
            </w:r>
          </w:p>
          <w:p w14:paraId="0B35F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Em sẽ viết tấm thiệp chúc ai? </w:t>
            </w:r>
          </w:p>
          <w:p w14:paraId="517F6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Em sẽ chúc như thế nào?</w:t>
            </w:r>
          </w:p>
          <w:p w14:paraId="4C96A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đưa ra tấm thiệp mẫu.</w:t>
            </w:r>
          </w:p>
          <w:p w14:paraId="23102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thực hành viết vào thiệp chúc mừng</w:t>
            </w:r>
          </w:p>
          <w:p w14:paraId="4E8DD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sát, hỗ trợ HS gặp khó khăn.</w:t>
            </w:r>
          </w:p>
          <w:p w14:paraId="42F4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Soi bài viết - Gọi HS đọc bài làm của mình.</w:t>
            </w:r>
          </w:p>
          <w:p w14:paraId="063541F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chữa cách diễn đạt.</w:t>
            </w:r>
          </w:p>
          <w:p w14:paraId="4CC900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 Hoạt động Củng cố (1-2’)</w:t>
            </w:r>
          </w:p>
          <w:p w14:paraId="1CCBA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Hôm nay, em đã học những nội dung gì?</w:t>
            </w:r>
          </w:p>
          <w:p w14:paraId="72953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tóm tắt nội dung chính.</w:t>
            </w:r>
          </w:p>
          <w:p w14:paraId="67F55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Sau khi học xong bài hôm nay, em có cảm nhận hay ý kiến gì không?</w:t>
            </w:r>
          </w:p>
          <w:p w14:paraId="2FD47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tiếp nhận ý kiến.</w:t>
            </w:r>
          </w:p>
          <w:p w14:paraId="0476CFD6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khen ngợi, động viên HS.</w:t>
            </w:r>
          </w:p>
          <w:p w14:paraId="28D2620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Dặn dò: Tìm đọc các bài viết về 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gày Tết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chuẩn bị cho tiết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sau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296D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43690C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E75C20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HS hát kết hợp vận động </w:t>
            </w:r>
          </w:p>
          <w:p w14:paraId="1B88B37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</w:p>
          <w:p w14:paraId="078CA05F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0F03842F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2FBCD3AE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44C915F1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1D6734A8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0BEF4AF4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1C0359A3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3528C227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28"/>
                <w:lang w:eastAsia="vi-VN"/>
              </w:rPr>
            </w:pPr>
          </w:p>
          <w:p w14:paraId="78E9D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C9AD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D86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đọc.</w:t>
            </w:r>
          </w:p>
          <w:p w14:paraId="36B4E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trả lời.</w:t>
            </w:r>
          </w:p>
          <w:p w14:paraId="64C0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đọc.</w:t>
            </w:r>
          </w:p>
          <w:p w14:paraId="035A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- 2-3 HS trả lời:</w:t>
            </w:r>
          </w:p>
          <w:p w14:paraId="6174A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Tấm thiệp 1 của bạn Lê Hiếu gửi tới ông bà, tấm thiệp 2 của bạn Phương Mai gửi đến bố mẹ. </w:t>
            </w:r>
          </w:p>
          <w:p w14:paraId="6C681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Hai tấm thiệp đó đều viết trong dịp Tết.</w:t>
            </w:r>
          </w:p>
          <w:p w14:paraId="13C90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Tấm thiệp 1: Người viết chúc ông bà mạnh khỏe và vui vẻ, tấm thiệp 2: người viết chúc bố mẹ mọi điều tốt đẹp. </w:t>
            </w:r>
          </w:p>
          <w:p w14:paraId="40BAF3B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chia sẻ ý kiến.</w:t>
            </w:r>
          </w:p>
          <w:p w14:paraId="5140EDF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58EF93E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31F184F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6C8E432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0FA55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56448B4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207D468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21F801A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15E00A6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6361B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đọc.</w:t>
            </w:r>
          </w:p>
          <w:p w14:paraId="38C1A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HS trả lời.</w:t>
            </w:r>
          </w:p>
          <w:p w14:paraId="074FF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nghe, hình dung cách viết.</w:t>
            </w:r>
          </w:p>
          <w:p w14:paraId="1D721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9D85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làm bài.</w:t>
            </w:r>
          </w:p>
          <w:p w14:paraId="6A12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70A6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6866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09B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chia sẻ bài.</w:t>
            </w:r>
          </w:p>
          <w:p w14:paraId="029A7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AC3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6B80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3D79C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6E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nghe</w:t>
            </w:r>
          </w:p>
          <w:p w14:paraId="078E1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</w:p>
          <w:p w14:paraId="4290F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67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nghe</w:t>
            </w:r>
          </w:p>
        </w:tc>
      </w:tr>
    </w:tbl>
    <w:p w14:paraId="3BB36D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6286D749">
      <w:pPr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____________________________________</w:t>
      </w:r>
    </w:p>
    <w:p w14:paraId="47F8CDD3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209D58ED"/>
    <w:multiLevelType w:val="multilevel"/>
    <w:tmpl w:val="209D58ED"/>
    <w:lvl w:ilvl="0" w:tentative="0">
      <w:start w:val="2"/>
      <w:numFmt w:val="bullet"/>
      <w:lvlText w:val="-"/>
      <w:lvlJc w:val="left"/>
      <w:pPr>
        <w:ind w:left="502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1A4A5D"/>
    <w:rsid w:val="18283EEF"/>
    <w:rsid w:val="21A07AB6"/>
    <w:rsid w:val="2D8925E3"/>
    <w:rsid w:val="38852495"/>
    <w:rsid w:val="3A4F6109"/>
    <w:rsid w:val="3D0E0A72"/>
    <w:rsid w:val="406F38F3"/>
    <w:rsid w:val="43F17732"/>
    <w:rsid w:val="447929E9"/>
    <w:rsid w:val="61A53472"/>
    <w:rsid w:val="6281622B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  <w:style w:type="character" w:customStyle="1" w:styleId="250">
    <w:name w:val="fontstyle01"/>
    <w:qFormat/>
    <w:uiPriority w:val="0"/>
    <w:rPr>
      <w:rFonts w:hint="default" w:ascii="Times New Roman" w:hAnsi="Times New Roman" w:cs="Times New Roman"/>
      <w:color w:val="FF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2025-02-05T13:46:09Z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61CD8D9AF5A64E2EB9D7156C9D0BCB3F_11</vt:lpwstr>
  </property>
</Properties>
</file>