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Tiếng Việt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- Tuần 25</w:t>
      </w:r>
    </w:p>
    <w:p w14:paraId="16104488">
      <w:pPr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T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vi-VN"/>
        </w:rPr>
        <w:t>4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9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vi-VN"/>
        </w:rPr>
        <w:t xml:space="preserve">: 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LT:</w:t>
      </w: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VIẾT LỜI XIN LỖI</w:t>
      </w:r>
    </w:p>
    <w:p w14:paraId="604C8D8E">
      <w:pPr>
        <w:pageBreakBefore w:val="0"/>
        <w:kinsoku/>
        <w:wordWrap/>
        <w:overflowPunct/>
        <w:topLinePunct w:val="0"/>
        <w:bidi w:val="0"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I. Yêu cầu cần đạt:</w:t>
      </w:r>
    </w:p>
    <w:p w14:paraId="449D37B0">
      <w:pPr>
        <w:pageBreakBefore w:val="0"/>
        <w:kinsoku/>
        <w:wordWrap/>
        <w:overflowPunct/>
        <w:topLinePunct w:val="0"/>
        <w:bidi w:val="0"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 Kiến thức, kĩ năng:</w:t>
      </w:r>
    </w:p>
    <w:p w14:paraId="4A7C6A7C">
      <w:pPr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Dưa vào kết quả nói lời xin lỗi, HS viết thành đoạn văn vào vở. </w:t>
      </w:r>
    </w:p>
    <w:p w14:paraId="0ADB4A73">
      <w:pPr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Tự tìm đọc sách, báo viết về các hoạt động giữ gìn môi trường xanh, sạch đẹp ở nhà trường. </w:t>
      </w:r>
    </w:p>
    <w:p w14:paraId="510BC04D">
      <w:pPr>
        <w:spacing w:after="0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2. Năng lực:</w:t>
      </w:r>
    </w:p>
    <w:p w14:paraId="79ABEFFC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- Giúp hình thành và phát triển năng lực văn học: </w:t>
      </w:r>
      <w:r>
        <w:rPr>
          <w:rFonts w:ascii="Times New Roman" w:hAnsi="Times New Roman" w:eastAsia="Times New Roman" w:cs="Times New Roman"/>
          <w:sz w:val="28"/>
          <w:szCs w:val="28"/>
        </w:rPr>
        <w:t>viết đoạn văn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 có lời xin lỗi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68E458AF">
      <w:pPr>
        <w:spacing w:after="0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3. Phẩm chất:</w:t>
      </w:r>
    </w:p>
    <w:p w14:paraId="63FB9BB4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Rèn đức tính trung thực, biết nhận lỗi và sửa lỗi khi làm sai.</w:t>
      </w:r>
    </w:p>
    <w:p w14:paraId="318856AA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4. Lồng ghép giáo dục đạo đức, lối sống:</w:t>
      </w:r>
    </w:p>
    <w:p w14:paraId="61F083FD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GDHS biết thể hiện lời xin lỗi từ đó biết thể hiện thái độ hối lỗi khi làm sai.(Bộ phận)</w:t>
      </w:r>
    </w:p>
    <w:p w14:paraId="5D6C4EA0">
      <w:pPr>
        <w:pageBreakBefore w:val="0"/>
        <w:kinsoku/>
        <w:wordWrap/>
        <w:overflowPunct/>
        <w:topLinePunct w:val="0"/>
        <w:bidi w:val="0"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II. Đồ dùng dạy học:</w:t>
      </w:r>
    </w:p>
    <w:p w14:paraId="410A2D18">
      <w:pPr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GV: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Chiếu hình ảnh bài 1, 2. Soi bài 2.</w:t>
      </w:r>
    </w:p>
    <w:p w14:paraId="14B34182">
      <w:pPr>
        <w:pageBreakBefore w:val="0"/>
        <w:kinsoku/>
        <w:wordWrap/>
        <w:overflowPunct/>
        <w:topLinePunct w:val="0"/>
        <w:bidi w:val="0"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III. Các hoạt động dạy học chủ yếu: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6"/>
        <w:gridCol w:w="3366"/>
      </w:tblGrid>
      <w:tr w14:paraId="04D1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099E9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CD2B3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14:paraId="330C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shd w:val="clear" w:color="auto" w:fill="auto"/>
          </w:tcPr>
          <w:p w14:paraId="22630EA3">
            <w:pPr>
              <w:pStyle w:val="85"/>
              <w:pageBreakBefore w:val="0"/>
              <w:tabs>
                <w:tab w:val="left" w:pos="1428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A.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>Hoạt động mở đầu (3-5’)</w:t>
            </w:r>
          </w:p>
          <w:p w14:paraId="6B08A04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Tổ chức trò chơi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sym w:font="Symbol" w:char="F03A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Gió thổi (trái, phải, trước, sau)</w:t>
            </w:r>
          </w:p>
          <w:p w14:paraId="6FAD6C2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- Nhận xét, giới thiệu bài.</w:t>
            </w:r>
          </w:p>
          <w:p w14:paraId="5F25EF9D">
            <w:pPr>
              <w:pStyle w:val="85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B.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 xml:space="preserve">Hoạt động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>L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>uyện tập thực hành (26-28’)</w:t>
            </w:r>
          </w:p>
          <w:p w14:paraId="6FBC536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Bài 1:</w:t>
            </w:r>
            <w:bookmarkStart w:id="0" w:name="bookmark221"/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en-US"/>
              </w:rPr>
              <w:t>(8-10’)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vi-VN" w:bidi="vi-VN"/>
              </w:rPr>
              <w:t>Nói lời xin lỗi.</w:t>
            </w:r>
            <w:bookmarkEnd w:id="0"/>
          </w:p>
          <w:p w14:paraId="2E062F1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  <w:t xml:space="preserve">a. Nếu em là cô bé trong câu chuyện Cho </w:t>
            </w:r>
            <w:r>
              <w:rPr>
                <w:rFonts w:hint="default" w:ascii="Times New Roman" w:hAnsi="Times New Roman" w:eastAsia="Palatino Linotype" w:cs="Times New Roman"/>
                <w:bCs/>
                <w:color w:val="000000"/>
                <w:sz w:val="28"/>
                <w:szCs w:val="28"/>
                <w:lang w:eastAsia="vi-VN" w:bidi="vi-VN"/>
              </w:rPr>
              <w:t>hoa</w:t>
            </w:r>
            <w:r>
              <w:rPr>
                <w:rFonts w:hint="default" w:ascii="Times New Roman" w:hAnsi="Times New Roman" w:eastAsia="Palatino Linotype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  <w:t xml:space="preserve">khoe </w:t>
            </w:r>
            <w:r>
              <w:rPr>
                <w:rFonts w:hint="default" w:ascii="Times New Roman" w:hAnsi="Times New Roman" w:eastAsia="Palatino Linotype" w:cs="Times New Roman"/>
                <w:bCs/>
                <w:color w:val="000000"/>
                <w:sz w:val="28"/>
                <w:szCs w:val="28"/>
                <w:lang w:eastAsia="vi-VN" w:bidi="vi-VN"/>
              </w:rPr>
              <w:t>sắc</w:t>
            </w:r>
            <w:r>
              <w:rPr>
                <w:rFonts w:hint="default" w:ascii="Times New Roman" w:hAnsi="Times New Roman" w:eastAsia="Palatino Linotype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, </w:t>
            </w: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  <w:t>em sẽ nói lời xin lỗi bông hồng như thế nào?</w:t>
            </w:r>
          </w:p>
          <w:p w14:paraId="6676376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đưa bài tập</w:t>
            </w:r>
          </w:p>
          <w:p w14:paraId="470964F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040EC4B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Tình huống có những nhân vật nào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5D99C79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Ai là người xin lỗi ai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25CF2502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GV tổ chức cho HS làm việc nhóm đôi, </w:t>
            </w: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  <w:t>đóng vai cô bé nói lời xin lỗi bông hồng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34B06B4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hỗ trợ HS gặp khó khăn.</w:t>
            </w:r>
          </w:p>
          <w:p w14:paraId="5ECFF5D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* Lưu ý Hs cách xưng hô trong tình huống </w:t>
            </w: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  <w:t>(cậu/ tớ - bạn/ mình).</w:t>
            </w:r>
          </w:p>
          <w:p w14:paraId="795D5601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mời đại diện từng nhóm trình bày.</w:t>
            </w:r>
          </w:p>
          <w:p w14:paraId="5267B3ED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-&gt; Gv nhận xét, khen ngợi các nhóm đã mạnh dạn, tự tin nói trước lớp, có câu xin lỗi hay.</w:t>
            </w:r>
          </w:p>
          <w:p w14:paraId="32C22B9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  <w:t>b. Nếu em là một bạn nhỏ trong câu chuyện cỏ non cười rồi, khi nghe thấy cỏ non khóc, em sẽ nói gì với cỏ non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7CC4484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đưa bài tập</w:t>
            </w:r>
          </w:p>
          <w:p w14:paraId="1F3A192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557A79BA">
            <w:pPr>
              <w:pageBreakBefore w:val="0"/>
              <w:widowControl w:val="0"/>
              <w:tabs>
                <w:tab w:val="left" w:pos="63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</w:pP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  <w:t>* Giao việc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  <w:t>HS làm việc nhóm thực hiện hoạt động đóng vai bạn nhỏ nói lời xin lỗi cỏ non (một bạn đóng vai bạn nhỏ, một bạn đóng vai cỏ non).</w:t>
            </w:r>
          </w:p>
          <w:p w14:paraId="787F170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hỗ trợ HS gặp khó khăn.</w:t>
            </w:r>
          </w:p>
          <w:p w14:paraId="0B6731C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* Lưu ý Hs cách xưng hô trong tình huống </w:t>
            </w: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  <w:t>(cậu/ tớ - bạn/ mình).</w:t>
            </w:r>
          </w:p>
          <w:p w14:paraId="07342C22">
            <w:pPr>
              <w:pageBreakBefore w:val="0"/>
              <w:widowControl w:val="0"/>
              <w:tabs>
                <w:tab w:val="left" w:pos="63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mời đại diện từng nhóm trình bày.</w:t>
            </w:r>
          </w:p>
          <w:p w14:paraId="2A418FC4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-&gt; Gv nhận xét, khen ngợi các nhóm đã mạnh dạn, tự tin nói trước lớp.</w:t>
            </w:r>
          </w:p>
          <w:p w14:paraId="5D6336D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34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=&gt; </w:t>
            </w: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  <w:t>khi nói lời xin lỗi thì cần sử dụng câu có từ “xin lỗi” và nói rõ lí do xin lỗi; các em cũng cần lưu ý cách xưng hô khi nói lời và đáp lời xin lỗi (cậu/ tớ - bạn/ mình).</w:t>
            </w:r>
          </w:p>
          <w:p w14:paraId="626E233B">
            <w:pPr>
              <w:keepNext/>
              <w:keepLines/>
              <w:pageBreakBefore w:val="0"/>
              <w:widowControl w:val="0"/>
              <w:tabs>
                <w:tab w:val="left" w:pos="392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outlineLvl w:val="3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Bài 2: </w:t>
            </w:r>
            <w:bookmarkStart w:id="1" w:name="bookmark222"/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(16-18’)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vi-VN" w:bidi="vi-VN"/>
              </w:rPr>
              <w:t>Viết lời xin lỗi trong tình huống sau:</w:t>
            </w:r>
            <w:bookmarkEnd w:id="1"/>
          </w:p>
          <w:p w14:paraId="73554C0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  <w:t>Em làm việc riêng trong giờ học, bị cô giáo nhắc nhở.</w:t>
            </w:r>
          </w:p>
          <w:p w14:paraId="5E050B7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Bài yêu cầu gì?</w:t>
            </w:r>
          </w:p>
          <w:p w14:paraId="53788C3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Khi có lỗi em cần làm gì?</w:t>
            </w:r>
          </w:p>
          <w:p w14:paraId="3F8ED58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GV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Hướng dẫn Hs </w:t>
            </w: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  <w:t xml:space="preserve">hoạt động nhóm </w:t>
            </w: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val="en-US" w:eastAsia="vi-VN" w:bidi="vi-VN"/>
              </w:rPr>
              <w:t>4</w:t>
            </w: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  <w:t>, từng em đóng vai HS nói lời xin lỗi cô giáo.</w:t>
            </w:r>
          </w:p>
          <w:p w14:paraId="032A1E3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hỗ trợ HS gặp khó khăn.</w:t>
            </w:r>
          </w:p>
          <w:p w14:paraId="34B225D2">
            <w:pPr>
              <w:pageBreakBefore w:val="0"/>
              <w:widowControl w:val="0"/>
              <w:tabs>
                <w:tab w:val="left" w:pos="63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mời đại diện từng nhóm trình bày.</w:t>
            </w:r>
          </w:p>
          <w:p w14:paraId="140F8FD2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-&gt; Gv nhận xét, khen ngợi các nhóm đã mạnh dạn, tự tin nói trước lớp.</w:t>
            </w:r>
          </w:p>
          <w:p w14:paraId="61D3ADF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=&gt; </w:t>
            </w:r>
            <w:r>
              <w:rPr>
                <w:rFonts w:hint="default" w:ascii="Times New Roman" w:hAnsi="Times New Roman" w:eastAsia="Palatino Linotype" w:cs="Times New Roman"/>
                <w:color w:val="000000"/>
                <w:sz w:val="28"/>
                <w:szCs w:val="28"/>
                <w:lang w:eastAsia="vi-VN" w:bidi="vi-VN"/>
              </w:rPr>
              <w:t>Khi nói lời xin lỗi phải dùng từ “xin lỗi” và phải thể hiện được thái độ chân thành.</w:t>
            </w:r>
          </w:p>
          <w:p w14:paraId="37C90BD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GV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Hướng dẫn Hs viết lời xin lỗi vào vở.</w:t>
            </w:r>
          </w:p>
          <w:p w14:paraId="6B4A3D5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Nêu cách trình bày khi viết câu?</w:t>
            </w:r>
          </w:p>
          <w:p w14:paraId="42DF116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Nhắc Hs tư thế ngồi viết.</w:t>
            </w:r>
          </w:p>
          <w:p w14:paraId="020A24D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quan sát, hỗ trợ HS gặp khó khăn.</w:t>
            </w:r>
          </w:p>
          <w:p w14:paraId="122265D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Chữa bài: </w:t>
            </w:r>
          </w:p>
          <w:p w14:paraId="4CC3999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Kiểm tra bài Hs</w:t>
            </w:r>
          </w:p>
          <w:p w14:paraId="030F4EC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Gọi HS đọc bài làm của mình.</w:t>
            </w:r>
          </w:p>
          <w:p w14:paraId="7441791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phân tích, nhận xét, chữa cách diễn đạt.</w:t>
            </w:r>
          </w:p>
          <w:p w14:paraId="65635A0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Hướng dẫn Hs tự soát lỗi, báo lỗi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(nếu có)</w:t>
            </w:r>
          </w:p>
          <w:p w14:paraId="3040B5E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Nhận xét kết quả bài làm của Hs, tuyên dương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bài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viết đúng, đẹp.</w:t>
            </w:r>
          </w:p>
          <w:p w14:paraId="302A7F4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 xml:space="preserve">C. Hoạt động Củng cố (1-2’) </w:t>
            </w:r>
          </w:p>
          <w:p w14:paraId="0037A4C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Hôm nay em học những kiến thức gì?</w:t>
            </w:r>
          </w:p>
          <w:p w14:paraId="091F65F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3366" w:type="dxa"/>
            <w:shd w:val="clear" w:color="auto" w:fill="auto"/>
          </w:tcPr>
          <w:p w14:paraId="25819A0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DFDC38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tham gia chơi</w:t>
            </w:r>
          </w:p>
          <w:p w14:paraId="28CBF55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3672BC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19AB33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862019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50C257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13DD6E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114F72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thầm, nêu yêu cầu.</w:t>
            </w:r>
          </w:p>
          <w:p w14:paraId="79BB9BB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cô bé và bông hồng.</w:t>
            </w:r>
          </w:p>
          <w:p w14:paraId="331426A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-Cô bé xin lỗi bông hồng.</w:t>
            </w:r>
          </w:p>
          <w:p w14:paraId="6B1460EF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-Các nhóm thảo luận.</w:t>
            </w:r>
          </w:p>
          <w:p w14:paraId="7BC7A910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9AF07D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3D1D26E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Đại diện các nhóm trình bày kết quả thảo luận trước lớp.</w:t>
            </w:r>
          </w:p>
          <w:p w14:paraId="398DABDF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A17026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26DB10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247002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801092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324B35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B627E7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thầm, nêu yêu cầu.</w:t>
            </w:r>
          </w:p>
          <w:p w14:paraId="46306BBA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-Các nhóm thảo luận.</w:t>
            </w:r>
          </w:p>
          <w:p w14:paraId="51EBC688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B9880D4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32B746F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13182FE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Các nhóm trình bày kết quả thảo luận trước lớp.</w:t>
            </w:r>
          </w:p>
          <w:p w14:paraId="71705E4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B6D9EB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DFB0C9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B0B42B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DF5E31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2DD831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D41D87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B2033A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E5F43C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F70F64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C9590C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thầm, nêu yêu cầu.</w:t>
            </w:r>
          </w:p>
          <w:p w14:paraId="73E52A2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Cần nhận lỗi, hứa và sửa lỗi. </w:t>
            </w:r>
          </w:p>
          <w:p w14:paraId="0AD3AF0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thảo luận đóng vai trong nhóm.</w:t>
            </w:r>
          </w:p>
          <w:p w14:paraId="489C7D1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4A5EE6E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Các nhóm trình bày kết quả thảo luận trước lớp.</w:t>
            </w:r>
          </w:p>
          <w:p w14:paraId="2CD43EC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50524E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7714F0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88CB94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Chữ đầu đoạn viết hoa, cách lề 1 ô li, sử dụng dấu chấm khi hết câu.</w:t>
            </w:r>
          </w:p>
          <w:p w14:paraId="00E45A6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lắng nghe.</w:t>
            </w:r>
          </w:p>
          <w:p w14:paraId="020DC1D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viết vở.</w:t>
            </w:r>
          </w:p>
          <w:p w14:paraId="0359C17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C24FE0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Đổi chéo vở cho nhau cùng soát lỗi.</w:t>
            </w:r>
          </w:p>
          <w:p w14:paraId="0AC61FA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A3D8A5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xét, đọc bài làm của mình.</w:t>
            </w:r>
          </w:p>
          <w:p w14:paraId="3332602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Nói lời xin lỗi.</w:t>
            </w:r>
          </w:p>
        </w:tc>
      </w:tr>
    </w:tbl>
    <w:p w14:paraId="4E6AC36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</w:t>
      </w:r>
    </w:p>
    <w:p w14:paraId="4ACD7FC0">
      <w:pPr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_________________________________</w:t>
      </w:r>
    </w:p>
    <w:p w14:paraId="195563C5">
      <w:pPr>
        <w:rPr>
          <w:rFonts w:hint="default" w:ascii="Times New Roman" w:hAnsi="Times New Roman" w:cs="Times New Roman"/>
          <w:sz w:val="28"/>
          <w:szCs w:val="28"/>
        </w:rPr>
      </w:pPr>
      <w:bookmarkStart w:id="2" w:name="_GoBack"/>
      <w:bookmarkEnd w:id="2"/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0803B8"/>
    <w:rsid w:val="060D1B3C"/>
    <w:rsid w:val="09D1451D"/>
    <w:rsid w:val="0DB8738F"/>
    <w:rsid w:val="181A4A5D"/>
    <w:rsid w:val="18283EEF"/>
    <w:rsid w:val="19FA4CD3"/>
    <w:rsid w:val="1A737385"/>
    <w:rsid w:val="21A07AB6"/>
    <w:rsid w:val="2D8925E3"/>
    <w:rsid w:val="38852495"/>
    <w:rsid w:val="3A4F6109"/>
    <w:rsid w:val="3D0E0A72"/>
    <w:rsid w:val="406F38F3"/>
    <w:rsid w:val="43F17732"/>
    <w:rsid w:val="447929E9"/>
    <w:rsid w:val="45785899"/>
    <w:rsid w:val="4B455FCD"/>
    <w:rsid w:val="4D50397E"/>
    <w:rsid w:val="57591D9C"/>
    <w:rsid w:val="58AF77BF"/>
    <w:rsid w:val="61A53472"/>
    <w:rsid w:val="6281622B"/>
    <w:rsid w:val="628576CD"/>
    <w:rsid w:val="66824E83"/>
    <w:rsid w:val="6AD77B49"/>
    <w:rsid w:val="6BAD1D44"/>
    <w:rsid w:val="6E025418"/>
    <w:rsid w:val="6E8729C5"/>
    <w:rsid w:val="6E892B63"/>
    <w:rsid w:val="6F873A86"/>
    <w:rsid w:val="7DA138CF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  <w:style w:type="character" w:customStyle="1" w:styleId="250">
    <w:name w:val="fontstyle01"/>
    <w:qFormat/>
    <w:uiPriority w:val="0"/>
    <w:rPr>
      <w:rFonts w:hint="default" w:ascii="Times New Roman" w:hAnsi="Times New Roman" w:cs="Times New Roman"/>
      <w:color w:val="FF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2025-03-11T14:29:50Z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61CD8D9AF5A64E2EB9D7156C9D0BCB3F_11</vt:lpwstr>
  </property>
</Properties>
</file>