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/>
    <w:p w14:paraId="32778AD7">
      <w:pPr>
        <w:spacing w:after="0" w:line="254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vi-VN"/>
        </w:rPr>
        <w:t xml:space="preserve">Tiếng Việt </w:t>
      </w:r>
    </w:p>
    <w:p w14:paraId="45508EE6">
      <w:pPr>
        <w:spacing w:after="0" w:line="254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vi-VN"/>
        </w:rPr>
        <w:t>Tuần 34</w:t>
      </w:r>
    </w:p>
    <w:p w14:paraId="787C5A87">
      <w:pPr>
        <w:spacing w:after="0" w:line="254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vi-VN"/>
        </w:rPr>
        <w:t xml:space="preserve">Bài 30: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V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  <w:t>IẾT ĐOẠN VĂN KỂ VỀ CÔNG VIỆC CỦA MỘT NGƯỜI</w:t>
      </w:r>
    </w:p>
    <w:p w14:paraId="7333FC6B">
      <w:pPr>
        <w:spacing w:after="0" w:line="254" w:lineRule="auto"/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  <w:t xml:space="preserve"> I. Yêu cầu cần đạt:</w:t>
      </w:r>
    </w:p>
    <w:p w14:paraId="761A2D49">
      <w:pPr>
        <w:spacing w:after="0" w:line="254" w:lineRule="auto"/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  <w:t>1. Kiến thức, kĩ năng:</w:t>
      </w:r>
    </w:p>
    <w:p w14:paraId="0E792EF7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Phát triển vốn từ nghề nghiệp (từ chỉ nghề nghiệp).</w:t>
      </w:r>
    </w:p>
    <w:p w14:paraId="133A76A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Viết được 3 – 4 câu giới thiệu về công việc của một người. </w:t>
      </w:r>
    </w:p>
    <w:p w14:paraId="083978A3">
      <w:pPr>
        <w:spacing w:after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2. Năng lực:</w:t>
      </w:r>
    </w:p>
    <w:p w14:paraId="27D6BBBC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 Hình thành và phát triển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nl-NL"/>
        </w:rPr>
        <w:t xml:space="preserve"> 3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NL chung và NL đặc thù (NL ngôn ngữ):</w:t>
      </w:r>
    </w:p>
    <w:p w14:paraId="5A4B030E">
      <w:pPr>
        <w:spacing w:after="0" w:line="240" w:lineRule="auto"/>
        <w:rPr>
          <w:rFonts w:hint="default" w:ascii="Times New Roman" w:hAnsi="Times New Roman" w:eastAsia="Times New Roman" w:cs="Times New Roman"/>
          <w:b/>
          <w:i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i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Dùng ngôn ngữ để nói về nghề nghiệp và công việc, sử dụng vốn từ để viết đoạn văn ngắn giới thiệu về công việc và nghề nghiệp.</w:t>
      </w:r>
    </w:p>
    <w:p w14:paraId="5D962FAA">
      <w:pPr>
        <w:spacing w:after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3. Phẩm chất:</w:t>
      </w:r>
    </w:p>
    <w:p w14:paraId="7B0B4AD8"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- Phẩm chất chăm chỉ, (chăm học), trách nhiệm.</w:t>
      </w:r>
    </w:p>
    <w:p w14:paraId="4ACB89C9">
      <w:pPr>
        <w:spacing w:after="0"/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  <w:t>II. Đồ dùng dạy học:</w:t>
      </w:r>
    </w:p>
    <w:p w14:paraId="26FD981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- GV: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Chiếu 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/ả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bài 1, 2. Soi bài 2.</w:t>
      </w:r>
    </w:p>
    <w:p w14:paraId="797170D2">
      <w:pPr>
        <w:spacing w:after="0" w:line="254" w:lineRule="auto"/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  <w:t>III. Các hoạt động dạy học chủ yếu:</w:t>
      </w:r>
    </w:p>
    <w:tbl>
      <w:tblPr>
        <w:tblStyle w:val="12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5218"/>
      </w:tblGrid>
      <w:tr w14:paraId="3006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noWrap w:val="0"/>
            <w:vAlign w:val="top"/>
          </w:tcPr>
          <w:p w14:paraId="46A4E3D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5218" w:type="dxa"/>
            <w:noWrap w:val="0"/>
            <w:vAlign w:val="top"/>
          </w:tcPr>
          <w:p w14:paraId="64CE2F5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1345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  <w:noWrap w:val="0"/>
            <w:vAlign w:val="top"/>
          </w:tcPr>
          <w:p w14:paraId="03F17EF6">
            <w:pPr>
              <w:tabs>
                <w:tab w:val="left" w:pos="1428"/>
              </w:tabs>
              <w:spacing w:before="120" w:after="120" w:line="24" w:lineRule="atLeast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 w:eastAsia="vi-VN"/>
              </w:rPr>
              <w:t xml:space="preserve">A.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eastAsia="vi-VN"/>
              </w:rPr>
              <w:t>Hoạt động mở đầu (3-5’)</w:t>
            </w:r>
          </w:p>
          <w:p w14:paraId="3ED9863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cho HS vận động theo nhạc bài hát Vui đến trường</w:t>
            </w:r>
          </w:p>
          <w:p w14:paraId="53A06AA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* TC Chuyền điện: Kể tên nghề nghiệp mà em biết</w:t>
            </w:r>
          </w:p>
          <w:p w14:paraId="7C80E6B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dẫn dắt vào bài học</w:t>
            </w:r>
          </w:p>
          <w:p w14:paraId="75791E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 xml:space="preserve">B.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Hoạt động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L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uyện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eastAsia="vi-VN"/>
              </w:rPr>
              <w:t xml:space="preserve"> tập thực hành (26-28’)</w:t>
            </w:r>
          </w:p>
          <w:p w14:paraId="0A8F63F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1: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(8-10’)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Nói những điều em biết về công việc của người thân.</w:t>
            </w:r>
          </w:p>
          <w:p w14:paraId="48EFD0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yêu cầu gì</w:t>
            </w:r>
          </w:p>
          <w:p w14:paraId="011A2DB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8B2742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cho HS hđ trong nhóm 2</w:t>
            </w:r>
          </w:p>
          <w:p w14:paraId="5F56BD9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- GV yêu cầu HS trình bày kết quả trước lớp. </w:t>
            </w:r>
          </w:p>
          <w:p w14:paraId="67C654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- GV và HS nhận xét. </w:t>
            </w:r>
          </w:p>
          <w:p w14:paraId="0515C2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vi-VN"/>
              </w:rPr>
              <w:t xml:space="preserve">Bài 2: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(18-20’)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Viết 3-4 câu kể về công việc của người thân .</w:t>
            </w:r>
          </w:p>
          <w:p w14:paraId="65E1AC1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yêu cầu gì?</w:t>
            </w:r>
          </w:p>
          <w:p w14:paraId="56A4CE4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- GV hướng dẫn HS làm việc cá nhân theo gợi ý sau:</w:t>
            </w:r>
          </w:p>
          <w:p w14:paraId="6ECDAF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? Người thân của em làm công việc gì?</w:t>
            </w:r>
          </w:p>
          <w:p w14:paraId="7A0852F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? Người đó làm ở đâu?</w:t>
            </w:r>
          </w:p>
          <w:p w14:paraId="49777C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? Công việc đó đem lại lợi ích gì?</w:t>
            </w:r>
          </w:p>
          <w:p w14:paraId="53925BF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? Suy nghĩ của em về công việc đó?</w:t>
            </w:r>
          </w:p>
          <w:p w14:paraId="31909B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- Gọi 1, 2 HS học tốt nói trước lớp</w:t>
            </w:r>
          </w:p>
          <w:p w14:paraId="1E05A53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- Nhận xét, góp ý cho HS</w:t>
            </w:r>
          </w:p>
          <w:p w14:paraId="3F8C5D0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* Yêu cầu HS viết vào vở lời giới thiệu của mình</w:t>
            </w:r>
          </w:p>
          <w:p w14:paraId="1AEE62A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- Gọi HS đọc bài viết</w:t>
            </w:r>
          </w:p>
          <w:p w14:paraId="481F2A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- Nhận xét, khen ngợi HS</w:t>
            </w:r>
          </w:p>
          <w:p w14:paraId="54DECEF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- Thu vở chấm, nhận xét 5, 7 bài</w:t>
            </w:r>
          </w:p>
          <w:p w14:paraId="12ACE7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 xml:space="preserve">C.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Hoạt động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Củng cố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(1-2’) </w:t>
            </w:r>
          </w:p>
          <w:p w14:paraId="14EA0E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- Hôm nay, em đã học những nội dung gì?</w:t>
            </w:r>
          </w:p>
          <w:p w14:paraId="32BC8630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- GV tóm tắt nội dung chính.</w:t>
            </w:r>
          </w:p>
          <w:p w14:paraId="56FF2FEF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- GV nhận xét, khen ngợi, động viên HS.</w:t>
            </w:r>
          </w:p>
          <w:p w14:paraId="2F852417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- Dặn dò: chuẩn bị cho tiết sau Đọc mở rộng.</w:t>
            </w:r>
          </w:p>
        </w:tc>
        <w:tc>
          <w:tcPr>
            <w:tcW w:w="5218" w:type="dxa"/>
            <w:noWrap w:val="0"/>
            <w:vAlign w:val="top"/>
          </w:tcPr>
          <w:p w14:paraId="7FAC79EA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12CDE078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- HS vận động theo nhạc</w:t>
            </w:r>
          </w:p>
          <w:p w14:paraId="6EEA36A0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21858FFD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1165AD23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- HS chơi trò chơi: giáo viên, bác sĩ, ....</w:t>
            </w:r>
          </w:p>
          <w:p w14:paraId="5A4CB023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- HS nghe – ghi vở</w:t>
            </w:r>
          </w:p>
          <w:p w14:paraId="26B1E31F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4FF89708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7F193E66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52C088DC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37CB6DB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Một HS đọc yêu cầu của bài. Các HS khác đọc thầm theo. </w:t>
            </w:r>
          </w:p>
          <w:p w14:paraId="68DE8B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H: thực hiện</w:t>
            </w:r>
          </w:p>
          <w:p w14:paraId="0864FF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H: chia sẻ</w:t>
            </w:r>
          </w:p>
          <w:p w14:paraId="006348C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Bố tớ làm bác sĩ. Hàng ngày bố đến bệnh viện khám và chữa bệnh cho nhiều người...</w:t>
            </w:r>
          </w:p>
          <w:p w14:paraId="30DD01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- HS lắng nghe.. </w:t>
            </w:r>
          </w:p>
          <w:p w14:paraId="35FAA9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1E71276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3B92257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 xml:space="preserve">- 1 HS đọc to yêu cầu của bài tập. Các HS khác đọc thầm theo. </w:t>
            </w:r>
          </w:p>
          <w:p w14:paraId="18183F5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60B955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- HS viết vào vở.</w:t>
            </w:r>
          </w:p>
          <w:p w14:paraId="12CAA8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733E38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- Nhiều HS đọc bài trước lớp.</w:t>
            </w:r>
          </w:p>
          <w:p w14:paraId="0F9CB61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5A4EA7FF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 xml:space="preserve">- HS nêu ý kiến về bài học </w:t>
            </w:r>
          </w:p>
          <w:p w14:paraId="676DA465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682DBDA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5B54D53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246B47F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0C0331C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2ABE1FC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37C35A7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01AA45C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2F544DB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093383C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0FDED0EC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 xml:space="preserve">- HS nêu ý kiến về bài học </w:t>
            </w:r>
          </w:p>
          <w:p w14:paraId="25B9F57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</w:tc>
      </w:tr>
    </w:tbl>
    <w:p w14:paraId="168E05D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</w:t>
      </w:r>
    </w:p>
    <w:p w14:paraId="170B100E">
      <w:pPr>
        <w:tabs>
          <w:tab w:val="left" w:pos="1080"/>
        </w:tabs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____________________________________</w:t>
      </w:r>
    </w:p>
    <w:p w14:paraId="1ED4BF85"/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B7218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6D0B7218"/>
    <w:rsid w:val="6E02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2025-05-14T14:46:00Z</dcterms:created>
  <dc:creator>Hợi Vũ Thị</dc:creator>
  <cp:lastModifiedBy>Hợi Vũ Thị</cp:lastModifiedBy>
  <dcterms:modified xsi:type="dcterms:W3CDTF">2025-05-14T14:49:27Z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98A40BD808244345BCF6A6866FEB8254_11</vt:lpwstr>
  </property>
</Properties>
</file>