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D2FC"/>
    <w:p w14:paraId="4E356C71">
      <w:pPr>
        <w:pStyle w:val="85"/>
        <w:keepNext w:val="0"/>
        <w:keepLines w:val="0"/>
        <w:pageBreakBefore w:val="0"/>
        <w:kinsoku/>
        <w:wordWrap/>
        <w:overflowPunct/>
        <w:topLinePunct w:val="0"/>
        <w:bidi w:val="0"/>
        <w:adjustRightInd/>
        <w:snapToGrid/>
        <w:spacing w:before="0" w:beforeAutospacing="0" w:after="0" w:afterAutospacing="0"/>
        <w:jc w:val="left"/>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cs="Times New Roman"/>
          <w:b/>
          <w:i w:val="0"/>
          <w:iCs w:val="0"/>
          <w:sz w:val="28"/>
          <w:szCs w:val="28"/>
        </w:rPr>
        <w:t>Toán</w:t>
      </w:r>
    </w:p>
    <w:p w14:paraId="3048F03E">
      <w:pPr>
        <w:spacing w:after="0" w:line="240" w:lineRule="auto"/>
        <w:jc w:val="center"/>
        <w:rPr>
          <w:rFonts w:hint="default" w:ascii="Times New Roman" w:hAnsi="Times New Roman" w:eastAsia="Times New Roman" w:cs="Times New Roman"/>
          <w:b/>
          <w:bCs/>
          <w:i w:val="0"/>
          <w:iCs w:val="0"/>
          <w:sz w:val="28"/>
          <w:szCs w:val="28"/>
          <w:lang w:val="en-US"/>
        </w:rPr>
      </w:pPr>
      <w:r>
        <w:rPr>
          <w:rFonts w:hint="default" w:ascii="Times New Roman" w:hAnsi="Times New Roman" w:eastAsia="SimSun" w:cs="Times New Roman"/>
          <w:b/>
          <w:i w:val="0"/>
          <w:iCs w:val="0"/>
          <w:sz w:val="28"/>
          <w:szCs w:val="28"/>
          <w:lang w:val="en-US" w:eastAsia="zh-CN"/>
        </w:rPr>
        <w:t xml:space="preserve">T171: </w:t>
      </w:r>
      <w:r>
        <w:rPr>
          <w:rFonts w:hint="default" w:ascii="Times New Roman" w:hAnsi="Times New Roman" w:eastAsia="Times New Roman" w:cs="Times New Roman"/>
          <w:b/>
          <w:bCs/>
          <w:i w:val="0"/>
          <w:iCs w:val="0"/>
          <w:sz w:val="28"/>
          <w:szCs w:val="28"/>
        </w:rPr>
        <w:t xml:space="preserve">BÀI </w:t>
      </w:r>
      <w:r>
        <w:rPr>
          <w:rFonts w:hint="default" w:ascii="Times New Roman" w:hAnsi="Times New Roman" w:eastAsia="Times New Roman" w:cs="Times New Roman"/>
          <w:b/>
          <w:bCs/>
          <w:i w:val="0"/>
          <w:iCs w:val="0"/>
          <w:sz w:val="28"/>
          <w:szCs w:val="28"/>
          <w:lang w:val="en-US"/>
        </w:rPr>
        <w:t>73</w:t>
      </w:r>
      <w:r>
        <w:rPr>
          <w:rFonts w:hint="default" w:ascii="Times New Roman" w:hAnsi="Times New Roman" w:eastAsia="Times New Roman" w:cs="Times New Roman"/>
          <w:b/>
          <w:bCs/>
          <w:i w:val="0"/>
          <w:iCs w:val="0"/>
          <w:sz w:val="28"/>
          <w:szCs w:val="28"/>
          <w:lang w:val="vi-VN"/>
        </w:rPr>
        <w:t>:</w:t>
      </w:r>
      <w:r>
        <w:rPr>
          <w:rFonts w:hint="default" w:ascii="Times New Roman" w:hAnsi="Times New Roman" w:eastAsia="Times New Roman" w:cs="Times New Roman"/>
          <w:b/>
          <w:bCs/>
          <w:i w:val="0"/>
          <w:iCs w:val="0"/>
          <w:sz w:val="28"/>
          <w:szCs w:val="28"/>
          <w:lang w:val="en-US"/>
        </w:rPr>
        <w:t xml:space="preserve"> ÔN TẬP ĐO LƯỜNG (Tiết 1)</w:t>
      </w:r>
    </w:p>
    <w:p w14:paraId="752AA53D">
      <w:pPr>
        <w:spacing w:after="0" w:line="254" w:lineRule="auto"/>
        <w:rPr>
          <w:rFonts w:hint="default" w:ascii="Times New Roman" w:hAnsi="Times New Roman" w:eastAsia="Calibri" w:cs="Times New Roman"/>
          <w:b/>
          <w:i w:val="0"/>
          <w:iCs w:val="0"/>
          <w:sz w:val="28"/>
          <w:szCs w:val="28"/>
          <w:lang w:val="en-US"/>
        </w:rPr>
      </w:pPr>
      <w:r>
        <w:rPr>
          <w:rFonts w:hint="default" w:ascii="Times New Roman" w:hAnsi="Times New Roman" w:eastAsia="Calibri" w:cs="Times New Roman"/>
          <w:b/>
          <w:i w:val="0"/>
          <w:iCs w:val="0"/>
          <w:sz w:val="28"/>
          <w:szCs w:val="28"/>
          <w:lang w:val="en-US"/>
        </w:rPr>
        <w:t>I. Yêu cầu cần đạt:</w:t>
      </w:r>
    </w:p>
    <w:p w14:paraId="2F4026E8">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i w:val="0"/>
          <w:iCs w:val="0"/>
          <w:sz w:val="28"/>
          <w:szCs w:val="28"/>
        </w:rPr>
        <w:t>1.</w:t>
      </w:r>
      <w:r>
        <w:rPr>
          <w:rFonts w:hint="default" w:ascii="Times New Roman" w:hAnsi="Times New Roman" w:eastAsia="Times New Roman" w:cs="Times New Roman"/>
          <w:i w:val="0"/>
          <w:iCs w:val="0"/>
          <w:sz w:val="28"/>
          <w:szCs w:val="28"/>
        </w:rPr>
        <w:t xml:space="preserve"> </w:t>
      </w:r>
      <w:r>
        <w:rPr>
          <w:rFonts w:hint="default" w:ascii="Times New Roman" w:hAnsi="Times New Roman" w:eastAsia="Times New Roman" w:cs="Times New Roman"/>
          <w:b/>
          <w:bCs/>
          <w:i w:val="0"/>
          <w:iCs w:val="0"/>
          <w:sz w:val="28"/>
          <w:szCs w:val="28"/>
        </w:rPr>
        <w:t>Kiến thức, kĩ năng:</w:t>
      </w:r>
    </w:p>
    <w:p w14:paraId="1459EA7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HS củng cố kĩ năng cân đo. </w:t>
      </w:r>
    </w:p>
    <w:p w14:paraId="1523E66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Biết tính toán về độ dài, khối lượng và dung tích đã học.</w:t>
      </w:r>
    </w:p>
    <w:p w14:paraId="5C9EEE70">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 xml:space="preserve">2. Năng lực </w:t>
      </w:r>
    </w:p>
    <w:p w14:paraId="5870518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Phát triển năng lực cân đo, tính toán.</w:t>
      </w:r>
    </w:p>
    <w:p w14:paraId="0A24B924">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Phát triển năng lực giao tiếp toán học.</w:t>
      </w:r>
    </w:p>
    <w:p w14:paraId="75C45839">
      <w:pPr>
        <w:pStyle w:val="249"/>
        <w:shd w:val="clear" w:color="auto" w:fill="auto"/>
        <w:tabs>
          <w:tab w:val="left" w:pos="610"/>
        </w:tabs>
        <w:spacing w:before="0" w:line="240" w:lineRule="auto"/>
        <w:ind w:right="20" w:firstLine="0"/>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3. Phẩm chất:</w:t>
      </w:r>
    </w:p>
    <w:p w14:paraId="009B9693">
      <w:pPr>
        <w:spacing w:after="0" w:line="240" w:lineRule="auto"/>
        <w:jc w:val="both"/>
        <w:rPr>
          <w:rFonts w:hint="default" w:ascii="Times New Roman" w:hAnsi="Times New Roman" w:cs="Times New Roman"/>
          <w:i w:val="0"/>
          <w:iCs w:val="0"/>
          <w:sz w:val="28"/>
          <w:szCs w:val="28"/>
          <w:lang w:val="nl-NL"/>
        </w:rPr>
      </w:pPr>
      <w:r>
        <w:rPr>
          <w:rFonts w:hint="default" w:ascii="Times New Roman" w:hAnsi="Times New Roman" w:cs="Times New Roman"/>
          <w:b/>
          <w:i w:val="0"/>
          <w:iCs w:val="0"/>
          <w:sz w:val="28"/>
          <w:szCs w:val="28"/>
          <w:lang w:val="nl-NL"/>
        </w:rPr>
        <w:t xml:space="preserve">- </w:t>
      </w:r>
      <w:r>
        <w:rPr>
          <w:rFonts w:hint="default" w:ascii="Times New Roman" w:hAnsi="Times New Roman" w:cs="Times New Roman"/>
          <w:i w:val="0"/>
          <w:iCs w:val="0"/>
          <w:sz w:val="28"/>
          <w:szCs w:val="28"/>
          <w:lang w:val="nl-NL"/>
        </w:rPr>
        <w:t xml:space="preserve">Hình thành cho </w:t>
      </w:r>
      <w:r>
        <w:rPr>
          <w:rFonts w:hint="default" w:ascii="Times New Roman" w:hAnsi="Times New Roman" w:cs="Times New Roman"/>
          <w:i w:val="0"/>
          <w:iCs w:val="0"/>
          <w:sz w:val="28"/>
          <w:szCs w:val="28"/>
          <w:lang w:val="vi-VN"/>
        </w:rPr>
        <w:t xml:space="preserve">học sinh </w:t>
      </w:r>
      <w:r>
        <w:rPr>
          <w:rFonts w:hint="default" w:ascii="Times New Roman" w:hAnsi="Times New Roman" w:cs="Times New Roman"/>
          <w:i w:val="0"/>
          <w:iCs w:val="0"/>
          <w:sz w:val="28"/>
          <w:szCs w:val="28"/>
          <w:lang w:val="nl-NL"/>
        </w:rPr>
        <w:t>tính cẩn thận. Yêu thích học toán</w:t>
      </w:r>
    </w:p>
    <w:p w14:paraId="7281D4F5">
      <w:pPr>
        <w:spacing w:after="0"/>
        <w:rPr>
          <w:rFonts w:hint="default" w:ascii="Times New Roman" w:hAnsi="Times New Roman" w:cs="Times New Roman"/>
          <w:b/>
          <w:bCs w:val="0"/>
          <w:i w:val="0"/>
          <w:iCs w:val="0"/>
          <w:sz w:val="28"/>
          <w:szCs w:val="28"/>
        </w:rPr>
      </w:pPr>
      <w:bookmarkStart w:id="0" w:name="_Hlk95249911"/>
      <w:r>
        <w:rPr>
          <w:rFonts w:hint="default" w:ascii="Times New Roman" w:hAnsi="Times New Roman" w:cs="Times New Roman"/>
          <w:b/>
          <w:bCs w:val="0"/>
          <w:i w:val="0"/>
          <w:iCs w:val="0"/>
          <w:sz w:val="28"/>
          <w:szCs w:val="28"/>
        </w:rPr>
        <w:t>II. Đồ dùng dạy học:</w:t>
      </w:r>
    </w:p>
    <w:p w14:paraId="7DAD5AD8">
      <w:pPr>
        <w:spacing w:after="0"/>
        <w:rPr>
          <w:rFonts w:hint="default" w:ascii="Times New Roman" w:hAnsi="Times New Roman" w:cs="Times New Roman"/>
          <w:b w:val="0"/>
          <w:bCs/>
          <w:i w:val="0"/>
          <w:iCs w:val="0"/>
          <w:sz w:val="28"/>
          <w:szCs w:val="28"/>
          <w:lang w:val="en-US"/>
        </w:rPr>
      </w:pPr>
      <w:r>
        <w:rPr>
          <w:rFonts w:hint="default" w:ascii="Times New Roman" w:hAnsi="Times New Roman" w:cs="Times New Roman"/>
          <w:b w:val="0"/>
          <w:bCs/>
          <w:i w:val="0"/>
          <w:iCs w:val="0"/>
          <w:sz w:val="28"/>
          <w:szCs w:val="28"/>
          <w:lang w:val="en-US"/>
        </w:rPr>
        <w:t>- Soi bài HS</w:t>
      </w:r>
    </w:p>
    <w:p w14:paraId="16615DB0">
      <w:pPr>
        <w:spacing w:after="0" w:line="254" w:lineRule="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III. Các hoạt động dạy học chủ yếu:</w:t>
      </w:r>
    </w:p>
    <w:bookmarkEnd w:id="0"/>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40E6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noWrap w:val="0"/>
            <w:vAlign w:val="top"/>
          </w:tcPr>
          <w:p w14:paraId="3F14262F">
            <w:pPr>
              <w:spacing w:after="0" w:line="240" w:lineRule="auto"/>
              <w:jc w:val="center"/>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Hoạt động của GV</w:t>
            </w:r>
          </w:p>
        </w:tc>
        <w:tc>
          <w:tcPr>
            <w:tcW w:w="4672" w:type="dxa"/>
            <w:noWrap w:val="0"/>
            <w:vAlign w:val="top"/>
          </w:tcPr>
          <w:p w14:paraId="0F9022EB">
            <w:pPr>
              <w:spacing w:after="0" w:line="240" w:lineRule="auto"/>
              <w:jc w:val="center"/>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Hoạt động của HS</w:t>
            </w:r>
          </w:p>
        </w:tc>
      </w:tr>
      <w:tr w14:paraId="70FE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noWrap w:val="0"/>
            <w:vAlign w:val="top"/>
          </w:tcPr>
          <w:p w14:paraId="6275ED3F">
            <w:pPr>
              <w:spacing w:after="0" w:line="254" w:lineRule="auto"/>
              <w:rPr>
                <w:rFonts w:hint="default" w:ascii="Times New Roman" w:hAnsi="Times New Roman" w:cs="Times New Roman"/>
                <w:b/>
                <w:sz w:val="28"/>
                <w:szCs w:val="28"/>
              </w:rPr>
            </w:pPr>
            <w:r>
              <w:rPr>
                <w:rFonts w:hint="default" w:ascii="Times New Roman" w:hAnsi="Times New Roman" w:cs="Times New Roman"/>
                <w:b/>
                <w:sz w:val="28"/>
                <w:szCs w:val="28"/>
              </w:rPr>
              <w:t>A. HĐ mở đầu (3- 5’)</w:t>
            </w:r>
          </w:p>
          <w:p w14:paraId="1DBE25C1">
            <w:pPr>
              <w:tabs>
                <w:tab w:val="left" w:pos="1875"/>
              </w:tabs>
              <w:spacing w:after="0" w:line="240" w:lineRule="auto"/>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GV tổ chức cho HS hát tập thể.</w:t>
            </w:r>
          </w:p>
          <w:p w14:paraId="097EDB64">
            <w:pPr>
              <w:tabs>
                <w:tab w:val="left" w:pos="1875"/>
              </w:tabs>
              <w:spacing w:after="0" w:line="240" w:lineRule="auto"/>
              <w:jc w:val="both"/>
              <w:rPr>
                <w:rFonts w:hint="default" w:ascii="Times New Roman" w:hAnsi="Times New Roman" w:cs="Times New Roman"/>
                <w:b/>
                <w:i w:val="0"/>
                <w:iCs w:val="0"/>
                <w:sz w:val="28"/>
                <w:szCs w:val="28"/>
              </w:rPr>
            </w:pPr>
            <w:r>
              <w:rPr>
                <w:rFonts w:hint="default" w:ascii="Times New Roman" w:hAnsi="Times New Roman" w:cs="Times New Roman"/>
                <w:i w:val="0"/>
                <w:iCs w:val="0"/>
                <w:sz w:val="28"/>
                <w:szCs w:val="28"/>
              </w:rPr>
              <w:t xml:space="preserve">- GV kết nối vào bài: </w:t>
            </w:r>
          </w:p>
          <w:p w14:paraId="6A477E80">
            <w:pPr>
              <w:tabs>
                <w:tab w:val="left" w:pos="1875"/>
              </w:tabs>
              <w:spacing w:after="0" w:line="240" w:lineRule="auto"/>
              <w:jc w:val="both"/>
              <w:rPr>
                <w:rFonts w:hint="default" w:ascii="Times New Roman" w:hAnsi="Times New Roman" w:cs="Times New Roman"/>
                <w:b/>
                <w:i w:val="0"/>
                <w:iCs w:val="0"/>
                <w:sz w:val="28"/>
                <w:szCs w:val="28"/>
              </w:rPr>
            </w:pPr>
            <w:r>
              <w:rPr>
                <w:rFonts w:hint="default" w:ascii="Times New Roman" w:hAnsi="Times New Roman" w:cs="Times New Roman"/>
                <w:i w:val="0"/>
                <w:iCs w:val="0"/>
                <w:sz w:val="28"/>
                <w:szCs w:val="28"/>
              </w:rPr>
              <w:t xml:space="preserve">- GV ghi tên bài: </w:t>
            </w:r>
          </w:p>
          <w:p w14:paraId="1136EBB8">
            <w:pPr>
              <w:spacing w:after="0" w:line="254" w:lineRule="auto"/>
              <w:rPr>
                <w:rFonts w:hint="default" w:ascii="Times New Roman" w:hAnsi="Times New Roman" w:cs="Times New Roman"/>
                <w:b/>
                <w:sz w:val="28"/>
                <w:szCs w:val="28"/>
              </w:rPr>
            </w:pPr>
            <w:r>
              <w:rPr>
                <w:rFonts w:hint="default" w:ascii="Times New Roman" w:hAnsi="Times New Roman" w:cs="Times New Roman"/>
                <w:b/>
                <w:sz w:val="28"/>
                <w:szCs w:val="28"/>
              </w:rPr>
              <w:t>B. HĐ luyện tập (27-29’)</w:t>
            </w:r>
          </w:p>
          <w:p w14:paraId="48496F3E">
            <w:pPr>
              <w:spacing w:after="0" w:line="240" w:lineRule="auto"/>
              <w:jc w:val="both"/>
              <w:rPr>
                <w:rFonts w:hint="default" w:ascii="Times New Roman" w:hAnsi="Times New Roman" w:eastAsia="Times New Roman" w:cs="Times New Roman"/>
                <w:b/>
                <w:i w:val="0"/>
                <w:iCs w:val="0"/>
                <w:sz w:val="28"/>
                <w:szCs w:val="28"/>
                <w:lang w:val="en-US"/>
              </w:rPr>
            </w:pPr>
            <w:r>
              <w:rPr>
                <w:rFonts w:hint="default" w:ascii="Times New Roman" w:hAnsi="Times New Roman" w:eastAsia="Times New Roman" w:cs="Times New Roman"/>
                <w:b/>
                <w:i w:val="0"/>
                <w:iCs w:val="0"/>
                <w:sz w:val="28"/>
                <w:szCs w:val="28"/>
              </w:rPr>
              <w:t xml:space="preserve">Bài 1: </w:t>
            </w:r>
            <w:r>
              <w:rPr>
                <w:rFonts w:hint="default" w:ascii="Times New Roman" w:hAnsi="Times New Roman" w:eastAsia="Times New Roman" w:cs="Times New Roman"/>
                <w:b/>
                <w:i w:val="0"/>
                <w:iCs w:val="0"/>
                <w:sz w:val="28"/>
                <w:szCs w:val="28"/>
                <w:lang w:val="en-US"/>
              </w:rPr>
              <w:t xml:space="preserve">(5-6’) </w:t>
            </w:r>
            <w:r>
              <w:rPr>
                <w:rFonts w:hint="default" w:ascii="Times New Roman" w:hAnsi="Times New Roman" w:eastAsia="Times New Roman" w:cs="Times New Roman"/>
                <w:b w:val="0"/>
                <w:bCs/>
                <w:i w:val="0"/>
                <w:iCs w:val="0"/>
                <w:sz w:val="28"/>
                <w:szCs w:val="28"/>
                <w:lang w:val="en-US"/>
              </w:rPr>
              <w:t>KT: T</w:t>
            </w:r>
            <w:r>
              <w:rPr>
                <w:rFonts w:hint="default" w:ascii="Times New Roman" w:hAnsi="Times New Roman" w:eastAsia="Times New Roman" w:cs="Times New Roman"/>
                <w:i w:val="0"/>
                <w:iCs w:val="0"/>
                <w:sz w:val="28"/>
                <w:szCs w:val="28"/>
              </w:rPr>
              <w:t>hực hiện</w:t>
            </w:r>
            <w:r>
              <w:rPr>
                <w:rFonts w:hint="default" w:ascii="Times New Roman" w:hAnsi="Times New Roman" w:eastAsia="Times New Roman" w:cs="Times New Roman"/>
                <w:i w:val="0"/>
                <w:iCs w:val="0"/>
                <w:sz w:val="28"/>
                <w:szCs w:val="28"/>
                <w:lang w:val="en-US"/>
              </w:rPr>
              <w:t xml:space="preserve"> các</w:t>
            </w:r>
            <w:r>
              <w:rPr>
                <w:rFonts w:hint="default" w:ascii="Times New Roman" w:hAnsi="Times New Roman" w:eastAsia="Times New Roman" w:cs="Times New Roman"/>
                <w:i w:val="0"/>
                <w:iCs w:val="0"/>
                <w:sz w:val="28"/>
                <w:szCs w:val="28"/>
              </w:rPr>
              <w:t xml:space="preserve"> phép tính với số đo độ dài, </w:t>
            </w:r>
            <w:r>
              <w:rPr>
                <w:rFonts w:hint="default" w:ascii="Times New Roman" w:hAnsi="Times New Roman" w:eastAsia="Times New Roman" w:cs="Times New Roman"/>
                <w:i w:val="0"/>
                <w:iCs w:val="0"/>
                <w:sz w:val="28"/>
                <w:szCs w:val="28"/>
                <w:lang w:val="en-US"/>
              </w:rPr>
              <w:t xml:space="preserve">khối lượng, dung tích </w:t>
            </w:r>
            <w:r>
              <w:rPr>
                <w:rFonts w:hint="default" w:ascii="Times New Roman" w:hAnsi="Times New Roman" w:eastAsia="Times New Roman" w:cs="Times New Roman"/>
                <w:i w:val="0"/>
                <w:iCs w:val="0"/>
                <w:sz w:val="28"/>
                <w:szCs w:val="28"/>
              </w:rPr>
              <w:t>đã học</w:t>
            </w:r>
          </w:p>
          <w:p w14:paraId="3C112BE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YC bài.</w:t>
            </w:r>
          </w:p>
          <w:p w14:paraId="4F81464A">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Bài yêu cầu làm gì?</w:t>
            </w:r>
          </w:p>
          <w:p w14:paraId="48BAAD5A">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HDHS thực hiện lần lượt các YC.</w:t>
            </w:r>
          </w:p>
          <w:p w14:paraId="61AC1F8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-Y/C hs làm bài vào vở.</w:t>
            </w:r>
          </w:p>
          <w:p w14:paraId="270962DE">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GV nêu: </w:t>
            </w:r>
          </w:p>
          <w:p w14:paraId="6CCB86FF">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Khi thực hiện tính trong phép tính có đơn vị đo em làm như thế nào?</w:t>
            </w:r>
          </w:p>
          <w:p w14:paraId="6901687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tuyên dương HS.</w:t>
            </w:r>
          </w:p>
          <w:p w14:paraId="76769892">
            <w:pPr>
              <w:spacing w:after="0" w:line="240" w:lineRule="auto"/>
              <w:jc w:val="left"/>
              <w:rPr>
                <w:rFonts w:hint="default" w:ascii="Times New Roman" w:hAnsi="Times New Roman" w:eastAsia="Times New Roman" w:cs="Times New Roman"/>
                <w:i w:val="0"/>
                <w:iCs w:val="0"/>
                <w:sz w:val="28"/>
                <w:szCs w:val="28"/>
                <w:lang w:val="en-US"/>
              </w:rPr>
            </w:pPr>
            <w:r>
              <w:rPr>
                <w:rFonts w:hint="default" w:ascii="Times New Roman" w:hAnsi="Times New Roman" w:eastAsia="Times New Roman" w:cs="Times New Roman"/>
                <w:b/>
                <w:i w:val="0"/>
                <w:iCs w:val="0"/>
                <w:sz w:val="28"/>
                <w:szCs w:val="28"/>
              </w:rPr>
              <w:t xml:space="preserve">- GV chốt: </w:t>
            </w:r>
            <w:r>
              <w:rPr>
                <w:rFonts w:hint="default" w:ascii="Times New Roman" w:hAnsi="Times New Roman" w:eastAsia="Times New Roman" w:cs="Times New Roman"/>
                <w:i w:val="0"/>
                <w:iCs w:val="0"/>
                <w:sz w:val="28"/>
                <w:szCs w:val="28"/>
              </w:rPr>
              <w:t>BT củng cố cách thực hiện phép tính với số đo độ dài đã học, kg và l</w:t>
            </w:r>
            <w:r>
              <w:rPr>
                <w:rFonts w:hint="default" w:ascii="Times New Roman" w:hAnsi="Times New Roman" w:eastAsia="Times New Roman" w:cs="Times New Roman"/>
                <w:i w:val="0"/>
                <w:iCs w:val="0"/>
                <w:sz w:val="28"/>
                <w:szCs w:val="28"/>
                <w:lang w:val="en-US"/>
              </w:rPr>
              <w:t xml:space="preserve"> ghi tên đơn vị vào sau kết quả.</w:t>
            </w:r>
          </w:p>
          <w:p w14:paraId="5706A2D2">
            <w:pPr>
              <w:spacing w:after="0" w:line="240" w:lineRule="auto"/>
              <w:jc w:val="left"/>
              <w:rPr>
                <w:rFonts w:hint="default" w:ascii="Times New Roman" w:hAnsi="Times New Roman" w:eastAsia="Times New Roman" w:cs="Times New Roman"/>
                <w:b w:val="0"/>
                <w:bCs/>
                <w:i w:val="0"/>
                <w:iCs w:val="0"/>
                <w:sz w:val="28"/>
                <w:szCs w:val="28"/>
                <w:lang w:val="en-US"/>
              </w:rPr>
            </w:pPr>
            <w:r>
              <w:rPr>
                <w:rFonts w:hint="default" w:ascii="Times New Roman" w:hAnsi="Times New Roman" w:eastAsia="Times New Roman" w:cs="Times New Roman"/>
                <w:b/>
                <w:i w:val="0"/>
                <w:iCs w:val="0"/>
                <w:sz w:val="28"/>
                <w:szCs w:val="28"/>
              </w:rPr>
              <w:t>Bài 2:</w:t>
            </w:r>
            <w:r>
              <w:rPr>
                <w:rFonts w:hint="default" w:ascii="Times New Roman" w:hAnsi="Times New Roman" w:eastAsia="Times New Roman" w:cs="Times New Roman"/>
                <w:b/>
                <w:i w:val="0"/>
                <w:iCs w:val="0"/>
                <w:sz w:val="28"/>
                <w:szCs w:val="28"/>
                <w:lang w:val="en-US"/>
              </w:rPr>
              <w:t xml:space="preserve">(7-8’) </w:t>
            </w:r>
            <w:r>
              <w:rPr>
                <w:rFonts w:hint="default" w:ascii="Times New Roman" w:hAnsi="Times New Roman" w:eastAsia="Times New Roman" w:cs="Times New Roman"/>
                <w:b w:val="0"/>
                <w:bCs/>
                <w:i w:val="0"/>
                <w:iCs w:val="0"/>
                <w:sz w:val="28"/>
                <w:szCs w:val="28"/>
                <w:lang w:val="en-US"/>
              </w:rPr>
              <w:t>KT: T</w:t>
            </w:r>
            <w:r>
              <w:rPr>
                <w:rFonts w:hint="default" w:ascii="Times New Roman" w:hAnsi="Times New Roman" w:eastAsia="Times New Roman" w:cs="Times New Roman"/>
                <w:i w:val="0"/>
                <w:iCs w:val="0"/>
                <w:sz w:val="28"/>
                <w:szCs w:val="28"/>
              </w:rPr>
              <w:t>ính nhẩm có liên quan đến đơn vị đo khối lượng kg</w:t>
            </w:r>
          </w:p>
          <w:p w14:paraId="0344BBAB">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YC bài.</w:t>
            </w:r>
          </w:p>
          <w:p w14:paraId="39BD46B2">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Bài yêu cầu làm gì?</w:t>
            </w:r>
          </w:p>
          <w:p w14:paraId="1CFFD666">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YC HS quan sát tranh và trả lời các câu hỏi của bài.</w:t>
            </w:r>
          </w:p>
          <w:p w14:paraId="24F0857F">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Con mèo cân nặng 4kg </w:t>
            </w:r>
          </w:p>
          <w:p w14:paraId="7E7A0C69">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Quả dưa cân nặng 2kg.</w:t>
            </w:r>
          </w:p>
          <w:p w14:paraId="7AD5941C">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Vì sao em lại làm được kết quả đó?</w:t>
            </w:r>
          </w:p>
          <w:p w14:paraId="4FBA8A85">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Tổ chức cho HS chia sẻ trước lớp.</w:t>
            </w:r>
          </w:p>
          <w:p w14:paraId="0E3C80C1">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tuyên dương.</w:t>
            </w:r>
          </w:p>
          <w:p w14:paraId="4EA9248F">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b/>
                <w:i w:val="0"/>
                <w:iCs w:val="0"/>
                <w:sz w:val="28"/>
                <w:szCs w:val="28"/>
              </w:rPr>
              <w:t xml:space="preserve">- GV chốt: </w:t>
            </w:r>
            <w:r>
              <w:rPr>
                <w:rFonts w:hint="default" w:ascii="Times New Roman" w:hAnsi="Times New Roman" w:eastAsia="Times New Roman" w:cs="Times New Roman"/>
                <w:i w:val="0"/>
                <w:iCs w:val="0"/>
                <w:sz w:val="28"/>
                <w:szCs w:val="28"/>
              </w:rPr>
              <w:t>BT củng cố cách tính nhẩm có liên quan đến đơn vị đo khối lượng kg</w:t>
            </w:r>
          </w:p>
          <w:p w14:paraId="09888DFD">
            <w:pPr>
              <w:spacing w:after="0" w:line="240" w:lineRule="auto"/>
              <w:jc w:val="left"/>
              <w:rPr>
                <w:rFonts w:hint="default" w:ascii="Times New Roman" w:hAnsi="Times New Roman" w:eastAsia="Times New Roman" w:cs="Times New Roman"/>
                <w:i w:val="0"/>
                <w:iCs w:val="0"/>
                <w:sz w:val="28"/>
                <w:szCs w:val="28"/>
                <w:lang w:val="en-US"/>
              </w:rPr>
            </w:pPr>
            <w:r>
              <w:rPr>
                <w:rFonts w:hint="default" w:ascii="Times New Roman" w:hAnsi="Times New Roman" w:eastAsia="Times New Roman" w:cs="Times New Roman"/>
                <w:b/>
                <w:i w:val="0"/>
                <w:iCs w:val="0"/>
                <w:sz w:val="28"/>
                <w:szCs w:val="28"/>
              </w:rPr>
              <w:t>Bài 3</w:t>
            </w:r>
            <w:r>
              <w:rPr>
                <w:rFonts w:hint="default" w:ascii="Times New Roman" w:hAnsi="Times New Roman" w:eastAsia="Times New Roman" w:cs="Times New Roman"/>
                <w:i w:val="0"/>
                <w:iCs w:val="0"/>
                <w:sz w:val="28"/>
                <w:szCs w:val="28"/>
              </w:rPr>
              <w:t>:</w:t>
            </w:r>
            <w:r>
              <w:rPr>
                <w:rFonts w:hint="default" w:ascii="Times New Roman" w:hAnsi="Times New Roman" w:eastAsia="Times New Roman" w:cs="Times New Roman"/>
                <w:b/>
                <w:i w:val="0"/>
                <w:iCs w:val="0"/>
                <w:sz w:val="28"/>
                <w:szCs w:val="28"/>
                <w:lang w:val="en-US"/>
              </w:rPr>
              <w:t xml:space="preserve">(5-6’) </w:t>
            </w:r>
            <w:r>
              <w:rPr>
                <w:rFonts w:hint="default" w:ascii="Times New Roman" w:hAnsi="Times New Roman" w:eastAsia="Times New Roman" w:cs="Times New Roman"/>
                <w:b w:val="0"/>
                <w:bCs/>
                <w:i w:val="0"/>
                <w:iCs w:val="0"/>
                <w:sz w:val="28"/>
                <w:szCs w:val="28"/>
                <w:lang w:val="en-US"/>
              </w:rPr>
              <w:t>KT: T</w:t>
            </w:r>
            <w:r>
              <w:rPr>
                <w:rFonts w:hint="default" w:ascii="Times New Roman" w:hAnsi="Times New Roman" w:eastAsia="Times New Roman" w:cs="Times New Roman"/>
                <w:i w:val="0"/>
                <w:iCs w:val="0"/>
                <w:sz w:val="28"/>
                <w:szCs w:val="28"/>
              </w:rPr>
              <w:t xml:space="preserve">ính  có liên quan đến đơn vị đo khối lượng </w:t>
            </w:r>
            <w:r>
              <w:rPr>
                <w:rFonts w:hint="default" w:ascii="Times New Roman" w:hAnsi="Times New Roman" w:eastAsia="Times New Roman" w:cs="Times New Roman"/>
                <w:i w:val="0"/>
                <w:iCs w:val="0"/>
                <w:sz w:val="28"/>
                <w:szCs w:val="28"/>
                <w:lang w:val="en-US"/>
              </w:rPr>
              <w:t>lít</w:t>
            </w:r>
          </w:p>
          <w:p w14:paraId="491EC7B4">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YC bài.</w:t>
            </w:r>
          </w:p>
          <w:p w14:paraId="202322C1">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Bài yêu cầu làm gì?</w:t>
            </w:r>
          </w:p>
          <w:p w14:paraId="23346F38">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Y/c hs thảo luận nhóm 2 tìm ra kết quả?</w:t>
            </w:r>
          </w:p>
          <w:p w14:paraId="13A5FB96">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Gọi HS chia sẻ kết quả bài làm.</w:t>
            </w:r>
          </w:p>
          <w:p w14:paraId="0743EFFC">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quan sát, hỗ trợ HS gặp khó khăn.</w:t>
            </w:r>
          </w:p>
          <w:p w14:paraId="54CD4900">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đánh giá bài HS.</w:t>
            </w:r>
          </w:p>
          <w:p w14:paraId="1C57BF1D">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b/>
                <w:i w:val="0"/>
                <w:iCs w:val="0"/>
                <w:sz w:val="28"/>
                <w:szCs w:val="28"/>
              </w:rPr>
              <w:t xml:space="preserve">- GV chốt: </w:t>
            </w:r>
            <w:r>
              <w:rPr>
                <w:rFonts w:hint="default" w:ascii="Times New Roman" w:hAnsi="Times New Roman" w:eastAsia="Times New Roman" w:cs="Times New Roman"/>
                <w:i w:val="0"/>
                <w:iCs w:val="0"/>
                <w:sz w:val="28"/>
                <w:szCs w:val="28"/>
              </w:rPr>
              <w:t>BT củng cố về đơn vị đo lít</w:t>
            </w:r>
          </w:p>
          <w:p w14:paraId="7D417A2A">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b/>
                <w:i w:val="0"/>
                <w:iCs w:val="0"/>
                <w:sz w:val="28"/>
                <w:szCs w:val="28"/>
              </w:rPr>
              <w:t>Bài 4:</w:t>
            </w:r>
            <w:r>
              <w:rPr>
                <w:rFonts w:hint="default" w:ascii="Times New Roman" w:hAnsi="Times New Roman" w:eastAsia="Times New Roman" w:cs="Times New Roman"/>
                <w:b/>
                <w:i w:val="0"/>
                <w:iCs w:val="0"/>
                <w:sz w:val="28"/>
                <w:szCs w:val="28"/>
                <w:lang w:val="en-US"/>
              </w:rPr>
              <w:t xml:space="preserve"> (7-8’) </w:t>
            </w:r>
            <w:r>
              <w:rPr>
                <w:rFonts w:hint="default" w:ascii="Times New Roman" w:hAnsi="Times New Roman" w:eastAsia="Times New Roman" w:cs="Times New Roman"/>
                <w:b w:val="0"/>
                <w:bCs/>
                <w:i w:val="0"/>
                <w:iCs w:val="0"/>
                <w:sz w:val="28"/>
                <w:szCs w:val="28"/>
                <w:lang w:val="en-US"/>
              </w:rPr>
              <w:t>KT: L</w:t>
            </w:r>
            <w:r>
              <w:rPr>
                <w:rFonts w:hint="default" w:ascii="Times New Roman" w:hAnsi="Times New Roman" w:eastAsia="Times New Roman" w:cs="Times New Roman"/>
                <w:i w:val="0"/>
                <w:iCs w:val="0"/>
                <w:sz w:val="28"/>
                <w:szCs w:val="28"/>
                <w:lang w:val="en-US"/>
              </w:rPr>
              <w:t>àm tính có</w:t>
            </w:r>
            <w:r>
              <w:rPr>
                <w:rFonts w:hint="default" w:ascii="Times New Roman" w:hAnsi="Times New Roman" w:eastAsia="Times New Roman" w:cs="Times New Roman"/>
                <w:i w:val="0"/>
                <w:iCs w:val="0"/>
                <w:sz w:val="28"/>
                <w:szCs w:val="28"/>
              </w:rPr>
              <w:t xml:space="preserve"> đơn vị đo khối lượng kg </w:t>
            </w:r>
          </w:p>
          <w:p w14:paraId="348A9385">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YC bài.</w:t>
            </w:r>
          </w:p>
          <w:p w14:paraId="561A0350">
            <w:pPr>
              <w:spacing w:after="0" w:line="240" w:lineRule="auto"/>
              <w:jc w:val="left"/>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Bài yêu cầu làm gì?</w:t>
            </w:r>
          </w:p>
          <w:p w14:paraId="2650263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Y/c hs suy nghĩ tìm ra kết quả của bài toán.</w:t>
            </w:r>
          </w:p>
          <w:p w14:paraId="3B7144A4">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 Gọi HS chia sẻ kết quả bài làm.</w:t>
            </w:r>
          </w:p>
          <w:p w14:paraId="5B3A6657">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quan sát, hỗ trợ HS gặp khó khăn.</w:t>
            </w:r>
          </w:p>
          <w:p w14:paraId="7C612DE4">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đánh giá bài HS.</w:t>
            </w:r>
          </w:p>
          <w:p w14:paraId="2A923BCA">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chốt: 800kg + 200kg = 1000kg</w:t>
            </w:r>
          </w:p>
          <w:p w14:paraId="400DCF80">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Vậy con voi cân nặng 1000kg.</w:t>
            </w:r>
          </w:p>
          <w:p w14:paraId="3828C43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giải thích thêm: cách cân này tương tự cách cân đĩa chúng ta đã học. Một bên là đĩa cân, một bên đĩa cân là chú voi. Bên đĩa cân kia là số đá xếp lên thuyền. Khi chúng ta mang số đá đi cân chính là số cân nặng của chú voi.</w:t>
            </w:r>
          </w:p>
          <w:p w14:paraId="4E01A4F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b/>
                <w:i w:val="0"/>
                <w:iCs w:val="0"/>
                <w:sz w:val="28"/>
                <w:szCs w:val="28"/>
              </w:rPr>
              <w:t xml:space="preserve">- GV chốt: </w:t>
            </w:r>
            <w:r>
              <w:rPr>
                <w:rFonts w:hint="default" w:ascii="Times New Roman" w:hAnsi="Times New Roman" w:eastAsia="Times New Roman" w:cs="Times New Roman"/>
                <w:i w:val="0"/>
                <w:iCs w:val="0"/>
                <w:sz w:val="28"/>
                <w:szCs w:val="28"/>
              </w:rPr>
              <w:t>BT củng cố về</w:t>
            </w:r>
            <w:r>
              <w:rPr>
                <w:rFonts w:hint="default" w:ascii="Times New Roman" w:hAnsi="Times New Roman" w:eastAsia="Times New Roman" w:cs="Times New Roman"/>
                <w:i w:val="0"/>
                <w:iCs w:val="0"/>
                <w:sz w:val="28"/>
                <w:szCs w:val="28"/>
                <w:lang w:val="en-US"/>
              </w:rPr>
              <w:t xml:space="preserve"> làm tính có</w:t>
            </w:r>
            <w:r>
              <w:rPr>
                <w:rFonts w:hint="default" w:ascii="Times New Roman" w:hAnsi="Times New Roman" w:eastAsia="Times New Roman" w:cs="Times New Roman"/>
                <w:i w:val="0"/>
                <w:iCs w:val="0"/>
                <w:sz w:val="28"/>
                <w:szCs w:val="28"/>
              </w:rPr>
              <w:t xml:space="preserve"> đơn vị đo khối lượng kg </w:t>
            </w:r>
          </w:p>
          <w:p w14:paraId="7EE701CE">
            <w:pPr>
              <w:spacing w:after="0" w:line="254" w:lineRule="auto"/>
              <w:rPr>
                <w:rFonts w:hint="default" w:ascii="Times New Roman" w:hAnsi="Times New Roman" w:cs="Times New Roman"/>
                <w:b/>
                <w:sz w:val="28"/>
                <w:szCs w:val="28"/>
              </w:rPr>
            </w:pP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C. HĐ củng cố, dặn dò: (2-3’)</w:t>
            </w:r>
          </w:p>
          <w:p w14:paraId="512D2CA6">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Tiết học hôm nay củng cố kiến thức gì?</w:t>
            </w:r>
          </w:p>
          <w:p w14:paraId="1C047FD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giờ học.</w:t>
            </w:r>
          </w:p>
          <w:p w14:paraId="5E6CDE5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Dặn về nhà chuẩn bị bài sau.</w:t>
            </w:r>
          </w:p>
        </w:tc>
        <w:tc>
          <w:tcPr>
            <w:tcW w:w="4672" w:type="dxa"/>
            <w:noWrap w:val="0"/>
            <w:vAlign w:val="top"/>
          </w:tcPr>
          <w:p w14:paraId="6949F312">
            <w:pPr>
              <w:spacing w:after="0" w:line="240" w:lineRule="auto"/>
              <w:jc w:val="both"/>
              <w:rPr>
                <w:rFonts w:hint="default" w:ascii="Times New Roman" w:hAnsi="Times New Roman" w:eastAsia="Times New Roman" w:cs="Times New Roman"/>
                <w:b/>
                <w:bCs/>
                <w:i w:val="0"/>
                <w:iCs w:val="0"/>
                <w:sz w:val="28"/>
                <w:szCs w:val="28"/>
              </w:rPr>
            </w:pPr>
          </w:p>
          <w:p w14:paraId="072FD05C">
            <w:pPr>
              <w:tabs>
                <w:tab w:val="left" w:pos="1875"/>
              </w:tabs>
              <w:spacing w:after="0" w:line="240" w:lineRule="auto"/>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HS hát và vận động theo bài hát Đàn gà con</w:t>
            </w:r>
          </w:p>
          <w:p w14:paraId="37372968">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cs="Times New Roman"/>
                <w:i w:val="0"/>
                <w:iCs w:val="0"/>
                <w:sz w:val="28"/>
                <w:szCs w:val="28"/>
              </w:rPr>
              <w:t>- HS lắng nghe</w:t>
            </w:r>
          </w:p>
          <w:p w14:paraId="281E33D5">
            <w:pPr>
              <w:spacing w:after="0" w:line="240" w:lineRule="auto"/>
              <w:jc w:val="both"/>
              <w:rPr>
                <w:rFonts w:hint="default" w:ascii="Times New Roman" w:hAnsi="Times New Roman" w:eastAsia="Times New Roman" w:cs="Times New Roman"/>
                <w:i w:val="0"/>
                <w:iCs w:val="0"/>
                <w:sz w:val="28"/>
                <w:szCs w:val="28"/>
              </w:rPr>
            </w:pPr>
          </w:p>
          <w:p w14:paraId="6B6A69C5">
            <w:pPr>
              <w:spacing w:after="0" w:line="240" w:lineRule="auto"/>
              <w:jc w:val="both"/>
              <w:rPr>
                <w:rFonts w:hint="default" w:ascii="Times New Roman" w:hAnsi="Times New Roman" w:eastAsia="Times New Roman" w:cs="Times New Roman"/>
                <w:i w:val="0"/>
                <w:iCs w:val="0"/>
                <w:sz w:val="28"/>
                <w:szCs w:val="28"/>
              </w:rPr>
            </w:pPr>
          </w:p>
          <w:p w14:paraId="39C9549A">
            <w:pPr>
              <w:spacing w:after="0" w:line="240" w:lineRule="auto"/>
              <w:jc w:val="both"/>
              <w:rPr>
                <w:rFonts w:hint="default" w:ascii="Times New Roman" w:hAnsi="Times New Roman" w:eastAsia="Times New Roman" w:cs="Times New Roman"/>
                <w:i w:val="0"/>
                <w:iCs w:val="0"/>
                <w:sz w:val="28"/>
                <w:szCs w:val="28"/>
              </w:rPr>
            </w:pPr>
          </w:p>
          <w:p w14:paraId="1CB1DDDC">
            <w:pPr>
              <w:spacing w:after="0" w:line="240" w:lineRule="auto"/>
              <w:jc w:val="both"/>
              <w:rPr>
                <w:rFonts w:hint="default" w:ascii="Times New Roman" w:hAnsi="Times New Roman" w:eastAsia="Times New Roman" w:cs="Times New Roman"/>
                <w:i w:val="0"/>
                <w:iCs w:val="0"/>
                <w:sz w:val="28"/>
                <w:szCs w:val="28"/>
              </w:rPr>
            </w:pPr>
          </w:p>
          <w:p w14:paraId="172198C1">
            <w:pPr>
              <w:spacing w:after="0" w:line="240" w:lineRule="auto"/>
              <w:jc w:val="both"/>
              <w:rPr>
                <w:rFonts w:hint="default" w:ascii="Times New Roman" w:hAnsi="Times New Roman" w:eastAsia="Times New Roman" w:cs="Times New Roman"/>
                <w:i w:val="0"/>
                <w:iCs w:val="0"/>
                <w:sz w:val="28"/>
                <w:szCs w:val="28"/>
              </w:rPr>
            </w:pPr>
          </w:p>
          <w:p w14:paraId="595C18EC">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- 2 -3 HS đọc.</w:t>
            </w:r>
          </w:p>
          <w:p w14:paraId="1E33F205">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- 1-2 HS trả lời.</w:t>
            </w:r>
          </w:p>
          <w:p w14:paraId="0FAE34CC">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lần lượt các YC.</w:t>
            </w:r>
          </w:p>
          <w:p w14:paraId="69E4B6F1">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trao đổi bài</w:t>
            </w:r>
          </w:p>
          <w:p w14:paraId="1AABBD56">
            <w:pPr>
              <w:spacing w:after="0" w:line="240" w:lineRule="auto"/>
              <w:jc w:val="both"/>
              <w:rPr>
                <w:rFonts w:hint="default" w:ascii="Times New Roman" w:hAnsi="Times New Roman" w:eastAsia="Times New Roman" w:cs="Times New Roman"/>
                <w:i w:val="0"/>
                <w:iCs w:val="0"/>
                <w:sz w:val="28"/>
                <w:szCs w:val="28"/>
              </w:rPr>
            </w:pPr>
          </w:p>
          <w:p w14:paraId="62DF0C13">
            <w:pPr>
              <w:spacing w:after="0" w:line="240" w:lineRule="auto"/>
              <w:jc w:val="both"/>
              <w:rPr>
                <w:rFonts w:hint="default" w:ascii="Times New Roman" w:hAnsi="Times New Roman" w:eastAsia="Times New Roman" w:cs="Times New Roman"/>
                <w:i w:val="0"/>
                <w:iCs w:val="0"/>
                <w:sz w:val="28"/>
                <w:szCs w:val="28"/>
              </w:rPr>
            </w:pPr>
          </w:p>
          <w:p w14:paraId="748B7623">
            <w:pPr>
              <w:spacing w:after="0" w:line="240" w:lineRule="auto"/>
              <w:jc w:val="both"/>
              <w:rPr>
                <w:rFonts w:hint="default" w:ascii="Times New Roman" w:hAnsi="Times New Roman" w:eastAsia="Times New Roman" w:cs="Times New Roman"/>
                <w:i w:val="0"/>
                <w:iCs w:val="0"/>
                <w:sz w:val="28"/>
                <w:szCs w:val="28"/>
              </w:rPr>
            </w:pPr>
          </w:p>
          <w:p w14:paraId="186E4504">
            <w:pPr>
              <w:spacing w:after="0" w:line="240" w:lineRule="auto"/>
              <w:jc w:val="both"/>
              <w:rPr>
                <w:rFonts w:hint="default" w:ascii="Times New Roman" w:hAnsi="Times New Roman" w:eastAsia="Times New Roman" w:cs="Times New Roman"/>
                <w:i w:val="0"/>
                <w:iCs w:val="0"/>
                <w:sz w:val="28"/>
                <w:szCs w:val="28"/>
              </w:rPr>
            </w:pPr>
          </w:p>
          <w:p w14:paraId="56FEBAEF">
            <w:pPr>
              <w:spacing w:after="0" w:line="240" w:lineRule="auto"/>
              <w:jc w:val="both"/>
              <w:rPr>
                <w:rFonts w:hint="default" w:ascii="Times New Roman" w:hAnsi="Times New Roman" w:eastAsia="Times New Roman" w:cs="Times New Roman"/>
                <w:i w:val="0"/>
                <w:iCs w:val="0"/>
                <w:sz w:val="28"/>
                <w:szCs w:val="28"/>
              </w:rPr>
            </w:pPr>
          </w:p>
          <w:p w14:paraId="4A038E04">
            <w:pPr>
              <w:spacing w:after="0" w:line="240" w:lineRule="auto"/>
              <w:jc w:val="both"/>
              <w:rPr>
                <w:rFonts w:hint="default" w:ascii="Times New Roman" w:hAnsi="Times New Roman" w:eastAsia="Times New Roman" w:cs="Times New Roman"/>
                <w:i w:val="0"/>
                <w:iCs w:val="0"/>
                <w:sz w:val="28"/>
                <w:szCs w:val="28"/>
              </w:rPr>
            </w:pPr>
          </w:p>
          <w:p w14:paraId="62F8FC36">
            <w:pPr>
              <w:spacing w:after="0" w:line="240" w:lineRule="auto"/>
              <w:jc w:val="both"/>
              <w:rPr>
                <w:rFonts w:hint="default" w:ascii="Times New Roman" w:hAnsi="Times New Roman" w:eastAsia="Times New Roman" w:cs="Times New Roman"/>
                <w:i w:val="0"/>
                <w:iCs w:val="0"/>
                <w:sz w:val="28"/>
                <w:szCs w:val="28"/>
              </w:rPr>
            </w:pPr>
          </w:p>
          <w:p w14:paraId="30C7EFE4">
            <w:pPr>
              <w:spacing w:after="0" w:line="240" w:lineRule="auto"/>
              <w:jc w:val="both"/>
              <w:rPr>
                <w:rFonts w:hint="default" w:ascii="Times New Roman" w:hAnsi="Times New Roman" w:eastAsia="Times New Roman" w:cs="Times New Roman"/>
                <w:i w:val="0"/>
                <w:iCs w:val="0"/>
                <w:sz w:val="28"/>
                <w:szCs w:val="28"/>
              </w:rPr>
            </w:pPr>
          </w:p>
          <w:p w14:paraId="081559E9">
            <w:pPr>
              <w:spacing w:after="0" w:line="240" w:lineRule="auto"/>
              <w:jc w:val="both"/>
              <w:rPr>
                <w:rFonts w:hint="default" w:ascii="Times New Roman" w:hAnsi="Times New Roman" w:eastAsia="Times New Roman" w:cs="Times New Roman"/>
                <w:i w:val="0"/>
                <w:iCs w:val="0"/>
                <w:sz w:val="28"/>
                <w:szCs w:val="28"/>
              </w:rPr>
            </w:pPr>
          </w:p>
          <w:p w14:paraId="6C4DACD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- 1-2 HS đọc YC</w:t>
            </w:r>
          </w:p>
          <w:p w14:paraId="621FD77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- 1-2 HS trả lời.</w:t>
            </w:r>
          </w:p>
          <w:p w14:paraId="0A96BEFF">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theo cặp lần lượt các YC hướng dẫn.</w:t>
            </w:r>
          </w:p>
          <w:p w14:paraId="3A01ACAC">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Lớp lắng nghe</w:t>
            </w:r>
          </w:p>
          <w:p w14:paraId="192D61CF">
            <w:pPr>
              <w:spacing w:after="0" w:line="240" w:lineRule="auto"/>
              <w:jc w:val="both"/>
              <w:rPr>
                <w:rFonts w:hint="default" w:ascii="Times New Roman" w:hAnsi="Times New Roman" w:eastAsia="Times New Roman" w:cs="Times New Roman"/>
                <w:i w:val="0"/>
                <w:iCs w:val="0"/>
                <w:sz w:val="28"/>
                <w:szCs w:val="28"/>
              </w:rPr>
            </w:pPr>
          </w:p>
          <w:p w14:paraId="36037405">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giải thích theo ý hiểu của mình.</w:t>
            </w:r>
          </w:p>
          <w:p w14:paraId="193A86A3">
            <w:pPr>
              <w:spacing w:after="0" w:line="240" w:lineRule="auto"/>
              <w:jc w:val="both"/>
              <w:rPr>
                <w:rFonts w:hint="default" w:ascii="Times New Roman" w:hAnsi="Times New Roman" w:eastAsia="Times New Roman" w:cs="Times New Roman"/>
                <w:i w:val="0"/>
                <w:iCs w:val="0"/>
                <w:sz w:val="28"/>
                <w:szCs w:val="28"/>
                <w:highlight w:val="yellow"/>
              </w:rPr>
            </w:pPr>
          </w:p>
          <w:p w14:paraId="501D3A7B">
            <w:pPr>
              <w:spacing w:after="0" w:line="240" w:lineRule="auto"/>
              <w:jc w:val="both"/>
              <w:rPr>
                <w:rFonts w:hint="default" w:ascii="Times New Roman" w:hAnsi="Times New Roman" w:eastAsia="Times New Roman" w:cs="Times New Roman"/>
                <w:i w:val="0"/>
                <w:iCs w:val="0"/>
                <w:sz w:val="28"/>
                <w:szCs w:val="28"/>
                <w:highlight w:val="yellow"/>
              </w:rPr>
            </w:pPr>
          </w:p>
          <w:p w14:paraId="7243185C">
            <w:pPr>
              <w:spacing w:after="0" w:line="240" w:lineRule="auto"/>
              <w:jc w:val="both"/>
              <w:rPr>
                <w:rFonts w:hint="default" w:ascii="Times New Roman" w:hAnsi="Times New Roman" w:eastAsia="Times New Roman" w:cs="Times New Roman"/>
                <w:i w:val="0"/>
                <w:iCs w:val="0"/>
                <w:sz w:val="28"/>
                <w:szCs w:val="28"/>
              </w:rPr>
            </w:pPr>
          </w:p>
          <w:p w14:paraId="198EDA21">
            <w:pPr>
              <w:spacing w:after="0" w:line="240" w:lineRule="auto"/>
              <w:jc w:val="both"/>
              <w:rPr>
                <w:rFonts w:hint="default" w:ascii="Times New Roman" w:hAnsi="Times New Roman" w:eastAsia="Times New Roman" w:cs="Times New Roman"/>
                <w:i w:val="0"/>
                <w:iCs w:val="0"/>
                <w:sz w:val="28"/>
                <w:szCs w:val="28"/>
              </w:rPr>
            </w:pPr>
          </w:p>
          <w:p w14:paraId="71026791">
            <w:pPr>
              <w:spacing w:after="0" w:line="240" w:lineRule="auto"/>
              <w:jc w:val="both"/>
              <w:rPr>
                <w:rFonts w:hint="default" w:ascii="Times New Roman" w:hAnsi="Times New Roman" w:eastAsia="Times New Roman" w:cs="Times New Roman"/>
                <w:i w:val="0"/>
                <w:iCs w:val="0"/>
                <w:sz w:val="28"/>
                <w:szCs w:val="28"/>
              </w:rPr>
            </w:pPr>
          </w:p>
          <w:p w14:paraId="18B9F866">
            <w:pPr>
              <w:spacing w:after="0" w:line="240" w:lineRule="auto"/>
              <w:jc w:val="both"/>
              <w:rPr>
                <w:rFonts w:hint="default" w:ascii="Times New Roman" w:hAnsi="Times New Roman" w:eastAsia="Times New Roman" w:cs="Times New Roman"/>
                <w:i w:val="0"/>
                <w:iCs w:val="0"/>
                <w:sz w:val="28"/>
                <w:szCs w:val="28"/>
              </w:rPr>
            </w:pPr>
          </w:p>
          <w:p w14:paraId="4B757583">
            <w:pPr>
              <w:spacing w:after="0" w:line="240" w:lineRule="auto"/>
              <w:jc w:val="both"/>
              <w:rPr>
                <w:rFonts w:hint="default" w:ascii="Times New Roman" w:hAnsi="Times New Roman" w:eastAsia="Times New Roman" w:cs="Times New Roman"/>
                <w:i w:val="0"/>
                <w:iCs w:val="0"/>
                <w:sz w:val="28"/>
                <w:szCs w:val="28"/>
              </w:rPr>
            </w:pPr>
          </w:p>
          <w:p w14:paraId="64458B7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- 2 -3 HS đọc.</w:t>
            </w:r>
          </w:p>
          <w:p w14:paraId="0F5F0F00">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- 1-2 HS trả lời.</w:t>
            </w:r>
          </w:p>
          <w:p w14:paraId="6BE434C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TLN</w:t>
            </w:r>
          </w:p>
          <w:p w14:paraId="1CE26D30">
            <w:pPr>
              <w:spacing w:after="0" w:line="240" w:lineRule="auto"/>
              <w:jc w:val="both"/>
              <w:rPr>
                <w:rFonts w:hint="default" w:ascii="Times New Roman" w:hAnsi="Times New Roman" w:eastAsia="Times New Roman" w:cs="Times New Roman"/>
                <w:i w:val="0"/>
                <w:iCs w:val="0"/>
                <w:sz w:val="28"/>
                <w:szCs w:val="28"/>
              </w:rPr>
            </w:pPr>
          </w:p>
          <w:p w14:paraId="26EA4F7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chia sẻ.</w:t>
            </w:r>
          </w:p>
          <w:p w14:paraId="0D261296">
            <w:pPr>
              <w:spacing w:after="0" w:line="240" w:lineRule="auto"/>
              <w:jc w:val="both"/>
              <w:rPr>
                <w:rFonts w:hint="default" w:ascii="Times New Roman" w:hAnsi="Times New Roman" w:eastAsia="Times New Roman" w:cs="Times New Roman"/>
                <w:i w:val="0"/>
                <w:iCs w:val="0"/>
                <w:sz w:val="28"/>
                <w:szCs w:val="28"/>
              </w:rPr>
            </w:pPr>
          </w:p>
          <w:p w14:paraId="620861D1">
            <w:pPr>
              <w:spacing w:after="0" w:line="240" w:lineRule="auto"/>
              <w:jc w:val="both"/>
              <w:rPr>
                <w:rFonts w:hint="default" w:ascii="Times New Roman" w:hAnsi="Times New Roman" w:eastAsia="Times New Roman" w:cs="Times New Roman"/>
                <w:i w:val="0"/>
                <w:iCs w:val="0"/>
                <w:sz w:val="28"/>
                <w:szCs w:val="28"/>
              </w:rPr>
            </w:pPr>
          </w:p>
          <w:p w14:paraId="2007D5C7">
            <w:pPr>
              <w:spacing w:after="0" w:line="240" w:lineRule="auto"/>
              <w:jc w:val="both"/>
              <w:rPr>
                <w:rFonts w:hint="default" w:ascii="Times New Roman" w:hAnsi="Times New Roman" w:eastAsia="Times New Roman" w:cs="Times New Roman"/>
                <w:i w:val="0"/>
                <w:iCs w:val="0"/>
                <w:sz w:val="28"/>
                <w:szCs w:val="28"/>
              </w:rPr>
            </w:pPr>
          </w:p>
          <w:p w14:paraId="663A7C97">
            <w:pPr>
              <w:spacing w:after="0" w:line="240" w:lineRule="auto"/>
              <w:jc w:val="both"/>
              <w:rPr>
                <w:rFonts w:hint="default" w:ascii="Times New Roman" w:hAnsi="Times New Roman" w:eastAsia="Times New Roman" w:cs="Times New Roman"/>
                <w:i w:val="0"/>
                <w:iCs w:val="0"/>
                <w:sz w:val="28"/>
                <w:szCs w:val="28"/>
              </w:rPr>
            </w:pPr>
          </w:p>
          <w:p w14:paraId="331BE12F">
            <w:pPr>
              <w:spacing w:after="0" w:line="240" w:lineRule="auto"/>
              <w:jc w:val="both"/>
              <w:rPr>
                <w:rFonts w:hint="default" w:ascii="Times New Roman" w:hAnsi="Times New Roman" w:eastAsia="Times New Roman" w:cs="Times New Roman"/>
                <w:i w:val="0"/>
                <w:iCs w:val="0"/>
                <w:sz w:val="28"/>
                <w:szCs w:val="28"/>
              </w:rPr>
            </w:pPr>
          </w:p>
          <w:p w14:paraId="562E3D8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- 2 -3 HS đọc.</w:t>
            </w:r>
          </w:p>
          <w:p w14:paraId="451DE37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- 1-2 HS trả lời.</w:t>
            </w:r>
          </w:p>
          <w:p w14:paraId="26D03075">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suy nghĩ.</w:t>
            </w:r>
          </w:p>
          <w:p w14:paraId="0074481E">
            <w:pPr>
              <w:spacing w:after="0" w:line="240" w:lineRule="auto"/>
              <w:jc w:val="both"/>
              <w:rPr>
                <w:rFonts w:hint="default" w:ascii="Times New Roman" w:hAnsi="Times New Roman" w:eastAsia="Times New Roman" w:cs="Times New Roman"/>
                <w:i w:val="0"/>
                <w:iCs w:val="0"/>
                <w:sz w:val="28"/>
                <w:szCs w:val="28"/>
              </w:rPr>
            </w:pPr>
          </w:p>
          <w:p w14:paraId="2AD87F5B">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chia sẻ.</w:t>
            </w:r>
          </w:p>
          <w:p w14:paraId="4FF24113">
            <w:pPr>
              <w:spacing w:after="0" w:line="240" w:lineRule="auto"/>
              <w:jc w:val="both"/>
              <w:rPr>
                <w:rFonts w:hint="default" w:ascii="Times New Roman" w:hAnsi="Times New Roman" w:eastAsia="Times New Roman" w:cs="Times New Roman"/>
                <w:i w:val="0"/>
                <w:iCs w:val="0"/>
                <w:sz w:val="28"/>
                <w:szCs w:val="28"/>
              </w:rPr>
            </w:pPr>
          </w:p>
          <w:p w14:paraId="1031D419">
            <w:pPr>
              <w:spacing w:after="0" w:line="240" w:lineRule="auto"/>
              <w:jc w:val="both"/>
              <w:rPr>
                <w:rFonts w:hint="default" w:ascii="Times New Roman" w:hAnsi="Times New Roman" w:eastAsia="Times New Roman" w:cs="Times New Roman"/>
                <w:i w:val="0"/>
                <w:iCs w:val="0"/>
                <w:sz w:val="28"/>
                <w:szCs w:val="28"/>
              </w:rPr>
            </w:pPr>
          </w:p>
          <w:p w14:paraId="5DC80C09">
            <w:pPr>
              <w:spacing w:after="0" w:line="240" w:lineRule="auto"/>
              <w:jc w:val="both"/>
              <w:rPr>
                <w:rFonts w:hint="default" w:ascii="Times New Roman" w:hAnsi="Times New Roman" w:eastAsia="Times New Roman" w:cs="Times New Roman"/>
                <w:i w:val="0"/>
                <w:iCs w:val="0"/>
                <w:sz w:val="28"/>
                <w:szCs w:val="28"/>
              </w:rPr>
            </w:pPr>
          </w:p>
          <w:p w14:paraId="020A179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nghe</w:t>
            </w:r>
          </w:p>
          <w:p w14:paraId="52887FE4">
            <w:pPr>
              <w:spacing w:after="0" w:line="240" w:lineRule="auto"/>
              <w:rPr>
                <w:rFonts w:hint="default" w:ascii="Times New Roman" w:hAnsi="Times New Roman" w:eastAsia="Times New Roman" w:cs="Times New Roman"/>
                <w:i w:val="0"/>
                <w:iCs w:val="0"/>
                <w:sz w:val="28"/>
                <w:szCs w:val="28"/>
              </w:rPr>
            </w:pPr>
          </w:p>
          <w:p w14:paraId="3349BCCA">
            <w:pPr>
              <w:spacing w:after="0" w:line="240" w:lineRule="auto"/>
              <w:rPr>
                <w:rFonts w:hint="default" w:ascii="Times New Roman" w:hAnsi="Times New Roman" w:eastAsia="Times New Roman" w:cs="Times New Roman"/>
                <w:i w:val="0"/>
                <w:iCs w:val="0"/>
                <w:sz w:val="28"/>
                <w:szCs w:val="28"/>
              </w:rPr>
            </w:pPr>
          </w:p>
          <w:p w14:paraId="29B82028">
            <w:pPr>
              <w:spacing w:after="0" w:line="240" w:lineRule="auto"/>
              <w:rPr>
                <w:rFonts w:hint="default" w:ascii="Times New Roman" w:hAnsi="Times New Roman" w:eastAsia="Times New Roman" w:cs="Times New Roman"/>
                <w:i w:val="0"/>
                <w:iCs w:val="0"/>
                <w:sz w:val="28"/>
                <w:szCs w:val="28"/>
              </w:rPr>
            </w:pPr>
          </w:p>
          <w:p w14:paraId="1F24B571">
            <w:pPr>
              <w:spacing w:after="0" w:line="240" w:lineRule="auto"/>
              <w:rPr>
                <w:rFonts w:hint="default" w:ascii="Times New Roman" w:hAnsi="Times New Roman" w:eastAsia="Times New Roman" w:cs="Times New Roman"/>
                <w:i w:val="0"/>
                <w:iCs w:val="0"/>
                <w:sz w:val="28"/>
                <w:szCs w:val="28"/>
              </w:rPr>
            </w:pPr>
          </w:p>
          <w:p w14:paraId="60C54355">
            <w:pPr>
              <w:spacing w:after="0" w:line="240" w:lineRule="auto"/>
              <w:rPr>
                <w:rFonts w:hint="default" w:ascii="Times New Roman" w:hAnsi="Times New Roman" w:eastAsia="Times New Roman" w:cs="Times New Roman"/>
                <w:i w:val="0"/>
                <w:iCs w:val="0"/>
                <w:sz w:val="28"/>
                <w:szCs w:val="28"/>
              </w:rPr>
            </w:pPr>
          </w:p>
          <w:p w14:paraId="24B02A60">
            <w:pPr>
              <w:spacing w:after="0" w:line="240" w:lineRule="auto"/>
              <w:rPr>
                <w:rFonts w:hint="default" w:ascii="Times New Roman" w:hAnsi="Times New Roman" w:eastAsia="Times New Roman" w:cs="Times New Roman"/>
                <w:i w:val="0"/>
                <w:iCs w:val="0"/>
                <w:sz w:val="28"/>
                <w:szCs w:val="28"/>
              </w:rPr>
            </w:pPr>
          </w:p>
          <w:p w14:paraId="60E76A25">
            <w:pPr>
              <w:spacing w:after="0" w:line="240" w:lineRule="auto"/>
              <w:rPr>
                <w:rFonts w:hint="default" w:ascii="Times New Roman" w:hAnsi="Times New Roman" w:eastAsia="Times New Roman" w:cs="Times New Roman"/>
                <w:i w:val="0"/>
                <w:iCs w:val="0"/>
                <w:sz w:val="28"/>
                <w:szCs w:val="28"/>
              </w:rPr>
            </w:pPr>
          </w:p>
          <w:p w14:paraId="161AA335">
            <w:pPr>
              <w:spacing w:after="0" w:line="240" w:lineRule="auto"/>
              <w:rPr>
                <w:rFonts w:hint="default" w:ascii="Times New Roman" w:hAnsi="Times New Roman" w:eastAsia="Times New Roman" w:cs="Times New Roman"/>
                <w:i w:val="0"/>
                <w:iCs w:val="0"/>
                <w:sz w:val="28"/>
                <w:szCs w:val="28"/>
              </w:rPr>
            </w:pPr>
          </w:p>
          <w:p w14:paraId="2FF59CD6">
            <w:pPr>
              <w:spacing w:after="0" w:line="240" w:lineRule="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HSTL</w:t>
            </w:r>
          </w:p>
          <w:p w14:paraId="7310261C">
            <w:pPr>
              <w:spacing w:after="0" w:line="240" w:lineRule="auto"/>
              <w:rPr>
                <w:rFonts w:hint="default" w:ascii="Times New Roman" w:hAnsi="Times New Roman" w:eastAsia="Times New Roman" w:cs="Times New Roman"/>
                <w:i w:val="0"/>
                <w:iCs w:val="0"/>
                <w:sz w:val="28"/>
                <w:szCs w:val="28"/>
              </w:rPr>
            </w:pPr>
          </w:p>
          <w:p w14:paraId="15069703">
            <w:pPr>
              <w:spacing w:after="0" w:line="240" w:lineRule="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nghe</w:t>
            </w:r>
          </w:p>
        </w:tc>
      </w:tr>
    </w:tbl>
    <w:p w14:paraId="2510512C">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4E203F00">
      <w:pPr>
        <w:spacing w:after="0" w:line="240" w:lineRule="auto"/>
        <w:jc w:val="center"/>
        <w:rPr>
          <w:rFonts w:hint="default" w:ascii="Times New Roman" w:hAnsi="Times New Roman" w:eastAsia="Times New Roman" w:cs="Times New Roman"/>
          <w:i w:val="0"/>
          <w:iCs w:val="0"/>
          <w:sz w:val="28"/>
          <w:szCs w:val="28"/>
          <w:lang w:val="vi-VN"/>
        </w:rPr>
      </w:pPr>
      <w:r>
        <w:rPr>
          <w:rFonts w:hint="default" w:ascii="Times New Roman" w:hAnsi="Times New Roman" w:eastAsia="Times New Roman" w:cs="Times New Roman"/>
          <w:i w:val="0"/>
          <w:iCs w:val="0"/>
          <w:sz w:val="28"/>
          <w:szCs w:val="28"/>
          <w:lang w:val="vi-VN"/>
        </w:rPr>
        <w:t>__________________________________</w:t>
      </w:r>
    </w:p>
    <w:p w14:paraId="6F9D779B">
      <w:bookmarkStart w:id="1" w:name="_GoBack"/>
      <w:bookmarkEnd w:id="1"/>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853B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73853B6"/>
    <w:rsid w:val="5B45293E"/>
    <w:rsid w:val="6E02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7"/>
    <w:basedOn w:val="1"/>
    <w:qFormat/>
    <w:uiPriority w:val="0"/>
    <w:pPr>
      <w:widowControl w:val="0"/>
      <w:shd w:val="clear" w:color="auto" w:fill="FFFFFF"/>
      <w:spacing w:before="540" w:after="0" w:line="379" w:lineRule="exact"/>
      <w:ind w:hanging="440"/>
    </w:pPr>
    <w:rPr>
      <w:rFonts w:ascii="Times New Roman" w:hAnsi="Times New Roman" w:eastAsia="Times New Roman" w:cs="Times New Roman"/>
      <w:sz w:val="23"/>
      <w:szCs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2025-05-04T09:36:00Z</dcterms:created>
  <dc:creator>Hợi Vũ Thị</dc:creator>
  <cp:lastModifiedBy>Hợi Vũ Thị</cp:lastModifiedBy>
  <dcterms:modified xsi:type="dcterms:W3CDTF">2025-05-22T04:40:30Z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A3CEDF4C5E614D0EB5434E7A43EBBC7F_11</vt:lpwstr>
  </property>
</Properties>
</file>