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13</w:t>
      </w:r>
    </w:p>
    <w:p w14:paraId="2CC75D1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LT: VIẾT ĐOẠ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N VĂN 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hint="default" w:ascii="Times New Roman" w:hAnsi="Times New Roman"/>
          <w:b/>
          <w:bCs/>
          <w:sz w:val="28"/>
          <w:szCs w:val="28"/>
          <w:u w:val="dotted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 xml:space="preserve"> MỘT ĐỒ CHƠI</w:t>
      </w:r>
    </w:p>
    <w:p w14:paraId="4F3F07A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I. Yêu cầu cần đạt:</w:t>
      </w:r>
    </w:p>
    <w:p w14:paraId="5A22E7C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1058FE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Giới thiệu được các đồ chơi mà trẻ em yêu thích.</w:t>
      </w:r>
    </w:p>
    <w:p w14:paraId="79C7EE04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Viết được 3-4 câu tự giới thiệu một đồ chơi mà trẻ em yêu thích.</w:t>
      </w:r>
    </w:p>
    <w:p w14:paraId="7B87B1E8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HS sử dụng được ngôn ngữ trong việc kể, tả về đặc điểm của các đồ chơi quen thuộc, gần gũi ở xung quanh.</w:t>
      </w:r>
    </w:p>
    <w:p w14:paraId="58C24669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7456E14F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giao tiếp, ngôn ngữ, tự học.</w:t>
      </w:r>
    </w:p>
    <w:p w14:paraId="12409A48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3. Phẩm chất</w:t>
      </w:r>
    </w:p>
    <w:p w14:paraId="7E24DF3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phẩm chất: Chăm chỉ (chăm học); thân thiện, hòa nhã với bạn bè.</w:t>
      </w:r>
    </w:p>
    <w:p w14:paraId="4CC23661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II. Đồ dùng dạy học: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 </w:t>
      </w:r>
    </w:p>
    <w:p w14:paraId="4131B3ED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</w:t>
      </w:r>
      <w:r>
        <w:rPr>
          <w:rFonts w:ascii="Times New Roman" w:hAnsi="Times New Roman" w:eastAsia="Times New Roman"/>
          <w:sz w:val="28"/>
          <w:szCs w:val="28"/>
        </w:rPr>
        <w:t xml:space="preserve"> GV: BGĐ</w:t>
      </w:r>
      <w:r>
        <w:rPr>
          <w:rFonts w:ascii="Times New Roman" w:hAnsi="Times New Roman" w:eastAsia="Calibri" w:cs="Times New Roman"/>
          <w:sz w:val="28"/>
          <w:szCs w:val="28"/>
        </w:rPr>
        <w:t>T(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Tranh BT1</w:t>
      </w:r>
      <w:r>
        <w:rPr>
          <w:rFonts w:ascii="Times New Roman" w:hAnsi="Times New Roman" w:eastAsia="Calibri" w:cs="Times New Roman"/>
          <w:sz w:val="28"/>
          <w:szCs w:val="28"/>
        </w:rPr>
        <w:t>; Gợi ý BT2), Máy soi</w:t>
      </w:r>
    </w:p>
    <w:p w14:paraId="2F71DFD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94"/>
      </w:tblGrid>
      <w:tr w14:paraId="773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4482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noWrap w:val="0"/>
            <w:vAlign w:val="top"/>
          </w:tcPr>
          <w:p w14:paraId="572E709E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>M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ở đầu (3-5’)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Khởi động</w:t>
            </w:r>
          </w:p>
          <w:p w14:paraId="618A992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GV cho HS nghe bài hát: Đồ chơi của bé- Ca sĩ Bào Ngư.</w:t>
            </w:r>
          </w:p>
          <w:p w14:paraId="277F31F4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Trong bài nhắc đến những đồ chơi nào?</w:t>
            </w:r>
          </w:p>
          <w:p w14:paraId="11A0D993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GV giới thiệu bài.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GV ghi bảng tên bài.</w:t>
            </w:r>
          </w:p>
          <w:p w14:paraId="07544301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B.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Hoạt động Luyện tập thực hành (26-28’)</w:t>
            </w:r>
          </w:p>
          <w:p w14:paraId="10FA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Kể tên những đồ chơi của em.</w:t>
            </w:r>
          </w:p>
          <w:p w14:paraId="0E08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6C29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DA0B05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làm việc nhóm 4 kể tên các đồ chơi yêu thích và giới thiệu về đồ chơi đó:</w:t>
            </w:r>
          </w:p>
          <w:p w14:paraId="0A168FF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6BE36D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có đặc điểm gì? (hình dạng, màu sắc, kích thước, chất liệu, ...)</w:t>
            </w:r>
          </w:p>
          <w:p w14:paraId="135189A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4C6EE1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được chơi như thế nào?</w:t>
            </w:r>
          </w:p>
          <w:p w14:paraId="2F9A8A2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BDCF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Vì sao em thích đồ chơi đó?</w:t>
            </w:r>
          </w:p>
          <w:p w14:paraId="422ED77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GVYCHS trình bày trước lớp.</w:t>
            </w:r>
          </w:p>
          <w:p w14:paraId="5A5F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khen các nhóm hoàn thành tốt nhiệm vụ.</w:t>
            </w:r>
          </w:p>
          <w:p w14:paraId="724A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em cần ghi nhớ để vận dụng vào viết câu kể về món đồ chơi mà em yêu thích.</w:t>
            </w:r>
          </w:p>
          <w:p w14:paraId="7AAE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Biết giới thiệu đồ chơi</w:t>
            </w:r>
          </w:p>
          <w:p w14:paraId="258D2C6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7’)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Viết 3- 4 câu tả về một đồ chơi của em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612C5A1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40A9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C. Hoạt động Củng cố (1-2’) </w:t>
            </w:r>
          </w:p>
          <w:p w14:paraId="228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Em học được gì qua tiết học ?</w:t>
            </w:r>
          </w:p>
          <w:p w14:paraId="7002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1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</w:p>
          <w:p w14:paraId="7C73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94" w:type="dxa"/>
            <w:noWrap w:val="0"/>
            <w:vAlign w:val="top"/>
          </w:tcPr>
          <w:p w14:paraId="1770DE25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</w:p>
          <w:p w14:paraId="2FD8DC4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Hát và vận động theo bài hát Đồ chơi của bé.</w:t>
            </w:r>
          </w:p>
          <w:p w14:paraId="1E7AC4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Búp bê, rô bốt, lật đật, vòng</w:t>
            </w:r>
          </w:p>
          <w:p w14:paraId="3335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ghi tên bài.</w:t>
            </w:r>
          </w:p>
          <w:p w14:paraId="17E4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9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3A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3E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E18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1F3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6CB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 Dư kiến: búp bê, gấu bông, siêu nhân, bộ nấu ăn, máy bay, lê – gô...</w:t>
            </w:r>
          </w:p>
          <w:p w14:paraId="7409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E791E2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3430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+Đồ chơi mình kể chính là bộ đồ nấu ăn, nó có rất nhiều màu như đỏ, xanh, vàng, ..., và được làm bằng nhựa</w:t>
            </w:r>
          </w:p>
          <w:p w14:paraId="0B48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+... khi có người chơi cùng mình hoăc chơi 1 mình</w:t>
            </w:r>
          </w:p>
          <w:p w14:paraId="60C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Vì đây chính là món quà mẹ mình tặng hôm sinh nhật</w:t>
            </w:r>
          </w:p>
          <w:p w14:paraId="129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 nhóm nhận xét, bổ sung.</w:t>
            </w:r>
          </w:p>
          <w:p w14:paraId="611E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7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D7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9EE64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61F8D4D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23E467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EDF0AD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B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về đồ chơi của mình. Chúng có màu sắc, kích thước thế nào và vì sao em thích đồ chơi đó</w:t>
            </w:r>
          </w:p>
          <w:p w14:paraId="7E39E29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64EB09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8B78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2F00215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B6EA6B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AE4E011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705D5AD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___________________________________</w:t>
      </w:r>
    </w:p>
    <w:p w14:paraId="049F802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0FA15228"/>
    <w:rsid w:val="18283EEF"/>
    <w:rsid w:val="2D8925E3"/>
    <w:rsid w:val="38852495"/>
    <w:rsid w:val="3A4F6109"/>
    <w:rsid w:val="3D0E0A72"/>
    <w:rsid w:val="43F17732"/>
    <w:rsid w:val="447929E9"/>
    <w:rsid w:val="571540B7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2025-12-04T13:18:17Z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61CD8D9AF5A64E2EB9D7156C9D0BCB3F_11</vt:lpwstr>
  </property>
</Properties>
</file>