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F3DF">
      <w:pP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Class: 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>1</w:t>
      </w:r>
      <w:bookmarkStart w:id="0" w:name="_GoBack"/>
      <w:bookmarkEnd w:id="0"/>
    </w:p>
    <w:p w14:paraId="0C1774D3">
      <w:pPr>
        <w:rPr>
          <w:rFonts w:eastAsia="Calibri" w:cs="Times New Roman"/>
          <w:b/>
          <w:bCs w:val="0"/>
          <w:iCs/>
          <w:color w:val="000000"/>
          <w:kern w:val="0"/>
          <w:lang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Period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 xml:space="preserve"> 19                     </w:t>
      </w:r>
      <w:r>
        <w:rPr>
          <w:b/>
          <w:bCs w:val="0"/>
          <w:szCs w:val="26"/>
          <w:lang w:val="en-US"/>
        </w:rPr>
        <w:t>Unit 4: Dd</w:t>
      </w:r>
      <w:r>
        <w:rPr>
          <w:rFonts w:hint="default"/>
          <w:b/>
          <w:bCs w:val="0"/>
          <w:szCs w:val="26"/>
          <w:lang w:val="en-US"/>
        </w:rPr>
        <w:t xml:space="preserve">: </w:t>
      </w:r>
      <w:r>
        <w:rPr>
          <w:b/>
          <w:bCs w:val="0"/>
          <w:szCs w:val="26"/>
          <w:lang w:val="en-US"/>
        </w:rPr>
        <w:t>Lesson 3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                                                                                            </w:t>
      </w:r>
    </w:p>
    <w:p w14:paraId="553953A9">
      <w:pPr>
        <w:rPr>
          <w:rFonts w:eastAsia="DengXian" w:cs="Times New Roman"/>
          <w:b/>
          <w:bCs w:val="0"/>
          <w:kern w:val="0"/>
          <w:lang w:eastAsia="en-US"/>
          <w14:ligatures w14:val="none"/>
        </w:rPr>
      </w:pPr>
      <w:r>
        <w:rPr>
          <w:rFonts w:eastAsia="DengXian" w:cs="Times New Roman"/>
          <w:b/>
          <w:bCs w:val="0"/>
          <w:kern w:val="0"/>
          <w:lang w:eastAsia="en-US"/>
          <w14:ligatures w14:val="none"/>
        </w:rPr>
        <w:t xml:space="preserve"> </w:t>
      </w:r>
    </w:p>
    <w:tbl>
      <w:tblPr>
        <w:tblStyle w:val="12"/>
        <w:tblW w:w="9460" w:type="dxa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4259"/>
        <w:gridCol w:w="2622"/>
      </w:tblGrid>
      <w:tr w14:paraId="741B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60" w:type="dxa"/>
            <w:gridSpan w:val="3"/>
            <w:shd w:val="clear" w:color="auto" w:fill="FFFFFF"/>
            <w:vAlign w:val="center"/>
          </w:tcPr>
          <w:p w14:paraId="1DB1A4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OVERVIEW OF THE LESSON</w:t>
            </w:r>
          </w:p>
        </w:tc>
      </w:tr>
      <w:tr w14:paraId="2BD4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79" w:type="dxa"/>
            <w:vAlign w:val="center"/>
          </w:tcPr>
          <w:p w14:paraId="21637C2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Name</w:t>
            </w:r>
          </w:p>
          <w:p w14:paraId="6ED429C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6881" w:type="dxa"/>
            <w:gridSpan w:val="2"/>
            <w:shd w:val="clear" w:color="000000" w:fill="FFFFFF"/>
            <w:vAlign w:val="center"/>
          </w:tcPr>
          <w:p w14:paraId="094C043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Unit 4 – Lesson 3</w:t>
            </w:r>
          </w:p>
        </w:tc>
      </w:tr>
      <w:tr w14:paraId="3F05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79" w:type="dxa"/>
            <w:vAlign w:val="center"/>
          </w:tcPr>
          <w:p w14:paraId="6C4A0D7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Content</w:t>
            </w:r>
          </w:p>
          <w:p w14:paraId="5C13F1E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6881" w:type="dxa"/>
            <w:gridSpan w:val="2"/>
            <w:shd w:val="clear" w:color="000000" w:fill="FFFFFF"/>
          </w:tcPr>
          <w:p w14:paraId="135F162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1. Trace the letters.</w:t>
            </w:r>
          </w:p>
          <w:p w14:paraId="0D733B4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2. Look, tick (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sym w:font="Wingdings" w:char="F0FC"/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) and say.</w:t>
            </w:r>
          </w:p>
        </w:tc>
      </w:tr>
      <w:tr w14:paraId="1CCA5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79" w:type="dxa"/>
            <w:vAlign w:val="center"/>
          </w:tcPr>
          <w:p w14:paraId="157F6DC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Language focus</w:t>
            </w:r>
          </w:p>
        </w:tc>
        <w:tc>
          <w:tcPr>
            <w:tcW w:w="6881" w:type="dxa"/>
            <w:gridSpan w:val="2"/>
            <w:shd w:val="clear" w:color="000000" w:fill="FFFFFF"/>
          </w:tcPr>
          <w:p w14:paraId="0BED2583">
            <w:pPr>
              <w:numPr>
                <w:ilvl w:val="0"/>
                <w:numId w:val="11"/>
              </w:numPr>
              <w:spacing w:after="0" w:line="276" w:lineRule="auto"/>
              <w:ind w:left="336"/>
              <w:contextualSpacing/>
              <w:jc w:val="left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write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 w:bidi="ar-SA"/>
              </w:rPr>
              <w:t>D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, d in duck and donkey</w:t>
            </w:r>
          </w:p>
          <w:p w14:paraId="70BD17BF">
            <w:pPr>
              <w:numPr>
                <w:ilvl w:val="0"/>
                <w:numId w:val="11"/>
              </w:numPr>
              <w:spacing w:after="0" w:line="276" w:lineRule="auto"/>
              <w:ind w:left="33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vocabulary and structure</w:t>
            </w:r>
          </w:p>
        </w:tc>
      </w:tr>
      <w:tr w14:paraId="1685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79" w:type="dxa"/>
            <w:shd w:val="clear" w:color="auto" w:fill="FFFFFF"/>
            <w:vAlign w:val="center"/>
          </w:tcPr>
          <w:p w14:paraId="66F69D6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Time Allowed</w:t>
            </w:r>
          </w:p>
        </w:tc>
        <w:tc>
          <w:tcPr>
            <w:tcW w:w="6881" w:type="dxa"/>
            <w:gridSpan w:val="2"/>
            <w:shd w:val="clear" w:color="auto" w:fill="FFFFFF"/>
          </w:tcPr>
          <w:p w14:paraId="121AF52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35 minutes</w:t>
            </w:r>
          </w:p>
        </w:tc>
      </w:tr>
      <w:tr w14:paraId="094BB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60" w:type="dxa"/>
            <w:gridSpan w:val="3"/>
            <w:shd w:val="clear" w:color="auto" w:fill="FFFFFF"/>
            <w:vAlign w:val="center"/>
          </w:tcPr>
          <w:p w14:paraId="62C266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I. OBJECTIVES</w:t>
            </w:r>
          </w:p>
          <w:p w14:paraId="3AEE6E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By the end of the lesson, students will be able to:</w:t>
            </w:r>
          </w:p>
        </w:tc>
      </w:tr>
      <w:tr w14:paraId="4AC65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79" w:type="dxa"/>
            <w:vAlign w:val="center"/>
          </w:tcPr>
          <w:p w14:paraId="53CE536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Knowledge</w:t>
            </w:r>
          </w:p>
        </w:tc>
        <w:tc>
          <w:tcPr>
            <w:tcW w:w="6881" w:type="dxa"/>
            <w:gridSpan w:val="2"/>
            <w:shd w:val="clear" w:color="000000" w:fill="FFFFFF"/>
          </w:tcPr>
          <w:p w14:paraId="1CD5027C">
            <w:pPr>
              <w:numPr>
                <w:ilvl w:val="0"/>
                <w:numId w:val="12"/>
              </w:numPr>
              <w:spacing w:after="0" w:line="276" w:lineRule="auto"/>
              <w:ind w:left="33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Trace the letter, sound and words.</w:t>
            </w:r>
          </w:p>
          <w:p w14:paraId="207DC7C6">
            <w:pPr>
              <w:numPr>
                <w:ilvl w:val="0"/>
                <w:numId w:val="12"/>
              </w:numPr>
              <w:spacing w:after="0" w:line="276" w:lineRule="auto"/>
              <w:ind w:left="33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Structure: Recognize and use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the sentence structure to describe what they</w:t>
            </w:r>
          </w:p>
        </w:tc>
      </w:tr>
      <w:tr w14:paraId="790E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79" w:type="dxa"/>
            <w:vAlign w:val="center"/>
          </w:tcPr>
          <w:p w14:paraId="7105E0C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Skills</w:t>
            </w:r>
          </w:p>
        </w:tc>
        <w:tc>
          <w:tcPr>
            <w:tcW w:w="6881" w:type="dxa"/>
            <w:gridSpan w:val="2"/>
            <w:shd w:val="clear" w:color="000000" w:fill="FFFFFF"/>
          </w:tcPr>
          <w:p w14:paraId="7C6FDE68">
            <w:pPr>
              <w:numPr>
                <w:ilvl w:val="0"/>
                <w:numId w:val="13"/>
              </w:numPr>
              <w:spacing w:after="0" w:line="276" w:lineRule="auto"/>
              <w:ind w:left="33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Writing: trace the letter, the sound and the words</w:t>
            </w:r>
          </w:p>
          <w:p w14:paraId="6B5BC126">
            <w:pPr>
              <w:numPr>
                <w:ilvl w:val="0"/>
                <w:numId w:val="14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 w:eastAsia="en-US" w:bidi="ar-SA"/>
              </w:rPr>
              <w:t xml:space="preserve">Listening: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 w:bidi="ar-SA"/>
              </w:rPr>
              <w:t>identify the what animal it is.</w:t>
            </w:r>
          </w:p>
          <w:p w14:paraId="3C51D8D2">
            <w:pPr>
              <w:numPr>
                <w:ilvl w:val="0"/>
                <w:numId w:val="13"/>
              </w:numPr>
              <w:spacing w:after="0" w:line="276" w:lineRule="auto"/>
              <w:ind w:left="33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Speaking: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talk about animals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by employing what they learnt in the lesson.</w:t>
            </w:r>
          </w:p>
        </w:tc>
      </w:tr>
      <w:tr w14:paraId="595A1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79" w:type="dxa"/>
            <w:vAlign w:val="center"/>
          </w:tcPr>
          <w:p w14:paraId="0D0ED1B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Attitude</w:t>
            </w:r>
          </w:p>
        </w:tc>
        <w:tc>
          <w:tcPr>
            <w:tcW w:w="6881" w:type="dxa"/>
            <w:gridSpan w:val="2"/>
            <w:shd w:val="clear" w:color="000000" w:fill="FFFFFF"/>
          </w:tcPr>
          <w:p w14:paraId="7B29C170">
            <w:pPr>
              <w:numPr>
                <w:ilvl w:val="0"/>
                <w:numId w:val="15"/>
              </w:numPr>
              <w:spacing w:after="0" w:line="276" w:lineRule="auto"/>
              <w:ind w:left="33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Be confident to write letter, sound and words in English</w:t>
            </w:r>
          </w:p>
          <w:p w14:paraId="6A8C1FE1">
            <w:pPr>
              <w:numPr>
                <w:ilvl w:val="0"/>
                <w:numId w:val="15"/>
              </w:numPr>
              <w:spacing w:after="0" w:line="276" w:lineRule="auto"/>
              <w:ind w:left="33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Be confident use English to talk about what can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 w:eastAsia="en-US" w:bidi="ar-SA"/>
              </w:rPr>
              <w:t xml:space="preserve">be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see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 w:eastAsia="en-US" w:bidi="ar-SA"/>
              </w:rPr>
              <w:t>n in the picture.</w:t>
            </w:r>
          </w:p>
        </w:tc>
      </w:tr>
      <w:tr w14:paraId="1247B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60" w:type="dxa"/>
            <w:gridSpan w:val="3"/>
            <w:shd w:val="clear" w:color="auto" w:fill="FFFFFF"/>
            <w:vAlign w:val="center"/>
          </w:tcPr>
          <w:p w14:paraId="42BB5C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II. TEACHING AIDS</w:t>
            </w:r>
          </w:p>
        </w:tc>
      </w:tr>
      <w:tr w14:paraId="4F9D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60" w:type="dxa"/>
            <w:gridSpan w:val="3"/>
            <w:shd w:val="clear" w:color="auto" w:fill="FFFFFF"/>
          </w:tcPr>
          <w:p w14:paraId="4770DAA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en-GB" w:eastAsia="en-US"/>
              </w:rPr>
              <w:t>Text books, flash cards,board, chalk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s, computer, projector or TV,…</w:t>
            </w:r>
          </w:p>
        </w:tc>
      </w:tr>
      <w:tr w14:paraId="108A3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60" w:type="dxa"/>
            <w:gridSpan w:val="3"/>
            <w:shd w:val="clear" w:color="auto" w:fill="FFFFFF"/>
            <w:vAlign w:val="center"/>
          </w:tcPr>
          <w:p w14:paraId="71FE9472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III. TEACHING PROCEDURE</w:t>
            </w:r>
          </w:p>
        </w:tc>
      </w:tr>
      <w:tr w14:paraId="37D9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79" w:type="dxa"/>
            <w:shd w:val="clear" w:color="auto" w:fill="FFFFFF"/>
            <w:vAlign w:val="center"/>
          </w:tcPr>
          <w:p w14:paraId="69875E11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Title</w:t>
            </w:r>
          </w:p>
        </w:tc>
        <w:tc>
          <w:tcPr>
            <w:tcW w:w="4259" w:type="dxa"/>
            <w:shd w:val="clear" w:color="auto" w:fill="FFFFFF"/>
            <w:vAlign w:val="center"/>
          </w:tcPr>
          <w:p w14:paraId="4A4D1C47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Teacher’s activities</w:t>
            </w:r>
          </w:p>
        </w:tc>
        <w:tc>
          <w:tcPr>
            <w:tcW w:w="2622" w:type="dxa"/>
            <w:shd w:val="clear" w:color="auto" w:fill="FFFFFF"/>
            <w:vAlign w:val="center"/>
          </w:tcPr>
          <w:p w14:paraId="653C114C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Student’s activities</w:t>
            </w:r>
          </w:p>
        </w:tc>
      </w:tr>
      <w:tr w14:paraId="25FEB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60" w:type="dxa"/>
            <w:gridSpan w:val="3"/>
            <w:shd w:val="clear" w:color="auto" w:fill="FFFFFF"/>
            <w:vAlign w:val="center"/>
          </w:tcPr>
          <w:p w14:paraId="1BCAC084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1. Warm up (5’)</w:t>
            </w:r>
          </w:p>
        </w:tc>
      </w:tr>
      <w:tr w14:paraId="0F40A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79" w:type="dxa"/>
            <w:vAlign w:val="center"/>
          </w:tcPr>
          <w:p w14:paraId="74B4196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6881" w:type="dxa"/>
            <w:gridSpan w:val="2"/>
            <w:shd w:val="clear" w:color="auto" w:fill="FFFFFF"/>
          </w:tcPr>
          <w:p w14:paraId="12EBF131">
            <w:pPr>
              <w:numPr>
                <w:ilvl w:val="0"/>
                <w:numId w:val="15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Create a friendly and exciting atmosphere before the lesson</w:t>
            </w:r>
          </w:p>
          <w:p w14:paraId="23B41B36">
            <w:pPr>
              <w:numPr>
                <w:ilvl w:val="0"/>
                <w:numId w:val="15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have positive energy to start the lesson</w:t>
            </w:r>
          </w:p>
        </w:tc>
      </w:tr>
      <w:tr w14:paraId="5EC0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79" w:type="dxa"/>
            <w:vAlign w:val="center"/>
          </w:tcPr>
          <w:p w14:paraId="64B7103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6881" w:type="dxa"/>
            <w:gridSpan w:val="2"/>
            <w:shd w:val="clear" w:color="auto" w:fill="auto"/>
          </w:tcPr>
          <w:p w14:paraId="0E9E88A1">
            <w:pPr>
              <w:numPr>
                <w:ilvl w:val="0"/>
                <w:numId w:val="16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a warm-up song/ Play a short game</w:t>
            </w:r>
          </w:p>
          <w:p w14:paraId="2DAC38C0">
            <w:pPr>
              <w:numPr>
                <w:ilvl w:val="0"/>
                <w:numId w:val="16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Group division</w:t>
            </w:r>
          </w:p>
          <w:p w14:paraId="220F6498">
            <w:pPr>
              <w:numPr>
                <w:ilvl w:val="0"/>
                <w:numId w:val="16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Class rules</w:t>
            </w:r>
          </w:p>
        </w:tc>
      </w:tr>
      <w:tr w14:paraId="4FF30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79" w:type="dxa"/>
            <w:vAlign w:val="center"/>
          </w:tcPr>
          <w:p w14:paraId="44F1677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6881" w:type="dxa"/>
            <w:gridSpan w:val="2"/>
            <w:shd w:val="clear" w:color="auto" w:fill="auto"/>
          </w:tcPr>
          <w:p w14:paraId="46F2E509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get engaged in the lesson, well behave and stay focused</w:t>
            </w:r>
          </w:p>
        </w:tc>
      </w:tr>
      <w:tr w14:paraId="1EF9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79" w:type="dxa"/>
            <w:shd w:val="clear" w:color="auto" w:fill="FFFFFF"/>
            <w:vAlign w:val="center"/>
          </w:tcPr>
          <w:p w14:paraId="28E3FCA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259" w:type="dxa"/>
            <w:shd w:val="clear" w:color="auto" w:fill="FFFFFF"/>
          </w:tcPr>
          <w:p w14:paraId="7A7DE6FA">
            <w:pPr>
              <w:numPr>
                <w:ilvl w:val="0"/>
                <w:numId w:val="17"/>
              </w:numPr>
              <w:spacing w:after="0" w:line="276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Greet students.</w:t>
            </w:r>
          </w:p>
          <w:p w14:paraId="3AF16A06">
            <w:pPr>
              <w:numPr>
                <w:ilvl w:val="0"/>
                <w:numId w:val="17"/>
              </w:numPr>
              <w:spacing w:after="0" w:line="276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Set the rules in class.</w:t>
            </w:r>
          </w:p>
          <w:p w14:paraId="61B56369">
            <w:pPr>
              <w:numPr>
                <w:ilvl w:val="0"/>
                <w:numId w:val="17"/>
              </w:numPr>
              <w:spacing w:after="0" w:line="276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Divide the class into 3-4 groups.</w:t>
            </w:r>
          </w:p>
          <w:p w14:paraId="0CF4AB5F">
            <w:pPr>
              <w:numPr>
                <w:ilvl w:val="0"/>
                <w:numId w:val="17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Ask students some questions to recognize their teams.</w:t>
            </w:r>
          </w:p>
          <w:p w14:paraId="75DEC009">
            <w:pPr>
              <w:numPr>
                <w:ilvl w:val="0"/>
                <w:numId w:val="17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 Revise the previous vocabulary by having the class play the “What’s missing?” game.</w:t>
            </w:r>
          </w:p>
          <w:p w14:paraId="23B41B34">
            <w:pPr>
              <w:numPr>
                <w:ilvl w:val="0"/>
                <w:numId w:val="17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Show the flashcards from the vocabulary set on the board. Point to each one in turn for students to say the words. Get the class to look at them a few seconds.</w:t>
            </w:r>
          </w:p>
          <w:p w14:paraId="4AFB33C2">
            <w:pPr>
              <w:numPr>
                <w:ilvl w:val="0"/>
                <w:numId w:val="17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Ask children to turn around. Remove a card. Display the cards again and ask “What’s missing?”</w:t>
            </w:r>
          </w:p>
          <w:p w14:paraId="018CEE4A">
            <w:pPr>
              <w:numPr>
                <w:ilvl w:val="0"/>
                <w:numId w:val="17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When students have identified the missing card, shuffle the cards and repeat the procedure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 w:bidi="ar-SA"/>
              </w:rPr>
              <w:t>.</w:t>
            </w:r>
          </w:p>
          <w:p w14:paraId="3EBA42B8">
            <w:pPr>
              <w:numPr>
                <w:ilvl w:val="0"/>
                <w:numId w:val="17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Flashcards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: cat, duck, donkey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 w:eastAsia="en-US" w:bidi="ar-SA"/>
              </w:rPr>
              <w:t>.</w:t>
            </w:r>
          </w:p>
        </w:tc>
        <w:tc>
          <w:tcPr>
            <w:tcW w:w="2622" w:type="dxa"/>
            <w:shd w:val="clear" w:color="auto" w:fill="FFFFFF"/>
          </w:tcPr>
          <w:p w14:paraId="746A2C7E">
            <w:pPr>
              <w:numPr>
                <w:ilvl w:val="0"/>
                <w:numId w:val="18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Greet teacher.</w:t>
            </w:r>
          </w:p>
          <w:p w14:paraId="7C802544">
            <w:pPr>
              <w:numPr>
                <w:ilvl w:val="0"/>
                <w:numId w:val="18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follow the class rules</w:t>
            </w:r>
          </w:p>
          <w:p w14:paraId="5DE2C7CF">
            <w:pPr>
              <w:numPr>
                <w:ilvl w:val="0"/>
                <w:numId w:val="18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Answer teacher’s questions</w:t>
            </w:r>
          </w:p>
          <w:p w14:paraId="62273FBA">
            <w:pPr>
              <w:numPr>
                <w:ilvl w:val="0"/>
                <w:numId w:val="18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Sing a song or play a game</w:t>
            </w:r>
          </w:p>
          <w:p w14:paraId="1C68235C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5EFAC79">
            <w:pPr>
              <w:numPr>
                <w:ilvl w:val="0"/>
                <w:numId w:val="18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previous lesson</w:t>
            </w:r>
          </w:p>
          <w:p w14:paraId="704E3913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60E01E70">
            <w:pPr>
              <w:numPr>
                <w:ilvl w:val="0"/>
                <w:numId w:val="18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the game.</w:t>
            </w:r>
          </w:p>
        </w:tc>
      </w:tr>
      <w:tr w14:paraId="16D9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60" w:type="dxa"/>
            <w:gridSpan w:val="3"/>
            <w:shd w:val="clear" w:color="auto" w:fill="FFFFFF"/>
            <w:vAlign w:val="center"/>
          </w:tcPr>
          <w:p w14:paraId="25E8D1D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2. Presentation (10’): Act 1. Trace the letters</w:t>
            </w:r>
          </w:p>
        </w:tc>
      </w:tr>
      <w:tr w14:paraId="18D0B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79" w:type="dxa"/>
            <w:vAlign w:val="center"/>
          </w:tcPr>
          <w:p w14:paraId="6F7166E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6881" w:type="dxa"/>
            <w:gridSpan w:val="2"/>
            <w:shd w:val="clear" w:color="auto" w:fill="auto"/>
          </w:tcPr>
          <w:p w14:paraId="22F0F48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Students get more vocabulary about words begin with letter D and sound /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8"/>
                <w:lang w:eastAsia="en-US"/>
              </w:rPr>
              <w:t>d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/</w:t>
            </w:r>
          </w:p>
          <w:p w14:paraId="38343D1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50F63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79" w:type="dxa"/>
            <w:vAlign w:val="center"/>
          </w:tcPr>
          <w:p w14:paraId="7BA820C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6881" w:type="dxa"/>
            <w:gridSpan w:val="2"/>
            <w:shd w:val="clear" w:color="auto" w:fill="auto"/>
          </w:tcPr>
          <w:p w14:paraId="27773072">
            <w:pPr>
              <w:numPr>
                <w:ilvl w:val="0"/>
                <w:numId w:val="19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repeat</w:t>
            </w:r>
          </w:p>
          <w:p w14:paraId="31EFEEB9">
            <w:pPr>
              <w:numPr>
                <w:ilvl w:val="0"/>
                <w:numId w:val="19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Drill</w:t>
            </w:r>
          </w:p>
        </w:tc>
      </w:tr>
      <w:tr w14:paraId="1C88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79" w:type="dxa"/>
            <w:vAlign w:val="center"/>
          </w:tcPr>
          <w:p w14:paraId="2DBA32E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6881" w:type="dxa"/>
            <w:gridSpan w:val="2"/>
            <w:shd w:val="clear" w:color="auto" w:fill="auto"/>
          </w:tcPr>
          <w:p w14:paraId="6D7D0166">
            <w:pPr>
              <w:numPr>
                <w:ilvl w:val="0"/>
                <w:numId w:val="20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Remember the letter, the sound and the words of letter D</w:t>
            </w:r>
          </w:p>
          <w:p w14:paraId="4B8C227C">
            <w:pPr>
              <w:numPr>
                <w:ilvl w:val="0"/>
                <w:numId w:val="20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Get correct pronunciation</w:t>
            </w:r>
          </w:p>
        </w:tc>
      </w:tr>
      <w:tr w14:paraId="0227F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79" w:type="dxa"/>
            <w:vAlign w:val="center"/>
          </w:tcPr>
          <w:p w14:paraId="1418C2E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259" w:type="dxa"/>
            <w:shd w:val="clear" w:color="auto" w:fill="FFFFFF"/>
          </w:tcPr>
          <w:p w14:paraId="09033968">
            <w:pPr>
              <w:numPr>
                <w:ilvl w:val="0"/>
                <w:numId w:val="20"/>
              </w:numPr>
              <w:spacing w:after="0" w:line="276" w:lineRule="auto"/>
              <w:ind w:left="316" w:hanging="316"/>
              <w:contextualSpacing/>
              <w:jc w:val="left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Teacher says: “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Today we’ll learn tracing letter Dd.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Can you guess how to write letter Dd?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Who knows? Raise your hands?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”</w:t>
            </w:r>
          </w:p>
          <w:p w14:paraId="2AB0A50B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- Call some students to answer the questions.</w:t>
            </w:r>
          </w:p>
          <w:p w14:paraId="703FBE58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 w:bidi="ar-SA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the media for the students to watch to the Letter Dd tracing twice.</w:t>
            </w:r>
          </w:p>
          <w:p w14:paraId="59178A7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- Let students trace capital letter D: </w:t>
            </w:r>
          </w:p>
          <w:p w14:paraId="2E4671AD">
            <w:pPr>
              <w:numPr>
                <w:ilvl w:val="0"/>
                <w:numId w:val="21"/>
              </w:numPr>
              <w:spacing w:after="0" w:line="276" w:lineRule="auto"/>
              <w:ind w:left="720" w:hanging="36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in air</w:t>
            </w:r>
          </w:p>
          <w:p w14:paraId="3FD84B9A">
            <w:pPr>
              <w:numPr>
                <w:ilvl w:val="0"/>
                <w:numId w:val="21"/>
              </w:numPr>
              <w:spacing w:after="0" w:line="276" w:lineRule="auto"/>
              <w:ind w:left="720" w:hanging="36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in hand</w:t>
            </w:r>
          </w:p>
          <w:p w14:paraId="406AE9C4">
            <w:pPr>
              <w:numPr>
                <w:ilvl w:val="0"/>
                <w:numId w:val="21"/>
              </w:numPr>
              <w:spacing w:after="0" w:line="276" w:lineRule="auto"/>
              <w:ind w:left="720" w:hanging="36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on back</w:t>
            </w:r>
          </w:p>
          <w:p w14:paraId="070FA231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- Give compliments to students, then listen and check what letter that is?</w:t>
            </w:r>
          </w:p>
          <w:p w14:paraId="4B4C1469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- Write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 w:bidi="ar-SA"/>
              </w:rPr>
              <w:t xml:space="preserve">the capital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letter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D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 in the air and count 1, 2, 3 at the same time.</w:t>
            </w:r>
          </w:p>
          <w:p w14:paraId="33DA23B0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- Have students stand up and follow the teacher.</w:t>
            </w:r>
          </w:p>
          <w:p w14:paraId="11428974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- Do the same activities with the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 w:bidi="ar-SA"/>
              </w:rPr>
              <w:t xml:space="preserve">small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letter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d</w:t>
            </w:r>
          </w:p>
          <w:p w14:paraId="0C017C79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*Book using</w:t>
            </w:r>
          </w:p>
          <w:p w14:paraId="70C17AF7">
            <w:pPr>
              <w:spacing w:after="0" w:line="240" w:lineRule="auto"/>
              <w:rPr>
                <w:rFonts w:ascii="Times New Roman" w:hAnsi="Times New Roman" w:eastAsia="Calibri" w:cs="Times New Roman"/>
                <w:color w:val="0D0D0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D0D0D"/>
                <w:sz w:val="28"/>
                <w:szCs w:val="28"/>
                <w:lang w:eastAsia="en-US"/>
              </w:rPr>
              <w:t>- Ask students to open their students' books and trace letter Dd.</w:t>
            </w:r>
          </w:p>
          <w:p w14:paraId="3BA0E194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en-US" w:eastAsia="en-US" w:bidi="ar-SA"/>
              </w:rPr>
              <w:t>- Check random students’ books.</w:t>
            </w:r>
          </w:p>
        </w:tc>
        <w:tc>
          <w:tcPr>
            <w:tcW w:w="2622" w:type="dxa"/>
            <w:shd w:val="clear" w:color="auto" w:fill="FFFFFF"/>
          </w:tcPr>
          <w:p w14:paraId="444955F2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5D588086">
            <w:pPr>
              <w:numPr>
                <w:ilvl w:val="0"/>
                <w:numId w:val="22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Answer teacher’s questions.</w:t>
            </w:r>
          </w:p>
          <w:p w14:paraId="65FAC82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B204A4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779190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7195161">
            <w:pPr>
              <w:numPr>
                <w:ilvl w:val="0"/>
                <w:numId w:val="22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Watch</w:t>
            </w:r>
          </w:p>
          <w:p w14:paraId="72426530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2CF65264">
            <w:pPr>
              <w:numPr>
                <w:ilvl w:val="0"/>
                <w:numId w:val="22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Write</w:t>
            </w:r>
          </w:p>
          <w:p w14:paraId="3A7188EA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2168AEA5">
            <w:pPr>
              <w:numPr>
                <w:ilvl w:val="0"/>
                <w:numId w:val="22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Trace</w:t>
            </w:r>
          </w:p>
          <w:p w14:paraId="7ECE8111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D8A47AF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CC4E147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53F8DEC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3C6940C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</w:tc>
      </w:tr>
      <w:tr w14:paraId="1E76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60" w:type="dxa"/>
            <w:gridSpan w:val="3"/>
            <w:shd w:val="clear" w:color="auto" w:fill="FFFFFF"/>
            <w:vAlign w:val="center"/>
          </w:tcPr>
          <w:p w14:paraId="6497A93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3. Practice (10’): Act 2. Look, tick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sym w:font="Wingdings" w:char="F0FC"/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) and say</w:t>
            </w:r>
          </w:p>
        </w:tc>
      </w:tr>
      <w:tr w14:paraId="59B2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79" w:type="dxa"/>
            <w:vAlign w:val="center"/>
          </w:tcPr>
          <w:p w14:paraId="4EAAAF6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6881" w:type="dxa"/>
            <w:gridSpan w:val="2"/>
            <w:shd w:val="clear" w:color="auto" w:fill="FFFFFF"/>
          </w:tcPr>
          <w:p w14:paraId="4A882A31">
            <w:pPr>
              <w:numPr>
                <w:ilvl w:val="0"/>
                <w:numId w:val="14"/>
              </w:numPr>
              <w:spacing w:after="0" w:line="276" w:lineRule="auto"/>
              <w:ind w:left="319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Develop students’ speaking skills</w:t>
            </w:r>
          </w:p>
          <w:p w14:paraId="0908AEDE">
            <w:pPr>
              <w:numPr>
                <w:ilvl w:val="0"/>
                <w:numId w:val="14"/>
              </w:numPr>
              <w:spacing w:after="0" w:line="276" w:lineRule="auto"/>
              <w:ind w:left="319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Develop students’ confidence</w:t>
            </w:r>
          </w:p>
        </w:tc>
      </w:tr>
      <w:tr w14:paraId="726E1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79" w:type="dxa"/>
            <w:vAlign w:val="center"/>
          </w:tcPr>
          <w:p w14:paraId="0D30514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6881" w:type="dxa"/>
            <w:gridSpan w:val="2"/>
            <w:shd w:val="clear" w:color="auto" w:fill="auto"/>
          </w:tcPr>
          <w:p w14:paraId="7A81F941">
            <w:pPr>
              <w:numPr>
                <w:ilvl w:val="0"/>
                <w:numId w:val="23"/>
              </w:numPr>
              <w:spacing w:after="0" w:line="276" w:lineRule="auto"/>
              <w:ind w:left="319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Tick the correct boxes</w:t>
            </w:r>
          </w:p>
          <w:p w14:paraId="401AE095">
            <w:pPr>
              <w:numPr>
                <w:ilvl w:val="0"/>
                <w:numId w:val="23"/>
              </w:numPr>
              <w:spacing w:after="0" w:line="276" w:lineRule="auto"/>
              <w:ind w:left="319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Talk to the friends</w:t>
            </w:r>
          </w:p>
        </w:tc>
      </w:tr>
      <w:tr w14:paraId="5182D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79" w:type="dxa"/>
            <w:vAlign w:val="center"/>
          </w:tcPr>
          <w:p w14:paraId="1719441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6881" w:type="dxa"/>
            <w:gridSpan w:val="2"/>
            <w:shd w:val="clear" w:color="auto" w:fill="auto"/>
          </w:tcPr>
          <w:p w14:paraId="24AB5A54">
            <w:pPr>
              <w:numPr>
                <w:ilvl w:val="0"/>
                <w:numId w:val="24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Students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 w:eastAsia="en-US" w:bidi="ar-SA"/>
              </w:rPr>
              <w:t xml:space="preserve">can read and recognize the word that describe the animal,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tick and say what they see in the pictures.</w:t>
            </w:r>
          </w:p>
        </w:tc>
      </w:tr>
      <w:tr w14:paraId="20F5A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79" w:type="dxa"/>
            <w:vAlign w:val="center"/>
          </w:tcPr>
          <w:p w14:paraId="386E866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259" w:type="dxa"/>
            <w:shd w:val="clear" w:color="auto" w:fill="FFFFFF"/>
          </w:tcPr>
          <w:p w14:paraId="3B549B21">
            <w:pPr>
              <w:numPr>
                <w:ilvl w:val="0"/>
                <w:numId w:val="25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Review the words: 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cat, duck, donkey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by body language/actions.</w:t>
            </w:r>
          </w:p>
          <w:p w14:paraId="11B11FCC">
            <w:pPr>
              <w:numPr>
                <w:ilvl w:val="0"/>
                <w:numId w:val="25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Tell students that they are going to look at the pictures, tick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val="en-US" w:eastAsia="en-US" w:bidi="ar-SA"/>
              </w:rPr>
              <w:t>(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val="en-US" w:eastAsia="en-US" w:bidi="ar-SA"/>
              </w:rPr>
              <w:sym w:font="Wingdings" w:char="F0FC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val="en-US" w:eastAsia="en-US" w:bidi="ar-SA"/>
              </w:rPr>
              <w:t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their answers themselves then talk to their friends.</w:t>
            </w:r>
          </w:p>
          <w:p w14:paraId="2267855F">
            <w:pPr>
              <w:numPr>
                <w:ilvl w:val="0"/>
                <w:numId w:val="25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Model: Explain how to tick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val="en-US" w:eastAsia="en-US" w:bidi="ar-SA"/>
              </w:rPr>
              <w:t>(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val="en-US" w:eastAsia="en-US" w:bidi="ar-SA"/>
              </w:rPr>
              <w:sym w:font="Wingdings" w:char="F0FC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val="en-US" w:eastAsia="en-US" w:bidi="ar-SA"/>
              </w:rPr>
              <w:t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 the correct boxes and what to say by using the example in the book.</w:t>
            </w:r>
          </w:p>
          <w:p w14:paraId="534BCC31">
            <w:pPr>
              <w:numPr>
                <w:ilvl w:val="0"/>
                <w:numId w:val="25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en-US" w:eastAsia="en-US" w:bidi="ar-SA"/>
              </w:rPr>
              <w:t xml:space="preserve">Give students two minutes to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tick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val="en-US" w:eastAsia="en-US" w:bidi="ar-SA"/>
              </w:rPr>
              <w:t>(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val="en-US" w:eastAsia="en-US" w:bidi="ar-SA"/>
              </w:rPr>
              <w:sym w:font="Wingdings" w:char="F0FC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val="en-US" w:eastAsia="en-US" w:bidi="ar-SA"/>
              </w:rPr>
              <w:t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 the correct boxes</w:t>
            </w: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en-US" w:eastAsia="en-US" w:bidi="ar-SA"/>
              </w:rPr>
              <w:t xml:space="preserve"> with their knowledge. </w:t>
            </w:r>
          </w:p>
          <w:p w14:paraId="61A1A55B">
            <w:pPr>
              <w:numPr>
                <w:ilvl w:val="0"/>
                <w:numId w:val="25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en-US" w:eastAsia="en-US" w:bidi="ar-SA"/>
              </w:rPr>
              <w:t>After two minutes, ask students to work in groups of four and talk about themselves in the groups.</w:t>
            </w:r>
          </w:p>
          <w:p w14:paraId="3A4582BB">
            <w:pPr>
              <w:numPr>
                <w:ilvl w:val="0"/>
                <w:numId w:val="25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en-US" w:eastAsia="en-US" w:bidi="ar-SA"/>
              </w:rPr>
              <w:t>Go around the class, monitor and offer help if necessary.</w:t>
            </w:r>
          </w:p>
          <w:p w14:paraId="6F590B7F">
            <w:pPr>
              <w:numPr>
                <w:ilvl w:val="0"/>
                <w:numId w:val="25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Check students’ performance by inviting some volunteers to talk in front of the class.</w:t>
            </w:r>
          </w:p>
          <w:p w14:paraId="0164A386">
            <w:pPr>
              <w:numPr>
                <w:ilvl w:val="0"/>
                <w:numId w:val="25"/>
              </w:numPr>
              <w:spacing w:after="0" w:line="276" w:lineRule="auto"/>
              <w:ind w:left="319" w:hanging="319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Give feedback.</w:t>
            </w:r>
          </w:p>
          <w:p w14:paraId="30025B50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i/>
                <w:sz w:val="28"/>
                <w:szCs w:val="28"/>
                <w:lang w:eastAsia="en-US"/>
              </w:rPr>
              <w:t xml:space="preserve">Key: </w:t>
            </w:r>
          </w:p>
          <w:p w14:paraId="65645B13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drawing>
                <wp:inline distT="0" distB="0" distL="0" distR="0">
                  <wp:extent cx="2948940" cy="1892935"/>
                  <wp:effectExtent l="0" t="0" r="10160" b="12065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940" cy="189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0A5A59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*Book using:</w:t>
            </w:r>
          </w:p>
          <w:p w14:paraId="5D74C15C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Get the students to look at the pictures and repeat the sentences.</w:t>
            </w:r>
          </w:p>
        </w:tc>
        <w:tc>
          <w:tcPr>
            <w:tcW w:w="2622" w:type="dxa"/>
            <w:shd w:val="clear" w:color="auto" w:fill="auto"/>
          </w:tcPr>
          <w:p w14:paraId="7A8F71E8">
            <w:pPr>
              <w:numPr>
                <w:ilvl w:val="0"/>
                <w:numId w:val="26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Follow teacher’s instructions</w:t>
            </w:r>
          </w:p>
          <w:p w14:paraId="22731B6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E541B46">
            <w:pPr>
              <w:numPr>
                <w:ilvl w:val="0"/>
                <w:numId w:val="26"/>
              </w:numPr>
              <w:spacing w:after="0" w:line="276" w:lineRule="auto"/>
              <w:ind w:left="318" w:hanging="318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Answer the questions.</w:t>
            </w:r>
          </w:p>
          <w:p w14:paraId="41314DF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962ADD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FDA604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235761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A85C9B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785FAB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D9457B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9E8556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2EF7AF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45538D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9D765E1">
            <w:pPr>
              <w:numPr>
                <w:ilvl w:val="0"/>
                <w:numId w:val="26"/>
              </w:numPr>
              <w:spacing w:after="0" w:line="276" w:lineRule="auto"/>
              <w:ind w:left="318" w:hanging="318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Tick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val="en-US" w:eastAsia="en-US" w:bidi="ar-SA"/>
              </w:rPr>
              <w:t>(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val="en-US" w:eastAsia="en-US" w:bidi="ar-SA"/>
              </w:rPr>
              <w:sym w:font="Wingdings" w:char="F0FC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val="en-US" w:eastAsia="en-US" w:bidi="ar-SA"/>
              </w:rPr>
              <w:t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 and say.</w:t>
            </w:r>
          </w:p>
          <w:p w14:paraId="58599D7C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1D291680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424E1566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1325EC2B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2882CBF4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14AE089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01AE1DFA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67C768C8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5DBE8225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BE9923E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6D8472F3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DB08C3A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4DD3A29F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2F883AE9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4BC07C20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69168E17">
            <w:pPr>
              <w:numPr>
                <w:ilvl w:val="0"/>
                <w:numId w:val="26"/>
              </w:numPr>
              <w:spacing w:after="0" w:line="276" w:lineRule="auto"/>
              <w:ind w:left="318" w:hanging="318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 w:eastAsia="en-US" w:bidi="ar-SA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ook at the pictures and repeat the sentences.</w:t>
            </w:r>
          </w:p>
          <w:p w14:paraId="308E787A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</w:tc>
      </w:tr>
      <w:tr w14:paraId="6789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60" w:type="dxa"/>
            <w:gridSpan w:val="3"/>
            <w:shd w:val="clear" w:color="auto" w:fill="FFFFFF"/>
            <w:vAlign w:val="center"/>
          </w:tcPr>
          <w:p w14:paraId="40454CE8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4. Production (8’): GAME: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 xml:space="preserve"> Whispering</w:t>
            </w:r>
          </w:p>
        </w:tc>
      </w:tr>
      <w:tr w14:paraId="4980A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79" w:type="dxa"/>
            <w:vAlign w:val="center"/>
          </w:tcPr>
          <w:p w14:paraId="59C0243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6881" w:type="dxa"/>
            <w:gridSpan w:val="2"/>
            <w:shd w:val="clear" w:color="auto" w:fill="FFFFFF"/>
          </w:tcPr>
          <w:p w14:paraId="3C914588">
            <w:pPr>
              <w:numPr>
                <w:ilvl w:val="0"/>
                <w:numId w:val="27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Revise what students have learnt</w:t>
            </w:r>
          </w:p>
        </w:tc>
      </w:tr>
      <w:tr w14:paraId="38B59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79" w:type="dxa"/>
            <w:vAlign w:val="center"/>
          </w:tcPr>
          <w:p w14:paraId="207EA20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6881" w:type="dxa"/>
            <w:gridSpan w:val="2"/>
            <w:shd w:val="clear" w:color="auto" w:fill="auto"/>
          </w:tcPr>
          <w:p w14:paraId="5FDA24C0">
            <w:pPr>
              <w:numPr>
                <w:ilvl w:val="0"/>
                <w:numId w:val="28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Revise words and structures by the game</w:t>
            </w:r>
          </w:p>
        </w:tc>
      </w:tr>
      <w:tr w14:paraId="4E7C8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79" w:type="dxa"/>
            <w:vAlign w:val="center"/>
          </w:tcPr>
          <w:p w14:paraId="14533F1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6881" w:type="dxa"/>
            <w:gridSpan w:val="2"/>
            <w:shd w:val="clear" w:color="auto" w:fill="auto"/>
          </w:tcPr>
          <w:p w14:paraId="4B3B8670">
            <w:pPr>
              <w:numPr>
                <w:ilvl w:val="0"/>
                <w:numId w:val="27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Use the sentences they have learnt to play the game.</w:t>
            </w:r>
          </w:p>
          <w:p w14:paraId="65ABBCE1">
            <w:pPr>
              <w:numPr>
                <w:ilvl w:val="0"/>
                <w:numId w:val="27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Perform confidently in a comfortable environment with friends, without control</w:t>
            </w:r>
          </w:p>
        </w:tc>
      </w:tr>
      <w:tr w14:paraId="581C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79" w:type="dxa"/>
            <w:vAlign w:val="center"/>
          </w:tcPr>
          <w:p w14:paraId="00E9C5E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259" w:type="dxa"/>
            <w:shd w:val="clear" w:color="auto" w:fill="auto"/>
          </w:tcPr>
          <w:p w14:paraId="35F6C663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*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Game: Whispering</w:t>
            </w:r>
          </w:p>
          <w:p w14:paraId="32963F70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- Ask (minimum 3, maximum 6) students from each team to line up and to make a train. </w:t>
            </w:r>
          </w:p>
          <w:p w14:paraId="30359CBF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- Whisper a big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D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 (or small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d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a duck, a donkey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) into the ear of the first student. This student will then whisper it to the following student, etc. </w:t>
            </w:r>
          </w:p>
          <w:p w14:paraId="70D50B10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- The last student has to run to the board and write what they hear. </w:t>
            </w:r>
          </w:p>
          <w:p w14:paraId="011860D9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- The fastest student writes the correct answer gets the star for his/her team.</w:t>
            </w:r>
          </w:p>
          <w:p w14:paraId="7BBD0601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- Ask the class speak aloud the question “What is it?” and the fastest student answers beginning with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“It is ….”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.</w:t>
            </w:r>
          </w:p>
          <w:p w14:paraId="15AC87A8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- Make sure the students keep whispering and try to help and correct them the first few times. - A good example should be set before playing game.</w:t>
            </w:r>
          </w:p>
        </w:tc>
        <w:tc>
          <w:tcPr>
            <w:tcW w:w="2622" w:type="dxa"/>
            <w:shd w:val="clear" w:color="auto" w:fill="auto"/>
          </w:tcPr>
          <w:p w14:paraId="71193056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53035D29">
            <w:pPr>
              <w:numPr>
                <w:ilvl w:val="0"/>
                <w:numId w:val="29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Follow teacher’s instructions</w:t>
            </w:r>
          </w:p>
          <w:p w14:paraId="7C642E7E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1C5F44F2">
            <w:pPr>
              <w:numPr>
                <w:ilvl w:val="0"/>
                <w:numId w:val="29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the game</w:t>
            </w:r>
          </w:p>
          <w:p w14:paraId="71ECBF5E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63E6A74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DE7BC1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742DB2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F9A660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63CAE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79" w:type="dxa"/>
            <w:vAlign w:val="center"/>
          </w:tcPr>
          <w:p w14:paraId="275835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Sum-up (2’)</w:t>
            </w:r>
          </w:p>
        </w:tc>
        <w:tc>
          <w:tcPr>
            <w:tcW w:w="4259" w:type="dxa"/>
            <w:shd w:val="clear" w:color="auto" w:fill="auto"/>
          </w:tcPr>
          <w:p w14:paraId="179CA166">
            <w:pPr>
              <w:numPr>
                <w:ilvl w:val="0"/>
                <w:numId w:val="30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all what they have learned by using flashcards.</w:t>
            </w:r>
          </w:p>
          <w:p w14:paraId="27DC91B8">
            <w:pPr>
              <w:numPr>
                <w:ilvl w:val="0"/>
                <w:numId w:val="30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Count the stars.</w:t>
            </w:r>
          </w:p>
          <w:p w14:paraId="5B762C27">
            <w:pPr>
              <w:numPr>
                <w:ilvl w:val="0"/>
                <w:numId w:val="30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Give compliments.</w:t>
            </w:r>
          </w:p>
        </w:tc>
        <w:tc>
          <w:tcPr>
            <w:tcW w:w="2622" w:type="dxa"/>
            <w:shd w:val="clear" w:color="auto" w:fill="auto"/>
          </w:tcPr>
          <w:p w14:paraId="6C303C75">
            <w:pPr>
              <w:numPr>
                <w:ilvl w:val="0"/>
                <w:numId w:val="30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Look and say</w:t>
            </w:r>
          </w:p>
          <w:p w14:paraId="6D0149C3">
            <w:pPr>
              <w:spacing w:after="0" w:line="240" w:lineRule="auto"/>
              <w:ind w:left="346" w:hanging="36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36B3405">
            <w:pPr>
              <w:numPr>
                <w:ilvl w:val="0"/>
                <w:numId w:val="30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Count the stars</w:t>
            </w:r>
          </w:p>
        </w:tc>
      </w:tr>
    </w:tbl>
    <w:p w14:paraId="5AD8C62B"/>
    <w:p w14:paraId="10D9C026"/>
    <w:p w14:paraId="47607551"/>
    <w:p w14:paraId="1EC060E7"/>
    <w:p w14:paraId="567261FE"/>
    <w:p w14:paraId="2DC9497B"/>
    <w:p w14:paraId="7F2209B0"/>
    <w:sectPr>
      <w:pgSz w:w="11906" w:h="16838"/>
      <w:pgMar w:top="1134" w:right="1134" w:bottom="1134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8B668A6"/>
    <w:multiLevelType w:val="multilevel"/>
    <w:tmpl w:val="08B668A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0A325510"/>
    <w:multiLevelType w:val="multilevel"/>
    <w:tmpl w:val="0A32551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0CCB6DD9"/>
    <w:multiLevelType w:val="multilevel"/>
    <w:tmpl w:val="0CCB6DD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3B94AA9"/>
    <w:multiLevelType w:val="multilevel"/>
    <w:tmpl w:val="13B94AA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13E55CB4"/>
    <w:multiLevelType w:val="multilevel"/>
    <w:tmpl w:val="13E55CB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1F6B72AB"/>
    <w:multiLevelType w:val="multilevel"/>
    <w:tmpl w:val="1F6B72A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2A3E3E7C"/>
    <w:multiLevelType w:val="multilevel"/>
    <w:tmpl w:val="2A3E3E7C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33FE5A69"/>
    <w:multiLevelType w:val="multilevel"/>
    <w:tmpl w:val="33FE5A69"/>
    <w:lvl w:ilvl="0" w:tentative="0">
      <w:start w:val="0"/>
      <w:numFmt w:val="bullet"/>
      <w:lvlText w:val="-"/>
      <w:lvlJc w:val="left"/>
      <w:pPr>
        <w:ind w:left="696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56" w:hanging="360"/>
      </w:pPr>
      <w:rPr>
        <w:rFonts w:hint="default" w:ascii="Wingdings" w:hAnsi="Wingdings"/>
      </w:rPr>
    </w:lvl>
  </w:abstractNum>
  <w:abstractNum w:abstractNumId="18">
    <w:nsid w:val="3517709A"/>
    <w:multiLevelType w:val="multilevel"/>
    <w:tmpl w:val="3517709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3A1C13ED"/>
    <w:multiLevelType w:val="multilevel"/>
    <w:tmpl w:val="3A1C13ED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3D1C17FB"/>
    <w:multiLevelType w:val="multilevel"/>
    <w:tmpl w:val="3D1C17F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1C619A0"/>
    <w:multiLevelType w:val="multilevel"/>
    <w:tmpl w:val="41C619A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36F3D74"/>
    <w:multiLevelType w:val="multilevel"/>
    <w:tmpl w:val="436F3D7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8EA6A25"/>
    <w:multiLevelType w:val="multilevel"/>
    <w:tmpl w:val="48EA6A2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8F405D5"/>
    <w:multiLevelType w:val="multilevel"/>
    <w:tmpl w:val="48F405D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D4D5AEB"/>
    <w:multiLevelType w:val="multilevel"/>
    <w:tmpl w:val="4D4D5AE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4DE171E3"/>
    <w:multiLevelType w:val="multilevel"/>
    <w:tmpl w:val="4DE171E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0B22F30"/>
    <w:multiLevelType w:val="multilevel"/>
    <w:tmpl w:val="70B22F3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16E4A31"/>
    <w:multiLevelType w:val="multilevel"/>
    <w:tmpl w:val="716E4A31"/>
    <w:lvl w:ilvl="0" w:tentative="0">
      <w:start w:val="3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7400072F"/>
    <w:multiLevelType w:val="multilevel"/>
    <w:tmpl w:val="7400072F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7"/>
  </w:num>
  <w:num w:numId="13">
    <w:abstractNumId w:val="28"/>
  </w:num>
  <w:num w:numId="14">
    <w:abstractNumId w:val="25"/>
  </w:num>
  <w:num w:numId="15">
    <w:abstractNumId w:val="21"/>
  </w:num>
  <w:num w:numId="16">
    <w:abstractNumId w:val="12"/>
  </w:num>
  <w:num w:numId="17">
    <w:abstractNumId w:val="14"/>
  </w:num>
  <w:num w:numId="18">
    <w:abstractNumId w:val="13"/>
  </w:num>
  <w:num w:numId="19">
    <w:abstractNumId w:val="24"/>
  </w:num>
  <w:num w:numId="20">
    <w:abstractNumId w:val="26"/>
  </w:num>
  <w:num w:numId="21">
    <w:abstractNumId w:val="10"/>
  </w:num>
  <w:num w:numId="22">
    <w:abstractNumId w:val="23"/>
  </w:num>
  <w:num w:numId="23">
    <w:abstractNumId w:val="27"/>
  </w:num>
  <w:num w:numId="24">
    <w:abstractNumId w:val="11"/>
  </w:num>
  <w:num w:numId="25">
    <w:abstractNumId w:val="15"/>
  </w:num>
  <w:num w:numId="26">
    <w:abstractNumId w:val="16"/>
  </w:num>
  <w:num w:numId="27">
    <w:abstractNumId w:val="22"/>
  </w:num>
  <w:num w:numId="28">
    <w:abstractNumId w:val="29"/>
  </w:num>
  <w:num w:numId="29">
    <w:abstractNumId w:val="1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A6A8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41F7F5E"/>
    <w:rsid w:val="16CA6A82"/>
    <w:rsid w:val="1FF9459C"/>
    <w:rsid w:val="4E5A37B9"/>
    <w:rsid w:val="69D779BB"/>
    <w:rsid w:val="6B54356C"/>
    <w:rsid w:val="7CAD00C6"/>
    <w:rsid w:val="7F26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ajorEastAsia" w:cstheme="minorBidi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2025-11-12T11:19:00Z</dcterms:created>
  <dc:creator>37.Lương Thị Yến</dc:creator>
  <cp:lastModifiedBy>37.Lương Thị Yến</cp:lastModifiedBy>
  <dcterms:modified xsi:type="dcterms:W3CDTF">2025-11-12T11:20:33Z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40396A0F900947A3A5583FFC25DC415B_11</vt:lpwstr>
  </property>
</Properties>
</file>