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26635">
      <w:pPr>
        <w:rPr>
          <w:rFonts w:hint="default" w:eastAsia="Calibri" w:cs="Times New Roman"/>
          <w:b/>
          <w:bCs w:val="0"/>
          <w:kern w:val="0"/>
          <w:lang w:val="en-US" w:eastAsia="en-US"/>
          <w14:ligatures w14:val="none"/>
        </w:rPr>
      </w:pPr>
      <w:r>
        <w:rPr>
          <w:rFonts w:eastAsia="Calibri" w:cs="Times New Roman"/>
          <w:b/>
          <w:bCs w:val="0"/>
          <w:kern w:val="0"/>
          <w:lang w:eastAsia="en-US"/>
          <w14:ligatures w14:val="none"/>
        </w:rPr>
        <w:t xml:space="preserve">  </w:t>
      </w:r>
      <w:r>
        <w:rPr>
          <w:rFonts w:hint="default" w:eastAsia="Calibri" w:cs="Times New Roman"/>
          <w:b/>
          <w:bCs w:val="0"/>
          <w:kern w:val="0"/>
          <w:lang w:val="en-US" w:eastAsia="en-US"/>
          <w14:ligatures w14:val="none"/>
        </w:rPr>
        <w:t>Class: 1</w:t>
      </w:r>
      <w:bookmarkStart w:id="0" w:name="_GoBack"/>
      <w:bookmarkEnd w:id="0"/>
    </w:p>
    <w:p w14:paraId="0C1774D3">
      <w:pPr>
        <w:rPr>
          <w:rFonts w:eastAsia="Calibri" w:cs="Times New Roman"/>
          <w:b/>
          <w:bCs w:val="0"/>
          <w:iCs/>
          <w:color w:val="000000"/>
          <w:kern w:val="0"/>
          <w:lang w:eastAsia="en-US"/>
          <w14:ligatures w14:val="none"/>
        </w:rPr>
      </w:pPr>
      <w:r>
        <w:rPr>
          <w:rFonts w:eastAsia="Calibri" w:cs="Times New Roman"/>
          <w:b/>
          <w:bCs w:val="0"/>
          <w:kern w:val="0"/>
          <w:lang w:eastAsia="en-US"/>
          <w14:ligatures w14:val="none"/>
        </w:rPr>
        <w:t>Period</w:t>
      </w:r>
      <w:r>
        <w:rPr>
          <w:rFonts w:hint="default" w:eastAsia="Calibri" w:cs="Times New Roman"/>
          <w:b/>
          <w:bCs w:val="0"/>
          <w:kern w:val="0"/>
          <w:lang w:val="en-US" w:eastAsia="en-US"/>
          <w14:ligatures w14:val="none"/>
        </w:rPr>
        <w:t xml:space="preserve"> </w:t>
      </w:r>
      <w:r>
        <w:rPr>
          <w:rFonts w:eastAsia="Calibri" w:cs="Times New Roman"/>
          <w:b/>
          <w:bCs w:val="0"/>
          <w:kern w:val="0"/>
          <w:lang w:eastAsia="en-US"/>
          <w14:ligatures w14:val="none"/>
        </w:rPr>
        <w:t xml:space="preserve"> </w:t>
      </w:r>
      <w:r>
        <w:rPr>
          <w:rFonts w:hint="default" w:eastAsia="Calibri" w:cs="Times New Roman"/>
          <w:b/>
          <w:bCs w:val="0"/>
          <w:kern w:val="0"/>
          <w:lang w:val="en-US" w:eastAsia="en-US"/>
          <w14:ligatures w14:val="none"/>
        </w:rPr>
        <w:t xml:space="preserve">17                  </w:t>
      </w:r>
      <w:r>
        <w:rPr>
          <w:rFonts w:eastAsia="Calibri" w:cs="Times New Roman"/>
          <w:b/>
          <w:bCs w:val="0"/>
          <w:kern w:val="0"/>
          <w:lang w:eastAsia="en-US"/>
          <w14:ligatures w14:val="none"/>
        </w:rPr>
        <w:t xml:space="preserve">  </w:t>
      </w:r>
      <w:r>
        <w:rPr>
          <w:rFonts w:hint="default" w:ascii="Times New Roman" w:hAnsi="Times New Roman" w:cs="Times New Roman"/>
          <w:b/>
          <w:bCs w:val="0"/>
          <w:sz w:val="28"/>
          <w:szCs w:val="28"/>
          <w:lang w:val="en-US"/>
        </w:rPr>
        <w:t>Unit 4: Dd: Lesson 1</w:t>
      </w:r>
      <w:r>
        <w:rPr>
          <w:rFonts w:eastAsia="Calibri" w:cs="Times New Roman"/>
          <w:b/>
          <w:bCs w:val="0"/>
          <w:kern w:val="0"/>
          <w:lang w:eastAsia="en-US"/>
          <w14:ligatures w14:val="none"/>
        </w:rPr>
        <w:t xml:space="preserve">                                                                                           </w:t>
      </w:r>
    </w:p>
    <w:p w14:paraId="399F3EC5">
      <w:pPr>
        <w:spacing w:after="0" w:line="240" w:lineRule="auto"/>
        <w:rPr>
          <w:rFonts w:ascii="Times New Roman" w:hAnsi="Times New Roman" w:eastAsia="Calibri" w:cs="Times New Roman"/>
          <w:bCs/>
          <w:i/>
          <w:sz w:val="28"/>
          <w:szCs w:val="28"/>
          <w:lang w:eastAsia="en-US"/>
        </w:rPr>
      </w:pPr>
      <w:r>
        <w:rPr>
          <w:rFonts w:eastAsia="DengXian" w:cs="Times New Roman"/>
          <w:b/>
          <w:bCs w:val="0"/>
          <w:kern w:val="0"/>
          <w:lang w:eastAsia="en-US"/>
          <w14:ligatures w14:val="none"/>
        </w:rPr>
        <w:t xml:space="preserve"> </w:t>
      </w:r>
    </w:p>
    <w:tbl>
      <w:tblPr>
        <w:tblStyle w:val="12"/>
        <w:tblW w:w="931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5"/>
        <w:gridCol w:w="4685"/>
        <w:gridCol w:w="2471"/>
      </w:tblGrid>
      <w:tr w14:paraId="036E2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311" w:type="dxa"/>
            <w:gridSpan w:val="3"/>
            <w:shd w:val="clear" w:color="auto" w:fill="FFFFFF"/>
            <w:vAlign w:val="center"/>
          </w:tcPr>
          <w:p w14:paraId="6FD1CCE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  <w:lang w:eastAsia="en-US"/>
              </w:rPr>
              <w:t>OVERVIEW OF THE LESSON</w:t>
            </w:r>
          </w:p>
        </w:tc>
      </w:tr>
      <w:tr w14:paraId="24928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55" w:type="dxa"/>
            <w:vAlign w:val="center"/>
          </w:tcPr>
          <w:p w14:paraId="75C137F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Name</w:t>
            </w:r>
          </w:p>
          <w:p w14:paraId="5980AE1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of the lesson</w:t>
            </w:r>
          </w:p>
        </w:tc>
        <w:tc>
          <w:tcPr>
            <w:tcW w:w="7156" w:type="dxa"/>
            <w:gridSpan w:val="2"/>
            <w:shd w:val="clear" w:color="auto" w:fill="FFFFFF"/>
            <w:vAlign w:val="center"/>
          </w:tcPr>
          <w:p w14:paraId="4FB9C440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Unit 4 – Lesson 1</w:t>
            </w:r>
          </w:p>
        </w:tc>
      </w:tr>
      <w:tr w14:paraId="5982A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</w:trPr>
        <w:tc>
          <w:tcPr>
            <w:tcW w:w="2155" w:type="dxa"/>
            <w:vAlign w:val="center"/>
          </w:tcPr>
          <w:p w14:paraId="5BB0A66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Content</w:t>
            </w:r>
          </w:p>
          <w:p w14:paraId="6682E0B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of the lesson</w:t>
            </w:r>
          </w:p>
        </w:tc>
        <w:tc>
          <w:tcPr>
            <w:tcW w:w="7156" w:type="dxa"/>
            <w:gridSpan w:val="2"/>
            <w:shd w:val="clear" w:color="000000" w:fill="FFFFFF"/>
          </w:tcPr>
          <w:p w14:paraId="28868D72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Act 1. Look, listen and repeat.</w:t>
            </w:r>
          </w:p>
          <w:p w14:paraId="67F72AD5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Act 2. Let’s chant.</w:t>
            </w:r>
          </w:p>
        </w:tc>
      </w:tr>
      <w:tr w14:paraId="556E3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2155" w:type="dxa"/>
            <w:vAlign w:val="center"/>
          </w:tcPr>
          <w:p w14:paraId="4DF73AC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Language focus</w:t>
            </w:r>
          </w:p>
        </w:tc>
        <w:tc>
          <w:tcPr>
            <w:tcW w:w="7156" w:type="dxa"/>
            <w:gridSpan w:val="2"/>
            <w:shd w:val="clear" w:color="000000" w:fill="FFFFFF"/>
          </w:tcPr>
          <w:p w14:paraId="66BBB941">
            <w:pPr>
              <w:numPr>
                <w:ilvl w:val="0"/>
                <w:numId w:val="11"/>
              </w:numPr>
              <w:spacing w:after="0" w:line="276" w:lineRule="auto"/>
              <w:ind w:left="33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Vocabulary: D, d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val="en-US" w:eastAsia="en-US" w:bidi="ar-SA"/>
              </w:rPr>
              <w:t>, duck, donkey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.</w:t>
            </w:r>
          </w:p>
          <w:p w14:paraId="7A6C7D0F">
            <w:pPr>
              <w:numPr>
                <w:ilvl w:val="0"/>
                <w:numId w:val="11"/>
              </w:numPr>
              <w:spacing w:after="0" w:line="276" w:lineRule="auto"/>
              <w:ind w:left="336"/>
              <w:contextualSpacing/>
              <w:jc w:val="left"/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Chant: /d/,/d/,/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 w:eastAsia="en-US" w:bidi="ar-SA"/>
              </w:rPr>
              <w:t>d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/ Can you hear? /d/,/d/,/d/ as in donkey. /d/ is the sound of D</w:t>
            </w:r>
          </w:p>
          <w:p w14:paraId="73F17907">
            <w:pPr>
              <w:spacing w:after="0" w:line="240" w:lineRule="auto"/>
              <w:rPr>
                <w:rFonts w:ascii="Times New Roman" w:hAnsi="Times New Roman" w:eastAsia="Calibri" w:cs="Times New Roman"/>
                <w:i/>
                <w:sz w:val="28"/>
                <w:szCs w:val="28"/>
                <w:lang w:eastAsia="en-US"/>
              </w:rPr>
            </w:pPr>
          </w:p>
        </w:tc>
      </w:tr>
      <w:tr w14:paraId="0040A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55" w:type="dxa"/>
            <w:vAlign w:val="center"/>
          </w:tcPr>
          <w:p w14:paraId="6F9EC6A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Time Allowed</w:t>
            </w:r>
          </w:p>
        </w:tc>
        <w:tc>
          <w:tcPr>
            <w:tcW w:w="7156" w:type="dxa"/>
            <w:gridSpan w:val="2"/>
            <w:shd w:val="clear" w:color="000000" w:fill="FFFFFF"/>
          </w:tcPr>
          <w:p w14:paraId="6F6E99B2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35 minutes</w:t>
            </w:r>
          </w:p>
        </w:tc>
      </w:tr>
      <w:tr w14:paraId="33AB2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311" w:type="dxa"/>
            <w:gridSpan w:val="3"/>
            <w:shd w:val="clear" w:color="auto" w:fill="FFFFFF"/>
            <w:vAlign w:val="center"/>
          </w:tcPr>
          <w:p w14:paraId="0A9DA60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I. OBJECTIVES</w:t>
            </w:r>
          </w:p>
          <w:p w14:paraId="43AD7C8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  <w:lang w:eastAsia="en-US"/>
              </w:rPr>
              <w:t>By the end of the lesson, students will be able to:</w:t>
            </w:r>
          </w:p>
        </w:tc>
      </w:tr>
      <w:tr w14:paraId="31634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155" w:type="dxa"/>
            <w:vAlign w:val="center"/>
          </w:tcPr>
          <w:p w14:paraId="1D4739A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Knowledge</w:t>
            </w:r>
          </w:p>
        </w:tc>
        <w:tc>
          <w:tcPr>
            <w:tcW w:w="7156" w:type="dxa"/>
            <w:gridSpan w:val="2"/>
            <w:shd w:val="clear" w:color="000000" w:fill="FFFFFF"/>
          </w:tcPr>
          <w:p w14:paraId="58574B5F">
            <w:pPr>
              <w:numPr>
                <w:ilvl w:val="0"/>
                <w:numId w:val="12"/>
              </w:numPr>
              <w:spacing w:after="0" w:line="276" w:lineRule="auto"/>
              <w:ind w:left="336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 xml:space="preserve">Vocabulary: </w:t>
            </w:r>
          </w:p>
          <w:p w14:paraId="2A25D782">
            <w:pPr>
              <w:spacing w:after="0" w:line="240" w:lineRule="auto"/>
              <w:ind w:left="-24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 xml:space="preserve"> + Recognize and pronounce the sound /d/ correctly as in </w:t>
            </w:r>
            <w:r>
              <w:rPr>
                <w:rFonts w:ascii="Times New Roman" w:hAnsi="Times New Roman" w:eastAsia="Calibri" w:cs="Times New Roman"/>
                <w:i/>
                <w:color w:val="000000"/>
                <w:sz w:val="28"/>
                <w:szCs w:val="28"/>
                <w:lang w:eastAsia="en-US"/>
              </w:rPr>
              <w:t>duck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 xml:space="preserve"> and </w:t>
            </w:r>
            <w:r>
              <w:rPr>
                <w:rFonts w:ascii="Times New Roman" w:hAnsi="Times New Roman" w:eastAsia="Calibri" w:cs="Times New Roman"/>
                <w:i/>
                <w:color w:val="000000"/>
                <w:sz w:val="28"/>
                <w:szCs w:val="28"/>
                <w:lang w:eastAsia="en-US"/>
              </w:rPr>
              <w:t>donkey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 xml:space="preserve">.              </w:t>
            </w:r>
          </w:p>
          <w:p w14:paraId="272B6BC8">
            <w:pPr>
              <w:spacing w:after="0" w:line="240" w:lineRule="auto"/>
              <w:ind w:left="-44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 xml:space="preserve"> + Understand basic vocabulary about animals (duck, donkey).</w:t>
            </w:r>
          </w:p>
        </w:tc>
      </w:tr>
      <w:tr w14:paraId="2ED50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2155" w:type="dxa"/>
            <w:vAlign w:val="center"/>
          </w:tcPr>
          <w:p w14:paraId="0CC1DF7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Skills</w:t>
            </w:r>
          </w:p>
        </w:tc>
        <w:tc>
          <w:tcPr>
            <w:tcW w:w="7156" w:type="dxa"/>
            <w:gridSpan w:val="2"/>
            <w:shd w:val="clear" w:color="000000" w:fill="FFFFFF"/>
          </w:tcPr>
          <w:p w14:paraId="44ACBABE">
            <w:pPr>
              <w:numPr>
                <w:ilvl w:val="0"/>
                <w:numId w:val="12"/>
              </w:numPr>
              <w:spacing w:after="0" w:line="276" w:lineRule="auto"/>
              <w:ind w:left="336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Listening: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vi-VN" w:eastAsia="en-US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 xml:space="preserve">Recognize and pronounce the sound correctly as in words.              </w:t>
            </w:r>
          </w:p>
          <w:p w14:paraId="4D96269F">
            <w:pPr>
              <w:numPr>
                <w:ilvl w:val="0"/>
                <w:numId w:val="13"/>
              </w:numPr>
              <w:spacing w:after="0" w:line="276" w:lineRule="auto"/>
              <w:ind w:left="336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Reading: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vi-VN" w:eastAsia="en-US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Comprehend or translate the letter, the sound and the words</w:t>
            </w:r>
          </w:p>
          <w:p w14:paraId="5D304387">
            <w:pPr>
              <w:numPr>
                <w:ilvl w:val="0"/>
                <w:numId w:val="13"/>
              </w:numPr>
              <w:spacing w:after="0" w:line="276" w:lineRule="auto"/>
              <w:ind w:left="336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Speaking: Talk about an animal by employing what they learnt in the lesson.</w:t>
            </w:r>
          </w:p>
        </w:tc>
      </w:tr>
      <w:tr w14:paraId="12B89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2155" w:type="dxa"/>
            <w:vAlign w:val="center"/>
          </w:tcPr>
          <w:p w14:paraId="50A92E1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Attitude</w:t>
            </w:r>
          </w:p>
        </w:tc>
        <w:tc>
          <w:tcPr>
            <w:tcW w:w="7156" w:type="dxa"/>
            <w:gridSpan w:val="2"/>
            <w:shd w:val="clear" w:color="auto" w:fill="FFFFFF"/>
          </w:tcPr>
          <w:p w14:paraId="55DB317F">
            <w:pPr>
              <w:numPr>
                <w:ilvl w:val="0"/>
                <w:numId w:val="14"/>
              </w:numPr>
              <w:spacing w:after="0" w:line="276" w:lineRule="auto"/>
              <w:ind w:left="336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 xml:space="preserve">Be confident to use English to talk about the letter, the sound and the words. </w:t>
            </w:r>
          </w:p>
          <w:p w14:paraId="3CA5D210">
            <w:pPr>
              <w:numPr>
                <w:ilvl w:val="0"/>
                <w:numId w:val="14"/>
              </w:numPr>
              <w:spacing w:after="0" w:line="276" w:lineRule="auto"/>
              <w:ind w:left="336"/>
              <w:contextualSpacing/>
              <w:jc w:val="left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Be motivated to perform with other students by the chant.</w:t>
            </w:r>
          </w:p>
        </w:tc>
      </w:tr>
      <w:tr w14:paraId="35D0E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11" w:type="dxa"/>
            <w:gridSpan w:val="3"/>
            <w:shd w:val="clear" w:color="auto" w:fill="FFFFFF"/>
            <w:vAlign w:val="center"/>
          </w:tcPr>
          <w:p w14:paraId="6832888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II. TEACHING AIDS</w:t>
            </w:r>
          </w:p>
        </w:tc>
      </w:tr>
      <w:tr w14:paraId="35FBD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311" w:type="dxa"/>
            <w:gridSpan w:val="3"/>
            <w:shd w:val="clear" w:color="auto" w:fill="FFFFFF"/>
          </w:tcPr>
          <w:p w14:paraId="59415526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en-GB" w:eastAsia="en-US"/>
              </w:rPr>
              <w:t>Text books, flash cards,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val="vi-VN" w:eastAsia="en-US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val="en-GB" w:eastAsia="en-US"/>
              </w:rPr>
              <w:t>board, chalk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s, computer, projector or TV,…</w:t>
            </w:r>
          </w:p>
        </w:tc>
      </w:tr>
      <w:tr w14:paraId="0D016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9311" w:type="dxa"/>
            <w:gridSpan w:val="3"/>
            <w:shd w:val="clear" w:color="auto" w:fill="FFFFFF"/>
            <w:vAlign w:val="center"/>
          </w:tcPr>
          <w:p w14:paraId="4533AD81">
            <w:pPr>
              <w:spacing w:after="0" w:line="240" w:lineRule="auto"/>
              <w:jc w:val="center"/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  <w:t>III. TEACHING PROCEDURE</w:t>
            </w:r>
          </w:p>
        </w:tc>
      </w:tr>
      <w:tr w14:paraId="0F0F7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5" w:type="dxa"/>
            <w:shd w:val="clear" w:color="auto" w:fill="FFFFFF"/>
            <w:vAlign w:val="center"/>
          </w:tcPr>
          <w:p w14:paraId="5486442F">
            <w:pPr>
              <w:spacing w:after="0" w:line="240" w:lineRule="auto"/>
              <w:jc w:val="center"/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  <w:t>Title</w:t>
            </w:r>
          </w:p>
        </w:tc>
        <w:tc>
          <w:tcPr>
            <w:tcW w:w="4685" w:type="dxa"/>
            <w:shd w:val="clear" w:color="auto" w:fill="FFFFFF"/>
            <w:vAlign w:val="center"/>
          </w:tcPr>
          <w:p w14:paraId="0B5C9DE6">
            <w:pPr>
              <w:spacing w:after="0" w:line="240" w:lineRule="auto"/>
              <w:jc w:val="center"/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  <w:t>Teacher’s activities</w:t>
            </w:r>
          </w:p>
        </w:tc>
        <w:tc>
          <w:tcPr>
            <w:tcW w:w="2471" w:type="dxa"/>
            <w:shd w:val="clear" w:color="auto" w:fill="FFFFFF"/>
            <w:vAlign w:val="center"/>
          </w:tcPr>
          <w:p w14:paraId="6A543C01">
            <w:pPr>
              <w:spacing w:after="0" w:line="240" w:lineRule="auto"/>
              <w:jc w:val="center"/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  <w:t>Student’s activities</w:t>
            </w:r>
          </w:p>
        </w:tc>
      </w:tr>
      <w:tr w14:paraId="4C585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</w:trPr>
        <w:tc>
          <w:tcPr>
            <w:tcW w:w="9311" w:type="dxa"/>
            <w:gridSpan w:val="3"/>
            <w:shd w:val="clear" w:color="auto" w:fill="FFFFFF"/>
            <w:vAlign w:val="center"/>
          </w:tcPr>
          <w:p w14:paraId="5DF5C65C">
            <w:p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en-US" w:eastAsia="en-US" w:bidi="ar-SA"/>
              </w:rPr>
              <w:t>1. Warm up (5’)</w:t>
            </w:r>
          </w:p>
        </w:tc>
      </w:tr>
      <w:tr w14:paraId="3646E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exact"/>
        </w:trPr>
        <w:tc>
          <w:tcPr>
            <w:tcW w:w="2155" w:type="dxa"/>
            <w:vAlign w:val="center"/>
          </w:tcPr>
          <w:p w14:paraId="7FDF1CF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Goal</w:t>
            </w:r>
          </w:p>
        </w:tc>
        <w:tc>
          <w:tcPr>
            <w:tcW w:w="7156" w:type="dxa"/>
            <w:gridSpan w:val="2"/>
            <w:shd w:val="clear" w:color="auto" w:fill="auto"/>
          </w:tcPr>
          <w:p w14:paraId="3EA45729">
            <w:pPr>
              <w:numPr>
                <w:ilvl w:val="0"/>
                <w:numId w:val="14"/>
              </w:numPr>
              <w:spacing w:after="0" w:line="276" w:lineRule="auto"/>
              <w:ind w:left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Create a friendly and exciting atmosphere before the lesson</w:t>
            </w:r>
          </w:p>
          <w:p w14:paraId="188F4442">
            <w:pPr>
              <w:numPr>
                <w:ilvl w:val="0"/>
                <w:numId w:val="14"/>
              </w:numPr>
              <w:spacing w:after="0" w:line="276" w:lineRule="auto"/>
              <w:ind w:left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Students have positive energy to start the lesson</w:t>
            </w:r>
          </w:p>
        </w:tc>
      </w:tr>
      <w:tr w14:paraId="3EEAB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155" w:type="dxa"/>
            <w:vAlign w:val="center"/>
          </w:tcPr>
          <w:p w14:paraId="4511A39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Content</w:t>
            </w:r>
          </w:p>
        </w:tc>
        <w:tc>
          <w:tcPr>
            <w:tcW w:w="7156" w:type="dxa"/>
            <w:gridSpan w:val="2"/>
            <w:shd w:val="clear" w:color="auto" w:fill="auto"/>
          </w:tcPr>
          <w:p w14:paraId="5AB8F7C8">
            <w:pPr>
              <w:numPr>
                <w:ilvl w:val="0"/>
                <w:numId w:val="15"/>
              </w:numPr>
              <w:spacing w:after="0" w:line="276" w:lineRule="auto"/>
              <w:ind w:left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Play a warm-up song/ Play a short game</w:t>
            </w:r>
          </w:p>
          <w:p w14:paraId="1D2A05AC">
            <w:pPr>
              <w:numPr>
                <w:ilvl w:val="0"/>
                <w:numId w:val="15"/>
              </w:numPr>
              <w:spacing w:after="0" w:line="276" w:lineRule="auto"/>
              <w:ind w:left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Group division</w:t>
            </w:r>
          </w:p>
          <w:p w14:paraId="0374C2E6">
            <w:pPr>
              <w:numPr>
                <w:ilvl w:val="0"/>
                <w:numId w:val="15"/>
              </w:numPr>
              <w:spacing w:after="0" w:line="276" w:lineRule="auto"/>
              <w:ind w:left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Class rules</w:t>
            </w:r>
          </w:p>
        </w:tc>
      </w:tr>
      <w:tr w14:paraId="20A09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155" w:type="dxa"/>
            <w:vAlign w:val="center"/>
          </w:tcPr>
          <w:p w14:paraId="6EEE942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Outcome</w:t>
            </w:r>
          </w:p>
        </w:tc>
        <w:tc>
          <w:tcPr>
            <w:tcW w:w="7156" w:type="dxa"/>
            <w:gridSpan w:val="2"/>
            <w:shd w:val="clear" w:color="auto" w:fill="auto"/>
          </w:tcPr>
          <w:p w14:paraId="47802FF3">
            <w:p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Students get engaged in the lesson, well behave and stay focused</w:t>
            </w:r>
          </w:p>
        </w:tc>
      </w:tr>
      <w:tr w14:paraId="317F5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7" w:hRule="exact"/>
        </w:trPr>
        <w:tc>
          <w:tcPr>
            <w:tcW w:w="2155" w:type="dxa"/>
            <w:vAlign w:val="center"/>
          </w:tcPr>
          <w:p w14:paraId="6B85E9A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Implementation</w:t>
            </w:r>
          </w:p>
        </w:tc>
        <w:tc>
          <w:tcPr>
            <w:tcW w:w="4685" w:type="dxa"/>
            <w:shd w:val="clear" w:color="auto" w:fill="FFFFFF"/>
          </w:tcPr>
          <w:p w14:paraId="5CEE9EF8">
            <w:pPr>
              <w:numPr>
                <w:ilvl w:val="0"/>
                <w:numId w:val="16"/>
              </w:numPr>
              <w:spacing w:after="0" w:line="276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Greet students.</w:t>
            </w:r>
          </w:p>
          <w:p w14:paraId="1AABFD39">
            <w:pPr>
              <w:numPr>
                <w:ilvl w:val="0"/>
                <w:numId w:val="16"/>
              </w:numPr>
              <w:spacing w:after="0" w:line="276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Set the rules in class.</w:t>
            </w:r>
          </w:p>
          <w:p w14:paraId="5FE145D9">
            <w:pPr>
              <w:numPr>
                <w:ilvl w:val="0"/>
                <w:numId w:val="16"/>
              </w:numPr>
              <w:spacing w:after="0" w:line="276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Divide the class into 3-4 groups.</w:t>
            </w:r>
          </w:p>
          <w:p w14:paraId="02E0E50B">
            <w:pPr>
              <w:numPr>
                <w:ilvl w:val="0"/>
                <w:numId w:val="16"/>
              </w:numPr>
              <w:spacing w:after="0" w:line="276" w:lineRule="auto"/>
              <w:ind w:left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Ask students some questions to recognize their teams.</w:t>
            </w:r>
          </w:p>
          <w:p w14:paraId="0005638B">
            <w:pPr>
              <w:numPr>
                <w:ilvl w:val="0"/>
                <w:numId w:val="16"/>
              </w:numPr>
              <w:spacing w:after="0" w:line="276" w:lineRule="auto"/>
              <w:ind w:left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Use a song in the software to let students sing and dance together.</w:t>
            </w:r>
          </w:p>
          <w:p w14:paraId="1C0EAB8E">
            <w:pPr>
              <w:numPr>
                <w:ilvl w:val="0"/>
                <w:numId w:val="16"/>
              </w:numPr>
              <w:spacing w:after="0" w:line="276" w:lineRule="auto"/>
              <w:ind w:left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Remind students the words and structure they learnt in previous lesson by flashcards and book:</w:t>
            </w:r>
          </w:p>
          <w:p w14:paraId="76C43BEA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 w:eastAsia="en-US" w:bidi="ar-SA"/>
              </w:rPr>
              <w:t>Letter C</w:t>
            </w:r>
          </w:p>
          <w:p w14:paraId="36DAE48B">
            <w:pPr>
              <w:spacing w:after="0" w:line="240" w:lineRule="auto"/>
              <w:ind w:left="0" w:firstLine="406"/>
              <w:contextualSpacing/>
              <w:jc w:val="both"/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val="en-US" w:eastAsia="en-US" w:bidi="ar-SA"/>
              </w:rPr>
              <w:t>green apple, small cat, brown cow.</w:t>
            </w:r>
          </w:p>
          <w:p w14:paraId="5FE7B4C6">
            <w:pPr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2471" w:type="dxa"/>
            <w:shd w:val="clear" w:color="auto" w:fill="FFFFFF"/>
          </w:tcPr>
          <w:p w14:paraId="452E5945">
            <w:pPr>
              <w:numPr>
                <w:ilvl w:val="0"/>
                <w:numId w:val="17"/>
              </w:numPr>
              <w:spacing w:after="0" w:line="276" w:lineRule="auto"/>
              <w:ind w:left="346" w:hanging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Greet teacher.</w:t>
            </w:r>
          </w:p>
          <w:p w14:paraId="61CB7BC7">
            <w:pPr>
              <w:numPr>
                <w:ilvl w:val="0"/>
                <w:numId w:val="17"/>
              </w:numPr>
              <w:spacing w:after="0" w:line="276" w:lineRule="auto"/>
              <w:ind w:left="346" w:hanging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Listen and follow the class rules</w:t>
            </w:r>
          </w:p>
          <w:p w14:paraId="03B353B0">
            <w:pPr>
              <w:numPr>
                <w:ilvl w:val="0"/>
                <w:numId w:val="17"/>
              </w:numPr>
              <w:spacing w:after="0" w:line="276" w:lineRule="auto"/>
              <w:ind w:left="346" w:hanging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Answer teacher’s questions</w:t>
            </w:r>
          </w:p>
          <w:p w14:paraId="152535CE">
            <w:pPr>
              <w:numPr>
                <w:ilvl w:val="0"/>
                <w:numId w:val="17"/>
              </w:numPr>
              <w:spacing w:after="0" w:line="276" w:lineRule="auto"/>
              <w:ind w:left="346" w:hanging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 xml:space="preserve">Sing a song </w:t>
            </w:r>
          </w:p>
          <w:p w14:paraId="27FEFD63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32A7C1B2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52A47D85">
            <w:pPr>
              <w:numPr>
                <w:ilvl w:val="0"/>
                <w:numId w:val="17"/>
              </w:numPr>
              <w:spacing w:after="0" w:line="276" w:lineRule="auto"/>
              <w:ind w:left="346" w:hanging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Review previous lesson</w:t>
            </w:r>
          </w:p>
        </w:tc>
      </w:tr>
      <w:tr w14:paraId="55C80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</w:trPr>
        <w:tc>
          <w:tcPr>
            <w:tcW w:w="9311" w:type="dxa"/>
            <w:gridSpan w:val="3"/>
            <w:shd w:val="clear" w:color="auto" w:fill="FFFFFF"/>
            <w:vAlign w:val="center"/>
          </w:tcPr>
          <w:p w14:paraId="250CCCD7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2. Presentation (10’): Act 1. Look, listen and repeat.</w:t>
            </w:r>
          </w:p>
        </w:tc>
      </w:tr>
      <w:tr w14:paraId="2496A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</w:trPr>
        <w:tc>
          <w:tcPr>
            <w:tcW w:w="2155" w:type="dxa"/>
            <w:vAlign w:val="center"/>
          </w:tcPr>
          <w:p w14:paraId="27C0119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Goal</w:t>
            </w:r>
          </w:p>
        </w:tc>
        <w:tc>
          <w:tcPr>
            <w:tcW w:w="7156" w:type="dxa"/>
            <w:gridSpan w:val="2"/>
            <w:shd w:val="clear" w:color="auto" w:fill="FFFFFF"/>
          </w:tcPr>
          <w:p w14:paraId="6E5329C4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Students get more vocabulary about words begin with letter D and sound /d/</w:t>
            </w:r>
          </w:p>
          <w:p w14:paraId="5155BB1B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</w:tc>
      </w:tr>
      <w:tr w14:paraId="0FD3C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2155" w:type="dxa"/>
            <w:vAlign w:val="center"/>
          </w:tcPr>
          <w:p w14:paraId="0BD63A5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Content</w:t>
            </w:r>
          </w:p>
        </w:tc>
        <w:tc>
          <w:tcPr>
            <w:tcW w:w="7156" w:type="dxa"/>
            <w:gridSpan w:val="2"/>
            <w:shd w:val="clear" w:color="auto" w:fill="auto"/>
          </w:tcPr>
          <w:p w14:paraId="1C88ACF3">
            <w:pPr>
              <w:numPr>
                <w:ilvl w:val="0"/>
                <w:numId w:val="18"/>
              </w:numPr>
              <w:spacing w:after="0" w:line="276" w:lineRule="auto"/>
              <w:ind w:left="346" w:hanging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Listen and repeat</w:t>
            </w:r>
          </w:p>
          <w:p w14:paraId="18EA66D4">
            <w:pPr>
              <w:numPr>
                <w:ilvl w:val="0"/>
                <w:numId w:val="18"/>
              </w:numPr>
              <w:spacing w:after="0" w:line="276" w:lineRule="auto"/>
              <w:ind w:left="346" w:hanging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 xml:space="preserve">Drill </w:t>
            </w:r>
          </w:p>
        </w:tc>
      </w:tr>
      <w:tr w14:paraId="61D22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155" w:type="dxa"/>
            <w:vAlign w:val="center"/>
          </w:tcPr>
          <w:p w14:paraId="371C40F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Outcome</w:t>
            </w:r>
          </w:p>
        </w:tc>
        <w:tc>
          <w:tcPr>
            <w:tcW w:w="7156" w:type="dxa"/>
            <w:gridSpan w:val="2"/>
            <w:shd w:val="clear" w:color="auto" w:fill="auto"/>
          </w:tcPr>
          <w:p w14:paraId="25140AEA">
            <w:pPr>
              <w:numPr>
                <w:ilvl w:val="0"/>
                <w:numId w:val="19"/>
              </w:numPr>
              <w:spacing w:after="0" w:line="276" w:lineRule="auto"/>
              <w:ind w:left="346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 xml:space="preserve">Remember the letter, the sound and the words of letter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vi-VN" w:eastAsia="en-US" w:bidi="ar-SA"/>
              </w:rPr>
              <w:t>C</w:t>
            </w:r>
          </w:p>
          <w:p w14:paraId="2BE6731B">
            <w:pPr>
              <w:numPr>
                <w:ilvl w:val="0"/>
                <w:numId w:val="19"/>
              </w:numPr>
              <w:spacing w:after="0" w:line="276" w:lineRule="auto"/>
              <w:ind w:left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Get correct pronunciation</w:t>
            </w:r>
          </w:p>
        </w:tc>
      </w:tr>
      <w:tr w14:paraId="7333A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4" w:hRule="atLeast"/>
        </w:trPr>
        <w:tc>
          <w:tcPr>
            <w:tcW w:w="2155" w:type="dxa"/>
            <w:vAlign w:val="center"/>
          </w:tcPr>
          <w:p w14:paraId="4620080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Implementation</w:t>
            </w:r>
          </w:p>
        </w:tc>
        <w:tc>
          <w:tcPr>
            <w:tcW w:w="4685" w:type="dxa"/>
            <w:shd w:val="clear" w:color="auto" w:fill="FFFFFF"/>
          </w:tcPr>
          <w:p w14:paraId="6D2BCB51">
            <w:pPr>
              <w:numPr>
                <w:ilvl w:val="0"/>
                <w:numId w:val="20"/>
              </w:numPr>
              <w:spacing w:after="0" w:line="276" w:lineRule="auto"/>
              <w:ind w:left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Tell the students: “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 w:eastAsia="en-US" w:bidi="ar-SA"/>
              </w:rPr>
              <w:t>Today we learn letter D sound /d/ and the words begin with the letter D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.”</w:t>
            </w:r>
          </w:p>
          <w:p w14:paraId="1CE141B0">
            <w:pPr>
              <w:numPr>
                <w:ilvl w:val="0"/>
                <w:numId w:val="20"/>
              </w:numPr>
              <w:spacing w:after="0" w:line="276" w:lineRule="auto"/>
              <w:ind w:left="346"/>
              <w:contextualSpacing/>
              <w:jc w:val="left"/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 xml:space="preserve">Use flashcards of 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 w:eastAsia="en-US" w:bidi="ar-SA"/>
              </w:rPr>
              <w:t>D, /d/, duck, donkey</w:t>
            </w:r>
          </w:p>
          <w:p w14:paraId="16BF01E2">
            <w:pPr>
              <w:numPr>
                <w:ilvl w:val="0"/>
                <w:numId w:val="20"/>
              </w:numPr>
              <w:spacing w:after="0" w:line="276" w:lineRule="auto"/>
              <w:ind w:left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Show one flashcard at a time and ask if anyone knows what animal it is.</w:t>
            </w:r>
          </w:p>
          <w:p w14:paraId="7A09324C">
            <w:pPr>
              <w:numPr>
                <w:ilvl w:val="0"/>
                <w:numId w:val="20"/>
              </w:numPr>
              <w:spacing w:after="0" w:line="276" w:lineRule="auto"/>
              <w:ind w:left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Collect student’s answers and give feedback.</w:t>
            </w:r>
          </w:p>
          <w:p w14:paraId="14FF065D">
            <w:pPr>
              <w:numPr>
                <w:ilvl w:val="0"/>
                <w:numId w:val="20"/>
              </w:numPr>
              <w:spacing w:after="0" w:line="276" w:lineRule="auto"/>
              <w:ind w:left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Then ask students to look at the flashcard and listen to the audio CD (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 w:eastAsia="en-US" w:bidi="ar-SA"/>
              </w:rPr>
              <w:t>Track 24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) twice.</w:t>
            </w:r>
          </w:p>
          <w:p w14:paraId="2637DD1E">
            <w:pPr>
              <w:numPr>
                <w:ilvl w:val="0"/>
                <w:numId w:val="20"/>
              </w:numPr>
              <w:spacing w:after="0" w:line="276" w:lineRule="auto"/>
              <w:ind w:left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Get students to listen and repeat the word chorally in class and in groups.</w:t>
            </w:r>
          </w:p>
          <w:p w14:paraId="0670DACF">
            <w:pPr>
              <w:numPr>
                <w:ilvl w:val="0"/>
                <w:numId w:val="20"/>
              </w:numPr>
              <w:spacing w:after="0" w:line="276" w:lineRule="auto"/>
              <w:ind w:left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Have some students stand up and say the word in chain to check students’ pronunciation and correct it if necessary.</w:t>
            </w:r>
          </w:p>
          <w:p w14:paraId="48C586E4">
            <w:pPr>
              <w:numPr>
                <w:ilvl w:val="0"/>
                <w:numId w:val="20"/>
              </w:numPr>
              <w:spacing w:after="0" w:line="276" w:lineRule="auto"/>
              <w:ind w:left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 xml:space="preserve">Repeat the procedure with other words. </w:t>
            </w:r>
          </w:p>
          <w:p w14:paraId="0AFECD02">
            <w:pPr>
              <w:numPr>
                <w:ilvl w:val="0"/>
                <w:numId w:val="20"/>
              </w:numPr>
              <w:spacing w:after="0" w:line="276" w:lineRule="auto"/>
              <w:ind w:left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Let students practice saying the words with their partner while pointing to their books.</w:t>
            </w:r>
          </w:p>
        </w:tc>
        <w:tc>
          <w:tcPr>
            <w:tcW w:w="2471" w:type="dxa"/>
            <w:shd w:val="clear" w:color="auto" w:fill="auto"/>
          </w:tcPr>
          <w:p w14:paraId="070FDF8E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2826CCA7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2E6EA762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501D80E3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3C0E9AF2">
            <w:pPr>
              <w:numPr>
                <w:ilvl w:val="0"/>
                <w:numId w:val="21"/>
              </w:numPr>
              <w:spacing w:after="0" w:line="276" w:lineRule="auto"/>
              <w:ind w:left="346" w:hanging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Answer teacher’s questions.</w:t>
            </w:r>
          </w:p>
          <w:p w14:paraId="591E0694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7667A10C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7063D00F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3379421B">
            <w:pPr>
              <w:numPr>
                <w:ilvl w:val="0"/>
                <w:numId w:val="21"/>
              </w:numPr>
              <w:spacing w:after="0" w:line="276" w:lineRule="auto"/>
              <w:ind w:left="346" w:hanging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Listen</w:t>
            </w:r>
          </w:p>
          <w:p w14:paraId="2908F42B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4926D8F0">
            <w:pPr>
              <w:numPr>
                <w:ilvl w:val="0"/>
                <w:numId w:val="21"/>
              </w:numPr>
              <w:spacing w:after="0" w:line="276" w:lineRule="auto"/>
              <w:ind w:left="346" w:hanging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Listen and repeat.</w:t>
            </w:r>
          </w:p>
          <w:p w14:paraId="362902D9">
            <w:pPr>
              <w:spacing w:after="0" w:line="240" w:lineRule="auto"/>
              <w:ind w:left="346" w:hanging="346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79D2E11F">
            <w:pPr>
              <w:spacing w:after="0" w:line="240" w:lineRule="auto"/>
              <w:ind w:left="346" w:hanging="346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3B69854D">
            <w:pPr>
              <w:spacing w:after="0" w:line="240" w:lineRule="auto"/>
              <w:ind w:left="346" w:hanging="346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0E4C6E86">
            <w:pPr>
              <w:spacing w:after="0" w:line="240" w:lineRule="auto"/>
              <w:ind w:left="346" w:hanging="346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5D07F9B1">
            <w:pPr>
              <w:spacing w:after="0" w:line="240" w:lineRule="auto"/>
              <w:ind w:left="346" w:hanging="346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54EE615B">
            <w:pPr>
              <w:numPr>
                <w:ilvl w:val="0"/>
                <w:numId w:val="21"/>
              </w:numPr>
              <w:spacing w:after="0" w:line="276" w:lineRule="auto"/>
              <w:ind w:left="346" w:hanging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val="en-US" w:eastAsia="en-US" w:bidi="ar-SA"/>
              </w:rPr>
              <w:t>Open the books, look, point and say the words</w:t>
            </w:r>
          </w:p>
        </w:tc>
      </w:tr>
      <w:tr w14:paraId="420DB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311" w:type="dxa"/>
            <w:gridSpan w:val="3"/>
            <w:shd w:val="clear" w:color="auto" w:fill="FFFFFF"/>
            <w:vAlign w:val="center"/>
          </w:tcPr>
          <w:p w14:paraId="3133D5F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3. Practice (10’): Act 2. Let’s chant.</w:t>
            </w:r>
          </w:p>
        </w:tc>
      </w:tr>
      <w:tr w14:paraId="79D04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exact"/>
        </w:trPr>
        <w:tc>
          <w:tcPr>
            <w:tcW w:w="2155" w:type="dxa"/>
            <w:vAlign w:val="center"/>
          </w:tcPr>
          <w:p w14:paraId="22515C8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Goal</w:t>
            </w:r>
          </w:p>
        </w:tc>
        <w:tc>
          <w:tcPr>
            <w:tcW w:w="7156" w:type="dxa"/>
            <w:gridSpan w:val="2"/>
            <w:shd w:val="clear" w:color="auto" w:fill="FFFFFF"/>
          </w:tcPr>
          <w:p w14:paraId="1D96E29F">
            <w:pPr>
              <w:numPr>
                <w:ilvl w:val="0"/>
                <w:numId w:val="22"/>
              </w:numPr>
              <w:spacing w:after="0" w:line="276" w:lineRule="auto"/>
              <w:ind w:left="720" w:hanging="360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Develop students’ speaking skills</w:t>
            </w:r>
          </w:p>
          <w:p w14:paraId="1106B241">
            <w:pPr>
              <w:numPr>
                <w:ilvl w:val="0"/>
                <w:numId w:val="22"/>
              </w:numPr>
              <w:spacing w:after="0" w:line="276" w:lineRule="auto"/>
              <w:ind w:left="720" w:hanging="360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Develop students’ confidence</w:t>
            </w:r>
          </w:p>
        </w:tc>
      </w:tr>
      <w:tr w14:paraId="4E160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2155" w:type="dxa"/>
            <w:vAlign w:val="center"/>
          </w:tcPr>
          <w:p w14:paraId="7EDF296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Content</w:t>
            </w:r>
          </w:p>
        </w:tc>
        <w:tc>
          <w:tcPr>
            <w:tcW w:w="7156" w:type="dxa"/>
            <w:gridSpan w:val="2"/>
            <w:shd w:val="clear" w:color="auto" w:fill="auto"/>
          </w:tcPr>
          <w:p w14:paraId="0679F7E5">
            <w:pPr>
              <w:numPr>
                <w:ilvl w:val="0"/>
                <w:numId w:val="23"/>
              </w:numPr>
              <w:spacing w:after="0" w:line="276" w:lineRule="auto"/>
              <w:ind w:left="346" w:hanging="27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Chant to the friends</w:t>
            </w:r>
          </w:p>
        </w:tc>
      </w:tr>
      <w:tr w14:paraId="5ECDE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exact"/>
        </w:trPr>
        <w:tc>
          <w:tcPr>
            <w:tcW w:w="2155" w:type="dxa"/>
            <w:vAlign w:val="center"/>
          </w:tcPr>
          <w:p w14:paraId="6D5F3CF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Outcome</w:t>
            </w:r>
          </w:p>
        </w:tc>
        <w:tc>
          <w:tcPr>
            <w:tcW w:w="7156" w:type="dxa"/>
            <w:gridSpan w:val="2"/>
            <w:shd w:val="clear" w:color="auto" w:fill="auto"/>
          </w:tcPr>
          <w:p w14:paraId="467F189C">
            <w:pPr>
              <w:numPr>
                <w:ilvl w:val="0"/>
                <w:numId w:val="24"/>
              </w:numPr>
              <w:spacing w:after="0" w:line="276" w:lineRule="auto"/>
              <w:ind w:left="720" w:hanging="360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Use the letter, sound and words they have learnt in the lesson to chant.</w:t>
            </w:r>
          </w:p>
          <w:p w14:paraId="7F6D1F94">
            <w:pPr>
              <w:numPr>
                <w:ilvl w:val="0"/>
                <w:numId w:val="24"/>
              </w:numPr>
              <w:spacing w:after="0" w:line="276" w:lineRule="auto"/>
              <w:ind w:left="720" w:hanging="360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Perform English chant more confidently in a comfortable environment with friends, without control.</w:t>
            </w:r>
          </w:p>
        </w:tc>
      </w:tr>
      <w:tr w14:paraId="06561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4" w:hRule="exact"/>
        </w:trPr>
        <w:tc>
          <w:tcPr>
            <w:tcW w:w="2155" w:type="dxa"/>
            <w:vAlign w:val="center"/>
          </w:tcPr>
          <w:p w14:paraId="12520C2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Implementation</w:t>
            </w:r>
          </w:p>
        </w:tc>
        <w:tc>
          <w:tcPr>
            <w:tcW w:w="4685" w:type="dxa"/>
            <w:shd w:val="clear" w:color="auto" w:fill="FFFFFF"/>
          </w:tcPr>
          <w:p w14:paraId="545B18C0">
            <w:pPr>
              <w:numPr>
                <w:ilvl w:val="0"/>
                <w:numId w:val="25"/>
              </w:numPr>
              <w:spacing w:after="0" w:line="276" w:lineRule="auto"/>
              <w:ind w:left="346" w:hanging="346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 xml:space="preserve">Review the words: 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val="en-US" w:eastAsia="en-US" w:bidi="ar-SA"/>
              </w:rPr>
              <w:t>D,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val="vi-VN" w:eastAsia="en-US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val="en-US" w:eastAsia="en-US" w:bidi="ar-SA"/>
              </w:rPr>
              <w:t>d,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val="vi-VN" w:eastAsia="en-US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val="en-US" w:eastAsia="en-US" w:bidi="ar-SA"/>
              </w:rPr>
              <w:t>duck, donkey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 xml:space="preserve"> by body language/actions.</w:t>
            </w:r>
          </w:p>
          <w:p w14:paraId="2D3A63DF">
            <w:pPr>
              <w:numPr>
                <w:ilvl w:val="0"/>
                <w:numId w:val="25"/>
              </w:numPr>
              <w:spacing w:after="0" w:line="276" w:lineRule="auto"/>
              <w:ind w:left="346" w:hanging="346"/>
              <w:contextualSpacing/>
              <w:jc w:val="left"/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Tell students that they are going to chant</w:t>
            </w:r>
          </w:p>
          <w:p w14:paraId="0F2F6DBD">
            <w:pPr>
              <w:numPr>
                <w:ilvl w:val="0"/>
                <w:numId w:val="25"/>
              </w:numPr>
              <w:spacing w:after="0" w:line="276" w:lineRule="auto"/>
              <w:ind w:left="346" w:hanging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 xml:space="preserve">Model: play audio CD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 w:eastAsia="en-US" w:bidi="ar-SA"/>
              </w:rPr>
              <w:t>(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vi-VN" w:eastAsia="en-US" w:bidi="ar-SA"/>
              </w:rPr>
              <w:t>T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 w:eastAsia="en-US" w:bidi="ar-SA"/>
              </w:rPr>
              <w:t>rack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vi-VN" w:eastAsia="en-US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en-US" w:eastAsia="en-US" w:bidi="ar-SA"/>
              </w:rPr>
              <w:t>25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 w:eastAsia="en-US" w:bidi="ar-SA"/>
              </w:rPr>
              <w:t>).</w:t>
            </w:r>
          </w:p>
          <w:p w14:paraId="6CCBACEF">
            <w:pPr>
              <w:numPr>
                <w:ilvl w:val="0"/>
                <w:numId w:val="25"/>
              </w:numPr>
              <w:spacing w:after="0" w:line="276" w:lineRule="auto"/>
              <w:ind w:left="346" w:hanging="346"/>
              <w:contextualSpacing/>
              <w:jc w:val="left"/>
              <w:rPr>
                <w:rFonts w:ascii="Times New Roman" w:hAnsi="Times New Roman" w:eastAsia="Times New Roman" w:cs="Times New Roman"/>
                <w:color w:val="0D0D0D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8"/>
                <w:szCs w:val="28"/>
                <w:lang w:val="en-US" w:eastAsia="en-US" w:bidi="ar-SA"/>
              </w:rPr>
              <w:t>Give students two minutes to listen and absorb the words and rhythm of the chant.</w:t>
            </w:r>
          </w:p>
          <w:p w14:paraId="6D6C88B0">
            <w:pPr>
              <w:numPr>
                <w:ilvl w:val="0"/>
                <w:numId w:val="25"/>
              </w:numPr>
              <w:spacing w:after="0" w:line="276" w:lineRule="auto"/>
              <w:ind w:left="346" w:hanging="346"/>
              <w:contextualSpacing/>
              <w:jc w:val="left"/>
              <w:rPr>
                <w:rFonts w:ascii="Times New Roman" w:hAnsi="Times New Roman" w:eastAsia="Times New Roman" w:cs="Times New Roman"/>
                <w:color w:val="0D0D0D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28"/>
                <w:szCs w:val="28"/>
                <w:lang w:val="en-US" w:eastAsia="en-US" w:bidi="ar-SA"/>
              </w:rPr>
              <w:t>After two minutes, ask students to chant with music</w:t>
            </w:r>
            <w:r>
              <w:rPr>
                <w:rFonts w:ascii="Times New Roman" w:hAnsi="Times New Roman" w:eastAsia="Times New Roman" w:cs="Times New Roman"/>
                <w:color w:val="0D0D0D"/>
                <w:sz w:val="28"/>
                <w:szCs w:val="28"/>
                <w:lang w:val="vi-VN" w:eastAsia="en-US" w:bidi="ar-SA"/>
              </w:rPr>
              <w:t>.</w:t>
            </w:r>
          </w:p>
          <w:p w14:paraId="319E3E3C">
            <w:pPr>
              <w:numPr>
                <w:ilvl w:val="0"/>
                <w:numId w:val="25"/>
              </w:numPr>
              <w:spacing w:after="0" w:line="276" w:lineRule="auto"/>
              <w:ind w:left="346" w:hanging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Check students’ performance by inviting some volunteers to talk in front of the class.</w:t>
            </w:r>
          </w:p>
          <w:p w14:paraId="403DFE67">
            <w:pPr>
              <w:numPr>
                <w:ilvl w:val="0"/>
                <w:numId w:val="25"/>
              </w:numPr>
              <w:spacing w:after="0" w:line="276" w:lineRule="auto"/>
              <w:ind w:left="346" w:hanging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Give feedback.</w:t>
            </w:r>
          </w:p>
          <w:p w14:paraId="1AC95AD4">
            <w:pPr>
              <w:spacing w:after="0" w:line="240" w:lineRule="auto"/>
              <w:jc w:val="both"/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471" w:type="dxa"/>
            <w:shd w:val="clear" w:color="auto" w:fill="auto"/>
          </w:tcPr>
          <w:p w14:paraId="008C3DFC">
            <w:pPr>
              <w:numPr>
                <w:ilvl w:val="0"/>
                <w:numId w:val="26"/>
              </w:numPr>
              <w:spacing w:after="0" w:line="276" w:lineRule="auto"/>
              <w:ind w:left="346" w:hanging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Look, guess and say the words</w:t>
            </w:r>
          </w:p>
          <w:p w14:paraId="4A5FAD8D">
            <w:p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12361639">
            <w:pPr>
              <w:numPr>
                <w:ilvl w:val="0"/>
                <w:numId w:val="26"/>
              </w:numPr>
              <w:spacing w:after="0" w:line="276" w:lineRule="auto"/>
              <w:ind w:left="346" w:hanging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Follow teacher’s instructions</w:t>
            </w:r>
          </w:p>
          <w:p w14:paraId="11273F2E">
            <w:p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7F01D7C6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2AE76E6B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18D64249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34785C9B">
            <w:pPr>
              <w:numPr>
                <w:ilvl w:val="0"/>
                <w:numId w:val="26"/>
              </w:numPr>
              <w:spacing w:after="0" w:line="276" w:lineRule="auto"/>
              <w:ind w:left="346" w:hanging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Come up and talk in front of the class</w:t>
            </w:r>
          </w:p>
          <w:p w14:paraId="45904B58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35B798B5">
            <w:pPr>
              <w:numPr>
                <w:ilvl w:val="0"/>
                <w:numId w:val="26"/>
              </w:numPr>
              <w:spacing w:after="0" w:line="276" w:lineRule="auto"/>
              <w:ind w:left="346" w:hanging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 xml:space="preserve">Listen to teacher’s feedback </w:t>
            </w:r>
          </w:p>
        </w:tc>
      </w:tr>
      <w:tr w14:paraId="64DDB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311" w:type="dxa"/>
            <w:gridSpan w:val="3"/>
            <w:shd w:val="clear" w:color="auto" w:fill="FFFFFF"/>
            <w:vAlign w:val="center"/>
          </w:tcPr>
          <w:p w14:paraId="42A2289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4. Production (8’): GAME</w:t>
            </w: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  <w:lang w:eastAsia="en-US"/>
              </w:rPr>
              <w:t>: Bingo</w:t>
            </w:r>
          </w:p>
        </w:tc>
      </w:tr>
      <w:tr w14:paraId="7C7E5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155" w:type="dxa"/>
            <w:vAlign w:val="center"/>
          </w:tcPr>
          <w:p w14:paraId="2E32A5B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Goal</w:t>
            </w:r>
          </w:p>
        </w:tc>
        <w:tc>
          <w:tcPr>
            <w:tcW w:w="7156" w:type="dxa"/>
            <w:gridSpan w:val="2"/>
            <w:shd w:val="clear" w:color="auto" w:fill="FFFFFF"/>
          </w:tcPr>
          <w:p w14:paraId="3BBBDCFC">
            <w:pPr>
              <w:numPr>
                <w:ilvl w:val="0"/>
                <w:numId w:val="27"/>
              </w:numPr>
              <w:spacing w:after="0" w:line="276" w:lineRule="auto"/>
              <w:ind w:left="720" w:hanging="360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Help students to practice and memorize what they have learnt.</w:t>
            </w:r>
          </w:p>
        </w:tc>
      </w:tr>
      <w:tr w14:paraId="722F6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155" w:type="dxa"/>
            <w:vAlign w:val="center"/>
          </w:tcPr>
          <w:p w14:paraId="5F9674E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Content</w:t>
            </w:r>
          </w:p>
        </w:tc>
        <w:tc>
          <w:tcPr>
            <w:tcW w:w="7156" w:type="dxa"/>
            <w:gridSpan w:val="2"/>
            <w:shd w:val="clear" w:color="auto" w:fill="auto"/>
          </w:tcPr>
          <w:p w14:paraId="185F83E5">
            <w:pPr>
              <w:numPr>
                <w:ilvl w:val="0"/>
                <w:numId w:val="28"/>
              </w:numPr>
              <w:spacing w:after="0" w:line="276" w:lineRule="auto"/>
              <w:ind w:left="720" w:hanging="360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Revise the language items by the game</w:t>
            </w:r>
          </w:p>
        </w:tc>
      </w:tr>
      <w:tr w14:paraId="42BD3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155" w:type="dxa"/>
            <w:vAlign w:val="center"/>
          </w:tcPr>
          <w:p w14:paraId="309D811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Outcome</w:t>
            </w:r>
          </w:p>
        </w:tc>
        <w:tc>
          <w:tcPr>
            <w:tcW w:w="7156" w:type="dxa"/>
            <w:gridSpan w:val="2"/>
            <w:shd w:val="clear" w:color="auto" w:fill="auto"/>
          </w:tcPr>
          <w:p w14:paraId="7198F394">
            <w:pPr>
              <w:numPr>
                <w:ilvl w:val="0"/>
                <w:numId w:val="27"/>
              </w:numPr>
              <w:spacing w:after="0" w:line="276" w:lineRule="auto"/>
              <w:ind w:left="720" w:hanging="360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Recognize letter, sound, words of letter D</w:t>
            </w:r>
          </w:p>
          <w:p w14:paraId="63798205">
            <w:pPr>
              <w:numPr>
                <w:ilvl w:val="0"/>
                <w:numId w:val="27"/>
              </w:numPr>
              <w:spacing w:after="0" w:line="276" w:lineRule="auto"/>
              <w:ind w:left="720" w:hanging="360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  <w:t>Comprehend or translate letter, sound, words.</w:t>
            </w:r>
          </w:p>
        </w:tc>
      </w:tr>
      <w:tr w14:paraId="3047A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2" w:hRule="atLeast"/>
        </w:trPr>
        <w:tc>
          <w:tcPr>
            <w:tcW w:w="2155" w:type="dxa"/>
            <w:vAlign w:val="center"/>
          </w:tcPr>
          <w:p w14:paraId="4374C69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Implementation</w:t>
            </w:r>
          </w:p>
        </w:tc>
        <w:tc>
          <w:tcPr>
            <w:tcW w:w="4685" w:type="dxa"/>
            <w:shd w:val="clear" w:color="auto" w:fill="auto"/>
          </w:tcPr>
          <w:p w14:paraId="6056D76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  <w:lang w:eastAsia="en-US"/>
              </w:rPr>
              <w:t>*Game: Bingo</w:t>
            </w:r>
          </w:p>
          <w:p w14:paraId="40171C54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eastAsia="en-US"/>
              </w:rPr>
              <w:t>+ Divide the class into 4 groups</w:t>
            </w:r>
          </w:p>
          <w:p w14:paraId="708770E0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eastAsia="en-US"/>
              </w:rPr>
              <w:t>+ Each student of the groups takes turn to stand up and speak “D”, “d”,“duck” and “donkey”</w:t>
            </w:r>
          </w:p>
          <w:p w14:paraId="2C339A09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eastAsia="en-US"/>
              </w:rPr>
              <w:t>+ The last students in each group will speak a word and say BINGO. Teacher counts the time the group finishes the game. The group finishes the game in shortest time will be winner.</w:t>
            </w:r>
          </w:p>
          <w:p w14:paraId="5469B174">
            <w:pPr>
              <w:spacing w:after="0" w:line="240" w:lineRule="auto"/>
              <w:jc w:val="both"/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  <w:t>* Book using</w:t>
            </w: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  <w:t xml:space="preserve">: </w:t>
            </w:r>
          </w:p>
          <w:p w14:paraId="5446F99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  <w:t>- Ask students to open the book, poin to the words that they hear and repeat.</w:t>
            </w:r>
          </w:p>
        </w:tc>
        <w:tc>
          <w:tcPr>
            <w:tcW w:w="2471" w:type="dxa"/>
            <w:shd w:val="clear" w:color="auto" w:fill="auto"/>
          </w:tcPr>
          <w:p w14:paraId="13EB2FB0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032428AF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</w:p>
          <w:p w14:paraId="1DA921F1">
            <w:pPr>
              <w:numPr>
                <w:ilvl w:val="0"/>
                <w:numId w:val="26"/>
              </w:numPr>
              <w:spacing w:after="0" w:line="276" w:lineRule="auto"/>
              <w:ind w:left="346" w:hanging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Follow teacher’s instructions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 w:eastAsia="en-US" w:bidi="ar-SA"/>
              </w:rPr>
              <w:t>.</w:t>
            </w:r>
          </w:p>
          <w:p w14:paraId="3E5BEDD6">
            <w:pPr>
              <w:numPr>
                <w:ilvl w:val="0"/>
                <w:numId w:val="26"/>
              </w:numPr>
              <w:spacing w:after="0" w:line="276" w:lineRule="auto"/>
              <w:ind w:left="346" w:hanging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 w:eastAsia="en-US" w:bidi="ar-SA"/>
              </w:rPr>
              <w:t>Play the game.</w:t>
            </w:r>
          </w:p>
          <w:p w14:paraId="0D12352F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15D1B116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6B229750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7B4DF0DC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3E39E4D1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3C29B7E3">
            <w:pPr>
              <w:numPr>
                <w:ilvl w:val="0"/>
                <w:numId w:val="26"/>
              </w:numPr>
              <w:spacing w:after="0" w:line="276" w:lineRule="auto"/>
              <w:ind w:left="346" w:hanging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val="en-US" w:eastAsia="en-US" w:bidi="ar-SA"/>
              </w:rPr>
              <w:t>Open the books, look, point and say the words</w:t>
            </w:r>
          </w:p>
        </w:tc>
      </w:tr>
      <w:tr w14:paraId="0A1A5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</w:trPr>
        <w:tc>
          <w:tcPr>
            <w:tcW w:w="2155" w:type="dxa"/>
            <w:vAlign w:val="center"/>
          </w:tcPr>
          <w:p w14:paraId="368B7C7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Sum-up (2’)</w:t>
            </w:r>
          </w:p>
        </w:tc>
        <w:tc>
          <w:tcPr>
            <w:tcW w:w="4685" w:type="dxa"/>
            <w:shd w:val="clear" w:color="auto" w:fill="auto"/>
          </w:tcPr>
          <w:p w14:paraId="3133A594">
            <w:pPr>
              <w:numPr>
                <w:ilvl w:val="0"/>
                <w:numId w:val="29"/>
              </w:numPr>
              <w:spacing w:after="0" w:line="276" w:lineRule="auto"/>
              <w:ind w:left="346" w:hanging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Review all what they have learned by using flashcards.</w:t>
            </w:r>
          </w:p>
          <w:p w14:paraId="3BD0E583">
            <w:pPr>
              <w:numPr>
                <w:ilvl w:val="0"/>
                <w:numId w:val="29"/>
              </w:numPr>
              <w:spacing w:after="0" w:line="276" w:lineRule="auto"/>
              <w:ind w:left="346" w:hanging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Count the stars.</w:t>
            </w:r>
          </w:p>
          <w:p w14:paraId="2544D713">
            <w:pPr>
              <w:numPr>
                <w:ilvl w:val="0"/>
                <w:numId w:val="29"/>
              </w:numPr>
              <w:spacing w:after="0" w:line="276" w:lineRule="auto"/>
              <w:ind w:left="346" w:hanging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Give compliments.</w:t>
            </w:r>
          </w:p>
        </w:tc>
        <w:tc>
          <w:tcPr>
            <w:tcW w:w="2471" w:type="dxa"/>
            <w:shd w:val="clear" w:color="auto" w:fill="auto"/>
          </w:tcPr>
          <w:p w14:paraId="4956FADD">
            <w:pPr>
              <w:numPr>
                <w:ilvl w:val="0"/>
                <w:numId w:val="29"/>
              </w:numPr>
              <w:spacing w:after="0" w:line="276" w:lineRule="auto"/>
              <w:ind w:left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Look and say</w:t>
            </w:r>
          </w:p>
          <w:p w14:paraId="67157498">
            <w:pPr>
              <w:spacing w:after="0" w:line="240" w:lineRule="auto"/>
              <w:ind w:left="346" w:hanging="360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120CE096">
            <w:pPr>
              <w:numPr>
                <w:ilvl w:val="0"/>
                <w:numId w:val="29"/>
              </w:numPr>
              <w:spacing w:after="0" w:line="276" w:lineRule="auto"/>
              <w:ind w:left="346"/>
              <w:contextualSpacing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 w:bidi="ar-SA"/>
              </w:rPr>
              <w:t>Count the stars</w:t>
            </w:r>
          </w:p>
        </w:tc>
      </w:tr>
    </w:tbl>
    <w:p w14:paraId="06DCE474"/>
    <w:p w14:paraId="10D9C026"/>
    <w:p w14:paraId="47607551"/>
    <w:p w14:paraId="1EC060E7"/>
    <w:p w14:paraId="567261FE"/>
    <w:p w14:paraId="2DC9497B"/>
    <w:p w14:paraId="7F2209B0"/>
    <w:sectPr>
      <w:pgSz w:w="11906" w:h="16838"/>
      <w:pgMar w:top="1134" w:right="1134" w:bottom="1134" w:left="1417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engXian">
    <w:altName w:val="SimSun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.VnTime">
    <w:altName w:val="Segoe Print"/>
    <w:panose1 w:val="020B7200000000000000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abstractNum w:abstractNumId="10">
    <w:nsid w:val="0A325510"/>
    <w:multiLevelType w:val="multilevel"/>
    <w:tmpl w:val="0A325510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0CCB6DD9"/>
    <w:multiLevelType w:val="multilevel"/>
    <w:tmpl w:val="0CCB6DD9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13B94AA9"/>
    <w:multiLevelType w:val="multilevel"/>
    <w:tmpl w:val="13B94AA9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13E55CB4"/>
    <w:multiLevelType w:val="multilevel"/>
    <w:tmpl w:val="13E55CB4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1F6B72AB"/>
    <w:multiLevelType w:val="multilevel"/>
    <w:tmpl w:val="1F6B72AB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33FE5A69"/>
    <w:multiLevelType w:val="multilevel"/>
    <w:tmpl w:val="33FE5A69"/>
    <w:lvl w:ilvl="0" w:tentative="0">
      <w:start w:val="0"/>
      <w:numFmt w:val="bullet"/>
      <w:lvlText w:val="-"/>
      <w:lvlJc w:val="left"/>
      <w:pPr>
        <w:ind w:left="696" w:hanging="360"/>
      </w:pPr>
      <w:rPr>
        <w:rFonts w:hint="default" w:ascii="Times New Roman" w:hAnsi="Times New Roman" w:eastAsia="Calibri" w:cs="Times New Roman"/>
      </w:rPr>
    </w:lvl>
    <w:lvl w:ilvl="1" w:tentative="0">
      <w:start w:val="1"/>
      <w:numFmt w:val="bullet"/>
      <w:lvlText w:val="o"/>
      <w:lvlJc w:val="left"/>
      <w:pPr>
        <w:ind w:left="1416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36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56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576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296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16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36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56" w:hanging="360"/>
      </w:pPr>
      <w:rPr>
        <w:rFonts w:hint="default" w:ascii="Wingdings" w:hAnsi="Wingdings"/>
      </w:rPr>
    </w:lvl>
  </w:abstractNum>
  <w:abstractNum w:abstractNumId="16">
    <w:nsid w:val="3517709A"/>
    <w:multiLevelType w:val="multilevel"/>
    <w:tmpl w:val="3517709A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3A1C13ED"/>
    <w:multiLevelType w:val="multilevel"/>
    <w:tmpl w:val="3A1C13ED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Calibri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3D1C17FB"/>
    <w:multiLevelType w:val="multilevel"/>
    <w:tmpl w:val="3D1C17FB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40FC4D60"/>
    <w:multiLevelType w:val="multilevel"/>
    <w:tmpl w:val="40FC4D60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nsid w:val="41C619A0"/>
    <w:multiLevelType w:val="multilevel"/>
    <w:tmpl w:val="41C619A0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Calibri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nsid w:val="436F3D74"/>
    <w:multiLevelType w:val="multilevel"/>
    <w:tmpl w:val="436F3D74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nsid w:val="48EA6A25"/>
    <w:multiLevelType w:val="multilevel"/>
    <w:tmpl w:val="48EA6A25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nsid w:val="48F405D5"/>
    <w:multiLevelType w:val="multilevel"/>
    <w:tmpl w:val="48F405D5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4D4D5AEB"/>
    <w:multiLevelType w:val="multilevel"/>
    <w:tmpl w:val="4D4D5AEB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4DE171E3"/>
    <w:multiLevelType w:val="multilevel"/>
    <w:tmpl w:val="4DE171E3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nsid w:val="70B22F30"/>
    <w:multiLevelType w:val="multilevel"/>
    <w:tmpl w:val="70B22F30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nsid w:val="716E4A31"/>
    <w:multiLevelType w:val="multilevel"/>
    <w:tmpl w:val="716E4A31"/>
    <w:lvl w:ilvl="0" w:tentative="0">
      <w:start w:val="35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Calibri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nsid w:val="7400072F"/>
    <w:multiLevelType w:val="multilevel"/>
    <w:tmpl w:val="7400072F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5"/>
  </w:num>
  <w:num w:numId="13">
    <w:abstractNumId w:val="27"/>
  </w:num>
  <w:num w:numId="14">
    <w:abstractNumId w:val="20"/>
  </w:num>
  <w:num w:numId="15">
    <w:abstractNumId w:val="11"/>
  </w:num>
  <w:num w:numId="16">
    <w:abstractNumId w:val="13"/>
  </w:num>
  <w:num w:numId="17">
    <w:abstractNumId w:val="12"/>
  </w:num>
  <w:num w:numId="18">
    <w:abstractNumId w:val="23"/>
  </w:num>
  <w:num w:numId="19">
    <w:abstractNumId w:val="25"/>
  </w:num>
  <w:num w:numId="20">
    <w:abstractNumId w:val="19"/>
  </w:num>
  <w:num w:numId="21">
    <w:abstractNumId w:val="22"/>
  </w:num>
  <w:num w:numId="22">
    <w:abstractNumId w:val="24"/>
  </w:num>
  <w:num w:numId="23">
    <w:abstractNumId w:val="26"/>
  </w:num>
  <w:num w:numId="24">
    <w:abstractNumId w:val="10"/>
  </w:num>
  <w:num w:numId="25">
    <w:abstractNumId w:val="14"/>
  </w:num>
  <w:num w:numId="26">
    <w:abstractNumId w:val="16"/>
  </w:num>
  <w:num w:numId="27">
    <w:abstractNumId w:val="21"/>
  </w:num>
  <w:num w:numId="28">
    <w:abstractNumId w:val="28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6D6779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141F7F5E"/>
    <w:rsid w:val="1FF9459C"/>
    <w:rsid w:val="4E5A37B9"/>
    <w:rsid w:val="696D6779"/>
    <w:rsid w:val="69D779BB"/>
    <w:rsid w:val="6B54356C"/>
    <w:rsid w:val="7CAD00C6"/>
    <w:rsid w:val="7F26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qFormat="1"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unhideWhenUsed="0" w:uiPriority="61" w:semiHidden="0" w:name="Light List Accent 1"/>
    <w:lsdException w:qFormat="1"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qFormat="1"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unhideWhenUsed="0" w:uiPriority="64" w:semiHidden="0" w:name="Medium Shading 2 Accent 3"/>
    <w:lsdException w:qFormat="1"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unhideWhenUsed="0" w:uiPriority="64" w:semiHidden="0" w:name="Medium Shading 2 Accent 4"/>
    <w:lsdException w:qFormat="1"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qFormat="1" w:unhideWhenUsed="0" w:uiPriority="63" w:semiHidden="0" w:name="Medium Shading 1 Accent 5"/>
    <w:lsdException w:unhideWhenUsed="0" w:uiPriority="64" w:semiHidden="0" w:name="Medium Shading 2 Accent 5"/>
    <w:lsdException w:qFormat="1"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unhideWhenUsed="0" w:uiPriority="63" w:semiHidden="0" w:name="Medium Shading 1 Accent 6"/>
    <w:lsdException w:qFormat="1"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Theme="majorEastAsia" w:cstheme="minorBidi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2"/>
    <w:basedOn w:val="1"/>
    <w:qFormat/>
    <w:uiPriority w:val="0"/>
    <w:pPr>
      <w:spacing w:after="120" w:line="480" w:lineRule="auto"/>
    </w:pPr>
  </w:style>
  <w:style w:type="paragraph" w:styleId="1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qFormat/>
    <w:uiPriority w:val="0"/>
    <w:pPr>
      <w:ind w:firstLine="420" w:firstLineChars="10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ody Text First Indent 2"/>
    <w:basedOn w:val="19"/>
    <w:qFormat/>
    <w:uiPriority w:val="0"/>
    <w:pPr>
      <w:ind w:firstLine="420" w:firstLineChars="200"/>
    </w:pPr>
  </w:style>
  <w:style w:type="paragraph" w:styleId="2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qFormat/>
    <w:uiPriority w:val="0"/>
    <w:pPr>
      <w:ind w:left="100" w:leftChars="2100"/>
    </w:pPr>
  </w:style>
  <w:style w:type="character" w:styleId="25">
    <w:name w:val="annotation reference"/>
    <w:basedOn w:val="11"/>
    <w:qFormat/>
    <w:uiPriority w:val="0"/>
    <w:rPr>
      <w:sz w:val="21"/>
      <w:szCs w:val="21"/>
    </w:rPr>
  </w:style>
  <w:style w:type="paragraph" w:styleId="26">
    <w:name w:val="annotation text"/>
    <w:basedOn w:val="1"/>
    <w:qFormat/>
    <w:uiPriority w:val="0"/>
    <w:pPr>
      <w:jc w:val="left"/>
    </w:pPr>
  </w:style>
  <w:style w:type="paragraph" w:styleId="27">
    <w:name w:val="annotation subject"/>
    <w:basedOn w:val="26"/>
    <w:next w:val="26"/>
    <w:qFormat/>
    <w:uiPriority w:val="0"/>
    <w:rPr>
      <w:b/>
      <w:bCs/>
    </w:rPr>
  </w:style>
  <w:style w:type="paragraph" w:styleId="28">
    <w:name w:val="Date"/>
    <w:basedOn w:val="1"/>
    <w:next w:val="1"/>
    <w:qFormat/>
    <w:uiPriority w:val="0"/>
    <w:pPr>
      <w:ind w:left="100" w:leftChars="2500"/>
    </w:pPr>
  </w:style>
  <w:style w:type="paragraph" w:styleId="29">
    <w:name w:val="Document Map"/>
    <w:basedOn w:val="1"/>
    <w:qFormat/>
    <w:uiPriority w:val="0"/>
    <w:pPr>
      <w:shd w:val="clear" w:color="auto" w:fill="000080"/>
    </w:pPr>
  </w:style>
  <w:style w:type="paragraph" w:styleId="30">
    <w:name w:val="E-mail Signature"/>
    <w:basedOn w:val="1"/>
    <w:qFormat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uiPriority w:val="0"/>
    <w:rPr>
      <w:vertAlign w:val="superscript"/>
    </w:rPr>
  </w:style>
  <w:style w:type="paragraph" w:styleId="33">
    <w:name w:val="endnote text"/>
    <w:basedOn w:val="1"/>
    <w:qFormat/>
    <w:uiPriority w:val="0"/>
    <w:pPr>
      <w:snapToGrid w:val="0"/>
      <w:jc w:val="left"/>
    </w:pPr>
  </w:style>
  <w:style w:type="paragraph" w:styleId="34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qFormat/>
    <w:uiPriority w:val="0"/>
    <w:rPr>
      <w:color w:val="800080"/>
      <w:u w:val="single"/>
    </w:rPr>
  </w:style>
  <w:style w:type="paragraph" w:styleId="3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qFormat/>
    <w:uiPriority w:val="0"/>
    <w:rPr>
      <w:vertAlign w:val="superscript"/>
    </w:rPr>
  </w:style>
  <w:style w:type="paragraph" w:styleId="39">
    <w:name w:val="footnote text"/>
    <w:basedOn w:val="1"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qFormat/>
    <w:uiPriority w:val="0"/>
  </w:style>
  <w:style w:type="paragraph" w:styleId="42">
    <w:name w:val="HTML Address"/>
    <w:basedOn w:val="1"/>
    <w:qFormat/>
    <w:uiPriority w:val="0"/>
    <w:rPr>
      <w:i/>
      <w:iCs/>
    </w:rPr>
  </w:style>
  <w:style w:type="character" w:styleId="43">
    <w:name w:val="HTML Cite"/>
    <w:basedOn w:val="11"/>
    <w:qFormat/>
    <w:uiPriority w:val="0"/>
    <w:rPr>
      <w:i/>
      <w:iCs/>
    </w:rPr>
  </w:style>
  <w:style w:type="character" w:styleId="44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qFormat/>
    <w:uiPriority w:val="0"/>
    <w:rPr>
      <w:i/>
      <w:iCs/>
    </w:rPr>
  </w:style>
  <w:style w:type="character" w:styleId="46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qFormat/>
    <w:uiPriority w:val="0"/>
    <w:rPr>
      <w:rFonts w:ascii="Courier New" w:hAnsi="Courier New" w:cs="Courier New"/>
    </w:rPr>
  </w:style>
  <w:style w:type="character" w:styleId="49">
    <w:name w:val="HTML Typewriter"/>
    <w:basedOn w:val="11"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qFormat/>
    <w:uiPriority w:val="0"/>
    <w:rPr>
      <w:i/>
      <w:iCs/>
    </w:rPr>
  </w:style>
  <w:style w:type="character" w:styleId="51">
    <w:name w:val="Hyperlink"/>
    <w:basedOn w:val="11"/>
    <w:qFormat/>
    <w:uiPriority w:val="0"/>
    <w:rPr>
      <w:color w:val="0000FF"/>
      <w:u w:val="single"/>
    </w:rPr>
  </w:style>
  <w:style w:type="paragraph" w:styleId="52">
    <w:name w:val="index 1"/>
    <w:basedOn w:val="1"/>
    <w:next w:val="1"/>
    <w:qFormat/>
    <w:uiPriority w:val="0"/>
  </w:style>
  <w:style w:type="paragraph" w:styleId="53">
    <w:name w:val="index 2"/>
    <w:basedOn w:val="1"/>
    <w:next w:val="1"/>
    <w:qFormat/>
    <w:uiPriority w:val="0"/>
    <w:pPr>
      <w:ind w:left="200" w:leftChars="200"/>
    </w:pPr>
  </w:style>
  <w:style w:type="paragraph" w:styleId="54">
    <w:name w:val="index 3"/>
    <w:basedOn w:val="1"/>
    <w:next w:val="1"/>
    <w:qFormat/>
    <w:uiPriority w:val="0"/>
    <w:pPr>
      <w:ind w:left="400" w:leftChars="400"/>
    </w:pPr>
  </w:style>
  <w:style w:type="paragraph" w:styleId="55">
    <w:name w:val="index 4"/>
    <w:basedOn w:val="1"/>
    <w:next w:val="1"/>
    <w:qFormat/>
    <w:uiPriority w:val="0"/>
    <w:pPr>
      <w:ind w:left="600" w:leftChars="600"/>
    </w:pPr>
  </w:style>
  <w:style w:type="paragraph" w:styleId="56">
    <w:name w:val="index 5"/>
    <w:basedOn w:val="1"/>
    <w:next w:val="1"/>
    <w:qFormat/>
    <w:uiPriority w:val="0"/>
    <w:pPr>
      <w:ind w:left="800" w:leftChars="800"/>
    </w:pPr>
  </w:style>
  <w:style w:type="paragraph" w:styleId="57">
    <w:name w:val="index 6"/>
    <w:basedOn w:val="1"/>
    <w:next w:val="1"/>
    <w:qFormat/>
    <w:uiPriority w:val="0"/>
    <w:pPr>
      <w:ind w:left="1000" w:leftChars="1000"/>
    </w:pPr>
  </w:style>
  <w:style w:type="paragraph" w:styleId="58">
    <w:name w:val="index 7"/>
    <w:basedOn w:val="1"/>
    <w:next w:val="1"/>
    <w:qFormat/>
    <w:uiPriority w:val="0"/>
    <w:pPr>
      <w:ind w:left="1200" w:leftChars="1200"/>
    </w:pPr>
  </w:style>
  <w:style w:type="paragraph" w:styleId="59">
    <w:name w:val="index 8"/>
    <w:basedOn w:val="1"/>
    <w:next w:val="1"/>
    <w:uiPriority w:val="0"/>
    <w:pPr>
      <w:ind w:left="1400" w:leftChars="1400"/>
    </w:pPr>
  </w:style>
  <w:style w:type="paragraph" w:styleId="60">
    <w:name w:val="index 9"/>
    <w:basedOn w:val="1"/>
    <w:next w:val="1"/>
    <w:qFormat/>
    <w:uiPriority w:val="0"/>
    <w:pPr>
      <w:ind w:left="1600" w:leftChars="1600"/>
    </w:pPr>
  </w:style>
  <w:style w:type="paragraph" w:styleId="61">
    <w:name w:val="index heading"/>
    <w:basedOn w:val="1"/>
    <w:next w:val="52"/>
    <w:qFormat/>
    <w:uiPriority w:val="0"/>
    <w:rPr>
      <w:rFonts w:ascii="Arial" w:hAnsi="Arial" w:cs="Arial"/>
      <w:b/>
      <w:bCs/>
    </w:rPr>
  </w:style>
  <w:style w:type="character" w:styleId="62">
    <w:name w:val="line number"/>
    <w:basedOn w:val="11"/>
    <w:qFormat/>
    <w:uiPriority w:val="0"/>
  </w:style>
  <w:style w:type="paragraph" w:styleId="63">
    <w:name w:val="List"/>
    <w:basedOn w:val="1"/>
    <w:qFormat/>
    <w:uiPriority w:val="0"/>
    <w:pPr>
      <w:ind w:left="200" w:hanging="200" w:hangingChars="200"/>
    </w:pPr>
  </w:style>
  <w:style w:type="paragraph" w:styleId="64">
    <w:name w:val="List 2"/>
    <w:basedOn w:val="1"/>
    <w:qFormat/>
    <w:uiPriority w:val="0"/>
    <w:pPr>
      <w:ind w:left="100" w:leftChars="200" w:hanging="200" w:hangingChars="200"/>
    </w:pPr>
  </w:style>
  <w:style w:type="paragraph" w:styleId="65">
    <w:name w:val="List 3"/>
    <w:basedOn w:val="1"/>
    <w:qFormat/>
    <w:uiPriority w:val="0"/>
    <w:pPr>
      <w:ind w:left="100" w:leftChars="400" w:hanging="200" w:hangingChars="200"/>
    </w:pPr>
  </w:style>
  <w:style w:type="paragraph" w:styleId="66">
    <w:name w:val="List 4"/>
    <w:basedOn w:val="1"/>
    <w:uiPriority w:val="0"/>
    <w:pPr>
      <w:ind w:left="100" w:leftChars="600" w:hanging="200" w:hangingChars="200"/>
    </w:pPr>
  </w:style>
  <w:style w:type="paragraph" w:styleId="67">
    <w:name w:val="List 5"/>
    <w:basedOn w:val="1"/>
    <w:uiPriority w:val="0"/>
    <w:pPr>
      <w:ind w:left="100" w:leftChars="800" w:hanging="200" w:hangingChars="200"/>
    </w:pPr>
  </w:style>
  <w:style w:type="paragraph" w:styleId="68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9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70">
    <w:name w:val="List Bullet 3"/>
    <w:basedOn w:val="1"/>
    <w:uiPriority w:val="0"/>
    <w:pPr>
      <w:numPr>
        <w:ilvl w:val="0"/>
        <w:numId w:val="3"/>
      </w:numPr>
    </w:pPr>
  </w:style>
  <w:style w:type="paragraph" w:styleId="71">
    <w:name w:val="List Bullet 4"/>
    <w:basedOn w:val="1"/>
    <w:uiPriority w:val="0"/>
    <w:pPr>
      <w:numPr>
        <w:ilvl w:val="0"/>
        <w:numId w:val="4"/>
      </w:numPr>
    </w:pPr>
  </w:style>
  <w:style w:type="paragraph" w:styleId="72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3">
    <w:name w:val="List Continue"/>
    <w:basedOn w:val="1"/>
    <w:qFormat/>
    <w:uiPriority w:val="0"/>
    <w:pPr>
      <w:spacing w:after="120"/>
      <w:ind w:left="420" w:leftChars="200"/>
    </w:pPr>
  </w:style>
  <w:style w:type="paragraph" w:styleId="74">
    <w:name w:val="List Continue 2"/>
    <w:basedOn w:val="1"/>
    <w:qFormat/>
    <w:uiPriority w:val="0"/>
    <w:pPr>
      <w:spacing w:after="120"/>
      <w:ind w:left="840" w:leftChars="400"/>
    </w:pPr>
  </w:style>
  <w:style w:type="paragraph" w:styleId="75">
    <w:name w:val="List Continue 3"/>
    <w:basedOn w:val="1"/>
    <w:qFormat/>
    <w:uiPriority w:val="0"/>
    <w:pPr>
      <w:spacing w:after="120"/>
      <w:ind w:left="1260" w:leftChars="600"/>
    </w:pPr>
  </w:style>
  <w:style w:type="paragraph" w:styleId="76">
    <w:name w:val="List Continue 4"/>
    <w:basedOn w:val="1"/>
    <w:qFormat/>
    <w:uiPriority w:val="0"/>
    <w:pPr>
      <w:spacing w:after="120"/>
      <w:ind w:left="1680" w:leftChars="800"/>
    </w:pPr>
  </w:style>
  <w:style w:type="paragraph" w:styleId="77">
    <w:name w:val="List Continue 5"/>
    <w:basedOn w:val="1"/>
    <w:qFormat/>
    <w:uiPriority w:val="0"/>
    <w:pPr>
      <w:spacing w:after="120"/>
      <w:ind w:left="2100" w:leftChars="1000"/>
    </w:pPr>
  </w:style>
  <w:style w:type="paragraph" w:styleId="78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9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80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81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2">
    <w:name w:val="List Number 5"/>
    <w:basedOn w:val="1"/>
    <w:uiPriority w:val="0"/>
    <w:pPr>
      <w:numPr>
        <w:ilvl w:val="0"/>
        <w:numId w:val="10"/>
      </w:numPr>
    </w:pPr>
  </w:style>
  <w:style w:type="paragraph" w:styleId="83">
    <w:name w:val="macro"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qFormat/>
    <w:uiPriority w:val="0"/>
    <w:rPr>
      <w:sz w:val="24"/>
      <w:szCs w:val="24"/>
    </w:rPr>
  </w:style>
  <w:style w:type="paragraph" w:styleId="86">
    <w:name w:val="Normal Indent"/>
    <w:basedOn w:val="1"/>
    <w:uiPriority w:val="0"/>
    <w:pPr>
      <w:ind w:firstLine="420" w:firstLineChars="200"/>
    </w:pPr>
  </w:style>
  <w:style w:type="paragraph" w:styleId="87">
    <w:name w:val="Note Heading"/>
    <w:basedOn w:val="1"/>
    <w:next w:val="1"/>
    <w:qFormat/>
    <w:uiPriority w:val="0"/>
    <w:pPr>
      <w:jc w:val="center"/>
    </w:pPr>
  </w:style>
  <w:style w:type="character" w:styleId="88">
    <w:name w:val="page number"/>
    <w:basedOn w:val="11"/>
    <w:qFormat/>
    <w:uiPriority w:val="0"/>
  </w:style>
  <w:style w:type="paragraph" w:styleId="89">
    <w:name w:val="Plain Text"/>
    <w:basedOn w:val="1"/>
    <w:qFormat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qFormat/>
    <w:uiPriority w:val="0"/>
  </w:style>
  <w:style w:type="paragraph" w:styleId="91">
    <w:name w:val="Signature"/>
    <w:basedOn w:val="1"/>
    <w:qFormat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qFormat/>
    <w:uiPriority w:val="0"/>
    <w:pPr>
      <w:ind w:left="420" w:leftChars="200"/>
    </w:pPr>
  </w:style>
  <w:style w:type="paragraph" w:styleId="129">
    <w:name w:val="table of figures"/>
    <w:basedOn w:val="1"/>
    <w:next w:val="1"/>
    <w:qFormat/>
    <w:uiPriority w:val="0"/>
    <w:pPr>
      <w:ind w:leftChars="200" w:hanging="200" w:hangingChars="200"/>
    </w:pPr>
  </w:style>
  <w:style w:type="table" w:styleId="130">
    <w:name w:val="Table Professional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qFormat/>
    <w:uiPriority w:val="0"/>
  </w:style>
  <w:style w:type="paragraph" w:styleId="143">
    <w:name w:val="toc 2"/>
    <w:basedOn w:val="1"/>
    <w:next w:val="1"/>
    <w:qFormat/>
    <w:uiPriority w:val="0"/>
    <w:pPr>
      <w:ind w:left="420" w:leftChars="200"/>
    </w:pPr>
  </w:style>
  <w:style w:type="paragraph" w:styleId="144">
    <w:name w:val="toc 3"/>
    <w:basedOn w:val="1"/>
    <w:next w:val="1"/>
    <w:qFormat/>
    <w:uiPriority w:val="0"/>
    <w:pPr>
      <w:ind w:left="840" w:leftChars="400"/>
    </w:pPr>
  </w:style>
  <w:style w:type="paragraph" w:styleId="145">
    <w:name w:val="toc 4"/>
    <w:basedOn w:val="1"/>
    <w:next w:val="1"/>
    <w:qFormat/>
    <w:uiPriority w:val="0"/>
    <w:pPr>
      <w:ind w:left="1260" w:leftChars="600"/>
    </w:pPr>
  </w:style>
  <w:style w:type="paragraph" w:styleId="146">
    <w:name w:val="toc 5"/>
    <w:basedOn w:val="1"/>
    <w:next w:val="1"/>
    <w:qFormat/>
    <w:uiPriority w:val="0"/>
    <w:pPr>
      <w:ind w:left="1680" w:leftChars="800"/>
    </w:pPr>
  </w:style>
  <w:style w:type="paragraph" w:styleId="147">
    <w:name w:val="toc 6"/>
    <w:basedOn w:val="1"/>
    <w:next w:val="1"/>
    <w:qFormat/>
    <w:uiPriority w:val="0"/>
    <w:pPr>
      <w:ind w:left="2100" w:leftChars="1000"/>
    </w:pPr>
  </w:style>
  <w:style w:type="paragraph" w:styleId="148">
    <w:name w:val="toc 7"/>
    <w:basedOn w:val="1"/>
    <w:next w:val="1"/>
    <w:qFormat/>
    <w:uiPriority w:val="0"/>
    <w:pPr>
      <w:ind w:left="2520" w:leftChars="1200"/>
    </w:pPr>
  </w:style>
  <w:style w:type="paragraph" w:styleId="149">
    <w:name w:val="toc 8"/>
    <w:basedOn w:val="1"/>
    <w:next w:val="1"/>
    <w:qFormat/>
    <w:uiPriority w:val="0"/>
    <w:pPr>
      <w:ind w:left="2940" w:leftChars="1400"/>
    </w:pPr>
  </w:style>
  <w:style w:type="paragraph" w:styleId="150">
    <w:name w:val="toc 9"/>
    <w:basedOn w:val="1"/>
    <w:next w:val="1"/>
    <w:qFormat/>
    <w:uiPriority w:val="0"/>
    <w:pPr>
      <w:ind w:left="3360" w:leftChars="1600"/>
    </w:pPr>
  </w:style>
  <w:style w:type="table" w:styleId="151">
    <w:name w:val="Light Shading"/>
    <w:basedOn w:val="12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qFormat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qFormat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qFormat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qFormat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qFormat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qFormat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qFormat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qFormat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qFormat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qFormat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qFormat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qFormat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qFormat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qFormat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qFormat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qFormat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qFormat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qFormat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qFormat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qFormat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2025-11-03T09:24:00Z</dcterms:created>
  <dc:creator>37.Lương Thị Yến</dc:creator>
  <cp:lastModifiedBy>37.Lương Thị Yến</cp:lastModifiedBy>
  <dcterms:modified xsi:type="dcterms:W3CDTF">2025-11-03T09:25:47Z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451482BBAFCD48BA961964AEF660CA09_11</vt:lpwstr>
  </property>
</Properties>
</file>