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bookmarkStart w:id="0" w:name="_GoBack"/>
      <w:bookmarkEnd w:id="0"/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</w:p>
    <w:p w14:paraId="0C1774D3">
      <w:pPr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29                    </w:t>
      </w:r>
      <w:r>
        <w:rPr>
          <w:b/>
          <w:bCs w:val="0"/>
          <w:sz w:val="28"/>
          <w:szCs w:val="28"/>
          <w:lang w:val="en-US"/>
        </w:rPr>
        <w:t>Review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 </w:t>
      </w:r>
    </w:p>
    <w:p w14:paraId="553953A9">
      <w:pPr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4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710"/>
        <w:gridCol w:w="2561"/>
      </w:tblGrid>
      <w:tr w14:paraId="6DD4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388C57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23E2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0968229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3F9EC8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71" w:type="dxa"/>
            <w:gridSpan w:val="2"/>
            <w:shd w:val="clear" w:color="auto" w:fill="FFFFFF"/>
            <w:vAlign w:val="center"/>
          </w:tcPr>
          <w:p w14:paraId="078293E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Review Units 4-5-6 – Period 1</w:t>
            </w:r>
          </w:p>
        </w:tc>
      </w:tr>
      <w:tr w14:paraId="2604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6EA1CB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28065B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01B999A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 variety of activities for review organized by teacher</w:t>
            </w:r>
          </w:p>
        </w:tc>
      </w:tr>
      <w:tr w14:paraId="233B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1A4BA2A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19B9853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Letter Dd, Ee, Ff, sound of letter Dd, Ee, Ff</w:t>
            </w:r>
          </w:p>
          <w:p w14:paraId="5935A35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Vocabulary: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duck, donkey , dog, chicken,  egg, elephant, one, two, three, four, five, elephant,  fish, frog, swim, fly, run, jump</w:t>
            </w:r>
          </w:p>
          <w:p w14:paraId="46D11DB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Structure: </w:t>
            </w:r>
          </w:p>
          <w:p w14:paraId="43D86C28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What is it? – It is a duck/ donkey/ dog/ chicken…</w:t>
            </w:r>
          </w:p>
          <w:p w14:paraId="31E6F898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How many eggs? – One egg/ two eggs / three eggs …</w:t>
            </w:r>
          </w:p>
          <w:p w14:paraId="2D4F7888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I see a fish and a frog.</w:t>
            </w:r>
          </w:p>
          <w:p w14:paraId="79C48E81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A fish can swim./ A frog can jump…</w:t>
            </w:r>
          </w:p>
          <w:p w14:paraId="3E0AF98C">
            <w:pPr>
              <w:spacing w:after="0" w:line="240" w:lineRule="auto"/>
              <w:ind w:left="108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14:paraId="7B79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29823AA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1417F62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07E4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130D46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311C2C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3DEB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22FA2C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3977E8D9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Vocabulary: Review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Dd, duck, donkey; Ee, egg, elephant, Ff, fish, frog,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numbers 1-5 and actions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swim, fly, run, jump)</w:t>
            </w:r>
          </w:p>
          <w:p w14:paraId="5925E372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Pronunciation: sound of letter Dd, Ee, Ff</w:t>
            </w:r>
          </w:p>
          <w:p w14:paraId="2FBB480A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Structure: Plural form of words,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What is it?,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 It is a…, How many …?,  I see…, A … can…</w:t>
            </w:r>
          </w:p>
        </w:tc>
      </w:tr>
      <w:tr w14:paraId="46B5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4959A79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27E100C8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Listening: Familiarize with all the words learnt in the lessons</w:t>
            </w:r>
          </w:p>
          <w:p w14:paraId="448ACE80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Speaking: Recognize and pronounce the sound of letter Dd, Ee, Ff and all learned words correctly</w:t>
            </w:r>
          </w:p>
          <w:p w14:paraId="69110103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Writing: Remember how to write all three letters correctly</w:t>
            </w:r>
          </w:p>
        </w:tc>
      </w:tr>
      <w:tr w14:paraId="169B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6AB0BE6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4CA5D38C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confident to use English to ask and answer about animals and the number of things.</w:t>
            </w:r>
          </w:p>
          <w:p w14:paraId="1D9FE068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motivated to listen to English and be ready to communicate with others in English</w:t>
            </w:r>
          </w:p>
        </w:tc>
      </w:tr>
      <w:tr w14:paraId="0785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517532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4885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</w:tcPr>
          <w:p w14:paraId="328365D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 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1B22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4C511685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0387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22883042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710" w:type="dxa"/>
            <w:shd w:val="clear" w:color="auto" w:fill="FFFFFF"/>
            <w:vAlign w:val="center"/>
          </w:tcPr>
          <w:p w14:paraId="384E0F0A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61" w:type="dxa"/>
            <w:shd w:val="clear" w:color="auto" w:fill="FFFFFF"/>
            <w:vAlign w:val="center"/>
          </w:tcPr>
          <w:p w14:paraId="7276CB71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14DE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51932216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1. Warm up (5’)</w:t>
            </w:r>
          </w:p>
        </w:tc>
      </w:tr>
      <w:tr w14:paraId="605D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77FE20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12AFA9BB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Create a friendly and exciting atmosphere before the lesson</w:t>
            </w:r>
          </w:p>
          <w:p w14:paraId="74740AB1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have positive energy to start the lesson</w:t>
            </w:r>
          </w:p>
          <w:p w14:paraId="59B44886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ab/>
            </w:r>
          </w:p>
        </w:tc>
      </w:tr>
      <w:tr w14:paraId="4AA4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473E595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53CA81C5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song/ Play a short game</w:t>
            </w:r>
          </w:p>
          <w:p w14:paraId="529F523F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Group division</w:t>
            </w:r>
          </w:p>
        </w:tc>
      </w:tr>
      <w:tr w14:paraId="13A7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04CAAB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27C6AFF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get engaged in the lesson, well behaved and stay focused</w:t>
            </w:r>
          </w:p>
        </w:tc>
      </w:tr>
      <w:tr w14:paraId="2FEA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2C27F0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10" w:type="dxa"/>
            <w:shd w:val="clear" w:color="auto" w:fill="FFFFFF"/>
          </w:tcPr>
          <w:p w14:paraId="139155AE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students.</w:t>
            </w:r>
          </w:p>
          <w:p w14:paraId="0C83104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Divide the class into 3-4 groups.</w:t>
            </w:r>
          </w:p>
          <w:p w14:paraId="482EA384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Ask students some questions to recognize their teams.</w:t>
            </w:r>
          </w:p>
          <w:p w14:paraId="5B4F53C0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 (or play a game).</w:t>
            </w:r>
          </w:p>
          <w:p w14:paraId="4CC4C8C1">
            <w:pPr>
              <w:spacing w:after="0" w:line="240" w:lineRule="auto"/>
              <w:ind w:left="-14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C1D1759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  <w:shd w:val="clear" w:color="auto" w:fill="FFFFFF"/>
          </w:tcPr>
          <w:p w14:paraId="2CD74F8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teacher.</w:t>
            </w:r>
          </w:p>
          <w:p w14:paraId="084F392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CC6811C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teacher’s questions</w:t>
            </w:r>
          </w:p>
          <w:p w14:paraId="0C495EA4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5E398C89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Sing a song or play a game</w:t>
            </w:r>
          </w:p>
          <w:p w14:paraId="5287FFF0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0F9FD13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1F1D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6A42DDB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Review</w:t>
            </w:r>
          </w:p>
        </w:tc>
      </w:tr>
      <w:tr w14:paraId="3F0D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3EC1EB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0F20D4C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remember all of the letters and learned words</w:t>
            </w:r>
          </w:p>
          <w:p w14:paraId="183E824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2111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39A0F22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40857426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all of the language materials using flashcards and body language</w:t>
            </w:r>
          </w:p>
        </w:tc>
      </w:tr>
      <w:tr w14:paraId="376E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1F7ECC2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5597212A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Remember &amp; recognize learned letters Dd, Ee, Ff, and words: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duck, donkey , dog, chicken,  egg, elephant, one, two, three, four, five, elephant,  fish, frog, swim, fly, run, jump</w:t>
            </w:r>
          </w:p>
        </w:tc>
      </w:tr>
      <w:tr w14:paraId="0DFF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05AE2E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10" w:type="dxa"/>
            <w:shd w:val="clear" w:color="auto" w:fill="FFFFFF"/>
          </w:tcPr>
          <w:p w14:paraId="39D58417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Quickly review words in each lesson by using software / PPT presentation by letting students speak in class, groups, or individually</w:t>
            </w:r>
          </w:p>
          <w:p w14:paraId="7785B70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Remind students about how to write all the letters</w:t>
            </w:r>
          </w:p>
          <w:p w14:paraId="3A76EBA6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Write in the air</w:t>
            </w:r>
          </w:p>
          <w:p w14:paraId="43C3AEED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Write in the table</w:t>
            </w:r>
          </w:p>
          <w:p w14:paraId="48B09DE1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Write in their hands</w:t>
            </w:r>
          </w:p>
          <w:p w14:paraId="24E4ED6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Use MAT process to let students review new words:</w:t>
            </w:r>
          </w:p>
          <w:p w14:paraId="10CB07F2">
            <w:pPr>
              <w:numPr>
                <w:ilvl w:val="0"/>
                <w:numId w:val="20"/>
              </w:numPr>
              <w:spacing w:after="0" w:line="240" w:lineRule="auto"/>
              <w:ind w:left="696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Chain speaking</w:t>
            </w:r>
          </w:p>
          <w:p w14:paraId="1D56BEB8">
            <w:pPr>
              <w:numPr>
                <w:ilvl w:val="0"/>
                <w:numId w:val="20"/>
              </w:numPr>
              <w:spacing w:after="0" w:line="240" w:lineRule="auto"/>
              <w:ind w:left="696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Flashcards exchanging</w:t>
            </w:r>
          </w:p>
          <w:p w14:paraId="133D814D">
            <w:pPr>
              <w:numPr>
                <w:ilvl w:val="0"/>
                <w:numId w:val="20"/>
              </w:numPr>
              <w:spacing w:after="0" w:line="240" w:lineRule="auto"/>
              <w:ind w:left="696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High-Low Tone speaking</w:t>
            </w:r>
          </w:p>
          <w:p w14:paraId="64BF8836">
            <w:pPr>
              <w:spacing w:after="0" w:line="240" w:lineRule="auto"/>
              <w:ind w:left="-23"/>
              <w:jc w:val="both"/>
              <w:rPr>
                <w:rFonts w:ascii="Times New Roman" w:hAnsi="Times New Roman" w:eastAsia=".VnTime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  <w:p w14:paraId="718B1779">
            <w:pPr>
              <w:spacing w:after="0" w:line="240" w:lineRule="auto"/>
              <w:ind w:left="-23"/>
              <w:jc w:val="both"/>
              <w:rPr>
                <w:rFonts w:ascii="Times New Roman" w:hAnsi="Times New Roman" w:eastAsia=".VnTime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iCs/>
                <w:sz w:val="28"/>
                <w:szCs w:val="28"/>
                <w:lang w:eastAsia="en-US"/>
              </w:rPr>
              <w:t>*Book using:</w:t>
            </w:r>
          </w:p>
          <w:p w14:paraId="432DD399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students to open their books, listen, point and repeat.</w:t>
            </w:r>
          </w:p>
          <w:p w14:paraId="71112A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  <w:shd w:val="clear" w:color="auto" w:fill="FFFFFF"/>
          </w:tcPr>
          <w:p w14:paraId="0758AC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Listen and repeat</w:t>
            </w:r>
          </w:p>
          <w:p w14:paraId="52EF332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1CBD06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483A22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Listen and write</w:t>
            </w:r>
          </w:p>
          <w:p w14:paraId="7BA891B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B1A4AC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Practice speaking</w:t>
            </w:r>
          </w:p>
          <w:p w14:paraId="516777E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20EA8D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47A882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F1A38A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D56E71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7F41FA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F8D225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2C2379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67CE71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315B60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Point and say</w:t>
            </w:r>
          </w:p>
          <w:p w14:paraId="66B5DAA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A9EFA6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233B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11EB6F7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(8’): Work with Activity Book</w:t>
            </w:r>
          </w:p>
        </w:tc>
      </w:tr>
      <w:tr w14:paraId="070E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1F91072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181AB56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Students get to practice with one-two exercises in Activity Book</w:t>
            </w:r>
          </w:p>
        </w:tc>
      </w:tr>
      <w:tr w14:paraId="441E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509D3ED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19579E7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Do the exercises</w:t>
            </w:r>
          </w:p>
          <w:p w14:paraId="387725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2DBB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3935EB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2433508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Students can finish two exercises from Activity Book chosen by Teacher</w:t>
            </w:r>
          </w:p>
        </w:tc>
      </w:tr>
      <w:tr w14:paraId="692C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204451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10" w:type="dxa"/>
            <w:shd w:val="clear" w:color="auto" w:fill="FFFFFF"/>
          </w:tcPr>
          <w:p w14:paraId="6C111339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* Book using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55F4E5BD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Choose two exercises from the Activity Book  </w:t>
            </w:r>
          </w:p>
          <w:p w14:paraId="36850550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Ask students to open the Activity Book to do the exercise</w:t>
            </w:r>
          </w:p>
          <w:p w14:paraId="59CF4E7E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  <w:p w14:paraId="50E12B3C">
            <w:pPr>
              <w:spacing w:after="0" w:line="240" w:lineRule="auto"/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Lesson 2 – Unit 4 – Page 17</w:t>
            </w:r>
          </w:p>
          <w:p w14:paraId="3A319225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Remind students how to tick the box.</w:t>
            </w:r>
          </w:p>
          <w:p w14:paraId="08AB9D23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Let them see at least one example, if needed.</w:t>
            </w:r>
          </w:p>
          <w:p w14:paraId="322C7896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Give them some time to finish the exercise.</w:t>
            </w:r>
          </w:p>
          <w:p w14:paraId="2B3A4C36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some students to give their answers.</w:t>
            </w:r>
          </w:p>
          <w:p w14:paraId="086D68C6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Check and correct students’ answers by using the software.</w:t>
            </w:r>
          </w:p>
          <w:p w14:paraId="1F11C73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students to repeat each sentence.</w:t>
            </w:r>
          </w:p>
          <w:p w14:paraId="0E2B394E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>Answer Key:</w:t>
            </w:r>
          </w:p>
          <w:p w14:paraId="04CB8770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t>It is a duck.</w:t>
            </w:r>
          </w:p>
          <w:p w14:paraId="29E7CDD6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t>It is a donkey.</w:t>
            </w:r>
          </w:p>
          <w:p w14:paraId="3F162C00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t>It is a cow.</w:t>
            </w:r>
          </w:p>
          <w:p w14:paraId="172B89BD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t>It is a bird.</w:t>
            </w: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br w:type="textWrapping"/>
            </w:r>
          </w:p>
          <w:p w14:paraId="58EA3A3E">
            <w:pPr>
              <w:spacing w:after="0" w:line="240" w:lineRule="auto"/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Lesson 4 – Unit 5 – Page 23</w:t>
            </w:r>
          </w:p>
          <w:p w14:paraId="1560949C">
            <w:pPr>
              <w:spacing w:after="0" w:line="240" w:lineRule="auto"/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CD Track 6</w:t>
            </w:r>
          </w:p>
          <w:p w14:paraId="2B37E22F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Remind students how to put a tick on the box.</w:t>
            </w:r>
          </w:p>
          <w:p w14:paraId="2342FEE2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Tell students that they have to listen and tick.</w:t>
            </w:r>
          </w:p>
          <w:p w14:paraId="6367CDEC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Let them see at least one example, if needed.</w:t>
            </w:r>
          </w:p>
          <w:p w14:paraId="62B0DEAD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Turn on the audio.</w:t>
            </w:r>
          </w:p>
          <w:p w14:paraId="25CC2360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Give them some time to finish the exercise.</w:t>
            </w:r>
          </w:p>
          <w:p w14:paraId="14FA366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some students to give their answers.</w:t>
            </w:r>
          </w:p>
          <w:p w14:paraId="2E639C33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Check and correct students’ answers by using the software.</w:t>
            </w:r>
          </w:p>
          <w:p w14:paraId="529D848B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students to repeat each sentence.</w:t>
            </w:r>
          </w:p>
          <w:p w14:paraId="4E26454B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  <w:p w14:paraId="008F286C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i/>
                <w:iCs/>
                <w:sz w:val="28"/>
                <w:szCs w:val="28"/>
                <w:lang w:eastAsia="en-US"/>
              </w:rPr>
              <w:t>Answer Key:</w:t>
            </w:r>
          </w:p>
          <w:p w14:paraId="2A346499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Two eggs</w:t>
            </w:r>
          </w:p>
          <w:p w14:paraId="0B719586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Three elephants</w:t>
            </w:r>
          </w:p>
          <w:p w14:paraId="171270DC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Four apples</w:t>
            </w:r>
          </w:p>
          <w:p w14:paraId="2EF082AF">
            <w:pPr>
              <w:spacing w:after="0" w:line="240" w:lineRule="auto"/>
              <w:ind w:left="36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222CE7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D0D0D"/>
                <w:sz w:val="28"/>
                <w:szCs w:val="28"/>
                <w:lang w:eastAsia="en-US"/>
              </w:rPr>
              <w:t>Audio Script:</w:t>
            </w:r>
          </w:p>
          <w:p w14:paraId="385FBF5D">
            <w:pPr>
              <w:spacing w:after="0" w:line="240" w:lineRule="auto"/>
              <w:ind w:left="36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a. How many eggs?</w:t>
            </w:r>
          </w:p>
          <w:p w14:paraId="36D45519">
            <w:pPr>
              <w:spacing w:after="0" w:line="240" w:lineRule="auto"/>
              <w:ind w:left="36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    - Two eggs.</w:t>
            </w:r>
          </w:p>
          <w:p w14:paraId="67C3E0D3">
            <w:pPr>
              <w:spacing w:after="0" w:line="240" w:lineRule="auto"/>
              <w:ind w:left="36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b. How many elephants?</w:t>
            </w:r>
          </w:p>
          <w:p w14:paraId="6E0F1384">
            <w:pPr>
              <w:spacing w:after="0" w:line="240" w:lineRule="auto"/>
              <w:ind w:left="36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    - Three elephants.</w:t>
            </w:r>
          </w:p>
          <w:p w14:paraId="04C27C92">
            <w:pPr>
              <w:spacing w:after="0" w:line="240" w:lineRule="auto"/>
              <w:ind w:left="36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c. How many apples?</w:t>
            </w:r>
          </w:p>
          <w:p w14:paraId="1AEDD074">
            <w:pPr>
              <w:spacing w:after="0" w:line="240" w:lineRule="auto"/>
              <w:ind w:left="36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   - Four apples.</w:t>
            </w:r>
          </w:p>
          <w:p w14:paraId="4DC08C68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  <w:shd w:val="clear" w:color="auto" w:fill="FFFFFF"/>
          </w:tcPr>
          <w:p w14:paraId="0CB46CB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Do the exercises</w:t>
            </w:r>
          </w:p>
          <w:p w14:paraId="51DEBA5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1D1CC81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1372ED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5DE6745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1574F56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B00DB5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56429DA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6A60A5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2ABAAD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0420FA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92B8BF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B353BA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22D5A94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0B35CA0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5F1C14E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358FEE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1200D8C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14:paraId="6574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7575F4E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4. Production (10’): Let’s Play</w:t>
            </w:r>
          </w:p>
        </w:tc>
      </w:tr>
      <w:tr w14:paraId="0DD9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769011A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3091C13F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Enhance student’s understanding and memory about words they have learned</w:t>
            </w:r>
          </w:p>
        </w:tc>
      </w:tr>
      <w:tr w14:paraId="6869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65ED38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057F281C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two games.</w:t>
            </w:r>
          </w:p>
        </w:tc>
      </w:tr>
      <w:tr w14:paraId="4B74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33B6FB0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71" w:type="dxa"/>
            <w:gridSpan w:val="2"/>
            <w:shd w:val="clear" w:color="auto" w:fill="FFFFFF"/>
          </w:tcPr>
          <w:p w14:paraId="25756347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Enhance students’ memory of learned words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they have learned and speak with simple sentences</w:t>
            </w:r>
          </w:p>
        </w:tc>
      </w:tr>
      <w:tr w14:paraId="5BF6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0B91A9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10" w:type="dxa"/>
            <w:shd w:val="clear" w:color="auto" w:fill="FFFFFF"/>
          </w:tcPr>
          <w:p w14:paraId="7F8976C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* 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GAME: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 xml:space="preserve"> Passing ball</w:t>
            </w:r>
          </w:p>
          <w:p w14:paraId="72B30A5E">
            <w:pPr>
              <w:numPr>
                <w:ilvl w:val="0"/>
                <w:numId w:val="2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Teacher sticks flashcards on board and get students to speak out the words.</w:t>
            </w:r>
          </w:p>
          <w:p w14:paraId="5300A237">
            <w:pPr>
              <w:numPr>
                <w:ilvl w:val="0"/>
                <w:numId w:val="2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Teacher prepares 4 balls for 4 groups.</w:t>
            </w:r>
          </w:p>
          <w:p w14:paraId="23F5A8D2">
            <w:pPr>
              <w:numPr>
                <w:ilvl w:val="0"/>
                <w:numId w:val="2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Teacher play the music, students of each group will pass the ball to the others at the same time. </w:t>
            </w:r>
          </w:p>
          <w:p w14:paraId="11DBAF9E">
            <w:pPr>
              <w:numPr>
                <w:ilvl w:val="0"/>
                <w:numId w:val="2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 When teacher stops the music, the one holding the ball will answer the teacher’s question about the flash cards on the board.</w:t>
            </w:r>
          </w:p>
          <w:p w14:paraId="005C9332">
            <w:pPr>
              <w:numPr>
                <w:ilvl w:val="0"/>
                <w:numId w:val="2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The suggested questions and answers:</w:t>
            </w:r>
          </w:p>
          <w:p w14:paraId="77D29DD7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What letter is it? – Letter D/E</w:t>
            </w:r>
          </w:p>
          <w:p w14:paraId="47D138C7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What is the sound of the letter D/E? - It’s d/e/f.</w:t>
            </w:r>
          </w:p>
          <w:p w14:paraId="0B5F1528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What is it? – It’s a duck/donkey…</w:t>
            </w:r>
          </w:p>
          <w:p w14:paraId="44E57E45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How many eggs/ elephants/ducks…?-one/two/three/ four/five…</w:t>
            </w:r>
          </w:p>
          <w:p w14:paraId="155B4D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The student who can answer the question correctly gets one point for his/her group. The group has the most points is the winner.</w:t>
            </w:r>
          </w:p>
          <w:p w14:paraId="6D30192B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4029C4C7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* GAME: Tic-Tac-Toe</w:t>
            </w:r>
          </w:p>
          <w:p w14:paraId="2175A8A7">
            <w:pPr>
              <w:numPr>
                <w:ilvl w:val="0"/>
                <w:numId w:val="23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Teacher draws a table of 9 grids on board. </w:t>
            </w:r>
          </w:p>
          <w:p w14:paraId="639E0612">
            <w:pPr>
              <w:numPr>
                <w:ilvl w:val="0"/>
                <w:numId w:val="23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 Assign letter O for one team and letter X for the other.</w:t>
            </w:r>
          </w:p>
          <w:p w14:paraId="40413639">
            <w:pPr>
              <w:numPr>
                <w:ilvl w:val="0"/>
                <w:numId w:val="23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Place flashcards (representing words, phrases, questions, etc) face down and numbered on the board. </w:t>
            </w:r>
          </w:p>
          <w:p w14:paraId="6B3031AC">
            <w:pPr>
              <w:numPr>
                <w:ilvl w:val="0"/>
                <w:numId w:val="23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call out a number for teacher to open the flashcard so that students can see it.</w:t>
            </w:r>
          </w:p>
          <w:p w14:paraId="13A6F497">
            <w:pPr>
              <w:numPr>
                <w:ilvl w:val="0"/>
                <w:numId w:val="23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 student or a team with correct response claims that space in the grid with an O or an X for their team.</w:t>
            </w:r>
          </w:p>
          <w:p w14:paraId="6251F54A">
            <w:pPr>
              <w:numPr>
                <w:ilvl w:val="0"/>
                <w:numId w:val="23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If the first team can make a line with three Os or Xs earlier will be the winner.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0DB4414C">
            <w:pPr>
              <w:numPr>
                <w:ilvl w:val="0"/>
                <w:numId w:val="23"/>
              </w:numPr>
              <w:spacing w:after="0" w:line="240" w:lineRule="auto"/>
              <w:ind w:left="319" w:hanging="27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Note: teacher should encourage students to make the questions and answers with learned vocab and structures when playing this game.</w:t>
            </w:r>
          </w:p>
        </w:tc>
        <w:tc>
          <w:tcPr>
            <w:tcW w:w="2561" w:type="dxa"/>
            <w:shd w:val="clear" w:color="auto" w:fill="FFFFFF"/>
          </w:tcPr>
          <w:p w14:paraId="038CB44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Play the game</w:t>
            </w:r>
          </w:p>
          <w:p w14:paraId="39E79A6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4EC44F3B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7C36B447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71E37AD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48C21FB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6BD3E3D3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6DF7752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0DE878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6A54D3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63FB22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C4547A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7478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shd w:val="clear" w:color="auto" w:fill="FFFFFF"/>
            <w:vAlign w:val="center"/>
          </w:tcPr>
          <w:p w14:paraId="532089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710" w:type="dxa"/>
            <w:shd w:val="clear" w:color="auto" w:fill="FFFFFF"/>
          </w:tcPr>
          <w:p w14:paraId="2EBB0DD4">
            <w:pPr>
              <w:numPr>
                <w:ilvl w:val="0"/>
                <w:numId w:val="2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all the structure they have learned by using flashcards.</w:t>
            </w:r>
          </w:p>
          <w:p w14:paraId="1B2C9EA3">
            <w:pPr>
              <w:numPr>
                <w:ilvl w:val="0"/>
                <w:numId w:val="2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stars.</w:t>
            </w:r>
          </w:p>
          <w:p w14:paraId="270F2CC8">
            <w:pPr>
              <w:numPr>
                <w:ilvl w:val="0"/>
                <w:numId w:val="2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Give compliments.</w:t>
            </w:r>
          </w:p>
        </w:tc>
        <w:tc>
          <w:tcPr>
            <w:tcW w:w="2561" w:type="dxa"/>
            <w:shd w:val="clear" w:color="auto" w:fill="FFFFFF"/>
          </w:tcPr>
          <w:p w14:paraId="5615D2F0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Look and speak</w:t>
            </w:r>
          </w:p>
          <w:p w14:paraId="44F4BAA2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208505F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</w:t>
            </w:r>
          </w:p>
        </w:tc>
      </w:tr>
    </w:tbl>
    <w:p w14:paraId="0B80C420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8F14340"/>
    <w:multiLevelType w:val="multilevel"/>
    <w:tmpl w:val="08F1434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D0D0D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CA1B36"/>
    <w:multiLevelType w:val="multilevel"/>
    <w:tmpl w:val="0ACA1B36"/>
    <w:lvl w:ilvl="0" w:tentative="0">
      <w:start w:val="1"/>
      <w:numFmt w:val="bullet"/>
      <w:lvlText w:val=""/>
      <w:lvlJc w:val="left"/>
      <w:pPr>
        <w:ind w:left="69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2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4FC1AB4"/>
    <w:multiLevelType w:val="multilevel"/>
    <w:tmpl w:val="24FC1AB4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FF027D9"/>
    <w:multiLevelType w:val="multilevel"/>
    <w:tmpl w:val="3FF027D9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5BE23B6"/>
    <w:multiLevelType w:val="multilevel"/>
    <w:tmpl w:val="55BE23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BDE6F90"/>
    <w:multiLevelType w:val="multilevel"/>
    <w:tmpl w:val="6BDE6F90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6"/>
  </w:num>
  <w:num w:numId="13">
    <w:abstractNumId w:val="25"/>
  </w:num>
  <w:num w:numId="14">
    <w:abstractNumId w:val="19"/>
  </w:num>
  <w:num w:numId="15">
    <w:abstractNumId w:val="12"/>
  </w:num>
  <w:num w:numId="16">
    <w:abstractNumId w:val="14"/>
  </w:num>
  <w:num w:numId="17">
    <w:abstractNumId w:val="13"/>
  </w:num>
  <w:num w:numId="18">
    <w:abstractNumId w:val="21"/>
  </w:num>
  <w:num w:numId="19">
    <w:abstractNumId w:val="23"/>
  </w:num>
  <w:num w:numId="20">
    <w:abstractNumId w:val="11"/>
  </w:num>
  <w:num w:numId="21">
    <w:abstractNumId w:val="10"/>
  </w:num>
  <w:num w:numId="22">
    <w:abstractNumId w:val="18"/>
  </w:num>
  <w:num w:numId="23">
    <w:abstractNumId w:val="20"/>
  </w:num>
  <w:num w:numId="24">
    <w:abstractNumId w:val="26"/>
  </w:num>
  <w:num w:numId="25">
    <w:abstractNumId w:val="22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410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3296968"/>
    <w:rsid w:val="141F7F5E"/>
    <w:rsid w:val="1FF9459C"/>
    <w:rsid w:val="4E5A37B9"/>
    <w:rsid w:val="5BD3410A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2025-12-17T13:52:00Z</dcterms:created>
  <dc:creator>37.Lương Thị Yến</dc:creator>
  <cp:lastModifiedBy>37.Lương Thị Yến</cp:lastModifiedBy>
  <dcterms:modified xsi:type="dcterms:W3CDTF">2025-12-17T13:54:06Z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39F1726B39E6421BB2133CCB41542C71_11</vt:lpwstr>
  </property>
</Properties>
</file>