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847" w14:textId="77777777" w:rsidR="00944D02" w:rsidRPr="00944D02" w:rsidRDefault="00944D02" w:rsidP="00944D02">
      <w:pPr>
        <w:spacing w:after="0" w:line="240" w:lineRule="auto"/>
        <w:jc w:val="center"/>
        <w:rPr>
          <w:rFonts w:ascii="Times New Roman" w:hAnsi="Times New Roman" w:cs="Times New Roman"/>
          <w:bCs/>
          <w:sz w:val="28"/>
          <w:szCs w:val="28"/>
          <w:lang w:val="nl-NL"/>
        </w:rPr>
      </w:pPr>
      <w:r w:rsidRPr="00944D02">
        <w:rPr>
          <w:rFonts w:ascii="Times New Roman" w:hAnsi="Times New Roman" w:cs="Times New Roman"/>
          <w:bCs/>
          <w:sz w:val="28"/>
          <w:szCs w:val="28"/>
          <w:lang w:val="nl-NL"/>
        </w:rPr>
        <w:t xml:space="preserve">TIẾT 48: </w:t>
      </w:r>
      <w:r w:rsidRPr="00944D02">
        <w:rPr>
          <w:rFonts w:ascii="Times New Roman" w:hAnsi="Times New Roman" w:cs="Times New Roman"/>
          <w:b/>
          <w:sz w:val="28"/>
          <w:szCs w:val="28"/>
          <w:lang w:val="nl-NL"/>
        </w:rPr>
        <w:t xml:space="preserve">LUYỆN TẬP: </w:t>
      </w:r>
      <w:r w:rsidRPr="00944D02">
        <w:rPr>
          <w:rFonts w:ascii="Times New Roman" w:hAnsi="Times New Roman" w:cs="Times New Roman"/>
          <w:b/>
          <w:bCs/>
          <w:sz w:val="28"/>
          <w:szCs w:val="28"/>
          <w:lang w:val="nl-NL"/>
        </w:rPr>
        <w:t>CÂU KỂ; CÁC DẤU KẾT THÚC CÂU</w:t>
      </w:r>
    </w:p>
    <w:p w14:paraId="3C920435" w14:textId="77777777" w:rsidR="00944D02" w:rsidRPr="00944D02" w:rsidRDefault="00944D02" w:rsidP="00944D02">
      <w:pPr>
        <w:spacing w:after="0" w:line="240" w:lineRule="auto"/>
        <w:rPr>
          <w:rFonts w:ascii="Times New Roman" w:hAnsi="Times New Roman" w:cs="Times New Roman"/>
          <w:b/>
          <w:bCs/>
          <w:sz w:val="28"/>
          <w:szCs w:val="28"/>
          <w:lang w:val="nl-NL"/>
        </w:rPr>
      </w:pPr>
      <w:r w:rsidRPr="00944D02">
        <w:rPr>
          <w:rFonts w:ascii="Times New Roman" w:hAnsi="Times New Roman" w:cs="Times New Roman"/>
          <w:b/>
          <w:bCs/>
          <w:sz w:val="28"/>
          <w:szCs w:val="28"/>
          <w:lang w:val="nl-NL"/>
        </w:rPr>
        <w:t>I. Yêu cầu cần đạt:</w:t>
      </w:r>
    </w:p>
    <w:p w14:paraId="7F86DC65" w14:textId="77777777" w:rsidR="00C260A5" w:rsidRPr="00944D02" w:rsidRDefault="00000000" w:rsidP="00944D02">
      <w:pPr>
        <w:spacing w:after="0" w:line="240" w:lineRule="auto"/>
        <w:rPr>
          <w:rFonts w:ascii="Times New Roman" w:hAnsi="Times New Roman" w:cs="Times New Roman"/>
          <w:sz w:val="28"/>
          <w:szCs w:val="28"/>
        </w:rPr>
      </w:pPr>
      <w:r w:rsidRPr="00AE6010">
        <w:rPr>
          <w:rFonts w:ascii="Times New Roman" w:hAnsi="Times New Roman" w:cs="Times New Roman"/>
          <w:b/>
          <w:bCs/>
          <w:sz w:val="28"/>
          <w:szCs w:val="28"/>
        </w:rPr>
        <w:t>1. Kiến thức:</w:t>
      </w:r>
      <w:r w:rsidRPr="00AE6010">
        <w:rPr>
          <w:rFonts w:ascii="Times New Roman" w:hAnsi="Times New Roman" w:cs="Times New Roman"/>
          <w:b/>
          <w:bCs/>
          <w:sz w:val="28"/>
          <w:szCs w:val="28"/>
        </w:rPr>
        <w:br/>
      </w:r>
      <w:r w:rsidRPr="00944D02">
        <w:rPr>
          <w:rFonts w:ascii="Times New Roman" w:hAnsi="Times New Roman" w:cs="Times New Roman"/>
          <w:sz w:val="28"/>
          <w:szCs w:val="28"/>
        </w:rPr>
        <w:t>- Nhận biết được câu kể, hiểu được đặc điểm, công dụng của câu kể.</w:t>
      </w:r>
      <w:r w:rsidRPr="00944D02">
        <w:rPr>
          <w:rFonts w:ascii="Times New Roman" w:hAnsi="Times New Roman" w:cs="Times New Roman"/>
          <w:sz w:val="28"/>
          <w:szCs w:val="28"/>
        </w:rPr>
        <w:br/>
        <w:t>- Biết phân loại câu kể, đặt được câu kể đơn giản đúng ngữ cảnh.</w:t>
      </w:r>
      <w:r w:rsidRPr="00944D02">
        <w:rPr>
          <w:rFonts w:ascii="Times New Roman" w:hAnsi="Times New Roman" w:cs="Times New Roman"/>
          <w:sz w:val="28"/>
          <w:szCs w:val="28"/>
        </w:rPr>
        <w:br/>
        <w:t>- Biết sử dụng dấu chấm (.), dấu chấm hỏi (?), dấu chấm than (!) đúng chỗ.</w:t>
      </w:r>
    </w:p>
    <w:p w14:paraId="73C1F8A3" w14:textId="77777777" w:rsidR="00C260A5" w:rsidRPr="00944D02" w:rsidRDefault="00000000" w:rsidP="00944D02">
      <w:pPr>
        <w:spacing w:after="0" w:line="240" w:lineRule="auto"/>
        <w:rPr>
          <w:rFonts w:ascii="Times New Roman" w:hAnsi="Times New Roman" w:cs="Times New Roman"/>
          <w:sz w:val="28"/>
          <w:szCs w:val="28"/>
        </w:rPr>
      </w:pPr>
      <w:r w:rsidRPr="00AE6010">
        <w:rPr>
          <w:rFonts w:ascii="Times New Roman" w:hAnsi="Times New Roman" w:cs="Times New Roman"/>
          <w:b/>
          <w:bCs/>
          <w:sz w:val="28"/>
          <w:szCs w:val="28"/>
        </w:rPr>
        <w:t>2. Năng lực:</w:t>
      </w:r>
      <w:r w:rsidRPr="00944D02">
        <w:rPr>
          <w:rFonts w:ascii="Times New Roman" w:hAnsi="Times New Roman" w:cs="Times New Roman"/>
          <w:sz w:val="28"/>
          <w:szCs w:val="28"/>
        </w:rPr>
        <w:br/>
        <w:t>- Tự học, tự chủ: Lắng nghe, quan sát, chủ động hoàn thành nhiệm vụ.</w:t>
      </w:r>
      <w:r w:rsidRPr="00944D02">
        <w:rPr>
          <w:rFonts w:ascii="Times New Roman" w:hAnsi="Times New Roman" w:cs="Times New Roman"/>
          <w:sz w:val="28"/>
          <w:szCs w:val="28"/>
        </w:rPr>
        <w:br/>
        <w:t>- Giao tiếp, hợp tác: Làm việc nhóm, chia sẻ ý kiến, phản hồi tích cực.</w:t>
      </w:r>
      <w:r w:rsidRPr="00944D02">
        <w:rPr>
          <w:rFonts w:ascii="Times New Roman" w:hAnsi="Times New Roman" w:cs="Times New Roman"/>
          <w:sz w:val="28"/>
          <w:szCs w:val="28"/>
        </w:rPr>
        <w:br/>
        <w:t>- Giải quyết vấn đề, sáng tạo: Vận dụng linh hoạt khi phân biệt và đặt câu kể.</w:t>
      </w:r>
    </w:p>
    <w:p w14:paraId="736C7F6C" w14:textId="77777777" w:rsidR="00C260A5" w:rsidRPr="00944D02" w:rsidRDefault="00000000" w:rsidP="00944D02">
      <w:pPr>
        <w:spacing w:after="0" w:line="240" w:lineRule="auto"/>
        <w:rPr>
          <w:rFonts w:ascii="Times New Roman" w:hAnsi="Times New Roman" w:cs="Times New Roman"/>
          <w:sz w:val="28"/>
          <w:szCs w:val="28"/>
        </w:rPr>
      </w:pPr>
      <w:r w:rsidRPr="00AE6010">
        <w:rPr>
          <w:rFonts w:ascii="Times New Roman" w:hAnsi="Times New Roman" w:cs="Times New Roman"/>
          <w:b/>
          <w:bCs/>
          <w:sz w:val="28"/>
          <w:szCs w:val="28"/>
        </w:rPr>
        <w:t>3. Phẩm chất:</w:t>
      </w:r>
      <w:r w:rsidRPr="00944D02">
        <w:rPr>
          <w:rFonts w:ascii="Times New Roman" w:hAnsi="Times New Roman" w:cs="Times New Roman"/>
          <w:sz w:val="28"/>
          <w:szCs w:val="28"/>
        </w:rPr>
        <w:br/>
        <w:t>- Nhân ái, chăm chỉ: Hợp tác, giúp đỡ bạn trong học tập.</w:t>
      </w:r>
      <w:r w:rsidRPr="00944D02">
        <w:rPr>
          <w:rFonts w:ascii="Times New Roman" w:hAnsi="Times New Roman" w:cs="Times New Roman"/>
          <w:sz w:val="28"/>
          <w:szCs w:val="28"/>
        </w:rPr>
        <w:br/>
        <w:t>- Trách nhiệm: Nghiêm túc, chủ động hoàn thành bài tập.</w:t>
      </w:r>
    </w:p>
    <w:p w14:paraId="246135F7" w14:textId="1278B16B" w:rsidR="00C260A5" w:rsidRPr="00944D02" w:rsidRDefault="00000000" w:rsidP="00944D02">
      <w:pPr>
        <w:pStyle w:val="Heading2"/>
        <w:spacing w:before="0" w:line="240" w:lineRule="auto"/>
        <w:rPr>
          <w:rFonts w:ascii="Times New Roman" w:hAnsi="Times New Roman" w:cs="Times New Roman"/>
          <w:color w:val="auto"/>
          <w:sz w:val="28"/>
          <w:szCs w:val="28"/>
        </w:rPr>
      </w:pPr>
      <w:r w:rsidRPr="00944D02">
        <w:rPr>
          <w:rFonts w:ascii="Times New Roman" w:hAnsi="Times New Roman" w:cs="Times New Roman"/>
          <w:color w:val="auto"/>
          <w:sz w:val="28"/>
          <w:szCs w:val="28"/>
        </w:rPr>
        <w:t xml:space="preserve">II. </w:t>
      </w:r>
      <w:r w:rsidR="00944D02">
        <w:rPr>
          <w:rFonts w:ascii="Times New Roman" w:hAnsi="Times New Roman" w:cs="Times New Roman"/>
          <w:color w:val="auto"/>
          <w:sz w:val="28"/>
          <w:szCs w:val="28"/>
        </w:rPr>
        <w:t>Đồ dùng dạy học</w:t>
      </w:r>
    </w:p>
    <w:p w14:paraId="40601594" w14:textId="4A7DCBC3" w:rsidR="00C260A5" w:rsidRPr="00944D02"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t xml:space="preserve">- </w:t>
      </w:r>
      <w:r w:rsidR="00AE6010">
        <w:rPr>
          <w:rFonts w:ascii="Times New Roman" w:hAnsi="Times New Roman" w:cs="Times New Roman"/>
          <w:sz w:val="28"/>
          <w:szCs w:val="28"/>
        </w:rPr>
        <w:t xml:space="preserve">BGĐT </w:t>
      </w:r>
      <w:r w:rsidRPr="00944D02">
        <w:rPr>
          <w:rFonts w:ascii="Times New Roman" w:hAnsi="Times New Roman" w:cs="Times New Roman"/>
          <w:sz w:val="28"/>
          <w:szCs w:val="28"/>
        </w:rPr>
        <w:t>- Video AI “Bút nâu kể chuyện”.</w:t>
      </w:r>
      <w:r w:rsidRPr="00944D02">
        <w:rPr>
          <w:rFonts w:ascii="Times New Roman" w:hAnsi="Times New Roman" w:cs="Times New Roman"/>
          <w:sz w:val="28"/>
          <w:szCs w:val="28"/>
        </w:rPr>
        <w:br/>
        <w:t>- Phiếu học tập nhóm.</w:t>
      </w:r>
      <w:r w:rsidRPr="00944D02">
        <w:rPr>
          <w:rFonts w:ascii="Times New Roman" w:hAnsi="Times New Roman" w:cs="Times New Roman"/>
          <w:sz w:val="28"/>
          <w:szCs w:val="28"/>
        </w:rPr>
        <w:br/>
        <w:t>- Trò chơi kéo – thả LearningApps/Wordwall: “Chọn thông tin đúng về câu kể”.</w:t>
      </w:r>
    </w:p>
    <w:p w14:paraId="4128A83B" w14:textId="2A2D6F08" w:rsidR="00C260A5" w:rsidRPr="00944D02" w:rsidRDefault="00000000" w:rsidP="00944D02">
      <w:pPr>
        <w:pStyle w:val="Heading2"/>
        <w:spacing w:before="0" w:line="240" w:lineRule="auto"/>
        <w:rPr>
          <w:rFonts w:ascii="Times New Roman" w:hAnsi="Times New Roman" w:cs="Times New Roman"/>
          <w:color w:val="auto"/>
          <w:sz w:val="28"/>
          <w:szCs w:val="28"/>
        </w:rPr>
      </w:pPr>
      <w:r w:rsidRPr="00944D02">
        <w:rPr>
          <w:rFonts w:ascii="Times New Roman" w:hAnsi="Times New Roman" w:cs="Times New Roman"/>
          <w:color w:val="auto"/>
          <w:sz w:val="28"/>
          <w:szCs w:val="28"/>
        </w:rPr>
        <w:t xml:space="preserve">III. </w:t>
      </w:r>
      <w:r w:rsidR="00944D02">
        <w:rPr>
          <w:rFonts w:ascii="Times New Roman" w:hAnsi="Times New Roman" w:cs="Times New Roman"/>
          <w:color w:val="auto"/>
          <w:sz w:val="28"/>
          <w:szCs w:val="28"/>
        </w:rPr>
        <w:t>Các hoạt động dạy học chủ yếu:</w:t>
      </w:r>
    </w:p>
    <w:tbl>
      <w:tblPr>
        <w:tblW w:w="0" w:type="auto"/>
        <w:tblLook w:val="04A0" w:firstRow="1" w:lastRow="0" w:firstColumn="1" w:lastColumn="0" w:noHBand="0" w:noVBand="1"/>
      </w:tblPr>
      <w:tblGrid>
        <w:gridCol w:w="5637"/>
        <w:gridCol w:w="4394"/>
      </w:tblGrid>
      <w:tr w:rsidR="00944D02" w:rsidRPr="00944D02" w14:paraId="0AF50D9E" w14:textId="77777777" w:rsidTr="00A36CE4">
        <w:tc>
          <w:tcPr>
            <w:tcW w:w="5637" w:type="dxa"/>
            <w:tcBorders>
              <w:top w:val="single" w:sz="4" w:space="0" w:color="auto"/>
              <w:left w:val="single" w:sz="4" w:space="0" w:color="auto"/>
              <w:bottom w:val="single" w:sz="4" w:space="0" w:color="auto"/>
              <w:right w:val="single" w:sz="4" w:space="0" w:color="auto"/>
            </w:tcBorders>
          </w:tcPr>
          <w:p w14:paraId="4FCAB4A0" w14:textId="77777777" w:rsidR="00C260A5" w:rsidRPr="00944D02" w:rsidRDefault="00000000" w:rsidP="00944D02">
            <w:pPr>
              <w:spacing w:after="0" w:line="240" w:lineRule="auto"/>
              <w:jc w:val="center"/>
              <w:rPr>
                <w:rFonts w:ascii="Times New Roman" w:hAnsi="Times New Roman" w:cs="Times New Roman"/>
                <w:b/>
                <w:bCs/>
                <w:sz w:val="28"/>
                <w:szCs w:val="28"/>
              </w:rPr>
            </w:pPr>
            <w:r w:rsidRPr="00944D02">
              <w:rPr>
                <w:rFonts w:ascii="Times New Roman" w:hAnsi="Times New Roman" w:cs="Times New Roman"/>
                <w:b/>
                <w:bCs/>
                <w:sz w:val="28"/>
                <w:szCs w:val="28"/>
              </w:rPr>
              <w:t>HOẠT ĐỘNG CỦA GIÁO VIÊN</w:t>
            </w:r>
          </w:p>
        </w:tc>
        <w:tc>
          <w:tcPr>
            <w:tcW w:w="4394" w:type="dxa"/>
            <w:tcBorders>
              <w:top w:val="single" w:sz="4" w:space="0" w:color="auto"/>
              <w:left w:val="single" w:sz="4" w:space="0" w:color="auto"/>
              <w:bottom w:val="single" w:sz="4" w:space="0" w:color="auto"/>
              <w:right w:val="single" w:sz="4" w:space="0" w:color="auto"/>
            </w:tcBorders>
          </w:tcPr>
          <w:p w14:paraId="2E804C1F" w14:textId="77777777" w:rsidR="00C260A5" w:rsidRPr="00944D02" w:rsidRDefault="00000000" w:rsidP="00944D02">
            <w:pPr>
              <w:spacing w:after="0" w:line="240" w:lineRule="auto"/>
              <w:jc w:val="center"/>
              <w:rPr>
                <w:rFonts w:ascii="Times New Roman" w:hAnsi="Times New Roman" w:cs="Times New Roman"/>
                <w:b/>
                <w:bCs/>
                <w:sz w:val="28"/>
                <w:szCs w:val="28"/>
              </w:rPr>
            </w:pPr>
            <w:r w:rsidRPr="00944D02">
              <w:rPr>
                <w:rFonts w:ascii="Times New Roman" w:hAnsi="Times New Roman" w:cs="Times New Roman"/>
                <w:b/>
                <w:bCs/>
                <w:sz w:val="28"/>
                <w:szCs w:val="28"/>
              </w:rPr>
              <w:t>HOẠT ĐỘNG CỦA HỌC SINH</w:t>
            </w:r>
          </w:p>
        </w:tc>
      </w:tr>
      <w:tr w:rsidR="00944D02" w:rsidRPr="00944D02" w14:paraId="46E8AEAF" w14:textId="77777777" w:rsidTr="00A36CE4">
        <w:tc>
          <w:tcPr>
            <w:tcW w:w="5637" w:type="dxa"/>
            <w:tcBorders>
              <w:top w:val="single" w:sz="4" w:space="0" w:color="auto"/>
              <w:left w:val="single" w:sz="4" w:space="0" w:color="auto"/>
              <w:bottom w:val="single" w:sz="4" w:space="0" w:color="auto"/>
              <w:right w:val="single" w:sz="4" w:space="0" w:color="auto"/>
            </w:tcBorders>
          </w:tcPr>
          <w:p w14:paraId="690CEBBF" w14:textId="77777777" w:rsidR="00961AB0" w:rsidRDefault="00000000" w:rsidP="00944D02">
            <w:pPr>
              <w:spacing w:after="0" w:line="240" w:lineRule="auto"/>
              <w:rPr>
                <w:rFonts w:ascii="Times New Roman" w:hAnsi="Times New Roman" w:cs="Times New Roman"/>
                <w:sz w:val="28"/>
                <w:szCs w:val="28"/>
              </w:rPr>
            </w:pPr>
            <w:r w:rsidRPr="006401EE">
              <w:rPr>
                <w:rFonts w:ascii="Times New Roman" w:hAnsi="Times New Roman" w:cs="Times New Roman"/>
                <w:b/>
                <w:bCs/>
                <w:sz w:val="28"/>
                <w:szCs w:val="28"/>
              </w:rPr>
              <w:t>1. Khởi động (2–3’)</w:t>
            </w:r>
            <w:r w:rsidRPr="00944D02">
              <w:rPr>
                <w:rFonts w:ascii="Times New Roman" w:hAnsi="Times New Roman" w:cs="Times New Roman"/>
                <w:sz w:val="28"/>
                <w:szCs w:val="28"/>
              </w:rPr>
              <w:br/>
              <w:t>- Cho HS hát bài “</w:t>
            </w:r>
            <w:r w:rsidR="006401EE">
              <w:rPr>
                <w:rFonts w:ascii="Times New Roman" w:hAnsi="Times New Roman" w:cs="Times New Roman"/>
                <w:sz w:val="28"/>
                <w:szCs w:val="28"/>
              </w:rPr>
              <w:t>Đồ dùng học tập</w:t>
            </w:r>
            <w:r w:rsidRPr="00944D02">
              <w:rPr>
                <w:rFonts w:ascii="Times New Roman" w:hAnsi="Times New Roman" w:cs="Times New Roman"/>
                <w:sz w:val="28"/>
                <w:szCs w:val="28"/>
              </w:rPr>
              <w:t>”.</w:t>
            </w:r>
            <w:r w:rsidRPr="00944D02">
              <w:rPr>
                <w:rFonts w:ascii="Times New Roman" w:hAnsi="Times New Roman" w:cs="Times New Roman"/>
                <w:sz w:val="28"/>
                <w:szCs w:val="28"/>
              </w:rPr>
              <w:br/>
              <w:t>- GV dẫn dắt: “Hay quá! Cô khen cả lớp hát thật hay và tràn đầy năng lượng! Bài hát nhắc đến nhiều đồ dùng học tập – bút, thước, vở, cặp sách... Những người bạn đồng hành mỗi ngày đến lớp.”</w:t>
            </w:r>
            <w:r w:rsidRPr="00944D02">
              <w:rPr>
                <w:rFonts w:ascii="Times New Roman" w:hAnsi="Times New Roman" w:cs="Times New Roman"/>
                <w:sz w:val="28"/>
                <w:szCs w:val="28"/>
              </w:rPr>
              <w:br/>
              <w:t>- Gợi mở: “Các con có bao giờ nghĩ rằng, những đồ dùng ấy cũng có thể kể chuyện về chính mình không?</w:t>
            </w:r>
          </w:p>
          <w:p w14:paraId="6F88E86C" w14:textId="77777777" w:rsidR="00961AB0"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t xml:space="preserve"> Nếu bút chì biết nói, bạn ấy sẽ nói gì nhỉ?”</w:t>
            </w:r>
          </w:p>
          <w:p w14:paraId="76181D65" w14:textId="4B3947EB" w:rsidR="00C260A5" w:rsidRPr="00944D02"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br/>
              <w:t xml:space="preserve">- GV khen: “Đúng rồi, đó chính là một câu kể đấy! Hôm nay, chúng ta sẽ cùng nhau khám phá bài: </w:t>
            </w:r>
            <w:r w:rsidR="006401EE" w:rsidRPr="006401EE">
              <w:rPr>
                <w:rFonts w:ascii="Times New Roman" w:hAnsi="Times New Roman" w:cs="Times New Roman"/>
                <w:b/>
                <w:bCs/>
                <w:i/>
                <w:iCs/>
                <w:sz w:val="28"/>
                <w:szCs w:val="28"/>
              </w:rPr>
              <w:t>Câu kể - Các dấu kết thúc câu</w:t>
            </w:r>
          </w:p>
        </w:tc>
        <w:tc>
          <w:tcPr>
            <w:tcW w:w="4394" w:type="dxa"/>
            <w:tcBorders>
              <w:top w:val="single" w:sz="4" w:space="0" w:color="auto"/>
              <w:left w:val="single" w:sz="4" w:space="0" w:color="auto"/>
              <w:bottom w:val="single" w:sz="4" w:space="0" w:color="auto"/>
              <w:right w:val="single" w:sz="4" w:space="0" w:color="auto"/>
            </w:tcBorders>
          </w:tcPr>
          <w:p w14:paraId="5C2F31C7" w14:textId="77777777" w:rsidR="006401EE" w:rsidRDefault="006401EE" w:rsidP="00944D02">
            <w:pPr>
              <w:spacing w:after="0" w:line="240" w:lineRule="auto"/>
              <w:rPr>
                <w:rFonts w:ascii="Times New Roman" w:hAnsi="Times New Roman" w:cs="Times New Roman"/>
                <w:sz w:val="28"/>
                <w:szCs w:val="28"/>
              </w:rPr>
            </w:pPr>
          </w:p>
          <w:p w14:paraId="723C375F" w14:textId="77777777" w:rsidR="00BC6075"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t>- HS hát, vận động tại chỗ.</w:t>
            </w:r>
            <w:r w:rsidRPr="00944D02">
              <w:rPr>
                <w:rFonts w:ascii="Times New Roman" w:hAnsi="Times New Roman" w:cs="Times New Roman"/>
                <w:sz w:val="28"/>
                <w:szCs w:val="28"/>
              </w:rPr>
              <w:br/>
              <w:t>- Trả lời câu hỏi.</w:t>
            </w:r>
          </w:p>
          <w:p w14:paraId="10645612" w14:textId="77777777" w:rsidR="00C260A5"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br/>
              <w:t>- Lắng nghe, sẵn sàng vào bài.</w:t>
            </w:r>
          </w:p>
          <w:p w14:paraId="5587B9B1" w14:textId="77777777" w:rsidR="00961AB0" w:rsidRDefault="00961AB0" w:rsidP="00944D02">
            <w:pPr>
              <w:spacing w:after="0" w:line="240" w:lineRule="auto"/>
              <w:rPr>
                <w:rFonts w:ascii="Times New Roman" w:hAnsi="Times New Roman" w:cs="Times New Roman"/>
                <w:sz w:val="28"/>
                <w:szCs w:val="28"/>
              </w:rPr>
            </w:pPr>
          </w:p>
          <w:p w14:paraId="3582B832" w14:textId="77777777" w:rsidR="00961AB0" w:rsidRDefault="00961AB0" w:rsidP="00944D02">
            <w:pPr>
              <w:spacing w:after="0" w:line="240" w:lineRule="auto"/>
              <w:rPr>
                <w:rFonts w:ascii="Times New Roman" w:hAnsi="Times New Roman" w:cs="Times New Roman"/>
                <w:sz w:val="28"/>
                <w:szCs w:val="28"/>
              </w:rPr>
            </w:pPr>
          </w:p>
          <w:p w14:paraId="42B3B6C7" w14:textId="77777777" w:rsidR="00961AB0" w:rsidRDefault="00961AB0" w:rsidP="00944D02">
            <w:pPr>
              <w:spacing w:after="0" w:line="240" w:lineRule="auto"/>
              <w:rPr>
                <w:rFonts w:ascii="Times New Roman" w:hAnsi="Times New Roman" w:cs="Times New Roman"/>
                <w:sz w:val="28"/>
                <w:szCs w:val="28"/>
              </w:rPr>
            </w:pPr>
          </w:p>
          <w:p w14:paraId="26EB3C82" w14:textId="77777777" w:rsidR="00961AB0" w:rsidRDefault="00961AB0" w:rsidP="00944D02">
            <w:pPr>
              <w:spacing w:after="0" w:line="240" w:lineRule="auto"/>
              <w:rPr>
                <w:rFonts w:ascii="Times New Roman" w:hAnsi="Times New Roman" w:cs="Times New Roman"/>
                <w:sz w:val="28"/>
                <w:szCs w:val="28"/>
              </w:rPr>
            </w:pPr>
          </w:p>
          <w:p w14:paraId="3B3A5699" w14:textId="77777777" w:rsidR="00961AB0" w:rsidRDefault="00961AB0" w:rsidP="00944D02">
            <w:pPr>
              <w:spacing w:after="0" w:line="240" w:lineRule="auto"/>
              <w:rPr>
                <w:rFonts w:ascii="Times New Roman" w:hAnsi="Times New Roman" w:cs="Times New Roman"/>
                <w:sz w:val="28"/>
                <w:szCs w:val="28"/>
              </w:rPr>
            </w:pPr>
          </w:p>
          <w:p w14:paraId="162C91F9" w14:textId="0DB09B0F" w:rsidR="00961AB0" w:rsidRPr="00961AB0" w:rsidRDefault="00961AB0" w:rsidP="00961AB0">
            <w:pPr>
              <w:pStyle w:val="ListParagraph"/>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Nhờ có mình mà các bạn vẽ đẹp hơn.</w:t>
            </w:r>
          </w:p>
        </w:tc>
      </w:tr>
      <w:tr w:rsidR="00944D02" w:rsidRPr="00944D02" w14:paraId="28FF0230" w14:textId="77777777" w:rsidTr="00A36CE4">
        <w:tc>
          <w:tcPr>
            <w:tcW w:w="5637" w:type="dxa"/>
            <w:tcBorders>
              <w:top w:val="single" w:sz="4" w:space="0" w:color="auto"/>
              <w:left w:val="single" w:sz="4" w:space="0" w:color="auto"/>
              <w:bottom w:val="single" w:sz="4" w:space="0" w:color="auto"/>
              <w:right w:val="single" w:sz="4" w:space="0" w:color="auto"/>
            </w:tcBorders>
          </w:tcPr>
          <w:p w14:paraId="2D8D35BF" w14:textId="54AF66AD" w:rsidR="00BC6075" w:rsidRDefault="00000000" w:rsidP="00944D02">
            <w:pPr>
              <w:spacing w:after="0" w:line="240" w:lineRule="auto"/>
              <w:rPr>
                <w:rFonts w:ascii="Times New Roman" w:hAnsi="Times New Roman" w:cs="Times New Roman"/>
                <w:sz w:val="28"/>
                <w:szCs w:val="28"/>
              </w:rPr>
            </w:pPr>
            <w:r w:rsidRPr="006401EE">
              <w:rPr>
                <w:rFonts w:ascii="Times New Roman" w:hAnsi="Times New Roman" w:cs="Times New Roman"/>
                <w:b/>
                <w:bCs/>
                <w:sz w:val="28"/>
                <w:szCs w:val="28"/>
              </w:rPr>
              <w:t>2. Khám phá (27–29’)</w:t>
            </w:r>
            <w:r w:rsidRPr="006401EE">
              <w:rPr>
                <w:rFonts w:ascii="Times New Roman" w:hAnsi="Times New Roman" w:cs="Times New Roman"/>
                <w:b/>
                <w:bCs/>
                <w:sz w:val="28"/>
                <w:szCs w:val="28"/>
              </w:rPr>
              <w:br/>
              <w:t>Hoạt động 1: Tìm câu giới thiệu, câu nêu đặc điểm, câu nêu hoạt động (</w:t>
            </w:r>
            <w:r w:rsidR="00513723">
              <w:rPr>
                <w:rFonts w:ascii="Times New Roman" w:hAnsi="Times New Roman" w:cs="Times New Roman"/>
                <w:b/>
                <w:bCs/>
                <w:sz w:val="28"/>
                <w:szCs w:val="28"/>
              </w:rPr>
              <w:t>7</w:t>
            </w:r>
            <w:r w:rsidRPr="006401EE">
              <w:rPr>
                <w:rFonts w:ascii="Times New Roman" w:hAnsi="Times New Roman" w:cs="Times New Roman"/>
                <w:b/>
                <w:bCs/>
                <w:sz w:val="28"/>
                <w:szCs w:val="28"/>
              </w:rPr>
              <w:t>–</w:t>
            </w:r>
            <w:r w:rsidR="00513723">
              <w:rPr>
                <w:rFonts w:ascii="Times New Roman" w:hAnsi="Times New Roman" w:cs="Times New Roman"/>
                <w:b/>
                <w:bCs/>
                <w:sz w:val="28"/>
                <w:szCs w:val="28"/>
              </w:rPr>
              <w:t>8</w:t>
            </w:r>
            <w:r w:rsidRPr="006401EE">
              <w:rPr>
                <w:rFonts w:ascii="Times New Roman" w:hAnsi="Times New Roman" w:cs="Times New Roman"/>
                <w:b/>
                <w:bCs/>
                <w:sz w:val="28"/>
                <w:szCs w:val="28"/>
              </w:rPr>
              <w:t>’)</w:t>
            </w:r>
            <w:r w:rsidRPr="006401EE">
              <w:rPr>
                <w:rFonts w:ascii="Times New Roman" w:hAnsi="Times New Roman" w:cs="Times New Roman"/>
                <w:b/>
                <w:bCs/>
                <w:sz w:val="28"/>
                <w:szCs w:val="28"/>
              </w:rPr>
              <w:br/>
            </w:r>
            <w:r w:rsidRPr="00944D02">
              <w:rPr>
                <w:rFonts w:ascii="Times New Roman" w:hAnsi="Times New Roman" w:cs="Times New Roman"/>
                <w:sz w:val="28"/>
                <w:szCs w:val="28"/>
              </w:rPr>
              <w:t>- GV mở video “Bút nâu kể chuyện”.</w:t>
            </w:r>
            <w:r w:rsidRPr="00944D02">
              <w:rPr>
                <w:rFonts w:ascii="Times New Roman" w:hAnsi="Times New Roman" w:cs="Times New Roman"/>
                <w:sz w:val="28"/>
                <w:szCs w:val="28"/>
              </w:rPr>
              <w:br/>
              <w:t xml:space="preserve">- </w:t>
            </w:r>
            <w:r w:rsidR="00961AB0">
              <w:rPr>
                <w:rFonts w:ascii="Times New Roman" w:hAnsi="Times New Roman" w:cs="Times New Roman"/>
                <w:sz w:val="28"/>
                <w:szCs w:val="28"/>
              </w:rPr>
              <w:t>Đây cũng chính là đoạn văn</w:t>
            </w:r>
            <w:r w:rsidRPr="00944D02">
              <w:rPr>
                <w:rFonts w:ascii="Times New Roman" w:hAnsi="Times New Roman" w:cs="Times New Roman"/>
                <w:sz w:val="28"/>
                <w:szCs w:val="28"/>
              </w:rPr>
              <w:t xml:space="preserve"> </w:t>
            </w:r>
            <w:r w:rsidR="00961AB0">
              <w:rPr>
                <w:rFonts w:ascii="Times New Roman" w:hAnsi="Times New Roman" w:cs="Times New Roman"/>
                <w:sz w:val="28"/>
                <w:szCs w:val="28"/>
              </w:rPr>
              <w:t>của</w:t>
            </w:r>
            <w:r w:rsidRPr="00944D02">
              <w:rPr>
                <w:rFonts w:ascii="Times New Roman" w:hAnsi="Times New Roman" w:cs="Times New Roman"/>
                <w:sz w:val="28"/>
                <w:szCs w:val="28"/>
              </w:rPr>
              <w:t xml:space="preserve"> bài 1</w:t>
            </w:r>
            <w:r w:rsidR="00961AB0">
              <w:rPr>
                <w:rFonts w:ascii="Times New Roman" w:hAnsi="Times New Roman" w:cs="Times New Roman"/>
                <w:sz w:val="28"/>
                <w:szCs w:val="28"/>
              </w:rPr>
              <w:t>/ 64- Mời cả lớp mở sách.</w:t>
            </w:r>
            <w:r w:rsidRPr="00944D02">
              <w:rPr>
                <w:rFonts w:ascii="Times New Roman" w:hAnsi="Times New Roman" w:cs="Times New Roman"/>
                <w:sz w:val="28"/>
                <w:szCs w:val="28"/>
              </w:rPr>
              <w:br/>
              <w:t xml:space="preserve">- </w:t>
            </w:r>
            <w:r w:rsidR="00BC6075">
              <w:rPr>
                <w:rFonts w:ascii="Times New Roman" w:hAnsi="Times New Roman" w:cs="Times New Roman"/>
                <w:sz w:val="28"/>
                <w:szCs w:val="28"/>
              </w:rPr>
              <w:t>Tổ chức trò chơi:</w:t>
            </w:r>
            <w:r w:rsidRPr="00944D02">
              <w:rPr>
                <w:rFonts w:ascii="Times New Roman" w:hAnsi="Times New Roman" w:cs="Times New Roman"/>
                <w:sz w:val="28"/>
                <w:szCs w:val="28"/>
              </w:rPr>
              <w:t xml:space="preserve"> Xác định các câu giới thiệu, câu nêu đặc điểm, câu nêu hoạt động.</w:t>
            </w:r>
          </w:p>
          <w:p w14:paraId="287E615A" w14:textId="70C0D688" w:rsidR="00A36CE4" w:rsidRDefault="005E3F77"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C6075">
              <w:rPr>
                <w:rFonts w:ascii="Times New Roman" w:hAnsi="Times New Roman" w:cs="Times New Roman"/>
                <w:sz w:val="28"/>
                <w:szCs w:val="28"/>
              </w:rPr>
              <w:t>Hình thức</w:t>
            </w:r>
            <w:r>
              <w:rPr>
                <w:rFonts w:ascii="Times New Roman" w:hAnsi="Times New Roman" w:cs="Times New Roman"/>
                <w:sz w:val="28"/>
                <w:szCs w:val="28"/>
              </w:rPr>
              <w:t>:</w:t>
            </w:r>
            <w:r w:rsidR="00BC6075">
              <w:rPr>
                <w:rFonts w:ascii="Times New Roman" w:hAnsi="Times New Roman" w:cs="Times New Roman"/>
                <w:sz w:val="28"/>
                <w:szCs w:val="28"/>
              </w:rPr>
              <w:t xml:space="preserve"> </w:t>
            </w:r>
            <w:r>
              <w:rPr>
                <w:rFonts w:ascii="Times New Roman" w:hAnsi="Times New Roman" w:cs="Times New Roman"/>
                <w:sz w:val="28"/>
                <w:szCs w:val="28"/>
              </w:rPr>
              <w:t>Chơi qua phần mềm PLICKER</w:t>
            </w:r>
            <w:r w:rsidR="00BC6075">
              <w:rPr>
                <w:rFonts w:ascii="Times New Roman" w:hAnsi="Times New Roman" w:cs="Times New Roman"/>
                <w:sz w:val="28"/>
                <w:szCs w:val="28"/>
              </w:rPr>
              <w:t>.</w:t>
            </w:r>
          </w:p>
          <w:p w14:paraId="59F54401" w14:textId="77777777" w:rsidR="00A36CE4" w:rsidRDefault="00A36CE4"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Các câu sau thuộc nhóm câu nào?</w:t>
            </w:r>
          </w:p>
          <w:p w14:paraId="69E14BA4" w14:textId="77777777" w:rsidR="00A36CE4" w:rsidRPr="0004591B" w:rsidRDefault="00A36CE4" w:rsidP="00944D02">
            <w:pPr>
              <w:spacing w:after="0" w:line="240" w:lineRule="auto"/>
              <w:rPr>
                <w:rFonts w:ascii="Times New Roman" w:hAnsi="Times New Roman" w:cs="Times New Roman"/>
                <w:b/>
                <w:bCs/>
                <w:i/>
                <w:iCs/>
                <w:sz w:val="28"/>
                <w:szCs w:val="28"/>
              </w:rPr>
            </w:pPr>
            <w:r w:rsidRPr="0004591B">
              <w:rPr>
                <w:rFonts w:ascii="Times New Roman" w:hAnsi="Times New Roman" w:cs="Times New Roman"/>
                <w:i/>
                <w:iCs/>
                <w:sz w:val="28"/>
                <w:szCs w:val="28"/>
              </w:rPr>
              <w:t>1. Tớ là bút nâu.</w:t>
            </w:r>
          </w:p>
          <w:tbl>
            <w:tblPr>
              <w:tblStyle w:val="TableGrid"/>
              <w:tblW w:w="0" w:type="auto"/>
              <w:tblLook w:val="04A0" w:firstRow="1" w:lastRow="0" w:firstColumn="1" w:lastColumn="0" w:noHBand="0" w:noVBand="1"/>
            </w:tblPr>
            <w:tblGrid>
              <w:gridCol w:w="434"/>
              <w:gridCol w:w="3827"/>
            </w:tblGrid>
            <w:tr w:rsidR="00A36CE4" w14:paraId="185B5899" w14:textId="77777777" w:rsidTr="00A36CE4">
              <w:tc>
                <w:tcPr>
                  <w:tcW w:w="434" w:type="dxa"/>
                </w:tcPr>
                <w:p w14:paraId="09EB8D6A" w14:textId="3378F422" w:rsidR="00A36CE4" w:rsidRPr="0004591B" w:rsidRDefault="00A36CE4" w:rsidP="00944D02">
                  <w:pPr>
                    <w:rPr>
                      <w:rFonts w:ascii="Times New Roman" w:hAnsi="Times New Roman" w:cs="Times New Roman"/>
                      <w:b/>
                      <w:bCs/>
                      <w:sz w:val="28"/>
                      <w:szCs w:val="28"/>
                    </w:rPr>
                  </w:pPr>
                  <w:r w:rsidRPr="0004591B">
                    <w:rPr>
                      <w:rFonts w:ascii="Times New Roman" w:hAnsi="Times New Roman" w:cs="Times New Roman"/>
                      <w:b/>
                      <w:bCs/>
                      <w:sz w:val="28"/>
                      <w:szCs w:val="28"/>
                    </w:rPr>
                    <w:t>A</w:t>
                  </w:r>
                </w:p>
              </w:tc>
              <w:tc>
                <w:tcPr>
                  <w:tcW w:w="3827" w:type="dxa"/>
                </w:tcPr>
                <w:p w14:paraId="2C9CD9C6" w14:textId="0EDFF758" w:rsidR="00A36CE4" w:rsidRPr="0004591B" w:rsidRDefault="00A36CE4" w:rsidP="00944D02">
                  <w:pPr>
                    <w:rPr>
                      <w:rFonts w:ascii="Times New Roman" w:hAnsi="Times New Roman" w:cs="Times New Roman"/>
                      <w:b/>
                      <w:bCs/>
                      <w:sz w:val="28"/>
                      <w:szCs w:val="28"/>
                    </w:rPr>
                  </w:pPr>
                  <w:r w:rsidRPr="00A36CE4">
                    <w:rPr>
                      <w:rFonts w:ascii="Times New Roman" w:hAnsi="Times New Roman" w:cs="Times New Roman"/>
                      <w:b/>
                      <w:bCs/>
                      <w:sz w:val="28"/>
                      <w:szCs w:val="28"/>
                    </w:rPr>
                    <w:t>Câu giới thiệu</w:t>
                  </w:r>
                </w:p>
              </w:tc>
            </w:tr>
            <w:tr w:rsidR="00A36CE4" w14:paraId="5B99D391" w14:textId="77777777" w:rsidTr="00A36CE4">
              <w:tc>
                <w:tcPr>
                  <w:tcW w:w="434" w:type="dxa"/>
                </w:tcPr>
                <w:p w14:paraId="0362ACFE" w14:textId="423A89E7" w:rsidR="00A36CE4" w:rsidRDefault="00A36CE4" w:rsidP="00944D02">
                  <w:pPr>
                    <w:rPr>
                      <w:rFonts w:ascii="Times New Roman" w:hAnsi="Times New Roman" w:cs="Times New Roman"/>
                      <w:sz w:val="28"/>
                      <w:szCs w:val="28"/>
                    </w:rPr>
                  </w:pPr>
                  <w:r>
                    <w:rPr>
                      <w:rFonts w:ascii="Times New Roman" w:hAnsi="Times New Roman" w:cs="Times New Roman"/>
                      <w:sz w:val="28"/>
                      <w:szCs w:val="28"/>
                    </w:rPr>
                    <w:t>B</w:t>
                  </w:r>
                </w:p>
              </w:tc>
              <w:tc>
                <w:tcPr>
                  <w:tcW w:w="3827" w:type="dxa"/>
                </w:tcPr>
                <w:p w14:paraId="7B9343B8" w14:textId="4120B1B4" w:rsidR="00A36CE4" w:rsidRPr="0004591B" w:rsidRDefault="0004591B" w:rsidP="00944D02">
                  <w:pPr>
                    <w:rPr>
                      <w:rFonts w:ascii="Times New Roman" w:hAnsi="Times New Roman" w:cs="Times New Roman"/>
                      <w:sz w:val="28"/>
                      <w:szCs w:val="28"/>
                    </w:rPr>
                  </w:pPr>
                  <w:r w:rsidRPr="0004591B">
                    <w:rPr>
                      <w:rFonts w:ascii="Times New Roman" w:hAnsi="Times New Roman" w:cs="Times New Roman"/>
                      <w:sz w:val="28"/>
                      <w:szCs w:val="28"/>
                    </w:rPr>
                    <w:t>Câu nêu đặc điểm</w:t>
                  </w:r>
                </w:p>
              </w:tc>
            </w:tr>
            <w:tr w:rsidR="00A36CE4" w14:paraId="67C49AE5" w14:textId="77777777" w:rsidTr="00A36CE4">
              <w:tc>
                <w:tcPr>
                  <w:tcW w:w="434" w:type="dxa"/>
                </w:tcPr>
                <w:p w14:paraId="375646E8" w14:textId="5AC93CAE" w:rsidR="00A36CE4" w:rsidRDefault="00A36CE4" w:rsidP="00944D02">
                  <w:pPr>
                    <w:rPr>
                      <w:rFonts w:ascii="Times New Roman" w:hAnsi="Times New Roman" w:cs="Times New Roman"/>
                      <w:sz w:val="28"/>
                      <w:szCs w:val="28"/>
                    </w:rPr>
                  </w:pPr>
                  <w:r>
                    <w:rPr>
                      <w:rFonts w:ascii="Times New Roman" w:hAnsi="Times New Roman" w:cs="Times New Roman"/>
                      <w:sz w:val="28"/>
                      <w:szCs w:val="28"/>
                    </w:rPr>
                    <w:t>C</w:t>
                  </w:r>
                </w:p>
              </w:tc>
              <w:tc>
                <w:tcPr>
                  <w:tcW w:w="3827" w:type="dxa"/>
                </w:tcPr>
                <w:p w14:paraId="03EAF4F9" w14:textId="1E4E0BDA" w:rsidR="00A36CE4" w:rsidRPr="0004591B" w:rsidRDefault="0004591B" w:rsidP="00944D02">
                  <w:pPr>
                    <w:rPr>
                      <w:rFonts w:ascii="Times New Roman" w:hAnsi="Times New Roman" w:cs="Times New Roman"/>
                      <w:sz w:val="28"/>
                      <w:szCs w:val="28"/>
                    </w:rPr>
                  </w:pPr>
                  <w:r w:rsidRPr="0004591B">
                    <w:rPr>
                      <w:rFonts w:ascii="Times New Roman" w:hAnsi="Times New Roman" w:cs="Times New Roman"/>
                      <w:sz w:val="28"/>
                      <w:szCs w:val="28"/>
                    </w:rPr>
                    <w:t>Câu nêu hoạt động</w:t>
                  </w:r>
                </w:p>
              </w:tc>
            </w:tr>
          </w:tbl>
          <w:p w14:paraId="605DCD7B" w14:textId="08A1C004" w:rsidR="009E5F30" w:rsidRDefault="009E5F30"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Vì sao em lại chọn đáp án A</w:t>
            </w:r>
          </w:p>
          <w:p w14:paraId="18E2B709" w14:textId="23452D58" w:rsidR="00FC121D" w:rsidRPr="009E5F30" w:rsidRDefault="00FC121D"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GV nx, chuyển ý.</w:t>
            </w:r>
          </w:p>
          <w:p w14:paraId="41CE0913" w14:textId="297AA021" w:rsidR="0004591B" w:rsidRPr="0004591B" w:rsidRDefault="0004591B" w:rsidP="00944D02">
            <w:pPr>
              <w:spacing w:after="0" w:line="240" w:lineRule="auto"/>
              <w:rPr>
                <w:rFonts w:ascii="Times New Roman" w:hAnsi="Times New Roman" w:cs="Times New Roman"/>
                <w:i/>
                <w:iCs/>
                <w:sz w:val="28"/>
                <w:szCs w:val="28"/>
              </w:rPr>
            </w:pPr>
            <w:r w:rsidRPr="0004591B">
              <w:rPr>
                <w:rFonts w:ascii="Times New Roman" w:hAnsi="Times New Roman" w:cs="Times New Roman"/>
                <w:i/>
                <w:iCs/>
                <w:sz w:val="28"/>
                <w:szCs w:val="28"/>
              </w:rPr>
              <w:t>2. Tớ cao nhất hộp bút vì hiếm khi được gọt.</w:t>
            </w:r>
          </w:p>
          <w:tbl>
            <w:tblPr>
              <w:tblStyle w:val="TableGrid"/>
              <w:tblW w:w="0" w:type="auto"/>
              <w:tblLook w:val="04A0" w:firstRow="1" w:lastRow="0" w:firstColumn="1" w:lastColumn="0" w:noHBand="0" w:noVBand="1"/>
            </w:tblPr>
            <w:tblGrid>
              <w:gridCol w:w="434"/>
              <w:gridCol w:w="3827"/>
            </w:tblGrid>
            <w:tr w:rsidR="0004591B" w:rsidRPr="0004591B" w14:paraId="5B93AD4E" w14:textId="77777777" w:rsidTr="00AB2E42">
              <w:tc>
                <w:tcPr>
                  <w:tcW w:w="434" w:type="dxa"/>
                </w:tcPr>
                <w:p w14:paraId="2BF54D9A" w14:textId="77777777" w:rsidR="0004591B" w:rsidRPr="0004591B" w:rsidRDefault="0004591B" w:rsidP="0004591B">
                  <w:pPr>
                    <w:rPr>
                      <w:rFonts w:ascii="Times New Roman" w:hAnsi="Times New Roman" w:cs="Times New Roman"/>
                      <w:sz w:val="28"/>
                      <w:szCs w:val="28"/>
                    </w:rPr>
                  </w:pPr>
                  <w:r w:rsidRPr="0004591B">
                    <w:rPr>
                      <w:rFonts w:ascii="Times New Roman" w:hAnsi="Times New Roman" w:cs="Times New Roman"/>
                      <w:sz w:val="28"/>
                      <w:szCs w:val="28"/>
                    </w:rPr>
                    <w:t>A</w:t>
                  </w:r>
                </w:p>
              </w:tc>
              <w:tc>
                <w:tcPr>
                  <w:tcW w:w="3827" w:type="dxa"/>
                </w:tcPr>
                <w:p w14:paraId="7CAEDE50" w14:textId="77777777" w:rsidR="0004591B" w:rsidRPr="0004591B" w:rsidRDefault="0004591B" w:rsidP="0004591B">
                  <w:pPr>
                    <w:rPr>
                      <w:rFonts w:ascii="Times New Roman" w:hAnsi="Times New Roman" w:cs="Times New Roman"/>
                      <w:sz w:val="28"/>
                      <w:szCs w:val="28"/>
                    </w:rPr>
                  </w:pPr>
                  <w:r w:rsidRPr="00A36CE4">
                    <w:rPr>
                      <w:rFonts w:ascii="Times New Roman" w:hAnsi="Times New Roman" w:cs="Times New Roman"/>
                      <w:sz w:val="28"/>
                      <w:szCs w:val="28"/>
                    </w:rPr>
                    <w:t>Câu giới thiệu</w:t>
                  </w:r>
                </w:p>
              </w:tc>
            </w:tr>
            <w:tr w:rsidR="0004591B" w:rsidRPr="0004591B" w14:paraId="60E0F0FD" w14:textId="77777777" w:rsidTr="00AB2E42">
              <w:tc>
                <w:tcPr>
                  <w:tcW w:w="434" w:type="dxa"/>
                </w:tcPr>
                <w:p w14:paraId="4B6C681F" w14:textId="77777777" w:rsidR="0004591B" w:rsidRPr="0004591B" w:rsidRDefault="0004591B" w:rsidP="0004591B">
                  <w:pPr>
                    <w:rPr>
                      <w:rFonts w:ascii="Times New Roman" w:hAnsi="Times New Roman" w:cs="Times New Roman"/>
                      <w:b/>
                      <w:bCs/>
                      <w:sz w:val="28"/>
                      <w:szCs w:val="28"/>
                    </w:rPr>
                  </w:pPr>
                  <w:r w:rsidRPr="0004591B">
                    <w:rPr>
                      <w:rFonts w:ascii="Times New Roman" w:hAnsi="Times New Roman" w:cs="Times New Roman"/>
                      <w:b/>
                      <w:bCs/>
                      <w:sz w:val="28"/>
                      <w:szCs w:val="28"/>
                    </w:rPr>
                    <w:t>B</w:t>
                  </w:r>
                </w:p>
              </w:tc>
              <w:tc>
                <w:tcPr>
                  <w:tcW w:w="3827" w:type="dxa"/>
                </w:tcPr>
                <w:p w14:paraId="18E33E7D" w14:textId="77777777" w:rsidR="0004591B" w:rsidRPr="0004591B" w:rsidRDefault="0004591B" w:rsidP="0004591B">
                  <w:pPr>
                    <w:rPr>
                      <w:rFonts w:ascii="Times New Roman" w:hAnsi="Times New Roman" w:cs="Times New Roman"/>
                      <w:b/>
                      <w:bCs/>
                      <w:sz w:val="28"/>
                      <w:szCs w:val="28"/>
                    </w:rPr>
                  </w:pPr>
                  <w:r w:rsidRPr="0004591B">
                    <w:rPr>
                      <w:rFonts w:ascii="Times New Roman" w:hAnsi="Times New Roman" w:cs="Times New Roman"/>
                      <w:b/>
                      <w:bCs/>
                      <w:sz w:val="28"/>
                      <w:szCs w:val="28"/>
                    </w:rPr>
                    <w:t>Câu nêu đặc điểm</w:t>
                  </w:r>
                </w:p>
              </w:tc>
            </w:tr>
            <w:tr w:rsidR="0004591B" w:rsidRPr="0004591B" w14:paraId="497C117D" w14:textId="77777777" w:rsidTr="00AB2E42">
              <w:tc>
                <w:tcPr>
                  <w:tcW w:w="434" w:type="dxa"/>
                </w:tcPr>
                <w:p w14:paraId="308A00DD" w14:textId="77777777" w:rsidR="0004591B" w:rsidRDefault="0004591B" w:rsidP="0004591B">
                  <w:pPr>
                    <w:rPr>
                      <w:rFonts w:ascii="Times New Roman" w:hAnsi="Times New Roman" w:cs="Times New Roman"/>
                      <w:sz w:val="28"/>
                      <w:szCs w:val="28"/>
                    </w:rPr>
                  </w:pPr>
                  <w:r>
                    <w:rPr>
                      <w:rFonts w:ascii="Times New Roman" w:hAnsi="Times New Roman" w:cs="Times New Roman"/>
                      <w:sz w:val="28"/>
                      <w:szCs w:val="28"/>
                    </w:rPr>
                    <w:t>C</w:t>
                  </w:r>
                </w:p>
              </w:tc>
              <w:tc>
                <w:tcPr>
                  <w:tcW w:w="3827" w:type="dxa"/>
                </w:tcPr>
                <w:p w14:paraId="394FE7CA" w14:textId="77777777" w:rsidR="0004591B" w:rsidRPr="0004591B" w:rsidRDefault="0004591B" w:rsidP="0004591B">
                  <w:pPr>
                    <w:rPr>
                      <w:rFonts w:ascii="Times New Roman" w:hAnsi="Times New Roman" w:cs="Times New Roman"/>
                      <w:sz w:val="28"/>
                      <w:szCs w:val="28"/>
                    </w:rPr>
                  </w:pPr>
                  <w:r w:rsidRPr="0004591B">
                    <w:rPr>
                      <w:rFonts w:ascii="Times New Roman" w:hAnsi="Times New Roman" w:cs="Times New Roman"/>
                      <w:sz w:val="28"/>
                      <w:szCs w:val="28"/>
                    </w:rPr>
                    <w:t>Câu nêu hoạt động</w:t>
                  </w:r>
                </w:p>
              </w:tc>
            </w:tr>
          </w:tbl>
          <w:p w14:paraId="1EAEEE4D" w14:textId="18B2E520" w:rsidR="00FC121D" w:rsidRDefault="00FC121D" w:rsidP="00FC121D">
            <w:pPr>
              <w:spacing w:after="0" w:line="240" w:lineRule="auto"/>
              <w:rPr>
                <w:rFonts w:ascii="Times New Roman" w:hAnsi="Times New Roman" w:cs="Times New Roman"/>
                <w:sz w:val="28"/>
                <w:szCs w:val="28"/>
              </w:rPr>
            </w:pPr>
            <w:r>
              <w:rPr>
                <w:rFonts w:ascii="Times New Roman" w:hAnsi="Times New Roman" w:cs="Times New Roman"/>
                <w:sz w:val="28"/>
                <w:szCs w:val="28"/>
              </w:rPr>
              <w:t>? Vì sao em lại chọn đáp án B</w:t>
            </w:r>
          </w:p>
          <w:p w14:paraId="221CAEF3" w14:textId="18895AAA" w:rsidR="00FC121D" w:rsidRPr="008E4879" w:rsidRDefault="008E4879"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GV nx, chuyển ý.</w:t>
            </w:r>
          </w:p>
          <w:p w14:paraId="264F7E11" w14:textId="2FE93ED8" w:rsidR="0004591B" w:rsidRPr="0004591B" w:rsidRDefault="0004591B" w:rsidP="00944D02">
            <w:pPr>
              <w:spacing w:after="0" w:line="240" w:lineRule="auto"/>
              <w:rPr>
                <w:rFonts w:ascii="Times New Roman" w:hAnsi="Times New Roman" w:cs="Times New Roman"/>
                <w:i/>
                <w:iCs/>
                <w:sz w:val="28"/>
                <w:szCs w:val="28"/>
              </w:rPr>
            </w:pPr>
            <w:r w:rsidRPr="0004591B">
              <w:rPr>
                <w:rFonts w:ascii="Times New Roman" w:hAnsi="Times New Roman" w:cs="Times New Roman"/>
                <w:i/>
                <w:iCs/>
                <w:sz w:val="28"/>
                <w:szCs w:val="28"/>
              </w:rPr>
              <w:t>3. Đây là bút đỏ, bạn của tớ.</w:t>
            </w:r>
          </w:p>
          <w:tbl>
            <w:tblPr>
              <w:tblStyle w:val="TableGrid"/>
              <w:tblW w:w="0" w:type="auto"/>
              <w:tblLook w:val="04A0" w:firstRow="1" w:lastRow="0" w:firstColumn="1" w:lastColumn="0" w:noHBand="0" w:noVBand="1"/>
            </w:tblPr>
            <w:tblGrid>
              <w:gridCol w:w="434"/>
              <w:gridCol w:w="3827"/>
            </w:tblGrid>
            <w:tr w:rsidR="0004591B" w:rsidRPr="0004591B" w14:paraId="69EFA61F" w14:textId="77777777" w:rsidTr="00AB2E42">
              <w:tc>
                <w:tcPr>
                  <w:tcW w:w="434" w:type="dxa"/>
                </w:tcPr>
                <w:p w14:paraId="52A42BF0" w14:textId="77777777" w:rsidR="0004591B" w:rsidRPr="0004591B" w:rsidRDefault="0004591B" w:rsidP="0004591B">
                  <w:pPr>
                    <w:rPr>
                      <w:rFonts w:ascii="Times New Roman" w:hAnsi="Times New Roman" w:cs="Times New Roman"/>
                      <w:b/>
                      <w:bCs/>
                      <w:sz w:val="28"/>
                      <w:szCs w:val="28"/>
                    </w:rPr>
                  </w:pPr>
                  <w:r w:rsidRPr="0004591B">
                    <w:rPr>
                      <w:rFonts w:ascii="Times New Roman" w:hAnsi="Times New Roman" w:cs="Times New Roman"/>
                      <w:b/>
                      <w:bCs/>
                      <w:sz w:val="28"/>
                      <w:szCs w:val="28"/>
                    </w:rPr>
                    <w:t>A</w:t>
                  </w:r>
                </w:p>
              </w:tc>
              <w:tc>
                <w:tcPr>
                  <w:tcW w:w="3827" w:type="dxa"/>
                </w:tcPr>
                <w:p w14:paraId="7F368740" w14:textId="77777777" w:rsidR="0004591B" w:rsidRPr="0004591B" w:rsidRDefault="0004591B" w:rsidP="0004591B">
                  <w:pPr>
                    <w:rPr>
                      <w:rFonts w:ascii="Times New Roman" w:hAnsi="Times New Roman" w:cs="Times New Roman"/>
                      <w:b/>
                      <w:bCs/>
                      <w:sz w:val="28"/>
                      <w:szCs w:val="28"/>
                    </w:rPr>
                  </w:pPr>
                  <w:r w:rsidRPr="00A36CE4">
                    <w:rPr>
                      <w:rFonts w:ascii="Times New Roman" w:hAnsi="Times New Roman" w:cs="Times New Roman"/>
                      <w:b/>
                      <w:bCs/>
                      <w:sz w:val="28"/>
                      <w:szCs w:val="28"/>
                    </w:rPr>
                    <w:t>Câu giới thiệu</w:t>
                  </w:r>
                </w:p>
              </w:tc>
            </w:tr>
            <w:tr w:rsidR="0004591B" w:rsidRPr="0004591B" w14:paraId="15FD61CE" w14:textId="77777777" w:rsidTr="00AB2E42">
              <w:tc>
                <w:tcPr>
                  <w:tcW w:w="434" w:type="dxa"/>
                </w:tcPr>
                <w:p w14:paraId="29C4E77A" w14:textId="77777777" w:rsidR="0004591B" w:rsidRDefault="0004591B" w:rsidP="0004591B">
                  <w:pPr>
                    <w:rPr>
                      <w:rFonts w:ascii="Times New Roman" w:hAnsi="Times New Roman" w:cs="Times New Roman"/>
                      <w:sz w:val="28"/>
                      <w:szCs w:val="28"/>
                    </w:rPr>
                  </w:pPr>
                  <w:r>
                    <w:rPr>
                      <w:rFonts w:ascii="Times New Roman" w:hAnsi="Times New Roman" w:cs="Times New Roman"/>
                      <w:sz w:val="28"/>
                      <w:szCs w:val="28"/>
                    </w:rPr>
                    <w:t>B</w:t>
                  </w:r>
                </w:p>
              </w:tc>
              <w:tc>
                <w:tcPr>
                  <w:tcW w:w="3827" w:type="dxa"/>
                </w:tcPr>
                <w:p w14:paraId="01F10299" w14:textId="77777777" w:rsidR="0004591B" w:rsidRPr="0004591B" w:rsidRDefault="0004591B" w:rsidP="0004591B">
                  <w:pPr>
                    <w:rPr>
                      <w:rFonts w:ascii="Times New Roman" w:hAnsi="Times New Roman" w:cs="Times New Roman"/>
                      <w:sz w:val="28"/>
                      <w:szCs w:val="28"/>
                    </w:rPr>
                  </w:pPr>
                  <w:r w:rsidRPr="0004591B">
                    <w:rPr>
                      <w:rFonts w:ascii="Times New Roman" w:hAnsi="Times New Roman" w:cs="Times New Roman"/>
                      <w:sz w:val="28"/>
                      <w:szCs w:val="28"/>
                    </w:rPr>
                    <w:t>Câu nêu đặc điểm</w:t>
                  </w:r>
                </w:p>
              </w:tc>
            </w:tr>
            <w:tr w:rsidR="0004591B" w:rsidRPr="0004591B" w14:paraId="20E76571" w14:textId="77777777" w:rsidTr="00AB2E42">
              <w:tc>
                <w:tcPr>
                  <w:tcW w:w="434" w:type="dxa"/>
                </w:tcPr>
                <w:p w14:paraId="349DD47C" w14:textId="77777777" w:rsidR="0004591B" w:rsidRDefault="0004591B" w:rsidP="0004591B">
                  <w:pPr>
                    <w:rPr>
                      <w:rFonts w:ascii="Times New Roman" w:hAnsi="Times New Roman" w:cs="Times New Roman"/>
                      <w:sz w:val="28"/>
                      <w:szCs w:val="28"/>
                    </w:rPr>
                  </w:pPr>
                  <w:r>
                    <w:rPr>
                      <w:rFonts w:ascii="Times New Roman" w:hAnsi="Times New Roman" w:cs="Times New Roman"/>
                      <w:sz w:val="28"/>
                      <w:szCs w:val="28"/>
                    </w:rPr>
                    <w:t>C</w:t>
                  </w:r>
                </w:p>
              </w:tc>
              <w:tc>
                <w:tcPr>
                  <w:tcW w:w="3827" w:type="dxa"/>
                </w:tcPr>
                <w:p w14:paraId="25ED6FD1" w14:textId="77777777" w:rsidR="0004591B" w:rsidRPr="0004591B" w:rsidRDefault="0004591B" w:rsidP="0004591B">
                  <w:pPr>
                    <w:rPr>
                      <w:rFonts w:ascii="Times New Roman" w:hAnsi="Times New Roman" w:cs="Times New Roman"/>
                      <w:sz w:val="28"/>
                      <w:szCs w:val="28"/>
                    </w:rPr>
                  </w:pPr>
                  <w:r w:rsidRPr="0004591B">
                    <w:rPr>
                      <w:rFonts w:ascii="Times New Roman" w:hAnsi="Times New Roman" w:cs="Times New Roman"/>
                      <w:sz w:val="28"/>
                      <w:szCs w:val="28"/>
                    </w:rPr>
                    <w:t>Câu nêu hoạt động</w:t>
                  </w:r>
                </w:p>
              </w:tc>
            </w:tr>
          </w:tbl>
          <w:p w14:paraId="10748052" w14:textId="4E92F3EA" w:rsidR="00FC121D" w:rsidRPr="008E4879" w:rsidRDefault="008E4879"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GV nx, chuyển ý.</w:t>
            </w:r>
          </w:p>
          <w:p w14:paraId="35D1222F" w14:textId="417068E2" w:rsidR="0004591B" w:rsidRPr="009E5F30" w:rsidRDefault="0004591B" w:rsidP="00944D02">
            <w:pPr>
              <w:spacing w:after="0" w:line="240" w:lineRule="auto"/>
              <w:rPr>
                <w:rFonts w:ascii="Times New Roman" w:hAnsi="Times New Roman" w:cs="Times New Roman"/>
                <w:i/>
                <w:iCs/>
                <w:sz w:val="28"/>
                <w:szCs w:val="28"/>
              </w:rPr>
            </w:pPr>
            <w:r w:rsidRPr="009E5F30">
              <w:rPr>
                <w:rFonts w:ascii="Times New Roman" w:hAnsi="Times New Roman" w:cs="Times New Roman"/>
                <w:i/>
                <w:iCs/>
                <w:sz w:val="28"/>
                <w:szCs w:val="28"/>
              </w:rPr>
              <w:t>4. Bút đỏ thì thấp một mẩu vì được gọt quá nhiều.</w:t>
            </w:r>
          </w:p>
          <w:tbl>
            <w:tblPr>
              <w:tblStyle w:val="TableGrid"/>
              <w:tblW w:w="0" w:type="auto"/>
              <w:tblLook w:val="04A0" w:firstRow="1" w:lastRow="0" w:firstColumn="1" w:lastColumn="0" w:noHBand="0" w:noVBand="1"/>
            </w:tblPr>
            <w:tblGrid>
              <w:gridCol w:w="434"/>
              <w:gridCol w:w="3827"/>
            </w:tblGrid>
            <w:tr w:rsidR="0004591B" w:rsidRPr="0004591B" w14:paraId="7799DFB3" w14:textId="77777777" w:rsidTr="00AB2E42">
              <w:tc>
                <w:tcPr>
                  <w:tcW w:w="434" w:type="dxa"/>
                </w:tcPr>
                <w:p w14:paraId="33193074" w14:textId="77777777" w:rsidR="0004591B" w:rsidRPr="009E5F30" w:rsidRDefault="0004591B" w:rsidP="0004591B">
                  <w:pPr>
                    <w:rPr>
                      <w:rFonts w:ascii="Times New Roman" w:hAnsi="Times New Roman" w:cs="Times New Roman"/>
                      <w:sz w:val="28"/>
                      <w:szCs w:val="28"/>
                    </w:rPr>
                  </w:pPr>
                  <w:r w:rsidRPr="009E5F30">
                    <w:rPr>
                      <w:rFonts w:ascii="Times New Roman" w:hAnsi="Times New Roman" w:cs="Times New Roman"/>
                      <w:sz w:val="28"/>
                      <w:szCs w:val="28"/>
                    </w:rPr>
                    <w:t>A</w:t>
                  </w:r>
                </w:p>
              </w:tc>
              <w:tc>
                <w:tcPr>
                  <w:tcW w:w="3827" w:type="dxa"/>
                </w:tcPr>
                <w:p w14:paraId="6864A1A3" w14:textId="77777777" w:rsidR="0004591B" w:rsidRPr="009E5F30" w:rsidRDefault="0004591B" w:rsidP="0004591B">
                  <w:pPr>
                    <w:rPr>
                      <w:rFonts w:ascii="Times New Roman" w:hAnsi="Times New Roman" w:cs="Times New Roman"/>
                      <w:sz w:val="28"/>
                      <w:szCs w:val="28"/>
                    </w:rPr>
                  </w:pPr>
                  <w:r w:rsidRPr="00A36CE4">
                    <w:rPr>
                      <w:rFonts w:ascii="Times New Roman" w:hAnsi="Times New Roman" w:cs="Times New Roman"/>
                      <w:sz w:val="28"/>
                      <w:szCs w:val="28"/>
                    </w:rPr>
                    <w:t>Câu giới thiệu</w:t>
                  </w:r>
                </w:p>
              </w:tc>
            </w:tr>
            <w:tr w:rsidR="0004591B" w:rsidRPr="0004591B" w14:paraId="4DE57A91" w14:textId="77777777" w:rsidTr="00AB2E42">
              <w:tc>
                <w:tcPr>
                  <w:tcW w:w="434" w:type="dxa"/>
                </w:tcPr>
                <w:p w14:paraId="6527CF09" w14:textId="77777777" w:rsidR="0004591B" w:rsidRPr="009E5F30" w:rsidRDefault="0004591B" w:rsidP="0004591B">
                  <w:pPr>
                    <w:rPr>
                      <w:rFonts w:ascii="Times New Roman" w:hAnsi="Times New Roman" w:cs="Times New Roman"/>
                      <w:b/>
                      <w:bCs/>
                      <w:sz w:val="28"/>
                      <w:szCs w:val="28"/>
                    </w:rPr>
                  </w:pPr>
                  <w:r w:rsidRPr="009E5F30">
                    <w:rPr>
                      <w:rFonts w:ascii="Times New Roman" w:hAnsi="Times New Roman" w:cs="Times New Roman"/>
                      <w:b/>
                      <w:bCs/>
                      <w:sz w:val="28"/>
                      <w:szCs w:val="28"/>
                    </w:rPr>
                    <w:t>B</w:t>
                  </w:r>
                </w:p>
              </w:tc>
              <w:tc>
                <w:tcPr>
                  <w:tcW w:w="3827" w:type="dxa"/>
                </w:tcPr>
                <w:p w14:paraId="433E7399" w14:textId="77777777" w:rsidR="0004591B" w:rsidRPr="009E5F30" w:rsidRDefault="0004591B" w:rsidP="0004591B">
                  <w:pPr>
                    <w:rPr>
                      <w:rFonts w:ascii="Times New Roman" w:hAnsi="Times New Roman" w:cs="Times New Roman"/>
                      <w:b/>
                      <w:bCs/>
                      <w:sz w:val="28"/>
                      <w:szCs w:val="28"/>
                    </w:rPr>
                  </w:pPr>
                  <w:r w:rsidRPr="0004591B">
                    <w:rPr>
                      <w:rFonts w:ascii="Times New Roman" w:hAnsi="Times New Roman" w:cs="Times New Roman"/>
                      <w:b/>
                      <w:bCs/>
                      <w:sz w:val="28"/>
                      <w:szCs w:val="28"/>
                    </w:rPr>
                    <w:t>Câu nêu đặc điểm</w:t>
                  </w:r>
                </w:p>
              </w:tc>
            </w:tr>
            <w:tr w:rsidR="0004591B" w:rsidRPr="0004591B" w14:paraId="3BF25DFA" w14:textId="77777777" w:rsidTr="00AB2E42">
              <w:tc>
                <w:tcPr>
                  <w:tcW w:w="434" w:type="dxa"/>
                </w:tcPr>
                <w:p w14:paraId="779BD92D" w14:textId="77777777" w:rsidR="0004591B" w:rsidRDefault="0004591B" w:rsidP="0004591B">
                  <w:pPr>
                    <w:rPr>
                      <w:rFonts w:ascii="Times New Roman" w:hAnsi="Times New Roman" w:cs="Times New Roman"/>
                      <w:sz w:val="28"/>
                      <w:szCs w:val="28"/>
                    </w:rPr>
                  </w:pPr>
                  <w:r>
                    <w:rPr>
                      <w:rFonts w:ascii="Times New Roman" w:hAnsi="Times New Roman" w:cs="Times New Roman"/>
                      <w:sz w:val="28"/>
                      <w:szCs w:val="28"/>
                    </w:rPr>
                    <w:t>C</w:t>
                  </w:r>
                </w:p>
              </w:tc>
              <w:tc>
                <w:tcPr>
                  <w:tcW w:w="3827" w:type="dxa"/>
                </w:tcPr>
                <w:p w14:paraId="30E77EA5" w14:textId="77777777" w:rsidR="0004591B" w:rsidRPr="0004591B" w:rsidRDefault="0004591B" w:rsidP="0004591B">
                  <w:pPr>
                    <w:rPr>
                      <w:rFonts w:ascii="Times New Roman" w:hAnsi="Times New Roman" w:cs="Times New Roman"/>
                      <w:sz w:val="28"/>
                      <w:szCs w:val="28"/>
                    </w:rPr>
                  </w:pPr>
                  <w:r w:rsidRPr="0004591B">
                    <w:rPr>
                      <w:rFonts w:ascii="Times New Roman" w:hAnsi="Times New Roman" w:cs="Times New Roman"/>
                      <w:sz w:val="28"/>
                      <w:szCs w:val="28"/>
                    </w:rPr>
                    <w:t>Câu nêu hoạt động</w:t>
                  </w:r>
                </w:p>
              </w:tc>
            </w:tr>
          </w:tbl>
          <w:p w14:paraId="14F0FF8E" w14:textId="53E9AA2E" w:rsidR="00FC121D" w:rsidRPr="008E4879" w:rsidRDefault="008E4879"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GV nx, chuyển ý.</w:t>
            </w:r>
          </w:p>
          <w:p w14:paraId="530D3E8B" w14:textId="606B7193" w:rsidR="0004591B" w:rsidRPr="009E5F30" w:rsidRDefault="0004591B" w:rsidP="00944D02">
            <w:pPr>
              <w:spacing w:after="0" w:line="240" w:lineRule="auto"/>
              <w:rPr>
                <w:rFonts w:ascii="Times New Roman" w:hAnsi="Times New Roman" w:cs="Times New Roman"/>
                <w:i/>
                <w:iCs/>
                <w:sz w:val="28"/>
                <w:szCs w:val="28"/>
              </w:rPr>
            </w:pPr>
            <w:r w:rsidRPr="009E5F30">
              <w:rPr>
                <w:rFonts w:ascii="Times New Roman" w:hAnsi="Times New Roman" w:cs="Times New Roman"/>
                <w:i/>
                <w:iCs/>
                <w:sz w:val="28"/>
                <w:szCs w:val="28"/>
              </w:rPr>
              <w:t>5.</w:t>
            </w:r>
            <w:r w:rsidR="009E5F30" w:rsidRPr="009E5F30">
              <w:rPr>
                <w:rFonts w:ascii="Times New Roman" w:hAnsi="Times New Roman" w:cs="Times New Roman"/>
                <w:i/>
                <w:iCs/>
                <w:sz w:val="28"/>
                <w:szCs w:val="28"/>
              </w:rPr>
              <w:t xml:space="preserve"> Tớ dùng keo gắn bút đỏ vào bên cạnh tớ để bạn nhìn được ra ngoài hộp bút.</w:t>
            </w:r>
          </w:p>
          <w:tbl>
            <w:tblPr>
              <w:tblStyle w:val="TableGrid"/>
              <w:tblW w:w="0" w:type="auto"/>
              <w:tblLook w:val="04A0" w:firstRow="1" w:lastRow="0" w:firstColumn="1" w:lastColumn="0" w:noHBand="0" w:noVBand="1"/>
            </w:tblPr>
            <w:tblGrid>
              <w:gridCol w:w="434"/>
              <w:gridCol w:w="3827"/>
            </w:tblGrid>
            <w:tr w:rsidR="0004591B" w:rsidRPr="0004591B" w14:paraId="21792833" w14:textId="77777777" w:rsidTr="00AB2E42">
              <w:tc>
                <w:tcPr>
                  <w:tcW w:w="434" w:type="dxa"/>
                </w:tcPr>
                <w:p w14:paraId="3E2539F5" w14:textId="77777777" w:rsidR="0004591B" w:rsidRPr="009E5F30" w:rsidRDefault="0004591B" w:rsidP="0004591B">
                  <w:pPr>
                    <w:rPr>
                      <w:rFonts w:ascii="Times New Roman" w:hAnsi="Times New Roman" w:cs="Times New Roman"/>
                      <w:sz w:val="28"/>
                      <w:szCs w:val="28"/>
                    </w:rPr>
                  </w:pPr>
                  <w:r w:rsidRPr="009E5F30">
                    <w:rPr>
                      <w:rFonts w:ascii="Times New Roman" w:hAnsi="Times New Roman" w:cs="Times New Roman"/>
                      <w:sz w:val="28"/>
                      <w:szCs w:val="28"/>
                    </w:rPr>
                    <w:t>A</w:t>
                  </w:r>
                </w:p>
              </w:tc>
              <w:tc>
                <w:tcPr>
                  <w:tcW w:w="3827" w:type="dxa"/>
                </w:tcPr>
                <w:p w14:paraId="352D2F37" w14:textId="77777777" w:rsidR="0004591B" w:rsidRPr="009E5F30" w:rsidRDefault="0004591B" w:rsidP="0004591B">
                  <w:pPr>
                    <w:rPr>
                      <w:rFonts w:ascii="Times New Roman" w:hAnsi="Times New Roman" w:cs="Times New Roman"/>
                      <w:sz w:val="28"/>
                      <w:szCs w:val="28"/>
                    </w:rPr>
                  </w:pPr>
                  <w:r w:rsidRPr="00A36CE4">
                    <w:rPr>
                      <w:rFonts w:ascii="Times New Roman" w:hAnsi="Times New Roman" w:cs="Times New Roman"/>
                      <w:sz w:val="28"/>
                      <w:szCs w:val="28"/>
                    </w:rPr>
                    <w:t>Câu giới thiệu</w:t>
                  </w:r>
                </w:p>
              </w:tc>
            </w:tr>
            <w:tr w:rsidR="0004591B" w:rsidRPr="0004591B" w14:paraId="56A62A9B" w14:textId="77777777" w:rsidTr="00AB2E42">
              <w:tc>
                <w:tcPr>
                  <w:tcW w:w="434" w:type="dxa"/>
                </w:tcPr>
                <w:p w14:paraId="4007F07D" w14:textId="77777777" w:rsidR="0004591B" w:rsidRDefault="0004591B" w:rsidP="0004591B">
                  <w:pPr>
                    <w:rPr>
                      <w:rFonts w:ascii="Times New Roman" w:hAnsi="Times New Roman" w:cs="Times New Roman"/>
                      <w:sz w:val="28"/>
                      <w:szCs w:val="28"/>
                    </w:rPr>
                  </w:pPr>
                  <w:r>
                    <w:rPr>
                      <w:rFonts w:ascii="Times New Roman" w:hAnsi="Times New Roman" w:cs="Times New Roman"/>
                      <w:sz w:val="28"/>
                      <w:szCs w:val="28"/>
                    </w:rPr>
                    <w:t>B</w:t>
                  </w:r>
                </w:p>
              </w:tc>
              <w:tc>
                <w:tcPr>
                  <w:tcW w:w="3827" w:type="dxa"/>
                </w:tcPr>
                <w:p w14:paraId="0BA1BB96" w14:textId="77777777" w:rsidR="0004591B" w:rsidRPr="0004591B" w:rsidRDefault="0004591B" w:rsidP="0004591B">
                  <w:pPr>
                    <w:rPr>
                      <w:rFonts w:ascii="Times New Roman" w:hAnsi="Times New Roman" w:cs="Times New Roman"/>
                      <w:sz w:val="28"/>
                      <w:szCs w:val="28"/>
                    </w:rPr>
                  </w:pPr>
                  <w:r w:rsidRPr="0004591B">
                    <w:rPr>
                      <w:rFonts w:ascii="Times New Roman" w:hAnsi="Times New Roman" w:cs="Times New Roman"/>
                      <w:sz w:val="28"/>
                      <w:szCs w:val="28"/>
                    </w:rPr>
                    <w:t>Câu nêu đặc điểm</w:t>
                  </w:r>
                </w:p>
              </w:tc>
            </w:tr>
            <w:tr w:rsidR="0004591B" w:rsidRPr="0004591B" w14:paraId="26B69159" w14:textId="77777777" w:rsidTr="00AB2E42">
              <w:tc>
                <w:tcPr>
                  <w:tcW w:w="434" w:type="dxa"/>
                </w:tcPr>
                <w:p w14:paraId="3FBD503B" w14:textId="77777777" w:rsidR="0004591B" w:rsidRPr="009E5F30" w:rsidRDefault="0004591B" w:rsidP="0004591B">
                  <w:pPr>
                    <w:rPr>
                      <w:rFonts w:ascii="Times New Roman" w:hAnsi="Times New Roman" w:cs="Times New Roman"/>
                      <w:b/>
                      <w:bCs/>
                      <w:sz w:val="28"/>
                      <w:szCs w:val="28"/>
                    </w:rPr>
                  </w:pPr>
                  <w:r w:rsidRPr="009E5F30">
                    <w:rPr>
                      <w:rFonts w:ascii="Times New Roman" w:hAnsi="Times New Roman" w:cs="Times New Roman"/>
                      <w:b/>
                      <w:bCs/>
                      <w:sz w:val="28"/>
                      <w:szCs w:val="28"/>
                    </w:rPr>
                    <w:t>C</w:t>
                  </w:r>
                </w:p>
              </w:tc>
              <w:tc>
                <w:tcPr>
                  <w:tcW w:w="3827" w:type="dxa"/>
                </w:tcPr>
                <w:p w14:paraId="5CBBABB1" w14:textId="77777777" w:rsidR="0004591B" w:rsidRPr="009E5F30" w:rsidRDefault="0004591B" w:rsidP="0004591B">
                  <w:pPr>
                    <w:rPr>
                      <w:rFonts w:ascii="Times New Roman" w:hAnsi="Times New Roman" w:cs="Times New Roman"/>
                      <w:b/>
                      <w:bCs/>
                      <w:sz w:val="28"/>
                      <w:szCs w:val="28"/>
                    </w:rPr>
                  </w:pPr>
                  <w:r w:rsidRPr="0004591B">
                    <w:rPr>
                      <w:rFonts w:ascii="Times New Roman" w:hAnsi="Times New Roman" w:cs="Times New Roman"/>
                      <w:b/>
                      <w:bCs/>
                      <w:sz w:val="28"/>
                      <w:szCs w:val="28"/>
                    </w:rPr>
                    <w:t>Câu nêu hoạt động</w:t>
                  </w:r>
                </w:p>
              </w:tc>
            </w:tr>
          </w:tbl>
          <w:p w14:paraId="5BB706A0" w14:textId="0049F84E" w:rsidR="001A2B2C" w:rsidRDefault="001A2B2C" w:rsidP="001A2B2C">
            <w:pPr>
              <w:spacing w:after="0" w:line="240" w:lineRule="auto"/>
              <w:rPr>
                <w:rFonts w:ascii="Times New Roman" w:hAnsi="Times New Roman" w:cs="Times New Roman"/>
                <w:sz w:val="28"/>
                <w:szCs w:val="28"/>
              </w:rPr>
            </w:pPr>
            <w:r>
              <w:rPr>
                <w:rFonts w:ascii="Times New Roman" w:hAnsi="Times New Roman" w:cs="Times New Roman"/>
                <w:sz w:val="28"/>
                <w:szCs w:val="28"/>
              </w:rPr>
              <w:t>? Vì sao em lại chọn đáp án C</w:t>
            </w:r>
          </w:p>
          <w:p w14:paraId="67825660" w14:textId="09F44977" w:rsidR="00C260A5" w:rsidRPr="00944D02" w:rsidRDefault="001A2B2C"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GV nx, chuyển ý.</w:t>
            </w:r>
            <w:r w:rsidRPr="00944D02">
              <w:rPr>
                <w:rFonts w:ascii="Times New Roman" w:hAnsi="Times New Roman" w:cs="Times New Roman"/>
                <w:sz w:val="28"/>
                <w:szCs w:val="28"/>
              </w:rPr>
              <w:br/>
            </w:r>
            <w:r w:rsidR="00FF51B8">
              <w:rPr>
                <w:rFonts w:ascii="Times New Roman" w:hAnsi="Times New Roman" w:cs="Times New Roman"/>
                <w:sz w:val="28"/>
                <w:szCs w:val="28"/>
              </w:rPr>
              <w:t>Qua quan sát cô thấy cả lớp mình lựa chọn đáp án đều chính xác. Cô khen.</w:t>
            </w:r>
            <w:r w:rsidRPr="00944D02">
              <w:rPr>
                <w:rFonts w:ascii="Times New Roman" w:hAnsi="Times New Roman" w:cs="Times New Roman"/>
                <w:sz w:val="28"/>
                <w:szCs w:val="28"/>
              </w:rPr>
              <w:br/>
              <w:t xml:space="preserve">→ Chốt: </w:t>
            </w:r>
            <w:r w:rsidR="00FF51B8">
              <w:rPr>
                <w:rFonts w:ascii="Times New Roman" w:hAnsi="Times New Roman" w:cs="Times New Roman"/>
                <w:sz w:val="28"/>
                <w:szCs w:val="28"/>
              </w:rPr>
              <w:t>Chúng ta cần ghi nhớ đặc điểm của từng kiểu câu này để chúng ta vận dụng làm những bài tập dạng này cho đúng.</w:t>
            </w:r>
          </w:p>
        </w:tc>
        <w:tc>
          <w:tcPr>
            <w:tcW w:w="4394" w:type="dxa"/>
            <w:tcBorders>
              <w:top w:val="single" w:sz="4" w:space="0" w:color="auto"/>
              <w:left w:val="single" w:sz="4" w:space="0" w:color="auto"/>
              <w:bottom w:val="single" w:sz="4" w:space="0" w:color="auto"/>
              <w:right w:val="single" w:sz="4" w:space="0" w:color="auto"/>
            </w:tcBorders>
          </w:tcPr>
          <w:p w14:paraId="04EE5F4F" w14:textId="77777777" w:rsidR="006401EE" w:rsidRDefault="006401EE" w:rsidP="00944D02">
            <w:pPr>
              <w:spacing w:after="0" w:line="240" w:lineRule="auto"/>
              <w:rPr>
                <w:rFonts w:ascii="Times New Roman" w:hAnsi="Times New Roman" w:cs="Times New Roman"/>
                <w:sz w:val="28"/>
                <w:szCs w:val="28"/>
              </w:rPr>
            </w:pPr>
          </w:p>
          <w:p w14:paraId="515864F4" w14:textId="77777777" w:rsidR="006401EE" w:rsidRDefault="006401EE" w:rsidP="00944D02">
            <w:pPr>
              <w:spacing w:after="0" w:line="240" w:lineRule="auto"/>
              <w:rPr>
                <w:rFonts w:ascii="Times New Roman" w:hAnsi="Times New Roman" w:cs="Times New Roman"/>
                <w:sz w:val="28"/>
                <w:szCs w:val="28"/>
              </w:rPr>
            </w:pPr>
          </w:p>
          <w:p w14:paraId="0F22F9AF" w14:textId="77777777" w:rsidR="006401EE" w:rsidRDefault="006401EE" w:rsidP="00944D02">
            <w:pPr>
              <w:spacing w:after="0" w:line="240" w:lineRule="auto"/>
              <w:rPr>
                <w:rFonts w:ascii="Times New Roman" w:hAnsi="Times New Roman" w:cs="Times New Roman"/>
                <w:sz w:val="28"/>
                <w:szCs w:val="28"/>
              </w:rPr>
            </w:pPr>
          </w:p>
          <w:p w14:paraId="591A01C1" w14:textId="77777777" w:rsidR="009E5F30"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t>- Quan sát video.</w:t>
            </w:r>
            <w:r w:rsidRPr="00944D02">
              <w:rPr>
                <w:rFonts w:ascii="Times New Roman" w:hAnsi="Times New Roman" w:cs="Times New Roman"/>
                <w:sz w:val="28"/>
                <w:szCs w:val="28"/>
              </w:rPr>
              <w:br/>
              <w:t>- Đọc yêu cầu bài.</w:t>
            </w:r>
            <w:r w:rsidRPr="00944D02">
              <w:rPr>
                <w:rFonts w:ascii="Times New Roman" w:hAnsi="Times New Roman" w:cs="Times New Roman"/>
                <w:sz w:val="28"/>
                <w:szCs w:val="28"/>
              </w:rPr>
              <w:br/>
            </w:r>
          </w:p>
          <w:p w14:paraId="14C390CE" w14:textId="77777777" w:rsidR="009E5F30" w:rsidRDefault="009E5F30" w:rsidP="00944D02">
            <w:pPr>
              <w:spacing w:after="0" w:line="240" w:lineRule="auto"/>
              <w:rPr>
                <w:rFonts w:ascii="Times New Roman" w:hAnsi="Times New Roman" w:cs="Times New Roman"/>
                <w:sz w:val="28"/>
                <w:szCs w:val="28"/>
              </w:rPr>
            </w:pPr>
          </w:p>
          <w:p w14:paraId="12EA6C6A" w14:textId="77777777" w:rsidR="009E5F30" w:rsidRDefault="009E5F30" w:rsidP="00944D02">
            <w:pPr>
              <w:spacing w:after="0" w:line="240" w:lineRule="auto"/>
              <w:rPr>
                <w:rFonts w:ascii="Times New Roman" w:hAnsi="Times New Roman" w:cs="Times New Roman"/>
                <w:sz w:val="28"/>
                <w:szCs w:val="28"/>
              </w:rPr>
            </w:pPr>
          </w:p>
          <w:p w14:paraId="6C12C31F" w14:textId="415DFC32" w:rsidR="00BC6075"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t xml:space="preserve">- </w:t>
            </w:r>
            <w:r w:rsidR="00BC6075">
              <w:rPr>
                <w:rFonts w:ascii="Times New Roman" w:hAnsi="Times New Roman" w:cs="Times New Roman"/>
                <w:sz w:val="28"/>
                <w:szCs w:val="28"/>
              </w:rPr>
              <w:t>HS tham gia trò chơi</w:t>
            </w:r>
            <w:r w:rsidRPr="00944D02">
              <w:rPr>
                <w:rFonts w:ascii="Times New Roman" w:hAnsi="Times New Roman" w:cs="Times New Roman"/>
                <w:sz w:val="28"/>
                <w:szCs w:val="28"/>
              </w:rPr>
              <w:t>.</w:t>
            </w:r>
          </w:p>
          <w:p w14:paraId="2FC81281" w14:textId="77777777" w:rsidR="00C260A5" w:rsidRDefault="009E5F30"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Cả lớp lần lượt lựa chọn đáp án.</w:t>
            </w:r>
          </w:p>
          <w:p w14:paraId="59BC5BC1" w14:textId="77777777" w:rsidR="009E5F30" w:rsidRDefault="009E5F30" w:rsidP="00944D02">
            <w:pPr>
              <w:spacing w:after="0" w:line="240" w:lineRule="auto"/>
              <w:rPr>
                <w:rFonts w:ascii="Times New Roman" w:hAnsi="Times New Roman" w:cs="Times New Roman"/>
                <w:sz w:val="28"/>
                <w:szCs w:val="28"/>
              </w:rPr>
            </w:pPr>
          </w:p>
          <w:p w14:paraId="15A8A693" w14:textId="77777777" w:rsidR="009E5F30" w:rsidRDefault="009E5F30" w:rsidP="00944D02">
            <w:pPr>
              <w:spacing w:after="0" w:line="240" w:lineRule="auto"/>
              <w:rPr>
                <w:rFonts w:ascii="Times New Roman" w:hAnsi="Times New Roman" w:cs="Times New Roman"/>
                <w:sz w:val="28"/>
                <w:szCs w:val="28"/>
              </w:rPr>
            </w:pPr>
          </w:p>
          <w:p w14:paraId="7D8B63F5" w14:textId="77777777" w:rsidR="009E5F30" w:rsidRDefault="009E5F30" w:rsidP="00944D02">
            <w:pPr>
              <w:spacing w:after="0" w:line="240" w:lineRule="auto"/>
              <w:rPr>
                <w:rFonts w:ascii="Times New Roman" w:hAnsi="Times New Roman" w:cs="Times New Roman"/>
                <w:sz w:val="28"/>
                <w:szCs w:val="28"/>
              </w:rPr>
            </w:pPr>
          </w:p>
          <w:p w14:paraId="37286D02" w14:textId="77777777" w:rsidR="009E5F30" w:rsidRDefault="009E5F30" w:rsidP="00944D02">
            <w:pPr>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 </w:t>
            </w:r>
            <w:r w:rsidR="00DC7311">
              <w:rPr>
                <w:rFonts w:ascii="Times New Roman" w:hAnsi="Times New Roman" w:cs="Times New Roman"/>
                <w:sz w:val="28"/>
                <w:szCs w:val="28"/>
              </w:rPr>
              <w:t xml:space="preserve">Vì em thấy trong câu có từ </w:t>
            </w:r>
            <w:r w:rsidR="00DC7311" w:rsidRPr="00DC7311">
              <w:rPr>
                <w:rFonts w:ascii="Times New Roman" w:hAnsi="Times New Roman" w:cs="Times New Roman"/>
                <w:i/>
                <w:iCs/>
                <w:sz w:val="28"/>
                <w:szCs w:val="28"/>
              </w:rPr>
              <w:t>là.</w:t>
            </w:r>
          </w:p>
          <w:p w14:paraId="5EC664D8" w14:textId="77777777" w:rsidR="00FC121D" w:rsidRDefault="00FC121D" w:rsidP="00944D02">
            <w:pPr>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sidRPr="00FC121D">
              <w:rPr>
                <w:rFonts w:ascii="Times New Roman" w:hAnsi="Times New Roman" w:cs="Times New Roman"/>
                <w:sz w:val="28"/>
                <w:szCs w:val="28"/>
              </w:rPr>
              <w:t>HS lắng nghe</w:t>
            </w:r>
          </w:p>
          <w:p w14:paraId="316E01D8" w14:textId="77777777" w:rsidR="00FC121D" w:rsidRDefault="00FC121D" w:rsidP="00944D02">
            <w:pPr>
              <w:spacing w:after="0" w:line="240" w:lineRule="auto"/>
              <w:rPr>
                <w:rFonts w:ascii="Times New Roman" w:hAnsi="Times New Roman" w:cs="Times New Roman"/>
                <w:sz w:val="28"/>
                <w:szCs w:val="28"/>
              </w:rPr>
            </w:pPr>
          </w:p>
          <w:p w14:paraId="71F83726" w14:textId="77777777" w:rsidR="00FC121D" w:rsidRDefault="00FC121D" w:rsidP="00944D02">
            <w:pPr>
              <w:spacing w:after="0" w:line="240" w:lineRule="auto"/>
              <w:rPr>
                <w:rFonts w:ascii="Times New Roman" w:hAnsi="Times New Roman" w:cs="Times New Roman"/>
                <w:sz w:val="28"/>
                <w:szCs w:val="28"/>
              </w:rPr>
            </w:pPr>
          </w:p>
          <w:p w14:paraId="4903A529" w14:textId="77777777" w:rsidR="00FC121D" w:rsidRDefault="00FC121D" w:rsidP="00944D02">
            <w:pPr>
              <w:spacing w:after="0" w:line="240" w:lineRule="auto"/>
              <w:rPr>
                <w:rFonts w:ascii="Times New Roman" w:hAnsi="Times New Roman" w:cs="Times New Roman"/>
                <w:sz w:val="28"/>
                <w:szCs w:val="28"/>
              </w:rPr>
            </w:pPr>
          </w:p>
          <w:p w14:paraId="634B4723" w14:textId="77777777" w:rsidR="00FC121D" w:rsidRDefault="00FC121D" w:rsidP="00944D02">
            <w:pPr>
              <w:spacing w:after="0" w:line="240" w:lineRule="auto"/>
              <w:rPr>
                <w:rFonts w:ascii="Times New Roman" w:hAnsi="Times New Roman" w:cs="Times New Roman"/>
                <w:sz w:val="28"/>
                <w:szCs w:val="28"/>
              </w:rPr>
            </w:pPr>
          </w:p>
          <w:p w14:paraId="76FC8F29" w14:textId="77777777" w:rsidR="00FC121D" w:rsidRDefault="00FC121D"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Vì em thấy trong câu có từ ngữ chỉ đặc điểm</w:t>
            </w:r>
          </w:p>
          <w:p w14:paraId="55D7DCCA" w14:textId="77777777" w:rsidR="008E4879" w:rsidRDefault="008E4879" w:rsidP="008E4879">
            <w:pPr>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sidRPr="00FC121D">
              <w:rPr>
                <w:rFonts w:ascii="Times New Roman" w:hAnsi="Times New Roman" w:cs="Times New Roman"/>
                <w:sz w:val="28"/>
                <w:szCs w:val="28"/>
              </w:rPr>
              <w:t>HS lắng nghe</w:t>
            </w:r>
          </w:p>
          <w:p w14:paraId="5970FF47" w14:textId="77777777" w:rsidR="008E4879" w:rsidRDefault="008E4879" w:rsidP="00944D02">
            <w:pPr>
              <w:spacing w:after="0" w:line="240" w:lineRule="auto"/>
              <w:rPr>
                <w:rFonts w:ascii="Times New Roman" w:hAnsi="Times New Roman" w:cs="Times New Roman"/>
                <w:sz w:val="28"/>
                <w:szCs w:val="28"/>
              </w:rPr>
            </w:pPr>
          </w:p>
          <w:p w14:paraId="7BFED5B5" w14:textId="77777777" w:rsidR="008E4879" w:rsidRDefault="008E4879" w:rsidP="00944D02">
            <w:pPr>
              <w:spacing w:after="0" w:line="240" w:lineRule="auto"/>
              <w:rPr>
                <w:rFonts w:ascii="Times New Roman" w:hAnsi="Times New Roman" w:cs="Times New Roman"/>
                <w:sz w:val="28"/>
                <w:szCs w:val="28"/>
              </w:rPr>
            </w:pPr>
          </w:p>
          <w:p w14:paraId="56DA66FE" w14:textId="77777777" w:rsidR="008E4879" w:rsidRDefault="008E4879" w:rsidP="00944D02">
            <w:pPr>
              <w:spacing w:after="0" w:line="240" w:lineRule="auto"/>
              <w:rPr>
                <w:rFonts w:ascii="Times New Roman" w:hAnsi="Times New Roman" w:cs="Times New Roman"/>
                <w:sz w:val="28"/>
                <w:szCs w:val="28"/>
              </w:rPr>
            </w:pPr>
          </w:p>
          <w:p w14:paraId="13AE0EE5" w14:textId="77777777" w:rsidR="008E4879" w:rsidRDefault="008E4879" w:rsidP="008E4879">
            <w:pPr>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sidRPr="00FC121D">
              <w:rPr>
                <w:rFonts w:ascii="Times New Roman" w:hAnsi="Times New Roman" w:cs="Times New Roman"/>
                <w:sz w:val="28"/>
                <w:szCs w:val="28"/>
              </w:rPr>
              <w:t>HS lắng nghe</w:t>
            </w:r>
          </w:p>
          <w:p w14:paraId="5230C76D" w14:textId="77777777" w:rsidR="008E4879" w:rsidRDefault="008E4879" w:rsidP="00944D02">
            <w:pPr>
              <w:spacing w:after="0" w:line="240" w:lineRule="auto"/>
              <w:rPr>
                <w:rFonts w:ascii="Times New Roman" w:hAnsi="Times New Roman" w:cs="Times New Roman"/>
                <w:sz w:val="28"/>
                <w:szCs w:val="28"/>
              </w:rPr>
            </w:pPr>
          </w:p>
          <w:p w14:paraId="4E2549A5" w14:textId="77777777" w:rsidR="008E4879" w:rsidRDefault="008E4879" w:rsidP="00944D02">
            <w:pPr>
              <w:spacing w:after="0" w:line="240" w:lineRule="auto"/>
              <w:rPr>
                <w:rFonts w:ascii="Times New Roman" w:hAnsi="Times New Roman" w:cs="Times New Roman"/>
                <w:sz w:val="28"/>
                <w:szCs w:val="28"/>
              </w:rPr>
            </w:pPr>
          </w:p>
          <w:p w14:paraId="6344B40B" w14:textId="77777777" w:rsidR="008E4879" w:rsidRDefault="008E4879" w:rsidP="00944D02">
            <w:pPr>
              <w:spacing w:after="0" w:line="240" w:lineRule="auto"/>
              <w:rPr>
                <w:rFonts w:ascii="Times New Roman" w:hAnsi="Times New Roman" w:cs="Times New Roman"/>
                <w:sz w:val="28"/>
                <w:szCs w:val="28"/>
              </w:rPr>
            </w:pPr>
          </w:p>
          <w:p w14:paraId="102E0BBB" w14:textId="77777777" w:rsidR="008E4879" w:rsidRDefault="008E4879" w:rsidP="00944D02">
            <w:pPr>
              <w:spacing w:after="0" w:line="240" w:lineRule="auto"/>
              <w:rPr>
                <w:rFonts w:ascii="Times New Roman" w:hAnsi="Times New Roman" w:cs="Times New Roman"/>
                <w:sz w:val="28"/>
                <w:szCs w:val="28"/>
              </w:rPr>
            </w:pPr>
          </w:p>
          <w:p w14:paraId="6CD6F7FA" w14:textId="77777777" w:rsidR="008E4879" w:rsidRDefault="008E4879" w:rsidP="00944D02">
            <w:pPr>
              <w:spacing w:after="0" w:line="240" w:lineRule="auto"/>
              <w:rPr>
                <w:rFonts w:ascii="Times New Roman" w:hAnsi="Times New Roman" w:cs="Times New Roman"/>
                <w:sz w:val="28"/>
                <w:szCs w:val="28"/>
              </w:rPr>
            </w:pPr>
          </w:p>
          <w:p w14:paraId="0DF41E9F" w14:textId="77777777" w:rsidR="008E4879" w:rsidRDefault="008E4879" w:rsidP="008E4879">
            <w:pPr>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sidRPr="00FC121D">
              <w:rPr>
                <w:rFonts w:ascii="Times New Roman" w:hAnsi="Times New Roman" w:cs="Times New Roman"/>
                <w:sz w:val="28"/>
                <w:szCs w:val="28"/>
              </w:rPr>
              <w:t>HS lắng nghe</w:t>
            </w:r>
          </w:p>
          <w:p w14:paraId="5D51043F" w14:textId="77777777" w:rsidR="008E4879" w:rsidRDefault="008E4879" w:rsidP="00944D02">
            <w:pPr>
              <w:spacing w:after="0" w:line="240" w:lineRule="auto"/>
              <w:rPr>
                <w:rFonts w:ascii="Times New Roman" w:hAnsi="Times New Roman" w:cs="Times New Roman"/>
                <w:sz w:val="28"/>
                <w:szCs w:val="28"/>
              </w:rPr>
            </w:pPr>
          </w:p>
          <w:p w14:paraId="56C15E35" w14:textId="77777777" w:rsidR="001A2B2C" w:rsidRDefault="001A2B2C" w:rsidP="00944D02">
            <w:pPr>
              <w:spacing w:after="0" w:line="240" w:lineRule="auto"/>
              <w:rPr>
                <w:rFonts w:ascii="Times New Roman" w:hAnsi="Times New Roman" w:cs="Times New Roman"/>
                <w:sz w:val="28"/>
                <w:szCs w:val="28"/>
              </w:rPr>
            </w:pPr>
          </w:p>
          <w:p w14:paraId="15A9D771" w14:textId="77777777" w:rsidR="001A2B2C" w:rsidRDefault="001A2B2C" w:rsidP="00944D02">
            <w:pPr>
              <w:spacing w:after="0" w:line="240" w:lineRule="auto"/>
              <w:rPr>
                <w:rFonts w:ascii="Times New Roman" w:hAnsi="Times New Roman" w:cs="Times New Roman"/>
                <w:sz w:val="28"/>
                <w:szCs w:val="28"/>
              </w:rPr>
            </w:pPr>
          </w:p>
          <w:p w14:paraId="0D826EA8" w14:textId="77777777" w:rsidR="001A2B2C" w:rsidRDefault="001A2B2C" w:rsidP="00944D02">
            <w:pPr>
              <w:spacing w:after="0" w:line="240" w:lineRule="auto"/>
              <w:rPr>
                <w:rFonts w:ascii="Times New Roman" w:hAnsi="Times New Roman" w:cs="Times New Roman"/>
                <w:sz w:val="28"/>
                <w:szCs w:val="28"/>
              </w:rPr>
            </w:pPr>
          </w:p>
          <w:p w14:paraId="79AB47B0" w14:textId="77777777" w:rsidR="001A2B2C" w:rsidRDefault="001A2B2C"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V</w:t>
            </w:r>
            <w:r w:rsidRPr="001A2B2C">
              <w:rPr>
                <w:rFonts w:ascii="Times New Roman" w:hAnsi="Times New Roman" w:cs="Times New Roman"/>
                <w:sz w:val="28"/>
                <w:szCs w:val="28"/>
              </w:rPr>
              <w:t xml:space="preserve">ì trong câu có nói bạn Bút Nâu </w:t>
            </w:r>
            <w:r w:rsidRPr="001A2B2C">
              <w:rPr>
                <w:rFonts w:ascii="Times New Roman" w:hAnsi="Times New Roman" w:cs="Times New Roman"/>
                <w:i/>
                <w:iCs/>
                <w:sz w:val="28"/>
                <w:szCs w:val="28"/>
              </w:rPr>
              <w:t>dùng keo gắn bút đỏ</w:t>
            </w:r>
            <w:r w:rsidRPr="001A2B2C">
              <w:rPr>
                <w:rFonts w:ascii="Times New Roman" w:hAnsi="Times New Roman" w:cs="Times New Roman"/>
                <w:sz w:val="28"/>
                <w:szCs w:val="28"/>
              </w:rPr>
              <w:t>,</w:t>
            </w:r>
            <w:r>
              <w:rPr>
                <w:rFonts w:ascii="Times New Roman" w:hAnsi="Times New Roman" w:cs="Times New Roman"/>
                <w:sz w:val="28"/>
                <w:szCs w:val="28"/>
              </w:rPr>
              <w:t xml:space="preserve"> </w:t>
            </w:r>
            <w:r w:rsidRPr="001A2B2C">
              <w:rPr>
                <w:rFonts w:ascii="Times New Roman" w:hAnsi="Times New Roman" w:cs="Times New Roman"/>
                <w:sz w:val="28"/>
                <w:szCs w:val="28"/>
              </w:rPr>
              <w:t>đó là một hành động</w:t>
            </w:r>
            <w:r>
              <w:rPr>
                <w:rFonts w:ascii="Times New Roman" w:hAnsi="Times New Roman" w:cs="Times New Roman"/>
                <w:sz w:val="28"/>
                <w:szCs w:val="28"/>
              </w:rPr>
              <w:t>.</w:t>
            </w:r>
          </w:p>
          <w:p w14:paraId="427AAD5D" w14:textId="77777777" w:rsidR="000701E9" w:rsidRDefault="000701E9" w:rsidP="00944D02">
            <w:pPr>
              <w:spacing w:after="0" w:line="240" w:lineRule="auto"/>
              <w:rPr>
                <w:rFonts w:ascii="Times New Roman" w:hAnsi="Times New Roman" w:cs="Times New Roman"/>
                <w:sz w:val="28"/>
                <w:szCs w:val="28"/>
              </w:rPr>
            </w:pPr>
          </w:p>
          <w:p w14:paraId="775997E8" w14:textId="77777777" w:rsidR="000701E9" w:rsidRDefault="000701E9" w:rsidP="000701E9">
            <w:pPr>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sidRPr="00FC121D">
              <w:rPr>
                <w:rFonts w:ascii="Times New Roman" w:hAnsi="Times New Roman" w:cs="Times New Roman"/>
                <w:sz w:val="28"/>
                <w:szCs w:val="28"/>
              </w:rPr>
              <w:t>HS lắng nghe</w:t>
            </w:r>
          </w:p>
          <w:p w14:paraId="0E3882CF" w14:textId="082C30C5" w:rsidR="000701E9" w:rsidRPr="00944D02" w:rsidRDefault="000701E9" w:rsidP="00944D02">
            <w:pPr>
              <w:spacing w:after="0" w:line="240" w:lineRule="auto"/>
              <w:rPr>
                <w:rFonts w:ascii="Times New Roman" w:hAnsi="Times New Roman" w:cs="Times New Roman"/>
                <w:sz w:val="28"/>
                <w:szCs w:val="28"/>
              </w:rPr>
            </w:pPr>
          </w:p>
        </w:tc>
      </w:tr>
      <w:tr w:rsidR="00944D02" w:rsidRPr="00944D02" w14:paraId="1C0AFAF4" w14:textId="77777777" w:rsidTr="00A36CE4">
        <w:tc>
          <w:tcPr>
            <w:tcW w:w="5637" w:type="dxa"/>
            <w:tcBorders>
              <w:top w:val="single" w:sz="4" w:space="0" w:color="auto"/>
              <w:left w:val="single" w:sz="4" w:space="0" w:color="auto"/>
              <w:bottom w:val="single" w:sz="4" w:space="0" w:color="auto"/>
              <w:right w:val="single" w:sz="4" w:space="0" w:color="auto"/>
            </w:tcBorders>
          </w:tcPr>
          <w:p w14:paraId="2250414E" w14:textId="7BE460DA" w:rsidR="00FF51B8" w:rsidRDefault="00000000" w:rsidP="00944D02">
            <w:pPr>
              <w:spacing w:after="0" w:line="240" w:lineRule="auto"/>
              <w:rPr>
                <w:rFonts w:ascii="Times New Roman" w:hAnsi="Times New Roman" w:cs="Times New Roman"/>
                <w:sz w:val="28"/>
                <w:szCs w:val="28"/>
              </w:rPr>
            </w:pPr>
            <w:r w:rsidRPr="006401EE">
              <w:rPr>
                <w:rFonts w:ascii="Times New Roman" w:hAnsi="Times New Roman" w:cs="Times New Roman"/>
                <w:b/>
                <w:bCs/>
                <w:sz w:val="28"/>
                <w:szCs w:val="28"/>
              </w:rPr>
              <w:lastRenderedPageBreak/>
              <w:t xml:space="preserve">Hoạt động 2: </w:t>
            </w:r>
            <w:r w:rsidR="00DA382E">
              <w:rPr>
                <w:rFonts w:ascii="Times New Roman" w:hAnsi="Times New Roman" w:cs="Times New Roman"/>
                <w:b/>
                <w:bCs/>
                <w:sz w:val="28"/>
                <w:szCs w:val="28"/>
              </w:rPr>
              <w:t>Thông tin đúng về câu kể</w:t>
            </w:r>
            <w:r w:rsidRPr="006401EE">
              <w:rPr>
                <w:rFonts w:ascii="Times New Roman" w:hAnsi="Times New Roman" w:cs="Times New Roman"/>
                <w:b/>
                <w:bCs/>
                <w:sz w:val="28"/>
                <w:szCs w:val="28"/>
              </w:rPr>
              <w:t xml:space="preserve"> (</w:t>
            </w:r>
            <w:r w:rsidR="00FF51B8">
              <w:rPr>
                <w:rFonts w:ascii="Times New Roman" w:hAnsi="Times New Roman" w:cs="Times New Roman"/>
                <w:b/>
                <w:bCs/>
                <w:sz w:val="28"/>
                <w:szCs w:val="28"/>
              </w:rPr>
              <w:t>5</w:t>
            </w:r>
            <w:r w:rsidRPr="006401EE">
              <w:rPr>
                <w:rFonts w:ascii="Times New Roman" w:hAnsi="Times New Roman" w:cs="Times New Roman"/>
                <w:b/>
                <w:bCs/>
                <w:sz w:val="28"/>
                <w:szCs w:val="28"/>
              </w:rPr>
              <w:t>–</w:t>
            </w:r>
            <w:r w:rsidR="00FF51B8">
              <w:rPr>
                <w:rFonts w:ascii="Times New Roman" w:hAnsi="Times New Roman" w:cs="Times New Roman"/>
                <w:b/>
                <w:bCs/>
                <w:sz w:val="28"/>
                <w:szCs w:val="28"/>
              </w:rPr>
              <w:t>6</w:t>
            </w:r>
            <w:r w:rsidRPr="006401EE">
              <w:rPr>
                <w:rFonts w:ascii="Times New Roman" w:hAnsi="Times New Roman" w:cs="Times New Roman"/>
                <w:b/>
                <w:bCs/>
                <w:sz w:val="28"/>
                <w:szCs w:val="28"/>
              </w:rPr>
              <w:t>’)</w:t>
            </w:r>
            <w:r w:rsidRPr="006401EE">
              <w:rPr>
                <w:rFonts w:ascii="Times New Roman" w:hAnsi="Times New Roman" w:cs="Times New Roman"/>
                <w:b/>
                <w:bCs/>
                <w:sz w:val="28"/>
                <w:szCs w:val="28"/>
              </w:rPr>
              <w:br/>
            </w:r>
            <w:r w:rsidRPr="00944D02">
              <w:rPr>
                <w:rFonts w:ascii="Times New Roman" w:hAnsi="Times New Roman" w:cs="Times New Roman"/>
                <w:sz w:val="28"/>
                <w:szCs w:val="28"/>
              </w:rPr>
              <w:t>- HS đọc yêu cầu bài 2.</w:t>
            </w:r>
            <w:r w:rsidRPr="00944D02">
              <w:rPr>
                <w:rFonts w:ascii="Times New Roman" w:hAnsi="Times New Roman" w:cs="Times New Roman"/>
                <w:sz w:val="28"/>
                <w:szCs w:val="28"/>
              </w:rPr>
              <w:br/>
              <w:t xml:space="preserve">- </w:t>
            </w:r>
            <w:r w:rsidR="00FF51B8">
              <w:rPr>
                <w:rFonts w:ascii="Times New Roman" w:hAnsi="Times New Roman" w:cs="Times New Roman"/>
                <w:sz w:val="28"/>
                <w:szCs w:val="28"/>
              </w:rPr>
              <w:t>GV lệnh: Các em suy nghĩ. Sau đó TLN2 (2’)</w:t>
            </w:r>
          </w:p>
          <w:p w14:paraId="3F7FD74B" w14:textId="254D839C" w:rsidR="00FF51B8" w:rsidRDefault="00DA382E"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Nói cho nhau nghe thông tin đúng về câu kể.</w:t>
            </w:r>
          </w:p>
          <w:p w14:paraId="173F915E" w14:textId="58093536" w:rsidR="00DA382E" w:rsidRDefault="00DA382E"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Gọi HSTL</w:t>
            </w:r>
          </w:p>
          <w:p w14:paraId="07D613FC" w14:textId="3E8EF70A" w:rsidR="00DA382E"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t xml:space="preserve">-, GV chốt: </w:t>
            </w:r>
            <w:r w:rsidR="00DA382E">
              <w:rPr>
                <w:rFonts w:ascii="Times New Roman" w:hAnsi="Times New Roman" w:cs="Times New Roman"/>
                <w:sz w:val="28"/>
                <w:szCs w:val="28"/>
              </w:rPr>
              <w:t>Câu kể là câu như thế nào?</w:t>
            </w:r>
          </w:p>
          <w:p w14:paraId="24ACE688" w14:textId="77777777" w:rsidR="00C260A5"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lastRenderedPageBreak/>
              <w:t>“Câu kể dùng để kể, tả, giới thiệu; cuối câu có dấu chấm (.)”.</w:t>
            </w:r>
          </w:p>
          <w:p w14:paraId="5A03ADBF" w14:textId="1D206391" w:rsidR="00DA382E" w:rsidRPr="00944D02" w:rsidRDefault="00DA382E"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Đây chính là dấu hiệu nhận biết của câu kể.Mời cả lớp đọc thầm, mời 1 bạn đọc to phần ghi nhớ</w:t>
            </w:r>
          </w:p>
        </w:tc>
        <w:tc>
          <w:tcPr>
            <w:tcW w:w="4394" w:type="dxa"/>
            <w:tcBorders>
              <w:top w:val="single" w:sz="4" w:space="0" w:color="auto"/>
              <w:left w:val="single" w:sz="4" w:space="0" w:color="auto"/>
              <w:bottom w:val="single" w:sz="4" w:space="0" w:color="auto"/>
              <w:right w:val="single" w:sz="4" w:space="0" w:color="auto"/>
            </w:tcBorders>
          </w:tcPr>
          <w:p w14:paraId="3D51BFE0" w14:textId="77777777" w:rsidR="006401EE" w:rsidRDefault="006401EE" w:rsidP="00944D02">
            <w:pPr>
              <w:spacing w:after="0" w:line="240" w:lineRule="auto"/>
              <w:rPr>
                <w:rFonts w:ascii="Times New Roman" w:hAnsi="Times New Roman" w:cs="Times New Roman"/>
                <w:sz w:val="28"/>
                <w:szCs w:val="28"/>
              </w:rPr>
            </w:pPr>
          </w:p>
          <w:p w14:paraId="5CEF3DB5" w14:textId="77777777" w:rsidR="006401EE" w:rsidRDefault="006401EE" w:rsidP="00944D02">
            <w:pPr>
              <w:spacing w:after="0" w:line="240" w:lineRule="auto"/>
              <w:rPr>
                <w:rFonts w:ascii="Times New Roman" w:hAnsi="Times New Roman" w:cs="Times New Roman"/>
                <w:sz w:val="28"/>
                <w:szCs w:val="28"/>
              </w:rPr>
            </w:pPr>
          </w:p>
          <w:p w14:paraId="3CF74874" w14:textId="77777777" w:rsidR="00DA382E"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t>- HS đọc yêu cầu.</w:t>
            </w:r>
            <w:r w:rsidRPr="00944D02">
              <w:rPr>
                <w:rFonts w:ascii="Times New Roman" w:hAnsi="Times New Roman" w:cs="Times New Roman"/>
                <w:sz w:val="28"/>
                <w:szCs w:val="28"/>
              </w:rPr>
              <w:br/>
              <w:t xml:space="preserve">- </w:t>
            </w:r>
            <w:r w:rsidR="00DA382E">
              <w:rPr>
                <w:rFonts w:ascii="Times New Roman" w:hAnsi="Times New Roman" w:cs="Times New Roman"/>
                <w:sz w:val="28"/>
                <w:szCs w:val="28"/>
              </w:rPr>
              <w:t>Suy nghĩ, TLN2</w:t>
            </w:r>
          </w:p>
          <w:p w14:paraId="3D0D0F27" w14:textId="77777777" w:rsidR="00DA382E" w:rsidRDefault="00000000" w:rsidP="00DA382E">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br/>
              <w:t>- Đại diện nhóm trả lời.</w:t>
            </w:r>
          </w:p>
          <w:p w14:paraId="38CEEAEF" w14:textId="77777777" w:rsidR="00C260A5" w:rsidRDefault="00DA382E" w:rsidP="00DA382E">
            <w:pPr>
              <w:spacing w:after="0" w:line="240" w:lineRule="auto"/>
              <w:rPr>
                <w:rFonts w:ascii="Times New Roman" w:hAnsi="Times New Roman" w:cs="Times New Roman"/>
                <w:sz w:val="28"/>
                <w:szCs w:val="28"/>
              </w:rPr>
            </w:pPr>
            <w:r>
              <w:rPr>
                <w:rFonts w:ascii="Times New Roman" w:hAnsi="Times New Roman" w:cs="Times New Roman"/>
                <w:sz w:val="28"/>
                <w:szCs w:val="28"/>
              </w:rPr>
              <w:t>-HSTL</w:t>
            </w:r>
            <w:r w:rsidRPr="00DA382E">
              <w:rPr>
                <w:rFonts w:ascii="Times New Roman" w:hAnsi="Times New Roman" w:cs="Times New Roman"/>
                <w:sz w:val="28"/>
                <w:szCs w:val="28"/>
              </w:rPr>
              <w:br/>
            </w:r>
            <w:r w:rsidRPr="00DA382E">
              <w:rPr>
                <w:rFonts w:ascii="Times New Roman" w:hAnsi="Times New Roman" w:cs="Times New Roman"/>
                <w:sz w:val="28"/>
                <w:szCs w:val="28"/>
              </w:rPr>
              <w:lastRenderedPageBreak/>
              <w:t>- Lắng nghe nhận xét, ghi nhớ.</w:t>
            </w:r>
          </w:p>
          <w:p w14:paraId="355C2919" w14:textId="77777777" w:rsidR="00DA382E" w:rsidRDefault="00DA382E" w:rsidP="00DA382E">
            <w:pPr>
              <w:spacing w:after="0" w:line="240" w:lineRule="auto"/>
              <w:rPr>
                <w:rFonts w:ascii="Times New Roman" w:hAnsi="Times New Roman" w:cs="Times New Roman"/>
                <w:sz w:val="28"/>
                <w:szCs w:val="28"/>
              </w:rPr>
            </w:pPr>
          </w:p>
          <w:p w14:paraId="5A2D6F12" w14:textId="2B8479B8" w:rsidR="00DA382E" w:rsidRPr="00DA382E" w:rsidRDefault="00DA382E" w:rsidP="00DA382E">
            <w:pPr>
              <w:spacing w:after="0" w:line="240" w:lineRule="auto"/>
              <w:rPr>
                <w:rFonts w:ascii="Times New Roman" w:hAnsi="Times New Roman" w:cs="Times New Roman"/>
                <w:sz w:val="28"/>
                <w:szCs w:val="28"/>
              </w:rPr>
            </w:pPr>
            <w:r>
              <w:rPr>
                <w:rFonts w:ascii="Times New Roman" w:hAnsi="Times New Roman" w:cs="Times New Roman"/>
                <w:sz w:val="28"/>
                <w:szCs w:val="28"/>
              </w:rPr>
              <w:t>- HS đọc</w:t>
            </w:r>
          </w:p>
        </w:tc>
      </w:tr>
      <w:tr w:rsidR="00944D02" w:rsidRPr="00944D02" w14:paraId="478DAB30" w14:textId="77777777" w:rsidTr="00A36CE4">
        <w:tc>
          <w:tcPr>
            <w:tcW w:w="5637" w:type="dxa"/>
            <w:tcBorders>
              <w:top w:val="single" w:sz="4" w:space="0" w:color="auto"/>
              <w:left w:val="single" w:sz="4" w:space="0" w:color="auto"/>
              <w:bottom w:val="single" w:sz="4" w:space="0" w:color="auto"/>
              <w:right w:val="single" w:sz="4" w:space="0" w:color="auto"/>
            </w:tcBorders>
          </w:tcPr>
          <w:p w14:paraId="587A68E7" w14:textId="63ABB4AD" w:rsidR="00310506" w:rsidRDefault="00000000" w:rsidP="00944D02">
            <w:pPr>
              <w:spacing w:after="0" w:line="240" w:lineRule="auto"/>
              <w:rPr>
                <w:rFonts w:ascii="Times New Roman" w:hAnsi="Times New Roman" w:cs="Times New Roman"/>
                <w:sz w:val="28"/>
                <w:szCs w:val="28"/>
              </w:rPr>
            </w:pPr>
            <w:r w:rsidRPr="006401EE">
              <w:rPr>
                <w:rFonts w:ascii="Times New Roman" w:hAnsi="Times New Roman" w:cs="Times New Roman"/>
                <w:b/>
                <w:bCs/>
                <w:sz w:val="28"/>
                <w:szCs w:val="28"/>
              </w:rPr>
              <w:lastRenderedPageBreak/>
              <w:t>Hoạt động 3: Phân biệt câu kể – câu hỏi (5–6’)</w:t>
            </w:r>
            <w:r w:rsidRPr="006401EE">
              <w:rPr>
                <w:rFonts w:ascii="Times New Roman" w:hAnsi="Times New Roman" w:cs="Times New Roman"/>
                <w:b/>
                <w:bCs/>
                <w:sz w:val="28"/>
                <w:szCs w:val="28"/>
              </w:rPr>
              <w:br/>
            </w:r>
            <w:r w:rsidRPr="00944D02">
              <w:rPr>
                <w:rFonts w:ascii="Times New Roman" w:hAnsi="Times New Roman" w:cs="Times New Roman"/>
                <w:sz w:val="28"/>
                <w:szCs w:val="28"/>
              </w:rPr>
              <w:t xml:space="preserve">- </w:t>
            </w:r>
            <w:r w:rsidR="00310506">
              <w:rPr>
                <w:rFonts w:ascii="Times New Roman" w:hAnsi="Times New Roman" w:cs="Times New Roman"/>
                <w:sz w:val="28"/>
                <w:szCs w:val="28"/>
              </w:rPr>
              <w:t>Mời cả lớp đọc thầm, 1 bạn đọc to yêu cầu bài 3</w:t>
            </w:r>
          </w:p>
          <w:p w14:paraId="0083BD23" w14:textId="56896057" w:rsidR="007C21E9" w:rsidRDefault="00310506"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w:t>
            </w:r>
            <w:r w:rsidR="007C21E9">
              <w:rPr>
                <w:rFonts w:ascii="Times New Roman" w:hAnsi="Times New Roman" w:cs="Times New Roman"/>
                <w:sz w:val="28"/>
                <w:szCs w:val="28"/>
              </w:rPr>
              <w:t>làm việc cá nhân vào VBT</w:t>
            </w:r>
            <w:r>
              <w:rPr>
                <w:rFonts w:ascii="Times New Roman" w:hAnsi="Times New Roman" w:cs="Times New Roman"/>
                <w:sz w:val="28"/>
                <w:szCs w:val="28"/>
              </w:rPr>
              <w:t>. TLN4 (3’). Lưu ý chỉ cần ghi các chữ cái a,b,c,d cho các lựa chọn vào các nhóm.</w:t>
            </w:r>
            <w:r w:rsidRPr="00944D02">
              <w:rPr>
                <w:rFonts w:ascii="Times New Roman" w:hAnsi="Times New Roman" w:cs="Times New Roman"/>
                <w:sz w:val="28"/>
                <w:szCs w:val="28"/>
              </w:rPr>
              <w:br/>
              <w:t xml:space="preserve">- </w:t>
            </w:r>
            <w:r w:rsidR="007C21E9">
              <w:rPr>
                <w:rFonts w:ascii="Times New Roman" w:hAnsi="Times New Roman" w:cs="Times New Roman"/>
                <w:sz w:val="28"/>
                <w:szCs w:val="28"/>
              </w:rPr>
              <w:t xml:space="preserve">TC trò chơi: kéo thả </w:t>
            </w:r>
            <w:r w:rsidR="005E3F77">
              <w:rPr>
                <w:rFonts w:ascii="Times New Roman" w:hAnsi="Times New Roman" w:cs="Times New Roman"/>
                <w:sz w:val="28"/>
                <w:szCs w:val="28"/>
              </w:rPr>
              <w:t xml:space="preserve">trên phần mềm </w:t>
            </w:r>
            <w:r w:rsidR="007C21E9">
              <w:rPr>
                <w:rFonts w:ascii="Times New Roman" w:hAnsi="Times New Roman" w:cs="Times New Roman"/>
                <w:sz w:val="28"/>
                <w:szCs w:val="28"/>
              </w:rPr>
              <w:t>WORDWALL</w:t>
            </w:r>
            <w:r w:rsidRPr="00944D02">
              <w:rPr>
                <w:rFonts w:ascii="Times New Roman" w:hAnsi="Times New Roman" w:cs="Times New Roman"/>
                <w:sz w:val="28"/>
                <w:szCs w:val="28"/>
              </w:rPr>
              <w:t>.</w:t>
            </w:r>
          </w:p>
          <w:p w14:paraId="3316BC5A" w14:textId="77777777" w:rsidR="007C21E9" w:rsidRDefault="007C21E9"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Đại diện HS lên chơi. Chia sẻ bài làm của mình.</w:t>
            </w:r>
          </w:p>
          <w:p w14:paraId="08E787AD" w14:textId="77777777" w:rsidR="007C21E9" w:rsidRDefault="007C21E9"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Vì sao bạn chọn phần b, c là câu kể.</w:t>
            </w:r>
          </w:p>
          <w:p w14:paraId="0BCF5DCF" w14:textId="77777777" w:rsidR="007C21E9" w:rsidRDefault="007C21E9"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Vì….</w:t>
            </w:r>
          </w:p>
          <w:p w14:paraId="43E8BC3A" w14:textId="77777777" w:rsidR="00B1376A" w:rsidRDefault="007C21E9"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Vì sao bạn chọn phần a,d là câu hỏi?</w:t>
            </w:r>
          </w:p>
          <w:p w14:paraId="59EE169E" w14:textId="77777777" w:rsidR="00B1376A" w:rsidRDefault="00B1376A"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Vì….</w:t>
            </w:r>
          </w:p>
          <w:p w14:paraId="49A8D5F0" w14:textId="3E834DF6" w:rsidR="005E3F77" w:rsidRDefault="005E3F77"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Nhận xét, tuyên dương</w:t>
            </w:r>
          </w:p>
          <w:p w14:paraId="6C4A2E51" w14:textId="112F6A8A" w:rsidR="00C260A5" w:rsidRPr="00B1376A" w:rsidRDefault="00B1376A" w:rsidP="00B1376A">
            <w:pPr>
              <w:spacing w:after="0" w:line="240" w:lineRule="auto"/>
              <w:rPr>
                <w:rFonts w:ascii="Times New Roman" w:hAnsi="Times New Roman" w:cs="Times New Roman"/>
                <w:sz w:val="28"/>
                <w:szCs w:val="28"/>
              </w:rPr>
            </w:pPr>
            <w:r>
              <w:rPr>
                <w:rFonts w:ascii="Times New Roman" w:hAnsi="Times New Roman" w:cs="Times New Roman"/>
                <w:sz w:val="28"/>
                <w:szCs w:val="28"/>
              </w:rPr>
              <w:t>Vậy cô muốn hỏi cả lớp dấu hiệu nhận biết của câu kể là gì? Câu hỏi là gì?</w:t>
            </w:r>
            <w:r w:rsidRPr="00B1376A">
              <w:rPr>
                <w:rFonts w:ascii="Times New Roman" w:hAnsi="Times New Roman" w:cs="Times New Roman"/>
                <w:sz w:val="28"/>
                <w:szCs w:val="28"/>
              </w:rPr>
              <w:br/>
              <w:t>→ Chốt: Câu kể dùng để kể, tả, giới thiệu; câu hỏi dùng để hỏi.</w:t>
            </w:r>
          </w:p>
        </w:tc>
        <w:tc>
          <w:tcPr>
            <w:tcW w:w="4394" w:type="dxa"/>
            <w:tcBorders>
              <w:top w:val="single" w:sz="4" w:space="0" w:color="auto"/>
              <w:left w:val="single" w:sz="4" w:space="0" w:color="auto"/>
              <w:bottom w:val="single" w:sz="4" w:space="0" w:color="auto"/>
              <w:right w:val="single" w:sz="4" w:space="0" w:color="auto"/>
            </w:tcBorders>
          </w:tcPr>
          <w:p w14:paraId="0EF9A5BE" w14:textId="77777777" w:rsidR="00BC2B3D" w:rsidRDefault="00BC2B3D" w:rsidP="00944D02">
            <w:pPr>
              <w:spacing w:after="0" w:line="240" w:lineRule="auto"/>
              <w:rPr>
                <w:rFonts w:ascii="Times New Roman" w:hAnsi="Times New Roman" w:cs="Times New Roman"/>
                <w:sz w:val="28"/>
                <w:szCs w:val="28"/>
              </w:rPr>
            </w:pPr>
          </w:p>
          <w:p w14:paraId="45085FCA" w14:textId="77777777" w:rsidR="00BC2B3D" w:rsidRDefault="00BC2B3D" w:rsidP="00944D02">
            <w:pPr>
              <w:spacing w:after="0" w:line="240" w:lineRule="auto"/>
              <w:rPr>
                <w:rFonts w:ascii="Times New Roman" w:hAnsi="Times New Roman" w:cs="Times New Roman"/>
                <w:sz w:val="28"/>
                <w:szCs w:val="28"/>
              </w:rPr>
            </w:pPr>
          </w:p>
          <w:p w14:paraId="0D0E2520" w14:textId="77777777" w:rsidR="005561F4"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t>- Đọc yêu cầu.</w:t>
            </w:r>
          </w:p>
          <w:p w14:paraId="7A95EBFC" w14:textId="77777777" w:rsidR="00B1376A"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br/>
              <w:t>- Thảo luận nhóm 4.</w:t>
            </w:r>
            <w:r w:rsidRPr="00944D02">
              <w:rPr>
                <w:rFonts w:ascii="Times New Roman" w:hAnsi="Times New Roman" w:cs="Times New Roman"/>
                <w:sz w:val="28"/>
                <w:szCs w:val="28"/>
              </w:rPr>
              <w:br/>
            </w:r>
          </w:p>
          <w:p w14:paraId="45685809" w14:textId="77777777" w:rsidR="00B1376A" w:rsidRDefault="00B1376A" w:rsidP="00944D02">
            <w:pPr>
              <w:spacing w:after="0" w:line="240" w:lineRule="auto"/>
              <w:rPr>
                <w:rFonts w:ascii="Times New Roman" w:hAnsi="Times New Roman" w:cs="Times New Roman"/>
                <w:sz w:val="28"/>
                <w:szCs w:val="28"/>
              </w:rPr>
            </w:pPr>
          </w:p>
          <w:p w14:paraId="3BBBF6D1" w14:textId="77777777" w:rsidR="00B1376A" w:rsidRDefault="00B1376A" w:rsidP="00944D02">
            <w:pPr>
              <w:spacing w:after="0" w:line="240" w:lineRule="auto"/>
              <w:rPr>
                <w:rFonts w:ascii="Times New Roman" w:hAnsi="Times New Roman" w:cs="Times New Roman"/>
                <w:sz w:val="28"/>
                <w:szCs w:val="28"/>
              </w:rPr>
            </w:pPr>
          </w:p>
          <w:p w14:paraId="3DC71601" w14:textId="77777777" w:rsidR="00B1376A" w:rsidRDefault="00B1376A" w:rsidP="00944D02">
            <w:pPr>
              <w:spacing w:after="0" w:line="240" w:lineRule="auto"/>
              <w:rPr>
                <w:rFonts w:ascii="Times New Roman" w:hAnsi="Times New Roman" w:cs="Times New Roman"/>
                <w:sz w:val="28"/>
                <w:szCs w:val="28"/>
              </w:rPr>
            </w:pPr>
          </w:p>
          <w:p w14:paraId="4E0FD090" w14:textId="77777777" w:rsidR="00C260A5"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br/>
              <w:t>- Nhận xét, bổ sung.</w:t>
            </w:r>
          </w:p>
          <w:p w14:paraId="3ADD0497" w14:textId="77777777" w:rsidR="00B1376A" w:rsidRDefault="00B1376A" w:rsidP="00944D02">
            <w:pPr>
              <w:spacing w:after="0" w:line="240" w:lineRule="auto"/>
              <w:rPr>
                <w:rFonts w:ascii="Times New Roman" w:hAnsi="Times New Roman" w:cs="Times New Roman"/>
                <w:sz w:val="28"/>
                <w:szCs w:val="28"/>
              </w:rPr>
            </w:pPr>
          </w:p>
          <w:p w14:paraId="1894EC01" w14:textId="77777777" w:rsidR="00B1376A" w:rsidRDefault="00B1376A" w:rsidP="00944D02">
            <w:pPr>
              <w:spacing w:after="0" w:line="240" w:lineRule="auto"/>
              <w:rPr>
                <w:rFonts w:ascii="Times New Roman" w:hAnsi="Times New Roman" w:cs="Times New Roman"/>
                <w:sz w:val="28"/>
                <w:szCs w:val="28"/>
              </w:rPr>
            </w:pPr>
          </w:p>
          <w:p w14:paraId="2DEE9FF9" w14:textId="77777777" w:rsidR="00B1376A" w:rsidRDefault="00B1376A" w:rsidP="00944D02">
            <w:pPr>
              <w:spacing w:after="0" w:line="240" w:lineRule="auto"/>
              <w:rPr>
                <w:rFonts w:ascii="Times New Roman" w:hAnsi="Times New Roman" w:cs="Times New Roman"/>
                <w:sz w:val="28"/>
                <w:szCs w:val="28"/>
              </w:rPr>
            </w:pPr>
          </w:p>
          <w:p w14:paraId="4806D3EA" w14:textId="77777777" w:rsidR="00B1376A" w:rsidRDefault="00B1376A" w:rsidP="00944D02">
            <w:pPr>
              <w:spacing w:after="0" w:line="240" w:lineRule="auto"/>
              <w:rPr>
                <w:rFonts w:ascii="Times New Roman" w:hAnsi="Times New Roman" w:cs="Times New Roman"/>
                <w:sz w:val="28"/>
                <w:szCs w:val="28"/>
              </w:rPr>
            </w:pPr>
          </w:p>
          <w:p w14:paraId="1DE11315" w14:textId="77777777" w:rsidR="00B1376A" w:rsidRDefault="00B1376A" w:rsidP="00944D02">
            <w:pPr>
              <w:spacing w:after="0" w:line="240" w:lineRule="auto"/>
              <w:rPr>
                <w:rFonts w:ascii="Times New Roman" w:hAnsi="Times New Roman" w:cs="Times New Roman"/>
                <w:sz w:val="28"/>
                <w:szCs w:val="28"/>
              </w:rPr>
            </w:pPr>
          </w:p>
          <w:p w14:paraId="19C46698" w14:textId="77777777" w:rsidR="00B1376A" w:rsidRDefault="00B1376A" w:rsidP="00944D02">
            <w:pPr>
              <w:spacing w:after="0" w:line="240" w:lineRule="auto"/>
              <w:rPr>
                <w:rFonts w:ascii="Times New Roman" w:hAnsi="Times New Roman" w:cs="Times New Roman"/>
                <w:sz w:val="28"/>
                <w:szCs w:val="28"/>
              </w:rPr>
            </w:pPr>
          </w:p>
          <w:p w14:paraId="0F838805" w14:textId="77777777" w:rsidR="00B1376A" w:rsidRDefault="00B1376A" w:rsidP="00944D02">
            <w:pPr>
              <w:spacing w:after="0" w:line="240" w:lineRule="auto"/>
              <w:rPr>
                <w:rFonts w:ascii="Times New Roman" w:hAnsi="Times New Roman" w:cs="Times New Roman"/>
                <w:sz w:val="28"/>
                <w:szCs w:val="28"/>
              </w:rPr>
            </w:pPr>
          </w:p>
          <w:p w14:paraId="31F0E471" w14:textId="77777777" w:rsidR="00B1376A" w:rsidRDefault="00B1376A" w:rsidP="00944D02">
            <w:pPr>
              <w:spacing w:after="0" w:line="240" w:lineRule="auto"/>
              <w:rPr>
                <w:rFonts w:ascii="Times New Roman" w:hAnsi="Times New Roman" w:cs="Times New Roman"/>
                <w:sz w:val="28"/>
                <w:szCs w:val="28"/>
              </w:rPr>
            </w:pPr>
          </w:p>
          <w:p w14:paraId="74DFC4CC" w14:textId="12F36A9F" w:rsidR="00B1376A" w:rsidRPr="00B1376A" w:rsidRDefault="00B1376A" w:rsidP="00B1376A">
            <w:pPr>
              <w:spacing w:after="0" w:line="240" w:lineRule="auto"/>
              <w:rPr>
                <w:rFonts w:ascii="Times New Roman" w:hAnsi="Times New Roman" w:cs="Times New Roman"/>
                <w:sz w:val="28"/>
                <w:szCs w:val="28"/>
              </w:rPr>
            </w:pPr>
            <w:r>
              <w:rPr>
                <w:rFonts w:ascii="Times New Roman" w:hAnsi="Times New Roman" w:cs="Times New Roman"/>
                <w:sz w:val="28"/>
                <w:szCs w:val="28"/>
              </w:rPr>
              <w:t>-HSTL.</w:t>
            </w:r>
          </w:p>
        </w:tc>
      </w:tr>
      <w:tr w:rsidR="00944D02" w:rsidRPr="00944D02" w14:paraId="772D9BA6" w14:textId="77777777" w:rsidTr="00A36CE4">
        <w:tc>
          <w:tcPr>
            <w:tcW w:w="5637" w:type="dxa"/>
            <w:tcBorders>
              <w:top w:val="single" w:sz="4" w:space="0" w:color="auto"/>
              <w:left w:val="single" w:sz="4" w:space="0" w:color="auto"/>
              <w:bottom w:val="single" w:sz="4" w:space="0" w:color="auto"/>
              <w:right w:val="single" w:sz="4" w:space="0" w:color="auto"/>
            </w:tcBorders>
          </w:tcPr>
          <w:p w14:paraId="5128050E" w14:textId="5396447E" w:rsidR="004970EE" w:rsidRDefault="00000000" w:rsidP="00944D02">
            <w:pPr>
              <w:spacing w:after="0" w:line="240" w:lineRule="auto"/>
              <w:rPr>
                <w:rFonts w:ascii="Times New Roman" w:hAnsi="Times New Roman" w:cs="Times New Roman"/>
                <w:sz w:val="28"/>
                <w:szCs w:val="28"/>
              </w:rPr>
            </w:pPr>
            <w:r w:rsidRPr="006401EE">
              <w:rPr>
                <w:rFonts w:ascii="Times New Roman" w:hAnsi="Times New Roman" w:cs="Times New Roman"/>
                <w:b/>
                <w:bCs/>
                <w:sz w:val="28"/>
                <w:szCs w:val="28"/>
              </w:rPr>
              <w:t xml:space="preserve">Hoạt động 4: </w:t>
            </w:r>
            <w:r w:rsidR="00AE2524">
              <w:rPr>
                <w:rFonts w:ascii="Times New Roman" w:hAnsi="Times New Roman" w:cs="Times New Roman"/>
                <w:b/>
                <w:bCs/>
                <w:sz w:val="28"/>
                <w:szCs w:val="28"/>
              </w:rPr>
              <w:t>Điền dấu thích hợp</w:t>
            </w:r>
            <w:r w:rsidRPr="006401EE">
              <w:rPr>
                <w:rFonts w:ascii="Times New Roman" w:hAnsi="Times New Roman" w:cs="Times New Roman"/>
                <w:b/>
                <w:bCs/>
                <w:sz w:val="28"/>
                <w:szCs w:val="28"/>
              </w:rPr>
              <w:t xml:space="preserve"> (7–8’)</w:t>
            </w:r>
            <w:r w:rsidRPr="006401EE">
              <w:rPr>
                <w:rFonts w:ascii="Times New Roman" w:hAnsi="Times New Roman" w:cs="Times New Roman"/>
                <w:b/>
                <w:bCs/>
                <w:sz w:val="28"/>
                <w:szCs w:val="28"/>
              </w:rPr>
              <w:br/>
            </w:r>
            <w:r w:rsidRPr="00944D02">
              <w:rPr>
                <w:rFonts w:ascii="Times New Roman" w:hAnsi="Times New Roman" w:cs="Times New Roman"/>
                <w:sz w:val="28"/>
                <w:szCs w:val="28"/>
              </w:rPr>
              <w:t>- GV chiếu đoạn hội thoại bài 4.</w:t>
            </w:r>
            <w:r w:rsidRPr="00944D02">
              <w:rPr>
                <w:rFonts w:ascii="Times New Roman" w:hAnsi="Times New Roman" w:cs="Times New Roman"/>
                <w:sz w:val="28"/>
                <w:szCs w:val="28"/>
              </w:rPr>
              <w:br/>
              <w:t>- Giao nhiệm vụ: HS điền dấu câu thích hợp vào ô trống.</w:t>
            </w:r>
            <w:r w:rsidR="004970EE">
              <w:rPr>
                <w:rFonts w:ascii="Times New Roman" w:hAnsi="Times New Roman" w:cs="Times New Roman"/>
                <w:sz w:val="28"/>
                <w:szCs w:val="28"/>
              </w:rPr>
              <w:t xml:space="preserve"> </w:t>
            </w:r>
            <w:r w:rsidR="005E3F77">
              <w:rPr>
                <w:rFonts w:ascii="Times New Roman" w:hAnsi="Times New Roman" w:cs="Times New Roman"/>
                <w:sz w:val="28"/>
                <w:szCs w:val="28"/>
              </w:rPr>
              <w:t>Làm cá nhân v</w:t>
            </w:r>
            <w:r w:rsidR="00AE2524" w:rsidRPr="005E3F77">
              <w:rPr>
                <w:rFonts w:ascii="Times New Roman" w:hAnsi="Times New Roman" w:cs="Times New Roman"/>
                <w:sz w:val="28"/>
                <w:szCs w:val="28"/>
              </w:rPr>
              <w:t>ào VBT</w:t>
            </w:r>
            <w:r w:rsidR="005E3F77">
              <w:rPr>
                <w:rFonts w:ascii="Times New Roman" w:hAnsi="Times New Roman" w:cs="Times New Roman"/>
                <w:sz w:val="28"/>
                <w:szCs w:val="28"/>
              </w:rPr>
              <w:t>.</w:t>
            </w:r>
          </w:p>
          <w:p w14:paraId="1918D72C" w14:textId="77777777" w:rsidR="00AE2524" w:rsidRDefault="004970EE"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Soi bài, chia sẻ</w:t>
            </w:r>
          </w:p>
          <w:p w14:paraId="5B210D19" w14:textId="77777777" w:rsidR="00AE2524" w:rsidRDefault="00AE2524"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Vì sao bạn dùng dấu chấm cho câu 1.</w:t>
            </w:r>
          </w:p>
          <w:p w14:paraId="5D86B553" w14:textId="77777777" w:rsidR="00AE2524" w:rsidRDefault="00AE2524" w:rsidP="00AE252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Vì sao bạn dừng dấu chấm than cho câu: </w:t>
            </w:r>
            <w:r w:rsidRPr="00AE2524">
              <w:rPr>
                <w:rFonts w:ascii="Times New Roman" w:hAnsi="Times New Roman" w:cs="Times New Roman"/>
                <w:sz w:val="28"/>
                <w:szCs w:val="28"/>
              </w:rPr>
              <w:t>Tên của cậu đẹp quá</w:t>
            </w:r>
            <w:r>
              <w:rPr>
                <w:rFonts w:ascii="Times New Roman" w:hAnsi="Times New Roman" w:cs="Times New Roman"/>
                <w:sz w:val="28"/>
                <w:szCs w:val="28"/>
              </w:rPr>
              <w:t>!</w:t>
            </w:r>
          </w:p>
          <w:p w14:paraId="3F4D1E54" w14:textId="77777777" w:rsidR="00D81805" w:rsidRDefault="00AE2524" w:rsidP="00AE252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Vì sao bạn dừng dấu chấm hỏi cho câu: </w:t>
            </w:r>
            <w:r w:rsidRPr="00AE2524">
              <w:rPr>
                <w:rFonts w:ascii="Times New Roman" w:hAnsi="Times New Roman" w:cs="Times New Roman"/>
                <w:sz w:val="28"/>
                <w:szCs w:val="28"/>
              </w:rPr>
              <w:t>Cậu có muốn tham gia câu lạc bộ cờ vua cùng chúng tớ không</w:t>
            </w:r>
            <w:r>
              <w:rPr>
                <w:rFonts w:ascii="Times New Roman" w:hAnsi="Times New Roman" w:cs="Times New Roman"/>
                <w:sz w:val="28"/>
                <w:szCs w:val="28"/>
              </w:rPr>
              <w:t>?</w:t>
            </w:r>
            <w:r w:rsidR="004970EE" w:rsidRPr="00AE2524">
              <w:rPr>
                <w:rFonts w:ascii="Times New Roman" w:hAnsi="Times New Roman" w:cs="Times New Roman"/>
                <w:sz w:val="28"/>
                <w:szCs w:val="28"/>
              </w:rPr>
              <w:br/>
              <w:t>- Đại diện nhóm trình bày, lớp nhận xét.</w:t>
            </w:r>
            <w:r w:rsidR="004970EE" w:rsidRPr="00AE2524">
              <w:rPr>
                <w:rFonts w:ascii="Times New Roman" w:hAnsi="Times New Roman" w:cs="Times New Roman"/>
                <w:sz w:val="28"/>
                <w:szCs w:val="28"/>
              </w:rPr>
              <w:br/>
              <w:t>- GV chiếu đáp án, khen HS đặt đúng dấu câu.</w:t>
            </w:r>
          </w:p>
          <w:p w14:paraId="21FFAA1B" w14:textId="381813E6" w:rsidR="00C260A5" w:rsidRDefault="00D81805" w:rsidP="00AE2524">
            <w:pPr>
              <w:spacing w:after="0" w:line="240" w:lineRule="auto"/>
              <w:rPr>
                <w:rFonts w:ascii="Times New Roman" w:hAnsi="Times New Roman" w:cs="Times New Roman"/>
                <w:sz w:val="28"/>
                <w:szCs w:val="28"/>
              </w:rPr>
            </w:pPr>
            <w:r>
              <w:rPr>
                <w:rFonts w:ascii="Times New Roman" w:hAnsi="Times New Roman" w:cs="Times New Roman"/>
                <w:sz w:val="28"/>
                <w:szCs w:val="28"/>
              </w:rPr>
              <w:t>Vậy để điền dấu câu cho phù hợp em cần lưu ý gì?</w:t>
            </w:r>
            <w:r w:rsidR="004970EE" w:rsidRPr="00AE2524">
              <w:rPr>
                <w:rFonts w:ascii="Times New Roman" w:hAnsi="Times New Roman" w:cs="Times New Roman"/>
                <w:sz w:val="28"/>
                <w:szCs w:val="28"/>
              </w:rPr>
              <w:br/>
              <w:t>→ Chốt: Dấu chấm (.) kết thúc câu kể; dấu chấm hỏi (?) cho câu hỏi; dấu chấm than (!) cho câu cảm.</w:t>
            </w:r>
          </w:p>
          <w:p w14:paraId="24C08FA2" w14:textId="0EC03985" w:rsidR="00AE2524" w:rsidRPr="00AE2524" w:rsidRDefault="00D81805" w:rsidP="00AE2524">
            <w:pPr>
              <w:spacing w:after="0" w:line="240" w:lineRule="auto"/>
              <w:rPr>
                <w:rFonts w:ascii="Times New Roman" w:hAnsi="Times New Roman" w:cs="Times New Roman"/>
                <w:sz w:val="28"/>
                <w:szCs w:val="28"/>
              </w:rPr>
            </w:pPr>
            <w:r>
              <w:rPr>
                <w:rFonts w:ascii="Times New Roman" w:hAnsi="Times New Roman" w:cs="Times New Roman"/>
                <w:sz w:val="28"/>
                <w:szCs w:val="28"/>
              </w:rPr>
              <w:t>-Mời 1 HS đọc to đoạn văn</w:t>
            </w:r>
          </w:p>
          <w:p w14:paraId="20ED2BA1" w14:textId="09BE724E" w:rsidR="00FB6DDA" w:rsidRPr="00944D02" w:rsidRDefault="00D81805"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GV liên hệ: </w:t>
            </w:r>
            <w:r w:rsidR="00FB6DDA" w:rsidRPr="00FB6DDA">
              <w:rPr>
                <w:rFonts w:ascii="Times New Roman" w:hAnsi="Times New Roman" w:cs="Times New Roman"/>
                <w:sz w:val="28"/>
                <w:szCs w:val="28"/>
              </w:rPr>
              <w:t>Qua câu chuyện, cô mong các con biết chào đón bạn mới bằng những lời nói thân thiện, lễ phép để bạn cảm thấy vui và tự tin hơn. Đồng thời, mỗi bạn cũng hãy mạnh dạn giới thiệu về mình và tôn trọng sở thích của các bạn trong lớp nhé.</w:t>
            </w:r>
          </w:p>
        </w:tc>
        <w:tc>
          <w:tcPr>
            <w:tcW w:w="4394" w:type="dxa"/>
            <w:tcBorders>
              <w:top w:val="single" w:sz="4" w:space="0" w:color="auto"/>
              <w:left w:val="single" w:sz="4" w:space="0" w:color="auto"/>
              <w:bottom w:val="single" w:sz="4" w:space="0" w:color="auto"/>
              <w:right w:val="single" w:sz="4" w:space="0" w:color="auto"/>
            </w:tcBorders>
          </w:tcPr>
          <w:p w14:paraId="600C9B82" w14:textId="77777777" w:rsidR="004970EE" w:rsidRDefault="004970EE" w:rsidP="00944D02">
            <w:pPr>
              <w:spacing w:after="0" w:line="240" w:lineRule="auto"/>
              <w:rPr>
                <w:rFonts w:ascii="Times New Roman" w:hAnsi="Times New Roman" w:cs="Times New Roman"/>
                <w:sz w:val="28"/>
                <w:szCs w:val="28"/>
              </w:rPr>
            </w:pPr>
          </w:p>
          <w:p w14:paraId="22647375" w14:textId="77777777" w:rsidR="004970EE" w:rsidRDefault="004970EE" w:rsidP="00944D02">
            <w:pPr>
              <w:spacing w:after="0" w:line="240" w:lineRule="auto"/>
              <w:rPr>
                <w:rFonts w:ascii="Times New Roman" w:hAnsi="Times New Roman" w:cs="Times New Roman"/>
                <w:sz w:val="28"/>
                <w:szCs w:val="28"/>
              </w:rPr>
            </w:pPr>
          </w:p>
          <w:p w14:paraId="1CBFD295" w14:textId="451C4A5A" w:rsidR="005561F4"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t>- Đọc bài, suy nghĩ.</w:t>
            </w:r>
            <w:r w:rsidRPr="00944D02">
              <w:rPr>
                <w:rFonts w:ascii="Times New Roman" w:hAnsi="Times New Roman" w:cs="Times New Roman"/>
                <w:sz w:val="28"/>
                <w:szCs w:val="28"/>
              </w:rPr>
              <w:br/>
              <w:t>- Làm cá nhân, điền dấu câu.</w:t>
            </w:r>
          </w:p>
          <w:p w14:paraId="40E23BAF" w14:textId="77777777" w:rsidR="00AE2524"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t>- Chia sẻ kết quả.</w:t>
            </w:r>
          </w:p>
          <w:p w14:paraId="1A92D604" w14:textId="77777777" w:rsidR="00D81805" w:rsidRDefault="00D81805" w:rsidP="00D81805">
            <w:pPr>
              <w:spacing w:after="0" w:line="240" w:lineRule="auto"/>
              <w:rPr>
                <w:rFonts w:ascii="Times New Roman" w:hAnsi="Times New Roman" w:cs="Times New Roman"/>
                <w:sz w:val="28"/>
                <w:szCs w:val="28"/>
              </w:rPr>
            </w:pPr>
            <w:r>
              <w:rPr>
                <w:rFonts w:ascii="Times New Roman" w:hAnsi="Times New Roman" w:cs="Times New Roman"/>
                <w:sz w:val="28"/>
                <w:szCs w:val="28"/>
              </w:rPr>
              <w:t>Vì…..</w:t>
            </w:r>
          </w:p>
          <w:p w14:paraId="2FF7C6AD" w14:textId="77777777" w:rsidR="00AE2524" w:rsidRDefault="00AE2524" w:rsidP="00944D02">
            <w:pPr>
              <w:spacing w:after="0" w:line="240" w:lineRule="auto"/>
              <w:rPr>
                <w:rFonts w:ascii="Times New Roman" w:hAnsi="Times New Roman" w:cs="Times New Roman"/>
                <w:sz w:val="28"/>
                <w:szCs w:val="28"/>
              </w:rPr>
            </w:pPr>
          </w:p>
          <w:p w14:paraId="09BAB3C2" w14:textId="77777777" w:rsidR="00D81805" w:rsidRDefault="00D81805" w:rsidP="00D81805">
            <w:pPr>
              <w:spacing w:after="0" w:line="240" w:lineRule="auto"/>
              <w:rPr>
                <w:rFonts w:ascii="Times New Roman" w:hAnsi="Times New Roman" w:cs="Times New Roman"/>
                <w:sz w:val="28"/>
                <w:szCs w:val="28"/>
              </w:rPr>
            </w:pPr>
            <w:r>
              <w:rPr>
                <w:rFonts w:ascii="Times New Roman" w:hAnsi="Times New Roman" w:cs="Times New Roman"/>
                <w:sz w:val="28"/>
                <w:szCs w:val="28"/>
              </w:rPr>
              <w:t>Vì…..</w:t>
            </w:r>
          </w:p>
          <w:p w14:paraId="5D70332B" w14:textId="77777777" w:rsidR="00D81805" w:rsidRDefault="00D81805" w:rsidP="00D81805">
            <w:pPr>
              <w:spacing w:after="0" w:line="240" w:lineRule="auto"/>
              <w:rPr>
                <w:rFonts w:ascii="Times New Roman" w:hAnsi="Times New Roman" w:cs="Times New Roman"/>
                <w:sz w:val="28"/>
                <w:szCs w:val="28"/>
              </w:rPr>
            </w:pPr>
            <w:r>
              <w:rPr>
                <w:rFonts w:ascii="Times New Roman" w:hAnsi="Times New Roman" w:cs="Times New Roman"/>
                <w:sz w:val="28"/>
                <w:szCs w:val="28"/>
              </w:rPr>
              <w:t>Vì…..</w:t>
            </w:r>
          </w:p>
          <w:p w14:paraId="096DE038" w14:textId="77777777" w:rsidR="00AE2524" w:rsidRDefault="00AE2524" w:rsidP="00944D02">
            <w:pPr>
              <w:spacing w:after="0" w:line="240" w:lineRule="auto"/>
              <w:rPr>
                <w:rFonts w:ascii="Times New Roman" w:hAnsi="Times New Roman" w:cs="Times New Roman"/>
                <w:sz w:val="28"/>
                <w:szCs w:val="28"/>
              </w:rPr>
            </w:pPr>
          </w:p>
          <w:p w14:paraId="27E62457" w14:textId="77777777" w:rsidR="00C260A5"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br/>
              <w:t>- Lắng nghe, sửa lỗi.</w:t>
            </w:r>
          </w:p>
          <w:p w14:paraId="5E8CDAFD" w14:textId="77777777" w:rsidR="00D81805" w:rsidRDefault="00D81805" w:rsidP="00944D02">
            <w:pPr>
              <w:spacing w:after="0" w:line="240" w:lineRule="auto"/>
              <w:rPr>
                <w:rFonts w:ascii="Times New Roman" w:hAnsi="Times New Roman" w:cs="Times New Roman"/>
                <w:sz w:val="28"/>
                <w:szCs w:val="28"/>
              </w:rPr>
            </w:pPr>
          </w:p>
          <w:p w14:paraId="45AF7523" w14:textId="5CB9FF7D" w:rsidR="00D81805" w:rsidRPr="00944D02" w:rsidRDefault="00D81805"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Lưu ý dựa vào ND của câu.</w:t>
            </w:r>
          </w:p>
        </w:tc>
      </w:tr>
      <w:tr w:rsidR="00944D02" w:rsidRPr="00944D02" w14:paraId="5E70B0CA" w14:textId="77777777" w:rsidTr="00A36CE4">
        <w:tc>
          <w:tcPr>
            <w:tcW w:w="5637" w:type="dxa"/>
            <w:tcBorders>
              <w:top w:val="single" w:sz="4" w:space="0" w:color="auto"/>
              <w:left w:val="single" w:sz="4" w:space="0" w:color="auto"/>
              <w:bottom w:val="single" w:sz="4" w:space="0" w:color="auto"/>
              <w:right w:val="single" w:sz="4" w:space="0" w:color="auto"/>
            </w:tcBorders>
          </w:tcPr>
          <w:p w14:paraId="202F78A8" w14:textId="77777777" w:rsidR="007E09DF" w:rsidRDefault="00000000" w:rsidP="00944D02">
            <w:pPr>
              <w:spacing w:after="0" w:line="240" w:lineRule="auto"/>
              <w:rPr>
                <w:rFonts w:ascii="Times New Roman" w:hAnsi="Times New Roman" w:cs="Times New Roman"/>
                <w:sz w:val="28"/>
                <w:szCs w:val="28"/>
              </w:rPr>
            </w:pPr>
            <w:r w:rsidRPr="007875B2">
              <w:rPr>
                <w:rFonts w:ascii="Times New Roman" w:hAnsi="Times New Roman" w:cs="Times New Roman"/>
                <w:b/>
                <w:bCs/>
                <w:sz w:val="28"/>
                <w:szCs w:val="28"/>
              </w:rPr>
              <w:t>3. Vận dụng (3–4’)</w:t>
            </w:r>
            <w:r w:rsidRPr="00944D02">
              <w:rPr>
                <w:rFonts w:ascii="Times New Roman" w:hAnsi="Times New Roman" w:cs="Times New Roman"/>
                <w:sz w:val="28"/>
                <w:szCs w:val="28"/>
              </w:rPr>
              <w:br/>
              <w:t xml:space="preserve">- </w:t>
            </w:r>
            <w:r w:rsidR="00D81805">
              <w:rPr>
                <w:rFonts w:ascii="Times New Roman" w:hAnsi="Times New Roman" w:cs="Times New Roman"/>
                <w:sz w:val="28"/>
                <w:szCs w:val="28"/>
              </w:rPr>
              <w:t>Qua tiết học hôm nay em cảm thấy thế nào?</w:t>
            </w:r>
          </w:p>
          <w:p w14:paraId="2BB92AA3" w14:textId="2B923CF5" w:rsidR="00C260A5" w:rsidRPr="00944D02" w:rsidRDefault="007E09DF" w:rsidP="00944D02">
            <w:pPr>
              <w:spacing w:after="0" w:line="240" w:lineRule="auto"/>
              <w:rPr>
                <w:rFonts w:ascii="Times New Roman" w:hAnsi="Times New Roman" w:cs="Times New Roman"/>
                <w:sz w:val="28"/>
                <w:szCs w:val="28"/>
              </w:rPr>
            </w:pPr>
            <w:r>
              <w:rPr>
                <w:rFonts w:ascii="Times New Roman" w:hAnsi="Times New Roman" w:cs="Times New Roman"/>
                <w:sz w:val="28"/>
                <w:szCs w:val="28"/>
              </w:rPr>
              <w:t>- Cô thấy lớp mình đã HĐ sôi nổi, tích cực và có nhiều tiến bộ.</w:t>
            </w:r>
            <w:r w:rsidRPr="00944D02">
              <w:rPr>
                <w:rFonts w:ascii="Times New Roman" w:hAnsi="Times New Roman" w:cs="Times New Roman"/>
                <w:sz w:val="28"/>
                <w:szCs w:val="28"/>
              </w:rPr>
              <w:br/>
              <w:t xml:space="preserve">- </w:t>
            </w:r>
            <w:r w:rsidR="00513723">
              <w:rPr>
                <w:rFonts w:ascii="Times New Roman" w:hAnsi="Times New Roman" w:cs="Times New Roman"/>
                <w:sz w:val="28"/>
                <w:szCs w:val="28"/>
              </w:rPr>
              <w:t>Cô thưởng lớp mình bài hát. Mời cả lớp lắng nghe và hát theo nhé.</w:t>
            </w:r>
          </w:p>
        </w:tc>
        <w:tc>
          <w:tcPr>
            <w:tcW w:w="4394" w:type="dxa"/>
            <w:tcBorders>
              <w:top w:val="single" w:sz="4" w:space="0" w:color="auto"/>
              <w:left w:val="single" w:sz="4" w:space="0" w:color="auto"/>
              <w:bottom w:val="single" w:sz="4" w:space="0" w:color="auto"/>
              <w:right w:val="single" w:sz="4" w:space="0" w:color="auto"/>
            </w:tcBorders>
          </w:tcPr>
          <w:p w14:paraId="29F7A93E" w14:textId="77777777" w:rsidR="007875B2" w:rsidRDefault="007875B2" w:rsidP="00944D02">
            <w:pPr>
              <w:spacing w:after="0" w:line="240" w:lineRule="auto"/>
              <w:rPr>
                <w:rFonts w:ascii="Times New Roman" w:hAnsi="Times New Roman" w:cs="Times New Roman"/>
                <w:sz w:val="28"/>
                <w:szCs w:val="28"/>
              </w:rPr>
            </w:pPr>
          </w:p>
          <w:p w14:paraId="79A58874" w14:textId="43EB8756" w:rsidR="00C260A5" w:rsidRPr="00944D02" w:rsidRDefault="00000000" w:rsidP="00944D02">
            <w:pPr>
              <w:spacing w:after="0" w:line="240" w:lineRule="auto"/>
              <w:rPr>
                <w:rFonts w:ascii="Times New Roman" w:hAnsi="Times New Roman" w:cs="Times New Roman"/>
                <w:sz w:val="28"/>
                <w:szCs w:val="28"/>
              </w:rPr>
            </w:pPr>
            <w:r w:rsidRPr="00944D02">
              <w:rPr>
                <w:rFonts w:ascii="Times New Roman" w:hAnsi="Times New Roman" w:cs="Times New Roman"/>
                <w:sz w:val="28"/>
                <w:szCs w:val="28"/>
              </w:rPr>
              <w:t xml:space="preserve">- </w:t>
            </w:r>
            <w:r w:rsidR="007E09DF">
              <w:rPr>
                <w:rFonts w:ascii="Times New Roman" w:hAnsi="Times New Roman" w:cs="Times New Roman"/>
                <w:sz w:val="28"/>
                <w:szCs w:val="28"/>
              </w:rPr>
              <w:t>HSTL</w:t>
            </w:r>
            <w:r w:rsidRPr="00944D02">
              <w:rPr>
                <w:rFonts w:ascii="Times New Roman" w:hAnsi="Times New Roman" w:cs="Times New Roman"/>
                <w:sz w:val="28"/>
                <w:szCs w:val="28"/>
              </w:rPr>
              <w:t>.</w:t>
            </w:r>
            <w:r w:rsidRPr="00944D02">
              <w:rPr>
                <w:rFonts w:ascii="Times New Roman" w:hAnsi="Times New Roman" w:cs="Times New Roman"/>
                <w:sz w:val="28"/>
                <w:szCs w:val="28"/>
              </w:rPr>
              <w:br/>
              <w:t>- Lắng nghe.</w:t>
            </w:r>
          </w:p>
        </w:tc>
      </w:tr>
    </w:tbl>
    <w:p w14:paraId="243B2FE5" w14:textId="25D51B10" w:rsidR="00C260A5" w:rsidRPr="00944D02" w:rsidRDefault="00000000" w:rsidP="00944D02">
      <w:pPr>
        <w:pStyle w:val="Heading2"/>
        <w:spacing w:before="0" w:line="240" w:lineRule="auto"/>
        <w:rPr>
          <w:rFonts w:ascii="Times New Roman" w:hAnsi="Times New Roman" w:cs="Times New Roman"/>
          <w:color w:val="auto"/>
          <w:sz w:val="28"/>
          <w:szCs w:val="28"/>
        </w:rPr>
      </w:pPr>
      <w:r w:rsidRPr="00944D02">
        <w:rPr>
          <w:rFonts w:ascii="Times New Roman" w:hAnsi="Times New Roman" w:cs="Times New Roman"/>
          <w:color w:val="auto"/>
          <w:sz w:val="28"/>
          <w:szCs w:val="28"/>
        </w:rPr>
        <w:t xml:space="preserve">IV. </w:t>
      </w:r>
      <w:r w:rsidR="00944D02">
        <w:rPr>
          <w:rFonts w:ascii="Times New Roman" w:hAnsi="Times New Roman" w:cs="Times New Roman"/>
          <w:color w:val="auto"/>
          <w:sz w:val="28"/>
          <w:szCs w:val="28"/>
        </w:rPr>
        <w:t>Điều chỉnh sau bài dạy:</w:t>
      </w:r>
    </w:p>
    <w:p w14:paraId="0DA916FF" w14:textId="527FB820" w:rsidR="00C260A5" w:rsidRPr="00944D02" w:rsidRDefault="00C260A5" w:rsidP="00944D02">
      <w:pPr>
        <w:spacing w:after="0" w:line="240" w:lineRule="auto"/>
        <w:rPr>
          <w:rFonts w:ascii="Times New Roman" w:hAnsi="Times New Roman" w:cs="Times New Roman"/>
          <w:sz w:val="28"/>
          <w:szCs w:val="28"/>
        </w:rPr>
      </w:pPr>
    </w:p>
    <w:sectPr w:rsidR="00C260A5" w:rsidRPr="00944D02" w:rsidSect="00944D02">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871BD5"/>
    <w:multiLevelType w:val="hybridMultilevel"/>
    <w:tmpl w:val="822E8756"/>
    <w:lvl w:ilvl="0" w:tplc="6A3C16AE">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D451D47"/>
    <w:multiLevelType w:val="hybridMultilevel"/>
    <w:tmpl w:val="05944A0E"/>
    <w:lvl w:ilvl="0" w:tplc="4012568E">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24C6E71"/>
    <w:multiLevelType w:val="hybridMultilevel"/>
    <w:tmpl w:val="4C7ED95C"/>
    <w:lvl w:ilvl="0" w:tplc="60C03734">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2C24873"/>
    <w:multiLevelType w:val="hybridMultilevel"/>
    <w:tmpl w:val="5C42DB7C"/>
    <w:lvl w:ilvl="0" w:tplc="B6A6836C">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B52169B"/>
    <w:multiLevelType w:val="hybridMultilevel"/>
    <w:tmpl w:val="59100FF0"/>
    <w:lvl w:ilvl="0" w:tplc="68D66DA2">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11F1A70"/>
    <w:multiLevelType w:val="hybridMultilevel"/>
    <w:tmpl w:val="14764D36"/>
    <w:lvl w:ilvl="0" w:tplc="49B871CC">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36363140">
    <w:abstractNumId w:val="8"/>
  </w:num>
  <w:num w:numId="2" w16cid:durableId="276566638">
    <w:abstractNumId w:val="6"/>
  </w:num>
  <w:num w:numId="3" w16cid:durableId="526263072">
    <w:abstractNumId w:val="5"/>
  </w:num>
  <w:num w:numId="4" w16cid:durableId="273754126">
    <w:abstractNumId w:val="4"/>
  </w:num>
  <w:num w:numId="5" w16cid:durableId="1481726311">
    <w:abstractNumId w:val="7"/>
  </w:num>
  <w:num w:numId="6" w16cid:durableId="2061467616">
    <w:abstractNumId w:val="3"/>
  </w:num>
  <w:num w:numId="7" w16cid:durableId="1625692923">
    <w:abstractNumId w:val="2"/>
  </w:num>
  <w:num w:numId="8" w16cid:durableId="1896887633">
    <w:abstractNumId w:val="1"/>
  </w:num>
  <w:num w:numId="9" w16cid:durableId="1989480195">
    <w:abstractNumId w:val="0"/>
  </w:num>
  <w:num w:numId="10" w16cid:durableId="1937009395">
    <w:abstractNumId w:val="11"/>
  </w:num>
  <w:num w:numId="11" w16cid:durableId="1131745565">
    <w:abstractNumId w:val="13"/>
  </w:num>
  <w:num w:numId="12" w16cid:durableId="1395348257">
    <w:abstractNumId w:val="12"/>
  </w:num>
  <w:num w:numId="13" w16cid:durableId="970208450">
    <w:abstractNumId w:val="9"/>
  </w:num>
  <w:num w:numId="14" w16cid:durableId="1597402249">
    <w:abstractNumId w:val="10"/>
  </w:num>
  <w:num w:numId="15" w16cid:durableId="1419667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91B"/>
    <w:rsid w:val="0006063C"/>
    <w:rsid w:val="000701E9"/>
    <w:rsid w:val="0015074B"/>
    <w:rsid w:val="001A2B2C"/>
    <w:rsid w:val="002569D8"/>
    <w:rsid w:val="0029639D"/>
    <w:rsid w:val="00310506"/>
    <w:rsid w:val="00326F90"/>
    <w:rsid w:val="0045007E"/>
    <w:rsid w:val="004970EE"/>
    <w:rsid w:val="00513723"/>
    <w:rsid w:val="005561F4"/>
    <w:rsid w:val="005E3F77"/>
    <w:rsid w:val="006401EE"/>
    <w:rsid w:val="007875B2"/>
    <w:rsid w:val="007C21E9"/>
    <w:rsid w:val="007E09DF"/>
    <w:rsid w:val="0080545C"/>
    <w:rsid w:val="00814F27"/>
    <w:rsid w:val="008E4879"/>
    <w:rsid w:val="00944D02"/>
    <w:rsid w:val="00961AB0"/>
    <w:rsid w:val="00996461"/>
    <w:rsid w:val="009E5F30"/>
    <w:rsid w:val="00A36CE4"/>
    <w:rsid w:val="00AA1D8D"/>
    <w:rsid w:val="00AD11FC"/>
    <w:rsid w:val="00AE2524"/>
    <w:rsid w:val="00AE6010"/>
    <w:rsid w:val="00B1376A"/>
    <w:rsid w:val="00B47730"/>
    <w:rsid w:val="00BC2B3D"/>
    <w:rsid w:val="00BC6075"/>
    <w:rsid w:val="00C260A5"/>
    <w:rsid w:val="00CA334C"/>
    <w:rsid w:val="00CB0664"/>
    <w:rsid w:val="00D81805"/>
    <w:rsid w:val="00DA382E"/>
    <w:rsid w:val="00DC7311"/>
    <w:rsid w:val="00EB13E3"/>
    <w:rsid w:val="00FB6DDA"/>
    <w:rsid w:val="00FC121D"/>
    <w:rsid w:val="00FC693F"/>
    <w:rsid w:val="00FF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EDBFB"/>
  <w14:defaultImageDpi w14:val="300"/>
  <w15:docId w15:val="{5A15BCDD-56EC-4345-AA71-878D14D9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1E9"/>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cp:lastModifiedBy>
  <cp:revision>14</cp:revision>
  <dcterms:created xsi:type="dcterms:W3CDTF">2013-12-23T23:15:00Z</dcterms:created>
  <dcterms:modified xsi:type="dcterms:W3CDTF">2025-10-23T05:14:00Z</dcterms:modified>
  <cp:category/>
</cp:coreProperties>
</file>