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EA" w:rsidRDefault="000C25EA" w:rsidP="000C25EA">
      <w:pPr>
        <w:jc w:val="center"/>
        <w:rPr>
          <w:rFonts w:ascii="Times New Roman" w:hAnsi="Times New Roman" w:cs="Times New Roman"/>
          <w:b/>
          <w:sz w:val="28"/>
        </w:rPr>
      </w:pPr>
      <w:r w:rsidRPr="000C25EA">
        <w:rPr>
          <w:rFonts w:ascii="Times New Roman" w:hAnsi="Times New Roman" w:cs="Times New Roman"/>
          <w:b/>
          <w:sz w:val="28"/>
        </w:rPr>
        <w:t>MA TRẬN ĐỀ THI KHẢO SÁT CHẤT LƯỢ</w:t>
      </w:r>
      <w:r>
        <w:rPr>
          <w:rFonts w:ascii="Times New Roman" w:hAnsi="Times New Roman" w:cs="Times New Roman"/>
          <w:b/>
          <w:sz w:val="28"/>
        </w:rPr>
        <w:t>NG MÔN ANH</w:t>
      </w:r>
      <w:r w:rsidRPr="000C25EA">
        <w:rPr>
          <w:rFonts w:ascii="Times New Roman" w:hAnsi="Times New Roman" w:cs="Times New Roman"/>
          <w:b/>
          <w:sz w:val="28"/>
        </w:rPr>
        <w:t xml:space="preserve"> </w:t>
      </w:r>
    </w:p>
    <w:p w:rsidR="006330E6" w:rsidRDefault="000C25EA" w:rsidP="000C25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59B">
        <w:rPr>
          <w:rFonts w:ascii="Times New Roman" w:hAnsi="Times New Roman" w:cs="Times New Roman"/>
          <w:b/>
          <w:sz w:val="24"/>
          <w:szCs w:val="24"/>
        </w:rPr>
        <w:t>THÁNG 2/2025</w:t>
      </w:r>
    </w:p>
    <w:p w:rsidR="00387CA3" w:rsidRPr="00C9659B" w:rsidRDefault="00387CA3" w:rsidP="000C25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087"/>
        <w:gridCol w:w="3668"/>
        <w:gridCol w:w="846"/>
        <w:gridCol w:w="705"/>
        <w:gridCol w:w="706"/>
        <w:gridCol w:w="736"/>
      </w:tblGrid>
      <w:tr w:rsidR="000C25EA" w:rsidRPr="00C9659B" w:rsidTr="00641C86">
        <w:tc>
          <w:tcPr>
            <w:tcW w:w="633" w:type="dxa"/>
          </w:tcPr>
          <w:p w:rsidR="000C25EA" w:rsidRPr="00C9659B" w:rsidRDefault="000C25EA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087" w:type="dxa"/>
          </w:tcPr>
          <w:p w:rsidR="000C25EA" w:rsidRPr="00C9659B" w:rsidRDefault="000C25EA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b/>
                <w:sz w:val="24"/>
                <w:szCs w:val="24"/>
              </w:rPr>
              <w:t>Dạng bài</w:t>
            </w:r>
          </w:p>
        </w:tc>
        <w:tc>
          <w:tcPr>
            <w:tcW w:w="3668" w:type="dxa"/>
          </w:tcPr>
          <w:p w:rsidR="000C25EA" w:rsidRPr="00C9659B" w:rsidRDefault="000C25EA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b/>
                <w:sz w:val="24"/>
                <w:szCs w:val="24"/>
              </w:rPr>
              <w:t>Phạm trù kiến thức</w:t>
            </w:r>
          </w:p>
        </w:tc>
        <w:tc>
          <w:tcPr>
            <w:tcW w:w="846" w:type="dxa"/>
          </w:tcPr>
          <w:p w:rsidR="000C25EA" w:rsidRPr="00C9659B" w:rsidRDefault="000C25EA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b/>
                <w:sz w:val="24"/>
                <w:szCs w:val="24"/>
              </w:rPr>
              <w:t>Số câu</w:t>
            </w:r>
          </w:p>
        </w:tc>
        <w:tc>
          <w:tcPr>
            <w:tcW w:w="705" w:type="dxa"/>
          </w:tcPr>
          <w:p w:rsidR="000C25EA" w:rsidRPr="00C9659B" w:rsidRDefault="000C25EA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b/>
                <w:sz w:val="24"/>
                <w:szCs w:val="24"/>
              </w:rPr>
              <w:t>NB</w:t>
            </w:r>
          </w:p>
        </w:tc>
        <w:tc>
          <w:tcPr>
            <w:tcW w:w="706" w:type="dxa"/>
          </w:tcPr>
          <w:p w:rsidR="000C25EA" w:rsidRPr="00C9659B" w:rsidRDefault="000C25EA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b/>
                <w:sz w:val="24"/>
                <w:szCs w:val="24"/>
              </w:rPr>
              <w:t>TH</w:t>
            </w:r>
          </w:p>
        </w:tc>
        <w:tc>
          <w:tcPr>
            <w:tcW w:w="705" w:type="dxa"/>
          </w:tcPr>
          <w:p w:rsidR="000C25EA" w:rsidRPr="00C9659B" w:rsidRDefault="000C25EA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b/>
                <w:sz w:val="24"/>
                <w:szCs w:val="24"/>
              </w:rPr>
              <w:t>VD</w:t>
            </w:r>
          </w:p>
        </w:tc>
      </w:tr>
      <w:tr w:rsidR="00641C86" w:rsidRPr="00C9659B" w:rsidTr="00641C86">
        <w:tc>
          <w:tcPr>
            <w:tcW w:w="633" w:type="dxa"/>
            <w:vMerge w:val="restart"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7" w:type="dxa"/>
            <w:vMerge w:val="restart"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9D">
              <w:rPr>
                <w:rFonts w:ascii="Times New Roman" w:hAnsi="Times New Roman" w:cs="Times New Roman"/>
                <w:b/>
                <w:sz w:val="24"/>
                <w:szCs w:val="24"/>
              </w:rPr>
              <w:t>Đọc điền thông báo</w:t>
            </w: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Từ loại/ phân từ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Trật tự từ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Rút gọn mệnh đề quan hệ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Giới từ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Cụm từ cố định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Động từ nguyên mẫu có “to”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 w:val="restart"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7" w:type="dxa"/>
            <w:vMerge w:val="restart"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9D">
              <w:rPr>
                <w:rFonts w:ascii="Times New Roman" w:hAnsi="Times New Roman" w:cs="Times New Roman"/>
                <w:b/>
                <w:sz w:val="24"/>
                <w:szCs w:val="24"/>
              </w:rPr>
              <w:t>Đọc điền tờ rơi</w:t>
            </w: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Từ hạn định/ lượng từ</w:t>
            </w:r>
          </w:p>
        </w:tc>
        <w:tc>
          <w:tcPr>
            <w:tcW w:w="846" w:type="dxa"/>
          </w:tcPr>
          <w:p w:rsidR="00641C86" w:rsidRPr="003F1D9D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641C86" w:rsidRPr="003F1D9D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6" w:type="dxa"/>
          </w:tcPr>
          <w:p w:rsidR="00641C86" w:rsidRPr="003F1D9D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Cụm động từ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Cụm giới từ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Từ vựng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641C86" w:rsidRPr="00C9659B" w:rsidTr="00641C86">
        <w:tc>
          <w:tcPr>
            <w:tcW w:w="633" w:type="dxa"/>
            <w:vMerge w:val="restart"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7" w:type="dxa"/>
            <w:vMerge w:val="restart"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9D">
              <w:rPr>
                <w:rFonts w:ascii="Times New Roman" w:hAnsi="Times New Roman" w:cs="Times New Roman"/>
                <w:b/>
                <w:sz w:val="24"/>
                <w:szCs w:val="24"/>
              </w:rPr>
              <w:t>Sắp xếp đoạn hội thoại/ lá thư/ đoạn văn</w:t>
            </w: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Sắp xếp đoạn hội thoại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6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Sắp xếp lá thư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Sắp xếp đoạn văn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641C86" w:rsidRPr="00C9659B" w:rsidTr="00641C86">
        <w:tc>
          <w:tcPr>
            <w:tcW w:w="633" w:type="dxa"/>
            <w:vMerge w:val="restart"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7" w:type="dxa"/>
            <w:vMerge w:val="restart"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9D">
              <w:rPr>
                <w:rFonts w:ascii="Times New Roman" w:hAnsi="Times New Roman" w:cs="Times New Roman"/>
                <w:b/>
                <w:sz w:val="24"/>
                <w:szCs w:val="24"/>
              </w:rPr>
              <w:t>Đọc điền khuyết thông tin</w:t>
            </w: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bị động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Mệnh đề quan hệ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Ngữ cảnh câu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</w:tr>
      <w:tr w:rsidR="00641C86" w:rsidRPr="00C9659B" w:rsidTr="00641C86">
        <w:tc>
          <w:tcPr>
            <w:tcW w:w="633" w:type="dxa"/>
            <w:vMerge w:val="restart"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7" w:type="dxa"/>
            <w:vMerge w:val="restart"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9D">
              <w:rPr>
                <w:rFonts w:ascii="Times New Roman" w:hAnsi="Times New Roman" w:cs="Times New Roman"/>
                <w:b/>
                <w:sz w:val="24"/>
                <w:szCs w:val="24"/>
              </w:rPr>
              <w:t>Đọc hiểu 8 câu</w:t>
            </w: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hỏi thông tin chi tiết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hỏi từ vựng gần nghĩa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hỏi từ vựng trái nghĩa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326E9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</w:t>
            </w:r>
            <w:r w:rsidR="00387CA3">
              <w:rPr>
                <w:rFonts w:ascii="Times New Roman" w:hAnsi="Times New Roman" w:cs="Times New Roman"/>
                <w:sz w:val="24"/>
                <w:szCs w:val="24"/>
              </w:rPr>
              <w:t>ỏ</w:t>
            </w: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i về từ quy chiếu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hỏi về paraphrasing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hỏi True/Not true</w:t>
            </w:r>
            <w:r w:rsidR="0073201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732010">
              <w:rPr>
                <w:rFonts w:ascii="Times New Roman" w:hAnsi="Times New Roman" w:cs="Times New Roman"/>
                <w:sz w:val="24"/>
                <w:szCs w:val="24"/>
              </w:rPr>
              <w:t>Not mentioned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hỏi về thông tin theo đoạn</w:t>
            </w:r>
          </w:p>
        </w:tc>
        <w:tc>
          <w:tcPr>
            <w:tcW w:w="846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 w:val="restart"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7" w:type="dxa"/>
            <w:vMerge w:val="restart"/>
          </w:tcPr>
          <w:p w:rsidR="00641C86" w:rsidRPr="003F1D9D" w:rsidRDefault="00641C86" w:rsidP="003F1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9D">
              <w:rPr>
                <w:rFonts w:ascii="Times New Roman" w:hAnsi="Times New Roman" w:cs="Times New Roman"/>
                <w:b/>
                <w:sz w:val="24"/>
                <w:szCs w:val="24"/>
              </w:rPr>
              <w:t>Đọc hiểu 10 câu</w:t>
            </w: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hỏi về điền câu phù hợp vào đoạn</w:t>
            </w:r>
          </w:p>
        </w:tc>
        <w:tc>
          <w:tcPr>
            <w:tcW w:w="846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hỏi từ vựng gần nghĩa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hỏi về từ quy chiếu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hỏi thông tin chi tiết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hỏi ý chính</w:t>
            </w:r>
            <w:bookmarkStart w:id="0" w:name="_GoBack"/>
            <w:bookmarkEnd w:id="0"/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hỏi từ vựng trái nghĩa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hỏi True/Not true</w:t>
            </w:r>
            <w:r w:rsidR="00732010">
              <w:rPr>
                <w:rFonts w:ascii="Times New Roman" w:hAnsi="Times New Roman" w:cs="Times New Roman"/>
                <w:sz w:val="24"/>
                <w:szCs w:val="24"/>
              </w:rPr>
              <w:t>/ Not mentioned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hỏi về paraphrasing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1C86" w:rsidRPr="00C9659B" w:rsidTr="00641C86">
        <w:tc>
          <w:tcPr>
            <w:tcW w:w="633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641C86" w:rsidRPr="00C9659B" w:rsidRDefault="00641C86" w:rsidP="003F1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Câu hỏi suy luận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41C86" w:rsidRPr="00C9659B" w:rsidRDefault="00850313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1C86" w:rsidRPr="00C9659B" w:rsidTr="00641C86">
        <w:tc>
          <w:tcPr>
            <w:tcW w:w="6388" w:type="dxa"/>
            <w:gridSpan w:val="3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Tổng</w:t>
            </w:r>
          </w:p>
        </w:tc>
        <w:tc>
          <w:tcPr>
            <w:tcW w:w="84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706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705" w:type="dxa"/>
          </w:tcPr>
          <w:p w:rsidR="00641C86" w:rsidRPr="00C9659B" w:rsidRDefault="00641C86" w:rsidP="003F1D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65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</w:tr>
    </w:tbl>
    <w:p w:rsidR="00387CA3" w:rsidRDefault="00387CA3" w:rsidP="00732010">
      <w:pPr>
        <w:rPr>
          <w:rFonts w:ascii="Times New Roman" w:hAnsi="Times New Roman" w:cs="Times New Roman"/>
        </w:rPr>
      </w:pPr>
    </w:p>
    <w:sectPr w:rsidR="00387CA3" w:rsidSect="00732010">
      <w:pgSz w:w="12240" w:h="15840"/>
      <w:pgMar w:top="851" w:right="620" w:bottom="85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3A4B87"/>
    <w:multiLevelType w:val="multilevel"/>
    <w:tmpl w:val="813A4B87"/>
    <w:lvl w:ilvl="0">
      <w:start w:val="1"/>
      <w:numFmt w:val="upperLetter"/>
      <w:lvlText w:val="%1."/>
      <w:lvlJc w:val="left"/>
      <w:pPr>
        <w:ind w:left="100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8461FADE"/>
    <w:multiLevelType w:val="multilevel"/>
    <w:tmpl w:val="8461FADE"/>
    <w:lvl w:ilvl="0">
      <w:start w:val="1"/>
      <w:numFmt w:val="upperLetter"/>
      <w:lvlText w:val="%1."/>
      <w:lvlJc w:val="left"/>
      <w:pPr>
        <w:ind w:left="395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9239341B"/>
    <w:multiLevelType w:val="multilevel"/>
    <w:tmpl w:val="9239341B"/>
    <w:lvl w:ilvl="0">
      <w:start w:val="1"/>
      <w:numFmt w:val="upperLetter"/>
      <w:lvlText w:val="%1."/>
      <w:lvlJc w:val="left"/>
      <w:pPr>
        <w:ind w:left="393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9288B902"/>
    <w:multiLevelType w:val="multilevel"/>
    <w:tmpl w:val="9288B902"/>
    <w:lvl w:ilvl="0">
      <w:start w:val="1"/>
      <w:numFmt w:val="upperLetter"/>
      <w:lvlText w:val="%1."/>
      <w:lvlJc w:val="left"/>
      <w:pPr>
        <w:ind w:left="393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9C8AC8EF"/>
    <w:multiLevelType w:val="multilevel"/>
    <w:tmpl w:val="9C8AC8EF"/>
    <w:lvl w:ilvl="0">
      <w:start w:val="1"/>
      <w:numFmt w:val="upperLetter"/>
      <w:lvlText w:val="%1."/>
      <w:lvlJc w:val="left"/>
      <w:pPr>
        <w:ind w:left="100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B0F1ACD9"/>
    <w:multiLevelType w:val="multilevel"/>
    <w:tmpl w:val="B0F1ACD9"/>
    <w:lvl w:ilvl="0">
      <w:start w:val="1"/>
      <w:numFmt w:val="upperLetter"/>
      <w:lvlText w:val="%1."/>
      <w:lvlJc w:val="left"/>
      <w:pPr>
        <w:ind w:left="393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6" w15:restartNumberingAfterBreak="0">
    <w:nsid w:val="B5E306ED"/>
    <w:multiLevelType w:val="multilevel"/>
    <w:tmpl w:val="B5E306ED"/>
    <w:lvl w:ilvl="0">
      <w:start w:val="10"/>
      <w:numFmt w:val="decimal"/>
      <w:lvlText w:val="(%1)"/>
      <w:lvlJc w:val="left"/>
      <w:pPr>
        <w:ind w:left="107" w:hanging="4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528" w:hanging="449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956" w:hanging="449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84" w:hanging="44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812" w:hanging="44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40" w:hanging="44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68" w:hanging="44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096" w:hanging="44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524" w:hanging="449"/>
      </w:pPr>
      <w:rPr>
        <w:rFonts w:hint="default"/>
        <w:lang w:val="vi" w:eastAsia="en-US" w:bidi="ar-SA"/>
      </w:rPr>
    </w:lvl>
  </w:abstractNum>
  <w:abstractNum w:abstractNumId="7" w15:restartNumberingAfterBreak="0">
    <w:nsid w:val="BE923771"/>
    <w:multiLevelType w:val="multilevel"/>
    <w:tmpl w:val="BE923771"/>
    <w:lvl w:ilvl="0">
      <w:start w:val="1"/>
      <w:numFmt w:val="upperLetter"/>
      <w:lvlText w:val="%1."/>
      <w:lvlJc w:val="left"/>
      <w:pPr>
        <w:ind w:left="393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8" w15:restartNumberingAfterBreak="0">
    <w:nsid w:val="BF205925"/>
    <w:multiLevelType w:val="multilevel"/>
    <w:tmpl w:val="BF205925"/>
    <w:lvl w:ilvl="0">
      <w:start w:val="1"/>
      <w:numFmt w:val="upperLetter"/>
      <w:lvlText w:val="%1."/>
      <w:lvlJc w:val="left"/>
      <w:pPr>
        <w:ind w:left="342" w:hanging="2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9" w15:restartNumberingAfterBreak="0">
    <w:nsid w:val="C8879AEF"/>
    <w:multiLevelType w:val="multilevel"/>
    <w:tmpl w:val="C8879AEF"/>
    <w:lvl w:ilvl="0">
      <w:start w:val="1"/>
      <w:numFmt w:val="lowerLetter"/>
      <w:lvlText w:val="%1."/>
      <w:lvlJc w:val="left"/>
      <w:pPr>
        <w:ind w:left="100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10" w15:restartNumberingAfterBreak="0">
    <w:nsid w:val="CF092B84"/>
    <w:multiLevelType w:val="multilevel"/>
    <w:tmpl w:val="CF092B84"/>
    <w:lvl w:ilvl="0">
      <w:start w:val="1"/>
      <w:numFmt w:val="upperLetter"/>
      <w:lvlText w:val="%1."/>
      <w:lvlJc w:val="left"/>
      <w:pPr>
        <w:ind w:left="342" w:hanging="2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3">
      <w:numFmt w:val="bullet"/>
      <w:lvlText w:val="•"/>
      <w:lvlJc w:val="left"/>
      <w:pPr>
        <w:ind w:left="2580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620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660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00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40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80" w:hanging="360"/>
      </w:pPr>
      <w:rPr>
        <w:rFonts w:hint="default"/>
        <w:lang w:val="vi" w:eastAsia="en-US" w:bidi="ar-SA"/>
      </w:rPr>
    </w:lvl>
  </w:abstractNum>
  <w:abstractNum w:abstractNumId="11" w15:restartNumberingAfterBreak="0">
    <w:nsid w:val="D7F9FE59"/>
    <w:multiLevelType w:val="multilevel"/>
    <w:tmpl w:val="D7F9FE59"/>
    <w:lvl w:ilvl="0">
      <w:start w:val="1"/>
      <w:numFmt w:val="upperLetter"/>
      <w:lvlText w:val="%1."/>
      <w:lvlJc w:val="left"/>
      <w:pPr>
        <w:ind w:left="100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12" w15:restartNumberingAfterBreak="0">
    <w:nsid w:val="DCBA6B53"/>
    <w:multiLevelType w:val="multilevel"/>
    <w:tmpl w:val="DCBA6B53"/>
    <w:lvl w:ilvl="0">
      <w:start w:val="1"/>
      <w:numFmt w:val="upperLetter"/>
      <w:lvlText w:val="%1."/>
      <w:lvlJc w:val="left"/>
      <w:pPr>
        <w:ind w:left="100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13" w15:restartNumberingAfterBreak="0">
    <w:nsid w:val="F4B5D9F5"/>
    <w:multiLevelType w:val="multilevel"/>
    <w:tmpl w:val="F4B5D9F5"/>
    <w:lvl w:ilvl="0">
      <w:start w:val="1"/>
      <w:numFmt w:val="lowerLetter"/>
      <w:lvlText w:val="%1."/>
      <w:lvlJc w:val="left"/>
      <w:pPr>
        <w:ind w:left="100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14" w15:restartNumberingAfterBreak="0">
    <w:nsid w:val="F7735DC9"/>
    <w:multiLevelType w:val="multilevel"/>
    <w:tmpl w:val="F7735DC9"/>
    <w:lvl w:ilvl="0">
      <w:start w:val="1"/>
      <w:numFmt w:val="upperLetter"/>
      <w:lvlText w:val="%1."/>
      <w:lvlJc w:val="left"/>
      <w:pPr>
        <w:ind w:left="100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15" w15:restartNumberingAfterBreak="0">
    <w:nsid w:val="0053208E"/>
    <w:multiLevelType w:val="multilevel"/>
    <w:tmpl w:val="0053208E"/>
    <w:lvl w:ilvl="0">
      <w:start w:val="1"/>
      <w:numFmt w:val="upperLetter"/>
      <w:lvlText w:val="%1."/>
      <w:lvlJc w:val="left"/>
      <w:pPr>
        <w:ind w:left="342" w:hanging="2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3">
      <w:numFmt w:val="bullet"/>
      <w:lvlText w:val="•"/>
      <w:lvlJc w:val="left"/>
      <w:pPr>
        <w:ind w:left="2580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620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660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00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40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80" w:hanging="360"/>
      </w:pPr>
      <w:rPr>
        <w:rFonts w:hint="default"/>
        <w:lang w:val="vi" w:eastAsia="en-US" w:bidi="ar-SA"/>
      </w:rPr>
    </w:lvl>
  </w:abstractNum>
  <w:abstractNum w:abstractNumId="16" w15:restartNumberingAfterBreak="0">
    <w:nsid w:val="0248C179"/>
    <w:multiLevelType w:val="multilevel"/>
    <w:tmpl w:val="0248C179"/>
    <w:lvl w:ilvl="0">
      <w:start w:val="1"/>
      <w:numFmt w:val="upperLetter"/>
      <w:lvlText w:val="%1."/>
      <w:lvlJc w:val="left"/>
      <w:pPr>
        <w:ind w:left="395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17" w15:restartNumberingAfterBreak="0">
    <w:nsid w:val="03D62ECE"/>
    <w:multiLevelType w:val="multilevel"/>
    <w:tmpl w:val="03D62ECE"/>
    <w:lvl w:ilvl="0">
      <w:start w:val="1"/>
      <w:numFmt w:val="upperLetter"/>
      <w:lvlText w:val="%1."/>
      <w:lvlJc w:val="left"/>
      <w:pPr>
        <w:ind w:left="393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18" w15:restartNumberingAfterBreak="0">
    <w:nsid w:val="05CD29F2"/>
    <w:multiLevelType w:val="multilevel"/>
    <w:tmpl w:val="EA1CD1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0E640482"/>
    <w:multiLevelType w:val="multilevel"/>
    <w:tmpl w:val="0E640482"/>
    <w:lvl w:ilvl="0">
      <w:start w:val="1"/>
      <w:numFmt w:val="upperLetter"/>
      <w:lvlText w:val="%1."/>
      <w:lvlJc w:val="left"/>
      <w:pPr>
        <w:ind w:left="393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3">
      <w:numFmt w:val="bullet"/>
      <w:lvlText w:val="•"/>
      <w:lvlJc w:val="left"/>
      <w:pPr>
        <w:ind w:left="2580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620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660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00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40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80" w:hanging="360"/>
      </w:pPr>
      <w:rPr>
        <w:rFonts w:hint="default"/>
        <w:lang w:val="vi" w:eastAsia="en-US" w:bidi="ar-SA"/>
      </w:rPr>
    </w:lvl>
  </w:abstractNum>
  <w:abstractNum w:abstractNumId="20" w15:restartNumberingAfterBreak="0">
    <w:nsid w:val="206E4DEA"/>
    <w:multiLevelType w:val="hybridMultilevel"/>
    <w:tmpl w:val="BFD8671C"/>
    <w:lvl w:ilvl="0" w:tplc="0962332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C463EFA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552850A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00F2A286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7610D9B2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3440D68C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50288E7A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8526A99E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871601BC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43FCF68"/>
    <w:multiLevelType w:val="multilevel"/>
    <w:tmpl w:val="243FCF68"/>
    <w:lvl w:ilvl="0">
      <w:start w:val="1"/>
      <w:numFmt w:val="upperLetter"/>
      <w:lvlText w:val="%1."/>
      <w:lvlJc w:val="left"/>
      <w:pPr>
        <w:ind w:left="100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22" w15:restartNumberingAfterBreak="0">
    <w:nsid w:val="2470EC97"/>
    <w:multiLevelType w:val="multilevel"/>
    <w:tmpl w:val="2470EC97"/>
    <w:lvl w:ilvl="0">
      <w:start w:val="1"/>
      <w:numFmt w:val="lowerLetter"/>
      <w:lvlText w:val="%1."/>
      <w:lvlJc w:val="left"/>
      <w:pPr>
        <w:ind w:left="100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23" w15:restartNumberingAfterBreak="0">
    <w:nsid w:val="25B654F3"/>
    <w:multiLevelType w:val="multilevel"/>
    <w:tmpl w:val="25B654F3"/>
    <w:lvl w:ilvl="0">
      <w:start w:val="1"/>
      <w:numFmt w:val="upperLetter"/>
      <w:lvlText w:val="%1."/>
      <w:lvlJc w:val="left"/>
      <w:pPr>
        <w:ind w:left="393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24" w15:restartNumberingAfterBreak="0">
    <w:nsid w:val="2A8F537B"/>
    <w:multiLevelType w:val="multilevel"/>
    <w:tmpl w:val="2A8F537B"/>
    <w:lvl w:ilvl="0">
      <w:start w:val="1"/>
      <w:numFmt w:val="upperLetter"/>
      <w:lvlText w:val="%1."/>
      <w:lvlJc w:val="left"/>
      <w:pPr>
        <w:ind w:left="393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25" w15:restartNumberingAfterBreak="0">
    <w:nsid w:val="39A0D9AC"/>
    <w:multiLevelType w:val="multilevel"/>
    <w:tmpl w:val="39A0D9AC"/>
    <w:lvl w:ilvl="0">
      <w:start w:val="1"/>
      <w:numFmt w:val="upperLetter"/>
      <w:lvlText w:val="%1."/>
      <w:lvlJc w:val="left"/>
      <w:pPr>
        <w:ind w:left="393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26" w15:restartNumberingAfterBreak="0">
    <w:nsid w:val="46A08BB8"/>
    <w:multiLevelType w:val="multilevel"/>
    <w:tmpl w:val="46A08BB8"/>
    <w:lvl w:ilvl="0">
      <w:start w:val="1"/>
      <w:numFmt w:val="upperLetter"/>
      <w:lvlText w:val="%1."/>
      <w:lvlJc w:val="left"/>
      <w:pPr>
        <w:ind w:left="393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3">
      <w:numFmt w:val="bullet"/>
      <w:lvlText w:val="•"/>
      <w:lvlJc w:val="left"/>
      <w:pPr>
        <w:ind w:left="2580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620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660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00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40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80" w:hanging="360"/>
      </w:pPr>
      <w:rPr>
        <w:rFonts w:hint="default"/>
        <w:lang w:val="vi" w:eastAsia="en-US" w:bidi="ar-SA"/>
      </w:rPr>
    </w:lvl>
  </w:abstractNum>
  <w:abstractNum w:abstractNumId="27" w15:restartNumberingAfterBreak="0">
    <w:nsid w:val="4C1BAE26"/>
    <w:multiLevelType w:val="multilevel"/>
    <w:tmpl w:val="4C1BAE26"/>
    <w:lvl w:ilvl="0">
      <w:start w:val="1"/>
      <w:numFmt w:val="upperLetter"/>
      <w:lvlText w:val="%1."/>
      <w:lvlJc w:val="left"/>
      <w:pPr>
        <w:ind w:left="100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28" w15:restartNumberingAfterBreak="0">
    <w:nsid w:val="4D4DC07F"/>
    <w:multiLevelType w:val="multilevel"/>
    <w:tmpl w:val="4D4DC07F"/>
    <w:lvl w:ilvl="0">
      <w:start w:val="1"/>
      <w:numFmt w:val="lowerLetter"/>
      <w:lvlText w:val="%1."/>
      <w:lvlJc w:val="left"/>
      <w:pPr>
        <w:ind w:left="100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29" w15:restartNumberingAfterBreak="0">
    <w:nsid w:val="4D94DA66"/>
    <w:multiLevelType w:val="multilevel"/>
    <w:tmpl w:val="4D94DA66"/>
    <w:lvl w:ilvl="0">
      <w:start w:val="1"/>
      <w:numFmt w:val="upperLetter"/>
      <w:lvlText w:val="%1."/>
      <w:lvlJc w:val="left"/>
      <w:pPr>
        <w:ind w:left="100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30" w15:restartNumberingAfterBreak="0">
    <w:nsid w:val="58765686"/>
    <w:multiLevelType w:val="multilevel"/>
    <w:tmpl w:val="58765686"/>
    <w:lvl w:ilvl="0">
      <w:start w:val="1"/>
      <w:numFmt w:val="upperLetter"/>
      <w:lvlText w:val="%1."/>
      <w:lvlJc w:val="left"/>
      <w:pPr>
        <w:ind w:left="100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31" w15:restartNumberingAfterBreak="0">
    <w:nsid w:val="59ADCABA"/>
    <w:multiLevelType w:val="multilevel"/>
    <w:tmpl w:val="59ADCABA"/>
    <w:lvl w:ilvl="0">
      <w:start w:val="1"/>
      <w:numFmt w:val="upperLetter"/>
      <w:lvlText w:val="%1."/>
      <w:lvlJc w:val="left"/>
      <w:pPr>
        <w:ind w:left="342" w:hanging="2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3">
      <w:numFmt w:val="bullet"/>
      <w:lvlText w:val="•"/>
      <w:lvlJc w:val="left"/>
      <w:pPr>
        <w:ind w:left="2580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620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660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00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40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80" w:hanging="360"/>
      </w:pPr>
      <w:rPr>
        <w:rFonts w:hint="default"/>
        <w:lang w:val="vi" w:eastAsia="en-US" w:bidi="ar-SA"/>
      </w:rPr>
    </w:lvl>
  </w:abstractNum>
  <w:abstractNum w:abstractNumId="32" w15:restartNumberingAfterBreak="0">
    <w:nsid w:val="5A241D34"/>
    <w:multiLevelType w:val="multilevel"/>
    <w:tmpl w:val="5A241D34"/>
    <w:lvl w:ilvl="0">
      <w:start w:val="1"/>
      <w:numFmt w:val="lowerLetter"/>
      <w:lvlText w:val="%1."/>
      <w:lvlJc w:val="left"/>
      <w:pPr>
        <w:ind w:left="100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33" w15:restartNumberingAfterBreak="0">
    <w:nsid w:val="60382F6E"/>
    <w:multiLevelType w:val="multilevel"/>
    <w:tmpl w:val="60382F6E"/>
    <w:lvl w:ilvl="0">
      <w:start w:val="1"/>
      <w:numFmt w:val="upperLetter"/>
      <w:lvlText w:val="%1."/>
      <w:lvlJc w:val="left"/>
      <w:pPr>
        <w:ind w:left="100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34" w15:restartNumberingAfterBreak="0">
    <w:nsid w:val="629F7852"/>
    <w:multiLevelType w:val="multilevel"/>
    <w:tmpl w:val="629F7852"/>
    <w:lvl w:ilvl="0">
      <w:start w:val="1"/>
      <w:numFmt w:val="upperLetter"/>
      <w:lvlText w:val="%1."/>
      <w:lvlJc w:val="left"/>
      <w:pPr>
        <w:ind w:left="393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35" w15:restartNumberingAfterBreak="0">
    <w:nsid w:val="72183CF9"/>
    <w:multiLevelType w:val="multilevel"/>
    <w:tmpl w:val="72183CF9"/>
    <w:lvl w:ilvl="0">
      <w:start w:val="1"/>
      <w:numFmt w:val="upperLetter"/>
      <w:lvlText w:val="%1."/>
      <w:lvlJc w:val="left"/>
      <w:pPr>
        <w:ind w:left="393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36" w15:restartNumberingAfterBreak="0">
    <w:nsid w:val="77ECEA79"/>
    <w:multiLevelType w:val="multilevel"/>
    <w:tmpl w:val="77ECEA79"/>
    <w:lvl w:ilvl="0">
      <w:start w:val="1"/>
      <w:numFmt w:val="upperLetter"/>
      <w:lvlText w:val="%1."/>
      <w:lvlJc w:val="left"/>
      <w:pPr>
        <w:ind w:left="393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82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2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</w:abstractNum>
  <w:abstractNum w:abstractNumId="37" w15:restartNumberingAfterBreak="0">
    <w:nsid w:val="7C246926"/>
    <w:multiLevelType w:val="multilevel"/>
    <w:tmpl w:val="7C246926"/>
    <w:lvl w:ilvl="0">
      <w:start w:val="1"/>
      <w:numFmt w:val="upperLetter"/>
      <w:lvlText w:val="%1."/>
      <w:lvlJc w:val="left"/>
      <w:pPr>
        <w:ind w:left="395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3">
      <w:numFmt w:val="bullet"/>
      <w:lvlText w:val="•"/>
      <w:lvlJc w:val="left"/>
      <w:pPr>
        <w:ind w:left="2580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620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660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00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40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80" w:hanging="360"/>
      </w:pPr>
      <w:rPr>
        <w:rFonts w:hint="default"/>
        <w:lang w:val="vi" w:eastAsia="en-US" w:bidi="ar-SA"/>
      </w:rPr>
    </w:lvl>
  </w:abstractNum>
  <w:abstractNum w:abstractNumId="38" w15:restartNumberingAfterBreak="0">
    <w:nsid w:val="7DEC2089"/>
    <w:multiLevelType w:val="multilevel"/>
    <w:tmpl w:val="7DEC2089"/>
    <w:lvl w:ilvl="0">
      <w:start w:val="1"/>
      <w:numFmt w:val="upperLetter"/>
      <w:lvlText w:val="%1."/>
      <w:lvlJc w:val="left"/>
      <w:pPr>
        <w:ind w:left="393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3">
      <w:numFmt w:val="bullet"/>
      <w:lvlText w:val="•"/>
      <w:lvlJc w:val="left"/>
      <w:pPr>
        <w:ind w:left="2580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620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660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00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40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80" w:hanging="360"/>
      </w:pPr>
      <w:rPr>
        <w:rFonts w:hint="default"/>
        <w:lang w:val="vi" w:eastAsia="en-US" w:bidi="ar-SA"/>
      </w:r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31"/>
  </w:num>
  <w:num w:numId="5">
    <w:abstractNumId w:val="8"/>
  </w:num>
  <w:num w:numId="6">
    <w:abstractNumId w:val="6"/>
  </w:num>
  <w:num w:numId="7">
    <w:abstractNumId w:val="17"/>
  </w:num>
  <w:num w:numId="8">
    <w:abstractNumId w:val="23"/>
  </w:num>
  <w:num w:numId="9">
    <w:abstractNumId w:val="35"/>
  </w:num>
  <w:num w:numId="10">
    <w:abstractNumId w:val="16"/>
  </w:num>
  <w:num w:numId="11">
    <w:abstractNumId w:val="2"/>
  </w:num>
  <w:num w:numId="12">
    <w:abstractNumId w:val="24"/>
  </w:num>
  <w:num w:numId="13">
    <w:abstractNumId w:val="32"/>
  </w:num>
  <w:num w:numId="14">
    <w:abstractNumId w:val="9"/>
  </w:num>
  <w:num w:numId="15">
    <w:abstractNumId w:val="28"/>
  </w:num>
  <w:num w:numId="16">
    <w:abstractNumId w:val="13"/>
  </w:num>
  <w:num w:numId="17">
    <w:abstractNumId w:val="22"/>
  </w:num>
  <w:num w:numId="18">
    <w:abstractNumId w:val="12"/>
  </w:num>
  <w:num w:numId="19">
    <w:abstractNumId w:val="11"/>
  </w:num>
  <w:num w:numId="20">
    <w:abstractNumId w:val="4"/>
  </w:num>
  <w:num w:numId="21">
    <w:abstractNumId w:val="27"/>
  </w:num>
  <w:num w:numId="22">
    <w:abstractNumId w:val="33"/>
  </w:num>
  <w:num w:numId="23">
    <w:abstractNumId w:val="19"/>
  </w:num>
  <w:num w:numId="24">
    <w:abstractNumId w:val="26"/>
  </w:num>
  <w:num w:numId="25">
    <w:abstractNumId w:val="5"/>
  </w:num>
  <w:num w:numId="26">
    <w:abstractNumId w:val="37"/>
  </w:num>
  <w:num w:numId="27">
    <w:abstractNumId w:val="36"/>
  </w:num>
  <w:num w:numId="28">
    <w:abstractNumId w:val="7"/>
  </w:num>
  <w:num w:numId="29">
    <w:abstractNumId w:val="34"/>
  </w:num>
  <w:num w:numId="30">
    <w:abstractNumId w:val="3"/>
  </w:num>
  <w:num w:numId="31">
    <w:abstractNumId w:val="25"/>
  </w:num>
  <w:num w:numId="32">
    <w:abstractNumId w:val="1"/>
  </w:num>
  <w:num w:numId="33">
    <w:abstractNumId w:val="30"/>
  </w:num>
  <w:num w:numId="34">
    <w:abstractNumId w:val="38"/>
  </w:num>
  <w:num w:numId="35">
    <w:abstractNumId w:val="0"/>
  </w:num>
  <w:num w:numId="36">
    <w:abstractNumId w:val="21"/>
  </w:num>
  <w:num w:numId="37">
    <w:abstractNumId w:val="29"/>
  </w:num>
  <w:num w:numId="38">
    <w:abstractNumId w:val="1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EA"/>
    <w:rsid w:val="000112AD"/>
    <w:rsid w:val="000A3400"/>
    <w:rsid w:val="000C25EA"/>
    <w:rsid w:val="001013E9"/>
    <w:rsid w:val="002B030C"/>
    <w:rsid w:val="00326E93"/>
    <w:rsid w:val="00387CA3"/>
    <w:rsid w:val="003F1D9D"/>
    <w:rsid w:val="004E0954"/>
    <w:rsid w:val="00596A02"/>
    <w:rsid w:val="006330E6"/>
    <w:rsid w:val="00641C86"/>
    <w:rsid w:val="006769E8"/>
    <w:rsid w:val="00732010"/>
    <w:rsid w:val="007772EF"/>
    <w:rsid w:val="00783EF1"/>
    <w:rsid w:val="00850313"/>
    <w:rsid w:val="00A17750"/>
    <w:rsid w:val="00A52C2E"/>
    <w:rsid w:val="00AD327E"/>
    <w:rsid w:val="00BA5054"/>
    <w:rsid w:val="00C9659B"/>
    <w:rsid w:val="00DA24E7"/>
    <w:rsid w:val="00DE6E2E"/>
    <w:rsid w:val="00FC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6CD0"/>
  <w15:chartTrackingRefBased/>
  <w15:docId w15:val="{7A800B03-1E1E-457B-9D35-D66F374F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D327E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7"/>
      <w:szCs w:val="27"/>
      <w:lang w:val="vi"/>
    </w:rPr>
  </w:style>
  <w:style w:type="paragraph" w:styleId="Heading2">
    <w:name w:val="heading 2"/>
    <w:basedOn w:val="Normal"/>
    <w:link w:val="Heading2Char"/>
    <w:uiPriority w:val="1"/>
    <w:qFormat/>
    <w:rsid w:val="00AD327E"/>
    <w:pPr>
      <w:widowControl w:val="0"/>
      <w:autoSpaceDE w:val="0"/>
      <w:autoSpaceDN w:val="0"/>
      <w:spacing w:before="71"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4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A17750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D32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D327E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D327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D327E"/>
    <w:pPr>
      <w:widowControl w:val="0"/>
      <w:autoSpaceDE w:val="0"/>
      <w:autoSpaceDN w:val="0"/>
      <w:spacing w:before="22" w:after="0" w:line="240" w:lineRule="auto"/>
      <w:ind w:left="820" w:hanging="360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AD327E"/>
    <w:rPr>
      <w:rFonts w:ascii="Times New Roman" w:eastAsia="Times New Roman" w:hAnsi="Times New Roman" w:cs="Times New Roman"/>
      <w:b/>
      <w:bCs/>
      <w:sz w:val="27"/>
      <w:szCs w:val="27"/>
      <w:lang w:val="vi"/>
    </w:rPr>
  </w:style>
  <w:style w:type="paragraph" w:styleId="Footer">
    <w:name w:val="footer"/>
    <w:basedOn w:val="Normal"/>
    <w:link w:val="FooterChar"/>
    <w:rsid w:val="00AD327E"/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vi"/>
    </w:rPr>
  </w:style>
  <w:style w:type="character" w:customStyle="1" w:styleId="FooterChar">
    <w:name w:val="Footer Char"/>
    <w:basedOn w:val="DefaultParagraphFont"/>
    <w:link w:val="Footer"/>
    <w:rsid w:val="00AD327E"/>
    <w:rPr>
      <w:rFonts w:ascii="Times New Roman" w:eastAsia="Times New Roman" w:hAnsi="Times New Roman" w:cs="Times New Roman"/>
      <w:sz w:val="18"/>
      <w:szCs w:val="18"/>
      <w:lang w:val="vi"/>
    </w:rPr>
  </w:style>
  <w:style w:type="table" w:customStyle="1" w:styleId="TableNormal1">
    <w:name w:val="Table Normal1"/>
    <w:uiPriority w:val="2"/>
    <w:semiHidden/>
    <w:unhideWhenUsed/>
    <w:qFormat/>
    <w:rsid w:val="00AD327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327E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C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ultipleTab">
    <w:name w:val="multipleTab"/>
    <w:basedOn w:val="Normal"/>
    <w:rsid w:val="00A52C2E"/>
    <w:pPr>
      <w:tabs>
        <w:tab w:val="left" w:pos="2500"/>
        <w:tab w:val="left" w:pos="5000"/>
        <w:tab w:val="left" w:pos="7500"/>
      </w:tabs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4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2025-02-04T15:02:00Z</cp:lastPrinted>
  <dcterms:created xsi:type="dcterms:W3CDTF">2025-02-04T07:28:00Z</dcterms:created>
  <dcterms:modified xsi:type="dcterms:W3CDTF">2025-02-05T11:56:00Z</dcterms:modified>
</cp:coreProperties>
</file>