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4253"/>
      </w:tblGrid>
      <w:tr w:rsidR="003551FB" w:rsidRPr="003551FB" w14:paraId="2BBE52D9" w14:textId="77777777" w:rsidTr="004A35F8">
        <w:tblPrEx>
          <w:tblCellMar>
            <w:top w:w="0" w:type="dxa"/>
            <w:bottom w:w="0" w:type="dxa"/>
          </w:tblCellMar>
        </w:tblPrEx>
        <w:trPr>
          <w:trHeight w:val="763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8643A" w14:textId="77777777" w:rsidR="003551FB" w:rsidRPr="003551FB" w:rsidRDefault="003551FB" w:rsidP="004A3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1FB">
              <w:rPr>
                <w:rFonts w:ascii="Times New Roman" w:hAnsi="Times New Roman" w:cs="Times New Roman"/>
                <w:sz w:val="28"/>
                <w:szCs w:val="28"/>
              </w:rPr>
              <w:t>UBND XÃ CHẤN HƯNG</w:t>
            </w:r>
          </w:p>
          <w:p w14:paraId="03B9DC11" w14:textId="77777777" w:rsidR="003551FB" w:rsidRPr="003551FB" w:rsidRDefault="003551FB" w:rsidP="004A35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1FB">
              <w:rPr>
                <w:rFonts w:ascii="Times New Roman" w:hAnsi="Times New Roman" w:cs="Times New Roman"/>
                <w:b/>
                <w:sz w:val="28"/>
                <w:szCs w:val="28"/>
              </w:rPr>
              <w:t>TRƯỜNG TH TÂY HƯNG</w:t>
            </w:r>
          </w:p>
          <w:p w14:paraId="0C3C273C" w14:textId="77777777" w:rsidR="003551FB" w:rsidRPr="003551FB" w:rsidRDefault="003551FB" w:rsidP="004A3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1FB">
              <w:rPr>
                <w:rFonts w:ascii="Times New Roman" w:hAnsi="Times New Roman" w:cs="Times New Roman"/>
                <w:sz w:val="28"/>
                <w:szCs w:val="28"/>
              </w:rPr>
              <w:t>Họ tên:……………………………………</w:t>
            </w:r>
          </w:p>
          <w:p w14:paraId="7AB9DEF7" w14:textId="48E0874E" w:rsidR="003551FB" w:rsidRPr="003551FB" w:rsidRDefault="003551FB" w:rsidP="004A3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1FB">
              <w:rPr>
                <w:rFonts w:ascii="Times New Roman" w:hAnsi="Times New Roman" w:cs="Times New Roman"/>
                <w:sz w:val="28"/>
                <w:szCs w:val="28"/>
              </w:rPr>
              <w:t>Lớp:…….…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B672" w14:textId="4AFF1F97" w:rsidR="003551FB" w:rsidRPr="003551FB" w:rsidRDefault="003551FB" w:rsidP="004A3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1FB">
              <w:rPr>
                <w:rFonts w:ascii="Times New Roman" w:hAnsi="Times New Roman" w:cs="Times New Roman"/>
                <w:b/>
                <w:sz w:val="28"/>
                <w:szCs w:val="28"/>
              </w:rPr>
              <w:t>Kiểm tra tháng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2183120D" w14:textId="77777777" w:rsidR="003551FB" w:rsidRPr="003551FB" w:rsidRDefault="003551FB" w:rsidP="004A3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1F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Năm học 202</w:t>
            </w:r>
            <w:r w:rsidRPr="003551F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551F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-202</w:t>
            </w:r>
            <w:r w:rsidRPr="003551F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3C584002" w14:textId="1ACEAB04" w:rsidR="003551FB" w:rsidRPr="003551FB" w:rsidRDefault="003551FB" w:rsidP="004A3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1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Tiếng Anh lớp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209C6AEA" w14:textId="77777777" w:rsidR="003551FB" w:rsidRPr="003551FB" w:rsidRDefault="003551FB" w:rsidP="004A3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1FB">
              <w:rPr>
                <w:rFonts w:ascii="Times New Roman" w:hAnsi="Times New Roman" w:cs="Times New Roman"/>
                <w:sz w:val="28"/>
                <w:szCs w:val="28"/>
              </w:rPr>
              <w:t xml:space="preserve">Thời gian : 35 </w:t>
            </w:r>
            <w:r w:rsidRPr="003551F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phút</w:t>
            </w:r>
          </w:p>
        </w:tc>
      </w:tr>
    </w:tbl>
    <w:p w14:paraId="49FA2FBF" w14:textId="5D309BE9" w:rsidR="006E0F09" w:rsidRPr="00CA4735" w:rsidRDefault="00000000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4735">
        <w:rPr>
          <w:rFonts w:ascii="Times New Roman" w:hAnsi="Times New Roman" w:cs="Times New Roman"/>
          <w:color w:val="auto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Bài </w:t>
      </w:r>
      <w:r w:rsidR="00CD0DD4" w:rsidRPr="00CA4735">
        <w:rPr>
          <w:rFonts w:ascii="Times New Roman" w:hAnsi="Times New Roman" w:cs="Times New Roman"/>
          <w:color w:val="auto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Pr="00CA4735">
        <w:rPr>
          <w:rFonts w:ascii="Times New Roman" w:hAnsi="Times New Roman" w:cs="Times New Roman"/>
          <w:color w:val="auto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 Nối từ với hình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4677"/>
      </w:tblGrid>
      <w:tr w:rsidR="00B31FA0" w:rsidRPr="003551FB" w14:paraId="4B4F9901" w14:textId="77777777" w:rsidTr="00CD0DD4">
        <w:trPr>
          <w:trHeight w:val="2227"/>
        </w:trPr>
        <w:tc>
          <w:tcPr>
            <w:tcW w:w="3369" w:type="dxa"/>
          </w:tcPr>
          <w:p w14:paraId="6D5D6EC9" w14:textId="5818EF7A" w:rsidR="00B31FA0" w:rsidRPr="00CA4735" w:rsidRDefault="00B31FA0" w:rsidP="00CA473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4735">
              <w:rPr>
                <w:rFonts w:ascii="Times New Roman" w:hAnsi="Times New Roman" w:cs="Times New Roman"/>
                <w:sz w:val="28"/>
                <w:szCs w:val="28"/>
              </w:rPr>
              <w:t>Apple</w:t>
            </w:r>
          </w:p>
        </w:tc>
        <w:tc>
          <w:tcPr>
            <w:tcW w:w="4677" w:type="dxa"/>
          </w:tcPr>
          <w:p w14:paraId="347017D8" w14:textId="6E74E2D2" w:rsidR="00463922" w:rsidRPr="00CD0DD4" w:rsidRDefault="00463922" w:rsidP="00B31FA0">
            <w:pPr>
              <w:rPr>
                <w:rFonts w:ascii="Times New Roman" w:eastAsia="Times New Roman" w:hAnsi="Times New Roman" w:cs="Times New Roman"/>
                <w:noProof/>
                <w:color w:val="363636"/>
                <w:sz w:val="28"/>
                <w:szCs w:val="28"/>
                <w:lang w:eastAsia="ja-JP"/>
              </w:rPr>
            </w:pPr>
            <w:r>
              <w:rPr>
                <w:noProof/>
              </w:rPr>
              <w:drawing>
                <wp:inline distT="0" distB="0" distL="0" distR="0" wp14:anchorId="0893A0E9" wp14:editId="20C28DD2">
                  <wp:extent cx="1866900" cy="1403350"/>
                  <wp:effectExtent l="0" t="0" r="0" b="6350"/>
                  <wp:docPr id="174074179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FA0" w:rsidRPr="003551FB" w14:paraId="1295A38E" w14:textId="77777777" w:rsidTr="00CD0DD4">
        <w:tc>
          <w:tcPr>
            <w:tcW w:w="3369" w:type="dxa"/>
          </w:tcPr>
          <w:p w14:paraId="47AD858B" w14:textId="138F0D83" w:rsidR="00B31FA0" w:rsidRPr="00CA4735" w:rsidRDefault="00355654" w:rsidP="00CA473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4735">
              <w:rPr>
                <w:rFonts w:ascii="Times New Roman" w:hAnsi="Times New Roman" w:cs="Times New Roman"/>
                <w:sz w:val="28"/>
                <w:szCs w:val="28"/>
              </w:rPr>
              <w:t>Cat</w:t>
            </w:r>
          </w:p>
        </w:tc>
        <w:tc>
          <w:tcPr>
            <w:tcW w:w="4677" w:type="dxa"/>
          </w:tcPr>
          <w:p w14:paraId="66E8F897" w14:textId="75EAFD8E" w:rsidR="00B31FA0" w:rsidRPr="003551FB" w:rsidRDefault="00355654" w:rsidP="00B31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eastAsia="Times New Roman" w:hAnsi="Times New Roman" w:cs="Times New Roman"/>
                <w:noProof/>
                <w:color w:val="363636"/>
                <w:sz w:val="28"/>
                <w:szCs w:val="28"/>
                <w:lang w:eastAsia="ja-JP"/>
              </w:rPr>
              <w:drawing>
                <wp:inline distT="0" distB="0" distL="0" distR="0" wp14:anchorId="530E2B18" wp14:editId="2D833B71">
                  <wp:extent cx="1714500" cy="1244600"/>
                  <wp:effectExtent l="0" t="0" r="0" b="0"/>
                  <wp:docPr id="1853870240" name="Picture 6" descr="Đề thi Giữa học kì 1 Tiếng Anh lớp 1 Kết nối tri thức năm 2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467" cy="1245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FA0" w:rsidRPr="003551FB" w14:paraId="347CA6B3" w14:textId="77777777" w:rsidTr="00CD0DD4">
        <w:trPr>
          <w:trHeight w:val="1693"/>
        </w:trPr>
        <w:tc>
          <w:tcPr>
            <w:tcW w:w="3369" w:type="dxa"/>
          </w:tcPr>
          <w:p w14:paraId="11B04B3E" w14:textId="539181C2" w:rsidR="00B31FA0" w:rsidRPr="00CA4735" w:rsidRDefault="00B31FA0" w:rsidP="00CA473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4735">
              <w:rPr>
                <w:rFonts w:ascii="Times New Roman" w:hAnsi="Times New Roman" w:cs="Times New Roman"/>
                <w:sz w:val="28"/>
                <w:szCs w:val="28"/>
              </w:rPr>
              <w:t>Bear</w:t>
            </w:r>
          </w:p>
        </w:tc>
        <w:tc>
          <w:tcPr>
            <w:tcW w:w="4677" w:type="dxa"/>
          </w:tcPr>
          <w:p w14:paraId="33433608" w14:textId="3FFF6D03" w:rsidR="00355654" w:rsidRPr="003551FB" w:rsidRDefault="00463922" w:rsidP="00B31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C4F3AE6" wp14:editId="1CBCAF90">
                  <wp:extent cx="1085215" cy="1085215"/>
                  <wp:effectExtent l="0" t="0" r="635" b="635"/>
                  <wp:docPr id="56750453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FA0" w:rsidRPr="003551FB" w14:paraId="3F55DE62" w14:textId="77777777" w:rsidTr="00CD0DD4">
        <w:tc>
          <w:tcPr>
            <w:tcW w:w="3369" w:type="dxa"/>
          </w:tcPr>
          <w:p w14:paraId="2D13FA0B" w14:textId="50DE05A9" w:rsidR="00B31FA0" w:rsidRPr="00CA4735" w:rsidRDefault="00B31FA0" w:rsidP="00CA473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4735">
              <w:rPr>
                <w:rFonts w:ascii="Times New Roman" w:hAnsi="Times New Roman" w:cs="Times New Roman"/>
                <w:sz w:val="28"/>
                <w:szCs w:val="28"/>
              </w:rPr>
              <w:t>Dog</w:t>
            </w:r>
          </w:p>
        </w:tc>
        <w:tc>
          <w:tcPr>
            <w:tcW w:w="4677" w:type="dxa"/>
          </w:tcPr>
          <w:p w14:paraId="726C49BD" w14:textId="5435AE49" w:rsidR="00B31FA0" w:rsidRPr="003551FB" w:rsidRDefault="00463922" w:rsidP="00B31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2F9189C" wp14:editId="4F336AD8">
                  <wp:extent cx="1090207" cy="1054100"/>
                  <wp:effectExtent l="0" t="0" r="0" b="0"/>
                  <wp:docPr id="185447148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082" cy="10559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FA0" w:rsidRPr="003551FB" w14:paraId="66223056" w14:textId="77777777" w:rsidTr="00CD0DD4">
        <w:trPr>
          <w:trHeight w:val="1833"/>
        </w:trPr>
        <w:tc>
          <w:tcPr>
            <w:tcW w:w="3369" w:type="dxa"/>
          </w:tcPr>
          <w:p w14:paraId="5C411FDB" w14:textId="5C5D6983" w:rsidR="00B31FA0" w:rsidRPr="00CA4735" w:rsidRDefault="00B31FA0" w:rsidP="00CA473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4735">
              <w:rPr>
                <w:rFonts w:ascii="Times New Roman" w:hAnsi="Times New Roman" w:cs="Times New Roman"/>
                <w:sz w:val="28"/>
                <w:szCs w:val="28"/>
              </w:rPr>
              <w:t>Egg</w:t>
            </w:r>
          </w:p>
        </w:tc>
        <w:tc>
          <w:tcPr>
            <w:tcW w:w="4677" w:type="dxa"/>
          </w:tcPr>
          <w:p w14:paraId="496FEE9F" w14:textId="3952DFA8" w:rsidR="00B31FA0" w:rsidRPr="003551FB" w:rsidRDefault="00355654" w:rsidP="00B31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235E1A2" wp14:editId="367E738B">
                  <wp:extent cx="1422400" cy="1485900"/>
                  <wp:effectExtent l="0" t="0" r="6350" b="0"/>
                  <wp:docPr id="72909558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3674F8" w14:textId="77777777" w:rsidR="00B31FA0" w:rsidRPr="003551FB" w:rsidRDefault="00B31FA0" w:rsidP="00B31FA0">
      <w:pPr>
        <w:rPr>
          <w:rFonts w:ascii="Times New Roman" w:hAnsi="Times New Roman" w:cs="Times New Roman"/>
          <w:sz w:val="28"/>
          <w:szCs w:val="28"/>
        </w:rPr>
      </w:pPr>
    </w:p>
    <w:p w14:paraId="3E3E14A4" w14:textId="6A28E060" w:rsidR="006E0F09" w:rsidRPr="00CA4735" w:rsidRDefault="00000000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CA473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Bài </w:t>
      </w:r>
      <w:r w:rsidR="00CD0DD4" w:rsidRPr="00CA473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CA4735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463922" w:rsidRPr="00CA4735">
        <w:rPr>
          <w:rFonts w:ascii="Times New Roman" w:hAnsi="Times New Roman" w:cs="Times New Roman"/>
          <w:color w:val="auto"/>
          <w:sz w:val="28"/>
          <w:szCs w:val="28"/>
        </w:rPr>
        <w:t>Tô</w:t>
      </w:r>
      <w:r w:rsidRPr="00CA4735">
        <w:rPr>
          <w:rFonts w:ascii="Times New Roman" w:hAnsi="Times New Roman" w:cs="Times New Roman"/>
          <w:color w:val="auto"/>
          <w:sz w:val="28"/>
          <w:szCs w:val="28"/>
        </w:rPr>
        <w:t xml:space="preserve"> màu đúng</w:t>
      </w:r>
      <w:r w:rsidR="00463922" w:rsidRPr="00CA4735">
        <w:rPr>
          <w:rFonts w:ascii="Times New Roman" w:hAnsi="Times New Roman" w:cs="Times New Roman"/>
          <w:color w:val="auto"/>
          <w:sz w:val="28"/>
          <w:szCs w:val="28"/>
        </w:rPr>
        <w:t xml:space="preserve"> cho các tranh bên trên theo hướng dẫn sau:</w:t>
      </w:r>
    </w:p>
    <w:p w14:paraId="36DE8A5C" w14:textId="63FF40CB" w:rsidR="00B31FA0" w:rsidRPr="003551FB" w:rsidRDefault="00000000">
      <w:pPr>
        <w:rPr>
          <w:rFonts w:ascii="Times New Roman" w:hAnsi="Times New Roman" w:cs="Times New Roman"/>
          <w:sz w:val="28"/>
          <w:szCs w:val="28"/>
        </w:rPr>
      </w:pPr>
      <w:r w:rsidRPr="003551FB">
        <w:rPr>
          <w:rFonts w:ascii="Times New Roman" w:hAnsi="Times New Roman" w:cs="Times New Roman"/>
          <w:sz w:val="28"/>
          <w:szCs w:val="28"/>
        </w:rPr>
        <w:t xml:space="preserve">1. The apple is </w:t>
      </w:r>
      <w:r w:rsidR="00463922">
        <w:rPr>
          <w:rFonts w:ascii="Times New Roman" w:hAnsi="Times New Roman" w:cs="Times New Roman"/>
          <w:sz w:val="28"/>
          <w:szCs w:val="28"/>
        </w:rPr>
        <w:t>red</w:t>
      </w:r>
      <w:r w:rsidRPr="003551FB">
        <w:rPr>
          <w:rFonts w:ascii="Times New Roman" w:hAnsi="Times New Roman" w:cs="Times New Roman"/>
          <w:sz w:val="28"/>
          <w:szCs w:val="28"/>
        </w:rPr>
        <w:t>.</w:t>
      </w:r>
    </w:p>
    <w:p w14:paraId="2411F6CE" w14:textId="5D527CA8" w:rsidR="006E0F09" w:rsidRPr="003551FB" w:rsidRDefault="00000000">
      <w:pPr>
        <w:rPr>
          <w:rFonts w:ascii="Times New Roman" w:hAnsi="Times New Roman" w:cs="Times New Roman"/>
          <w:sz w:val="28"/>
          <w:szCs w:val="28"/>
        </w:rPr>
      </w:pPr>
      <w:r w:rsidRPr="003551FB">
        <w:rPr>
          <w:rFonts w:ascii="Times New Roman" w:hAnsi="Times New Roman" w:cs="Times New Roman"/>
          <w:sz w:val="28"/>
          <w:szCs w:val="28"/>
        </w:rPr>
        <w:t xml:space="preserve">2. The </w:t>
      </w:r>
      <w:r w:rsidR="00463922">
        <w:rPr>
          <w:rFonts w:ascii="Times New Roman" w:hAnsi="Times New Roman" w:cs="Times New Roman"/>
          <w:sz w:val="28"/>
          <w:szCs w:val="28"/>
        </w:rPr>
        <w:t>cat</w:t>
      </w:r>
      <w:r w:rsidRPr="003551FB">
        <w:rPr>
          <w:rFonts w:ascii="Times New Roman" w:hAnsi="Times New Roman" w:cs="Times New Roman"/>
          <w:sz w:val="28"/>
          <w:szCs w:val="28"/>
        </w:rPr>
        <w:t xml:space="preserve"> is </w:t>
      </w:r>
      <w:r w:rsidR="00463922">
        <w:rPr>
          <w:rFonts w:ascii="Times New Roman" w:hAnsi="Times New Roman" w:cs="Times New Roman"/>
          <w:sz w:val="28"/>
          <w:szCs w:val="28"/>
        </w:rPr>
        <w:t>yellow</w:t>
      </w:r>
      <w:r w:rsidRPr="003551FB">
        <w:rPr>
          <w:rFonts w:ascii="Times New Roman" w:hAnsi="Times New Roman" w:cs="Times New Roman"/>
          <w:sz w:val="28"/>
          <w:szCs w:val="28"/>
        </w:rPr>
        <w:t>.</w:t>
      </w:r>
    </w:p>
    <w:p w14:paraId="3427F5E2" w14:textId="5099A5F2" w:rsidR="00B31FA0" w:rsidRPr="003551FB" w:rsidRDefault="00000000">
      <w:pPr>
        <w:rPr>
          <w:rFonts w:ascii="Times New Roman" w:hAnsi="Times New Roman" w:cs="Times New Roman"/>
          <w:sz w:val="28"/>
          <w:szCs w:val="28"/>
        </w:rPr>
      </w:pPr>
      <w:r w:rsidRPr="003551FB">
        <w:rPr>
          <w:rFonts w:ascii="Times New Roman" w:hAnsi="Times New Roman" w:cs="Times New Roman"/>
          <w:sz w:val="28"/>
          <w:szCs w:val="28"/>
        </w:rPr>
        <w:t xml:space="preserve">3. The </w:t>
      </w:r>
      <w:r w:rsidR="00463922">
        <w:rPr>
          <w:rFonts w:ascii="Times New Roman" w:hAnsi="Times New Roman" w:cs="Times New Roman"/>
          <w:sz w:val="28"/>
          <w:szCs w:val="28"/>
        </w:rPr>
        <w:t>bear</w:t>
      </w:r>
      <w:r w:rsidRPr="003551FB">
        <w:rPr>
          <w:rFonts w:ascii="Times New Roman" w:hAnsi="Times New Roman" w:cs="Times New Roman"/>
          <w:sz w:val="28"/>
          <w:szCs w:val="28"/>
        </w:rPr>
        <w:t xml:space="preserve"> is </w:t>
      </w:r>
      <w:r w:rsidR="00463922">
        <w:rPr>
          <w:rFonts w:ascii="Times New Roman" w:hAnsi="Times New Roman" w:cs="Times New Roman"/>
          <w:sz w:val="28"/>
          <w:szCs w:val="28"/>
        </w:rPr>
        <w:t>black</w:t>
      </w:r>
      <w:r w:rsidRPr="003551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57DF0A" w14:textId="79911936" w:rsidR="00B31FA0" w:rsidRPr="003551FB" w:rsidRDefault="00000000">
      <w:pPr>
        <w:rPr>
          <w:rFonts w:ascii="Times New Roman" w:hAnsi="Times New Roman" w:cs="Times New Roman"/>
          <w:sz w:val="28"/>
          <w:szCs w:val="28"/>
        </w:rPr>
      </w:pPr>
      <w:r w:rsidRPr="003551FB">
        <w:rPr>
          <w:rFonts w:ascii="Times New Roman" w:hAnsi="Times New Roman" w:cs="Times New Roman"/>
          <w:sz w:val="28"/>
          <w:szCs w:val="28"/>
        </w:rPr>
        <w:t xml:space="preserve">4. The </w:t>
      </w:r>
      <w:r w:rsidR="00463922">
        <w:rPr>
          <w:rFonts w:ascii="Times New Roman" w:hAnsi="Times New Roman" w:cs="Times New Roman"/>
          <w:sz w:val="28"/>
          <w:szCs w:val="28"/>
        </w:rPr>
        <w:t>dog</w:t>
      </w:r>
      <w:r w:rsidRPr="003551FB">
        <w:rPr>
          <w:rFonts w:ascii="Times New Roman" w:hAnsi="Times New Roman" w:cs="Times New Roman"/>
          <w:sz w:val="28"/>
          <w:szCs w:val="28"/>
        </w:rPr>
        <w:t xml:space="preserve"> is </w:t>
      </w:r>
      <w:r w:rsidR="00463922">
        <w:rPr>
          <w:rFonts w:ascii="Times New Roman" w:hAnsi="Times New Roman" w:cs="Times New Roman"/>
          <w:sz w:val="28"/>
          <w:szCs w:val="28"/>
        </w:rPr>
        <w:t>brown</w:t>
      </w:r>
      <w:r w:rsidRPr="003551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AE3B9C" w14:textId="5B0CCDEB" w:rsidR="00B31FA0" w:rsidRPr="003551FB" w:rsidRDefault="00000000">
      <w:pPr>
        <w:rPr>
          <w:rFonts w:ascii="Times New Roman" w:hAnsi="Times New Roman" w:cs="Times New Roman"/>
          <w:sz w:val="28"/>
          <w:szCs w:val="28"/>
        </w:rPr>
      </w:pPr>
      <w:r w:rsidRPr="003551FB">
        <w:rPr>
          <w:rFonts w:ascii="Times New Roman" w:hAnsi="Times New Roman" w:cs="Times New Roman"/>
          <w:sz w:val="28"/>
          <w:szCs w:val="28"/>
        </w:rPr>
        <w:t xml:space="preserve">5. The </w:t>
      </w:r>
      <w:r w:rsidR="00463922">
        <w:rPr>
          <w:rFonts w:ascii="Times New Roman" w:hAnsi="Times New Roman" w:cs="Times New Roman"/>
          <w:sz w:val="28"/>
          <w:szCs w:val="28"/>
        </w:rPr>
        <w:t>egg</w:t>
      </w:r>
      <w:r w:rsidRPr="003551FB">
        <w:rPr>
          <w:rFonts w:ascii="Times New Roman" w:hAnsi="Times New Roman" w:cs="Times New Roman"/>
          <w:sz w:val="28"/>
          <w:szCs w:val="28"/>
        </w:rPr>
        <w:t xml:space="preserve"> is </w:t>
      </w:r>
      <w:r w:rsidR="00463922">
        <w:rPr>
          <w:rFonts w:ascii="Times New Roman" w:hAnsi="Times New Roman" w:cs="Times New Roman"/>
          <w:sz w:val="28"/>
          <w:szCs w:val="28"/>
        </w:rPr>
        <w:t>blue</w:t>
      </w:r>
      <w:r w:rsidRPr="003551FB">
        <w:rPr>
          <w:rFonts w:ascii="Times New Roman" w:hAnsi="Times New Roman" w:cs="Times New Roman"/>
          <w:sz w:val="28"/>
          <w:szCs w:val="28"/>
        </w:rPr>
        <w:t>.</w:t>
      </w:r>
    </w:p>
    <w:p w14:paraId="0E43F21B" w14:textId="1BC31AC0" w:rsidR="006E0F09" w:rsidRPr="00CA4735" w:rsidRDefault="00000000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CA4735">
        <w:rPr>
          <w:rFonts w:ascii="Times New Roman" w:hAnsi="Times New Roman" w:cs="Times New Roman"/>
          <w:color w:val="auto"/>
          <w:sz w:val="28"/>
          <w:szCs w:val="28"/>
        </w:rPr>
        <w:t xml:space="preserve">Bài </w:t>
      </w:r>
      <w:r w:rsidR="00903ED9" w:rsidRPr="00CA473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CA4735">
        <w:rPr>
          <w:rFonts w:ascii="Times New Roman" w:hAnsi="Times New Roman" w:cs="Times New Roman"/>
          <w:color w:val="auto"/>
          <w:sz w:val="28"/>
          <w:szCs w:val="28"/>
        </w:rPr>
        <w:t xml:space="preserve">: Chọn </w:t>
      </w:r>
      <w:r w:rsidR="0039266A" w:rsidRPr="00CA4735">
        <w:rPr>
          <w:rFonts w:ascii="Times New Roman" w:hAnsi="Times New Roman" w:cs="Times New Roman"/>
          <w:color w:val="auto"/>
          <w:sz w:val="28"/>
          <w:szCs w:val="28"/>
        </w:rPr>
        <w:t xml:space="preserve">một </w:t>
      </w:r>
      <w:r w:rsidRPr="00CA4735">
        <w:rPr>
          <w:rFonts w:ascii="Times New Roman" w:hAnsi="Times New Roman" w:cs="Times New Roman"/>
          <w:color w:val="auto"/>
          <w:sz w:val="28"/>
          <w:szCs w:val="28"/>
        </w:rPr>
        <w:t xml:space="preserve">từ </w:t>
      </w:r>
      <w:r w:rsidR="00463922" w:rsidRPr="00CA4735">
        <w:rPr>
          <w:rFonts w:ascii="Times New Roman" w:hAnsi="Times New Roman" w:cs="Times New Roman"/>
          <w:color w:val="auto"/>
          <w:sz w:val="28"/>
          <w:szCs w:val="28"/>
        </w:rPr>
        <w:t>phù hợp</w:t>
      </w:r>
    </w:p>
    <w:p w14:paraId="7E2A3913" w14:textId="77777777" w:rsidR="00B31FA0" w:rsidRPr="003551FB" w:rsidRDefault="00000000">
      <w:pPr>
        <w:rPr>
          <w:rFonts w:ascii="Times New Roman" w:hAnsi="Times New Roman" w:cs="Times New Roman"/>
          <w:sz w:val="28"/>
          <w:szCs w:val="28"/>
        </w:rPr>
      </w:pPr>
      <w:r w:rsidRPr="003551FB">
        <w:rPr>
          <w:rFonts w:ascii="Times New Roman" w:hAnsi="Times New Roman" w:cs="Times New Roman"/>
          <w:sz w:val="28"/>
          <w:szCs w:val="28"/>
        </w:rPr>
        <w:t>1. The elephant is ______.</w:t>
      </w:r>
    </w:p>
    <w:p w14:paraId="5FABB978" w14:textId="782F73CB" w:rsidR="006E0F09" w:rsidRPr="003551FB" w:rsidRDefault="00000000">
      <w:pPr>
        <w:rPr>
          <w:rFonts w:ascii="Times New Roman" w:hAnsi="Times New Roman" w:cs="Times New Roman"/>
          <w:sz w:val="28"/>
          <w:szCs w:val="28"/>
        </w:rPr>
      </w:pPr>
      <w:r w:rsidRPr="003551FB">
        <w:rPr>
          <w:rFonts w:ascii="Times New Roman" w:hAnsi="Times New Roman" w:cs="Times New Roman"/>
          <w:sz w:val="28"/>
          <w:szCs w:val="28"/>
        </w:rPr>
        <w:t xml:space="preserve"> a. small</w:t>
      </w:r>
      <w:r w:rsidR="00B31FA0" w:rsidRPr="003551FB">
        <w:rPr>
          <w:rFonts w:ascii="Times New Roman" w:hAnsi="Times New Roman" w:cs="Times New Roman"/>
          <w:sz w:val="28"/>
          <w:szCs w:val="28"/>
        </w:rPr>
        <w:tab/>
      </w:r>
      <w:r w:rsidR="00B31FA0" w:rsidRPr="003551FB">
        <w:rPr>
          <w:rFonts w:ascii="Times New Roman" w:hAnsi="Times New Roman" w:cs="Times New Roman"/>
          <w:sz w:val="28"/>
          <w:szCs w:val="28"/>
        </w:rPr>
        <w:tab/>
      </w:r>
      <w:r w:rsidR="00B31FA0" w:rsidRPr="003551FB">
        <w:rPr>
          <w:rFonts w:ascii="Times New Roman" w:hAnsi="Times New Roman" w:cs="Times New Roman"/>
          <w:sz w:val="28"/>
          <w:szCs w:val="28"/>
        </w:rPr>
        <w:tab/>
      </w:r>
      <w:r w:rsidR="00B31FA0" w:rsidRPr="003551FB">
        <w:rPr>
          <w:rFonts w:ascii="Times New Roman" w:hAnsi="Times New Roman" w:cs="Times New Roman"/>
          <w:sz w:val="28"/>
          <w:szCs w:val="28"/>
        </w:rPr>
        <w:tab/>
      </w:r>
      <w:r w:rsidRPr="003551FB">
        <w:rPr>
          <w:rFonts w:ascii="Times New Roman" w:hAnsi="Times New Roman" w:cs="Times New Roman"/>
          <w:sz w:val="28"/>
          <w:szCs w:val="28"/>
        </w:rPr>
        <w:t xml:space="preserve"> b. big</w:t>
      </w:r>
    </w:p>
    <w:p w14:paraId="1DED46DB" w14:textId="77777777" w:rsidR="00B31FA0" w:rsidRPr="003551FB" w:rsidRDefault="00000000">
      <w:pPr>
        <w:rPr>
          <w:rFonts w:ascii="Times New Roman" w:hAnsi="Times New Roman" w:cs="Times New Roman"/>
          <w:sz w:val="28"/>
          <w:szCs w:val="28"/>
        </w:rPr>
      </w:pPr>
      <w:r w:rsidRPr="003551FB">
        <w:rPr>
          <w:rFonts w:ascii="Times New Roman" w:hAnsi="Times New Roman" w:cs="Times New Roman"/>
          <w:sz w:val="28"/>
          <w:szCs w:val="28"/>
        </w:rPr>
        <w:t>2. The ant is ______.</w:t>
      </w:r>
    </w:p>
    <w:p w14:paraId="59F70B41" w14:textId="0845BFA1" w:rsidR="006E0F09" w:rsidRPr="003551FB" w:rsidRDefault="00000000">
      <w:pPr>
        <w:rPr>
          <w:rFonts w:ascii="Times New Roman" w:hAnsi="Times New Roman" w:cs="Times New Roman"/>
          <w:sz w:val="28"/>
          <w:szCs w:val="28"/>
        </w:rPr>
      </w:pPr>
      <w:r w:rsidRPr="003551FB">
        <w:rPr>
          <w:rFonts w:ascii="Times New Roman" w:hAnsi="Times New Roman" w:cs="Times New Roman"/>
          <w:sz w:val="28"/>
          <w:szCs w:val="28"/>
        </w:rPr>
        <w:t xml:space="preserve"> a. big </w:t>
      </w:r>
      <w:r w:rsidR="00B31FA0" w:rsidRPr="003551FB">
        <w:rPr>
          <w:rFonts w:ascii="Times New Roman" w:hAnsi="Times New Roman" w:cs="Times New Roman"/>
          <w:sz w:val="28"/>
          <w:szCs w:val="28"/>
        </w:rPr>
        <w:tab/>
      </w:r>
      <w:r w:rsidR="00B31FA0" w:rsidRPr="003551FB">
        <w:rPr>
          <w:rFonts w:ascii="Times New Roman" w:hAnsi="Times New Roman" w:cs="Times New Roman"/>
          <w:sz w:val="28"/>
          <w:szCs w:val="28"/>
        </w:rPr>
        <w:tab/>
      </w:r>
      <w:r w:rsidR="00B31FA0" w:rsidRPr="003551FB">
        <w:rPr>
          <w:rFonts w:ascii="Times New Roman" w:hAnsi="Times New Roman" w:cs="Times New Roman"/>
          <w:sz w:val="28"/>
          <w:szCs w:val="28"/>
        </w:rPr>
        <w:tab/>
      </w:r>
      <w:r w:rsidR="00B31FA0" w:rsidRPr="003551FB">
        <w:rPr>
          <w:rFonts w:ascii="Times New Roman" w:hAnsi="Times New Roman" w:cs="Times New Roman"/>
          <w:sz w:val="28"/>
          <w:szCs w:val="28"/>
        </w:rPr>
        <w:tab/>
      </w:r>
      <w:r w:rsidRPr="003551FB">
        <w:rPr>
          <w:rFonts w:ascii="Times New Roman" w:hAnsi="Times New Roman" w:cs="Times New Roman"/>
          <w:sz w:val="28"/>
          <w:szCs w:val="28"/>
        </w:rPr>
        <w:t>b. small</w:t>
      </w:r>
    </w:p>
    <w:p w14:paraId="6BC19DE0" w14:textId="60EBF197" w:rsidR="00B31FA0" w:rsidRPr="003551FB" w:rsidRDefault="00000000">
      <w:pPr>
        <w:rPr>
          <w:rFonts w:ascii="Times New Roman" w:hAnsi="Times New Roman" w:cs="Times New Roman"/>
          <w:sz w:val="28"/>
          <w:szCs w:val="28"/>
        </w:rPr>
      </w:pPr>
      <w:r w:rsidRPr="003551FB">
        <w:rPr>
          <w:rFonts w:ascii="Times New Roman" w:hAnsi="Times New Roman" w:cs="Times New Roman"/>
          <w:sz w:val="28"/>
          <w:szCs w:val="28"/>
        </w:rPr>
        <w:t xml:space="preserve">3. </w:t>
      </w:r>
      <w:r w:rsidR="00CD0DD4">
        <w:rPr>
          <w:rFonts w:ascii="Times New Roman" w:hAnsi="Times New Roman" w:cs="Times New Roman"/>
          <w:sz w:val="28"/>
          <w:szCs w:val="28"/>
        </w:rPr>
        <w:t>It is  ………. cow.</w:t>
      </w:r>
    </w:p>
    <w:p w14:paraId="7577B492" w14:textId="15A86B3D" w:rsidR="006E0F09" w:rsidRDefault="00000000">
      <w:pPr>
        <w:rPr>
          <w:rFonts w:ascii="Times New Roman" w:hAnsi="Times New Roman" w:cs="Times New Roman"/>
          <w:sz w:val="28"/>
          <w:szCs w:val="28"/>
        </w:rPr>
      </w:pPr>
      <w:r w:rsidRPr="003551FB">
        <w:rPr>
          <w:rFonts w:ascii="Times New Roman" w:hAnsi="Times New Roman" w:cs="Times New Roman"/>
          <w:sz w:val="28"/>
          <w:szCs w:val="28"/>
        </w:rPr>
        <w:t xml:space="preserve"> a. </w:t>
      </w:r>
      <w:r w:rsidR="00CD0DD4">
        <w:rPr>
          <w:rFonts w:ascii="Times New Roman" w:hAnsi="Times New Roman" w:cs="Times New Roman"/>
          <w:sz w:val="28"/>
          <w:szCs w:val="28"/>
        </w:rPr>
        <w:t>a</w:t>
      </w:r>
      <w:r w:rsidR="00B31FA0" w:rsidRPr="003551FB">
        <w:rPr>
          <w:rFonts w:ascii="Times New Roman" w:hAnsi="Times New Roman" w:cs="Times New Roman"/>
          <w:sz w:val="28"/>
          <w:szCs w:val="28"/>
        </w:rPr>
        <w:tab/>
      </w:r>
      <w:r w:rsidR="00B31FA0" w:rsidRPr="003551FB">
        <w:rPr>
          <w:rFonts w:ascii="Times New Roman" w:hAnsi="Times New Roman" w:cs="Times New Roman"/>
          <w:sz w:val="28"/>
          <w:szCs w:val="28"/>
        </w:rPr>
        <w:tab/>
      </w:r>
      <w:r w:rsidR="00903ED9">
        <w:rPr>
          <w:rFonts w:ascii="Times New Roman" w:hAnsi="Times New Roman" w:cs="Times New Roman"/>
          <w:sz w:val="28"/>
          <w:szCs w:val="28"/>
        </w:rPr>
        <w:tab/>
      </w:r>
      <w:r w:rsidR="00903ED9">
        <w:rPr>
          <w:rFonts w:ascii="Times New Roman" w:hAnsi="Times New Roman" w:cs="Times New Roman"/>
          <w:sz w:val="28"/>
          <w:szCs w:val="28"/>
        </w:rPr>
        <w:tab/>
      </w:r>
      <w:r w:rsidR="00903ED9">
        <w:rPr>
          <w:rFonts w:ascii="Times New Roman" w:hAnsi="Times New Roman" w:cs="Times New Roman"/>
          <w:sz w:val="28"/>
          <w:szCs w:val="28"/>
        </w:rPr>
        <w:tab/>
      </w:r>
      <w:r w:rsidRPr="003551FB">
        <w:rPr>
          <w:rFonts w:ascii="Times New Roman" w:hAnsi="Times New Roman" w:cs="Times New Roman"/>
          <w:sz w:val="28"/>
          <w:szCs w:val="28"/>
        </w:rPr>
        <w:t xml:space="preserve"> b. Five</w:t>
      </w:r>
      <w:r w:rsidR="00B31FA0" w:rsidRPr="003551FB">
        <w:rPr>
          <w:rFonts w:ascii="Times New Roman" w:hAnsi="Times New Roman" w:cs="Times New Roman"/>
          <w:sz w:val="28"/>
          <w:szCs w:val="28"/>
        </w:rPr>
        <w:tab/>
      </w:r>
      <w:r w:rsidR="00B31FA0" w:rsidRPr="003551FB">
        <w:rPr>
          <w:rFonts w:ascii="Times New Roman" w:hAnsi="Times New Roman" w:cs="Times New Roman"/>
          <w:sz w:val="28"/>
          <w:szCs w:val="28"/>
        </w:rPr>
        <w:tab/>
      </w:r>
      <w:r w:rsidRPr="003551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DDB13A" w14:textId="0892AA2C" w:rsidR="00903ED9" w:rsidRDefault="00903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How many………….?</w:t>
      </w:r>
    </w:p>
    <w:p w14:paraId="5BBEE935" w14:textId="77777777" w:rsidR="00903ED9" w:rsidRDefault="00903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eggs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egg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71865F3" w14:textId="77777777" w:rsidR="00903ED9" w:rsidRDefault="00903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Five…………..</w:t>
      </w:r>
    </w:p>
    <w:p w14:paraId="2822AB93" w14:textId="2C357A73" w:rsidR="00903ED9" w:rsidRPr="003551FB" w:rsidRDefault="00903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duck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ducks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903ED9" w:rsidRPr="003551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FD0EBD"/>
    <w:multiLevelType w:val="hybridMultilevel"/>
    <w:tmpl w:val="DD628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4715">
    <w:abstractNumId w:val="8"/>
  </w:num>
  <w:num w:numId="2" w16cid:durableId="1089083889">
    <w:abstractNumId w:val="6"/>
  </w:num>
  <w:num w:numId="3" w16cid:durableId="229771914">
    <w:abstractNumId w:val="5"/>
  </w:num>
  <w:num w:numId="4" w16cid:durableId="246889525">
    <w:abstractNumId w:val="4"/>
  </w:num>
  <w:num w:numId="5" w16cid:durableId="327946002">
    <w:abstractNumId w:val="7"/>
  </w:num>
  <w:num w:numId="6" w16cid:durableId="1438259200">
    <w:abstractNumId w:val="3"/>
  </w:num>
  <w:num w:numId="7" w16cid:durableId="321273320">
    <w:abstractNumId w:val="2"/>
  </w:num>
  <w:num w:numId="8" w16cid:durableId="364597155">
    <w:abstractNumId w:val="1"/>
  </w:num>
  <w:num w:numId="9" w16cid:durableId="671493089">
    <w:abstractNumId w:val="0"/>
  </w:num>
  <w:num w:numId="10" w16cid:durableId="8886153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26BD"/>
    <w:rsid w:val="0015074B"/>
    <w:rsid w:val="0029639D"/>
    <w:rsid w:val="00326F90"/>
    <w:rsid w:val="003551FB"/>
    <w:rsid w:val="00355654"/>
    <w:rsid w:val="0039266A"/>
    <w:rsid w:val="00463922"/>
    <w:rsid w:val="006E0F09"/>
    <w:rsid w:val="008561F2"/>
    <w:rsid w:val="00903ED9"/>
    <w:rsid w:val="00962169"/>
    <w:rsid w:val="00AA1D8D"/>
    <w:rsid w:val="00B31FA0"/>
    <w:rsid w:val="00B47730"/>
    <w:rsid w:val="00CA4735"/>
    <w:rsid w:val="00CB0664"/>
    <w:rsid w:val="00CD0D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94964"/>
  <w14:defaultImageDpi w14:val="300"/>
  <w15:docId w15:val="{E7C176DB-F89F-4B81-9418-00C1F21D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55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1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7</cp:revision>
  <dcterms:created xsi:type="dcterms:W3CDTF">2013-12-23T23:15:00Z</dcterms:created>
  <dcterms:modified xsi:type="dcterms:W3CDTF">2025-11-23T10:48:00Z</dcterms:modified>
  <cp:category/>
</cp:coreProperties>
</file>