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61"/>
        <w:tblW w:w="991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74"/>
      </w:tblGrid>
      <w:tr w:rsidR="00610037" w:rsidRPr="008115A8" w:rsidTr="009C7780">
        <w:trPr>
          <w:trHeight w:val="1843"/>
        </w:trPr>
        <w:tc>
          <w:tcPr>
            <w:tcW w:w="2943" w:type="dxa"/>
            <w:tcBorders>
              <w:right w:val="nil"/>
            </w:tcBorders>
            <w:shd w:val="clear" w:color="auto" w:fill="auto"/>
          </w:tcPr>
          <w:p w:rsidR="00610037" w:rsidRPr="008115A8" w:rsidRDefault="00610037" w:rsidP="00610037">
            <w:pPr>
              <w:rPr>
                <w:rFonts w:eastAsia="Arial"/>
                <w:sz w:val="28"/>
                <w:szCs w:val="28"/>
                <w:lang w:val="nl-NL"/>
              </w:rPr>
            </w:pPr>
            <w:r w:rsidRPr="008115A8">
              <w:rPr>
                <w:rFonts w:eastAsia="Arial"/>
                <w:sz w:val="28"/>
                <w:szCs w:val="28"/>
                <w:lang w:val="nl-NL"/>
              </w:rPr>
              <w:t>Số báo danh.........</w:t>
            </w:r>
          </w:p>
          <w:p w:rsidR="00610037" w:rsidRPr="008115A8" w:rsidRDefault="00610037" w:rsidP="00610037">
            <w:pPr>
              <w:rPr>
                <w:rFonts w:eastAsia="Arial"/>
                <w:sz w:val="28"/>
                <w:szCs w:val="28"/>
                <w:lang w:val="nl-NL"/>
              </w:rPr>
            </w:pPr>
            <w:r w:rsidRPr="008115A8">
              <w:rPr>
                <w:rFonts w:eastAsia="Arial"/>
                <w:sz w:val="28"/>
                <w:szCs w:val="28"/>
                <w:lang w:val="nl-NL"/>
              </w:rPr>
              <w:t>Phòng thi.............</w:t>
            </w:r>
          </w:p>
          <w:tbl>
            <w:tblPr>
              <w:tblW w:w="2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8"/>
            </w:tblGrid>
            <w:tr w:rsidR="00610037" w:rsidRPr="008115A8" w:rsidTr="009C7780">
              <w:trPr>
                <w:trHeight w:val="740"/>
              </w:trPr>
              <w:tc>
                <w:tcPr>
                  <w:tcW w:w="2748" w:type="dxa"/>
                  <w:shd w:val="clear" w:color="auto" w:fill="auto"/>
                </w:tcPr>
                <w:p w:rsidR="00610037" w:rsidRPr="008115A8" w:rsidRDefault="00610037" w:rsidP="002B773F">
                  <w:pPr>
                    <w:framePr w:hSpace="180" w:wrap="around" w:vAnchor="text" w:hAnchor="margin" w:xAlign="center" w:y="-161"/>
                    <w:rPr>
                      <w:rFonts w:eastAsia="Arial"/>
                      <w:sz w:val="28"/>
                      <w:szCs w:val="28"/>
                      <w:lang w:val="nl-NL"/>
                    </w:rPr>
                  </w:pPr>
                </w:p>
                <w:p w:rsidR="00610037" w:rsidRPr="008115A8" w:rsidRDefault="00610037" w:rsidP="002B773F">
                  <w:pPr>
                    <w:framePr w:hSpace="180" w:wrap="around" w:vAnchor="text" w:hAnchor="margin" w:xAlign="center" w:y="-161"/>
                    <w:rPr>
                      <w:rFonts w:eastAsia="Arial"/>
                      <w:sz w:val="28"/>
                      <w:szCs w:val="28"/>
                      <w:lang w:val="vi-VN"/>
                    </w:rPr>
                  </w:pPr>
                  <w:r w:rsidRPr="008115A8">
                    <w:rPr>
                      <w:rFonts w:eastAsia="Arial"/>
                      <w:sz w:val="28"/>
                      <w:szCs w:val="28"/>
                      <w:lang w:val="vi-VN"/>
                    </w:rPr>
                    <w:t>Điểm............................</w:t>
                  </w:r>
                </w:p>
              </w:tc>
            </w:tr>
            <w:tr w:rsidR="00610037" w:rsidRPr="008115A8" w:rsidTr="009C7780">
              <w:trPr>
                <w:trHeight w:val="530"/>
              </w:trPr>
              <w:tc>
                <w:tcPr>
                  <w:tcW w:w="2748" w:type="dxa"/>
                  <w:shd w:val="clear" w:color="auto" w:fill="auto"/>
                </w:tcPr>
                <w:p w:rsidR="00610037" w:rsidRPr="008115A8" w:rsidRDefault="00610037" w:rsidP="002B773F">
                  <w:pPr>
                    <w:framePr w:hSpace="180" w:wrap="around" w:vAnchor="text" w:hAnchor="margin" w:xAlign="center" w:y="-161"/>
                    <w:rPr>
                      <w:rFonts w:eastAsia="Arial"/>
                      <w:sz w:val="28"/>
                      <w:szCs w:val="28"/>
                      <w:lang w:val="vi-VN"/>
                    </w:rPr>
                  </w:pPr>
                  <w:r w:rsidRPr="008115A8">
                    <w:rPr>
                      <w:rFonts w:eastAsia="Arial"/>
                      <w:sz w:val="28"/>
                      <w:szCs w:val="28"/>
                      <w:lang w:val="vi-VN"/>
                    </w:rPr>
                    <w:t>Bằng chữ......................</w:t>
                  </w:r>
                </w:p>
                <w:p w:rsidR="00610037" w:rsidRPr="008115A8" w:rsidRDefault="00610037" w:rsidP="002B773F">
                  <w:pPr>
                    <w:framePr w:hSpace="180" w:wrap="around" w:vAnchor="text" w:hAnchor="margin" w:xAlign="center" w:y="-161"/>
                    <w:rPr>
                      <w:rFonts w:eastAsia="Arial"/>
                      <w:sz w:val="28"/>
                      <w:szCs w:val="28"/>
                      <w:lang w:val="vi-VN"/>
                    </w:rPr>
                  </w:pPr>
                  <w:r w:rsidRPr="008115A8">
                    <w:rPr>
                      <w:rFonts w:eastAsia="Arial"/>
                      <w:sz w:val="28"/>
                      <w:szCs w:val="28"/>
                      <w:lang w:val="vi-VN"/>
                    </w:rPr>
                    <w:t>....................................</w:t>
                  </w:r>
                </w:p>
              </w:tc>
            </w:tr>
          </w:tbl>
          <w:p w:rsidR="00610037" w:rsidRPr="008115A8" w:rsidRDefault="00610037" w:rsidP="00610037">
            <w:pPr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="5235" w:tblpY="2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7"/>
              <w:gridCol w:w="1560"/>
            </w:tblGrid>
            <w:tr w:rsidR="00610037" w:rsidRPr="008115A8" w:rsidTr="009C7780">
              <w:trPr>
                <w:trHeight w:val="576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037" w:rsidRPr="009C7780" w:rsidRDefault="00610037" w:rsidP="00610037">
                  <w:pPr>
                    <w:tabs>
                      <w:tab w:val="left" w:pos="-108"/>
                    </w:tabs>
                    <w:rPr>
                      <w:rFonts w:eastAsia="Arial"/>
                      <w:b/>
                      <w:bCs/>
                      <w:lang w:val="sv-SE"/>
                    </w:rPr>
                  </w:pPr>
                  <w:r w:rsidRPr="009C7780">
                    <w:rPr>
                      <w:rFonts w:eastAsia="Arial"/>
                      <w:b/>
                      <w:bCs/>
                      <w:lang w:val="sv-SE"/>
                    </w:rPr>
                    <w:t xml:space="preserve">   Người coi</w:t>
                  </w:r>
                </w:p>
                <w:p w:rsidR="00610037" w:rsidRPr="009C7780" w:rsidRDefault="00610037" w:rsidP="00610037">
                  <w:pPr>
                    <w:tabs>
                      <w:tab w:val="left" w:pos="-108"/>
                    </w:tabs>
                    <w:rPr>
                      <w:rFonts w:eastAsia="Arial"/>
                      <w:b/>
                      <w:bCs/>
                      <w:i/>
                      <w:lang w:val="sv-SE"/>
                    </w:rPr>
                  </w:pPr>
                  <w:r w:rsidRPr="009C7780">
                    <w:rPr>
                      <w:rFonts w:eastAsia="Arial"/>
                      <w:b/>
                      <w:bCs/>
                      <w:i/>
                      <w:lang w:val="sv-SE"/>
                    </w:rPr>
                    <w:t>(Kí và ghi tên)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0037" w:rsidRPr="009C7780" w:rsidRDefault="00610037" w:rsidP="00610037">
                  <w:pPr>
                    <w:tabs>
                      <w:tab w:val="left" w:pos="-108"/>
                    </w:tabs>
                    <w:rPr>
                      <w:rFonts w:eastAsia="Arial"/>
                      <w:b/>
                      <w:bCs/>
                      <w:lang w:val="sv-SE"/>
                    </w:rPr>
                  </w:pPr>
                  <w:r w:rsidRPr="009C7780">
                    <w:rPr>
                      <w:rFonts w:eastAsia="Arial"/>
                      <w:b/>
                      <w:bCs/>
                      <w:lang w:val="sv-SE"/>
                    </w:rPr>
                    <w:t xml:space="preserve">  Người chấm</w:t>
                  </w:r>
                </w:p>
                <w:p w:rsidR="00610037" w:rsidRPr="009C7780" w:rsidRDefault="00610037" w:rsidP="00610037">
                  <w:pPr>
                    <w:tabs>
                      <w:tab w:val="left" w:pos="-108"/>
                    </w:tabs>
                    <w:rPr>
                      <w:rFonts w:eastAsia="Arial"/>
                      <w:b/>
                      <w:bCs/>
                      <w:i/>
                      <w:lang w:val="sv-SE"/>
                    </w:rPr>
                  </w:pPr>
                  <w:r w:rsidRPr="009C7780">
                    <w:rPr>
                      <w:rFonts w:eastAsia="Arial"/>
                      <w:b/>
                      <w:bCs/>
                      <w:i/>
                      <w:lang w:val="sv-SE"/>
                    </w:rPr>
                    <w:t>(Kí và ghi tên)</w:t>
                  </w:r>
                </w:p>
              </w:tc>
            </w:tr>
            <w:tr w:rsidR="00610037" w:rsidRPr="008115A8" w:rsidTr="009C7780">
              <w:trPr>
                <w:trHeight w:val="967"/>
              </w:trPr>
              <w:tc>
                <w:tcPr>
                  <w:tcW w:w="1417" w:type="dxa"/>
                  <w:tcBorders>
                    <w:bottom w:val="nil"/>
                  </w:tcBorders>
                  <w:shd w:val="clear" w:color="auto" w:fill="auto"/>
                </w:tcPr>
                <w:p w:rsidR="00610037" w:rsidRPr="008115A8" w:rsidRDefault="00610037" w:rsidP="00610037">
                  <w:pPr>
                    <w:tabs>
                      <w:tab w:val="left" w:pos="-108"/>
                    </w:tabs>
                    <w:rPr>
                      <w:rFonts w:eastAsia="Arial"/>
                      <w:b/>
                      <w:bCs/>
                      <w:sz w:val="28"/>
                      <w:szCs w:val="28"/>
                      <w:lang w:val="sv-SE"/>
                    </w:rPr>
                  </w:pPr>
                </w:p>
              </w:tc>
              <w:tc>
                <w:tcPr>
                  <w:tcW w:w="1560" w:type="dxa"/>
                  <w:tcBorders>
                    <w:bottom w:val="nil"/>
                  </w:tcBorders>
                  <w:shd w:val="clear" w:color="auto" w:fill="auto"/>
                </w:tcPr>
                <w:p w:rsidR="00610037" w:rsidRPr="008115A8" w:rsidRDefault="009C7780" w:rsidP="00610037">
                  <w:pPr>
                    <w:tabs>
                      <w:tab w:val="left" w:pos="-108"/>
                    </w:tabs>
                    <w:rPr>
                      <w:rFonts w:eastAsia="Arial"/>
                      <w:b/>
                      <w:bCs/>
                      <w:sz w:val="28"/>
                      <w:szCs w:val="28"/>
                      <w:lang w:val="sv-SE"/>
                    </w:rPr>
                  </w:pPr>
                  <w:r w:rsidRPr="008115A8">
                    <w:rPr>
                      <w:rFonts w:eastAsia="Arial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30413766" wp14:editId="50F71DE5">
                            <wp:simplePos x="0" y="0"/>
                            <wp:positionH relativeFrom="column">
                              <wp:posOffset>-950595</wp:posOffset>
                            </wp:positionH>
                            <wp:positionV relativeFrom="paragraph">
                              <wp:posOffset>591820</wp:posOffset>
                            </wp:positionV>
                            <wp:extent cx="1885950" cy="9525"/>
                            <wp:effectExtent l="0" t="0" r="19050" b="28575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8595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981E741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85pt,46.6pt" to="73.6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"/>
                        </w:pict>
                      </mc:Fallback>
                    </mc:AlternateContent>
                  </w:r>
                </w:p>
              </w:tc>
            </w:tr>
          </w:tbl>
          <w:p w:rsidR="00610037" w:rsidRPr="008115A8" w:rsidRDefault="00610037" w:rsidP="00610037">
            <w:pPr>
              <w:rPr>
                <w:rFonts w:eastAsia="Arial"/>
                <w:b/>
                <w:bCs/>
                <w:sz w:val="28"/>
                <w:szCs w:val="28"/>
                <w:lang w:val="sv-SE"/>
              </w:rPr>
            </w:pPr>
            <w:r w:rsidRPr="008115A8">
              <w:rPr>
                <w:rFonts w:eastAsia="Arial"/>
                <w:b/>
                <w:bCs/>
                <w:sz w:val="28"/>
                <w:szCs w:val="28"/>
                <w:lang w:val="sv-SE"/>
              </w:rPr>
              <w:t xml:space="preserve">  BÀI KIỂM TRA HỌC KÌ II</w:t>
            </w:r>
          </w:p>
          <w:p w:rsidR="00610037" w:rsidRPr="008115A8" w:rsidRDefault="00610037" w:rsidP="00610037">
            <w:pPr>
              <w:jc w:val="center"/>
              <w:rPr>
                <w:rFonts w:eastAsia="Arial"/>
                <w:b/>
                <w:bCs/>
                <w:sz w:val="28"/>
                <w:szCs w:val="28"/>
                <w:lang w:val="sv-SE"/>
              </w:rPr>
            </w:pPr>
            <w:r w:rsidRPr="008115A8">
              <w:rPr>
                <w:rFonts w:eastAsia="Arial"/>
                <w:b/>
                <w:bCs/>
                <w:sz w:val="28"/>
                <w:szCs w:val="28"/>
                <w:lang w:val="sv-SE"/>
              </w:rPr>
              <w:t>NĂM HỌC 2024- 2025</w:t>
            </w:r>
          </w:p>
          <w:p w:rsidR="00610037" w:rsidRPr="008115A8" w:rsidRDefault="00610037" w:rsidP="00610037">
            <w:pPr>
              <w:jc w:val="center"/>
              <w:rPr>
                <w:rFonts w:eastAsia="Arial"/>
                <w:b/>
                <w:bCs/>
                <w:sz w:val="28"/>
                <w:szCs w:val="28"/>
                <w:lang w:val="sv-SE"/>
              </w:rPr>
            </w:pPr>
            <w:r w:rsidRPr="008115A8">
              <w:rPr>
                <w:rFonts w:eastAsia="Arial"/>
                <w:b/>
                <w:bCs/>
                <w:sz w:val="28"/>
                <w:szCs w:val="28"/>
                <w:lang w:val="sv-SE"/>
              </w:rPr>
              <w:t>Môn Toán - Lớp 3</w:t>
            </w:r>
          </w:p>
          <w:p w:rsidR="00610037" w:rsidRPr="008115A8" w:rsidRDefault="00610037" w:rsidP="00610037">
            <w:pPr>
              <w:rPr>
                <w:rFonts w:eastAsia="Arial"/>
                <w:b/>
                <w:bCs/>
                <w:sz w:val="28"/>
                <w:szCs w:val="28"/>
                <w:lang w:val="sv-SE"/>
              </w:rPr>
            </w:pPr>
            <w:r w:rsidRPr="008115A8">
              <w:rPr>
                <w:rFonts w:eastAsia="Arial"/>
                <w:i/>
                <w:iCs/>
                <w:sz w:val="28"/>
                <w:szCs w:val="28"/>
                <w:lang w:val="sv-SE"/>
              </w:rPr>
              <w:t xml:space="preserve">    (Thời gian làm bài: 40 phút )</w:t>
            </w:r>
          </w:p>
          <w:p w:rsidR="00610037" w:rsidRPr="008115A8" w:rsidRDefault="00610037" w:rsidP="00610037">
            <w:pPr>
              <w:rPr>
                <w:rFonts w:eastAsia="Arial"/>
                <w:sz w:val="28"/>
                <w:szCs w:val="28"/>
                <w:lang w:val="vi-VN"/>
              </w:rPr>
            </w:pPr>
            <w:r w:rsidRPr="008115A8">
              <w:rPr>
                <w:rFonts w:eastAsia="Arial"/>
                <w:b/>
                <w:bCs/>
                <w:i/>
                <w:iCs/>
                <w:sz w:val="28"/>
                <w:szCs w:val="28"/>
                <w:lang w:val="pt-BR"/>
              </w:rPr>
              <w:t>~~~~~~~~~~~~~~~~~~</w:t>
            </w:r>
          </w:p>
        </w:tc>
      </w:tr>
    </w:tbl>
    <w:p w:rsidR="00610037" w:rsidRPr="008115A8" w:rsidRDefault="00610037" w:rsidP="00610037">
      <w:pPr>
        <w:outlineLvl w:val="0"/>
        <w:rPr>
          <w:rFonts w:eastAsia="Arial"/>
          <w:b/>
          <w:bCs/>
          <w:sz w:val="28"/>
          <w:szCs w:val="28"/>
          <w:lang w:val="pt-BR"/>
        </w:rPr>
      </w:pPr>
      <w:r w:rsidRPr="008115A8">
        <w:rPr>
          <w:rFonts w:eastAsia="Arial"/>
          <w:b/>
          <w:bCs/>
          <w:sz w:val="28"/>
          <w:szCs w:val="28"/>
          <w:lang w:val="pt-BR"/>
        </w:rPr>
        <w:t xml:space="preserve">                           </w:t>
      </w:r>
    </w:p>
    <w:p w:rsidR="004A5B73" w:rsidRPr="008115A8" w:rsidRDefault="004A5B73" w:rsidP="00610037">
      <w:pPr>
        <w:jc w:val="center"/>
        <w:outlineLvl w:val="0"/>
        <w:rPr>
          <w:rFonts w:eastAsia="Arial"/>
          <w:b/>
          <w:bCs/>
          <w:sz w:val="28"/>
          <w:szCs w:val="28"/>
          <w:lang w:val="pt-BR"/>
        </w:rPr>
      </w:pPr>
    </w:p>
    <w:p w:rsidR="00610037" w:rsidRPr="008115A8" w:rsidRDefault="00610037" w:rsidP="00610037">
      <w:pPr>
        <w:jc w:val="center"/>
        <w:outlineLvl w:val="0"/>
        <w:rPr>
          <w:rFonts w:eastAsia="Arial"/>
          <w:b/>
          <w:bCs/>
          <w:sz w:val="28"/>
          <w:szCs w:val="28"/>
          <w:lang w:val="pt-BR"/>
        </w:rPr>
      </w:pPr>
      <w:r w:rsidRPr="008115A8">
        <w:rPr>
          <w:rFonts w:eastAsia="Arial"/>
          <w:b/>
          <w:bCs/>
          <w:sz w:val="28"/>
          <w:szCs w:val="28"/>
          <w:lang w:val="pt-BR"/>
        </w:rPr>
        <w:t>PHẦN</w:t>
      </w:r>
      <w:r w:rsidR="004A5B73" w:rsidRPr="008115A8">
        <w:rPr>
          <w:rFonts w:eastAsia="Arial"/>
          <w:b/>
          <w:bCs/>
          <w:sz w:val="28"/>
          <w:szCs w:val="28"/>
          <w:lang w:val="pt-BR"/>
        </w:rPr>
        <w:t xml:space="preserve"> I. </w:t>
      </w:r>
      <w:r w:rsidRPr="008115A8">
        <w:rPr>
          <w:rFonts w:eastAsia="Arial"/>
          <w:b/>
          <w:bCs/>
          <w:sz w:val="28"/>
          <w:szCs w:val="28"/>
          <w:lang w:val="pt-BR"/>
        </w:rPr>
        <w:t xml:space="preserve"> TRẮC NGHIỆM (4 ĐIỂM)</w:t>
      </w:r>
    </w:p>
    <w:p w:rsidR="00610037" w:rsidRPr="008115A8" w:rsidRDefault="00610037" w:rsidP="00610037">
      <w:pPr>
        <w:outlineLvl w:val="0"/>
        <w:rPr>
          <w:rFonts w:eastAsia="Arial"/>
          <w:b/>
          <w:sz w:val="28"/>
          <w:szCs w:val="28"/>
          <w:lang w:val="pt-BR"/>
        </w:rPr>
      </w:pPr>
    </w:p>
    <w:p w:rsidR="002E642B" w:rsidRPr="008115A8" w:rsidRDefault="002E642B" w:rsidP="002E642B">
      <w:pPr>
        <w:spacing w:line="360" w:lineRule="auto"/>
        <w:jc w:val="center"/>
        <w:outlineLvl w:val="0"/>
        <w:rPr>
          <w:rFonts w:eastAsia="Arial"/>
          <w:b/>
          <w:bCs/>
          <w:sz w:val="28"/>
          <w:szCs w:val="28"/>
          <w:lang w:val="pt-BR"/>
        </w:rPr>
      </w:pPr>
      <w:r w:rsidRPr="008115A8">
        <w:rPr>
          <w:rFonts w:eastAsia="Arial"/>
          <w:b/>
          <w:sz w:val="28"/>
          <w:szCs w:val="28"/>
          <w:lang w:val="pt-BR"/>
        </w:rPr>
        <w:t>(</w:t>
      </w:r>
      <w:r w:rsidR="00610037" w:rsidRPr="008115A8">
        <w:rPr>
          <w:rFonts w:eastAsia="Arial"/>
          <w:b/>
          <w:sz w:val="28"/>
          <w:szCs w:val="28"/>
          <w:lang w:val="pt-BR"/>
        </w:rPr>
        <w:t xml:space="preserve">Khoanh vào chữ cái đặt trước </w:t>
      </w:r>
      <w:r w:rsidRPr="008115A8">
        <w:rPr>
          <w:rFonts w:eastAsia="Arial"/>
          <w:b/>
          <w:sz w:val="28"/>
          <w:szCs w:val="28"/>
          <w:lang w:val="pt-BR"/>
        </w:rPr>
        <w:t>đáp án</w:t>
      </w:r>
      <w:r w:rsidR="00610037" w:rsidRPr="008115A8">
        <w:rPr>
          <w:rFonts w:eastAsia="Arial"/>
          <w:b/>
          <w:sz w:val="28"/>
          <w:szCs w:val="28"/>
          <w:lang w:val="pt-BR"/>
        </w:rPr>
        <w:t xml:space="preserve"> đúng hoặc </w:t>
      </w:r>
      <w:r w:rsidRPr="008115A8">
        <w:rPr>
          <w:rFonts w:eastAsia="Arial"/>
          <w:b/>
          <w:sz w:val="28"/>
          <w:szCs w:val="28"/>
          <w:lang w:val="pt-BR"/>
        </w:rPr>
        <w:t>thực hiện theo yêu cầu)</w:t>
      </w:r>
    </w:p>
    <w:p w:rsidR="00610037" w:rsidRPr="008115A8" w:rsidRDefault="00610037" w:rsidP="002E642B">
      <w:pPr>
        <w:spacing w:line="360" w:lineRule="auto"/>
        <w:outlineLvl w:val="0"/>
        <w:rPr>
          <w:rFonts w:eastAsia="Arial"/>
          <w:b/>
          <w:bCs/>
          <w:color w:val="000000"/>
          <w:sz w:val="28"/>
          <w:szCs w:val="28"/>
        </w:rPr>
      </w:pPr>
      <w:r w:rsidRPr="008115A8">
        <w:rPr>
          <w:b/>
          <w:bCs/>
          <w:sz w:val="28"/>
          <w:szCs w:val="28"/>
          <w:bdr w:val="none" w:sz="0" w:space="0" w:color="auto" w:frame="1"/>
        </w:rPr>
        <w:t>Câu 1:</w:t>
      </w:r>
      <w:r w:rsidRPr="008115A8">
        <w:rPr>
          <w:rFonts w:eastAsia="Arial"/>
          <w:b/>
          <w:bCs/>
          <w:color w:val="000000"/>
          <w:sz w:val="28"/>
          <w:szCs w:val="28"/>
        </w:rPr>
        <w:t xml:space="preserve"> </w:t>
      </w:r>
      <w:r w:rsidR="005A507F" w:rsidRPr="008115A8">
        <w:rPr>
          <w:i/>
          <w:sz w:val="28"/>
          <w:szCs w:val="28"/>
          <w:lang w:val="nl-NL"/>
        </w:rPr>
        <w:t>(0,5điểm)</w:t>
      </w:r>
      <w:r w:rsidR="005A507F" w:rsidRPr="008115A8">
        <w:rPr>
          <w:sz w:val="28"/>
          <w:szCs w:val="28"/>
          <w:lang w:val="nl-NL"/>
        </w:rPr>
        <w:t xml:space="preserve"> </w:t>
      </w:r>
      <w:r w:rsidR="00234688" w:rsidRPr="008115A8">
        <w:rPr>
          <w:rFonts w:eastAsia="Arial"/>
          <w:b/>
          <w:bCs/>
          <w:color w:val="000000"/>
          <w:sz w:val="28"/>
          <w:szCs w:val="28"/>
        </w:rPr>
        <w:t xml:space="preserve"> </w:t>
      </w:r>
      <w:r w:rsidR="00553F45" w:rsidRPr="008115A8">
        <w:rPr>
          <w:sz w:val="28"/>
          <w:szCs w:val="28"/>
        </w:rPr>
        <w:t xml:space="preserve">Số </w:t>
      </w:r>
      <w:r w:rsidRPr="008115A8">
        <w:rPr>
          <w:sz w:val="28"/>
          <w:szCs w:val="28"/>
        </w:rPr>
        <w:t xml:space="preserve">gồm năm chục nghìn, bốn nghìn, bảy trăm, hai đơn vị viết là: </w:t>
      </w:r>
    </w:p>
    <w:p w:rsidR="00610037" w:rsidRPr="008115A8" w:rsidRDefault="00610037" w:rsidP="00234688">
      <w:pPr>
        <w:spacing w:line="360" w:lineRule="auto"/>
        <w:rPr>
          <w:sz w:val="28"/>
          <w:szCs w:val="28"/>
        </w:rPr>
      </w:pPr>
      <w:r w:rsidRPr="008115A8">
        <w:rPr>
          <w:color w:val="FF0000"/>
          <w:sz w:val="28"/>
          <w:szCs w:val="28"/>
        </w:rPr>
        <w:t xml:space="preserve">A. 54 702 </w:t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  <w:t>B. 54 7002</w:t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  <w:t>C. 54 720</w:t>
      </w:r>
      <w:r w:rsidRPr="008115A8">
        <w:rPr>
          <w:sz w:val="28"/>
          <w:szCs w:val="28"/>
        </w:rPr>
        <w:tab/>
      </w:r>
      <w:r w:rsidR="008878B8" w:rsidRPr="008115A8">
        <w:rPr>
          <w:sz w:val="28"/>
          <w:szCs w:val="28"/>
        </w:rPr>
        <w:t xml:space="preserve">           D. </w:t>
      </w:r>
      <w:r w:rsidR="005A507F" w:rsidRPr="008115A8">
        <w:rPr>
          <w:sz w:val="28"/>
          <w:szCs w:val="28"/>
        </w:rPr>
        <w:t>50472</w:t>
      </w:r>
    </w:p>
    <w:p w:rsidR="00610037" w:rsidRPr="008115A8" w:rsidRDefault="00234688" w:rsidP="00234688">
      <w:pPr>
        <w:spacing w:line="360" w:lineRule="auto"/>
        <w:rPr>
          <w:sz w:val="28"/>
          <w:szCs w:val="28"/>
        </w:rPr>
      </w:pPr>
      <w:r w:rsidRPr="008115A8">
        <w:rPr>
          <w:b/>
          <w:sz w:val="28"/>
          <w:szCs w:val="28"/>
        </w:rPr>
        <w:t xml:space="preserve">Câu 2: </w:t>
      </w:r>
      <w:r w:rsidR="005A507F" w:rsidRPr="008115A8">
        <w:rPr>
          <w:i/>
          <w:sz w:val="28"/>
          <w:szCs w:val="28"/>
          <w:lang w:val="nl-NL"/>
        </w:rPr>
        <w:t>(0,5điểm)</w:t>
      </w:r>
      <w:r w:rsidR="005A507F" w:rsidRPr="008115A8">
        <w:rPr>
          <w:sz w:val="28"/>
          <w:szCs w:val="28"/>
          <w:lang w:val="nl-NL"/>
        </w:rPr>
        <w:t xml:space="preserve"> </w:t>
      </w:r>
      <w:r w:rsidR="00610037" w:rsidRPr="008115A8">
        <w:rPr>
          <w:sz w:val="28"/>
          <w:szCs w:val="28"/>
        </w:rPr>
        <w:t xml:space="preserve"> Số  23 561 làm tròn đến hàng nghìn được số là: </w:t>
      </w:r>
    </w:p>
    <w:p w:rsidR="00610037" w:rsidRPr="008115A8" w:rsidRDefault="00610037" w:rsidP="00234688">
      <w:pPr>
        <w:spacing w:line="360" w:lineRule="auto"/>
        <w:rPr>
          <w:sz w:val="28"/>
          <w:szCs w:val="28"/>
        </w:rPr>
      </w:pPr>
      <w:r w:rsidRPr="008115A8">
        <w:rPr>
          <w:sz w:val="28"/>
          <w:szCs w:val="28"/>
        </w:rPr>
        <w:t>A. 23 000</w:t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  <w:t>B.</w:t>
      </w:r>
      <w:r w:rsidR="005A507F" w:rsidRPr="008115A8">
        <w:rPr>
          <w:sz w:val="28"/>
          <w:szCs w:val="28"/>
        </w:rPr>
        <w:t xml:space="preserve"> 20000</w:t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</w:r>
      <w:r w:rsidRPr="008115A8">
        <w:rPr>
          <w:sz w:val="28"/>
          <w:szCs w:val="28"/>
        </w:rPr>
        <w:tab/>
        <w:t>C. 23 600</w:t>
      </w:r>
      <w:r w:rsidRPr="008115A8">
        <w:rPr>
          <w:sz w:val="28"/>
          <w:szCs w:val="28"/>
        </w:rPr>
        <w:tab/>
      </w:r>
      <w:r w:rsidR="008878B8" w:rsidRPr="008115A8">
        <w:rPr>
          <w:sz w:val="28"/>
          <w:szCs w:val="28"/>
        </w:rPr>
        <w:t xml:space="preserve">           </w:t>
      </w:r>
      <w:r w:rsidR="008878B8" w:rsidRPr="008115A8">
        <w:rPr>
          <w:color w:val="FF0000"/>
          <w:sz w:val="28"/>
          <w:szCs w:val="28"/>
        </w:rPr>
        <w:t xml:space="preserve">D. </w:t>
      </w:r>
      <w:r w:rsidR="005A507F" w:rsidRPr="008115A8">
        <w:rPr>
          <w:color w:val="FF0000"/>
          <w:sz w:val="28"/>
          <w:szCs w:val="28"/>
        </w:rPr>
        <w:t>24 000</w:t>
      </w:r>
    </w:p>
    <w:p w:rsidR="00610037" w:rsidRPr="008115A8" w:rsidRDefault="00610037" w:rsidP="00234688">
      <w:pPr>
        <w:spacing w:line="360" w:lineRule="auto"/>
        <w:rPr>
          <w:b/>
          <w:sz w:val="28"/>
          <w:szCs w:val="28"/>
        </w:rPr>
      </w:pPr>
      <w:r w:rsidRPr="008115A8">
        <w:rPr>
          <w:b/>
          <w:sz w:val="28"/>
          <w:szCs w:val="28"/>
        </w:rPr>
        <w:t xml:space="preserve">Câu </w:t>
      </w:r>
      <w:r w:rsidR="00234688" w:rsidRPr="008115A8">
        <w:rPr>
          <w:b/>
          <w:sz w:val="28"/>
          <w:szCs w:val="28"/>
        </w:rPr>
        <w:t>3</w:t>
      </w:r>
      <w:r w:rsidRPr="008115A8">
        <w:rPr>
          <w:b/>
          <w:sz w:val="28"/>
          <w:szCs w:val="28"/>
        </w:rPr>
        <w:t xml:space="preserve">: </w:t>
      </w:r>
      <w:r w:rsidR="005A507F" w:rsidRPr="008115A8">
        <w:rPr>
          <w:i/>
          <w:sz w:val="28"/>
          <w:szCs w:val="28"/>
          <w:lang w:val="nl-NL"/>
        </w:rPr>
        <w:t>(0,5điểm)</w:t>
      </w:r>
      <w:r w:rsidR="005A507F" w:rsidRPr="008115A8">
        <w:rPr>
          <w:sz w:val="28"/>
          <w:szCs w:val="28"/>
          <w:lang w:val="nl-NL"/>
        </w:rPr>
        <w:t xml:space="preserve"> </w:t>
      </w:r>
      <w:r w:rsidR="00234688" w:rsidRPr="008115A8">
        <w:rPr>
          <w:b/>
          <w:sz w:val="28"/>
          <w:szCs w:val="28"/>
        </w:rPr>
        <w:t xml:space="preserve"> </w:t>
      </w:r>
      <w:r w:rsidRPr="008115A8">
        <w:rPr>
          <w:bCs/>
          <w:sz w:val="28"/>
          <w:szCs w:val="28"/>
        </w:rPr>
        <w:t xml:space="preserve">Số 19 viết theo số La Mã là: </w:t>
      </w:r>
    </w:p>
    <w:p w:rsidR="00610037" w:rsidRPr="008115A8" w:rsidRDefault="00610037" w:rsidP="0023468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8115A8">
        <w:rPr>
          <w:bCs/>
          <w:sz w:val="28"/>
          <w:szCs w:val="28"/>
        </w:rPr>
        <w:t>A. XVVI</w:t>
      </w:r>
      <w:r w:rsidRPr="008115A8">
        <w:rPr>
          <w:bCs/>
          <w:sz w:val="28"/>
          <w:szCs w:val="28"/>
        </w:rPr>
        <w:tab/>
      </w:r>
      <w:r w:rsidRPr="008115A8">
        <w:rPr>
          <w:bCs/>
          <w:sz w:val="28"/>
          <w:szCs w:val="28"/>
        </w:rPr>
        <w:tab/>
      </w:r>
      <w:r w:rsidRPr="008115A8">
        <w:rPr>
          <w:bCs/>
          <w:sz w:val="28"/>
          <w:szCs w:val="28"/>
        </w:rPr>
        <w:tab/>
        <w:t>B. XXI</w:t>
      </w:r>
      <w:r w:rsidRPr="008115A8">
        <w:rPr>
          <w:bCs/>
          <w:sz w:val="28"/>
          <w:szCs w:val="28"/>
        </w:rPr>
        <w:tab/>
      </w:r>
      <w:r w:rsidRPr="008115A8">
        <w:rPr>
          <w:bCs/>
          <w:sz w:val="28"/>
          <w:szCs w:val="28"/>
        </w:rPr>
        <w:tab/>
      </w:r>
      <w:r w:rsidRPr="008115A8">
        <w:rPr>
          <w:bCs/>
          <w:sz w:val="28"/>
          <w:szCs w:val="28"/>
        </w:rPr>
        <w:tab/>
      </w:r>
      <w:r w:rsidRPr="008115A8">
        <w:rPr>
          <w:bCs/>
          <w:color w:val="FF0000"/>
          <w:sz w:val="28"/>
          <w:szCs w:val="28"/>
        </w:rPr>
        <w:t>C. XIX</w:t>
      </w:r>
      <w:r w:rsidRPr="008115A8">
        <w:rPr>
          <w:bCs/>
          <w:sz w:val="28"/>
          <w:szCs w:val="28"/>
        </w:rPr>
        <w:tab/>
      </w:r>
      <w:r w:rsidR="008878B8" w:rsidRPr="008115A8">
        <w:rPr>
          <w:bCs/>
          <w:sz w:val="28"/>
          <w:szCs w:val="28"/>
        </w:rPr>
        <w:t xml:space="preserve">           D. </w:t>
      </w:r>
      <w:r w:rsidR="005A507F" w:rsidRPr="008115A8">
        <w:rPr>
          <w:color w:val="000000"/>
          <w:sz w:val="28"/>
          <w:szCs w:val="28"/>
        </w:rPr>
        <w:t>VVIX</w:t>
      </w:r>
    </w:p>
    <w:p w:rsidR="00492320" w:rsidRPr="008115A8" w:rsidRDefault="00234688" w:rsidP="00492320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  <w:r w:rsidRPr="008115A8">
        <w:rPr>
          <w:b/>
          <w:bCs/>
          <w:sz w:val="28"/>
          <w:szCs w:val="28"/>
        </w:rPr>
        <w:t xml:space="preserve">Câu 4: </w:t>
      </w:r>
      <w:r w:rsidR="005A507F" w:rsidRPr="008115A8">
        <w:rPr>
          <w:i/>
          <w:sz w:val="28"/>
          <w:szCs w:val="28"/>
          <w:lang w:val="nl-NL"/>
        </w:rPr>
        <w:t>(0,5điểm)</w:t>
      </w:r>
      <w:r w:rsidR="005A507F" w:rsidRPr="008115A8">
        <w:rPr>
          <w:sz w:val="28"/>
          <w:szCs w:val="28"/>
          <w:lang w:val="nl-NL"/>
        </w:rPr>
        <w:t xml:space="preserve"> </w:t>
      </w:r>
      <w:r w:rsidR="00610037" w:rsidRPr="008115A8">
        <w:rPr>
          <w:b/>
          <w:bCs/>
          <w:sz w:val="28"/>
          <w:szCs w:val="28"/>
        </w:rPr>
        <w:t xml:space="preserve"> </w:t>
      </w:r>
      <w:r w:rsidR="00492320" w:rsidRPr="008115A8">
        <w:rPr>
          <w:color w:val="000000"/>
          <w:sz w:val="28"/>
          <w:szCs w:val="28"/>
        </w:rPr>
        <w:t>Cô giáo có 3 hộp quà màu xanh, đỏ, vàng. Mỗi bạn Đào, Mai, Lan lần lượt chọn 1 hộp quà bất kì. Mai </w:t>
      </w:r>
      <w:r w:rsidR="00492320" w:rsidRPr="002B773F">
        <w:rPr>
          <w:bCs/>
          <w:color w:val="000000"/>
          <w:sz w:val="28"/>
          <w:szCs w:val="28"/>
        </w:rPr>
        <w:t>không</w:t>
      </w:r>
      <w:r w:rsidR="00492320" w:rsidRPr="002B773F">
        <w:rPr>
          <w:color w:val="000000"/>
          <w:sz w:val="28"/>
          <w:szCs w:val="28"/>
        </w:rPr>
        <w:t> </w:t>
      </w:r>
      <w:r w:rsidR="00492320" w:rsidRPr="008115A8">
        <w:rPr>
          <w:color w:val="000000"/>
          <w:sz w:val="28"/>
          <w:szCs w:val="28"/>
        </w:rPr>
        <w:t>thể chọn được hộp quà màu nào?</w:t>
      </w:r>
    </w:p>
    <w:p w:rsidR="00492320" w:rsidRPr="008115A8" w:rsidRDefault="00492320" w:rsidP="00492320">
      <w:pPr>
        <w:numPr>
          <w:ilvl w:val="0"/>
          <w:numId w:val="14"/>
        </w:num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  <w:r w:rsidRPr="008115A8">
        <w:rPr>
          <w:color w:val="000000"/>
          <w:sz w:val="28"/>
          <w:szCs w:val="28"/>
        </w:rPr>
        <w:t>Màu xanh</w:t>
      </w:r>
    </w:p>
    <w:p w:rsidR="00492320" w:rsidRPr="008115A8" w:rsidRDefault="00492320" w:rsidP="00492320">
      <w:pPr>
        <w:numPr>
          <w:ilvl w:val="0"/>
          <w:numId w:val="14"/>
        </w:num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  <w:r w:rsidRPr="008115A8">
        <w:rPr>
          <w:color w:val="000000"/>
          <w:sz w:val="28"/>
          <w:szCs w:val="28"/>
        </w:rPr>
        <w:t>Màu đỏ</w:t>
      </w:r>
      <w:bookmarkStart w:id="0" w:name="_GoBack"/>
      <w:bookmarkEnd w:id="0"/>
    </w:p>
    <w:p w:rsidR="00492320" w:rsidRPr="008115A8" w:rsidRDefault="00492320" w:rsidP="00492320">
      <w:pPr>
        <w:numPr>
          <w:ilvl w:val="0"/>
          <w:numId w:val="14"/>
        </w:num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  <w:r w:rsidRPr="008115A8">
        <w:rPr>
          <w:color w:val="000000"/>
          <w:sz w:val="28"/>
          <w:szCs w:val="28"/>
        </w:rPr>
        <w:t>Màu vàng</w:t>
      </w:r>
    </w:p>
    <w:p w:rsidR="00610037" w:rsidRPr="008115A8" w:rsidRDefault="00492320" w:rsidP="00492320">
      <w:pPr>
        <w:numPr>
          <w:ilvl w:val="0"/>
          <w:numId w:val="14"/>
        </w:num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FF0000"/>
          <w:sz w:val="28"/>
          <w:szCs w:val="28"/>
        </w:rPr>
      </w:pPr>
      <w:r w:rsidRPr="008115A8">
        <w:rPr>
          <w:color w:val="FF0000"/>
          <w:sz w:val="28"/>
          <w:szCs w:val="28"/>
        </w:rPr>
        <w:t>Màu hồng</w:t>
      </w:r>
    </w:p>
    <w:p w:rsidR="00C02C21" w:rsidRPr="008115A8" w:rsidRDefault="00610037" w:rsidP="00C02C21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b/>
          <w:bCs/>
          <w:iCs/>
          <w:sz w:val="28"/>
          <w:szCs w:val="28"/>
        </w:rPr>
      </w:pPr>
      <w:r w:rsidRPr="008115A8">
        <w:rPr>
          <w:b/>
          <w:sz w:val="28"/>
          <w:szCs w:val="28"/>
        </w:rPr>
        <w:t xml:space="preserve">Câu </w:t>
      </w:r>
      <w:r w:rsidR="00234688" w:rsidRPr="008115A8">
        <w:rPr>
          <w:b/>
          <w:sz w:val="28"/>
          <w:szCs w:val="28"/>
        </w:rPr>
        <w:t>5</w:t>
      </w:r>
      <w:r w:rsidRPr="008115A8">
        <w:rPr>
          <w:b/>
          <w:sz w:val="28"/>
          <w:szCs w:val="28"/>
        </w:rPr>
        <w:t>:</w:t>
      </w:r>
      <w:r w:rsidRPr="008115A8">
        <w:rPr>
          <w:sz w:val="28"/>
          <w:szCs w:val="28"/>
        </w:rPr>
        <w:t xml:space="preserve"> </w:t>
      </w:r>
      <w:r w:rsidR="005A507F" w:rsidRPr="008115A8">
        <w:rPr>
          <w:i/>
          <w:sz w:val="28"/>
          <w:szCs w:val="28"/>
          <w:lang w:val="nl-NL"/>
        </w:rPr>
        <w:t>(0,5điểm)</w:t>
      </w:r>
      <w:r w:rsidR="005A507F" w:rsidRPr="008115A8">
        <w:rPr>
          <w:sz w:val="28"/>
          <w:szCs w:val="28"/>
          <w:lang w:val="nl-NL"/>
        </w:rPr>
        <w:t xml:space="preserve"> </w:t>
      </w:r>
      <w:r w:rsidRPr="008115A8">
        <w:rPr>
          <w:b/>
          <w:sz w:val="28"/>
          <w:szCs w:val="28"/>
        </w:rPr>
        <w:t xml:space="preserve"> </w:t>
      </w:r>
      <w:r w:rsidR="00C02C21" w:rsidRPr="008115A8">
        <w:rPr>
          <w:sz w:val="28"/>
          <w:szCs w:val="28"/>
        </w:rPr>
        <w:t xml:space="preserve">Đồng hồ sau chỉ mấy giờ? </w:t>
      </w:r>
    </w:p>
    <w:p w:rsidR="00C02C21" w:rsidRPr="008115A8" w:rsidRDefault="00C02C21" w:rsidP="00C02C21">
      <w:pPr>
        <w:spacing w:line="360" w:lineRule="auto"/>
        <w:ind w:left="1440"/>
        <w:rPr>
          <w:sz w:val="28"/>
          <w:szCs w:val="28"/>
        </w:rPr>
      </w:pPr>
      <w:r w:rsidRPr="008115A8"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D21082F" wp14:editId="4743A2A7">
            <wp:simplePos x="0" y="0"/>
            <wp:positionH relativeFrom="column">
              <wp:posOffset>4461510</wp:posOffset>
            </wp:positionH>
            <wp:positionV relativeFrom="paragraph">
              <wp:posOffset>6350</wp:posOffset>
            </wp:positionV>
            <wp:extent cx="1038860" cy="101155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r="741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5A8">
        <w:rPr>
          <w:sz w:val="28"/>
          <w:szCs w:val="28"/>
        </w:rPr>
        <w:t>A. 8 giờ 13 phút</w:t>
      </w:r>
      <w:r w:rsidRPr="008115A8">
        <w:rPr>
          <w:sz w:val="28"/>
          <w:szCs w:val="28"/>
        </w:rPr>
        <w:tab/>
      </w:r>
    </w:p>
    <w:p w:rsidR="00C02C21" w:rsidRPr="008115A8" w:rsidRDefault="00C02C21" w:rsidP="00C02C21">
      <w:pPr>
        <w:spacing w:line="360" w:lineRule="auto"/>
        <w:ind w:left="1440"/>
        <w:rPr>
          <w:color w:val="FF0000"/>
          <w:sz w:val="28"/>
          <w:szCs w:val="28"/>
        </w:rPr>
      </w:pPr>
      <w:r w:rsidRPr="00F3784C">
        <w:rPr>
          <w:sz w:val="28"/>
          <w:szCs w:val="28"/>
        </w:rPr>
        <w:t>B. 8 giờ 53 phút</w:t>
      </w:r>
      <w:r w:rsidRPr="008115A8">
        <w:rPr>
          <w:color w:val="FF0000"/>
          <w:sz w:val="28"/>
          <w:szCs w:val="28"/>
        </w:rPr>
        <w:tab/>
      </w:r>
    </w:p>
    <w:p w:rsidR="00C02C21" w:rsidRPr="00F3784C" w:rsidRDefault="00C02C21" w:rsidP="00C02C21">
      <w:pPr>
        <w:spacing w:line="360" w:lineRule="auto"/>
        <w:ind w:left="1440"/>
        <w:rPr>
          <w:b/>
          <w:bCs/>
          <w:color w:val="FF0000"/>
          <w:sz w:val="28"/>
          <w:szCs w:val="28"/>
        </w:rPr>
      </w:pPr>
      <w:r w:rsidRPr="00F3784C">
        <w:rPr>
          <w:color w:val="FF0000"/>
          <w:sz w:val="28"/>
          <w:szCs w:val="28"/>
        </w:rPr>
        <w:t>C. 8 giờ kém 7 phút</w:t>
      </w:r>
      <w:r w:rsidRPr="00F3784C">
        <w:rPr>
          <w:noProof/>
          <w:color w:val="FF0000"/>
          <w:sz w:val="28"/>
          <w:szCs w:val="28"/>
        </w:rPr>
        <w:t xml:space="preserve"> </w:t>
      </w:r>
    </w:p>
    <w:p w:rsidR="00C02C21" w:rsidRPr="008115A8" w:rsidRDefault="00C02C21" w:rsidP="00C02C21">
      <w:pPr>
        <w:spacing w:line="360" w:lineRule="auto"/>
        <w:ind w:left="1440"/>
        <w:rPr>
          <w:bCs/>
          <w:sz w:val="28"/>
          <w:szCs w:val="28"/>
        </w:rPr>
      </w:pPr>
      <w:r w:rsidRPr="008115A8">
        <w:rPr>
          <w:bCs/>
          <w:sz w:val="28"/>
          <w:szCs w:val="28"/>
        </w:rPr>
        <w:t>D. 10 giờ 39 phút</w:t>
      </w:r>
    </w:p>
    <w:p w:rsidR="00C02C21" w:rsidRPr="008115A8" w:rsidRDefault="00234688" w:rsidP="00C02C21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sz w:val="28"/>
          <w:szCs w:val="28"/>
        </w:rPr>
      </w:pPr>
      <w:r w:rsidRPr="008115A8">
        <w:rPr>
          <w:b/>
          <w:sz w:val="28"/>
          <w:szCs w:val="28"/>
        </w:rPr>
        <w:t xml:space="preserve">Câu 6: </w:t>
      </w:r>
      <w:r w:rsidR="005A507F" w:rsidRPr="008115A8">
        <w:rPr>
          <w:i/>
          <w:sz w:val="28"/>
          <w:szCs w:val="28"/>
          <w:lang w:val="nl-NL"/>
        </w:rPr>
        <w:t>(0,5điểm)</w:t>
      </w:r>
      <w:r w:rsidR="005A507F" w:rsidRPr="008115A8">
        <w:rPr>
          <w:sz w:val="28"/>
          <w:szCs w:val="28"/>
          <w:lang w:val="nl-NL"/>
        </w:rPr>
        <w:t xml:space="preserve"> </w:t>
      </w:r>
      <w:r w:rsidR="00C02C21" w:rsidRPr="008115A8">
        <w:rPr>
          <w:sz w:val="28"/>
          <w:szCs w:val="28"/>
        </w:rPr>
        <w:t xml:space="preserve">Cho biểu thức: </w:t>
      </w:r>
      <w:r w:rsidR="00C02C21" w:rsidRPr="008115A8">
        <w:rPr>
          <w:color w:val="000000"/>
          <w:sz w:val="28"/>
          <w:szCs w:val="28"/>
        </w:rPr>
        <w:t xml:space="preserve">12 456 : 2 × 3 = ………. </w:t>
      </w:r>
      <w:r w:rsidR="00C02C21" w:rsidRPr="008115A8">
        <w:rPr>
          <w:sz w:val="28"/>
          <w:szCs w:val="28"/>
        </w:rPr>
        <w:t xml:space="preserve">Giá trị của biểu thức là: </w:t>
      </w:r>
    </w:p>
    <w:p w:rsidR="00610037" w:rsidRPr="008115A8" w:rsidRDefault="00C02C21" w:rsidP="00C02C21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  <w:r w:rsidRPr="008115A8">
        <w:rPr>
          <w:sz w:val="28"/>
          <w:szCs w:val="28"/>
        </w:rPr>
        <w:t xml:space="preserve">A. 2076                         </w:t>
      </w:r>
      <w:r w:rsidRPr="008115A8">
        <w:rPr>
          <w:color w:val="FF0000"/>
          <w:sz w:val="28"/>
          <w:szCs w:val="28"/>
        </w:rPr>
        <w:t xml:space="preserve">B. 18684             </w:t>
      </w:r>
      <w:r w:rsidRPr="008115A8">
        <w:rPr>
          <w:sz w:val="28"/>
          <w:szCs w:val="28"/>
        </w:rPr>
        <w:t xml:space="preserve">         B. 6228                    D. 8684</w:t>
      </w:r>
    </w:p>
    <w:p w:rsidR="002E642B" w:rsidRPr="008115A8" w:rsidRDefault="00610037" w:rsidP="00553F45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  <w:r w:rsidRPr="008115A8">
        <w:rPr>
          <w:b/>
          <w:sz w:val="28"/>
          <w:szCs w:val="28"/>
          <w:lang w:val="nl-NL"/>
        </w:rPr>
        <w:t xml:space="preserve">Câu </w:t>
      </w:r>
      <w:r w:rsidR="00234688" w:rsidRPr="008115A8">
        <w:rPr>
          <w:b/>
          <w:sz w:val="28"/>
          <w:szCs w:val="28"/>
          <w:lang w:val="nl-NL"/>
        </w:rPr>
        <w:t>7</w:t>
      </w:r>
      <w:r w:rsidR="00234688" w:rsidRPr="008115A8">
        <w:rPr>
          <w:sz w:val="28"/>
          <w:szCs w:val="28"/>
          <w:lang w:val="nl-NL"/>
        </w:rPr>
        <w:t>:</w:t>
      </w:r>
      <w:r w:rsidRPr="008115A8">
        <w:rPr>
          <w:sz w:val="28"/>
          <w:szCs w:val="28"/>
          <w:lang w:val="nl-NL"/>
        </w:rPr>
        <w:t xml:space="preserve"> </w:t>
      </w:r>
      <w:r w:rsidR="005A507F" w:rsidRPr="008115A8">
        <w:rPr>
          <w:i/>
          <w:sz w:val="28"/>
          <w:szCs w:val="28"/>
          <w:lang w:val="nl-NL"/>
        </w:rPr>
        <w:t>(1điểm)</w:t>
      </w:r>
      <w:r w:rsidR="00234688" w:rsidRPr="008115A8">
        <w:rPr>
          <w:sz w:val="28"/>
          <w:szCs w:val="28"/>
          <w:lang w:val="nl-NL"/>
        </w:rPr>
        <w:t xml:space="preserve">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Một mảnh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fr-FR"/>
        </w:rPr>
        <w:t>vườn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>hcn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 có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 xml:space="preserve">chu vi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>4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>8 m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, chiều rộng là </w:t>
      </w:r>
      <w:r w:rsidR="00122683" w:rsidRPr="008115A8">
        <w:rPr>
          <w:rFonts w:eastAsia="MS PMincho"/>
          <w:bCs/>
          <w:color w:val="000000"/>
          <w:kern w:val="24"/>
          <w:sz w:val="28"/>
          <w:szCs w:val="28"/>
        </w:rPr>
        <w:t>8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 xml:space="preserve"> m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fr-FR"/>
        </w:rPr>
        <w:t>.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>Vậy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>chiều dài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 mảnh vườn 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</w:rPr>
        <w:t>đó</w:t>
      </w:r>
      <w:r w:rsidR="00553F45" w:rsidRPr="008115A8">
        <w:rPr>
          <w:rFonts w:eastAsia="MS PMincho"/>
          <w:bCs/>
          <w:color w:val="000000"/>
          <w:kern w:val="24"/>
          <w:sz w:val="28"/>
          <w:szCs w:val="28"/>
          <w:lang w:val="vi-VN"/>
        </w:rPr>
        <w:t xml:space="preserve"> là: </w:t>
      </w:r>
      <w:r w:rsidR="00553F45" w:rsidRPr="008115A8">
        <w:rPr>
          <w:color w:val="000000"/>
          <w:sz w:val="28"/>
          <w:szCs w:val="28"/>
        </w:rPr>
        <w:t>……… m</w:t>
      </w:r>
    </w:p>
    <w:p w:rsidR="002E642B" w:rsidRPr="008115A8" w:rsidRDefault="002E642B" w:rsidP="00553F45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</w:p>
    <w:p w:rsidR="008115A8" w:rsidRPr="008115A8" w:rsidRDefault="008115A8" w:rsidP="00553F45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</w:p>
    <w:p w:rsidR="008115A8" w:rsidRPr="008115A8" w:rsidRDefault="008115A8" w:rsidP="00553F45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</w:p>
    <w:p w:rsidR="008115A8" w:rsidRPr="008115A8" w:rsidRDefault="008115A8" w:rsidP="00553F45">
      <w:pPr>
        <w:tabs>
          <w:tab w:val="left" w:pos="990"/>
          <w:tab w:val="center" w:pos="5062"/>
          <w:tab w:val="left" w:pos="552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E642B" w:rsidRPr="008115A8" w:rsidRDefault="00610037" w:rsidP="008115A8">
      <w:pPr>
        <w:spacing w:after="200" w:line="276" w:lineRule="auto"/>
        <w:jc w:val="center"/>
        <w:rPr>
          <w:rFonts w:eastAsia="Arial"/>
          <w:b/>
          <w:bCs/>
          <w:sz w:val="28"/>
          <w:szCs w:val="28"/>
          <w:lang w:val="vi-VN"/>
        </w:rPr>
      </w:pPr>
      <w:r w:rsidRPr="008115A8">
        <w:rPr>
          <w:rFonts w:eastAsia="Arial"/>
          <w:b/>
          <w:bCs/>
          <w:sz w:val="28"/>
          <w:szCs w:val="28"/>
          <w:lang w:val="vi-VN"/>
        </w:rPr>
        <w:t xml:space="preserve">PHẦN </w:t>
      </w:r>
      <w:r w:rsidR="004A5B73" w:rsidRPr="008115A8">
        <w:rPr>
          <w:rFonts w:eastAsia="Arial"/>
          <w:b/>
          <w:bCs/>
          <w:sz w:val="28"/>
          <w:szCs w:val="28"/>
        </w:rPr>
        <w:t xml:space="preserve">II. </w:t>
      </w:r>
      <w:r w:rsidRPr="008115A8">
        <w:rPr>
          <w:rFonts w:eastAsia="Arial"/>
          <w:b/>
          <w:bCs/>
          <w:sz w:val="28"/>
          <w:szCs w:val="28"/>
          <w:lang w:val="vi-VN"/>
        </w:rPr>
        <w:t>TỰ LUẬN (6</w:t>
      </w:r>
      <w:r w:rsidR="00891DF4" w:rsidRPr="008115A8">
        <w:rPr>
          <w:rFonts w:eastAsia="Arial"/>
          <w:b/>
          <w:bCs/>
          <w:sz w:val="28"/>
          <w:szCs w:val="28"/>
        </w:rPr>
        <w:t xml:space="preserve"> </w:t>
      </w:r>
      <w:r w:rsidRPr="008115A8">
        <w:rPr>
          <w:rFonts w:eastAsia="Arial"/>
          <w:b/>
          <w:bCs/>
          <w:sz w:val="28"/>
          <w:szCs w:val="28"/>
          <w:lang w:val="vi-VN"/>
        </w:rPr>
        <w:t>Đ</w:t>
      </w:r>
      <w:r w:rsidR="00891DF4" w:rsidRPr="008115A8">
        <w:rPr>
          <w:rFonts w:eastAsia="Arial"/>
          <w:b/>
          <w:bCs/>
          <w:sz w:val="28"/>
          <w:szCs w:val="28"/>
        </w:rPr>
        <w:t>IỂM</w:t>
      </w:r>
      <w:r w:rsidRPr="008115A8">
        <w:rPr>
          <w:rFonts w:eastAsia="Arial"/>
          <w:b/>
          <w:bCs/>
          <w:sz w:val="28"/>
          <w:szCs w:val="28"/>
          <w:lang w:val="vi-VN"/>
        </w:rPr>
        <w:t>)</w:t>
      </w:r>
    </w:p>
    <w:p w:rsidR="00322CB1" w:rsidRPr="008115A8" w:rsidRDefault="00610037" w:rsidP="00322CB1">
      <w:pPr>
        <w:spacing w:line="276" w:lineRule="auto"/>
        <w:rPr>
          <w:sz w:val="28"/>
          <w:szCs w:val="28"/>
          <w:lang w:val="fr-FR"/>
        </w:rPr>
      </w:pPr>
      <w:r w:rsidRPr="008115A8">
        <w:rPr>
          <w:rFonts w:eastAsia="Arial"/>
          <w:b/>
          <w:bCs/>
          <w:sz w:val="28"/>
          <w:szCs w:val="28"/>
        </w:rPr>
        <w:t xml:space="preserve">Câu </w:t>
      </w:r>
      <w:r w:rsidR="00553F45" w:rsidRPr="008115A8">
        <w:rPr>
          <w:rFonts w:eastAsia="Arial"/>
          <w:b/>
          <w:bCs/>
          <w:sz w:val="28"/>
          <w:szCs w:val="28"/>
        </w:rPr>
        <w:t>8</w:t>
      </w:r>
      <w:r w:rsidRPr="008115A8">
        <w:rPr>
          <w:rFonts w:eastAsia="Arial"/>
          <w:b/>
          <w:bCs/>
          <w:sz w:val="28"/>
          <w:szCs w:val="28"/>
        </w:rPr>
        <w:t xml:space="preserve"> </w:t>
      </w:r>
      <w:r w:rsidRPr="008115A8">
        <w:rPr>
          <w:rFonts w:eastAsia="Arial"/>
          <w:b/>
          <w:bCs/>
          <w:sz w:val="28"/>
          <w:szCs w:val="28"/>
          <w:lang w:val="vi-VN"/>
        </w:rPr>
        <w:t>.</w:t>
      </w:r>
      <w:r w:rsidRPr="008115A8">
        <w:rPr>
          <w:rFonts w:eastAsia="Arial"/>
          <w:b/>
          <w:bCs/>
          <w:sz w:val="28"/>
          <w:szCs w:val="28"/>
        </w:rPr>
        <w:t xml:space="preserve"> </w:t>
      </w:r>
      <w:r w:rsidR="00322CB1" w:rsidRPr="008115A8">
        <w:rPr>
          <w:sz w:val="28"/>
          <w:szCs w:val="28"/>
          <w:lang w:val="vi-VN"/>
        </w:rPr>
        <w:t>Đặt tính</w:t>
      </w:r>
      <w:r w:rsidR="00322CB1" w:rsidRPr="008115A8">
        <w:rPr>
          <w:sz w:val="28"/>
          <w:szCs w:val="28"/>
          <w:lang w:val="fr-FR"/>
        </w:rPr>
        <w:t xml:space="preserve"> rồi</w:t>
      </w:r>
      <w:r w:rsidR="00322CB1" w:rsidRPr="008115A8">
        <w:rPr>
          <w:sz w:val="28"/>
          <w:szCs w:val="28"/>
          <w:lang w:val="vi-VN"/>
        </w:rPr>
        <w:t xml:space="preserve"> tính</w:t>
      </w:r>
      <w:r w:rsidR="00322CB1" w:rsidRPr="008115A8">
        <w:rPr>
          <w:sz w:val="28"/>
          <w:szCs w:val="28"/>
          <w:lang w:val="fr-FR"/>
        </w:rPr>
        <w:t>.</w:t>
      </w:r>
    </w:p>
    <w:p w:rsidR="00322CB1" w:rsidRPr="008115A8" w:rsidRDefault="00322CB1" w:rsidP="00322CB1">
      <w:pPr>
        <w:tabs>
          <w:tab w:val="left" w:leader="dot" w:pos="9072"/>
        </w:tabs>
        <w:rPr>
          <w:sz w:val="28"/>
          <w:szCs w:val="28"/>
        </w:rPr>
      </w:pPr>
      <w:r w:rsidRPr="008115A8">
        <w:rPr>
          <w:sz w:val="28"/>
          <w:szCs w:val="28"/>
          <w:lang w:val="fr-FR"/>
        </w:rPr>
        <w:t xml:space="preserve"> 32 154 + 21</w:t>
      </w:r>
      <w:r w:rsidR="00293D63" w:rsidRPr="008115A8">
        <w:rPr>
          <w:sz w:val="28"/>
          <w:szCs w:val="28"/>
          <w:lang w:val="fr-FR"/>
        </w:rPr>
        <w:t xml:space="preserve"> </w:t>
      </w:r>
      <w:r w:rsidR="004024F7" w:rsidRPr="008115A8">
        <w:rPr>
          <w:sz w:val="28"/>
          <w:szCs w:val="28"/>
          <w:lang w:val="fr-FR"/>
        </w:rPr>
        <w:t>93</w:t>
      </w:r>
      <w:r w:rsidRPr="008115A8">
        <w:rPr>
          <w:sz w:val="28"/>
          <w:szCs w:val="28"/>
          <w:lang w:val="fr-FR"/>
        </w:rPr>
        <w:t xml:space="preserve">8              94 </w:t>
      </w:r>
      <w:r w:rsidR="004024F7" w:rsidRPr="008115A8">
        <w:rPr>
          <w:sz w:val="28"/>
          <w:szCs w:val="28"/>
          <w:lang w:val="fr-FR"/>
        </w:rPr>
        <w:t>55</w:t>
      </w:r>
      <w:r w:rsidRPr="008115A8">
        <w:rPr>
          <w:sz w:val="28"/>
          <w:szCs w:val="28"/>
          <w:lang w:val="fr-FR"/>
        </w:rPr>
        <w:t>0 – 2</w:t>
      </w:r>
      <w:r w:rsidR="004024F7" w:rsidRPr="008115A8">
        <w:rPr>
          <w:sz w:val="28"/>
          <w:szCs w:val="28"/>
          <w:lang w:val="fr-FR"/>
        </w:rPr>
        <w:t>3</w:t>
      </w:r>
      <w:r w:rsidRPr="008115A8">
        <w:rPr>
          <w:sz w:val="28"/>
          <w:szCs w:val="28"/>
          <w:lang w:val="fr-FR"/>
        </w:rPr>
        <w:t xml:space="preserve"> 231               </w:t>
      </w:r>
      <w:r w:rsidRPr="008115A8">
        <w:rPr>
          <w:sz w:val="28"/>
          <w:szCs w:val="28"/>
        </w:rPr>
        <w:t xml:space="preserve">16 231 x 4             </w:t>
      </w:r>
      <w:r w:rsidR="00F3784C">
        <w:rPr>
          <w:sz w:val="28"/>
          <w:szCs w:val="28"/>
        </w:rPr>
        <w:t>5481:7</w:t>
      </w:r>
    </w:p>
    <w:p w:rsidR="00293D63" w:rsidRPr="008115A8" w:rsidRDefault="00322CB1" w:rsidP="00293D63">
      <w:pPr>
        <w:tabs>
          <w:tab w:val="left" w:pos="0"/>
        </w:tabs>
        <w:spacing w:line="360" w:lineRule="auto"/>
        <w:rPr>
          <w:b/>
          <w:sz w:val="28"/>
          <w:szCs w:val="28"/>
          <w:u w:val="single"/>
          <w:lang w:val="pt-BR"/>
        </w:rPr>
      </w:pPr>
      <w:r w:rsidRPr="008115A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D63" w:rsidRPr="008115A8">
        <w:rPr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1A0EF0" w:rsidRPr="008115A8" w:rsidRDefault="00145F47" w:rsidP="001A0EF0">
      <w:pPr>
        <w:tabs>
          <w:tab w:val="left" w:leader="dot" w:pos="11198"/>
        </w:tabs>
        <w:spacing w:line="360" w:lineRule="auto"/>
        <w:rPr>
          <w:rFonts w:eastAsia="Calibri"/>
          <w:b/>
          <w:color w:val="000000"/>
          <w:sz w:val="28"/>
          <w:szCs w:val="28"/>
        </w:rPr>
      </w:pPr>
      <w:r w:rsidRPr="008115A8">
        <w:rPr>
          <w:rFonts w:eastAsia="Calibri"/>
          <w:b/>
          <w:color w:val="000000"/>
          <w:sz w:val="28"/>
          <w:szCs w:val="28"/>
        </w:rPr>
        <w:t xml:space="preserve">Câu </w:t>
      </w:r>
      <w:r w:rsidR="002E642B" w:rsidRPr="008115A8">
        <w:rPr>
          <w:rFonts w:eastAsia="Calibri"/>
          <w:b/>
          <w:color w:val="000000"/>
          <w:sz w:val="28"/>
          <w:szCs w:val="28"/>
        </w:rPr>
        <w:t>9</w:t>
      </w:r>
      <w:r w:rsidRPr="008115A8">
        <w:rPr>
          <w:rFonts w:eastAsia="Calibri"/>
          <w:b/>
          <w:color w:val="000000"/>
          <w:sz w:val="28"/>
          <w:szCs w:val="28"/>
        </w:rPr>
        <w:t xml:space="preserve">: </w:t>
      </w:r>
      <w:r w:rsidR="001A0EF0" w:rsidRPr="008115A8">
        <w:rPr>
          <w:rFonts w:eastAsia="Calibri"/>
          <w:color w:val="000000"/>
          <w:sz w:val="28"/>
          <w:szCs w:val="28"/>
        </w:rPr>
        <w:t>Điền số</w:t>
      </w:r>
      <w:r w:rsidR="002E642B" w:rsidRPr="008115A8">
        <w:rPr>
          <w:rFonts w:eastAsia="Calibri"/>
          <w:color w:val="000000"/>
          <w:sz w:val="28"/>
          <w:szCs w:val="28"/>
        </w:rPr>
        <w:t xml:space="preserve"> thích hợp vào chỗ chấm</w:t>
      </w:r>
      <w:r w:rsidR="001A0EF0" w:rsidRPr="008115A8">
        <w:rPr>
          <w:rFonts w:eastAsia="Calibri"/>
          <w:color w:val="000000"/>
          <w:sz w:val="28"/>
          <w:szCs w:val="28"/>
        </w:rPr>
        <w:t>:</w:t>
      </w:r>
    </w:p>
    <w:p w:rsidR="001A0EF0" w:rsidRPr="008115A8" w:rsidRDefault="001A0EF0" w:rsidP="001A0EF0">
      <w:pPr>
        <w:tabs>
          <w:tab w:val="left" w:leader="dot" w:pos="11198"/>
        </w:tabs>
        <w:spacing w:line="360" w:lineRule="auto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115A8">
        <w:rPr>
          <w:rFonts w:eastAsia="Calibri"/>
          <w:color w:val="000000"/>
          <w:sz w:val="28"/>
          <w:szCs w:val="28"/>
        </w:rPr>
        <w:t>a)</w:t>
      </w:r>
      <w:r w:rsidRPr="008115A8">
        <w:rPr>
          <w:rFonts w:eastAsia="Calibri"/>
          <w:b/>
          <w:color w:val="000000"/>
          <w:sz w:val="28"/>
          <w:szCs w:val="28"/>
        </w:rPr>
        <w:t xml:space="preserve"> </w:t>
      </w:r>
      <w:r w:rsidR="008115A8">
        <w:rPr>
          <w:color w:val="000000"/>
          <w:sz w:val="28"/>
          <w:szCs w:val="28"/>
        </w:rPr>
        <w:t xml:space="preserve">1 ngày 6 </w:t>
      </w:r>
      <w:r w:rsidR="002E642B" w:rsidRPr="008115A8">
        <w:rPr>
          <w:color w:val="000000"/>
          <w:sz w:val="28"/>
          <w:szCs w:val="28"/>
        </w:rPr>
        <w:t>giờ = ………</w:t>
      </w:r>
      <w:r w:rsidR="008115A8">
        <w:rPr>
          <w:color w:val="000000"/>
          <w:sz w:val="28"/>
          <w:szCs w:val="28"/>
        </w:rPr>
        <w:t xml:space="preserve"> giờ</w:t>
      </w:r>
      <w:r w:rsidRPr="008115A8">
        <w:rPr>
          <w:color w:val="000000"/>
          <w:sz w:val="28"/>
          <w:szCs w:val="28"/>
        </w:rPr>
        <w:t xml:space="preserve">                               b) </w:t>
      </w:r>
      <w:r w:rsidR="00F3784C">
        <w:rPr>
          <w:bCs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537E05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năm </w:t>
      </w:r>
      <w:r w:rsidR="00F3784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37E05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= ………</w:t>
      </w:r>
      <w:r w:rsidR="002E642B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tháng</w:t>
      </w:r>
    </w:p>
    <w:p w:rsidR="002E642B" w:rsidRPr="008115A8" w:rsidRDefault="002E642B" w:rsidP="001A0EF0">
      <w:pPr>
        <w:tabs>
          <w:tab w:val="left" w:leader="dot" w:pos="11198"/>
        </w:tabs>
        <w:spacing w:line="360" w:lineRule="auto"/>
        <w:rPr>
          <w:rFonts w:eastAsia="Calibri"/>
          <w:b/>
          <w:color w:val="000000"/>
          <w:sz w:val="28"/>
          <w:szCs w:val="28"/>
        </w:rPr>
      </w:pPr>
      <w:r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c) 80 phút = …… giờ ……</w:t>
      </w:r>
      <w:r w:rsidR="00537E05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phút                         </w:t>
      </w:r>
      <w:r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d) </w:t>
      </w:r>
      <w:r w:rsidR="00F3784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9dm </w:t>
      </w:r>
      <w:r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F3784C">
        <w:rPr>
          <w:bCs/>
          <w:sz w:val="28"/>
          <w:szCs w:val="28"/>
          <w:bdr w:val="none" w:sz="0" w:space="0" w:color="auto" w:frame="1"/>
          <w:shd w:val="clear" w:color="auto" w:fill="FFFFFF"/>
        </w:rPr>
        <w:t>m</w:t>
      </w:r>
      <w:r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m = ………</w:t>
      </w:r>
      <w:r w:rsidR="00F3784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m</w:t>
      </w:r>
      <w:r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m</w:t>
      </w:r>
    </w:p>
    <w:p w:rsidR="00EF0FCE" w:rsidRPr="008115A8" w:rsidRDefault="001A0EF0" w:rsidP="00EF0FCE">
      <w:pPr>
        <w:tabs>
          <w:tab w:val="left" w:leader="dot" w:pos="11198"/>
        </w:tabs>
        <w:rPr>
          <w:sz w:val="28"/>
          <w:szCs w:val="28"/>
        </w:rPr>
      </w:pPr>
      <w:r w:rsidRPr="008115A8">
        <w:rPr>
          <w:rFonts w:eastAsia="Calibri"/>
          <w:b/>
          <w:color w:val="000000"/>
          <w:sz w:val="28"/>
          <w:szCs w:val="28"/>
        </w:rPr>
        <w:t xml:space="preserve">Câu </w:t>
      </w:r>
      <w:r w:rsidR="002E642B" w:rsidRPr="008115A8">
        <w:rPr>
          <w:rFonts w:eastAsia="Calibri"/>
          <w:b/>
          <w:color w:val="000000"/>
          <w:sz w:val="28"/>
          <w:szCs w:val="28"/>
        </w:rPr>
        <w:t>10</w:t>
      </w:r>
      <w:r w:rsidRPr="008115A8">
        <w:rPr>
          <w:rFonts w:eastAsia="Calibri"/>
          <w:b/>
          <w:color w:val="000000"/>
          <w:sz w:val="28"/>
          <w:szCs w:val="28"/>
        </w:rPr>
        <w:t xml:space="preserve">: </w:t>
      </w:r>
      <w:r w:rsidR="00EF0FCE" w:rsidRPr="008115A8">
        <w:rPr>
          <w:sz w:val="28"/>
          <w:szCs w:val="28"/>
        </w:rPr>
        <w:t xml:space="preserve">Một cửa hàng có 4 600 </w:t>
      </w:r>
      <w:r w:rsidR="00EF0FCE" w:rsidRPr="008115A8">
        <w:rPr>
          <w:i/>
          <w:sz w:val="28"/>
          <w:szCs w:val="28"/>
        </w:rPr>
        <w:t xml:space="preserve">l </w:t>
      </w:r>
      <w:r w:rsidR="00EF0FCE" w:rsidRPr="008115A8">
        <w:rPr>
          <w:sz w:val="28"/>
          <w:szCs w:val="28"/>
        </w:rPr>
        <w:t>xăng. Sau đó cửa hàng nhập thêm 4 xe bồn, mỗi xe chở 14 500</w:t>
      </w:r>
      <w:r w:rsidR="00EF0FCE" w:rsidRPr="008115A8">
        <w:rPr>
          <w:i/>
          <w:sz w:val="28"/>
          <w:szCs w:val="28"/>
        </w:rPr>
        <w:t xml:space="preserve">l </w:t>
      </w:r>
      <w:r w:rsidR="00EF0FCE" w:rsidRPr="008115A8">
        <w:rPr>
          <w:sz w:val="28"/>
          <w:szCs w:val="28"/>
        </w:rPr>
        <w:t>xăng. Hỏi khi đó cửa hàng có tất cả bao nhiêu lít xăng?</w:t>
      </w:r>
    </w:p>
    <w:p w:rsidR="00EF0FCE" w:rsidRPr="008115A8" w:rsidRDefault="00EF0FCE" w:rsidP="00EF0FCE">
      <w:pPr>
        <w:tabs>
          <w:tab w:val="left" w:pos="0"/>
        </w:tabs>
        <w:spacing w:line="360" w:lineRule="auto"/>
        <w:rPr>
          <w:b/>
          <w:sz w:val="28"/>
          <w:szCs w:val="28"/>
          <w:u w:val="single"/>
          <w:lang w:val="pt-BR"/>
        </w:rPr>
      </w:pPr>
      <w:r w:rsidRPr="008115A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93D63" w:rsidRPr="008115A8" w:rsidRDefault="00293D63" w:rsidP="00293D63">
      <w:pPr>
        <w:tabs>
          <w:tab w:val="left" w:pos="0"/>
        </w:tabs>
        <w:spacing w:line="360" w:lineRule="auto"/>
        <w:rPr>
          <w:b/>
          <w:sz w:val="28"/>
          <w:szCs w:val="28"/>
          <w:u w:val="single"/>
          <w:lang w:val="pt-BR"/>
        </w:rPr>
      </w:pPr>
      <w:r w:rsidRPr="008115A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22CB1" w:rsidRPr="008115A8" w:rsidRDefault="005D05B3" w:rsidP="00322CB1">
      <w:pPr>
        <w:rPr>
          <w:sz w:val="28"/>
          <w:szCs w:val="28"/>
        </w:rPr>
      </w:pPr>
      <w:r w:rsidRPr="008115A8">
        <w:rPr>
          <w:sz w:val="28"/>
          <w:szCs w:val="28"/>
        </w:rPr>
        <w:t>………………………………………………………………………………………</w:t>
      </w:r>
      <w:r w:rsidR="00322CB1" w:rsidRPr="008115A8">
        <w:rPr>
          <w:b/>
          <w:bCs/>
          <w:sz w:val="28"/>
          <w:szCs w:val="28"/>
        </w:rPr>
        <w:t xml:space="preserve">Câu </w:t>
      </w:r>
      <w:r w:rsidR="002E642B" w:rsidRPr="008115A8">
        <w:rPr>
          <w:b/>
          <w:bCs/>
          <w:sz w:val="28"/>
          <w:szCs w:val="28"/>
        </w:rPr>
        <w:t>11</w:t>
      </w:r>
      <w:r w:rsidR="00322CB1" w:rsidRPr="008115A8">
        <w:rPr>
          <w:b/>
          <w:bCs/>
          <w:sz w:val="28"/>
          <w:szCs w:val="28"/>
        </w:rPr>
        <w:t xml:space="preserve">: </w:t>
      </w:r>
    </w:p>
    <w:p w:rsidR="00322CB1" w:rsidRPr="008115A8" w:rsidRDefault="002E642B" w:rsidP="00122683">
      <w:pPr>
        <w:ind w:firstLine="720"/>
        <w:rPr>
          <w:sz w:val="28"/>
          <w:szCs w:val="28"/>
        </w:rPr>
      </w:pPr>
      <w:r w:rsidRPr="008115A8">
        <w:rPr>
          <w:sz w:val="28"/>
          <w:szCs w:val="28"/>
        </w:rPr>
        <w:t>Mai nghĩ ra một số, Mai lấy số đó bớt đi số bé nhất có 4 chữ số</w:t>
      </w:r>
      <w:r w:rsidR="00122683" w:rsidRPr="008115A8">
        <w:rPr>
          <w:sz w:val="28"/>
          <w:szCs w:val="28"/>
        </w:rPr>
        <w:t xml:space="preserve"> rồi nhân số đó với số liền trước số lớn nhất có một chữ số thì đ</w:t>
      </w:r>
      <w:r w:rsidR="00D558DF" w:rsidRPr="008115A8">
        <w:rPr>
          <w:sz w:val="28"/>
          <w:szCs w:val="28"/>
        </w:rPr>
        <w:t>ược kết quả là 18760. Hãy tìm số</w:t>
      </w:r>
      <w:r w:rsidR="00122683" w:rsidRPr="008115A8">
        <w:rPr>
          <w:sz w:val="28"/>
          <w:szCs w:val="28"/>
        </w:rPr>
        <w:t xml:space="preserve"> Mai nghĩ ?</w:t>
      </w:r>
    </w:p>
    <w:p w:rsidR="00A82F78" w:rsidRPr="008115A8" w:rsidRDefault="00322CB1" w:rsidP="00E83D18">
      <w:pPr>
        <w:tabs>
          <w:tab w:val="left" w:pos="0"/>
        </w:tabs>
        <w:spacing w:line="360" w:lineRule="auto"/>
        <w:rPr>
          <w:sz w:val="28"/>
          <w:szCs w:val="28"/>
        </w:rPr>
      </w:pPr>
      <w:r w:rsidRPr="008115A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2683" w:rsidRPr="008115A8" w:rsidRDefault="005D05B3" w:rsidP="00122683">
      <w:pPr>
        <w:spacing w:line="360" w:lineRule="auto"/>
        <w:rPr>
          <w:sz w:val="28"/>
          <w:szCs w:val="28"/>
        </w:rPr>
      </w:pPr>
      <w:r w:rsidRPr="008115A8">
        <w:rPr>
          <w:sz w:val="28"/>
          <w:szCs w:val="28"/>
        </w:rPr>
        <w:t>………………………………………………………………………………………</w:t>
      </w:r>
      <w:r w:rsidR="00122683" w:rsidRPr="008115A8">
        <w:rPr>
          <w:sz w:val="28"/>
          <w:szCs w:val="28"/>
        </w:rPr>
        <w:t xml:space="preserve"> </w:t>
      </w:r>
    </w:p>
    <w:p w:rsidR="00FE0DCD" w:rsidRPr="008115A8" w:rsidRDefault="00FE0DCD" w:rsidP="00FE0DCD">
      <w:pPr>
        <w:tabs>
          <w:tab w:val="left" w:pos="0"/>
        </w:tabs>
        <w:spacing w:line="360" w:lineRule="auto"/>
        <w:rPr>
          <w:sz w:val="28"/>
          <w:szCs w:val="28"/>
        </w:rPr>
      </w:pPr>
      <w:r w:rsidRPr="008115A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10037" w:rsidRPr="008115A8" w:rsidRDefault="00610037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E83D18" w:rsidRPr="008115A8" w:rsidRDefault="00E83D18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E83D18" w:rsidRPr="008115A8" w:rsidRDefault="00E83D18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122683" w:rsidRPr="008115A8" w:rsidRDefault="00122683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E83D18" w:rsidRPr="008115A8" w:rsidRDefault="00E83D18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537E05" w:rsidRPr="008115A8" w:rsidRDefault="00537E05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537E05" w:rsidRPr="008115A8" w:rsidRDefault="00537E05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537E05" w:rsidRPr="008115A8" w:rsidRDefault="00537E05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C02C21" w:rsidRPr="008115A8" w:rsidRDefault="00C02C21" w:rsidP="00610037">
      <w:pPr>
        <w:rPr>
          <w:rFonts w:eastAsia="Arial"/>
          <w:sz w:val="28"/>
          <w:szCs w:val="28"/>
          <w:bdr w:val="none" w:sz="0" w:space="0" w:color="auto" w:frame="1"/>
          <w:lang w:val="vi-VN"/>
        </w:rPr>
      </w:pPr>
    </w:p>
    <w:p w:rsidR="00610037" w:rsidRPr="008115A8" w:rsidRDefault="00610037" w:rsidP="00D97ECF">
      <w:pPr>
        <w:jc w:val="center"/>
        <w:rPr>
          <w:color w:val="000000"/>
          <w:sz w:val="28"/>
          <w:szCs w:val="28"/>
        </w:rPr>
      </w:pPr>
      <w:r w:rsidRPr="008115A8">
        <w:rPr>
          <w:b/>
          <w:bCs/>
          <w:color w:val="000000"/>
          <w:sz w:val="28"/>
          <w:szCs w:val="28"/>
          <w:lang w:val="vi-VN"/>
        </w:rPr>
        <w:lastRenderedPageBreak/>
        <w:t>ĐÁP ÁN VÀ BIỂU ĐIỂM KHẢO SÁT TOÁN 3 HỌC KÌ I</w:t>
      </w:r>
    </w:p>
    <w:p w:rsidR="00610037" w:rsidRPr="008115A8" w:rsidRDefault="00610037" w:rsidP="00D97ECF">
      <w:pPr>
        <w:rPr>
          <w:b/>
          <w:sz w:val="28"/>
          <w:szCs w:val="28"/>
          <w:lang w:val="vi-VN"/>
        </w:rPr>
      </w:pPr>
      <w:r w:rsidRPr="008115A8">
        <w:rPr>
          <w:b/>
          <w:bCs/>
          <w:color w:val="000000"/>
          <w:sz w:val="28"/>
          <w:szCs w:val="28"/>
          <w:lang w:val="vi-VN"/>
        </w:rPr>
        <w:t xml:space="preserve">Phần 1. Trắc nghiệm </w:t>
      </w:r>
      <w:r w:rsidRPr="008115A8">
        <w:rPr>
          <w:sz w:val="28"/>
          <w:szCs w:val="28"/>
          <w:lang w:val="vi-VN"/>
        </w:rPr>
        <w:t>(4 điểm</w:t>
      </w:r>
      <w:r w:rsidRPr="008115A8">
        <w:rPr>
          <w:b/>
          <w:sz w:val="28"/>
          <w:szCs w:val="28"/>
          <w:lang w:val="vi-VN"/>
        </w:rPr>
        <w:t>)</w:t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1838"/>
        <w:gridCol w:w="5387"/>
      </w:tblGrid>
      <w:tr w:rsidR="00610037" w:rsidRPr="008115A8" w:rsidTr="00326750">
        <w:tc>
          <w:tcPr>
            <w:tcW w:w="1838" w:type="dxa"/>
          </w:tcPr>
          <w:p w:rsidR="00610037" w:rsidRPr="008115A8" w:rsidRDefault="00610037" w:rsidP="00D97EC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1</w:t>
            </w:r>
          </w:p>
        </w:tc>
        <w:tc>
          <w:tcPr>
            <w:tcW w:w="5387" w:type="dxa"/>
          </w:tcPr>
          <w:p w:rsidR="00610037" w:rsidRPr="008115A8" w:rsidRDefault="005A507F" w:rsidP="00D97E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 xml:space="preserve">A   </w:t>
            </w:r>
          </w:p>
        </w:tc>
      </w:tr>
      <w:tr w:rsidR="00610037" w:rsidRPr="008115A8" w:rsidTr="00326750">
        <w:tc>
          <w:tcPr>
            <w:tcW w:w="1838" w:type="dxa"/>
          </w:tcPr>
          <w:p w:rsidR="00610037" w:rsidRPr="008115A8" w:rsidRDefault="00610037" w:rsidP="00D97ECF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2</w:t>
            </w:r>
          </w:p>
        </w:tc>
        <w:tc>
          <w:tcPr>
            <w:tcW w:w="5387" w:type="dxa"/>
          </w:tcPr>
          <w:p w:rsidR="00610037" w:rsidRPr="008115A8" w:rsidRDefault="005A507F" w:rsidP="00D97ECF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  <w:tr w:rsidR="00610037" w:rsidRPr="008115A8" w:rsidTr="00326750">
        <w:tc>
          <w:tcPr>
            <w:tcW w:w="1838" w:type="dxa"/>
          </w:tcPr>
          <w:p w:rsidR="00610037" w:rsidRPr="008115A8" w:rsidRDefault="00610037" w:rsidP="00D97ECF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3</w:t>
            </w:r>
          </w:p>
        </w:tc>
        <w:tc>
          <w:tcPr>
            <w:tcW w:w="5387" w:type="dxa"/>
          </w:tcPr>
          <w:p w:rsidR="00610037" w:rsidRPr="008115A8" w:rsidRDefault="005A507F" w:rsidP="00D97E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610037" w:rsidRPr="008115A8" w:rsidTr="00326750">
        <w:tc>
          <w:tcPr>
            <w:tcW w:w="1838" w:type="dxa"/>
          </w:tcPr>
          <w:p w:rsidR="00610037" w:rsidRPr="008115A8" w:rsidRDefault="00610037" w:rsidP="00D97ECF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4</w:t>
            </w:r>
          </w:p>
        </w:tc>
        <w:tc>
          <w:tcPr>
            <w:tcW w:w="5387" w:type="dxa"/>
          </w:tcPr>
          <w:p w:rsidR="00610037" w:rsidRPr="008115A8" w:rsidRDefault="00C02C21" w:rsidP="00D97E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  <w:tr w:rsidR="005A507F" w:rsidRPr="008115A8" w:rsidTr="00326750">
        <w:tc>
          <w:tcPr>
            <w:tcW w:w="1838" w:type="dxa"/>
          </w:tcPr>
          <w:p w:rsidR="005A507F" w:rsidRPr="008115A8" w:rsidRDefault="005A507F" w:rsidP="00D97ECF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5</w:t>
            </w:r>
          </w:p>
        </w:tc>
        <w:tc>
          <w:tcPr>
            <w:tcW w:w="5387" w:type="dxa"/>
          </w:tcPr>
          <w:p w:rsidR="005A507F" w:rsidRPr="008115A8" w:rsidRDefault="005A507F" w:rsidP="00D97E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5A507F" w:rsidRPr="008115A8" w:rsidTr="00326750">
        <w:tc>
          <w:tcPr>
            <w:tcW w:w="1838" w:type="dxa"/>
          </w:tcPr>
          <w:p w:rsidR="005A507F" w:rsidRPr="008115A8" w:rsidRDefault="005A507F" w:rsidP="00D97ECF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6</w:t>
            </w:r>
          </w:p>
        </w:tc>
        <w:tc>
          <w:tcPr>
            <w:tcW w:w="5387" w:type="dxa"/>
          </w:tcPr>
          <w:p w:rsidR="005A507F" w:rsidRPr="008115A8" w:rsidRDefault="00C02C21" w:rsidP="00D97E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5A507F" w:rsidRPr="008115A8" w:rsidTr="00326750">
        <w:tc>
          <w:tcPr>
            <w:tcW w:w="1838" w:type="dxa"/>
          </w:tcPr>
          <w:p w:rsidR="005A507F" w:rsidRPr="008115A8" w:rsidRDefault="005A507F" w:rsidP="00D97ECF">
            <w:pPr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Câu 7</w:t>
            </w:r>
          </w:p>
        </w:tc>
        <w:tc>
          <w:tcPr>
            <w:tcW w:w="5387" w:type="dxa"/>
          </w:tcPr>
          <w:p w:rsidR="005A507F" w:rsidRPr="008115A8" w:rsidRDefault="00122683" w:rsidP="00D97E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115A8">
              <w:rPr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</w:tbl>
    <w:p w:rsidR="00610037" w:rsidRPr="008115A8" w:rsidRDefault="00610037" w:rsidP="00D97ECF">
      <w:pPr>
        <w:rPr>
          <w:b/>
          <w:bCs/>
          <w:color w:val="000000"/>
          <w:sz w:val="28"/>
          <w:szCs w:val="28"/>
        </w:rPr>
      </w:pPr>
      <w:r w:rsidRPr="008115A8">
        <w:rPr>
          <w:b/>
          <w:bCs/>
          <w:color w:val="000000"/>
          <w:sz w:val="28"/>
          <w:szCs w:val="28"/>
          <w:lang w:val="vi-VN"/>
        </w:rPr>
        <w:t>Phần 2. Tự luận</w:t>
      </w:r>
      <w:r w:rsidR="00891DF4" w:rsidRPr="008115A8">
        <w:rPr>
          <w:b/>
          <w:bCs/>
          <w:color w:val="000000"/>
          <w:sz w:val="28"/>
          <w:szCs w:val="28"/>
        </w:rPr>
        <w:t xml:space="preserve"> </w:t>
      </w:r>
      <w:r w:rsidR="00891DF4" w:rsidRPr="008115A8">
        <w:rPr>
          <w:bCs/>
          <w:color w:val="000000"/>
          <w:sz w:val="28"/>
          <w:szCs w:val="28"/>
        </w:rPr>
        <w:t>(6 điểm)</w:t>
      </w:r>
    </w:p>
    <w:p w:rsidR="00610037" w:rsidRPr="008115A8" w:rsidRDefault="00610037" w:rsidP="00D97ECF">
      <w:pPr>
        <w:rPr>
          <w:b/>
          <w:bCs/>
          <w:color w:val="000000"/>
          <w:sz w:val="28"/>
          <w:szCs w:val="28"/>
          <w:lang w:val="vi-VN"/>
        </w:rPr>
      </w:pPr>
      <w:r w:rsidRPr="008115A8">
        <w:rPr>
          <w:rFonts w:eastAsia="Arial"/>
          <w:b/>
          <w:sz w:val="28"/>
          <w:szCs w:val="28"/>
          <w:lang w:val="pt-BR"/>
        </w:rPr>
        <w:t xml:space="preserve">Câu </w:t>
      </w:r>
      <w:r w:rsidR="00122683" w:rsidRPr="008115A8">
        <w:rPr>
          <w:rFonts w:eastAsia="Arial"/>
          <w:b/>
          <w:sz w:val="28"/>
          <w:szCs w:val="28"/>
          <w:lang w:val="pt-BR"/>
        </w:rPr>
        <w:t>8</w:t>
      </w:r>
      <w:r w:rsidRPr="008115A8">
        <w:rPr>
          <w:rFonts w:eastAsia="Arial"/>
          <w:b/>
          <w:sz w:val="28"/>
          <w:szCs w:val="28"/>
          <w:lang w:val="pt-BR"/>
        </w:rPr>
        <w:t xml:space="preserve"> </w:t>
      </w:r>
      <w:r w:rsidRPr="008115A8">
        <w:rPr>
          <w:b/>
          <w:sz w:val="28"/>
          <w:szCs w:val="28"/>
          <w:lang w:val="vi-VN"/>
        </w:rPr>
        <w:t>(2 điểm):</w:t>
      </w:r>
      <w:r w:rsidRPr="008115A8">
        <w:rPr>
          <w:color w:val="000000"/>
          <w:sz w:val="28"/>
          <w:szCs w:val="28"/>
          <w:lang w:val="vi-VN"/>
        </w:rPr>
        <w:t>  </w:t>
      </w:r>
    </w:p>
    <w:p w:rsidR="00610037" w:rsidRPr="008115A8" w:rsidRDefault="00EF0FCE" w:rsidP="00D97ECF">
      <w:pPr>
        <w:ind w:firstLine="720"/>
        <w:rPr>
          <w:color w:val="000000"/>
          <w:sz w:val="28"/>
          <w:szCs w:val="28"/>
          <w:lang w:val="vi-VN"/>
        </w:rPr>
      </w:pPr>
      <w:r w:rsidRPr="008115A8">
        <w:rPr>
          <w:color w:val="000000"/>
          <w:sz w:val="28"/>
          <w:szCs w:val="28"/>
          <w:lang w:val="vi-VN"/>
        </w:rPr>
        <w:t>M</w:t>
      </w:r>
      <w:r w:rsidR="00610037" w:rsidRPr="008115A8">
        <w:rPr>
          <w:color w:val="000000"/>
          <w:sz w:val="28"/>
          <w:szCs w:val="28"/>
          <w:lang w:val="vi-VN"/>
        </w:rPr>
        <w:t>ỗi phép tính đúng được 0,5 điểm</w:t>
      </w:r>
    </w:p>
    <w:p w:rsidR="00610037" w:rsidRDefault="00EF0FCE" w:rsidP="00D97ECF">
      <w:pPr>
        <w:rPr>
          <w:color w:val="000000"/>
          <w:sz w:val="28"/>
          <w:szCs w:val="28"/>
        </w:rPr>
      </w:pPr>
      <w:r w:rsidRPr="008115A8">
        <w:rPr>
          <w:color w:val="000000"/>
          <w:sz w:val="28"/>
          <w:szCs w:val="28"/>
        </w:rPr>
        <w:t>(</w:t>
      </w:r>
      <w:r w:rsidR="00610037" w:rsidRPr="008115A8">
        <w:rPr>
          <w:color w:val="000000"/>
          <w:sz w:val="28"/>
          <w:szCs w:val="28"/>
          <w:lang w:val="vi-VN"/>
        </w:rPr>
        <w:t>Đặt tính đúng được 0,2 điểm; tính đúng được 0,3 điểm</w:t>
      </w:r>
      <w:r w:rsidRPr="008115A8">
        <w:rPr>
          <w:color w:val="000000"/>
          <w:sz w:val="28"/>
          <w:szCs w:val="28"/>
        </w:rPr>
        <w:t>)</w:t>
      </w:r>
    </w:p>
    <w:p w:rsidR="00F3784C" w:rsidRDefault="00F3784C" w:rsidP="00D97ECF">
      <w:pPr>
        <w:rPr>
          <w:sz w:val="28"/>
          <w:szCs w:val="28"/>
          <w:lang w:val="fr-FR"/>
        </w:rPr>
      </w:pPr>
      <w:r w:rsidRPr="008115A8">
        <w:rPr>
          <w:sz w:val="28"/>
          <w:szCs w:val="28"/>
          <w:lang w:val="fr-FR"/>
        </w:rPr>
        <w:t xml:space="preserve">32 154 + 21 938  </w:t>
      </w:r>
      <w:r>
        <w:rPr>
          <w:sz w:val="28"/>
          <w:szCs w:val="28"/>
          <w:lang w:val="fr-FR"/>
        </w:rPr>
        <w:t xml:space="preserve">= 54092 </w:t>
      </w:r>
      <w:r w:rsidRPr="008115A8">
        <w:rPr>
          <w:sz w:val="28"/>
          <w:szCs w:val="28"/>
          <w:lang w:val="fr-FR"/>
        </w:rPr>
        <w:t xml:space="preserve">      </w:t>
      </w:r>
      <w:r>
        <w:rPr>
          <w:sz w:val="28"/>
          <w:szCs w:val="28"/>
          <w:lang w:val="fr-FR"/>
        </w:rPr>
        <w:t xml:space="preserve">    </w:t>
      </w:r>
      <w:r w:rsidRPr="008115A8">
        <w:rPr>
          <w:sz w:val="28"/>
          <w:szCs w:val="28"/>
          <w:lang w:val="fr-FR"/>
        </w:rPr>
        <w:t xml:space="preserve"> 94 550 – 23 231  </w:t>
      </w:r>
      <w:r>
        <w:rPr>
          <w:sz w:val="28"/>
          <w:szCs w:val="28"/>
          <w:lang w:val="fr-FR"/>
        </w:rPr>
        <w:t>= 71319</w:t>
      </w:r>
      <w:r w:rsidRPr="008115A8">
        <w:rPr>
          <w:sz w:val="28"/>
          <w:szCs w:val="28"/>
          <w:lang w:val="fr-FR"/>
        </w:rPr>
        <w:t xml:space="preserve">           </w:t>
      </w:r>
    </w:p>
    <w:p w:rsidR="00F3784C" w:rsidRPr="008115A8" w:rsidRDefault="00F3784C" w:rsidP="00D97ECF">
      <w:pPr>
        <w:rPr>
          <w:color w:val="000000"/>
          <w:sz w:val="28"/>
          <w:szCs w:val="28"/>
        </w:rPr>
      </w:pPr>
      <w:r w:rsidRPr="008115A8">
        <w:rPr>
          <w:sz w:val="28"/>
          <w:szCs w:val="28"/>
          <w:lang w:val="fr-FR"/>
        </w:rPr>
        <w:t xml:space="preserve">  </w:t>
      </w:r>
      <w:r w:rsidRPr="008115A8">
        <w:rPr>
          <w:sz w:val="28"/>
          <w:szCs w:val="28"/>
        </w:rPr>
        <w:t xml:space="preserve">16 231 x 4  </w:t>
      </w:r>
      <w:r>
        <w:rPr>
          <w:sz w:val="28"/>
          <w:szCs w:val="28"/>
        </w:rPr>
        <w:t xml:space="preserve">= </w:t>
      </w:r>
      <w:r w:rsidR="00477339">
        <w:rPr>
          <w:sz w:val="28"/>
          <w:szCs w:val="28"/>
        </w:rPr>
        <w:t xml:space="preserve">64924        </w:t>
      </w:r>
      <w:r w:rsidRPr="008115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5481</w:t>
      </w:r>
      <w:r w:rsidR="004773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47733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8115A8">
        <w:rPr>
          <w:sz w:val="28"/>
          <w:szCs w:val="28"/>
          <w:lang w:val="fr-FR"/>
        </w:rPr>
        <w:t xml:space="preserve">  </w:t>
      </w:r>
      <w:r w:rsidR="00477339">
        <w:rPr>
          <w:sz w:val="28"/>
          <w:szCs w:val="28"/>
          <w:lang w:val="fr-FR"/>
        </w:rPr>
        <w:t>= 783</w:t>
      </w:r>
      <w:r w:rsidRPr="008115A8">
        <w:rPr>
          <w:sz w:val="28"/>
          <w:szCs w:val="28"/>
          <w:lang w:val="fr-FR"/>
        </w:rPr>
        <w:t xml:space="preserve">   </w:t>
      </w:r>
    </w:p>
    <w:p w:rsidR="00122683" w:rsidRPr="008115A8" w:rsidRDefault="00122683" w:rsidP="00D97ECF">
      <w:pPr>
        <w:rPr>
          <w:rFonts w:eastAsia="Arial"/>
          <w:b/>
          <w:sz w:val="28"/>
          <w:szCs w:val="28"/>
        </w:rPr>
      </w:pPr>
      <w:r w:rsidRPr="008115A8">
        <w:rPr>
          <w:rFonts w:eastAsia="Arial"/>
          <w:b/>
          <w:sz w:val="28"/>
          <w:szCs w:val="28"/>
        </w:rPr>
        <w:t>Câu 9: (1 điểm)</w:t>
      </w:r>
    </w:p>
    <w:p w:rsidR="00122683" w:rsidRPr="008115A8" w:rsidRDefault="00122683" w:rsidP="00D97ECF">
      <w:pPr>
        <w:ind w:firstLine="720"/>
        <w:rPr>
          <w:rFonts w:eastAsia="Arial"/>
          <w:b/>
          <w:sz w:val="28"/>
          <w:szCs w:val="28"/>
        </w:rPr>
      </w:pPr>
      <w:r w:rsidRPr="008115A8">
        <w:rPr>
          <w:rFonts w:eastAsia="Arial"/>
          <w:sz w:val="28"/>
          <w:szCs w:val="28"/>
        </w:rPr>
        <w:t>Mỗi phép điền đúng được 0,25 điểm</w:t>
      </w:r>
    </w:p>
    <w:p w:rsidR="00122683" w:rsidRPr="008115A8" w:rsidRDefault="00122683" w:rsidP="00D97ECF">
      <w:pPr>
        <w:tabs>
          <w:tab w:val="left" w:leader="dot" w:pos="11198"/>
        </w:tabs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115A8">
        <w:rPr>
          <w:rFonts w:eastAsia="Calibri"/>
          <w:color w:val="000000"/>
          <w:sz w:val="28"/>
          <w:szCs w:val="28"/>
        </w:rPr>
        <w:t>a)</w:t>
      </w:r>
      <w:r w:rsidRPr="008115A8">
        <w:rPr>
          <w:rFonts w:eastAsia="Calibri"/>
          <w:b/>
          <w:color w:val="000000"/>
          <w:sz w:val="28"/>
          <w:szCs w:val="28"/>
        </w:rPr>
        <w:t xml:space="preserve"> </w:t>
      </w:r>
      <w:r w:rsidR="005C7BC9" w:rsidRPr="008115A8">
        <w:rPr>
          <w:color w:val="000000"/>
          <w:sz w:val="28"/>
          <w:szCs w:val="28"/>
        </w:rPr>
        <w:t xml:space="preserve"> </w:t>
      </w:r>
      <w:r w:rsidR="00F3784C">
        <w:rPr>
          <w:color w:val="000000"/>
          <w:sz w:val="28"/>
          <w:szCs w:val="28"/>
        </w:rPr>
        <w:t xml:space="preserve">1 ngày 6 </w:t>
      </w:r>
      <w:r w:rsidR="00F3784C" w:rsidRPr="008115A8">
        <w:rPr>
          <w:color w:val="000000"/>
          <w:sz w:val="28"/>
          <w:szCs w:val="28"/>
        </w:rPr>
        <w:t xml:space="preserve">giờ = </w:t>
      </w:r>
      <w:r w:rsidR="00F3784C">
        <w:rPr>
          <w:color w:val="000000"/>
          <w:sz w:val="28"/>
          <w:szCs w:val="28"/>
        </w:rPr>
        <w:t>30 giờ</w:t>
      </w:r>
      <w:r w:rsidRPr="008115A8">
        <w:rPr>
          <w:color w:val="000000"/>
          <w:sz w:val="28"/>
          <w:szCs w:val="28"/>
        </w:rPr>
        <w:t xml:space="preserve">                            b)</w:t>
      </w:r>
      <w:r w:rsidR="00F3784C">
        <w:rPr>
          <w:color w:val="000000"/>
          <w:sz w:val="28"/>
          <w:szCs w:val="28"/>
        </w:rPr>
        <w:t xml:space="preserve"> 2</w:t>
      </w:r>
      <w:r w:rsidR="005C7BC9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năm = </w:t>
      </w:r>
      <w:r w:rsidR="00F3784C">
        <w:rPr>
          <w:bCs/>
          <w:sz w:val="28"/>
          <w:szCs w:val="28"/>
          <w:bdr w:val="none" w:sz="0" w:space="0" w:color="auto" w:frame="1"/>
          <w:shd w:val="clear" w:color="auto" w:fill="FFFFFF"/>
        </w:rPr>
        <w:t>24</w:t>
      </w:r>
      <w:r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tháng</w:t>
      </w:r>
    </w:p>
    <w:p w:rsidR="00122683" w:rsidRPr="008115A8" w:rsidRDefault="00F3784C" w:rsidP="00D97ECF">
      <w:pPr>
        <w:tabs>
          <w:tab w:val="left" w:leader="dot" w:pos="11198"/>
        </w:tabs>
        <w:rPr>
          <w:rFonts w:eastAsia="Calibri"/>
          <w:b/>
          <w:color w:val="000000"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22683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c) 80 phút = 1giờ 20 phút                          d) 9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d</w:t>
      </w:r>
      <w:r w:rsidR="00122683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m 8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m</w:t>
      </w:r>
      <w:r w:rsidR="00122683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m = 9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0</w:t>
      </w:r>
      <w:r w:rsidR="00122683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8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m</w:t>
      </w:r>
      <w:r w:rsidR="00122683" w:rsidRPr="008115A8">
        <w:rPr>
          <w:bCs/>
          <w:sz w:val="28"/>
          <w:szCs w:val="28"/>
          <w:bdr w:val="none" w:sz="0" w:space="0" w:color="auto" w:frame="1"/>
          <w:shd w:val="clear" w:color="auto" w:fill="FFFFFF"/>
        </w:rPr>
        <w:t>m</w:t>
      </w:r>
    </w:p>
    <w:p w:rsidR="00610037" w:rsidRPr="008115A8" w:rsidRDefault="00610037" w:rsidP="00D97ECF">
      <w:pPr>
        <w:rPr>
          <w:rFonts w:eastAsia="Arial"/>
          <w:b/>
          <w:sz w:val="28"/>
          <w:szCs w:val="28"/>
        </w:rPr>
      </w:pPr>
      <w:r w:rsidRPr="008115A8">
        <w:rPr>
          <w:rFonts w:eastAsia="Arial"/>
          <w:b/>
          <w:sz w:val="28"/>
          <w:szCs w:val="28"/>
        </w:rPr>
        <w:t xml:space="preserve">Câu </w:t>
      </w:r>
      <w:r w:rsidR="00122683" w:rsidRPr="008115A8">
        <w:rPr>
          <w:rFonts w:eastAsia="Arial"/>
          <w:b/>
          <w:sz w:val="28"/>
          <w:szCs w:val="28"/>
        </w:rPr>
        <w:t>10</w:t>
      </w:r>
      <w:r w:rsidRPr="008115A8">
        <w:rPr>
          <w:rFonts w:eastAsia="Arial"/>
          <w:b/>
          <w:sz w:val="28"/>
          <w:szCs w:val="28"/>
        </w:rPr>
        <w:t xml:space="preserve">: (2 điểm)  </w:t>
      </w:r>
    </w:p>
    <w:p w:rsidR="00610037" w:rsidRPr="008115A8" w:rsidRDefault="00610037" w:rsidP="00D97ECF">
      <w:pPr>
        <w:jc w:val="center"/>
        <w:rPr>
          <w:color w:val="000000"/>
          <w:sz w:val="28"/>
          <w:szCs w:val="28"/>
        </w:rPr>
      </w:pPr>
      <w:r w:rsidRPr="008115A8">
        <w:rPr>
          <w:color w:val="000000"/>
          <w:sz w:val="28"/>
          <w:szCs w:val="28"/>
          <w:lang w:val="vi-VN"/>
        </w:rPr>
        <w:t>Bài giải</w:t>
      </w:r>
    </w:p>
    <w:p w:rsidR="00610037" w:rsidRPr="008115A8" w:rsidRDefault="00610037" w:rsidP="00D97ECF">
      <w:pPr>
        <w:rPr>
          <w:color w:val="000000"/>
          <w:sz w:val="28"/>
          <w:szCs w:val="28"/>
          <w:lang w:val="vi-VN"/>
        </w:rPr>
      </w:pPr>
      <w:r w:rsidRPr="008115A8">
        <w:rPr>
          <w:color w:val="000000"/>
          <w:sz w:val="28"/>
          <w:szCs w:val="28"/>
        </w:rPr>
        <w:t xml:space="preserve">                            </w:t>
      </w:r>
      <w:r w:rsidR="002A3FAB" w:rsidRPr="008115A8">
        <w:rPr>
          <w:sz w:val="28"/>
          <w:szCs w:val="28"/>
        </w:rPr>
        <w:t>Sau đó cửa hàng nhập thêm số lít xăng là</w:t>
      </w:r>
      <w:r w:rsidRPr="008115A8">
        <w:rPr>
          <w:color w:val="000000"/>
          <w:sz w:val="28"/>
          <w:szCs w:val="28"/>
          <w:lang w:val="vi-VN"/>
        </w:rPr>
        <w:t xml:space="preserve">: </w:t>
      </w:r>
    </w:p>
    <w:p w:rsidR="00610037" w:rsidRPr="008115A8" w:rsidRDefault="00610037" w:rsidP="00D97ECF">
      <w:pPr>
        <w:rPr>
          <w:color w:val="000000"/>
          <w:sz w:val="28"/>
          <w:szCs w:val="28"/>
          <w:lang w:val="vi-VN"/>
        </w:rPr>
      </w:pPr>
      <w:r w:rsidRPr="008115A8">
        <w:rPr>
          <w:color w:val="000000"/>
          <w:sz w:val="28"/>
          <w:szCs w:val="28"/>
          <w:lang w:val="vi-VN"/>
        </w:rPr>
        <w:t xml:space="preserve">                                          </w:t>
      </w:r>
      <w:r w:rsidR="002A3FAB" w:rsidRPr="008115A8">
        <w:rPr>
          <w:sz w:val="28"/>
          <w:szCs w:val="28"/>
        </w:rPr>
        <w:t>14 500</w:t>
      </w:r>
      <w:r w:rsidR="002A3FAB" w:rsidRPr="008115A8">
        <w:rPr>
          <w:color w:val="000000"/>
          <w:sz w:val="28"/>
          <w:szCs w:val="28"/>
          <w:lang w:val="vi-VN"/>
        </w:rPr>
        <w:t xml:space="preserve"> </w:t>
      </w:r>
      <w:r w:rsidRPr="008115A8">
        <w:rPr>
          <w:color w:val="000000"/>
          <w:sz w:val="28"/>
          <w:szCs w:val="28"/>
          <w:lang w:val="vi-VN"/>
        </w:rPr>
        <w:t xml:space="preserve">x </w:t>
      </w:r>
      <w:r w:rsidRPr="008115A8">
        <w:rPr>
          <w:color w:val="000000"/>
          <w:sz w:val="28"/>
          <w:szCs w:val="28"/>
        </w:rPr>
        <w:t>4</w:t>
      </w:r>
      <w:r w:rsidRPr="008115A8">
        <w:rPr>
          <w:color w:val="000000"/>
          <w:sz w:val="28"/>
          <w:szCs w:val="28"/>
          <w:lang w:val="vi-VN"/>
        </w:rPr>
        <w:t xml:space="preserve">  = </w:t>
      </w:r>
      <w:r w:rsidRPr="008115A8">
        <w:rPr>
          <w:color w:val="000000"/>
          <w:sz w:val="28"/>
          <w:szCs w:val="28"/>
        </w:rPr>
        <w:t>5</w:t>
      </w:r>
      <w:r w:rsidR="002A3FAB" w:rsidRPr="008115A8">
        <w:rPr>
          <w:color w:val="000000"/>
          <w:sz w:val="28"/>
          <w:szCs w:val="28"/>
        </w:rPr>
        <w:t>8000</w:t>
      </w:r>
      <w:r w:rsidRPr="008115A8">
        <w:rPr>
          <w:color w:val="000000"/>
          <w:sz w:val="28"/>
          <w:szCs w:val="28"/>
          <w:lang w:val="vi-VN"/>
        </w:rPr>
        <w:t xml:space="preserve"> </w:t>
      </w:r>
      <w:r w:rsidRPr="008115A8">
        <w:rPr>
          <w:i/>
          <w:color w:val="000000"/>
          <w:sz w:val="28"/>
          <w:szCs w:val="28"/>
          <w:lang w:val="vi-VN"/>
        </w:rPr>
        <w:t>(</w:t>
      </w:r>
      <w:r w:rsidR="002A3FAB" w:rsidRPr="008115A8">
        <w:rPr>
          <w:i/>
          <w:color w:val="000000"/>
          <w:sz w:val="28"/>
          <w:szCs w:val="28"/>
        </w:rPr>
        <w:t>l</w:t>
      </w:r>
      <w:r w:rsidRPr="008115A8">
        <w:rPr>
          <w:i/>
          <w:color w:val="000000"/>
          <w:sz w:val="28"/>
          <w:szCs w:val="28"/>
          <w:lang w:val="vi-VN"/>
        </w:rPr>
        <w:t>)</w:t>
      </w:r>
      <w:r w:rsidR="00122683" w:rsidRPr="008115A8">
        <w:rPr>
          <w:i/>
          <w:color w:val="000000"/>
          <w:sz w:val="28"/>
          <w:szCs w:val="28"/>
        </w:rPr>
        <w:t xml:space="preserve">                  </w:t>
      </w:r>
      <w:r w:rsidRPr="008115A8">
        <w:rPr>
          <w:color w:val="000000"/>
          <w:sz w:val="28"/>
          <w:szCs w:val="28"/>
          <w:lang w:val="vi-VN"/>
        </w:rPr>
        <w:t xml:space="preserve"> (0,</w:t>
      </w:r>
      <w:r w:rsidRPr="008115A8">
        <w:rPr>
          <w:color w:val="000000"/>
          <w:sz w:val="28"/>
          <w:szCs w:val="28"/>
        </w:rPr>
        <w:t>7</w:t>
      </w:r>
      <w:r w:rsidRPr="008115A8">
        <w:rPr>
          <w:color w:val="000000"/>
          <w:sz w:val="28"/>
          <w:szCs w:val="28"/>
          <w:lang w:val="vi-VN"/>
        </w:rPr>
        <w:t>5 điểm)</w:t>
      </w:r>
    </w:p>
    <w:p w:rsidR="00610037" w:rsidRPr="008115A8" w:rsidRDefault="00610037" w:rsidP="00D97ECF">
      <w:pPr>
        <w:rPr>
          <w:color w:val="000000"/>
          <w:sz w:val="28"/>
          <w:szCs w:val="28"/>
          <w:lang w:val="vi-VN"/>
        </w:rPr>
      </w:pPr>
      <w:r w:rsidRPr="008115A8">
        <w:rPr>
          <w:color w:val="000000"/>
          <w:sz w:val="28"/>
          <w:szCs w:val="28"/>
        </w:rPr>
        <w:t xml:space="preserve">                            </w:t>
      </w:r>
      <w:r w:rsidR="002A3FAB" w:rsidRPr="008115A8">
        <w:rPr>
          <w:sz w:val="28"/>
          <w:szCs w:val="28"/>
        </w:rPr>
        <w:t>Khi đó cửa hàng có tất cả số lít xăng</w:t>
      </w:r>
      <w:r w:rsidR="002A3FAB" w:rsidRPr="008115A8">
        <w:rPr>
          <w:rFonts w:eastAsia="Arial"/>
          <w:sz w:val="28"/>
          <w:szCs w:val="28"/>
          <w:lang w:val="vi-VN"/>
        </w:rPr>
        <w:t xml:space="preserve"> </w:t>
      </w:r>
      <w:r w:rsidRPr="008115A8">
        <w:rPr>
          <w:rFonts w:eastAsia="Arial"/>
          <w:sz w:val="28"/>
          <w:szCs w:val="28"/>
          <w:lang w:val="vi-VN"/>
        </w:rPr>
        <w:t xml:space="preserve">là: </w:t>
      </w:r>
    </w:p>
    <w:p w:rsidR="00610037" w:rsidRPr="008115A8" w:rsidRDefault="00A20839" w:rsidP="00D97ECF">
      <w:pPr>
        <w:jc w:val="center"/>
        <w:rPr>
          <w:color w:val="000000"/>
          <w:sz w:val="28"/>
          <w:szCs w:val="28"/>
          <w:lang w:val="vi-VN"/>
        </w:rPr>
      </w:pPr>
      <w:r w:rsidRPr="008115A8">
        <w:rPr>
          <w:sz w:val="28"/>
          <w:szCs w:val="28"/>
        </w:rPr>
        <w:t xml:space="preserve">                     </w:t>
      </w:r>
      <w:r w:rsidR="002A3FAB" w:rsidRPr="008115A8">
        <w:rPr>
          <w:sz w:val="28"/>
          <w:szCs w:val="28"/>
        </w:rPr>
        <w:t xml:space="preserve">4 600 </w:t>
      </w:r>
      <w:r w:rsidR="00610037" w:rsidRPr="008115A8">
        <w:rPr>
          <w:rFonts w:eastAsia="Arial"/>
          <w:sz w:val="28"/>
          <w:szCs w:val="28"/>
        </w:rPr>
        <w:t xml:space="preserve"> + </w:t>
      </w:r>
      <w:r w:rsidR="002A3FAB" w:rsidRPr="008115A8">
        <w:rPr>
          <w:rFonts w:eastAsia="Arial"/>
          <w:sz w:val="28"/>
          <w:szCs w:val="28"/>
        </w:rPr>
        <w:t>58 000</w:t>
      </w:r>
      <w:r w:rsidR="00610037" w:rsidRPr="008115A8">
        <w:rPr>
          <w:rFonts w:eastAsia="Arial"/>
          <w:sz w:val="28"/>
          <w:szCs w:val="28"/>
        </w:rPr>
        <w:t xml:space="preserve"> = </w:t>
      </w:r>
      <w:r w:rsidR="00116B96">
        <w:rPr>
          <w:rFonts w:eastAsia="Arial"/>
          <w:sz w:val="28"/>
          <w:szCs w:val="28"/>
        </w:rPr>
        <w:t>62</w:t>
      </w:r>
      <w:r w:rsidR="002A3FAB" w:rsidRPr="008115A8">
        <w:rPr>
          <w:rFonts w:eastAsia="Arial"/>
          <w:sz w:val="28"/>
          <w:szCs w:val="28"/>
        </w:rPr>
        <w:t xml:space="preserve"> 600</w:t>
      </w:r>
      <w:r w:rsidR="00610037" w:rsidRPr="008115A8">
        <w:rPr>
          <w:rFonts w:eastAsia="Arial"/>
          <w:sz w:val="28"/>
          <w:szCs w:val="28"/>
          <w:lang w:val="vi-VN"/>
        </w:rPr>
        <w:t xml:space="preserve"> </w:t>
      </w:r>
      <w:r w:rsidR="002A3FAB" w:rsidRPr="008115A8">
        <w:rPr>
          <w:i/>
          <w:color w:val="000000"/>
          <w:sz w:val="28"/>
          <w:szCs w:val="28"/>
          <w:lang w:val="vi-VN"/>
        </w:rPr>
        <w:t>(</w:t>
      </w:r>
      <w:r w:rsidR="002A3FAB" w:rsidRPr="008115A8">
        <w:rPr>
          <w:i/>
          <w:color w:val="000000"/>
          <w:sz w:val="28"/>
          <w:szCs w:val="28"/>
        </w:rPr>
        <w:t>l</w:t>
      </w:r>
      <w:r w:rsidR="002A3FAB" w:rsidRPr="008115A8">
        <w:rPr>
          <w:i/>
          <w:color w:val="000000"/>
          <w:sz w:val="28"/>
          <w:szCs w:val="28"/>
          <w:lang w:val="vi-VN"/>
        </w:rPr>
        <w:t>)</w:t>
      </w:r>
      <w:r w:rsidR="002A3FAB" w:rsidRPr="008115A8">
        <w:rPr>
          <w:color w:val="000000"/>
          <w:sz w:val="28"/>
          <w:szCs w:val="28"/>
          <w:lang w:val="vi-VN"/>
        </w:rPr>
        <w:t xml:space="preserve"> </w:t>
      </w:r>
      <w:r w:rsidR="00122683" w:rsidRPr="008115A8">
        <w:rPr>
          <w:color w:val="000000"/>
          <w:sz w:val="28"/>
          <w:szCs w:val="28"/>
        </w:rPr>
        <w:t xml:space="preserve">               </w:t>
      </w:r>
      <w:r w:rsidR="00610037" w:rsidRPr="008115A8">
        <w:rPr>
          <w:color w:val="000000"/>
          <w:sz w:val="28"/>
          <w:szCs w:val="28"/>
          <w:lang w:val="vi-VN"/>
        </w:rPr>
        <w:t>(0,75 điểm )</w:t>
      </w:r>
    </w:p>
    <w:p w:rsidR="00610037" w:rsidRPr="008115A8" w:rsidRDefault="00122683" w:rsidP="00D97ECF">
      <w:pPr>
        <w:rPr>
          <w:sz w:val="28"/>
          <w:szCs w:val="28"/>
          <w:lang w:val="vi-VN"/>
        </w:rPr>
      </w:pPr>
      <w:r w:rsidRPr="008115A8">
        <w:rPr>
          <w:i/>
          <w:sz w:val="28"/>
          <w:szCs w:val="28"/>
        </w:rPr>
        <w:t xml:space="preserve">              </w:t>
      </w:r>
      <w:r w:rsidR="00A20839" w:rsidRPr="008115A8">
        <w:rPr>
          <w:i/>
          <w:sz w:val="28"/>
          <w:szCs w:val="28"/>
        </w:rPr>
        <w:t xml:space="preserve">                           </w:t>
      </w:r>
      <w:r w:rsidR="00610037" w:rsidRPr="008115A8">
        <w:rPr>
          <w:sz w:val="28"/>
          <w:szCs w:val="28"/>
          <w:lang w:val="vi-VN"/>
        </w:rPr>
        <w:t>Đáp số:</w:t>
      </w:r>
      <w:r w:rsidR="00610037" w:rsidRPr="008115A8">
        <w:rPr>
          <w:i/>
          <w:sz w:val="28"/>
          <w:szCs w:val="28"/>
          <w:lang w:val="vi-VN"/>
        </w:rPr>
        <w:t xml:space="preserve"> </w:t>
      </w:r>
      <w:r w:rsidR="00116B96">
        <w:rPr>
          <w:rFonts w:eastAsia="Arial"/>
          <w:sz w:val="28"/>
          <w:szCs w:val="28"/>
        </w:rPr>
        <w:t>62</w:t>
      </w:r>
      <w:r w:rsidR="002A3FAB" w:rsidRPr="008115A8">
        <w:rPr>
          <w:rFonts w:eastAsia="Arial"/>
          <w:sz w:val="28"/>
          <w:szCs w:val="28"/>
        </w:rPr>
        <w:t xml:space="preserve"> 600</w:t>
      </w:r>
      <w:r w:rsidR="002A3FAB" w:rsidRPr="008115A8">
        <w:rPr>
          <w:rFonts w:eastAsia="Arial"/>
          <w:sz w:val="28"/>
          <w:szCs w:val="28"/>
          <w:lang w:val="vi-VN"/>
        </w:rPr>
        <w:t xml:space="preserve"> </w:t>
      </w:r>
      <w:r w:rsidR="002A3FAB" w:rsidRPr="008115A8">
        <w:rPr>
          <w:i/>
          <w:color w:val="000000"/>
          <w:sz w:val="28"/>
          <w:szCs w:val="28"/>
          <w:lang w:val="vi-VN"/>
        </w:rPr>
        <w:t>(</w:t>
      </w:r>
      <w:r w:rsidR="002A3FAB" w:rsidRPr="008115A8">
        <w:rPr>
          <w:i/>
          <w:color w:val="000000"/>
          <w:sz w:val="28"/>
          <w:szCs w:val="28"/>
        </w:rPr>
        <w:t>l xăng</w:t>
      </w:r>
      <w:r w:rsidR="002A3FAB" w:rsidRPr="008115A8">
        <w:rPr>
          <w:i/>
          <w:color w:val="000000"/>
          <w:sz w:val="28"/>
          <w:szCs w:val="28"/>
          <w:lang w:val="vi-VN"/>
        </w:rPr>
        <w:t>)</w:t>
      </w:r>
      <w:r w:rsidR="002A3FAB" w:rsidRPr="008115A8">
        <w:rPr>
          <w:color w:val="000000"/>
          <w:sz w:val="28"/>
          <w:szCs w:val="28"/>
          <w:lang w:val="vi-VN"/>
        </w:rPr>
        <w:t xml:space="preserve"> </w:t>
      </w:r>
      <w:r w:rsidRPr="008115A8">
        <w:rPr>
          <w:color w:val="000000"/>
          <w:sz w:val="28"/>
          <w:szCs w:val="28"/>
        </w:rPr>
        <w:t xml:space="preserve">            </w:t>
      </w:r>
      <w:r w:rsidR="00A20839" w:rsidRPr="008115A8">
        <w:rPr>
          <w:color w:val="000000"/>
          <w:sz w:val="28"/>
          <w:szCs w:val="28"/>
        </w:rPr>
        <w:t xml:space="preserve">      </w:t>
      </w:r>
      <w:r w:rsidR="00610037" w:rsidRPr="008115A8">
        <w:rPr>
          <w:sz w:val="28"/>
          <w:szCs w:val="28"/>
          <w:lang w:val="vi-VN"/>
        </w:rPr>
        <w:t xml:space="preserve"> ( 0,5 điểm)</w:t>
      </w:r>
    </w:p>
    <w:p w:rsidR="00610037" w:rsidRPr="008115A8" w:rsidRDefault="00610037" w:rsidP="00D97ECF">
      <w:pPr>
        <w:jc w:val="both"/>
        <w:rPr>
          <w:rFonts w:eastAsia="SimSun"/>
          <w:b/>
          <w:sz w:val="28"/>
          <w:szCs w:val="28"/>
          <w:lang w:eastAsia="zh-CN"/>
        </w:rPr>
      </w:pPr>
      <w:r w:rsidRPr="008115A8">
        <w:rPr>
          <w:rFonts w:eastAsia="SimSun"/>
          <w:b/>
          <w:sz w:val="28"/>
          <w:szCs w:val="28"/>
          <w:lang w:eastAsia="zh-CN"/>
        </w:rPr>
        <w:t xml:space="preserve">Câu </w:t>
      </w:r>
      <w:r w:rsidR="00FE0DCD" w:rsidRPr="008115A8">
        <w:rPr>
          <w:rFonts w:eastAsia="SimSun"/>
          <w:b/>
          <w:sz w:val="28"/>
          <w:szCs w:val="28"/>
          <w:lang w:eastAsia="zh-CN"/>
        </w:rPr>
        <w:t>8</w:t>
      </w:r>
      <w:r w:rsidRPr="008115A8">
        <w:rPr>
          <w:rFonts w:eastAsia="SimSun"/>
          <w:b/>
          <w:sz w:val="28"/>
          <w:szCs w:val="28"/>
          <w:lang w:eastAsia="zh-CN"/>
        </w:rPr>
        <w:t xml:space="preserve"> (1 điểm)</w:t>
      </w:r>
      <w:r w:rsidR="00FE0DCD" w:rsidRPr="008115A8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315E0D" w:rsidRPr="008115A8" w:rsidRDefault="00122683" w:rsidP="00D97ECF">
      <w:pPr>
        <w:jc w:val="both"/>
        <w:rPr>
          <w:rFonts w:eastAsia="SimSun"/>
          <w:sz w:val="28"/>
          <w:szCs w:val="28"/>
          <w:lang w:eastAsia="zh-CN"/>
        </w:rPr>
      </w:pPr>
      <w:r w:rsidRPr="008115A8">
        <w:rPr>
          <w:rFonts w:eastAsia="SimSun"/>
          <w:sz w:val="28"/>
          <w:szCs w:val="28"/>
          <w:lang w:eastAsia="zh-CN"/>
        </w:rPr>
        <w:t xml:space="preserve">- </w:t>
      </w:r>
      <w:r w:rsidR="00315E0D" w:rsidRPr="008115A8">
        <w:rPr>
          <w:rFonts w:eastAsia="SimSun"/>
          <w:sz w:val="28"/>
          <w:szCs w:val="28"/>
          <w:lang w:eastAsia="zh-CN"/>
        </w:rPr>
        <w:t>Số bé nhất có 4 chữ số là : 1000</w:t>
      </w:r>
      <w:r w:rsidR="006C2736" w:rsidRPr="008115A8">
        <w:rPr>
          <w:rFonts w:eastAsia="SimSun"/>
          <w:sz w:val="28"/>
          <w:szCs w:val="28"/>
          <w:lang w:eastAsia="zh-CN"/>
        </w:rPr>
        <w:t xml:space="preserve">                          (0,1 điểm)</w:t>
      </w:r>
    </w:p>
    <w:p w:rsidR="00315E0D" w:rsidRPr="008115A8" w:rsidRDefault="00315E0D" w:rsidP="00D97ECF">
      <w:pPr>
        <w:jc w:val="both"/>
        <w:rPr>
          <w:rFonts w:eastAsia="SimSun"/>
          <w:sz w:val="28"/>
          <w:szCs w:val="28"/>
          <w:lang w:eastAsia="zh-CN"/>
        </w:rPr>
      </w:pPr>
      <w:r w:rsidRPr="008115A8">
        <w:rPr>
          <w:rFonts w:eastAsia="SimSun"/>
          <w:sz w:val="28"/>
          <w:szCs w:val="28"/>
          <w:lang w:eastAsia="zh-CN"/>
        </w:rPr>
        <w:t>- Số liền trước số lớn nhất có một chữ số là : 8</w:t>
      </w:r>
      <w:r w:rsidR="006C2736" w:rsidRPr="008115A8">
        <w:rPr>
          <w:rFonts w:eastAsia="SimSun"/>
          <w:sz w:val="28"/>
          <w:szCs w:val="28"/>
          <w:lang w:eastAsia="zh-CN"/>
        </w:rPr>
        <w:t xml:space="preserve">      (0,1 điểm)</w:t>
      </w:r>
    </w:p>
    <w:p w:rsidR="00315E0D" w:rsidRPr="008115A8" w:rsidRDefault="00315E0D" w:rsidP="00D97ECF">
      <w:pPr>
        <w:jc w:val="both"/>
        <w:rPr>
          <w:rFonts w:eastAsia="SimSun"/>
          <w:sz w:val="28"/>
          <w:szCs w:val="28"/>
          <w:lang w:eastAsia="zh-CN"/>
        </w:rPr>
      </w:pPr>
      <w:r w:rsidRPr="008115A8">
        <w:rPr>
          <w:rFonts w:eastAsia="SimSu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17780</wp:posOffset>
                </wp:positionV>
                <wp:extent cx="1600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B6AD" id="Rectangle 3" o:spid="_x0000_s1026" style="position:absolute;margin-left:58.05pt;margin-top:1.4pt;width:12.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" fillcolor="white [3201]" strokecolor="black [3213]" strokeweight="1pt"/>
            </w:pict>
          </mc:Fallback>
        </mc:AlternateContent>
      </w:r>
      <w:r w:rsidRPr="008115A8">
        <w:rPr>
          <w:rFonts w:eastAsia="SimSun"/>
          <w:sz w:val="28"/>
          <w:szCs w:val="28"/>
          <w:lang w:eastAsia="zh-CN"/>
        </w:rPr>
        <w:t xml:space="preserve">Ta có:    ( </w:t>
      </w:r>
      <w:r w:rsidR="00A32715" w:rsidRPr="008115A8">
        <w:rPr>
          <w:rFonts w:eastAsia="SimSun"/>
          <w:sz w:val="28"/>
          <w:szCs w:val="28"/>
          <w:lang w:eastAsia="zh-CN"/>
        </w:rPr>
        <w:t xml:space="preserve">      </w:t>
      </w:r>
      <w:r w:rsidRPr="008115A8">
        <w:rPr>
          <w:rFonts w:eastAsia="SimSun"/>
          <w:sz w:val="28"/>
          <w:szCs w:val="28"/>
          <w:lang w:eastAsia="zh-CN"/>
        </w:rPr>
        <w:t xml:space="preserve">– 1000 ) </w:t>
      </w:r>
      <w:r w:rsidR="00A32715" w:rsidRPr="008115A8">
        <w:rPr>
          <w:rFonts w:eastAsia="SimSun"/>
          <w:sz w:val="28"/>
          <w:szCs w:val="28"/>
          <w:lang w:eastAsia="zh-CN"/>
        </w:rPr>
        <w:t xml:space="preserve"> </w:t>
      </w:r>
      <w:r w:rsidRPr="008115A8">
        <w:rPr>
          <w:rFonts w:eastAsia="SimSun"/>
          <w:sz w:val="28"/>
          <w:szCs w:val="28"/>
          <w:lang w:eastAsia="zh-CN"/>
        </w:rPr>
        <w:t>x 8 = 18760</w:t>
      </w:r>
      <w:r w:rsidR="006C2736" w:rsidRPr="008115A8">
        <w:rPr>
          <w:rFonts w:eastAsia="SimSun"/>
          <w:sz w:val="28"/>
          <w:szCs w:val="28"/>
          <w:lang w:eastAsia="zh-CN"/>
        </w:rPr>
        <w:t xml:space="preserve">                       (0,3 điểm)</w:t>
      </w:r>
    </w:p>
    <w:p w:rsidR="00141529" w:rsidRDefault="00315E0D" w:rsidP="00D97ECF">
      <w:pPr>
        <w:jc w:val="both"/>
        <w:rPr>
          <w:rFonts w:eastAsia="SimSun"/>
          <w:sz w:val="28"/>
          <w:szCs w:val="28"/>
          <w:lang w:eastAsia="zh-CN"/>
        </w:rPr>
      </w:pPr>
      <w:r w:rsidRPr="008115A8">
        <w:rPr>
          <w:rFonts w:eastAsia="SimSun"/>
          <w:sz w:val="28"/>
          <w:szCs w:val="28"/>
          <w:lang w:eastAsia="zh-CN"/>
        </w:rPr>
        <w:t xml:space="preserve"> </w:t>
      </w:r>
      <w:r w:rsidR="00141529" w:rsidRPr="008115A8">
        <w:rPr>
          <w:rFonts w:eastAsia="SimSun"/>
          <w:sz w:val="28"/>
          <w:szCs w:val="28"/>
          <w:lang w:eastAsia="zh-CN"/>
        </w:rPr>
        <w:t>Vậy số Mai nghĩ là</w:t>
      </w:r>
      <w:r w:rsidR="0041776D">
        <w:rPr>
          <w:rFonts w:eastAsia="SimSun"/>
          <w:sz w:val="28"/>
          <w:szCs w:val="28"/>
          <w:lang w:eastAsia="zh-CN"/>
        </w:rPr>
        <w:t>:</w:t>
      </w:r>
    </w:p>
    <w:p w:rsidR="00315E0D" w:rsidRPr="008115A8" w:rsidRDefault="00315E0D" w:rsidP="00D97ECF">
      <w:pPr>
        <w:jc w:val="both"/>
        <w:rPr>
          <w:rFonts w:eastAsia="SimSun"/>
          <w:sz w:val="28"/>
          <w:szCs w:val="28"/>
          <w:lang w:eastAsia="zh-CN"/>
        </w:rPr>
      </w:pPr>
      <w:r w:rsidRPr="008115A8">
        <w:rPr>
          <w:rFonts w:eastAsia="SimSun"/>
          <w:sz w:val="28"/>
          <w:szCs w:val="28"/>
          <w:lang w:eastAsia="zh-CN"/>
        </w:rPr>
        <w:t xml:space="preserve"> (18760 : 8)</w:t>
      </w:r>
      <w:r w:rsidR="00A32715" w:rsidRPr="008115A8">
        <w:rPr>
          <w:rFonts w:eastAsia="SimSun"/>
          <w:sz w:val="28"/>
          <w:szCs w:val="28"/>
          <w:lang w:eastAsia="zh-CN"/>
        </w:rPr>
        <w:t xml:space="preserve"> </w:t>
      </w:r>
      <w:r w:rsidRPr="008115A8">
        <w:rPr>
          <w:rFonts w:eastAsia="SimSun"/>
          <w:sz w:val="28"/>
          <w:szCs w:val="28"/>
          <w:lang w:eastAsia="zh-CN"/>
        </w:rPr>
        <w:t xml:space="preserve">+ 1000 </w:t>
      </w:r>
      <w:r w:rsidR="00141529">
        <w:rPr>
          <w:rFonts w:eastAsia="SimSun"/>
          <w:sz w:val="28"/>
          <w:szCs w:val="28"/>
          <w:lang w:eastAsia="zh-CN"/>
        </w:rPr>
        <w:t xml:space="preserve"> </w:t>
      </w:r>
      <w:r w:rsidR="00141529" w:rsidRPr="008115A8">
        <w:rPr>
          <w:rFonts w:eastAsia="SimSun"/>
          <w:sz w:val="28"/>
          <w:szCs w:val="28"/>
          <w:lang w:eastAsia="zh-CN"/>
        </w:rPr>
        <w:t xml:space="preserve">= 3345 </w:t>
      </w:r>
      <w:r w:rsidR="00141529">
        <w:rPr>
          <w:rFonts w:eastAsia="SimSun"/>
          <w:sz w:val="28"/>
          <w:szCs w:val="28"/>
          <w:lang w:eastAsia="zh-CN"/>
        </w:rPr>
        <w:t xml:space="preserve">                                </w:t>
      </w:r>
      <w:r w:rsidR="0041776D">
        <w:rPr>
          <w:rFonts w:eastAsia="SimSun"/>
          <w:sz w:val="28"/>
          <w:szCs w:val="28"/>
          <w:lang w:eastAsia="zh-CN"/>
        </w:rPr>
        <w:t xml:space="preserve">   (0,5</w:t>
      </w:r>
      <w:r w:rsidR="006C2736" w:rsidRPr="008115A8">
        <w:rPr>
          <w:rFonts w:eastAsia="SimSun"/>
          <w:sz w:val="28"/>
          <w:szCs w:val="28"/>
          <w:lang w:eastAsia="zh-CN"/>
        </w:rPr>
        <w:t xml:space="preserve"> điểm)</w:t>
      </w:r>
    </w:p>
    <w:p w:rsidR="00122683" w:rsidRPr="008115A8" w:rsidRDefault="001C5F19" w:rsidP="00D97ECF">
      <w:pPr>
        <w:jc w:val="both"/>
        <w:rPr>
          <w:i/>
          <w:sz w:val="28"/>
          <w:szCs w:val="28"/>
        </w:rPr>
      </w:pPr>
      <w:r w:rsidRPr="008115A8">
        <w:rPr>
          <w:rFonts w:eastAsia="SimSun"/>
          <w:i/>
          <w:sz w:val="28"/>
          <w:szCs w:val="28"/>
          <w:lang w:eastAsia="zh-CN"/>
        </w:rPr>
        <w:t xml:space="preserve">( Hoặc HS có thể viết: Số Mai nghĩ là : 3345 Vì (3345 – 1000) </w:t>
      </w:r>
      <w:r w:rsidR="00091B70" w:rsidRPr="008115A8">
        <w:rPr>
          <w:rFonts w:eastAsia="SimSun"/>
          <w:i/>
          <w:sz w:val="28"/>
          <w:szCs w:val="28"/>
          <w:lang w:eastAsia="zh-CN"/>
        </w:rPr>
        <w:t xml:space="preserve">x </w:t>
      </w:r>
      <w:r w:rsidRPr="008115A8">
        <w:rPr>
          <w:rFonts w:eastAsia="SimSun"/>
          <w:i/>
          <w:sz w:val="28"/>
          <w:szCs w:val="28"/>
          <w:lang w:eastAsia="zh-CN"/>
        </w:rPr>
        <w:t>8 = 18760 )</w:t>
      </w:r>
      <w:r w:rsidR="00A32715" w:rsidRPr="008115A8">
        <w:rPr>
          <w:rFonts w:eastAsia="SimSun"/>
          <w:i/>
          <w:sz w:val="28"/>
          <w:szCs w:val="28"/>
          <w:lang w:eastAsia="zh-CN"/>
        </w:rPr>
        <w:t xml:space="preserve">   </w:t>
      </w:r>
    </w:p>
    <w:p w:rsidR="00A55E2B" w:rsidRPr="008115A8" w:rsidRDefault="00A55E2B" w:rsidP="005A507F">
      <w:pPr>
        <w:spacing w:line="360" w:lineRule="auto"/>
        <w:rPr>
          <w:sz w:val="28"/>
          <w:szCs w:val="28"/>
        </w:rPr>
      </w:pPr>
    </w:p>
    <w:sectPr w:rsidR="00A55E2B" w:rsidRPr="008115A8" w:rsidSect="00492320">
      <w:pgSz w:w="11907" w:h="16840" w:code="9"/>
      <w:pgMar w:top="709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474A9"/>
    <w:multiLevelType w:val="singleLevel"/>
    <w:tmpl w:val="D91474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D7964AF"/>
    <w:multiLevelType w:val="multilevel"/>
    <w:tmpl w:val="EE5CCC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665"/>
    <w:multiLevelType w:val="hybridMultilevel"/>
    <w:tmpl w:val="9B3E0E72"/>
    <w:lvl w:ilvl="0" w:tplc="9DC65DA2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B15373"/>
    <w:multiLevelType w:val="hybridMultilevel"/>
    <w:tmpl w:val="F4C81CD4"/>
    <w:lvl w:ilvl="0" w:tplc="93FCB8B2">
      <w:start w:val="1"/>
      <w:numFmt w:val="upperLetter"/>
      <w:lvlText w:val="%1."/>
      <w:lvlJc w:val="left"/>
      <w:pPr>
        <w:ind w:left="108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93B30"/>
    <w:rsid w:val="00050A31"/>
    <w:rsid w:val="000716D2"/>
    <w:rsid w:val="00071AAB"/>
    <w:rsid w:val="00091B70"/>
    <w:rsid w:val="000B76C4"/>
    <w:rsid w:val="000C5610"/>
    <w:rsid w:val="000E6552"/>
    <w:rsid w:val="000F3A4F"/>
    <w:rsid w:val="000F59AC"/>
    <w:rsid w:val="00116B96"/>
    <w:rsid w:val="00122683"/>
    <w:rsid w:val="001364FE"/>
    <w:rsid w:val="001368DD"/>
    <w:rsid w:val="00141529"/>
    <w:rsid w:val="00145F47"/>
    <w:rsid w:val="00147DB3"/>
    <w:rsid w:val="001518A5"/>
    <w:rsid w:val="00170095"/>
    <w:rsid w:val="00170E4F"/>
    <w:rsid w:val="001743F4"/>
    <w:rsid w:val="00187C33"/>
    <w:rsid w:val="00191076"/>
    <w:rsid w:val="001936B7"/>
    <w:rsid w:val="00196AB1"/>
    <w:rsid w:val="001A0EF0"/>
    <w:rsid w:val="001C5F19"/>
    <w:rsid w:val="001F2F92"/>
    <w:rsid w:val="00201333"/>
    <w:rsid w:val="00202D18"/>
    <w:rsid w:val="00210FA7"/>
    <w:rsid w:val="00216417"/>
    <w:rsid w:val="00234688"/>
    <w:rsid w:val="0026631D"/>
    <w:rsid w:val="00293D63"/>
    <w:rsid w:val="002A3FAB"/>
    <w:rsid w:val="002A57FF"/>
    <w:rsid w:val="002B773F"/>
    <w:rsid w:val="002C2F53"/>
    <w:rsid w:val="002E642B"/>
    <w:rsid w:val="00315E0D"/>
    <w:rsid w:val="00322A8E"/>
    <w:rsid w:val="00322CB1"/>
    <w:rsid w:val="0033518C"/>
    <w:rsid w:val="003437C2"/>
    <w:rsid w:val="00361A53"/>
    <w:rsid w:val="00377186"/>
    <w:rsid w:val="003837D0"/>
    <w:rsid w:val="003A1C03"/>
    <w:rsid w:val="004024F7"/>
    <w:rsid w:val="00414627"/>
    <w:rsid w:val="0041776D"/>
    <w:rsid w:val="00425D63"/>
    <w:rsid w:val="004643D8"/>
    <w:rsid w:val="00477339"/>
    <w:rsid w:val="00492320"/>
    <w:rsid w:val="00497C24"/>
    <w:rsid w:val="004A5B73"/>
    <w:rsid w:val="004C7BA5"/>
    <w:rsid w:val="004E7628"/>
    <w:rsid w:val="004F48F2"/>
    <w:rsid w:val="005149B1"/>
    <w:rsid w:val="00537E05"/>
    <w:rsid w:val="00553F45"/>
    <w:rsid w:val="005647F2"/>
    <w:rsid w:val="005662D1"/>
    <w:rsid w:val="00573A09"/>
    <w:rsid w:val="005A4526"/>
    <w:rsid w:val="005A507F"/>
    <w:rsid w:val="005C1B16"/>
    <w:rsid w:val="005C7BC9"/>
    <w:rsid w:val="005D05B3"/>
    <w:rsid w:val="005E53D0"/>
    <w:rsid w:val="006002EB"/>
    <w:rsid w:val="00610037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C2736"/>
    <w:rsid w:val="006E36A0"/>
    <w:rsid w:val="00702CFE"/>
    <w:rsid w:val="007152D7"/>
    <w:rsid w:val="00746C14"/>
    <w:rsid w:val="007C2C59"/>
    <w:rsid w:val="00801F23"/>
    <w:rsid w:val="008115A8"/>
    <w:rsid w:val="00837632"/>
    <w:rsid w:val="00843B0D"/>
    <w:rsid w:val="0085640F"/>
    <w:rsid w:val="008567AA"/>
    <w:rsid w:val="008878B8"/>
    <w:rsid w:val="00891DF4"/>
    <w:rsid w:val="00892712"/>
    <w:rsid w:val="008A680A"/>
    <w:rsid w:val="008B0BB0"/>
    <w:rsid w:val="008E6C4B"/>
    <w:rsid w:val="008F18C0"/>
    <w:rsid w:val="00907648"/>
    <w:rsid w:val="00930FDE"/>
    <w:rsid w:val="00984C93"/>
    <w:rsid w:val="0098657E"/>
    <w:rsid w:val="00987CE1"/>
    <w:rsid w:val="0099405C"/>
    <w:rsid w:val="009C600F"/>
    <w:rsid w:val="009C7780"/>
    <w:rsid w:val="009D3723"/>
    <w:rsid w:val="009E04F2"/>
    <w:rsid w:val="00A03B7B"/>
    <w:rsid w:val="00A200C9"/>
    <w:rsid w:val="00A20839"/>
    <w:rsid w:val="00A250D5"/>
    <w:rsid w:val="00A32715"/>
    <w:rsid w:val="00A32F56"/>
    <w:rsid w:val="00A36028"/>
    <w:rsid w:val="00A52201"/>
    <w:rsid w:val="00A55E2B"/>
    <w:rsid w:val="00A82F78"/>
    <w:rsid w:val="00A91424"/>
    <w:rsid w:val="00AA2C77"/>
    <w:rsid w:val="00AC3FB9"/>
    <w:rsid w:val="00AC702A"/>
    <w:rsid w:val="00AD226F"/>
    <w:rsid w:val="00B13A52"/>
    <w:rsid w:val="00B248AD"/>
    <w:rsid w:val="00B24CF4"/>
    <w:rsid w:val="00B26993"/>
    <w:rsid w:val="00B4570C"/>
    <w:rsid w:val="00B5208C"/>
    <w:rsid w:val="00B74876"/>
    <w:rsid w:val="00B81CDB"/>
    <w:rsid w:val="00B919E3"/>
    <w:rsid w:val="00BB7C2B"/>
    <w:rsid w:val="00BC1664"/>
    <w:rsid w:val="00BC2546"/>
    <w:rsid w:val="00C02C21"/>
    <w:rsid w:val="00C05085"/>
    <w:rsid w:val="00C1593D"/>
    <w:rsid w:val="00C54F2E"/>
    <w:rsid w:val="00C56C7E"/>
    <w:rsid w:val="00C776A4"/>
    <w:rsid w:val="00CA2C6C"/>
    <w:rsid w:val="00CC0600"/>
    <w:rsid w:val="00CC78AC"/>
    <w:rsid w:val="00CF7953"/>
    <w:rsid w:val="00D07232"/>
    <w:rsid w:val="00D10245"/>
    <w:rsid w:val="00D17091"/>
    <w:rsid w:val="00D21BDD"/>
    <w:rsid w:val="00D27BFD"/>
    <w:rsid w:val="00D558DF"/>
    <w:rsid w:val="00D65F07"/>
    <w:rsid w:val="00D90F6A"/>
    <w:rsid w:val="00D92BB7"/>
    <w:rsid w:val="00D97ECF"/>
    <w:rsid w:val="00DC76D2"/>
    <w:rsid w:val="00DD30ED"/>
    <w:rsid w:val="00E64C21"/>
    <w:rsid w:val="00E83D18"/>
    <w:rsid w:val="00E96DF2"/>
    <w:rsid w:val="00EA5D06"/>
    <w:rsid w:val="00EC24C6"/>
    <w:rsid w:val="00EF0FCE"/>
    <w:rsid w:val="00EF2933"/>
    <w:rsid w:val="00EF2AF8"/>
    <w:rsid w:val="00F05146"/>
    <w:rsid w:val="00F1115D"/>
    <w:rsid w:val="00F3513C"/>
    <w:rsid w:val="00F3784C"/>
    <w:rsid w:val="00F465C5"/>
    <w:rsid w:val="00F5180D"/>
    <w:rsid w:val="00F51B21"/>
    <w:rsid w:val="00F51D87"/>
    <w:rsid w:val="00F73043"/>
    <w:rsid w:val="00F8455C"/>
    <w:rsid w:val="00FE0DCD"/>
    <w:rsid w:val="0112152F"/>
    <w:rsid w:val="01657167"/>
    <w:rsid w:val="01A646A0"/>
    <w:rsid w:val="02FE5172"/>
    <w:rsid w:val="03885073"/>
    <w:rsid w:val="06714B24"/>
    <w:rsid w:val="067C0093"/>
    <w:rsid w:val="06D1081E"/>
    <w:rsid w:val="072A15E4"/>
    <w:rsid w:val="07AE4EA3"/>
    <w:rsid w:val="07E349E7"/>
    <w:rsid w:val="07F747B3"/>
    <w:rsid w:val="08334F22"/>
    <w:rsid w:val="087F56AB"/>
    <w:rsid w:val="092268BE"/>
    <w:rsid w:val="093B5962"/>
    <w:rsid w:val="093D0891"/>
    <w:rsid w:val="09DE1C39"/>
    <w:rsid w:val="0A0D667F"/>
    <w:rsid w:val="0A436E9B"/>
    <w:rsid w:val="0AEF2B19"/>
    <w:rsid w:val="0B0A48E7"/>
    <w:rsid w:val="0B1E5D6D"/>
    <w:rsid w:val="0B666CCC"/>
    <w:rsid w:val="0BF2729B"/>
    <w:rsid w:val="0C500226"/>
    <w:rsid w:val="0D865C9B"/>
    <w:rsid w:val="0DF008CE"/>
    <w:rsid w:val="0EE77630"/>
    <w:rsid w:val="0EF85445"/>
    <w:rsid w:val="0F354FC5"/>
    <w:rsid w:val="0F384B59"/>
    <w:rsid w:val="10951534"/>
    <w:rsid w:val="10A14110"/>
    <w:rsid w:val="114C31B2"/>
    <w:rsid w:val="11B93B30"/>
    <w:rsid w:val="11C73A5E"/>
    <w:rsid w:val="12CE112E"/>
    <w:rsid w:val="14053FC2"/>
    <w:rsid w:val="143453E4"/>
    <w:rsid w:val="150E6D36"/>
    <w:rsid w:val="15A934C2"/>
    <w:rsid w:val="164A55E1"/>
    <w:rsid w:val="168C0018"/>
    <w:rsid w:val="16B86263"/>
    <w:rsid w:val="17977110"/>
    <w:rsid w:val="17C24E3A"/>
    <w:rsid w:val="188D5CBE"/>
    <w:rsid w:val="19173F48"/>
    <w:rsid w:val="196A0319"/>
    <w:rsid w:val="19A4591C"/>
    <w:rsid w:val="1A5758D6"/>
    <w:rsid w:val="1A8B4EF4"/>
    <w:rsid w:val="1A8C0A75"/>
    <w:rsid w:val="1B02438F"/>
    <w:rsid w:val="1B4770E9"/>
    <w:rsid w:val="1B5746A3"/>
    <w:rsid w:val="1BA462EA"/>
    <w:rsid w:val="1D13148C"/>
    <w:rsid w:val="1D2F4F24"/>
    <w:rsid w:val="1D4E0423"/>
    <w:rsid w:val="1D6D7056"/>
    <w:rsid w:val="1D897040"/>
    <w:rsid w:val="1D9B6AFF"/>
    <w:rsid w:val="1E103155"/>
    <w:rsid w:val="1E124302"/>
    <w:rsid w:val="1F0945D1"/>
    <w:rsid w:val="1F7C7BB6"/>
    <w:rsid w:val="20032B80"/>
    <w:rsid w:val="20575B24"/>
    <w:rsid w:val="209661AD"/>
    <w:rsid w:val="20A10D45"/>
    <w:rsid w:val="21320619"/>
    <w:rsid w:val="217552A3"/>
    <w:rsid w:val="2205496B"/>
    <w:rsid w:val="225509FA"/>
    <w:rsid w:val="22AF43BE"/>
    <w:rsid w:val="22F91046"/>
    <w:rsid w:val="243929EF"/>
    <w:rsid w:val="25302DC2"/>
    <w:rsid w:val="255B1A2B"/>
    <w:rsid w:val="25B66710"/>
    <w:rsid w:val="2699084E"/>
    <w:rsid w:val="276B46D2"/>
    <w:rsid w:val="28A66622"/>
    <w:rsid w:val="295663A9"/>
    <w:rsid w:val="299A1E4A"/>
    <w:rsid w:val="29C66496"/>
    <w:rsid w:val="2B093B54"/>
    <w:rsid w:val="2CDF57AE"/>
    <w:rsid w:val="2D495C30"/>
    <w:rsid w:val="2D757DDA"/>
    <w:rsid w:val="2DA135C9"/>
    <w:rsid w:val="2DC91520"/>
    <w:rsid w:val="2F55620E"/>
    <w:rsid w:val="2F8922DC"/>
    <w:rsid w:val="2FE073DD"/>
    <w:rsid w:val="30B92786"/>
    <w:rsid w:val="30FF2168"/>
    <w:rsid w:val="318124CF"/>
    <w:rsid w:val="33B91F09"/>
    <w:rsid w:val="3438714B"/>
    <w:rsid w:val="353C73F2"/>
    <w:rsid w:val="36705171"/>
    <w:rsid w:val="376859A8"/>
    <w:rsid w:val="379652D2"/>
    <w:rsid w:val="3A0730B6"/>
    <w:rsid w:val="3A2401A6"/>
    <w:rsid w:val="3A824016"/>
    <w:rsid w:val="3B952EC3"/>
    <w:rsid w:val="3C96551C"/>
    <w:rsid w:val="3D7A1A10"/>
    <w:rsid w:val="3F3C350E"/>
    <w:rsid w:val="3F8F37C7"/>
    <w:rsid w:val="3FC80933"/>
    <w:rsid w:val="41A8364E"/>
    <w:rsid w:val="42CD2D3C"/>
    <w:rsid w:val="42D10B63"/>
    <w:rsid w:val="436F4FD3"/>
    <w:rsid w:val="43810646"/>
    <w:rsid w:val="43DC399C"/>
    <w:rsid w:val="443E15F2"/>
    <w:rsid w:val="447836A3"/>
    <w:rsid w:val="45005DC2"/>
    <w:rsid w:val="46277002"/>
    <w:rsid w:val="481E11BE"/>
    <w:rsid w:val="486468AE"/>
    <w:rsid w:val="48C030B4"/>
    <w:rsid w:val="49582D82"/>
    <w:rsid w:val="4A5115C1"/>
    <w:rsid w:val="4AA456C2"/>
    <w:rsid w:val="4C8C3D1A"/>
    <w:rsid w:val="4D026AC3"/>
    <w:rsid w:val="4D0348F7"/>
    <w:rsid w:val="4E97135A"/>
    <w:rsid w:val="4FB46CCD"/>
    <w:rsid w:val="50992210"/>
    <w:rsid w:val="51DC3E75"/>
    <w:rsid w:val="523F6C84"/>
    <w:rsid w:val="53884235"/>
    <w:rsid w:val="54E23A21"/>
    <w:rsid w:val="54FF0761"/>
    <w:rsid w:val="56614000"/>
    <w:rsid w:val="56B47529"/>
    <w:rsid w:val="575626BD"/>
    <w:rsid w:val="58740702"/>
    <w:rsid w:val="594C295E"/>
    <w:rsid w:val="5A311F95"/>
    <w:rsid w:val="5ADB525A"/>
    <w:rsid w:val="5B4230F9"/>
    <w:rsid w:val="5BE3365F"/>
    <w:rsid w:val="5C263BB2"/>
    <w:rsid w:val="5D6E585A"/>
    <w:rsid w:val="5E1E73AE"/>
    <w:rsid w:val="5EA10B80"/>
    <w:rsid w:val="5F317A64"/>
    <w:rsid w:val="5FD65EDF"/>
    <w:rsid w:val="600E543E"/>
    <w:rsid w:val="61130C18"/>
    <w:rsid w:val="61221FA3"/>
    <w:rsid w:val="618B5B7D"/>
    <w:rsid w:val="623353AC"/>
    <w:rsid w:val="6259206C"/>
    <w:rsid w:val="63963A66"/>
    <w:rsid w:val="63E326B0"/>
    <w:rsid w:val="63F56AB0"/>
    <w:rsid w:val="64771EBB"/>
    <w:rsid w:val="64DF1EEE"/>
    <w:rsid w:val="64EC65F8"/>
    <w:rsid w:val="65072D47"/>
    <w:rsid w:val="65302530"/>
    <w:rsid w:val="66B32541"/>
    <w:rsid w:val="67104CAE"/>
    <w:rsid w:val="67355351"/>
    <w:rsid w:val="67E8332A"/>
    <w:rsid w:val="67FF139F"/>
    <w:rsid w:val="681E7583"/>
    <w:rsid w:val="68342C60"/>
    <w:rsid w:val="69A97641"/>
    <w:rsid w:val="69B467B2"/>
    <w:rsid w:val="6A69102C"/>
    <w:rsid w:val="6A7B4E8E"/>
    <w:rsid w:val="6B237639"/>
    <w:rsid w:val="6C656B92"/>
    <w:rsid w:val="6C9F2A45"/>
    <w:rsid w:val="6D3C5601"/>
    <w:rsid w:val="6E916788"/>
    <w:rsid w:val="6EAA6041"/>
    <w:rsid w:val="6ED91456"/>
    <w:rsid w:val="6EE2274E"/>
    <w:rsid w:val="6EE310F3"/>
    <w:rsid w:val="70D66961"/>
    <w:rsid w:val="71503ECC"/>
    <w:rsid w:val="716C0512"/>
    <w:rsid w:val="71A05D7A"/>
    <w:rsid w:val="71D647EE"/>
    <w:rsid w:val="72F86FDA"/>
    <w:rsid w:val="732A458B"/>
    <w:rsid w:val="74CA7BBD"/>
    <w:rsid w:val="74D138BB"/>
    <w:rsid w:val="75F60CE9"/>
    <w:rsid w:val="766D6F59"/>
    <w:rsid w:val="76D96517"/>
    <w:rsid w:val="77682A02"/>
    <w:rsid w:val="77BE7065"/>
    <w:rsid w:val="77C46B34"/>
    <w:rsid w:val="78451B10"/>
    <w:rsid w:val="78BD6E8C"/>
    <w:rsid w:val="79234040"/>
    <w:rsid w:val="7A946CF1"/>
    <w:rsid w:val="7B9B0D22"/>
    <w:rsid w:val="7C194044"/>
    <w:rsid w:val="7D061268"/>
    <w:rsid w:val="7DCF6F52"/>
    <w:rsid w:val="7DF057B9"/>
    <w:rsid w:val="7E5D18E9"/>
    <w:rsid w:val="7F6A42DF"/>
    <w:rsid w:val="7F7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1D93D4F-B83C-4198-B457-2645EB66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eGrid10">
    <w:name w:val="Table Grid1"/>
    <w:basedOn w:val="TableNormal"/>
    <w:next w:val="TableGrid"/>
    <w:qFormat/>
    <w:rsid w:val="00610037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2025-04-20T13:06:00Z</cp:lastPrinted>
  <dcterms:created xsi:type="dcterms:W3CDTF">2022-06-14T15:29:00Z</dcterms:created>
  <dcterms:modified xsi:type="dcterms:W3CDTF">2025-04-22T00:39:00Z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46B6A79B247E440FA3D17A72C9E94756</vt:lpwstr>
  </property>
</Properties>
</file>