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79A4F" w14:textId="6C4E8E50" w:rsidR="00A024DB" w:rsidRPr="000B2A47" w:rsidRDefault="00A024DB" w:rsidP="00A024DB">
      <w:pPr>
        <w:pStyle w:val="NormalWeb"/>
        <w:spacing w:before="0" w:beforeAutospacing="0" w:after="0" w:afterAutospacing="0" w:line="276" w:lineRule="auto"/>
        <w:ind w:left="-360"/>
        <w:jc w:val="center"/>
        <w:rPr>
          <w:b/>
          <w:noProof/>
          <w:sz w:val="28"/>
          <w:szCs w:val="28"/>
          <w:lang w:val="vi-VN"/>
        </w:rPr>
      </w:pPr>
      <w:bookmarkStart w:id="0" w:name="_GoBack"/>
      <w:bookmarkEnd w:id="0"/>
      <w:r w:rsidRPr="000B2A47">
        <w:rPr>
          <w:b/>
          <w:noProof/>
          <w:sz w:val="28"/>
          <w:szCs w:val="28"/>
          <w:lang w:val="vi-VN"/>
        </w:rPr>
        <w:t>MA TRẬN ĐỀ KIỂM TRA HỌC KÌ 1</w:t>
      </w:r>
    </w:p>
    <w:p w14:paraId="63179CEB" w14:textId="77777777" w:rsidR="00A024DB" w:rsidRPr="000B2A47" w:rsidRDefault="00A024DB" w:rsidP="00A024DB">
      <w:pPr>
        <w:pStyle w:val="NormalWeb"/>
        <w:spacing w:before="0" w:beforeAutospacing="0" w:after="0" w:afterAutospacing="0" w:line="276" w:lineRule="auto"/>
        <w:ind w:left="-360"/>
        <w:jc w:val="center"/>
        <w:rPr>
          <w:b/>
          <w:noProof/>
          <w:sz w:val="28"/>
          <w:szCs w:val="28"/>
          <w:lang w:val="vi-VN"/>
        </w:rPr>
      </w:pPr>
      <w:r w:rsidRPr="000B2A47">
        <w:rPr>
          <w:b/>
          <w:noProof/>
          <w:sz w:val="28"/>
          <w:szCs w:val="28"/>
          <w:lang w:val="vi-VN"/>
        </w:rPr>
        <w:t>MÔN TIẾNG VIỆT – LỚP 4</w:t>
      </w:r>
    </w:p>
    <w:p w14:paraId="34E9A583" w14:textId="3644188B" w:rsidR="004B73FB" w:rsidRPr="004B73FB" w:rsidRDefault="00A024DB" w:rsidP="004B73FB">
      <w:pPr>
        <w:pStyle w:val="NormalWeb"/>
        <w:numPr>
          <w:ilvl w:val="0"/>
          <w:numId w:val="9"/>
        </w:numPr>
        <w:spacing w:before="120" w:beforeAutospacing="0" w:after="0" w:afterAutospacing="0"/>
        <w:rPr>
          <w:b/>
          <w:noProof/>
          <w:sz w:val="28"/>
          <w:szCs w:val="28"/>
          <w:lang w:val="vi-VN"/>
        </w:rPr>
      </w:pPr>
      <w:r w:rsidRPr="000B2A47">
        <w:rPr>
          <w:b/>
          <w:noProof/>
          <w:sz w:val="28"/>
          <w:szCs w:val="28"/>
          <w:lang w:val="vi-VN"/>
        </w:rPr>
        <w:t xml:space="preserve">PHẦN KIỂM TRA ĐỌC </w:t>
      </w:r>
      <w:r w:rsidR="004B73FB">
        <w:rPr>
          <w:b/>
          <w:noProof/>
          <w:sz w:val="28"/>
          <w:szCs w:val="28"/>
        </w:rPr>
        <w:t>HIỂU</w:t>
      </w:r>
    </w:p>
    <w:tbl>
      <w:tblPr>
        <w:tblpPr w:leftFromText="180" w:rightFromText="180" w:vertAnchor="text" w:horzAnchor="margin" w:tblpXSpec="center" w:tblpY="236"/>
        <w:tblW w:w="10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170"/>
        <w:gridCol w:w="1269"/>
        <w:gridCol w:w="1129"/>
        <w:gridCol w:w="850"/>
        <w:gridCol w:w="992"/>
        <w:gridCol w:w="709"/>
        <w:gridCol w:w="851"/>
        <w:gridCol w:w="1275"/>
        <w:gridCol w:w="1200"/>
      </w:tblGrid>
      <w:tr w:rsidR="004B73FB" w:rsidRPr="005759C3" w14:paraId="7F28EA14" w14:textId="77777777" w:rsidTr="004179FE">
        <w:trPr>
          <w:trHeight w:val="332"/>
        </w:trPr>
        <w:tc>
          <w:tcPr>
            <w:tcW w:w="1389" w:type="dxa"/>
            <w:vMerge w:val="restart"/>
            <w:vAlign w:val="center"/>
          </w:tcPr>
          <w:p w14:paraId="027F6D68" w14:textId="77777777" w:rsidR="004B73FB" w:rsidRPr="004B73FB" w:rsidRDefault="004B73FB" w:rsidP="00E5574B">
            <w:pPr>
              <w:spacing w:after="0" w:line="240" w:lineRule="auto"/>
              <w:jc w:val="center"/>
              <w:rPr>
                <w:rFonts w:eastAsia="Times New Roman" w:cs="Times New Roman"/>
                <w:b/>
                <w:szCs w:val="28"/>
                <w:lang w:val="vi-VN"/>
              </w:rPr>
            </w:pPr>
            <w:r w:rsidRPr="004B73FB">
              <w:rPr>
                <w:rFonts w:eastAsia="Times New Roman" w:cs="Times New Roman"/>
                <w:b/>
                <w:szCs w:val="28"/>
                <w:lang w:val="vi-VN"/>
              </w:rPr>
              <w:t>Mạch kiến thức</w:t>
            </w:r>
          </w:p>
        </w:tc>
        <w:tc>
          <w:tcPr>
            <w:tcW w:w="1170" w:type="dxa"/>
            <w:vMerge w:val="restart"/>
            <w:vAlign w:val="center"/>
          </w:tcPr>
          <w:p w14:paraId="6D94E7F3" w14:textId="77777777" w:rsidR="004B73FB" w:rsidRPr="004B73FB" w:rsidRDefault="004B73FB" w:rsidP="00E5574B">
            <w:pPr>
              <w:spacing w:after="0" w:line="240" w:lineRule="auto"/>
              <w:jc w:val="center"/>
              <w:rPr>
                <w:rFonts w:eastAsia="Times New Roman" w:cs="Times New Roman"/>
                <w:b/>
                <w:szCs w:val="28"/>
                <w:lang w:val="vi-VN"/>
              </w:rPr>
            </w:pPr>
            <w:r w:rsidRPr="004B73FB">
              <w:rPr>
                <w:rFonts w:eastAsia="Times New Roman" w:cs="Times New Roman"/>
                <w:b/>
                <w:szCs w:val="28"/>
                <w:lang w:val="vi-VN"/>
              </w:rPr>
              <w:t>Số câu</w:t>
            </w:r>
          </w:p>
          <w:p w14:paraId="049345D3" w14:textId="77777777" w:rsidR="004B73FB" w:rsidRPr="004B73FB" w:rsidRDefault="004B73FB" w:rsidP="00E5574B">
            <w:pPr>
              <w:spacing w:after="0" w:line="240" w:lineRule="auto"/>
              <w:jc w:val="center"/>
              <w:rPr>
                <w:rFonts w:eastAsia="Times New Roman" w:cs="Times New Roman"/>
                <w:b/>
                <w:szCs w:val="28"/>
                <w:lang w:val="vi-VN"/>
              </w:rPr>
            </w:pPr>
            <w:r w:rsidRPr="004B73FB">
              <w:rPr>
                <w:rFonts w:eastAsia="Times New Roman" w:cs="Times New Roman"/>
                <w:b/>
                <w:szCs w:val="28"/>
                <w:lang w:val="vi-VN"/>
              </w:rPr>
              <w:t>Số điểm</w:t>
            </w:r>
          </w:p>
        </w:tc>
        <w:tc>
          <w:tcPr>
            <w:tcW w:w="2398" w:type="dxa"/>
            <w:gridSpan w:val="2"/>
            <w:vAlign w:val="center"/>
          </w:tcPr>
          <w:p w14:paraId="20EA7377" w14:textId="77777777" w:rsidR="004B73FB" w:rsidRPr="004B73FB" w:rsidRDefault="004B73FB" w:rsidP="00112BF9">
            <w:pPr>
              <w:spacing w:after="0" w:line="360" w:lineRule="auto"/>
              <w:jc w:val="center"/>
              <w:rPr>
                <w:rFonts w:eastAsia="Times New Roman" w:cs="Times New Roman"/>
                <w:b/>
                <w:szCs w:val="28"/>
              </w:rPr>
            </w:pPr>
            <w:r w:rsidRPr="004B73FB">
              <w:rPr>
                <w:rFonts w:eastAsia="Times New Roman" w:cs="Times New Roman"/>
                <w:b/>
                <w:szCs w:val="28"/>
              </w:rPr>
              <w:t>Mức 1</w:t>
            </w:r>
          </w:p>
        </w:tc>
        <w:tc>
          <w:tcPr>
            <w:tcW w:w="1842" w:type="dxa"/>
            <w:gridSpan w:val="2"/>
            <w:vAlign w:val="center"/>
          </w:tcPr>
          <w:p w14:paraId="5D5C5E77" w14:textId="77777777" w:rsidR="004B73FB" w:rsidRPr="004B73FB" w:rsidRDefault="004B73FB" w:rsidP="00112BF9">
            <w:pPr>
              <w:spacing w:after="0" w:line="360" w:lineRule="auto"/>
              <w:jc w:val="center"/>
              <w:rPr>
                <w:rFonts w:eastAsia="Times New Roman" w:cs="Times New Roman"/>
                <w:b/>
                <w:szCs w:val="28"/>
              </w:rPr>
            </w:pPr>
            <w:r w:rsidRPr="004B73FB">
              <w:rPr>
                <w:rFonts w:eastAsia="Times New Roman" w:cs="Times New Roman"/>
                <w:b/>
                <w:szCs w:val="28"/>
              </w:rPr>
              <w:t>Mức 2</w:t>
            </w:r>
          </w:p>
        </w:tc>
        <w:tc>
          <w:tcPr>
            <w:tcW w:w="1560" w:type="dxa"/>
            <w:gridSpan w:val="2"/>
            <w:vAlign w:val="center"/>
          </w:tcPr>
          <w:p w14:paraId="3BA0EAF3" w14:textId="77777777" w:rsidR="004B73FB" w:rsidRPr="004B73FB" w:rsidRDefault="004B73FB" w:rsidP="00112BF9">
            <w:pPr>
              <w:spacing w:after="0" w:line="360" w:lineRule="auto"/>
              <w:jc w:val="center"/>
              <w:rPr>
                <w:rFonts w:eastAsia="Times New Roman" w:cs="Times New Roman"/>
                <w:b/>
                <w:szCs w:val="28"/>
              </w:rPr>
            </w:pPr>
            <w:r w:rsidRPr="004B73FB">
              <w:rPr>
                <w:rFonts w:eastAsia="Times New Roman" w:cs="Times New Roman"/>
                <w:b/>
                <w:szCs w:val="28"/>
              </w:rPr>
              <w:t>Mức 3</w:t>
            </w:r>
          </w:p>
        </w:tc>
        <w:tc>
          <w:tcPr>
            <w:tcW w:w="2475" w:type="dxa"/>
            <w:gridSpan w:val="2"/>
            <w:vAlign w:val="center"/>
          </w:tcPr>
          <w:p w14:paraId="27623F73" w14:textId="77777777" w:rsidR="004B73FB" w:rsidRPr="004B73FB" w:rsidRDefault="004B73FB" w:rsidP="00112BF9">
            <w:pPr>
              <w:spacing w:after="0" w:line="360" w:lineRule="auto"/>
              <w:jc w:val="center"/>
              <w:rPr>
                <w:rFonts w:eastAsia="Times New Roman" w:cs="Times New Roman"/>
                <w:b/>
                <w:szCs w:val="28"/>
              </w:rPr>
            </w:pPr>
            <w:r w:rsidRPr="004B73FB">
              <w:rPr>
                <w:rFonts w:eastAsia="Times New Roman" w:cs="Times New Roman"/>
                <w:b/>
                <w:szCs w:val="28"/>
              </w:rPr>
              <w:t>Tổng</w:t>
            </w:r>
          </w:p>
        </w:tc>
      </w:tr>
      <w:tr w:rsidR="004B73FB" w:rsidRPr="005759C3" w14:paraId="6363D67B" w14:textId="77777777" w:rsidTr="004179FE">
        <w:trPr>
          <w:trHeight w:val="332"/>
        </w:trPr>
        <w:tc>
          <w:tcPr>
            <w:tcW w:w="1389" w:type="dxa"/>
            <w:vMerge/>
            <w:vAlign w:val="center"/>
          </w:tcPr>
          <w:p w14:paraId="5FA8F028" w14:textId="77777777" w:rsidR="004B73FB" w:rsidRPr="004B73FB" w:rsidRDefault="004B73FB" w:rsidP="00E5574B">
            <w:pPr>
              <w:spacing w:after="0" w:line="240" w:lineRule="auto"/>
              <w:jc w:val="center"/>
              <w:rPr>
                <w:rFonts w:eastAsia="Times New Roman" w:cs="Times New Roman"/>
                <w:szCs w:val="28"/>
              </w:rPr>
            </w:pPr>
          </w:p>
        </w:tc>
        <w:tc>
          <w:tcPr>
            <w:tcW w:w="1170" w:type="dxa"/>
            <w:vMerge/>
            <w:vAlign w:val="center"/>
          </w:tcPr>
          <w:p w14:paraId="6F122823" w14:textId="77777777" w:rsidR="004B73FB" w:rsidRPr="004B73FB" w:rsidRDefault="004B73FB" w:rsidP="00E5574B">
            <w:pPr>
              <w:spacing w:after="0" w:line="240" w:lineRule="auto"/>
              <w:jc w:val="center"/>
              <w:rPr>
                <w:rFonts w:eastAsia="Times New Roman" w:cs="Times New Roman"/>
                <w:szCs w:val="28"/>
              </w:rPr>
            </w:pPr>
          </w:p>
        </w:tc>
        <w:tc>
          <w:tcPr>
            <w:tcW w:w="1269" w:type="dxa"/>
            <w:vAlign w:val="center"/>
          </w:tcPr>
          <w:p w14:paraId="269ABF5A" w14:textId="77777777" w:rsidR="004B73FB" w:rsidRPr="004B73FB" w:rsidRDefault="004B73FB" w:rsidP="00541E0A">
            <w:pPr>
              <w:spacing w:after="0" w:line="360" w:lineRule="auto"/>
              <w:jc w:val="center"/>
              <w:rPr>
                <w:rFonts w:eastAsia="Times New Roman" w:cs="Times New Roman"/>
                <w:b/>
                <w:szCs w:val="28"/>
              </w:rPr>
            </w:pPr>
            <w:r w:rsidRPr="004B73FB">
              <w:rPr>
                <w:rFonts w:eastAsia="Times New Roman" w:cs="Times New Roman"/>
                <w:b/>
                <w:szCs w:val="28"/>
              </w:rPr>
              <w:t>TN</w:t>
            </w:r>
          </w:p>
        </w:tc>
        <w:tc>
          <w:tcPr>
            <w:tcW w:w="1129" w:type="dxa"/>
            <w:vAlign w:val="center"/>
          </w:tcPr>
          <w:p w14:paraId="19ABA442" w14:textId="77777777" w:rsidR="004B73FB" w:rsidRPr="004B73FB" w:rsidRDefault="004B73FB" w:rsidP="00541E0A">
            <w:pPr>
              <w:spacing w:after="0" w:line="360" w:lineRule="auto"/>
              <w:jc w:val="center"/>
              <w:rPr>
                <w:rFonts w:eastAsia="Times New Roman" w:cs="Times New Roman"/>
                <w:b/>
                <w:szCs w:val="28"/>
              </w:rPr>
            </w:pPr>
            <w:r w:rsidRPr="004B73FB">
              <w:rPr>
                <w:rFonts w:eastAsia="Times New Roman" w:cs="Times New Roman"/>
                <w:b/>
                <w:szCs w:val="28"/>
              </w:rPr>
              <w:t>TL</w:t>
            </w:r>
          </w:p>
        </w:tc>
        <w:tc>
          <w:tcPr>
            <w:tcW w:w="850" w:type="dxa"/>
            <w:vAlign w:val="center"/>
          </w:tcPr>
          <w:p w14:paraId="68C9332B" w14:textId="77777777" w:rsidR="004B73FB" w:rsidRPr="004B73FB" w:rsidRDefault="004B73FB" w:rsidP="00541E0A">
            <w:pPr>
              <w:spacing w:after="0" w:line="360" w:lineRule="auto"/>
              <w:jc w:val="center"/>
              <w:rPr>
                <w:rFonts w:eastAsia="Times New Roman" w:cs="Times New Roman"/>
                <w:b/>
                <w:szCs w:val="28"/>
              </w:rPr>
            </w:pPr>
            <w:r w:rsidRPr="004B73FB">
              <w:rPr>
                <w:rFonts w:eastAsia="Times New Roman" w:cs="Times New Roman"/>
                <w:b/>
                <w:szCs w:val="28"/>
              </w:rPr>
              <w:t>TN</w:t>
            </w:r>
          </w:p>
        </w:tc>
        <w:tc>
          <w:tcPr>
            <w:tcW w:w="992" w:type="dxa"/>
            <w:vAlign w:val="center"/>
          </w:tcPr>
          <w:p w14:paraId="09BCE57F" w14:textId="77777777" w:rsidR="004B73FB" w:rsidRPr="004B73FB" w:rsidRDefault="004B73FB" w:rsidP="00541E0A">
            <w:pPr>
              <w:spacing w:after="0" w:line="360" w:lineRule="auto"/>
              <w:jc w:val="center"/>
              <w:rPr>
                <w:rFonts w:eastAsia="Times New Roman" w:cs="Times New Roman"/>
                <w:b/>
                <w:szCs w:val="28"/>
              </w:rPr>
            </w:pPr>
            <w:r w:rsidRPr="004B73FB">
              <w:rPr>
                <w:rFonts w:eastAsia="Times New Roman" w:cs="Times New Roman"/>
                <w:b/>
                <w:szCs w:val="28"/>
              </w:rPr>
              <w:t>TL</w:t>
            </w:r>
          </w:p>
        </w:tc>
        <w:tc>
          <w:tcPr>
            <w:tcW w:w="709" w:type="dxa"/>
            <w:vAlign w:val="center"/>
          </w:tcPr>
          <w:p w14:paraId="2EBCE9B1" w14:textId="77777777" w:rsidR="004B73FB" w:rsidRPr="004B73FB" w:rsidRDefault="004B73FB" w:rsidP="00541E0A">
            <w:pPr>
              <w:spacing w:after="0" w:line="360" w:lineRule="auto"/>
              <w:jc w:val="center"/>
              <w:rPr>
                <w:rFonts w:eastAsia="Times New Roman" w:cs="Times New Roman"/>
                <w:b/>
                <w:szCs w:val="28"/>
              </w:rPr>
            </w:pPr>
            <w:r w:rsidRPr="004B73FB">
              <w:rPr>
                <w:rFonts w:eastAsia="Times New Roman" w:cs="Times New Roman"/>
                <w:b/>
                <w:szCs w:val="28"/>
              </w:rPr>
              <w:t>TN</w:t>
            </w:r>
          </w:p>
        </w:tc>
        <w:tc>
          <w:tcPr>
            <w:tcW w:w="851" w:type="dxa"/>
            <w:vAlign w:val="center"/>
          </w:tcPr>
          <w:p w14:paraId="205DF9C1" w14:textId="77777777" w:rsidR="004B73FB" w:rsidRPr="004B73FB" w:rsidRDefault="004B73FB" w:rsidP="00541E0A">
            <w:pPr>
              <w:spacing w:after="0" w:line="360" w:lineRule="auto"/>
              <w:jc w:val="center"/>
              <w:rPr>
                <w:rFonts w:eastAsia="Times New Roman" w:cs="Times New Roman"/>
                <w:b/>
                <w:szCs w:val="28"/>
              </w:rPr>
            </w:pPr>
            <w:r w:rsidRPr="004B73FB">
              <w:rPr>
                <w:rFonts w:eastAsia="Times New Roman" w:cs="Times New Roman"/>
                <w:b/>
                <w:szCs w:val="28"/>
              </w:rPr>
              <w:t>TL</w:t>
            </w:r>
          </w:p>
        </w:tc>
        <w:tc>
          <w:tcPr>
            <w:tcW w:w="1275" w:type="dxa"/>
            <w:vAlign w:val="center"/>
          </w:tcPr>
          <w:p w14:paraId="50431B68" w14:textId="77777777" w:rsidR="004B73FB" w:rsidRPr="004B73FB" w:rsidRDefault="004B73FB" w:rsidP="00541E0A">
            <w:pPr>
              <w:spacing w:after="0" w:line="360" w:lineRule="auto"/>
              <w:jc w:val="center"/>
              <w:rPr>
                <w:rFonts w:eastAsia="Times New Roman" w:cs="Times New Roman"/>
                <w:b/>
                <w:szCs w:val="28"/>
              </w:rPr>
            </w:pPr>
            <w:r w:rsidRPr="004B73FB">
              <w:rPr>
                <w:rFonts w:eastAsia="Times New Roman" w:cs="Times New Roman"/>
                <w:b/>
                <w:szCs w:val="28"/>
              </w:rPr>
              <w:t>TN</w:t>
            </w:r>
          </w:p>
        </w:tc>
        <w:tc>
          <w:tcPr>
            <w:tcW w:w="1200" w:type="dxa"/>
            <w:vAlign w:val="center"/>
          </w:tcPr>
          <w:p w14:paraId="397F4AC2" w14:textId="77777777" w:rsidR="004B73FB" w:rsidRPr="004B73FB" w:rsidRDefault="004B73FB" w:rsidP="00541E0A">
            <w:pPr>
              <w:spacing w:after="0" w:line="360" w:lineRule="auto"/>
              <w:jc w:val="center"/>
              <w:rPr>
                <w:rFonts w:eastAsia="Times New Roman" w:cs="Times New Roman"/>
                <w:b/>
                <w:szCs w:val="28"/>
              </w:rPr>
            </w:pPr>
            <w:r w:rsidRPr="004B73FB">
              <w:rPr>
                <w:rFonts w:eastAsia="Times New Roman" w:cs="Times New Roman"/>
                <w:b/>
                <w:szCs w:val="28"/>
              </w:rPr>
              <w:t>TL</w:t>
            </w:r>
          </w:p>
        </w:tc>
      </w:tr>
      <w:tr w:rsidR="004B73FB" w:rsidRPr="005759C3" w14:paraId="7ED9F665" w14:textId="77777777" w:rsidTr="004179FE">
        <w:trPr>
          <w:trHeight w:val="257"/>
        </w:trPr>
        <w:tc>
          <w:tcPr>
            <w:tcW w:w="1389" w:type="dxa"/>
            <w:vMerge w:val="restart"/>
          </w:tcPr>
          <w:p w14:paraId="0090B14A" w14:textId="77777777" w:rsidR="004B73FB" w:rsidRPr="004B73FB" w:rsidRDefault="004B73FB" w:rsidP="00E5574B">
            <w:pPr>
              <w:spacing w:after="0"/>
              <w:rPr>
                <w:rFonts w:eastAsia="Times New Roman" w:cs="Times New Roman"/>
                <w:b/>
                <w:szCs w:val="28"/>
              </w:rPr>
            </w:pPr>
            <w:r w:rsidRPr="004B73FB">
              <w:rPr>
                <w:rFonts w:eastAsia="Times New Roman" w:cs="Times New Roman"/>
                <w:b/>
                <w:szCs w:val="28"/>
                <w:bdr w:val="none" w:sz="0" w:space="0" w:color="auto" w:frame="1"/>
              </w:rPr>
              <w:t>Đọc hiểu văn bản</w:t>
            </w:r>
            <w:r w:rsidRPr="004B73FB">
              <w:rPr>
                <w:rFonts w:eastAsia="Times New Roman" w:cs="Times New Roman"/>
                <w:b/>
                <w:szCs w:val="28"/>
              </w:rPr>
              <w:t xml:space="preserve"> </w:t>
            </w:r>
          </w:p>
          <w:p w14:paraId="49EE090C" w14:textId="6C4AB869" w:rsidR="004B73FB" w:rsidRPr="004B73FB" w:rsidRDefault="004B73FB" w:rsidP="00E5574B">
            <w:pPr>
              <w:spacing w:after="0"/>
              <w:rPr>
                <w:rFonts w:eastAsia="Times New Roman" w:cs="Times New Roman"/>
                <w:b/>
                <w:szCs w:val="28"/>
              </w:rPr>
            </w:pPr>
            <w:r w:rsidRPr="004B73FB">
              <w:rPr>
                <w:rFonts w:eastAsia="Times New Roman" w:cs="Times New Roman"/>
                <w:b/>
                <w:szCs w:val="28"/>
              </w:rPr>
              <w:t>(</w:t>
            </w:r>
            <w:r>
              <w:rPr>
                <w:rFonts w:eastAsia="Times New Roman" w:cs="Times New Roman"/>
                <w:b/>
                <w:szCs w:val="28"/>
              </w:rPr>
              <w:t>4</w:t>
            </w:r>
            <w:r w:rsidRPr="004B73FB">
              <w:rPr>
                <w:rFonts w:eastAsia="Times New Roman" w:cs="Times New Roman"/>
                <w:b/>
                <w:szCs w:val="28"/>
              </w:rPr>
              <w:t xml:space="preserve"> điểm)</w:t>
            </w:r>
          </w:p>
        </w:tc>
        <w:tc>
          <w:tcPr>
            <w:tcW w:w="1170" w:type="dxa"/>
            <w:vAlign w:val="center"/>
          </w:tcPr>
          <w:p w14:paraId="4BDDEECC"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Số câu</w:t>
            </w:r>
          </w:p>
        </w:tc>
        <w:tc>
          <w:tcPr>
            <w:tcW w:w="1269" w:type="dxa"/>
            <w:vAlign w:val="center"/>
          </w:tcPr>
          <w:p w14:paraId="1C1EDA75" w14:textId="232F1950" w:rsidR="004B73FB" w:rsidRPr="004B73FB" w:rsidRDefault="00887ABB" w:rsidP="00541E0A">
            <w:pPr>
              <w:spacing w:after="0" w:line="276" w:lineRule="auto"/>
              <w:jc w:val="center"/>
              <w:rPr>
                <w:rFonts w:eastAsia="Times New Roman" w:cs="Times New Roman"/>
                <w:szCs w:val="28"/>
              </w:rPr>
            </w:pPr>
            <w:r>
              <w:rPr>
                <w:rFonts w:eastAsia="Times New Roman" w:cs="Times New Roman"/>
                <w:szCs w:val="28"/>
              </w:rPr>
              <w:t>4</w:t>
            </w:r>
            <w:r w:rsidR="004B73FB" w:rsidRPr="004B73FB">
              <w:rPr>
                <w:rFonts w:eastAsia="Times New Roman" w:cs="Times New Roman"/>
                <w:szCs w:val="28"/>
              </w:rPr>
              <w:t xml:space="preserve"> câu</w:t>
            </w:r>
          </w:p>
        </w:tc>
        <w:tc>
          <w:tcPr>
            <w:tcW w:w="1129" w:type="dxa"/>
            <w:vAlign w:val="center"/>
          </w:tcPr>
          <w:p w14:paraId="66AF85E1" w14:textId="77777777" w:rsidR="004B73FB" w:rsidRPr="004B73FB" w:rsidRDefault="004B73FB" w:rsidP="00541E0A">
            <w:pPr>
              <w:spacing w:after="0" w:line="276" w:lineRule="auto"/>
              <w:jc w:val="center"/>
              <w:rPr>
                <w:rFonts w:eastAsia="Times New Roman" w:cs="Times New Roman"/>
                <w:szCs w:val="28"/>
              </w:rPr>
            </w:pPr>
          </w:p>
        </w:tc>
        <w:tc>
          <w:tcPr>
            <w:tcW w:w="850" w:type="dxa"/>
            <w:vAlign w:val="center"/>
          </w:tcPr>
          <w:p w14:paraId="76AFFE99" w14:textId="720B35FC" w:rsidR="004B73FB" w:rsidRPr="004B73FB" w:rsidRDefault="004B73FB" w:rsidP="00541E0A">
            <w:pPr>
              <w:spacing w:after="0" w:line="276" w:lineRule="auto"/>
              <w:jc w:val="center"/>
              <w:rPr>
                <w:rFonts w:eastAsia="Times New Roman" w:cs="Times New Roman"/>
                <w:szCs w:val="28"/>
              </w:rPr>
            </w:pPr>
          </w:p>
        </w:tc>
        <w:tc>
          <w:tcPr>
            <w:tcW w:w="992" w:type="dxa"/>
            <w:vAlign w:val="center"/>
          </w:tcPr>
          <w:p w14:paraId="58C72912"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1 câu</w:t>
            </w:r>
          </w:p>
        </w:tc>
        <w:tc>
          <w:tcPr>
            <w:tcW w:w="709" w:type="dxa"/>
            <w:vAlign w:val="center"/>
          </w:tcPr>
          <w:p w14:paraId="6B7F6A2F" w14:textId="77777777" w:rsidR="004B73FB" w:rsidRPr="004B73FB" w:rsidRDefault="004B73FB" w:rsidP="00541E0A">
            <w:pPr>
              <w:spacing w:after="0" w:line="276" w:lineRule="auto"/>
              <w:jc w:val="center"/>
              <w:rPr>
                <w:rFonts w:eastAsia="Times New Roman" w:cs="Times New Roman"/>
                <w:szCs w:val="28"/>
              </w:rPr>
            </w:pPr>
          </w:p>
        </w:tc>
        <w:tc>
          <w:tcPr>
            <w:tcW w:w="851" w:type="dxa"/>
            <w:vAlign w:val="center"/>
          </w:tcPr>
          <w:p w14:paraId="12197454" w14:textId="77777777" w:rsidR="004B73FB" w:rsidRPr="004B73FB" w:rsidRDefault="004B73FB" w:rsidP="00541E0A">
            <w:pPr>
              <w:spacing w:after="0" w:line="276" w:lineRule="auto"/>
              <w:jc w:val="center"/>
              <w:rPr>
                <w:rFonts w:eastAsia="Times New Roman" w:cs="Times New Roman"/>
                <w:szCs w:val="28"/>
                <w:lang w:val="vi-VN"/>
              </w:rPr>
            </w:pPr>
            <w:r w:rsidRPr="004B73FB">
              <w:rPr>
                <w:rFonts w:eastAsia="Times New Roman" w:cs="Times New Roman"/>
                <w:szCs w:val="28"/>
              </w:rPr>
              <w:t>1</w:t>
            </w:r>
            <w:r w:rsidRPr="004B73FB">
              <w:rPr>
                <w:rFonts w:eastAsia="Times New Roman" w:cs="Times New Roman"/>
                <w:szCs w:val="28"/>
                <w:lang w:val="vi-VN"/>
              </w:rPr>
              <w:t xml:space="preserve"> câu</w:t>
            </w:r>
          </w:p>
        </w:tc>
        <w:tc>
          <w:tcPr>
            <w:tcW w:w="1275" w:type="dxa"/>
            <w:vAlign w:val="center"/>
          </w:tcPr>
          <w:p w14:paraId="759079AD" w14:textId="7524E57E" w:rsidR="004B73FB" w:rsidRPr="004B73FB" w:rsidRDefault="00887ABB" w:rsidP="00541E0A">
            <w:pPr>
              <w:spacing w:after="0" w:line="276" w:lineRule="auto"/>
              <w:jc w:val="center"/>
              <w:rPr>
                <w:rFonts w:eastAsia="Times New Roman" w:cs="Times New Roman"/>
                <w:szCs w:val="28"/>
              </w:rPr>
            </w:pPr>
            <w:r>
              <w:rPr>
                <w:rFonts w:eastAsia="Times New Roman" w:cs="Times New Roman"/>
                <w:szCs w:val="28"/>
              </w:rPr>
              <w:t>4</w:t>
            </w:r>
            <w:r w:rsidR="004B73FB" w:rsidRPr="004B73FB">
              <w:rPr>
                <w:rFonts w:eastAsia="Times New Roman" w:cs="Times New Roman"/>
                <w:szCs w:val="28"/>
              </w:rPr>
              <w:t xml:space="preserve"> câu</w:t>
            </w:r>
          </w:p>
        </w:tc>
        <w:tc>
          <w:tcPr>
            <w:tcW w:w="1200" w:type="dxa"/>
            <w:vAlign w:val="center"/>
          </w:tcPr>
          <w:p w14:paraId="4298E6C5"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2</w:t>
            </w:r>
            <w:r w:rsidRPr="004B73FB">
              <w:rPr>
                <w:rFonts w:eastAsia="Times New Roman" w:cs="Times New Roman"/>
                <w:szCs w:val="28"/>
                <w:lang w:val="vi-VN"/>
              </w:rPr>
              <w:t xml:space="preserve"> </w:t>
            </w:r>
            <w:r w:rsidRPr="004B73FB">
              <w:rPr>
                <w:rFonts w:eastAsia="Times New Roman" w:cs="Times New Roman"/>
                <w:szCs w:val="28"/>
              </w:rPr>
              <w:t>câu</w:t>
            </w:r>
          </w:p>
        </w:tc>
      </w:tr>
      <w:tr w:rsidR="004B73FB" w:rsidRPr="005759C3" w14:paraId="34A61268" w14:textId="77777777" w:rsidTr="004179FE">
        <w:trPr>
          <w:trHeight w:val="257"/>
        </w:trPr>
        <w:tc>
          <w:tcPr>
            <w:tcW w:w="1389" w:type="dxa"/>
            <w:vMerge/>
          </w:tcPr>
          <w:p w14:paraId="0ACE70F0" w14:textId="77777777" w:rsidR="004B73FB" w:rsidRPr="004B73FB" w:rsidRDefault="004B73FB" w:rsidP="00E5574B">
            <w:pPr>
              <w:spacing w:after="0"/>
              <w:rPr>
                <w:rFonts w:eastAsia="Times New Roman" w:cs="Times New Roman"/>
                <w:b/>
                <w:szCs w:val="28"/>
              </w:rPr>
            </w:pPr>
          </w:p>
        </w:tc>
        <w:tc>
          <w:tcPr>
            <w:tcW w:w="1170" w:type="dxa"/>
            <w:vAlign w:val="center"/>
          </w:tcPr>
          <w:p w14:paraId="2CCF5E90"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Câu số</w:t>
            </w:r>
          </w:p>
        </w:tc>
        <w:tc>
          <w:tcPr>
            <w:tcW w:w="1269" w:type="dxa"/>
            <w:vAlign w:val="center"/>
          </w:tcPr>
          <w:p w14:paraId="2A6B76B5" w14:textId="23784136" w:rsidR="004B73FB" w:rsidRPr="004B73FB" w:rsidRDefault="004B73FB" w:rsidP="00541E0A">
            <w:pPr>
              <w:spacing w:after="0" w:line="276" w:lineRule="auto"/>
              <w:jc w:val="center"/>
              <w:rPr>
                <w:rFonts w:eastAsia="Times New Roman" w:cs="Times New Roman"/>
                <w:szCs w:val="28"/>
                <w:lang w:val="vi-VN"/>
              </w:rPr>
            </w:pPr>
            <w:r w:rsidRPr="004B73FB">
              <w:rPr>
                <w:rFonts w:eastAsia="Times New Roman" w:cs="Times New Roman"/>
                <w:szCs w:val="28"/>
              </w:rPr>
              <w:t xml:space="preserve"> 1</w:t>
            </w:r>
            <w:r w:rsidRPr="004B73FB">
              <w:rPr>
                <w:rFonts w:eastAsia="Times New Roman" w:cs="Times New Roman"/>
                <w:szCs w:val="28"/>
                <w:lang w:val="vi-VN"/>
              </w:rPr>
              <w:t>,</w:t>
            </w:r>
            <w:r w:rsidRPr="004B73FB">
              <w:rPr>
                <w:rFonts w:eastAsia="Times New Roman" w:cs="Times New Roman"/>
                <w:szCs w:val="28"/>
              </w:rPr>
              <w:t xml:space="preserve"> </w:t>
            </w:r>
            <w:r w:rsidRPr="004B73FB">
              <w:rPr>
                <w:rFonts w:eastAsia="Times New Roman" w:cs="Times New Roman"/>
                <w:szCs w:val="28"/>
                <w:lang w:val="vi-VN"/>
              </w:rPr>
              <w:t>2</w:t>
            </w:r>
            <w:r w:rsidRPr="004B73FB">
              <w:rPr>
                <w:rFonts w:eastAsia="Times New Roman" w:cs="Times New Roman"/>
                <w:szCs w:val="28"/>
              </w:rPr>
              <w:t>,3</w:t>
            </w:r>
            <w:r w:rsidR="00887ABB">
              <w:rPr>
                <w:rFonts w:eastAsia="Times New Roman" w:cs="Times New Roman"/>
                <w:szCs w:val="28"/>
                <w:lang w:val="vi-VN"/>
              </w:rPr>
              <w:t>,4</w:t>
            </w:r>
          </w:p>
        </w:tc>
        <w:tc>
          <w:tcPr>
            <w:tcW w:w="1129" w:type="dxa"/>
            <w:vAlign w:val="center"/>
          </w:tcPr>
          <w:p w14:paraId="77B5C0A9" w14:textId="77777777" w:rsidR="004B73FB" w:rsidRPr="004B73FB" w:rsidRDefault="004B73FB" w:rsidP="00541E0A">
            <w:pPr>
              <w:spacing w:after="0" w:line="276" w:lineRule="auto"/>
              <w:jc w:val="center"/>
              <w:rPr>
                <w:rFonts w:eastAsia="Times New Roman" w:cs="Times New Roman"/>
                <w:szCs w:val="28"/>
              </w:rPr>
            </w:pPr>
          </w:p>
        </w:tc>
        <w:tc>
          <w:tcPr>
            <w:tcW w:w="850" w:type="dxa"/>
            <w:vAlign w:val="center"/>
          </w:tcPr>
          <w:p w14:paraId="12AD1B78" w14:textId="3322FBAF" w:rsidR="004B73FB" w:rsidRPr="004B73FB" w:rsidRDefault="004B73FB" w:rsidP="00541E0A">
            <w:pPr>
              <w:spacing w:after="0" w:line="276" w:lineRule="auto"/>
              <w:jc w:val="center"/>
              <w:rPr>
                <w:rFonts w:eastAsia="Times New Roman" w:cs="Times New Roman"/>
                <w:szCs w:val="28"/>
                <w:lang w:val="vi-VN"/>
              </w:rPr>
            </w:pPr>
          </w:p>
        </w:tc>
        <w:tc>
          <w:tcPr>
            <w:tcW w:w="992" w:type="dxa"/>
            <w:vAlign w:val="center"/>
          </w:tcPr>
          <w:p w14:paraId="160378AD" w14:textId="4F6E331E" w:rsidR="004B73FB" w:rsidRPr="00887ABB" w:rsidRDefault="00887ABB" w:rsidP="00541E0A">
            <w:pPr>
              <w:spacing w:after="0" w:line="276" w:lineRule="auto"/>
              <w:jc w:val="center"/>
              <w:rPr>
                <w:rFonts w:eastAsia="Times New Roman" w:cs="Times New Roman"/>
                <w:szCs w:val="28"/>
              </w:rPr>
            </w:pPr>
            <w:r>
              <w:rPr>
                <w:rFonts w:eastAsia="Times New Roman" w:cs="Times New Roman"/>
                <w:szCs w:val="28"/>
              </w:rPr>
              <w:t>5</w:t>
            </w:r>
          </w:p>
        </w:tc>
        <w:tc>
          <w:tcPr>
            <w:tcW w:w="709" w:type="dxa"/>
            <w:vAlign w:val="center"/>
          </w:tcPr>
          <w:p w14:paraId="1E395386" w14:textId="77777777" w:rsidR="004B73FB" w:rsidRPr="004B73FB" w:rsidRDefault="004B73FB" w:rsidP="00541E0A">
            <w:pPr>
              <w:spacing w:after="0" w:line="276" w:lineRule="auto"/>
              <w:jc w:val="center"/>
              <w:rPr>
                <w:rFonts w:eastAsia="Times New Roman" w:cs="Times New Roman"/>
                <w:szCs w:val="28"/>
              </w:rPr>
            </w:pPr>
          </w:p>
        </w:tc>
        <w:tc>
          <w:tcPr>
            <w:tcW w:w="851" w:type="dxa"/>
            <w:vAlign w:val="center"/>
          </w:tcPr>
          <w:p w14:paraId="18460AE2" w14:textId="3F53148C" w:rsidR="004B73FB" w:rsidRPr="00887ABB" w:rsidRDefault="00887ABB" w:rsidP="00541E0A">
            <w:pPr>
              <w:spacing w:after="0" w:line="276" w:lineRule="auto"/>
              <w:jc w:val="center"/>
              <w:rPr>
                <w:rFonts w:eastAsia="Times New Roman" w:cs="Times New Roman"/>
                <w:szCs w:val="28"/>
              </w:rPr>
            </w:pPr>
            <w:r>
              <w:rPr>
                <w:rFonts w:eastAsia="Times New Roman" w:cs="Times New Roman"/>
                <w:szCs w:val="28"/>
              </w:rPr>
              <w:t>6</w:t>
            </w:r>
          </w:p>
        </w:tc>
        <w:tc>
          <w:tcPr>
            <w:tcW w:w="1275" w:type="dxa"/>
            <w:vAlign w:val="center"/>
          </w:tcPr>
          <w:p w14:paraId="521C335A" w14:textId="77777777" w:rsidR="004B73FB" w:rsidRPr="004B73FB" w:rsidRDefault="004B73FB" w:rsidP="00541E0A">
            <w:pPr>
              <w:spacing w:after="0" w:line="276" w:lineRule="auto"/>
              <w:jc w:val="center"/>
              <w:rPr>
                <w:rFonts w:eastAsia="Times New Roman" w:cs="Times New Roman"/>
                <w:szCs w:val="28"/>
              </w:rPr>
            </w:pPr>
          </w:p>
        </w:tc>
        <w:tc>
          <w:tcPr>
            <w:tcW w:w="1200" w:type="dxa"/>
            <w:vAlign w:val="center"/>
          </w:tcPr>
          <w:p w14:paraId="1EEAE6D4" w14:textId="77777777" w:rsidR="004B73FB" w:rsidRPr="004B73FB" w:rsidRDefault="004B73FB" w:rsidP="00541E0A">
            <w:pPr>
              <w:spacing w:after="0" w:line="276" w:lineRule="auto"/>
              <w:jc w:val="center"/>
              <w:rPr>
                <w:rFonts w:eastAsia="Times New Roman" w:cs="Times New Roman"/>
                <w:szCs w:val="28"/>
              </w:rPr>
            </w:pPr>
          </w:p>
        </w:tc>
      </w:tr>
      <w:tr w:rsidR="004B73FB" w:rsidRPr="005759C3" w14:paraId="64593940" w14:textId="77777777" w:rsidTr="004179FE">
        <w:trPr>
          <w:trHeight w:val="440"/>
        </w:trPr>
        <w:tc>
          <w:tcPr>
            <w:tcW w:w="1389" w:type="dxa"/>
            <w:vMerge/>
          </w:tcPr>
          <w:p w14:paraId="621CECE1" w14:textId="77777777" w:rsidR="004B73FB" w:rsidRPr="004B73FB" w:rsidRDefault="004B73FB" w:rsidP="00E5574B">
            <w:pPr>
              <w:spacing w:after="0"/>
              <w:rPr>
                <w:rFonts w:eastAsia="Times New Roman" w:cs="Times New Roman"/>
                <w:b/>
                <w:szCs w:val="28"/>
              </w:rPr>
            </w:pPr>
          </w:p>
        </w:tc>
        <w:tc>
          <w:tcPr>
            <w:tcW w:w="1170" w:type="dxa"/>
            <w:vAlign w:val="center"/>
          </w:tcPr>
          <w:p w14:paraId="0AB8706C" w14:textId="77777777" w:rsidR="004B73FB" w:rsidRPr="004B73FB" w:rsidRDefault="004B73FB" w:rsidP="00541E0A">
            <w:pPr>
              <w:spacing w:after="0" w:line="276" w:lineRule="auto"/>
              <w:jc w:val="center"/>
              <w:rPr>
                <w:rFonts w:eastAsia="Times New Roman" w:cs="Times New Roman"/>
                <w:i/>
                <w:color w:val="FF0000"/>
                <w:szCs w:val="28"/>
              </w:rPr>
            </w:pPr>
            <w:r w:rsidRPr="004B73FB">
              <w:rPr>
                <w:rFonts w:eastAsia="Times New Roman" w:cs="Times New Roman"/>
                <w:i/>
                <w:color w:val="FF0000"/>
                <w:szCs w:val="28"/>
              </w:rPr>
              <w:t>Số điểm</w:t>
            </w:r>
          </w:p>
        </w:tc>
        <w:tc>
          <w:tcPr>
            <w:tcW w:w="1269" w:type="dxa"/>
            <w:vAlign w:val="center"/>
          </w:tcPr>
          <w:p w14:paraId="60BD9C4D" w14:textId="0069B32B" w:rsidR="004B73FB" w:rsidRPr="004B73FB" w:rsidRDefault="00887ABB" w:rsidP="00541E0A">
            <w:pPr>
              <w:spacing w:after="0" w:line="276" w:lineRule="auto"/>
              <w:jc w:val="center"/>
              <w:rPr>
                <w:rFonts w:eastAsia="Times New Roman" w:cs="Times New Roman"/>
                <w:i/>
                <w:color w:val="FF0000"/>
                <w:szCs w:val="28"/>
              </w:rPr>
            </w:pPr>
            <w:r>
              <w:rPr>
                <w:rFonts w:eastAsia="Times New Roman" w:cs="Times New Roman"/>
                <w:i/>
                <w:color w:val="FF0000"/>
                <w:szCs w:val="28"/>
                <w:lang w:val="vi-VN"/>
              </w:rPr>
              <w:t>2</w:t>
            </w:r>
            <w:r w:rsidR="004B73FB" w:rsidRPr="004B73FB">
              <w:rPr>
                <w:rFonts w:eastAsia="Times New Roman" w:cs="Times New Roman"/>
                <w:i/>
                <w:color w:val="FF0000"/>
                <w:szCs w:val="28"/>
              </w:rPr>
              <w:t xml:space="preserve"> điểm</w:t>
            </w:r>
          </w:p>
        </w:tc>
        <w:tc>
          <w:tcPr>
            <w:tcW w:w="1129" w:type="dxa"/>
            <w:vAlign w:val="center"/>
          </w:tcPr>
          <w:p w14:paraId="6522113C" w14:textId="77777777" w:rsidR="004B73FB" w:rsidRPr="004B73FB" w:rsidRDefault="004B73FB" w:rsidP="00541E0A">
            <w:pPr>
              <w:spacing w:after="0" w:line="276" w:lineRule="auto"/>
              <w:jc w:val="center"/>
              <w:rPr>
                <w:rFonts w:eastAsia="Times New Roman" w:cs="Times New Roman"/>
                <w:i/>
                <w:color w:val="FF0000"/>
                <w:szCs w:val="28"/>
              </w:rPr>
            </w:pPr>
          </w:p>
        </w:tc>
        <w:tc>
          <w:tcPr>
            <w:tcW w:w="850" w:type="dxa"/>
            <w:vAlign w:val="center"/>
          </w:tcPr>
          <w:p w14:paraId="66FC0DC6" w14:textId="601E4974" w:rsidR="004B73FB" w:rsidRPr="004B73FB" w:rsidRDefault="004B73FB" w:rsidP="00541E0A">
            <w:pPr>
              <w:spacing w:after="0" w:line="276" w:lineRule="auto"/>
              <w:jc w:val="center"/>
              <w:rPr>
                <w:rFonts w:eastAsia="Times New Roman" w:cs="Times New Roman"/>
                <w:i/>
                <w:color w:val="FF0000"/>
                <w:szCs w:val="28"/>
                <w:lang w:val="vi-VN"/>
              </w:rPr>
            </w:pPr>
          </w:p>
        </w:tc>
        <w:tc>
          <w:tcPr>
            <w:tcW w:w="992" w:type="dxa"/>
            <w:vAlign w:val="center"/>
          </w:tcPr>
          <w:p w14:paraId="6EA9631B" w14:textId="77777777" w:rsidR="004B73FB" w:rsidRPr="004B73FB" w:rsidRDefault="004B73FB" w:rsidP="00541E0A">
            <w:pPr>
              <w:spacing w:after="0" w:line="276" w:lineRule="auto"/>
              <w:ind w:left="-81"/>
              <w:jc w:val="center"/>
              <w:rPr>
                <w:rFonts w:eastAsia="Times New Roman" w:cs="Times New Roman"/>
                <w:i/>
                <w:color w:val="FF0000"/>
                <w:szCs w:val="28"/>
              </w:rPr>
            </w:pPr>
            <w:r w:rsidRPr="004B73FB">
              <w:rPr>
                <w:rFonts w:eastAsia="Times New Roman" w:cs="Times New Roman"/>
                <w:i/>
                <w:color w:val="FF0000"/>
                <w:szCs w:val="28"/>
              </w:rPr>
              <w:t>1 điểm</w:t>
            </w:r>
          </w:p>
        </w:tc>
        <w:tc>
          <w:tcPr>
            <w:tcW w:w="709" w:type="dxa"/>
            <w:vAlign w:val="center"/>
          </w:tcPr>
          <w:p w14:paraId="734BFE83" w14:textId="77777777" w:rsidR="004B73FB" w:rsidRPr="004B73FB" w:rsidRDefault="004B73FB" w:rsidP="00541E0A">
            <w:pPr>
              <w:spacing w:after="0" w:line="276" w:lineRule="auto"/>
              <w:jc w:val="center"/>
              <w:rPr>
                <w:rFonts w:eastAsia="Times New Roman" w:cs="Times New Roman"/>
                <w:i/>
                <w:color w:val="FF0000"/>
                <w:szCs w:val="28"/>
              </w:rPr>
            </w:pPr>
          </w:p>
        </w:tc>
        <w:tc>
          <w:tcPr>
            <w:tcW w:w="851" w:type="dxa"/>
            <w:vAlign w:val="center"/>
          </w:tcPr>
          <w:p w14:paraId="456FE399" w14:textId="77777777" w:rsidR="004B73FB" w:rsidRPr="004B73FB" w:rsidRDefault="004B73FB" w:rsidP="00541E0A">
            <w:pPr>
              <w:spacing w:after="0" w:line="276" w:lineRule="auto"/>
              <w:ind w:left="-219" w:right="-137"/>
              <w:rPr>
                <w:rFonts w:eastAsia="Times New Roman" w:cs="Times New Roman"/>
                <w:i/>
                <w:color w:val="FF0000"/>
                <w:szCs w:val="28"/>
              </w:rPr>
            </w:pPr>
            <w:r w:rsidRPr="004B73FB">
              <w:rPr>
                <w:rFonts w:eastAsia="Times New Roman" w:cs="Times New Roman"/>
                <w:i/>
                <w:color w:val="FF0000"/>
                <w:szCs w:val="28"/>
              </w:rPr>
              <w:t xml:space="preserve">   1 điểm</w:t>
            </w:r>
          </w:p>
        </w:tc>
        <w:tc>
          <w:tcPr>
            <w:tcW w:w="1275" w:type="dxa"/>
            <w:vAlign w:val="center"/>
          </w:tcPr>
          <w:p w14:paraId="707B2FBC" w14:textId="3F2B0120" w:rsidR="004B73FB" w:rsidRPr="004B73FB" w:rsidRDefault="00887ABB" w:rsidP="00541E0A">
            <w:pPr>
              <w:spacing w:after="0" w:line="276" w:lineRule="auto"/>
              <w:jc w:val="center"/>
              <w:rPr>
                <w:rFonts w:eastAsia="Times New Roman" w:cs="Times New Roman"/>
                <w:i/>
                <w:color w:val="FF0000"/>
                <w:szCs w:val="28"/>
              </w:rPr>
            </w:pPr>
            <w:r>
              <w:rPr>
                <w:rFonts w:eastAsia="Times New Roman" w:cs="Times New Roman"/>
                <w:i/>
                <w:color w:val="FF0000"/>
                <w:szCs w:val="28"/>
              </w:rPr>
              <w:t>2</w:t>
            </w:r>
            <w:r w:rsidR="004B73FB" w:rsidRPr="004B73FB">
              <w:rPr>
                <w:rFonts w:eastAsia="Times New Roman" w:cs="Times New Roman"/>
                <w:i/>
                <w:color w:val="FF0000"/>
                <w:szCs w:val="28"/>
                <w:lang w:val="vi-VN"/>
              </w:rPr>
              <w:t xml:space="preserve"> </w:t>
            </w:r>
            <w:r w:rsidR="004B73FB" w:rsidRPr="004B73FB">
              <w:rPr>
                <w:rFonts w:eastAsia="Times New Roman" w:cs="Times New Roman"/>
                <w:i/>
                <w:color w:val="FF0000"/>
                <w:szCs w:val="28"/>
              </w:rPr>
              <w:t>điểm</w:t>
            </w:r>
          </w:p>
        </w:tc>
        <w:tc>
          <w:tcPr>
            <w:tcW w:w="1200" w:type="dxa"/>
            <w:vAlign w:val="center"/>
          </w:tcPr>
          <w:p w14:paraId="40E32041" w14:textId="77777777" w:rsidR="004B73FB" w:rsidRPr="004B73FB" w:rsidRDefault="004B73FB" w:rsidP="00541E0A">
            <w:pPr>
              <w:spacing w:after="0" w:line="276" w:lineRule="auto"/>
              <w:jc w:val="center"/>
              <w:rPr>
                <w:rFonts w:eastAsia="Times New Roman" w:cs="Times New Roman"/>
                <w:i/>
                <w:color w:val="FF0000"/>
                <w:szCs w:val="28"/>
              </w:rPr>
            </w:pPr>
            <w:r w:rsidRPr="004B73FB">
              <w:rPr>
                <w:rFonts w:eastAsia="Times New Roman" w:cs="Times New Roman"/>
                <w:i/>
                <w:color w:val="FF0000"/>
                <w:szCs w:val="28"/>
              </w:rPr>
              <w:t>2 điểm</w:t>
            </w:r>
          </w:p>
        </w:tc>
      </w:tr>
      <w:tr w:rsidR="004B73FB" w:rsidRPr="005759C3" w14:paraId="3ABE4349" w14:textId="77777777" w:rsidTr="004179FE">
        <w:trPr>
          <w:trHeight w:val="297"/>
        </w:trPr>
        <w:tc>
          <w:tcPr>
            <w:tcW w:w="1389" w:type="dxa"/>
            <w:vMerge w:val="restart"/>
          </w:tcPr>
          <w:p w14:paraId="4DF62BB5" w14:textId="77777777" w:rsidR="004B73FB" w:rsidRPr="004B73FB" w:rsidRDefault="004B73FB" w:rsidP="00E5574B">
            <w:pPr>
              <w:spacing w:after="0"/>
              <w:rPr>
                <w:rFonts w:eastAsia="Times New Roman" w:cs="Times New Roman"/>
                <w:b/>
                <w:szCs w:val="28"/>
              </w:rPr>
            </w:pPr>
            <w:r w:rsidRPr="004B73FB">
              <w:rPr>
                <w:rFonts w:eastAsia="Times New Roman" w:cs="Times New Roman"/>
                <w:b/>
                <w:szCs w:val="28"/>
              </w:rPr>
              <w:t xml:space="preserve"> Kiến thức TV</w:t>
            </w:r>
          </w:p>
          <w:p w14:paraId="77F7A853" w14:textId="044F4A37" w:rsidR="004B73FB" w:rsidRPr="004B73FB" w:rsidRDefault="004B73FB" w:rsidP="00E5574B">
            <w:pPr>
              <w:spacing w:after="0"/>
              <w:rPr>
                <w:rFonts w:eastAsia="Times New Roman" w:cs="Times New Roman"/>
                <w:b/>
                <w:szCs w:val="28"/>
              </w:rPr>
            </w:pPr>
            <w:r w:rsidRPr="004B73FB">
              <w:rPr>
                <w:rFonts w:eastAsia="Times New Roman" w:cs="Times New Roman"/>
                <w:b/>
                <w:szCs w:val="28"/>
              </w:rPr>
              <w:t>(</w:t>
            </w:r>
            <w:r>
              <w:rPr>
                <w:rFonts w:eastAsia="Times New Roman" w:cs="Times New Roman"/>
                <w:b/>
                <w:szCs w:val="28"/>
              </w:rPr>
              <w:t>3</w:t>
            </w:r>
            <w:r w:rsidRPr="004B73FB">
              <w:rPr>
                <w:rFonts w:eastAsia="Times New Roman" w:cs="Times New Roman"/>
                <w:b/>
                <w:szCs w:val="28"/>
              </w:rPr>
              <w:t xml:space="preserve"> điểm) </w:t>
            </w:r>
          </w:p>
        </w:tc>
        <w:tc>
          <w:tcPr>
            <w:tcW w:w="1170" w:type="dxa"/>
            <w:vAlign w:val="center"/>
          </w:tcPr>
          <w:p w14:paraId="730175BB"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Số câu</w:t>
            </w:r>
          </w:p>
        </w:tc>
        <w:tc>
          <w:tcPr>
            <w:tcW w:w="1269" w:type="dxa"/>
            <w:vAlign w:val="center"/>
          </w:tcPr>
          <w:p w14:paraId="1A0E7142"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1 câu</w:t>
            </w:r>
          </w:p>
        </w:tc>
        <w:tc>
          <w:tcPr>
            <w:tcW w:w="1129" w:type="dxa"/>
            <w:vAlign w:val="center"/>
          </w:tcPr>
          <w:p w14:paraId="371BC13A"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1 câu</w:t>
            </w:r>
          </w:p>
        </w:tc>
        <w:tc>
          <w:tcPr>
            <w:tcW w:w="850" w:type="dxa"/>
            <w:vAlign w:val="center"/>
          </w:tcPr>
          <w:p w14:paraId="3ED09627" w14:textId="0D3890FE" w:rsidR="004B73FB" w:rsidRPr="004B73FB" w:rsidRDefault="004B73FB" w:rsidP="00541E0A">
            <w:pPr>
              <w:spacing w:after="0" w:line="276" w:lineRule="auto"/>
              <w:jc w:val="center"/>
              <w:rPr>
                <w:rFonts w:eastAsia="Times New Roman" w:cs="Times New Roman"/>
                <w:szCs w:val="28"/>
              </w:rPr>
            </w:pPr>
          </w:p>
        </w:tc>
        <w:tc>
          <w:tcPr>
            <w:tcW w:w="992" w:type="dxa"/>
            <w:vAlign w:val="center"/>
          </w:tcPr>
          <w:p w14:paraId="631D25F7" w14:textId="52D66CA0" w:rsidR="004B73FB" w:rsidRPr="004B73FB" w:rsidRDefault="007B6B62" w:rsidP="00541E0A">
            <w:pPr>
              <w:spacing w:after="0" w:line="276" w:lineRule="auto"/>
              <w:jc w:val="center"/>
              <w:rPr>
                <w:rFonts w:eastAsia="Times New Roman" w:cs="Times New Roman"/>
                <w:szCs w:val="28"/>
              </w:rPr>
            </w:pPr>
            <w:r>
              <w:rPr>
                <w:rFonts w:eastAsia="Times New Roman" w:cs="Times New Roman"/>
                <w:szCs w:val="28"/>
              </w:rPr>
              <w:t>2</w:t>
            </w:r>
            <w:r w:rsidR="004B73FB" w:rsidRPr="004B73FB">
              <w:rPr>
                <w:rFonts w:eastAsia="Times New Roman" w:cs="Times New Roman"/>
                <w:szCs w:val="28"/>
              </w:rPr>
              <w:t xml:space="preserve"> câu</w:t>
            </w:r>
          </w:p>
        </w:tc>
        <w:tc>
          <w:tcPr>
            <w:tcW w:w="709" w:type="dxa"/>
            <w:vAlign w:val="center"/>
          </w:tcPr>
          <w:p w14:paraId="70465FBA" w14:textId="77777777" w:rsidR="004B73FB" w:rsidRPr="004B73FB" w:rsidRDefault="004B73FB" w:rsidP="00541E0A">
            <w:pPr>
              <w:spacing w:after="0" w:line="276" w:lineRule="auto"/>
              <w:jc w:val="center"/>
              <w:rPr>
                <w:rFonts w:eastAsia="Times New Roman" w:cs="Times New Roman"/>
                <w:szCs w:val="28"/>
              </w:rPr>
            </w:pPr>
          </w:p>
        </w:tc>
        <w:tc>
          <w:tcPr>
            <w:tcW w:w="851" w:type="dxa"/>
            <w:vAlign w:val="center"/>
          </w:tcPr>
          <w:p w14:paraId="56D34B18" w14:textId="77777777" w:rsidR="004B73FB" w:rsidRPr="004B73FB" w:rsidRDefault="004B73FB" w:rsidP="00541E0A">
            <w:pPr>
              <w:spacing w:after="0" w:line="276" w:lineRule="auto"/>
              <w:jc w:val="center"/>
              <w:rPr>
                <w:rFonts w:eastAsia="Times New Roman" w:cs="Times New Roman"/>
                <w:szCs w:val="28"/>
              </w:rPr>
            </w:pPr>
          </w:p>
        </w:tc>
        <w:tc>
          <w:tcPr>
            <w:tcW w:w="1275" w:type="dxa"/>
            <w:vAlign w:val="center"/>
          </w:tcPr>
          <w:p w14:paraId="02F4C08C" w14:textId="6713F5CC" w:rsidR="004B73FB" w:rsidRPr="004B73FB" w:rsidRDefault="007B6B62" w:rsidP="00541E0A">
            <w:pPr>
              <w:spacing w:after="0" w:line="276" w:lineRule="auto"/>
              <w:jc w:val="center"/>
              <w:rPr>
                <w:rFonts w:eastAsia="Times New Roman" w:cs="Times New Roman"/>
                <w:szCs w:val="28"/>
              </w:rPr>
            </w:pPr>
            <w:r>
              <w:rPr>
                <w:rFonts w:eastAsia="Times New Roman" w:cs="Times New Roman"/>
                <w:szCs w:val="28"/>
              </w:rPr>
              <w:t>1</w:t>
            </w:r>
            <w:r w:rsidR="004B73FB" w:rsidRPr="004B73FB">
              <w:rPr>
                <w:rFonts w:eastAsia="Times New Roman" w:cs="Times New Roman"/>
                <w:szCs w:val="28"/>
              </w:rPr>
              <w:t xml:space="preserve"> câu</w:t>
            </w:r>
          </w:p>
        </w:tc>
        <w:tc>
          <w:tcPr>
            <w:tcW w:w="1200" w:type="dxa"/>
            <w:vAlign w:val="center"/>
          </w:tcPr>
          <w:p w14:paraId="028B72C3" w14:textId="2CC93722" w:rsidR="004B73FB" w:rsidRPr="004B73FB" w:rsidRDefault="007B6B62" w:rsidP="00541E0A">
            <w:pPr>
              <w:spacing w:after="0" w:line="276" w:lineRule="auto"/>
              <w:jc w:val="center"/>
              <w:rPr>
                <w:rFonts w:eastAsia="Times New Roman" w:cs="Times New Roman"/>
                <w:szCs w:val="28"/>
              </w:rPr>
            </w:pPr>
            <w:r>
              <w:rPr>
                <w:rFonts w:eastAsia="Times New Roman" w:cs="Times New Roman"/>
                <w:szCs w:val="28"/>
              </w:rPr>
              <w:t>3</w:t>
            </w:r>
            <w:r w:rsidR="004B73FB" w:rsidRPr="004B73FB">
              <w:rPr>
                <w:rFonts w:eastAsia="Times New Roman" w:cs="Times New Roman"/>
                <w:szCs w:val="28"/>
              </w:rPr>
              <w:t xml:space="preserve"> câu</w:t>
            </w:r>
          </w:p>
        </w:tc>
      </w:tr>
      <w:tr w:rsidR="004B73FB" w:rsidRPr="005759C3" w14:paraId="5FE64266" w14:textId="77777777" w:rsidTr="004179FE">
        <w:trPr>
          <w:trHeight w:val="283"/>
        </w:trPr>
        <w:tc>
          <w:tcPr>
            <w:tcW w:w="1389" w:type="dxa"/>
            <w:vMerge/>
            <w:vAlign w:val="center"/>
          </w:tcPr>
          <w:p w14:paraId="30282AF2" w14:textId="77777777" w:rsidR="004B73FB" w:rsidRPr="004B73FB" w:rsidRDefault="004B73FB" w:rsidP="00E5574B">
            <w:pPr>
              <w:spacing w:after="0"/>
              <w:jc w:val="center"/>
              <w:rPr>
                <w:rFonts w:eastAsia="Times New Roman" w:cs="Times New Roman"/>
                <w:szCs w:val="28"/>
              </w:rPr>
            </w:pPr>
          </w:p>
        </w:tc>
        <w:tc>
          <w:tcPr>
            <w:tcW w:w="1170" w:type="dxa"/>
            <w:vAlign w:val="center"/>
          </w:tcPr>
          <w:p w14:paraId="1004598A"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Câu số</w:t>
            </w:r>
          </w:p>
        </w:tc>
        <w:tc>
          <w:tcPr>
            <w:tcW w:w="1269" w:type="dxa"/>
            <w:vAlign w:val="center"/>
          </w:tcPr>
          <w:p w14:paraId="11EBAB86" w14:textId="4C254EBB" w:rsidR="004B73FB" w:rsidRPr="004B73FB" w:rsidRDefault="00887ABB" w:rsidP="00541E0A">
            <w:pPr>
              <w:spacing w:after="0" w:line="276" w:lineRule="auto"/>
              <w:jc w:val="center"/>
              <w:rPr>
                <w:rFonts w:eastAsia="Times New Roman" w:cs="Times New Roman"/>
                <w:szCs w:val="28"/>
                <w:lang w:val="vi-VN"/>
              </w:rPr>
            </w:pPr>
            <w:r>
              <w:rPr>
                <w:rFonts w:eastAsia="Times New Roman" w:cs="Times New Roman"/>
                <w:szCs w:val="28"/>
              </w:rPr>
              <w:t>8</w:t>
            </w:r>
          </w:p>
        </w:tc>
        <w:tc>
          <w:tcPr>
            <w:tcW w:w="1129" w:type="dxa"/>
            <w:vAlign w:val="center"/>
          </w:tcPr>
          <w:p w14:paraId="191FE37D" w14:textId="19CF4D99" w:rsidR="004B73FB" w:rsidRPr="004B73FB" w:rsidRDefault="004B73FB" w:rsidP="00541E0A">
            <w:pPr>
              <w:spacing w:after="0" w:line="276" w:lineRule="auto"/>
              <w:jc w:val="center"/>
              <w:rPr>
                <w:rFonts w:eastAsia="Times New Roman" w:cs="Times New Roman"/>
                <w:szCs w:val="28"/>
                <w:lang w:val="vi-VN"/>
              </w:rPr>
            </w:pPr>
            <w:r w:rsidRPr="004B73FB">
              <w:rPr>
                <w:rFonts w:eastAsia="Times New Roman" w:cs="Times New Roman"/>
                <w:szCs w:val="28"/>
              </w:rPr>
              <w:t xml:space="preserve"> </w:t>
            </w:r>
            <w:r w:rsidR="00887ABB">
              <w:rPr>
                <w:rFonts w:eastAsia="Times New Roman" w:cs="Times New Roman"/>
                <w:szCs w:val="28"/>
              </w:rPr>
              <w:t xml:space="preserve"> 7</w:t>
            </w:r>
          </w:p>
        </w:tc>
        <w:tc>
          <w:tcPr>
            <w:tcW w:w="850" w:type="dxa"/>
            <w:vAlign w:val="center"/>
          </w:tcPr>
          <w:p w14:paraId="7766E189" w14:textId="4E1F06F0" w:rsidR="004B73FB" w:rsidRPr="004B73FB" w:rsidRDefault="004B73FB" w:rsidP="00541E0A">
            <w:pPr>
              <w:spacing w:after="0" w:line="276" w:lineRule="auto"/>
              <w:jc w:val="center"/>
              <w:rPr>
                <w:rFonts w:eastAsia="Times New Roman" w:cs="Times New Roman"/>
                <w:szCs w:val="28"/>
              </w:rPr>
            </w:pPr>
          </w:p>
        </w:tc>
        <w:tc>
          <w:tcPr>
            <w:tcW w:w="992" w:type="dxa"/>
            <w:vAlign w:val="center"/>
          </w:tcPr>
          <w:p w14:paraId="40E74EA3" w14:textId="5968DA82" w:rsidR="004B73FB" w:rsidRPr="00887ABB" w:rsidRDefault="007B6B62" w:rsidP="00541E0A">
            <w:pPr>
              <w:spacing w:after="0" w:line="276" w:lineRule="auto"/>
              <w:jc w:val="center"/>
              <w:rPr>
                <w:rFonts w:eastAsia="Times New Roman" w:cs="Times New Roman"/>
                <w:szCs w:val="28"/>
              </w:rPr>
            </w:pPr>
            <w:r>
              <w:rPr>
                <w:rFonts w:eastAsia="Times New Roman" w:cs="Times New Roman"/>
                <w:szCs w:val="28"/>
              </w:rPr>
              <w:t>9;</w:t>
            </w:r>
            <w:r w:rsidR="00887ABB">
              <w:rPr>
                <w:rFonts w:eastAsia="Times New Roman" w:cs="Times New Roman"/>
                <w:szCs w:val="28"/>
              </w:rPr>
              <w:t>10</w:t>
            </w:r>
          </w:p>
        </w:tc>
        <w:tc>
          <w:tcPr>
            <w:tcW w:w="709" w:type="dxa"/>
            <w:vAlign w:val="center"/>
          </w:tcPr>
          <w:p w14:paraId="04C0A573" w14:textId="77777777" w:rsidR="004B73FB" w:rsidRPr="004B73FB" w:rsidRDefault="004B73FB" w:rsidP="00541E0A">
            <w:pPr>
              <w:spacing w:after="0" w:line="276" w:lineRule="auto"/>
              <w:jc w:val="center"/>
              <w:rPr>
                <w:rFonts w:eastAsia="Times New Roman" w:cs="Times New Roman"/>
                <w:szCs w:val="28"/>
              </w:rPr>
            </w:pPr>
          </w:p>
        </w:tc>
        <w:tc>
          <w:tcPr>
            <w:tcW w:w="851" w:type="dxa"/>
            <w:vAlign w:val="center"/>
          </w:tcPr>
          <w:p w14:paraId="6D97E545" w14:textId="77777777" w:rsidR="004B73FB" w:rsidRPr="004B73FB" w:rsidRDefault="004B73FB" w:rsidP="00541E0A">
            <w:pPr>
              <w:spacing w:after="0" w:line="276" w:lineRule="auto"/>
              <w:jc w:val="center"/>
              <w:rPr>
                <w:rFonts w:eastAsia="Times New Roman" w:cs="Times New Roman"/>
                <w:szCs w:val="28"/>
              </w:rPr>
            </w:pPr>
          </w:p>
        </w:tc>
        <w:tc>
          <w:tcPr>
            <w:tcW w:w="1275" w:type="dxa"/>
            <w:vAlign w:val="center"/>
          </w:tcPr>
          <w:p w14:paraId="7743869E" w14:textId="77777777" w:rsidR="004B73FB" w:rsidRPr="004B73FB" w:rsidRDefault="004B73FB" w:rsidP="00541E0A">
            <w:pPr>
              <w:spacing w:after="0" w:line="276" w:lineRule="auto"/>
              <w:jc w:val="center"/>
              <w:rPr>
                <w:rFonts w:eastAsia="Times New Roman" w:cs="Times New Roman"/>
                <w:szCs w:val="28"/>
              </w:rPr>
            </w:pPr>
          </w:p>
        </w:tc>
        <w:tc>
          <w:tcPr>
            <w:tcW w:w="1200" w:type="dxa"/>
            <w:vAlign w:val="center"/>
          </w:tcPr>
          <w:p w14:paraId="749053A8" w14:textId="77777777" w:rsidR="004B73FB" w:rsidRPr="004B73FB" w:rsidRDefault="004B73FB" w:rsidP="00541E0A">
            <w:pPr>
              <w:spacing w:after="0" w:line="276" w:lineRule="auto"/>
              <w:jc w:val="center"/>
              <w:rPr>
                <w:rFonts w:eastAsia="Times New Roman" w:cs="Times New Roman"/>
                <w:szCs w:val="28"/>
              </w:rPr>
            </w:pPr>
          </w:p>
        </w:tc>
      </w:tr>
      <w:tr w:rsidR="004B73FB" w:rsidRPr="005759C3" w14:paraId="59AFF385" w14:textId="77777777" w:rsidTr="004179FE">
        <w:trPr>
          <w:trHeight w:val="359"/>
        </w:trPr>
        <w:tc>
          <w:tcPr>
            <w:tcW w:w="1389" w:type="dxa"/>
            <w:vMerge/>
            <w:vAlign w:val="center"/>
          </w:tcPr>
          <w:p w14:paraId="1F8E3253" w14:textId="77777777" w:rsidR="004B73FB" w:rsidRPr="004B73FB" w:rsidRDefault="004B73FB" w:rsidP="00E5574B">
            <w:pPr>
              <w:spacing w:after="0"/>
              <w:jc w:val="center"/>
              <w:rPr>
                <w:rFonts w:eastAsia="Times New Roman" w:cs="Times New Roman"/>
                <w:szCs w:val="28"/>
              </w:rPr>
            </w:pPr>
          </w:p>
        </w:tc>
        <w:tc>
          <w:tcPr>
            <w:tcW w:w="1170" w:type="dxa"/>
            <w:vAlign w:val="center"/>
          </w:tcPr>
          <w:p w14:paraId="2D2D69E1" w14:textId="77777777" w:rsidR="004B73FB" w:rsidRPr="004B73FB" w:rsidRDefault="004B73FB" w:rsidP="00541E0A">
            <w:pPr>
              <w:spacing w:after="0" w:line="276" w:lineRule="auto"/>
              <w:jc w:val="center"/>
              <w:rPr>
                <w:rFonts w:eastAsia="Times New Roman" w:cs="Times New Roman"/>
                <w:i/>
                <w:color w:val="FF0000"/>
                <w:szCs w:val="28"/>
              </w:rPr>
            </w:pPr>
            <w:r w:rsidRPr="004B73FB">
              <w:rPr>
                <w:rFonts w:eastAsia="Times New Roman" w:cs="Times New Roman"/>
                <w:i/>
                <w:color w:val="FF0000"/>
                <w:szCs w:val="28"/>
              </w:rPr>
              <w:t>Số điểm</w:t>
            </w:r>
          </w:p>
        </w:tc>
        <w:tc>
          <w:tcPr>
            <w:tcW w:w="1269" w:type="dxa"/>
            <w:vAlign w:val="center"/>
          </w:tcPr>
          <w:p w14:paraId="42439A68" w14:textId="77777777" w:rsidR="004B73FB" w:rsidRPr="004B73FB" w:rsidRDefault="004B73FB" w:rsidP="00541E0A">
            <w:pPr>
              <w:spacing w:after="0" w:line="276" w:lineRule="auto"/>
              <w:rPr>
                <w:rFonts w:eastAsia="Times New Roman" w:cs="Times New Roman"/>
                <w:i/>
                <w:color w:val="FF0000"/>
                <w:szCs w:val="28"/>
              </w:rPr>
            </w:pPr>
            <w:r w:rsidRPr="004B73FB">
              <w:rPr>
                <w:rFonts w:eastAsia="Times New Roman" w:cs="Times New Roman"/>
                <w:i/>
                <w:color w:val="FF0000"/>
                <w:szCs w:val="28"/>
              </w:rPr>
              <w:t>0,5 điểm</w:t>
            </w:r>
          </w:p>
        </w:tc>
        <w:tc>
          <w:tcPr>
            <w:tcW w:w="1129" w:type="dxa"/>
            <w:vAlign w:val="center"/>
          </w:tcPr>
          <w:p w14:paraId="36874E11" w14:textId="13737FF3" w:rsidR="004B73FB" w:rsidRPr="004B73FB" w:rsidRDefault="007B6B62" w:rsidP="004179FE">
            <w:pPr>
              <w:spacing w:after="0" w:line="276" w:lineRule="auto"/>
              <w:ind w:left="-116"/>
              <w:rPr>
                <w:rFonts w:eastAsia="Times New Roman" w:cs="Times New Roman"/>
                <w:i/>
                <w:color w:val="FF0000"/>
                <w:szCs w:val="28"/>
              </w:rPr>
            </w:pPr>
            <w:r>
              <w:rPr>
                <w:rFonts w:eastAsia="Times New Roman" w:cs="Times New Roman"/>
                <w:i/>
                <w:color w:val="FF0000"/>
                <w:szCs w:val="28"/>
              </w:rPr>
              <w:t>0,5</w:t>
            </w:r>
            <w:r w:rsidR="00887ABB">
              <w:rPr>
                <w:rFonts w:eastAsia="Times New Roman" w:cs="Times New Roman"/>
                <w:i/>
                <w:color w:val="FF0000"/>
                <w:szCs w:val="28"/>
              </w:rPr>
              <w:t xml:space="preserve"> điểm</w:t>
            </w:r>
          </w:p>
        </w:tc>
        <w:tc>
          <w:tcPr>
            <w:tcW w:w="850" w:type="dxa"/>
            <w:vAlign w:val="center"/>
          </w:tcPr>
          <w:p w14:paraId="7FCAA42F" w14:textId="1759F48A" w:rsidR="004B73FB" w:rsidRPr="004B73FB" w:rsidRDefault="004B73FB" w:rsidP="00541E0A">
            <w:pPr>
              <w:spacing w:after="0" w:line="276" w:lineRule="auto"/>
              <w:ind w:left="-81" w:right="-137"/>
              <w:jc w:val="center"/>
              <w:rPr>
                <w:rFonts w:eastAsia="Times New Roman" w:cs="Times New Roman"/>
                <w:i/>
                <w:color w:val="FF0000"/>
                <w:szCs w:val="28"/>
              </w:rPr>
            </w:pPr>
          </w:p>
        </w:tc>
        <w:tc>
          <w:tcPr>
            <w:tcW w:w="992" w:type="dxa"/>
            <w:vAlign w:val="center"/>
          </w:tcPr>
          <w:p w14:paraId="1C09A041" w14:textId="04D9A70A" w:rsidR="004B73FB" w:rsidRPr="004B73FB" w:rsidRDefault="007B6B62" w:rsidP="00541E0A">
            <w:pPr>
              <w:spacing w:after="0" w:line="276" w:lineRule="auto"/>
              <w:ind w:left="-81" w:right="9"/>
              <w:jc w:val="center"/>
              <w:rPr>
                <w:rFonts w:eastAsia="Times New Roman" w:cs="Times New Roman"/>
                <w:i/>
                <w:color w:val="FF0000"/>
                <w:szCs w:val="28"/>
                <w:lang w:val="vi-VN"/>
              </w:rPr>
            </w:pPr>
            <w:r>
              <w:rPr>
                <w:rFonts w:eastAsia="Times New Roman" w:cs="Times New Roman"/>
                <w:i/>
                <w:color w:val="FF0000"/>
                <w:szCs w:val="28"/>
              </w:rPr>
              <w:t>2</w:t>
            </w:r>
            <w:r w:rsidR="004B73FB" w:rsidRPr="004B73FB">
              <w:rPr>
                <w:rFonts w:eastAsia="Times New Roman" w:cs="Times New Roman"/>
                <w:i/>
                <w:color w:val="FF0000"/>
                <w:szCs w:val="28"/>
              </w:rPr>
              <w:t xml:space="preserve"> điểm</w:t>
            </w:r>
          </w:p>
        </w:tc>
        <w:tc>
          <w:tcPr>
            <w:tcW w:w="709" w:type="dxa"/>
            <w:vAlign w:val="center"/>
          </w:tcPr>
          <w:p w14:paraId="385596C9" w14:textId="77777777" w:rsidR="004B73FB" w:rsidRPr="004B73FB" w:rsidRDefault="004B73FB" w:rsidP="00541E0A">
            <w:pPr>
              <w:spacing w:after="0" w:line="276" w:lineRule="auto"/>
              <w:jc w:val="center"/>
              <w:rPr>
                <w:rFonts w:eastAsia="Times New Roman" w:cs="Times New Roman"/>
                <w:i/>
                <w:color w:val="FF0000"/>
                <w:szCs w:val="28"/>
              </w:rPr>
            </w:pPr>
          </w:p>
        </w:tc>
        <w:tc>
          <w:tcPr>
            <w:tcW w:w="851" w:type="dxa"/>
            <w:vAlign w:val="center"/>
          </w:tcPr>
          <w:p w14:paraId="46866733" w14:textId="77777777" w:rsidR="004B73FB" w:rsidRPr="004B73FB" w:rsidRDefault="004B73FB" w:rsidP="00541E0A">
            <w:pPr>
              <w:spacing w:after="0" w:line="276" w:lineRule="auto"/>
              <w:jc w:val="center"/>
              <w:rPr>
                <w:rFonts w:eastAsia="Times New Roman" w:cs="Times New Roman"/>
                <w:i/>
                <w:color w:val="FF0000"/>
                <w:szCs w:val="28"/>
              </w:rPr>
            </w:pPr>
          </w:p>
        </w:tc>
        <w:tc>
          <w:tcPr>
            <w:tcW w:w="1275" w:type="dxa"/>
            <w:vAlign w:val="center"/>
          </w:tcPr>
          <w:p w14:paraId="2D31E2A0" w14:textId="17F3559F" w:rsidR="004B73FB" w:rsidRPr="004B73FB" w:rsidRDefault="007B6B62" w:rsidP="00541E0A">
            <w:pPr>
              <w:spacing w:after="0" w:line="276" w:lineRule="auto"/>
              <w:jc w:val="center"/>
              <w:rPr>
                <w:rFonts w:eastAsia="Times New Roman" w:cs="Times New Roman"/>
                <w:i/>
                <w:color w:val="FF0000"/>
                <w:szCs w:val="28"/>
                <w:lang w:val="vi-VN"/>
              </w:rPr>
            </w:pPr>
            <w:r>
              <w:rPr>
                <w:rFonts w:eastAsia="Times New Roman" w:cs="Times New Roman"/>
                <w:i/>
                <w:color w:val="FF0000"/>
                <w:szCs w:val="28"/>
              </w:rPr>
              <w:t>0,5</w:t>
            </w:r>
            <w:r w:rsidR="004B73FB" w:rsidRPr="004B73FB">
              <w:rPr>
                <w:rFonts w:eastAsia="Times New Roman" w:cs="Times New Roman"/>
                <w:i/>
                <w:color w:val="FF0000"/>
                <w:szCs w:val="28"/>
                <w:lang w:val="vi-VN"/>
              </w:rPr>
              <w:t xml:space="preserve"> điểm</w:t>
            </w:r>
          </w:p>
        </w:tc>
        <w:tc>
          <w:tcPr>
            <w:tcW w:w="1200" w:type="dxa"/>
            <w:vAlign w:val="center"/>
          </w:tcPr>
          <w:p w14:paraId="6DCFD875" w14:textId="57D2085D" w:rsidR="004B73FB" w:rsidRPr="004B73FB" w:rsidRDefault="00887ABB" w:rsidP="00541E0A">
            <w:pPr>
              <w:spacing w:after="0" w:line="276" w:lineRule="auto"/>
              <w:jc w:val="center"/>
              <w:rPr>
                <w:rFonts w:eastAsia="Times New Roman" w:cs="Times New Roman"/>
                <w:i/>
                <w:color w:val="FF0000"/>
                <w:szCs w:val="28"/>
                <w:lang w:val="vi-VN"/>
              </w:rPr>
            </w:pPr>
            <w:r>
              <w:rPr>
                <w:rFonts w:eastAsia="Times New Roman" w:cs="Times New Roman"/>
                <w:i/>
                <w:color w:val="FF0000"/>
                <w:szCs w:val="28"/>
              </w:rPr>
              <w:t>2</w:t>
            </w:r>
            <w:r w:rsidR="007B6B62">
              <w:rPr>
                <w:rFonts w:eastAsia="Times New Roman" w:cs="Times New Roman"/>
                <w:i/>
                <w:color w:val="FF0000"/>
                <w:szCs w:val="28"/>
              </w:rPr>
              <w:t>,5</w:t>
            </w:r>
            <w:r w:rsidR="004B73FB" w:rsidRPr="004B73FB">
              <w:rPr>
                <w:rFonts w:eastAsia="Times New Roman" w:cs="Times New Roman"/>
                <w:i/>
                <w:color w:val="FF0000"/>
                <w:szCs w:val="28"/>
                <w:lang w:val="vi-VN"/>
              </w:rPr>
              <w:t xml:space="preserve"> điểm</w:t>
            </w:r>
          </w:p>
        </w:tc>
      </w:tr>
      <w:tr w:rsidR="004B73FB" w:rsidRPr="005759C3" w14:paraId="3BB62A9A" w14:textId="77777777" w:rsidTr="004179FE">
        <w:trPr>
          <w:trHeight w:val="291"/>
        </w:trPr>
        <w:tc>
          <w:tcPr>
            <w:tcW w:w="1389" w:type="dxa"/>
            <w:vMerge w:val="restart"/>
            <w:vAlign w:val="center"/>
          </w:tcPr>
          <w:p w14:paraId="4E1E0843" w14:textId="77777777" w:rsidR="004B73FB" w:rsidRPr="004B73FB" w:rsidRDefault="004B73FB" w:rsidP="00E5574B">
            <w:pPr>
              <w:spacing w:after="0"/>
              <w:jc w:val="center"/>
              <w:rPr>
                <w:rFonts w:eastAsia="Times New Roman" w:cs="Times New Roman"/>
                <w:szCs w:val="28"/>
              </w:rPr>
            </w:pPr>
            <w:r w:rsidRPr="004B73FB">
              <w:rPr>
                <w:rFonts w:eastAsia="Times New Roman" w:cs="Times New Roman"/>
                <w:b/>
                <w:szCs w:val="28"/>
              </w:rPr>
              <w:t>Tổng</w:t>
            </w:r>
          </w:p>
        </w:tc>
        <w:tc>
          <w:tcPr>
            <w:tcW w:w="1170" w:type="dxa"/>
            <w:vAlign w:val="center"/>
          </w:tcPr>
          <w:p w14:paraId="712FCF19"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Số câu</w:t>
            </w:r>
          </w:p>
        </w:tc>
        <w:tc>
          <w:tcPr>
            <w:tcW w:w="1269" w:type="dxa"/>
            <w:vAlign w:val="center"/>
          </w:tcPr>
          <w:p w14:paraId="5228ED57" w14:textId="3F0AD7E6" w:rsidR="004B73FB" w:rsidRPr="004B73FB" w:rsidRDefault="00712048" w:rsidP="00541E0A">
            <w:pPr>
              <w:spacing w:after="0" w:line="276" w:lineRule="auto"/>
              <w:jc w:val="center"/>
              <w:rPr>
                <w:rFonts w:eastAsia="Times New Roman" w:cs="Times New Roman"/>
                <w:szCs w:val="28"/>
              </w:rPr>
            </w:pPr>
            <w:r>
              <w:rPr>
                <w:rFonts w:eastAsia="Times New Roman" w:cs="Times New Roman"/>
                <w:szCs w:val="28"/>
              </w:rPr>
              <w:t>5</w:t>
            </w:r>
            <w:r w:rsidR="004B73FB" w:rsidRPr="004B73FB">
              <w:rPr>
                <w:rFonts w:eastAsia="Times New Roman" w:cs="Times New Roman"/>
                <w:szCs w:val="28"/>
              </w:rPr>
              <w:t xml:space="preserve"> câu</w:t>
            </w:r>
          </w:p>
        </w:tc>
        <w:tc>
          <w:tcPr>
            <w:tcW w:w="1129" w:type="dxa"/>
            <w:vAlign w:val="center"/>
          </w:tcPr>
          <w:p w14:paraId="0725F4CE"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1 câu</w:t>
            </w:r>
          </w:p>
        </w:tc>
        <w:tc>
          <w:tcPr>
            <w:tcW w:w="850" w:type="dxa"/>
            <w:vAlign w:val="center"/>
          </w:tcPr>
          <w:p w14:paraId="562D4047" w14:textId="71071351" w:rsidR="004B73FB" w:rsidRPr="004B73FB" w:rsidRDefault="004B73FB" w:rsidP="00541E0A">
            <w:pPr>
              <w:spacing w:after="0" w:line="276" w:lineRule="auto"/>
              <w:jc w:val="center"/>
              <w:rPr>
                <w:rFonts w:eastAsia="Times New Roman" w:cs="Times New Roman"/>
                <w:szCs w:val="28"/>
              </w:rPr>
            </w:pPr>
          </w:p>
        </w:tc>
        <w:tc>
          <w:tcPr>
            <w:tcW w:w="992" w:type="dxa"/>
            <w:vAlign w:val="center"/>
          </w:tcPr>
          <w:p w14:paraId="2107BB89" w14:textId="25C389C6" w:rsidR="004B73FB" w:rsidRPr="004B73FB" w:rsidRDefault="007B6B62" w:rsidP="00541E0A">
            <w:pPr>
              <w:spacing w:after="0" w:line="276" w:lineRule="auto"/>
              <w:jc w:val="center"/>
              <w:rPr>
                <w:rFonts w:eastAsia="Times New Roman" w:cs="Times New Roman"/>
                <w:szCs w:val="28"/>
                <w:lang w:val="vi-VN"/>
              </w:rPr>
            </w:pPr>
            <w:r>
              <w:rPr>
                <w:rFonts w:eastAsia="Times New Roman" w:cs="Times New Roman"/>
                <w:szCs w:val="28"/>
              </w:rPr>
              <w:t>3</w:t>
            </w:r>
            <w:r w:rsidR="004B73FB" w:rsidRPr="004B73FB">
              <w:rPr>
                <w:rFonts w:eastAsia="Times New Roman" w:cs="Times New Roman"/>
                <w:szCs w:val="28"/>
              </w:rPr>
              <w:t xml:space="preserve"> câu</w:t>
            </w:r>
          </w:p>
        </w:tc>
        <w:tc>
          <w:tcPr>
            <w:tcW w:w="709" w:type="dxa"/>
            <w:vAlign w:val="center"/>
          </w:tcPr>
          <w:p w14:paraId="40B24525" w14:textId="77777777" w:rsidR="004B73FB" w:rsidRPr="004B73FB" w:rsidRDefault="004B73FB" w:rsidP="00541E0A">
            <w:pPr>
              <w:spacing w:after="0" w:line="276" w:lineRule="auto"/>
              <w:jc w:val="center"/>
              <w:rPr>
                <w:rFonts w:eastAsia="Times New Roman" w:cs="Times New Roman"/>
                <w:szCs w:val="28"/>
              </w:rPr>
            </w:pPr>
          </w:p>
        </w:tc>
        <w:tc>
          <w:tcPr>
            <w:tcW w:w="851" w:type="dxa"/>
            <w:vAlign w:val="center"/>
          </w:tcPr>
          <w:p w14:paraId="12137622" w14:textId="77777777" w:rsidR="004B73FB" w:rsidRPr="004B73FB" w:rsidRDefault="004B73FB" w:rsidP="00541E0A">
            <w:pPr>
              <w:spacing w:after="0" w:line="276" w:lineRule="auto"/>
              <w:jc w:val="center"/>
              <w:rPr>
                <w:rFonts w:eastAsia="Times New Roman" w:cs="Times New Roman"/>
                <w:szCs w:val="28"/>
              </w:rPr>
            </w:pPr>
            <w:r w:rsidRPr="004B73FB">
              <w:rPr>
                <w:rFonts w:eastAsia="Times New Roman" w:cs="Times New Roman"/>
                <w:szCs w:val="28"/>
              </w:rPr>
              <w:t>1 câu</w:t>
            </w:r>
          </w:p>
        </w:tc>
        <w:tc>
          <w:tcPr>
            <w:tcW w:w="1275" w:type="dxa"/>
            <w:vAlign w:val="center"/>
          </w:tcPr>
          <w:p w14:paraId="0FA7BA17" w14:textId="58A85122" w:rsidR="004B73FB" w:rsidRPr="004B73FB" w:rsidRDefault="00712048" w:rsidP="00541E0A">
            <w:pPr>
              <w:spacing w:after="0" w:line="276" w:lineRule="auto"/>
              <w:jc w:val="center"/>
              <w:rPr>
                <w:rFonts w:eastAsia="Times New Roman" w:cs="Times New Roman"/>
                <w:szCs w:val="28"/>
              </w:rPr>
            </w:pPr>
            <w:r>
              <w:rPr>
                <w:rFonts w:eastAsia="Times New Roman" w:cs="Times New Roman"/>
                <w:szCs w:val="28"/>
              </w:rPr>
              <w:t>6</w:t>
            </w:r>
            <w:r w:rsidR="004B73FB" w:rsidRPr="004B73FB">
              <w:rPr>
                <w:rFonts w:eastAsia="Times New Roman" w:cs="Times New Roman"/>
                <w:szCs w:val="28"/>
              </w:rPr>
              <w:t xml:space="preserve"> câu</w:t>
            </w:r>
          </w:p>
        </w:tc>
        <w:tc>
          <w:tcPr>
            <w:tcW w:w="1200" w:type="dxa"/>
            <w:vAlign w:val="center"/>
          </w:tcPr>
          <w:p w14:paraId="309ABFA0" w14:textId="34AD1E7C" w:rsidR="004B73FB" w:rsidRPr="004B73FB" w:rsidRDefault="004179FE" w:rsidP="00541E0A">
            <w:pPr>
              <w:spacing w:after="0" w:line="276" w:lineRule="auto"/>
              <w:jc w:val="center"/>
              <w:rPr>
                <w:rFonts w:eastAsia="Times New Roman" w:cs="Times New Roman"/>
                <w:szCs w:val="28"/>
              </w:rPr>
            </w:pPr>
            <w:r>
              <w:rPr>
                <w:rFonts w:eastAsia="Times New Roman" w:cs="Times New Roman"/>
                <w:szCs w:val="28"/>
              </w:rPr>
              <w:t>5</w:t>
            </w:r>
            <w:r w:rsidR="004B73FB" w:rsidRPr="004B73FB">
              <w:rPr>
                <w:rFonts w:eastAsia="Times New Roman" w:cs="Times New Roman"/>
                <w:szCs w:val="28"/>
              </w:rPr>
              <w:t xml:space="preserve"> câu</w:t>
            </w:r>
          </w:p>
        </w:tc>
      </w:tr>
      <w:tr w:rsidR="004B73FB" w:rsidRPr="005759C3" w14:paraId="22612115" w14:textId="77777777" w:rsidTr="004179FE">
        <w:trPr>
          <w:trHeight w:val="291"/>
        </w:trPr>
        <w:tc>
          <w:tcPr>
            <w:tcW w:w="1389" w:type="dxa"/>
            <w:vMerge/>
            <w:vAlign w:val="center"/>
          </w:tcPr>
          <w:p w14:paraId="568D28BD" w14:textId="77777777" w:rsidR="004B73FB" w:rsidRPr="004B73FB" w:rsidRDefault="004B73FB" w:rsidP="00E5574B">
            <w:pPr>
              <w:spacing w:after="0"/>
              <w:jc w:val="center"/>
              <w:rPr>
                <w:rFonts w:eastAsia="Times New Roman" w:cs="Times New Roman"/>
                <w:szCs w:val="28"/>
              </w:rPr>
            </w:pPr>
          </w:p>
        </w:tc>
        <w:tc>
          <w:tcPr>
            <w:tcW w:w="1170" w:type="dxa"/>
            <w:vAlign w:val="center"/>
          </w:tcPr>
          <w:p w14:paraId="0060CFDA" w14:textId="77777777" w:rsidR="004B73FB" w:rsidRPr="004B73FB" w:rsidRDefault="004B73FB" w:rsidP="00541E0A">
            <w:pPr>
              <w:spacing w:after="0" w:line="276" w:lineRule="auto"/>
              <w:jc w:val="center"/>
              <w:rPr>
                <w:rFonts w:eastAsia="Times New Roman" w:cs="Times New Roman"/>
                <w:i/>
                <w:color w:val="FF0000"/>
                <w:szCs w:val="28"/>
              </w:rPr>
            </w:pPr>
            <w:r w:rsidRPr="004B73FB">
              <w:rPr>
                <w:rFonts w:eastAsia="Times New Roman" w:cs="Times New Roman"/>
                <w:i/>
                <w:color w:val="FF0000"/>
                <w:szCs w:val="28"/>
              </w:rPr>
              <w:t>Số điểm</w:t>
            </w:r>
          </w:p>
        </w:tc>
        <w:tc>
          <w:tcPr>
            <w:tcW w:w="1269" w:type="dxa"/>
            <w:vAlign w:val="center"/>
          </w:tcPr>
          <w:p w14:paraId="1D1294F8" w14:textId="56E5F585" w:rsidR="004B73FB" w:rsidRPr="004B73FB" w:rsidRDefault="00712048" w:rsidP="00541E0A">
            <w:pPr>
              <w:spacing w:after="0" w:line="276" w:lineRule="auto"/>
              <w:jc w:val="center"/>
              <w:rPr>
                <w:rFonts w:eastAsia="Times New Roman" w:cs="Times New Roman"/>
                <w:i/>
                <w:color w:val="FF0000"/>
                <w:szCs w:val="28"/>
              </w:rPr>
            </w:pPr>
            <w:r>
              <w:rPr>
                <w:rFonts w:eastAsia="Times New Roman" w:cs="Times New Roman"/>
                <w:i/>
                <w:color w:val="FF0000"/>
                <w:szCs w:val="28"/>
              </w:rPr>
              <w:t>2,5</w:t>
            </w:r>
            <w:r w:rsidR="004B73FB" w:rsidRPr="004B73FB">
              <w:rPr>
                <w:rFonts w:eastAsia="Times New Roman" w:cs="Times New Roman"/>
                <w:i/>
                <w:color w:val="FF0000"/>
                <w:szCs w:val="28"/>
                <w:lang w:val="vi-VN"/>
              </w:rPr>
              <w:t xml:space="preserve"> </w:t>
            </w:r>
            <w:r w:rsidR="004B73FB" w:rsidRPr="004B73FB">
              <w:rPr>
                <w:rFonts w:eastAsia="Times New Roman" w:cs="Times New Roman"/>
                <w:i/>
                <w:color w:val="FF0000"/>
                <w:szCs w:val="28"/>
              </w:rPr>
              <w:t>điểm</w:t>
            </w:r>
          </w:p>
        </w:tc>
        <w:tc>
          <w:tcPr>
            <w:tcW w:w="1129" w:type="dxa"/>
            <w:vAlign w:val="center"/>
          </w:tcPr>
          <w:p w14:paraId="6CE9BF77" w14:textId="7F5781BF" w:rsidR="004B73FB" w:rsidRPr="004B73FB" w:rsidRDefault="00712048" w:rsidP="00541E0A">
            <w:pPr>
              <w:spacing w:after="0" w:line="276" w:lineRule="auto"/>
              <w:jc w:val="center"/>
              <w:rPr>
                <w:rFonts w:eastAsia="Times New Roman" w:cs="Times New Roman"/>
                <w:i/>
                <w:color w:val="FF0000"/>
                <w:szCs w:val="28"/>
              </w:rPr>
            </w:pPr>
            <w:r>
              <w:rPr>
                <w:rFonts w:eastAsia="Times New Roman" w:cs="Times New Roman"/>
                <w:i/>
                <w:color w:val="FF0000"/>
                <w:szCs w:val="28"/>
              </w:rPr>
              <w:t>1</w:t>
            </w:r>
            <w:r w:rsidR="004B73FB" w:rsidRPr="004B73FB">
              <w:rPr>
                <w:rFonts w:eastAsia="Times New Roman" w:cs="Times New Roman"/>
                <w:i/>
                <w:color w:val="FF0000"/>
                <w:szCs w:val="28"/>
              </w:rPr>
              <w:t xml:space="preserve"> điểm</w:t>
            </w:r>
          </w:p>
        </w:tc>
        <w:tc>
          <w:tcPr>
            <w:tcW w:w="850" w:type="dxa"/>
            <w:vAlign w:val="center"/>
          </w:tcPr>
          <w:p w14:paraId="5E632A7F" w14:textId="377D0BAE" w:rsidR="004B73FB" w:rsidRPr="004B73FB" w:rsidRDefault="004B73FB" w:rsidP="00541E0A">
            <w:pPr>
              <w:spacing w:after="0" w:line="276" w:lineRule="auto"/>
              <w:ind w:left="-81" w:right="-137"/>
              <w:jc w:val="center"/>
              <w:rPr>
                <w:rFonts w:eastAsia="Times New Roman" w:cs="Times New Roman"/>
                <w:i/>
                <w:color w:val="FF0000"/>
                <w:szCs w:val="28"/>
              </w:rPr>
            </w:pPr>
          </w:p>
        </w:tc>
        <w:tc>
          <w:tcPr>
            <w:tcW w:w="992" w:type="dxa"/>
            <w:vAlign w:val="center"/>
          </w:tcPr>
          <w:p w14:paraId="1D622421" w14:textId="7F46246E" w:rsidR="004B73FB" w:rsidRPr="004B73FB" w:rsidRDefault="00913960" w:rsidP="007B6B62">
            <w:pPr>
              <w:spacing w:after="0" w:line="276" w:lineRule="auto"/>
              <w:ind w:left="-81" w:right="-133"/>
              <w:rPr>
                <w:rFonts w:eastAsia="Times New Roman" w:cs="Times New Roman"/>
                <w:i/>
                <w:color w:val="FF0000"/>
                <w:szCs w:val="28"/>
              </w:rPr>
            </w:pPr>
            <w:r>
              <w:rPr>
                <w:rFonts w:eastAsia="Times New Roman" w:cs="Times New Roman"/>
                <w:i/>
                <w:color w:val="FF0000"/>
                <w:szCs w:val="28"/>
              </w:rPr>
              <w:t xml:space="preserve"> </w:t>
            </w:r>
            <w:r w:rsidR="007B6B62">
              <w:rPr>
                <w:rFonts w:eastAsia="Times New Roman" w:cs="Times New Roman"/>
                <w:i/>
                <w:color w:val="FF0000"/>
                <w:szCs w:val="28"/>
              </w:rPr>
              <w:t>3</w:t>
            </w:r>
            <w:r w:rsidR="004B73FB" w:rsidRPr="004B73FB">
              <w:rPr>
                <w:rFonts w:eastAsia="Times New Roman" w:cs="Times New Roman"/>
                <w:i/>
                <w:color w:val="FF0000"/>
                <w:szCs w:val="28"/>
              </w:rPr>
              <w:t xml:space="preserve"> điểm</w:t>
            </w:r>
          </w:p>
        </w:tc>
        <w:tc>
          <w:tcPr>
            <w:tcW w:w="709" w:type="dxa"/>
            <w:vAlign w:val="center"/>
          </w:tcPr>
          <w:p w14:paraId="5910BF3B" w14:textId="77777777" w:rsidR="004B73FB" w:rsidRPr="004B73FB" w:rsidRDefault="004B73FB" w:rsidP="00541E0A">
            <w:pPr>
              <w:spacing w:after="0" w:line="276" w:lineRule="auto"/>
              <w:jc w:val="center"/>
              <w:rPr>
                <w:rFonts w:eastAsia="Times New Roman" w:cs="Times New Roman"/>
                <w:i/>
                <w:color w:val="FF0000"/>
                <w:szCs w:val="28"/>
              </w:rPr>
            </w:pPr>
          </w:p>
        </w:tc>
        <w:tc>
          <w:tcPr>
            <w:tcW w:w="851" w:type="dxa"/>
            <w:vAlign w:val="center"/>
          </w:tcPr>
          <w:p w14:paraId="728531F1" w14:textId="77777777" w:rsidR="004B73FB" w:rsidRPr="004B73FB" w:rsidRDefault="004B73FB" w:rsidP="00541E0A">
            <w:pPr>
              <w:spacing w:after="0" w:line="276" w:lineRule="auto"/>
              <w:ind w:left="-77" w:right="-137"/>
              <w:jc w:val="center"/>
              <w:rPr>
                <w:rFonts w:eastAsia="Times New Roman" w:cs="Times New Roman"/>
                <w:i/>
                <w:color w:val="FF0000"/>
                <w:szCs w:val="28"/>
              </w:rPr>
            </w:pPr>
            <w:r w:rsidRPr="004B73FB">
              <w:rPr>
                <w:rFonts w:eastAsia="Times New Roman" w:cs="Times New Roman"/>
                <w:i/>
                <w:color w:val="FF0000"/>
                <w:szCs w:val="28"/>
              </w:rPr>
              <w:t>1 điểm</w:t>
            </w:r>
          </w:p>
        </w:tc>
        <w:tc>
          <w:tcPr>
            <w:tcW w:w="1275" w:type="dxa"/>
            <w:vAlign w:val="center"/>
          </w:tcPr>
          <w:p w14:paraId="7AD9DFE3" w14:textId="1C180179" w:rsidR="004B73FB" w:rsidRPr="004B73FB" w:rsidRDefault="004179FE" w:rsidP="00541E0A">
            <w:pPr>
              <w:spacing w:after="0" w:line="276" w:lineRule="auto"/>
              <w:jc w:val="center"/>
              <w:rPr>
                <w:rFonts w:eastAsia="Times New Roman" w:cs="Times New Roman"/>
                <w:i/>
                <w:color w:val="FF0000"/>
                <w:szCs w:val="28"/>
              </w:rPr>
            </w:pPr>
            <w:r>
              <w:rPr>
                <w:rFonts w:eastAsia="Times New Roman" w:cs="Times New Roman"/>
                <w:i/>
                <w:color w:val="FF0000"/>
                <w:szCs w:val="28"/>
              </w:rPr>
              <w:t>2,5</w:t>
            </w:r>
            <w:r w:rsidR="004B73FB" w:rsidRPr="004B73FB">
              <w:rPr>
                <w:rFonts w:eastAsia="Times New Roman" w:cs="Times New Roman"/>
                <w:i/>
                <w:color w:val="FF0000"/>
                <w:szCs w:val="28"/>
              </w:rPr>
              <w:t xml:space="preserve"> điểm </w:t>
            </w:r>
          </w:p>
        </w:tc>
        <w:tc>
          <w:tcPr>
            <w:tcW w:w="1200" w:type="dxa"/>
            <w:vAlign w:val="center"/>
          </w:tcPr>
          <w:p w14:paraId="136EF2B1" w14:textId="2A3A5A15" w:rsidR="004B73FB" w:rsidRPr="004B73FB" w:rsidRDefault="00712048" w:rsidP="00541E0A">
            <w:pPr>
              <w:spacing w:after="0" w:line="276" w:lineRule="auto"/>
              <w:jc w:val="center"/>
              <w:rPr>
                <w:rFonts w:eastAsia="Times New Roman" w:cs="Times New Roman"/>
                <w:i/>
                <w:color w:val="FF0000"/>
                <w:szCs w:val="28"/>
              </w:rPr>
            </w:pPr>
            <w:r>
              <w:rPr>
                <w:rFonts w:eastAsia="Times New Roman" w:cs="Times New Roman"/>
                <w:i/>
                <w:color w:val="FF0000"/>
                <w:szCs w:val="28"/>
              </w:rPr>
              <w:t>4</w:t>
            </w:r>
            <w:r w:rsidR="004179FE">
              <w:rPr>
                <w:rFonts w:eastAsia="Times New Roman" w:cs="Times New Roman"/>
                <w:i/>
                <w:color w:val="FF0000"/>
                <w:szCs w:val="28"/>
              </w:rPr>
              <w:t>,5</w:t>
            </w:r>
            <w:r w:rsidR="004B73FB" w:rsidRPr="004B73FB">
              <w:rPr>
                <w:rFonts w:eastAsia="Times New Roman" w:cs="Times New Roman"/>
                <w:i/>
                <w:color w:val="FF0000"/>
                <w:szCs w:val="28"/>
              </w:rPr>
              <w:t xml:space="preserve"> điểm </w:t>
            </w:r>
          </w:p>
        </w:tc>
      </w:tr>
    </w:tbl>
    <w:p w14:paraId="5EE7AD00" w14:textId="77777777" w:rsidR="00A024DB" w:rsidRPr="000B2A47" w:rsidRDefault="00A024DB" w:rsidP="00112BF9">
      <w:pPr>
        <w:tabs>
          <w:tab w:val="left" w:leader="dot" w:pos="9270"/>
        </w:tabs>
        <w:spacing w:before="120" w:line="360" w:lineRule="auto"/>
        <w:rPr>
          <w:b/>
          <w:noProof/>
          <w:lang w:val="vi-VN"/>
        </w:rPr>
      </w:pPr>
      <w:r w:rsidRPr="000B2A47">
        <w:rPr>
          <w:b/>
          <w:noProof/>
          <w:lang w:val="vi-VN"/>
        </w:rPr>
        <w:t>B. PHẦN KIỂM TRA VIẾT</w:t>
      </w:r>
    </w:p>
    <w:tbl>
      <w:tblPr>
        <w:tblW w:w="102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164"/>
        <w:gridCol w:w="1283"/>
        <w:gridCol w:w="761"/>
        <w:gridCol w:w="757"/>
        <w:gridCol w:w="761"/>
        <w:gridCol w:w="901"/>
        <w:gridCol w:w="761"/>
        <w:gridCol w:w="757"/>
        <w:gridCol w:w="761"/>
        <w:gridCol w:w="757"/>
        <w:gridCol w:w="839"/>
      </w:tblGrid>
      <w:tr w:rsidR="00A024DB" w:rsidRPr="000B2A47" w14:paraId="715607B5" w14:textId="77777777" w:rsidTr="00E5574B">
        <w:tc>
          <w:tcPr>
            <w:tcW w:w="758" w:type="dxa"/>
            <w:vMerge w:val="restart"/>
            <w:shd w:val="clear" w:color="auto" w:fill="auto"/>
            <w:vAlign w:val="center"/>
          </w:tcPr>
          <w:p w14:paraId="78E4B23D"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TT</w:t>
            </w:r>
          </w:p>
        </w:tc>
        <w:tc>
          <w:tcPr>
            <w:tcW w:w="2447" w:type="dxa"/>
            <w:gridSpan w:val="2"/>
            <w:vMerge w:val="restart"/>
            <w:shd w:val="clear" w:color="auto" w:fill="auto"/>
            <w:vAlign w:val="center"/>
          </w:tcPr>
          <w:p w14:paraId="7896B4CF"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Chủ đề</w:t>
            </w:r>
          </w:p>
        </w:tc>
        <w:tc>
          <w:tcPr>
            <w:tcW w:w="1518" w:type="dxa"/>
            <w:gridSpan w:val="2"/>
            <w:shd w:val="clear" w:color="auto" w:fill="auto"/>
            <w:vAlign w:val="center"/>
          </w:tcPr>
          <w:p w14:paraId="48A363B5"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Mức 1</w:t>
            </w:r>
          </w:p>
        </w:tc>
        <w:tc>
          <w:tcPr>
            <w:tcW w:w="1662" w:type="dxa"/>
            <w:gridSpan w:val="2"/>
            <w:shd w:val="clear" w:color="auto" w:fill="auto"/>
            <w:vAlign w:val="center"/>
          </w:tcPr>
          <w:p w14:paraId="3F34EFFE"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Mức 2</w:t>
            </w:r>
          </w:p>
        </w:tc>
        <w:tc>
          <w:tcPr>
            <w:tcW w:w="1518" w:type="dxa"/>
            <w:gridSpan w:val="2"/>
            <w:shd w:val="clear" w:color="auto" w:fill="auto"/>
            <w:vAlign w:val="center"/>
          </w:tcPr>
          <w:p w14:paraId="6CE7C9EC"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Mức 3</w:t>
            </w:r>
          </w:p>
        </w:tc>
        <w:tc>
          <w:tcPr>
            <w:tcW w:w="1518" w:type="dxa"/>
            <w:gridSpan w:val="2"/>
            <w:shd w:val="clear" w:color="auto" w:fill="auto"/>
            <w:vAlign w:val="center"/>
          </w:tcPr>
          <w:p w14:paraId="133A5D18"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Mức 4</w:t>
            </w:r>
          </w:p>
        </w:tc>
        <w:tc>
          <w:tcPr>
            <w:tcW w:w="839" w:type="dxa"/>
            <w:shd w:val="clear" w:color="auto" w:fill="auto"/>
            <w:vAlign w:val="center"/>
          </w:tcPr>
          <w:p w14:paraId="41122D06"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Tổng</w:t>
            </w:r>
          </w:p>
        </w:tc>
      </w:tr>
      <w:tr w:rsidR="00A024DB" w:rsidRPr="000B2A47" w14:paraId="23D80FC1" w14:textId="77777777" w:rsidTr="00E5574B">
        <w:tc>
          <w:tcPr>
            <w:tcW w:w="758" w:type="dxa"/>
            <w:vMerge/>
            <w:shd w:val="clear" w:color="auto" w:fill="auto"/>
            <w:vAlign w:val="center"/>
          </w:tcPr>
          <w:p w14:paraId="0C72A45E" w14:textId="77777777" w:rsidR="00A024DB" w:rsidRPr="000B2A47" w:rsidRDefault="00A024DB" w:rsidP="00E5574B">
            <w:pPr>
              <w:spacing w:line="360" w:lineRule="auto"/>
              <w:jc w:val="center"/>
              <w:rPr>
                <w:b/>
                <w:noProof/>
                <w:lang w:val="vi-VN"/>
              </w:rPr>
            </w:pPr>
          </w:p>
        </w:tc>
        <w:tc>
          <w:tcPr>
            <w:tcW w:w="2447" w:type="dxa"/>
            <w:gridSpan w:val="2"/>
            <w:vMerge/>
            <w:shd w:val="clear" w:color="auto" w:fill="auto"/>
            <w:vAlign w:val="center"/>
          </w:tcPr>
          <w:p w14:paraId="25185622" w14:textId="77777777" w:rsidR="00A024DB" w:rsidRPr="000B2A47" w:rsidRDefault="00A024DB" w:rsidP="00E5574B">
            <w:pPr>
              <w:spacing w:line="360" w:lineRule="auto"/>
              <w:jc w:val="center"/>
              <w:rPr>
                <w:b/>
                <w:noProof/>
                <w:lang w:val="vi-VN"/>
              </w:rPr>
            </w:pPr>
          </w:p>
        </w:tc>
        <w:tc>
          <w:tcPr>
            <w:tcW w:w="761" w:type="dxa"/>
            <w:shd w:val="clear" w:color="auto" w:fill="auto"/>
            <w:vAlign w:val="center"/>
          </w:tcPr>
          <w:p w14:paraId="31AD21BB"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TN</w:t>
            </w:r>
          </w:p>
        </w:tc>
        <w:tc>
          <w:tcPr>
            <w:tcW w:w="757" w:type="dxa"/>
            <w:shd w:val="clear" w:color="auto" w:fill="auto"/>
            <w:vAlign w:val="center"/>
          </w:tcPr>
          <w:p w14:paraId="59F3D26E"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TL</w:t>
            </w:r>
          </w:p>
        </w:tc>
        <w:tc>
          <w:tcPr>
            <w:tcW w:w="761" w:type="dxa"/>
            <w:shd w:val="clear" w:color="auto" w:fill="auto"/>
            <w:vAlign w:val="center"/>
          </w:tcPr>
          <w:p w14:paraId="79DCBB72" w14:textId="77777777" w:rsidR="00A024DB" w:rsidRPr="000B2A47" w:rsidRDefault="00A024DB" w:rsidP="00E5574B">
            <w:pPr>
              <w:spacing w:line="360" w:lineRule="auto"/>
              <w:jc w:val="center"/>
              <w:rPr>
                <w:b/>
                <w:noProof/>
                <w:lang w:val="vi-VN"/>
              </w:rPr>
            </w:pPr>
            <w:r w:rsidRPr="000B2A47">
              <w:rPr>
                <w:b/>
                <w:noProof/>
                <w:lang w:val="vi-VN"/>
              </w:rPr>
              <w:t>TN</w:t>
            </w:r>
          </w:p>
        </w:tc>
        <w:tc>
          <w:tcPr>
            <w:tcW w:w="901" w:type="dxa"/>
            <w:shd w:val="clear" w:color="auto" w:fill="auto"/>
            <w:vAlign w:val="center"/>
          </w:tcPr>
          <w:p w14:paraId="240FFD6D" w14:textId="77777777" w:rsidR="00A024DB" w:rsidRPr="000B2A47" w:rsidRDefault="00A024DB" w:rsidP="00E5574B">
            <w:pPr>
              <w:spacing w:line="360" w:lineRule="auto"/>
              <w:jc w:val="center"/>
              <w:rPr>
                <w:b/>
                <w:noProof/>
                <w:lang w:val="vi-VN"/>
              </w:rPr>
            </w:pPr>
            <w:r w:rsidRPr="000B2A47">
              <w:rPr>
                <w:b/>
                <w:noProof/>
                <w:lang w:val="vi-VN"/>
              </w:rPr>
              <w:t>TL</w:t>
            </w:r>
          </w:p>
        </w:tc>
        <w:tc>
          <w:tcPr>
            <w:tcW w:w="761" w:type="dxa"/>
            <w:shd w:val="clear" w:color="auto" w:fill="auto"/>
            <w:vAlign w:val="center"/>
          </w:tcPr>
          <w:p w14:paraId="1479FF90"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TN</w:t>
            </w:r>
          </w:p>
        </w:tc>
        <w:tc>
          <w:tcPr>
            <w:tcW w:w="757" w:type="dxa"/>
            <w:shd w:val="clear" w:color="auto" w:fill="auto"/>
            <w:vAlign w:val="center"/>
          </w:tcPr>
          <w:p w14:paraId="274DFD4C"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TL</w:t>
            </w:r>
          </w:p>
        </w:tc>
        <w:tc>
          <w:tcPr>
            <w:tcW w:w="761" w:type="dxa"/>
            <w:shd w:val="clear" w:color="auto" w:fill="auto"/>
            <w:vAlign w:val="center"/>
          </w:tcPr>
          <w:p w14:paraId="75FB191C"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TN</w:t>
            </w:r>
          </w:p>
        </w:tc>
        <w:tc>
          <w:tcPr>
            <w:tcW w:w="757" w:type="dxa"/>
            <w:shd w:val="clear" w:color="auto" w:fill="auto"/>
            <w:vAlign w:val="center"/>
          </w:tcPr>
          <w:p w14:paraId="3CFF3278" w14:textId="77777777" w:rsidR="00A024DB" w:rsidRPr="000B2A47" w:rsidRDefault="00A024DB" w:rsidP="00E5574B">
            <w:pPr>
              <w:spacing w:line="360" w:lineRule="auto"/>
              <w:jc w:val="center"/>
              <w:rPr>
                <w:b/>
                <w:noProof/>
                <w:lang w:val="vi-VN"/>
              </w:rPr>
            </w:pPr>
            <w:r w:rsidRPr="000B2A47">
              <w:rPr>
                <w:b/>
                <w:bCs/>
                <w:noProof/>
                <w:bdr w:val="none" w:sz="0" w:space="0" w:color="auto" w:frame="1"/>
                <w:lang w:val="vi-VN"/>
              </w:rPr>
              <w:t>TL</w:t>
            </w:r>
          </w:p>
        </w:tc>
        <w:tc>
          <w:tcPr>
            <w:tcW w:w="839" w:type="dxa"/>
            <w:shd w:val="clear" w:color="auto" w:fill="auto"/>
            <w:vAlign w:val="bottom"/>
          </w:tcPr>
          <w:p w14:paraId="254003A1" w14:textId="77777777" w:rsidR="00A024DB" w:rsidRPr="000B2A47" w:rsidRDefault="00A024DB" w:rsidP="00E5574B">
            <w:pPr>
              <w:tabs>
                <w:tab w:val="left" w:pos="360"/>
              </w:tabs>
              <w:spacing w:line="360" w:lineRule="auto"/>
              <w:jc w:val="center"/>
              <w:rPr>
                <w:b/>
                <w:bCs/>
                <w:noProof/>
                <w:lang w:val="vi-VN"/>
              </w:rPr>
            </w:pPr>
          </w:p>
        </w:tc>
      </w:tr>
      <w:tr w:rsidR="00A024DB" w:rsidRPr="000B2A47" w14:paraId="5B46FC1F" w14:textId="77777777" w:rsidTr="00E5574B">
        <w:tc>
          <w:tcPr>
            <w:tcW w:w="758" w:type="dxa"/>
            <w:vMerge w:val="restart"/>
            <w:shd w:val="clear" w:color="auto" w:fill="auto"/>
            <w:vAlign w:val="center"/>
          </w:tcPr>
          <w:p w14:paraId="32E137E8" w14:textId="77777777" w:rsidR="00A024DB" w:rsidRPr="000B2A47" w:rsidRDefault="00A024DB" w:rsidP="00E5574B">
            <w:pPr>
              <w:tabs>
                <w:tab w:val="left" w:pos="360"/>
              </w:tabs>
              <w:spacing w:line="360" w:lineRule="auto"/>
              <w:jc w:val="center"/>
              <w:rPr>
                <w:b/>
                <w:bCs/>
                <w:noProof/>
              </w:rPr>
            </w:pPr>
            <w:r w:rsidRPr="000B2A47">
              <w:rPr>
                <w:b/>
                <w:bCs/>
                <w:noProof/>
              </w:rPr>
              <w:t>1</w:t>
            </w:r>
          </w:p>
        </w:tc>
        <w:tc>
          <w:tcPr>
            <w:tcW w:w="1164" w:type="dxa"/>
            <w:vMerge w:val="restart"/>
            <w:shd w:val="clear" w:color="auto" w:fill="auto"/>
            <w:vAlign w:val="center"/>
          </w:tcPr>
          <w:p w14:paraId="052A7C20" w14:textId="77777777" w:rsidR="00A024DB" w:rsidRPr="000B2A47" w:rsidRDefault="00A024DB" w:rsidP="00E5574B">
            <w:pPr>
              <w:tabs>
                <w:tab w:val="left" w:pos="360"/>
              </w:tabs>
              <w:spacing w:line="360" w:lineRule="auto"/>
              <w:jc w:val="center"/>
              <w:rPr>
                <w:bCs/>
                <w:noProof/>
              </w:rPr>
            </w:pPr>
            <w:r w:rsidRPr="000B2A47">
              <w:rPr>
                <w:bCs/>
                <w:noProof/>
              </w:rPr>
              <w:t>Viết</w:t>
            </w:r>
          </w:p>
        </w:tc>
        <w:tc>
          <w:tcPr>
            <w:tcW w:w="1283" w:type="dxa"/>
            <w:shd w:val="clear" w:color="auto" w:fill="auto"/>
            <w:vAlign w:val="center"/>
          </w:tcPr>
          <w:p w14:paraId="49E89DFB" w14:textId="77777777" w:rsidR="00A024DB" w:rsidRPr="000B2A47" w:rsidRDefault="00A024DB" w:rsidP="00E5574B">
            <w:pPr>
              <w:spacing w:line="360" w:lineRule="auto"/>
              <w:jc w:val="center"/>
              <w:rPr>
                <w:noProof/>
                <w:lang w:val="vi-VN"/>
              </w:rPr>
            </w:pPr>
            <w:r w:rsidRPr="000B2A47">
              <w:rPr>
                <w:noProof/>
                <w:lang w:val="vi-VN"/>
              </w:rPr>
              <w:t>Số câu</w:t>
            </w:r>
          </w:p>
        </w:tc>
        <w:tc>
          <w:tcPr>
            <w:tcW w:w="761" w:type="dxa"/>
            <w:shd w:val="clear" w:color="auto" w:fill="auto"/>
            <w:vAlign w:val="center"/>
          </w:tcPr>
          <w:p w14:paraId="7C019586"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63D232BC"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11F13648" w14:textId="77777777" w:rsidR="00A024DB" w:rsidRPr="000B2A47" w:rsidRDefault="00A024DB" w:rsidP="00E5574B">
            <w:pPr>
              <w:tabs>
                <w:tab w:val="left" w:pos="360"/>
              </w:tabs>
              <w:spacing w:line="360" w:lineRule="auto"/>
              <w:jc w:val="center"/>
              <w:rPr>
                <w:b/>
                <w:bCs/>
                <w:noProof/>
                <w:lang w:val="vi-VN"/>
              </w:rPr>
            </w:pPr>
          </w:p>
        </w:tc>
        <w:tc>
          <w:tcPr>
            <w:tcW w:w="901" w:type="dxa"/>
            <w:shd w:val="clear" w:color="auto" w:fill="auto"/>
            <w:vAlign w:val="center"/>
          </w:tcPr>
          <w:p w14:paraId="6DBC35C8"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68681A63"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7CC934FB"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4E028C66"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52D111C6" w14:textId="77777777" w:rsidR="00A024DB" w:rsidRPr="000B2A47" w:rsidRDefault="00A024DB" w:rsidP="00E5574B">
            <w:pPr>
              <w:spacing w:line="360" w:lineRule="auto"/>
              <w:jc w:val="center"/>
              <w:rPr>
                <w:noProof/>
                <w:lang w:val="vi-VN"/>
              </w:rPr>
            </w:pPr>
            <w:r w:rsidRPr="000B2A47">
              <w:rPr>
                <w:noProof/>
                <w:lang w:val="vi-VN"/>
              </w:rPr>
              <w:t>1</w:t>
            </w:r>
          </w:p>
        </w:tc>
        <w:tc>
          <w:tcPr>
            <w:tcW w:w="839" w:type="dxa"/>
            <w:shd w:val="clear" w:color="auto" w:fill="auto"/>
            <w:vAlign w:val="center"/>
          </w:tcPr>
          <w:p w14:paraId="39A3C846" w14:textId="77777777" w:rsidR="00A024DB" w:rsidRPr="000B2A47" w:rsidRDefault="00A024DB" w:rsidP="00E5574B">
            <w:pPr>
              <w:spacing w:line="360" w:lineRule="auto"/>
              <w:jc w:val="center"/>
              <w:rPr>
                <w:noProof/>
                <w:lang w:val="vi-VN"/>
              </w:rPr>
            </w:pPr>
            <w:r w:rsidRPr="000B2A47">
              <w:rPr>
                <w:b/>
                <w:bCs/>
                <w:noProof/>
                <w:bdr w:val="none" w:sz="0" w:space="0" w:color="auto" w:frame="1"/>
                <w:lang w:val="vi-VN"/>
              </w:rPr>
              <w:t>1</w:t>
            </w:r>
          </w:p>
        </w:tc>
      </w:tr>
      <w:tr w:rsidR="00A024DB" w:rsidRPr="000B2A47" w14:paraId="4A20EFA0" w14:textId="77777777" w:rsidTr="00E5574B">
        <w:tc>
          <w:tcPr>
            <w:tcW w:w="758" w:type="dxa"/>
            <w:vMerge/>
            <w:shd w:val="clear" w:color="auto" w:fill="auto"/>
            <w:vAlign w:val="center"/>
          </w:tcPr>
          <w:p w14:paraId="4D43112B" w14:textId="77777777" w:rsidR="00A024DB" w:rsidRPr="000B2A47" w:rsidRDefault="00A024DB" w:rsidP="00E5574B">
            <w:pPr>
              <w:tabs>
                <w:tab w:val="left" w:pos="360"/>
              </w:tabs>
              <w:spacing w:line="360" w:lineRule="auto"/>
              <w:jc w:val="center"/>
              <w:rPr>
                <w:b/>
                <w:bCs/>
                <w:noProof/>
                <w:lang w:val="vi-VN"/>
              </w:rPr>
            </w:pPr>
          </w:p>
        </w:tc>
        <w:tc>
          <w:tcPr>
            <w:tcW w:w="1164" w:type="dxa"/>
            <w:vMerge/>
            <w:shd w:val="clear" w:color="auto" w:fill="auto"/>
            <w:vAlign w:val="center"/>
          </w:tcPr>
          <w:p w14:paraId="20F68BA5" w14:textId="77777777" w:rsidR="00A024DB" w:rsidRPr="000B2A47" w:rsidRDefault="00A024DB" w:rsidP="00E5574B">
            <w:pPr>
              <w:tabs>
                <w:tab w:val="left" w:pos="360"/>
              </w:tabs>
              <w:spacing w:line="360" w:lineRule="auto"/>
              <w:jc w:val="center"/>
              <w:rPr>
                <w:b/>
                <w:bCs/>
                <w:noProof/>
                <w:lang w:val="vi-VN"/>
              </w:rPr>
            </w:pPr>
          </w:p>
        </w:tc>
        <w:tc>
          <w:tcPr>
            <w:tcW w:w="1283" w:type="dxa"/>
            <w:shd w:val="clear" w:color="auto" w:fill="auto"/>
            <w:vAlign w:val="center"/>
          </w:tcPr>
          <w:p w14:paraId="2D57F76F" w14:textId="77777777" w:rsidR="00A024DB" w:rsidRPr="000B2A47" w:rsidRDefault="00A024DB" w:rsidP="00E5574B">
            <w:pPr>
              <w:spacing w:line="360" w:lineRule="auto"/>
              <w:jc w:val="center"/>
              <w:rPr>
                <w:noProof/>
                <w:lang w:val="vi-VN"/>
              </w:rPr>
            </w:pPr>
            <w:r w:rsidRPr="000B2A47">
              <w:rPr>
                <w:noProof/>
                <w:lang w:val="vi-VN"/>
              </w:rPr>
              <w:t>Câu số</w:t>
            </w:r>
          </w:p>
        </w:tc>
        <w:tc>
          <w:tcPr>
            <w:tcW w:w="761" w:type="dxa"/>
            <w:shd w:val="clear" w:color="auto" w:fill="auto"/>
            <w:vAlign w:val="center"/>
          </w:tcPr>
          <w:p w14:paraId="22BC2389"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26ABF9D1"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2E9B7F7F" w14:textId="77777777" w:rsidR="00A024DB" w:rsidRPr="000B2A47" w:rsidRDefault="00A024DB" w:rsidP="00E5574B">
            <w:pPr>
              <w:tabs>
                <w:tab w:val="left" w:pos="360"/>
              </w:tabs>
              <w:spacing w:line="360" w:lineRule="auto"/>
              <w:jc w:val="center"/>
              <w:rPr>
                <w:b/>
                <w:bCs/>
                <w:noProof/>
                <w:lang w:val="vi-VN"/>
              </w:rPr>
            </w:pPr>
          </w:p>
        </w:tc>
        <w:tc>
          <w:tcPr>
            <w:tcW w:w="901" w:type="dxa"/>
            <w:shd w:val="clear" w:color="auto" w:fill="auto"/>
            <w:vAlign w:val="center"/>
          </w:tcPr>
          <w:p w14:paraId="1E770A4C"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57D2D34F"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4E016566"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269BE2E2"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455BB000" w14:textId="77777777" w:rsidR="00A024DB" w:rsidRPr="000B2A47" w:rsidRDefault="00A024DB" w:rsidP="00E5574B">
            <w:pPr>
              <w:spacing w:line="360" w:lineRule="auto"/>
              <w:jc w:val="center"/>
              <w:rPr>
                <w:noProof/>
                <w:lang w:val="vi-VN"/>
              </w:rPr>
            </w:pPr>
            <w:r w:rsidRPr="000B2A47">
              <w:rPr>
                <w:noProof/>
                <w:lang w:val="vi-VN"/>
              </w:rPr>
              <w:t>1</w:t>
            </w:r>
          </w:p>
        </w:tc>
        <w:tc>
          <w:tcPr>
            <w:tcW w:w="839" w:type="dxa"/>
            <w:shd w:val="clear" w:color="auto" w:fill="auto"/>
            <w:vAlign w:val="center"/>
          </w:tcPr>
          <w:p w14:paraId="697BB6CE" w14:textId="0954163A" w:rsidR="00A024DB" w:rsidRPr="00671A7F" w:rsidRDefault="00671A7F" w:rsidP="00E5574B">
            <w:pPr>
              <w:spacing w:line="360" w:lineRule="auto"/>
              <w:jc w:val="center"/>
              <w:rPr>
                <w:noProof/>
              </w:rPr>
            </w:pPr>
            <w:r>
              <w:rPr>
                <w:noProof/>
              </w:rPr>
              <w:t>1</w:t>
            </w:r>
          </w:p>
        </w:tc>
      </w:tr>
      <w:tr w:rsidR="00A024DB" w:rsidRPr="000B2A47" w14:paraId="38A144DC" w14:textId="77777777" w:rsidTr="00E5574B">
        <w:tc>
          <w:tcPr>
            <w:tcW w:w="758" w:type="dxa"/>
            <w:vMerge/>
            <w:shd w:val="clear" w:color="auto" w:fill="auto"/>
            <w:vAlign w:val="center"/>
          </w:tcPr>
          <w:p w14:paraId="6C95B174" w14:textId="77777777" w:rsidR="00A024DB" w:rsidRPr="000B2A47" w:rsidRDefault="00A024DB" w:rsidP="00E5574B">
            <w:pPr>
              <w:tabs>
                <w:tab w:val="left" w:pos="360"/>
              </w:tabs>
              <w:spacing w:line="360" w:lineRule="auto"/>
              <w:jc w:val="center"/>
              <w:rPr>
                <w:b/>
                <w:bCs/>
                <w:noProof/>
                <w:lang w:val="vi-VN"/>
              </w:rPr>
            </w:pPr>
          </w:p>
        </w:tc>
        <w:tc>
          <w:tcPr>
            <w:tcW w:w="1164" w:type="dxa"/>
            <w:vMerge/>
            <w:shd w:val="clear" w:color="auto" w:fill="auto"/>
            <w:vAlign w:val="center"/>
          </w:tcPr>
          <w:p w14:paraId="45C5914C" w14:textId="77777777" w:rsidR="00A024DB" w:rsidRPr="000B2A47" w:rsidRDefault="00A024DB" w:rsidP="00E5574B">
            <w:pPr>
              <w:tabs>
                <w:tab w:val="left" w:pos="360"/>
              </w:tabs>
              <w:spacing w:line="360" w:lineRule="auto"/>
              <w:jc w:val="center"/>
              <w:rPr>
                <w:b/>
                <w:bCs/>
                <w:noProof/>
                <w:lang w:val="vi-VN"/>
              </w:rPr>
            </w:pPr>
          </w:p>
        </w:tc>
        <w:tc>
          <w:tcPr>
            <w:tcW w:w="1283" w:type="dxa"/>
            <w:shd w:val="clear" w:color="auto" w:fill="auto"/>
            <w:vAlign w:val="center"/>
          </w:tcPr>
          <w:p w14:paraId="4763E8A6" w14:textId="77777777" w:rsidR="00A024DB" w:rsidRPr="006E3A5D" w:rsidRDefault="00A024DB" w:rsidP="00E5574B">
            <w:pPr>
              <w:spacing w:line="360" w:lineRule="auto"/>
              <w:jc w:val="center"/>
              <w:rPr>
                <w:noProof/>
                <w:color w:val="FF0000"/>
                <w:lang w:val="vi-VN"/>
              </w:rPr>
            </w:pPr>
            <w:r w:rsidRPr="006E3A5D">
              <w:rPr>
                <w:noProof/>
                <w:color w:val="FF0000"/>
                <w:lang w:val="vi-VN"/>
              </w:rPr>
              <w:t>Số điểm</w:t>
            </w:r>
          </w:p>
        </w:tc>
        <w:tc>
          <w:tcPr>
            <w:tcW w:w="761" w:type="dxa"/>
            <w:shd w:val="clear" w:color="auto" w:fill="auto"/>
            <w:vAlign w:val="center"/>
          </w:tcPr>
          <w:p w14:paraId="5EE1128D" w14:textId="77777777" w:rsidR="00A024DB" w:rsidRPr="006E3A5D" w:rsidRDefault="00A024DB" w:rsidP="00E5574B">
            <w:pPr>
              <w:tabs>
                <w:tab w:val="left" w:pos="360"/>
              </w:tabs>
              <w:spacing w:line="360" w:lineRule="auto"/>
              <w:jc w:val="center"/>
              <w:rPr>
                <w:b/>
                <w:bCs/>
                <w:noProof/>
                <w:color w:val="FF0000"/>
                <w:lang w:val="vi-VN"/>
              </w:rPr>
            </w:pPr>
          </w:p>
        </w:tc>
        <w:tc>
          <w:tcPr>
            <w:tcW w:w="757" w:type="dxa"/>
            <w:shd w:val="clear" w:color="auto" w:fill="auto"/>
            <w:vAlign w:val="center"/>
          </w:tcPr>
          <w:p w14:paraId="7B919ACA" w14:textId="77777777" w:rsidR="00A024DB" w:rsidRPr="006E3A5D" w:rsidRDefault="00A024DB" w:rsidP="00E5574B">
            <w:pPr>
              <w:tabs>
                <w:tab w:val="left" w:pos="360"/>
              </w:tabs>
              <w:spacing w:line="360" w:lineRule="auto"/>
              <w:jc w:val="center"/>
              <w:rPr>
                <w:b/>
                <w:bCs/>
                <w:noProof/>
                <w:color w:val="FF0000"/>
                <w:lang w:val="vi-VN"/>
              </w:rPr>
            </w:pPr>
          </w:p>
        </w:tc>
        <w:tc>
          <w:tcPr>
            <w:tcW w:w="761" w:type="dxa"/>
            <w:shd w:val="clear" w:color="auto" w:fill="auto"/>
            <w:vAlign w:val="center"/>
          </w:tcPr>
          <w:p w14:paraId="1BEC22FB" w14:textId="77777777" w:rsidR="00A024DB" w:rsidRPr="006E3A5D" w:rsidRDefault="00A024DB" w:rsidP="00E5574B">
            <w:pPr>
              <w:tabs>
                <w:tab w:val="left" w:pos="360"/>
              </w:tabs>
              <w:spacing w:line="360" w:lineRule="auto"/>
              <w:jc w:val="center"/>
              <w:rPr>
                <w:b/>
                <w:bCs/>
                <w:noProof/>
                <w:color w:val="FF0000"/>
                <w:lang w:val="vi-VN"/>
              </w:rPr>
            </w:pPr>
          </w:p>
        </w:tc>
        <w:tc>
          <w:tcPr>
            <w:tcW w:w="901" w:type="dxa"/>
            <w:shd w:val="clear" w:color="auto" w:fill="auto"/>
            <w:vAlign w:val="center"/>
          </w:tcPr>
          <w:p w14:paraId="4D06CABA" w14:textId="77777777" w:rsidR="00A024DB" w:rsidRPr="006E3A5D" w:rsidRDefault="00A024DB" w:rsidP="00E5574B">
            <w:pPr>
              <w:tabs>
                <w:tab w:val="left" w:pos="360"/>
              </w:tabs>
              <w:spacing w:line="360" w:lineRule="auto"/>
              <w:jc w:val="center"/>
              <w:rPr>
                <w:b/>
                <w:bCs/>
                <w:noProof/>
                <w:color w:val="FF0000"/>
                <w:lang w:val="vi-VN"/>
              </w:rPr>
            </w:pPr>
          </w:p>
        </w:tc>
        <w:tc>
          <w:tcPr>
            <w:tcW w:w="761" w:type="dxa"/>
            <w:shd w:val="clear" w:color="auto" w:fill="auto"/>
            <w:vAlign w:val="center"/>
          </w:tcPr>
          <w:p w14:paraId="189C2FB8" w14:textId="77777777" w:rsidR="00A024DB" w:rsidRPr="006E3A5D" w:rsidRDefault="00A024DB" w:rsidP="00E5574B">
            <w:pPr>
              <w:tabs>
                <w:tab w:val="left" w:pos="360"/>
              </w:tabs>
              <w:spacing w:line="360" w:lineRule="auto"/>
              <w:jc w:val="center"/>
              <w:rPr>
                <w:b/>
                <w:bCs/>
                <w:noProof/>
                <w:color w:val="FF0000"/>
                <w:lang w:val="vi-VN"/>
              </w:rPr>
            </w:pPr>
          </w:p>
        </w:tc>
        <w:tc>
          <w:tcPr>
            <w:tcW w:w="757" w:type="dxa"/>
            <w:shd w:val="clear" w:color="auto" w:fill="auto"/>
            <w:vAlign w:val="center"/>
          </w:tcPr>
          <w:p w14:paraId="3ADF59C5" w14:textId="77777777" w:rsidR="00A024DB" w:rsidRPr="006E3A5D" w:rsidRDefault="00A024DB" w:rsidP="00E5574B">
            <w:pPr>
              <w:tabs>
                <w:tab w:val="left" w:pos="360"/>
              </w:tabs>
              <w:spacing w:line="360" w:lineRule="auto"/>
              <w:jc w:val="center"/>
              <w:rPr>
                <w:b/>
                <w:bCs/>
                <w:noProof/>
                <w:color w:val="FF0000"/>
                <w:lang w:val="vi-VN"/>
              </w:rPr>
            </w:pPr>
          </w:p>
        </w:tc>
        <w:tc>
          <w:tcPr>
            <w:tcW w:w="761" w:type="dxa"/>
            <w:shd w:val="clear" w:color="auto" w:fill="auto"/>
            <w:vAlign w:val="center"/>
          </w:tcPr>
          <w:p w14:paraId="2583AFB0" w14:textId="77777777" w:rsidR="00A024DB" w:rsidRPr="006E3A5D" w:rsidRDefault="00A024DB" w:rsidP="00E5574B">
            <w:pPr>
              <w:tabs>
                <w:tab w:val="left" w:pos="360"/>
              </w:tabs>
              <w:spacing w:line="360" w:lineRule="auto"/>
              <w:jc w:val="center"/>
              <w:rPr>
                <w:b/>
                <w:bCs/>
                <w:noProof/>
                <w:color w:val="FF0000"/>
                <w:lang w:val="vi-VN"/>
              </w:rPr>
            </w:pPr>
          </w:p>
        </w:tc>
        <w:tc>
          <w:tcPr>
            <w:tcW w:w="757" w:type="dxa"/>
            <w:shd w:val="clear" w:color="auto" w:fill="auto"/>
            <w:vAlign w:val="center"/>
          </w:tcPr>
          <w:p w14:paraId="47F7B39A" w14:textId="77777777" w:rsidR="00A024DB" w:rsidRPr="006E3A5D" w:rsidRDefault="00A024DB" w:rsidP="00E5574B">
            <w:pPr>
              <w:spacing w:line="360" w:lineRule="auto"/>
              <w:jc w:val="center"/>
              <w:rPr>
                <w:noProof/>
                <w:color w:val="FF0000"/>
              </w:rPr>
            </w:pPr>
            <w:r w:rsidRPr="006E3A5D">
              <w:rPr>
                <w:noProof/>
                <w:color w:val="FF0000"/>
              </w:rPr>
              <w:t>10</w:t>
            </w:r>
          </w:p>
        </w:tc>
        <w:tc>
          <w:tcPr>
            <w:tcW w:w="839" w:type="dxa"/>
            <w:shd w:val="clear" w:color="auto" w:fill="auto"/>
            <w:vAlign w:val="center"/>
          </w:tcPr>
          <w:p w14:paraId="04B1EB6C" w14:textId="77777777" w:rsidR="00A024DB" w:rsidRPr="006E3A5D" w:rsidRDefault="00A024DB" w:rsidP="00E5574B">
            <w:pPr>
              <w:spacing w:line="360" w:lineRule="auto"/>
              <w:jc w:val="center"/>
              <w:rPr>
                <w:noProof/>
                <w:color w:val="FF0000"/>
              </w:rPr>
            </w:pPr>
            <w:r w:rsidRPr="006E3A5D">
              <w:rPr>
                <w:noProof/>
                <w:color w:val="FF0000"/>
              </w:rPr>
              <w:t>10</w:t>
            </w:r>
          </w:p>
        </w:tc>
      </w:tr>
      <w:tr w:rsidR="00A024DB" w:rsidRPr="000B2A47" w14:paraId="0A180339" w14:textId="77777777" w:rsidTr="00E5574B">
        <w:tc>
          <w:tcPr>
            <w:tcW w:w="3205" w:type="dxa"/>
            <w:gridSpan w:val="3"/>
            <w:shd w:val="clear" w:color="auto" w:fill="auto"/>
            <w:vAlign w:val="center"/>
          </w:tcPr>
          <w:p w14:paraId="1DDB6F5C" w14:textId="77777777" w:rsidR="00A024DB" w:rsidRPr="000B2A47" w:rsidRDefault="00A024DB" w:rsidP="00E5574B">
            <w:pPr>
              <w:spacing w:line="360" w:lineRule="auto"/>
              <w:jc w:val="center"/>
              <w:rPr>
                <w:b/>
                <w:noProof/>
                <w:lang w:val="vi-VN"/>
              </w:rPr>
            </w:pPr>
            <w:r w:rsidRPr="000B2A47">
              <w:rPr>
                <w:b/>
                <w:noProof/>
                <w:lang w:val="vi-VN"/>
              </w:rPr>
              <w:t>Tổng số câu</w:t>
            </w:r>
          </w:p>
        </w:tc>
        <w:tc>
          <w:tcPr>
            <w:tcW w:w="761" w:type="dxa"/>
            <w:shd w:val="clear" w:color="auto" w:fill="auto"/>
            <w:vAlign w:val="center"/>
          </w:tcPr>
          <w:p w14:paraId="064BE22F"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2830DCAC"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758E83C7" w14:textId="77777777" w:rsidR="00A024DB" w:rsidRPr="000B2A47" w:rsidRDefault="00A024DB" w:rsidP="00E5574B">
            <w:pPr>
              <w:tabs>
                <w:tab w:val="left" w:pos="360"/>
              </w:tabs>
              <w:spacing w:line="360" w:lineRule="auto"/>
              <w:jc w:val="center"/>
              <w:rPr>
                <w:b/>
                <w:bCs/>
                <w:noProof/>
                <w:lang w:val="vi-VN"/>
              </w:rPr>
            </w:pPr>
          </w:p>
        </w:tc>
        <w:tc>
          <w:tcPr>
            <w:tcW w:w="901" w:type="dxa"/>
            <w:shd w:val="clear" w:color="auto" w:fill="auto"/>
            <w:vAlign w:val="center"/>
          </w:tcPr>
          <w:p w14:paraId="77626C90" w14:textId="77777777" w:rsidR="00A024DB" w:rsidRPr="000B2A47" w:rsidRDefault="00A024DB" w:rsidP="00E5574B">
            <w:pPr>
              <w:spacing w:line="360" w:lineRule="auto"/>
              <w:jc w:val="center"/>
              <w:rPr>
                <w:noProof/>
                <w:lang w:val="vi-VN"/>
              </w:rPr>
            </w:pPr>
          </w:p>
        </w:tc>
        <w:tc>
          <w:tcPr>
            <w:tcW w:w="761" w:type="dxa"/>
            <w:shd w:val="clear" w:color="auto" w:fill="auto"/>
            <w:vAlign w:val="center"/>
          </w:tcPr>
          <w:p w14:paraId="15EBD982"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14041A2F"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7C6D3B43"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05877068" w14:textId="77777777" w:rsidR="00A024DB" w:rsidRPr="000B2A47" w:rsidRDefault="00A024DB" w:rsidP="00E5574B">
            <w:pPr>
              <w:spacing w:line="360" w:lineRule="auto"/>
              <w:jc w:val="center"/>
              <w:rPr>
                <w:b/>
                <w:noProof/>
                <w:lang w:val="vi-VN"/>
              </w:rPr>
            </w:pPr>
            <w:r w:rsidRPr="000B2A47">
              <w:rPr>
                <w:b/>
                <w:noProof/>
                <w:lang w:val="vi-VN"/>
              </w:rPr>
              <w:t>1</w:t>
            </w:r>
          </w:p>
        </w:tc>
        <w:tc>
          <w:tcPr>
            <w:tcW w:w="839" w:type="dxa"/>
            <w:shd w:val="clear" w:color="auto" w:fill="auto"/>
            <w:vAlign w:val="center"/>
          </w:tcPr>
          <w:p w14:paraId="37EFEB05" w14:textId="4DBA90DC" w:rsidR="00A024DB" w:rsidRPr="000B2A47" w:rsidRDefault="00671A7F" w:rsidP="00E5574B">
            <w:pPr>
              <w:spacing w:line="360" w:lineRule="auto"/>
              <w:jc w:val="center"/>
              <w:rPr>
                <w:b/>
                <w:bCs/>
                <w:noProof/>
                <w:bdr w:val="none" w:sz="0" w:space="0" w:color="auto" w:frame="1"/>
                <w:lang w:val="vi-VN"/>
              </w:rPr>
            </w:pPr>
            <w:r>
              <w:rPr>
                <w:b/>
                <w:bCs/>
                <w:noProof/>
                <w:bdr w:val="none" w:sz="0" w:space="0" w:color="auto" w:frame="1"/>
                <w:lang w:val="vi-VN"/>
              </w:rPr>
              <w:t>1</w:t>
            </w:r>
          </w:p>
        </w:tc>
      </w:tr>
      <w:tr w:rsidR="00A024DB" w:rsidRPr="000B2A47" w14:paraId="02C4725E" w14:textId="77777777" w:rsidTr="00E5574B">
        <w:tc>
          <w:tcPr>
            <w:tcW w:w="3205" w:type="dxa"/>
            <w:gridSpan w:val="3"/>
            <w:shd w:val="clear" w:color="auto" w:fill="auto"/>
            <w:vAlign w:val="center"/>
          </w:tcPr>
          <w:p w14:paraId="56406478" w14:textId="77777777" w:rsidR="00A024DB" w:rsidRPr="000B2A47" w:rsidRDefault="00A024DB" w:rsidP="00E5574B">
            <w:pPr>
              <w:spacing w:line="360" w:lineRule="auto"/>
              <w:jc w:val="center"/>
              <w:rPr>
                <w:b/>
                <w:noProof/>
                <w:lang w:val="vi-VN"/>
              </w:rPr>
            </w:pPr>
            <w:r w:rsidRPr="000B2A47">
              <w:rPr>
                <w:b/>
                <w:noProof/>
                <w:lang w:val="vi-VN"/>
              </w:rPr>
              <w:t>Tổng số điểm</w:t>
            </w:r>
          </w:p>
        </w:tc>
        <w:tc>
          <w:tcPr>
            <w:tcW w:w="761" w:type="dxa"/>
            <w:shd w:val="clear" w:color="auto" w:fill="auto"/>
            <w:vAlign w:val="center"/>
          </w:tcPr>
          <w:p w14:paraId="7F5B235C"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66688378"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528886F5" w14:textId="77777777" w:rsidR="00A024DB" w:rsidRPr="000B2A47" w:rsidRDefault="00A024DB" w:rsidP="00E5574B">
            <w:pPr>
              <w:tabs>
                <w:tab w:val="left" w:pos="360"/>
              </w:tabs>
              <w:spacing w:line="360" w:lineRule="auto"/>
              <w:jc w:val="center"/>
              <w:rPr>
                <w:b/>
                <w:bCs/>
                <w:noProof/>
                <w:lang w:val="vi-VN"/>
              </w:rPr>
            </w:pPr>
          </w:p>
        </w:tc>
        <w:tc>
          <w:tcPr>
            <w:tcW w:w="901" w:type="dxa"/>
            <w:shd w:val="clear" w:color="auto" w:fill="auto"/>
            <w:vAlign w:val="center"/>
          </w:tcPr>
          <w:p w14:paraId="5AAE4237" w14:textId="77777777" w:rsidR="00A024DB" w:rsidRPr="000B2A47" w:rsidRDefault="00A024DB" w:rsidP="00E5574B">
            <w:pPr>
              <w:spacing w:line="360" w:lineRule="auto"/>
              <w:jc w:val="center"/>
              <w:rPr>
                <w:noProof/>
              </w:rPr>
            </w:pPr>
          </w:p>
        </w:tc>
        <w:tc>
          <w:tcPr>
            <w:tcW w:w="761" w:type="dxa"/>
            <w:shd w:val="clear" w:color="auto" w:fill="auto"/>
            <w:vAlign w:val="center"/>
          </w:tcPr>
          <w:p w14:paraId="6A2F1052"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2A91F98D" w14:textId="77777777" w:rsidR="00A024DB" w:rsidRPr="000B2A47" w:rsidRDefault="00A024DB" w:rsidP="00E5574B">
            <w:pPr>
              <w:tabs>
                <w:tab w:val="left" w:pos="360"/>
              </w:tabs>
              <w:spacing w:line="360" w:lineRule="auto"/>
              <w:jc w:val="center"/>
              <w:rPr>
                <w:b/>
                <w:bCs/>
                <w:noProof/>
                <w:lang w:val="vi-VN"/>
              </w:rPr>
            </w:pPr>
          </w:p>
        </w:tc>
        <w:tc>
          <w:tcPr>
            <w:tcW w:w="761" w:type="dxa"/>
            <w:shd w:val="clear" w:color="auto" w:fill="auto"/>
            <w:vAlign w:val="center"/>
          </w:tcPr>
          <w:p w14:paraId="3D1F4EF2" w14:textId="77777777" w:rsidR="00A024DB" w:rsidRPr="000B2A47" w:rsidRDefault="00A024DB" w:rsidP="00E5574B">
            <w:pPr>
              <w:tabs>
                <w:tab w:val="left" w:pos="360"/>
              </w:tabs>
              <w:spacing w:line="360" w:lineRule="auto"/>
              <w:jc w:val="center"/>
              <w:rPr>
                <w:b/>
                <w:bCs/>
                <w:noProof/>
                <w:lang w:val="vi-VN"/>
              </w:rPr>
            </w:pPr>
          </w:p>
        </w:tc>
        <w:tc>
          <w:tcPr>
            <w:tcW w:w="757" w:type="dxa"/>
            <w:shd w:val="clear" w:color="auto" w:fill="auto"/>
            <w:vAlign w:val="center"/>
          </w:tcPr>
          <w:p w14:paraId="752460A5" w14:textId="77777777" w:rsidR="00A024DB" w:rsidRPr="006E3A5D" w:rsidRDefault="00A024DB" w:rsidP="00E5574B">
            <w:pPr>
              <w:spacing w:line="360" w:lineRule="auto"/>
              <w:jc w:val="center"/>
              <w:rPr>
                <w:b/>
                <w:noProof/>
                <w:color w:val="FF0000"/>
              </w:rPr>
            </w:pPr>
            <w:r w:rsidRPr="006E3A5D">
              <w:rPr>
                <w:b/>
                <w:noProof/>
                <w:color w:val="FF0000"/>
              </w:rPr>
              <w:t>10</w:t>
            </w:r>
          </w:p>
        </w:tc>
        <w:tc>
          <w:tcPr>
            <w:tcW w:w="839" w:type="dxa"/>
            <w:shd w:val="clear" w:color="auto" w:fill="auto"/>
            <w:vAlign w:val="center"/>
          </w:tcPr>
          <w:p w14:paraId="0F9C85C4" w14:textId="77777777" w:rsidR="00A024DB" w:rsidRPr="006E3A5D" w:rsidRDefault="00A024DB" w:rsidP="00E5574B">
            <w:pPr>
              <w:spacing w:line="360" w:lineRule="auto"/>
              <w:jc w:val="center"/>
              <w:rPr>
                <w:b/>
                <w:bCs/>
                <w:noProof/>
                <w:color w:val="FF0000"/>
                <w:bdr w:val="none" w:sz="0" w:space="0" w:color="auto" w:frame="1"/>
                <w:lang w:val="vi-VN"/>
              </w:rPr>
            </w:pPr>
            <w:r w:rsidRPr="006E3A5D">
              <w:rPr>
                <w:b/>
                <w:bCs/>
                <w:noProof/>
                <w:color w:val="FF0000"/>
                <w:bdr w:val="none" w:sz="0" w:space="0" w:color="auto" w:frame="1"/>
                <w:lang w:val="vi-VN"/>
              </w:rPr>
              <w:t>10</w:t>
            </w:r>
          </w:p>
        </w:tc>
      </w:tr>
    </w:tbl>
    <w:p w14:paraId="45644289" w14:textId="77777777" w:rsidR="00A024DB" w:rsidRPr="000B2A47" w:rsidRDefault="00A024DB" w:rsidP="00A024DB">
      <w:pPr>
        <w:tabs>
          <w:tab w:val="left" w:pos="360"/>
        </w:tabs>
        <w:spacing w:line="360" w:lineRule="auto"/>
        <w:ind w:left="-360"/>
        <w:rPr>
          <w:bCs/>
          <w:noProof/>
          <w:lang w:val="vi-VN"/>
        </w:rPr>
      </w:pPr>
    </w:p>
    <w:p w14:paraId="32595911" w14:textId="77777777" w:rsidR="00A024DB" w:rsidRPr="000B2A47" w:rsidRDefault="00A024DB" w:rsidP="00A024DB">
      <w:pPr>
        <w:spacing w:line="360" w:lineRule="auto"/>
      </w:pPr>
    </w:p>
    <w:p w14:paraId="41603B30" w14:textId="4CEC9E50" w:rsidR="00A024DB" w:rsidRDefault="00A024DB" w:rsidP="00A024DB">
      <w:pPr>
        <w:spacing w:line="360" w:lineRule="auto"/>
        <w:rPr>
          <w:b/>
          <w:color w:val="FF0000"/>
        </w:rPr>
      </w:pPr>
    </w:p>
    <w:p w14:paraId="2C824E96" w14:textId="1E0D9D12" w:rsidR="006E3A5D" w:rsidRDefault="006E3A5D" w:rsidP="00A024DB">
      <w:pPr>
        <w:spacing w:line="360" w:lineRule="auto"/>
        <w:rPr>
          <w:b/>
          <w:color w:val="FF0000"/>
        </w:rPr>
      </w:pPr>
    </w:p>
    <w:p w14:paraId="0B4F8772" w14:textId="3893536F" w:rsidR="006E3A5D" w:rsidRDefault="006E3A5D" w:rsidP="00A024DB">
      <w:pPr>
        <w:spacing w:line="360" w:lineRule="auto"/>
        <w:rPr>
          <w:b/>
          <w:color w:val="FF0000"/>
        </w:rPr>
      </w:pPr>
    </w:p>
    <w:p w14:paraId="06F4A0EB" w14:textId="77777777" w:rsidR="00541E0A" w:rsidRPr="000B2A47" w:rsidRDefault="00541E0A" w:rsidP="00A024DB">
      <w:pPr>
        <w:spacing w:line="360" w:lineRule="auto"/>
        <w:rPr>
          <w:b/>
          <w:color w:val="FF0000"/>
        </w:rPr>
      </w:pPr>
    </w:p>
    <w:p w14:paraId="63F3C99C" w14:textId="77777777" w:rsidR="009D5BFE" w:rsidRPr="00F34452" w:rsidRDefault="009D5BFE" w:rsidP="009D5BFE">
      <w:pPr>
        <w:pStyle w:val="NormalWeb"/>
        <w:spacing w:before="0" w:beforeAutospacing="0" w:after="0" w:afterAutospacing="0" w:line="276" w:lineRule="auto"/>
        <w:jc w:val="center"/>
        <w:rPr>
          <w:b/>
          <w:color w:val="000000"/>
          <w:sz w:val="28"/>
          <w:szCs w:val="28"/>
        </w:rPr>
      </w:pPr>
      <w:r>
        <w:rPr>
          <w:b/>
          <w:color w:val="000000"/>
          <w:sz w:val="28"/>
          <w:szCs w:val="28"/>
        </w:rPr>
        <w:lastRenderedPageBreak/>
        <w:t xml:space="preserve">BÀI KIỂM TRA </w:t>
      </w:r>
      <w:r w:rsidRPr="00601C7A">
        <w:rPr>
          <w:b/>
          <w:color w:val="000000"/>
          <w:sz w:val="28"/>
          <w:szCs w:val="28"/>
        </w:rPr>
        <w:t>HỌC KÌ I NĂM HỌ</w:t>
      </w:r>
      <w:r>
        <w:rPr>
          <w:b/>
          <w:color w:val="000000"/>
          <w:sz w:val="28"/>
          <w:szCs w:val="28"/>
        </w:rPr>
        <w:t>C 2025-2026</w:t>
      </w:r>
    </w:p>
    <w:p w14:paraId="1A8A49EE" w14:textId="64312711" w:rsidR="009D5BFE" w:rsidRPr="00F34452" w:rsidRDefault="009D5BFE" w:rsidP="009D5BFE">
      <w:pPr>
        <w:pStyle w:val="NormalWeb"/>
        <w:spacing w:before="0" w:beforeAutospacing="0" w:after="0" w:afterAutospacing="0" w:line="276" w:lineRule="auto"/>
        <w:jc w:val="center"/>
        <w:rPr>
          <w:b/>
          <w:color w:val="000000"/>
          <w:sz w:val="28"/>
          <w:szCs w:val="28"/>
        </w:rPr>
      </w:pPr>
      <w:r w:rsidRPr="00AB1626">
        <w:rPr>
          <w:b/>
          <w:color w:val="000000"/>
          <w:sz w:val="28"/>
          <w:szCs w:val="28"/>
        </w:rPr>
        <w:t>MÔN T</w:t>
      </w:r>
      <w:r>
        <w:rPr>
          <w:b/>
          <w:color w:val="000000"/>
          <w:sz w:val="28"/>
          <w:szCs w:val="28"/>
        </w:rPr>
        <w:t>IẾNG VIỆT – LỚP 4</w:t>
      </w:r>
    </w:p>
    <w:p w14:paraId="4642E449" w14:textId="77777777" w:rsidR="009D5BFE" w:rsidRDefault="009D5BFE" w:rsidP="009D5BFE">
      <w:pPr>
        <w:pStyle w:val="NormalWeb"/>
        <w:spacing w:before="0" w:beforeAutospacing="0" w:after="0" w:afterAutospacing="0" w:line="276" w:lineRule="auto"/>
        <w:rPr>
          <w:color w:val="000000"/>
          <w:sz w:val="28"/>
          <w:szCs w:val="28"/>
        </w:rPr>
      </w:pPr>
      <w:r w:rsidRPr="00077D47">
        <w:rPr>
          <w:color w:val="000000"/>
          <w:sz w:val="28"/>
          <w:szCs w:val="28"/>
        </w:rPr>
        <w:t>Số báo danh</w:t>
      </w:r>
      <w:r>
        <w:rPr>
          <w:color w:val="000000"/>
          <w:sz w:val="28"/>
          <w:szCs w:val="28"/>
        </w:rPr>
        <w:t>: ………… P</w:t>
      </w:r>
      <w:r w:rsidRPr="00077D47">
        <w:rPr>
          <w:color w:val="000000"/>
          <w:sz w:val="28"/>
          <w:szCs w:val="28"/>
        </w:rPr>
        <w:t xml:space="preserve">hòng thi </w:t>
      </w:r>
      <w:r>
        <w:rPr>
          <w:color w:val="000000"/>
          <w:sz w:val="28"/>
          <w:szCs w:val="28"/>
        </w:rPr>
        <w:t xml:space="preserve">: ……… </w:t>
      </w:r>
      <w:r w:rsidRPr="00077D47">
        <w:rPr>
          <w:color w:val="000000"/>
          <w:sz w:val="28"/>
          <w:szCs w:val="28"/>
        </w:rPr>
        <w:t xml:space="preserve"> Họ và tên</w:t>
      </w:r>
      <w:r>
        <w:rPr>
          <w:color w:val="000000"/>
          <w:sz w:val="28"/>
          <w:szCs w:val="28"/>
        </w:rPr>
        <w:t>: …………………………</w:t>
      </w:r>
    </w:p>
    <w:p w14:paraId="0F3CA089" w14:textId="77777777" w:rsidR="009D5BFE" w:rsidRDefault="009D5BFE" w:rsidP="009D5BFE">
      <w:pPr>
        <w:pStyle w:val="NormalWeb"/>
        <w:spacing w:before="0" w:beforeAutospacing="0" w:after="0" w:afterAutospacing="0" w:line="276" w:lineRule="auto"/>
        <w:rPr>
          <w:color w:val="000000"/>
          <w:sz w:val="28"/>
          <w:szCs w:val="28"/>
        </w:rPr>
      </w:pPr>
      <w:r>
        <w:rPr>
          <w:color w:val="000000"/>
          <w:sz w:val="28"/>
          <w:szCs w:val="28"/>
        </w:rPr>
        <w:t>Người coi ………………………………….....  Người chấm ……………………</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gridCol w:w="6728"/>
      </w:tblGrid>
      <w:tr w:rsidR="009D5BFE" w14:paraId="338D4947" w14:textId="77777777" w:rsidTr="009E7F40">
        <w:trPr>
          <w:trHeight w:val="345"/>
        </w:trPr>
        <w:tc>
          <w:tcPr>
            <w:tcW w:w="2911" w:type="dxa"/>
            <w:tcBorders>
              <w:top w:val="single" w:sz="4" w:space="0" w:color="000000"/>
              <w:left w:val="single" w:sz="4" w:space="0" w:color="000000"/>
              <w:bottom w:val="single" w:sz="4" w:space="0" w:color="000000"/>
              <w:right w:val="single" w:sz="4" w:space="0" w:color="000000"/>
            </w:tcBorders>
            <w:hideMark/>
          </w:tcPr>
          <w:p w14:paraId="23E75D58" w14:textId="77777777" w:rsidR="009D5BFE" w:rsidRDefault="009D5BFE" w:rsidP="009E7F40">
            <w:pPr>
              <w:pStyle w:val="TableParagraph"/>
              <w:spacing w:before="8" w:line="316" w:lineRule="exact"/>
              <w:ind w:left="1079" w:right="1066"/>
              <w:jc w:val="center"/>
              <w:rPr>
                <w:sz w:val="28"/>
                <w:lang w:val="vi-VN"/>
              </w:rPr>
            </w:pPr>
            <w:r>
              <w:rPr>
                <w:sz w:val="28"/>
                <w:lang w:val="vi-VN"/>
              </w:rPr>
              <w:t>ĐIỂM</w:t>
            </w:r>
          </w:p>
        </w:tc>
        <w:tc>
          <w:tcPr>
            <w:tcW w:w="6728" w:type="dxa"/>
            <w:tcBorders>
              <w:top w:val="single" w:sz="4" w:space="0" w:color="000000"/>
              <w:left w:val="single" w:sz="4" w:space="0" w:color="000000"/>
              <w:bottom w:val="single" w:sz="4" w:space="0" w:color="000000"/>
              <w:right w:val="single" w:sz="4" w:space="0" w:color="000000"/>
            </w:tcBorders>
            <w:hideMark/>
          </w:tcPr>
          <w:p w14:paraId="7DF4CDEF" w14:textId="77777777" w:rsidR="009D5BFE" w:rsidRDefault="009D5BFE" w:rsidP="009E7F40">
            <w:pPr>
              <w:pStyle w:val="TableParagraph"/>
              <w:spacing w:before="8" w:line="316" w:lineRule="exact"/>
              <w:ind w:left="2491" w:right="2487"/>
              <w:jc w:val="center"/>
              <w:rPr>
                <w:sz w:val="28"/>
                <w:lang w:val="vi-VN"/>
              </w:rPr>
            </w:pPr>
            <w:r>
              <w:rPr>
                <w:sz w:val="28"/>
                <w:lang w:val="vi-VN"/>
              </w:rPr>
              <w:t>NHẬN</w:t>
            </w:r>
            <w:r>
              <w:rPr>
                <w:spacing w:val="-5"/>
                <w:sz w:val="28"/>
                <w:lang w:val="vi-VN"/>
              </w:rPr>
              <w:t xml:space="preserve"> </w:t>
            </w:r>
            <w:r>
              <w:rPr>
                <w:sz w:val="28"/>
                <w:lang w:val="vi-VN"/>
              </w:rPr>
              <w:t>XÉT</w:t>
            </w:r>
          </w:p>
        </w:tc>
      </w:tr>
      <w:tr w:rsidR="009D5BFE" w14:paraId="3CDA75ED" w14:textId="77777777" w:rsidTr="009E7F40">
        <w:trPr>
          <w:trHeight w:val="965"/>
        </w:trPr>
        <w:tc>
          <w:tcPr>
            <w:tcW w:w="2911" w:type="dxa"/>
            <w:tcBorders>
              <w:top w:val="single" w:sz="4" w:space="0" w:color="000000"/>
              <w:left w:val="single" w:sz="4" w:space="0" w:color="000000"/>
              <w:bottom w:val="single" w:sz="4" w:space="0" w:color="000000"/>
              <w:right w:val="single" w:sz="4" w:space="0" w:color="000000"/>
            </w:tcBorders>
          </w:tcPr>
          <w:p w14:paraId="4E410195" w14:textId="77777777" w:rsidR="009D5BFE" w:rsidRDefault="009D5BFE" w:rsidP="009E7F40">
            <w:pPr>
              <w:pStyle w:val="TableParagraph"/>
              <w:ind w:left="-769" w:firstLine="769"/>
              <w:rPr>
                <w:sz w:val="28"/>
                <w:lang w:val="vi-VN"/>
              </w:rPr>
            </w:pPr>
          </w:p>
        </w:tc>
        <w:tc>
          <w:tcPr>
            <w:tcW w:w="6728" w:type="dxa"/>
            <w:tcBorders>
              <w:top w:val="single" w:sz="4" w:space="0" w:color="000000"/>
              <w:left w:val="single" w:sz="4" w:space="0" w:color="000000"/>
              <w:bottom w:val="single" w:sz="4" w:space="0" w:color="000000"/>
              <w:right w:val="single" w:sz="4" w:space="0" w:color="000000"/>
            </w:tcBorders>
            <w:hideMark/>
          </w:tcPr>
          <w:p w14:paraId="2EE69456" w14:textId="77777777" w:rsidR="009D5BFE" w:rsidRDefault="009D5BFE" w:rsidP="009E7F40">
            <w:pPr>
              <w:pStyle w:val="TableParagraph"/>
              <w:spacing w:line="320" w:lineRule="exact"/>
              <w:ind w:left="109"/>
              <w:rPr>
                <w:sz w:val="28"/>
                <w:lang w:val="vi-VN"/>
              </w:rPr>
            </w:pPr>
            <w:r>
              <w:rPr>
                <w:sz w:val="28"/>
                <w:lang w:val="vi-VN"/>
              </w:rPr>
              <w:t>………………………………………………………….</w:t>
            </w:r>
          </w:p>
          <w:p w14:paraId="5ED56D99" w14:textId="77777777" w:rsidR="009D5BFE" w:rsidRDefault="009D5BFE" w:rsidP="009E7F40">
            <w:pPr>
              <w:pStyle w:val="TableParagraph"/>
              <w:spacing w:line="321" w:lineRule="exact"/>
              <w:ind w:left="109"/>
              <w:rPr>
                <w:sz w:val="28"/>
                <w:lang w:val="vi-VN"/>
              </w:rPr>
            </w:pPr>
            <w:r>
              <w:rPr>
                <w:sz w:val="28"/>
                <w:lang w:val="vi-VN"/>
              </w:rPr>
              <w:t>………………………………………………………….</w:t>
            </w:r>
          </w:p>
        </w:tc>
      </w:tr>
    </w:tbl>
    <w:p w14:paraId="023ADBCE" w14:textId="6F7C8937" w:rsidR="00A024DB" w:rsidRPr="000B2A47" w:rsidRDefault="00A024DB" w:rsidP="009D5BFE">
      <w:pPr>
        <w:tabs>
          <w:tab w:val="left" w:pos="4635"/>
        </w:tabs>
        <w:spacing w:before="120" w:after="0" w:line="276" w:lineRule="auto"/>
        <w:ind w:firstLine="283"/>
        <w:rPr>
          <w:b/>
          <w:lang w:val="vi-VN"/>
        </w:rPr>
      </w:pPr>
      <w:r w:rsidRPr="00BD6D5A">
        <w:rPr>
          <w:b/>
          <w:lang w:val="vi-VN"/>
        </w:rPr>
        <w:t xml:space="preserve">     </w:t>
      </w:r>
      <w:r w:rsidRPr="000B2A47">
        <w:rPr>
          <w:b/>
          <w:lang w:val="vi-VN"/>
        </w:rPr>
        <w:t>I. KIỂM TRA ĐỌC THÀNH TIẾ</w:t>
      </w:r>
      <w:r w:rsidR="009D5BFE">
        <w:rPr>
          <w:b/>
          <w:lang w:val="vi-VN"/>
        </w:rPr>
        <w:t>NG</w:t>
      </w:r>
    </w:p>
    <w:p w14:paraId="52A4C4DE" w14:textId="25D7D552" w:rsidR="009D5BFE" w:rsidRPr="00B82AD8" w:rsidRDefault="00A024DB" w:rsidP="003D1300">
      <w:pPr>
        <w:spacing w:after="0" w:line="240" w:lineRule="auto"/>
        <w:ind w:left="720"/>
        <w:rPr>
          <w:szCs w:val="28"/>
          <w:lang w:val="vi-VN"/>
        </w:rPr>
      </w:pPr>
      <w:r w:rsidRPr="00BD6D5A">
        <w:rPr>
          <w:noProof/>
          <w:szCs w:val="28"/>
          <w:lang w:val="vi-VN"/>
        </w:rPr>
        <w:t xml:space="preserve">      </w:t>
      </w:r>
      <w:r w:rsidR="009D5BFE" w:rsidRPr="00B82AD8">
        <w:rPr>
          <w:szCs w:val="28"/>
          <w:lang w:val="vi-VN"/>
        </w:rPr>
        <w:t>Học sinh bốc thăm các bài đọc và đọc</w:t>
      </w:r>
      <w:r w:rsidR="009D5BFE">
        <w:rPr>
          <w:szCs w:val="28"/>
          <w:lang w:val="vi-VN"/>
        </w:rPr>
        <w:t xml:space="preserve"> 1</w:t>
      </w:r>
      <w:r w:rsidR="009D5BFE">
        <w:rPr>
          <w:szCs w:val="28"/>
        </w:rPr>
        <w:t xml:space="preserve"> </w:t>
      </w:r>
      <w:r w:rsidR="009D5BFE">
        <w:rPr>
          <w:szCs w:val="28"/>
          <w:lang w:val="vi-VN"/>
        </w:rPr>
        <w:t>-</w:t>
      </w:r>
      <w:r w:rsidR="009D5BFE">
        <w:rPr>
          <w:szCs w:val="28"/>
        </w:rPr>
        <w:t xml:space="preserve"> </w:t>
      </w:r>
      <w:r w:rsidR="009D5BFE">
        <w:rPr>
          <w:szCs w:val="28"/>
          <w:lang w:val="vi-VN"/>
        </w:rPr>
        <w:t>2</w:t>
      </w:r>
      <w:r w:rsidR="009D5BFE" w:rsidRPr="00167079">
        <w:rPr>
          <w:szCs w:val="28"/>
          <w:lang w:val="vi-VN"/>
        </w:rPr>
        <w:t xml:space="preserve"> </w:t>
      </w:r>
      <w:r w:rsidR="009D5BFE" w:rsidRPr="00B82AD8">
        <w:rPr>
          <w:szCs w:val="28"/>
          <w:lang w:val="vi-VN"/>
        </w:rPr>
        <w:t xml:space="preserve">đoạn trong bài kết hợp trả lời 1 câu hỏi: </w:t>
      </w:r>
    </w:p>
    <w:p w14:paraId="5A166BFF" w14:textId="21F17604" w:rsidR="00A024DB" w:rsidRPr="000B2A47" w:rsidRDefault="00A024DB" w:rsidP="00A024DB">
      <w:pPr>
        <w:tabs>
          <w:tab w:val="center" w:pos="4535"/>
        </w:tabs>
        <w:spacing w:after="60" w:line="276" w:lineRule="auto"/>
        <w:ind w:firstLine="283"/>
        <w:rPr>
          <w:b/>
          <w:lang w:val="vi-VN"/>
        </w:rPr>
      </w:pPr>
      <w:r w:rsidRPr="00BD6D5A">
        <w:rPr>
          <w:b/>
          <w:lang w:val="vi-VN"/>
        </w:rPr>
        <w:t xml:space="preserve">      </w:t>
      </w:r>
      <w:r w:rsidRPr="000B2A47">
        <w:rPr>
          <w:b/>
          <w:lang w:val="vi-VN"/>
        </w:rPr>
        <w:t>II. KIỂM TRA ĐỌC HIỂ</w:t>
      </w:r>
      <w:r w:rsidR="009D5BFE">
        <w:rPr>
          <w:b/>
          <w:lang w:val="vi-VN"/>
        </w:rPr>
        <w:t>U</w:t>
      </w:r>
      <w:r w:rsidRPr="000B2A47">
        <w:rPr>
          <w:b/>
          <w:lang w:val="vi-VN"/>
        </w:rPr>
        <w:tab/>
      </w:r>
    </w:p>
    <w:p w14:paraId="2FDD26C4" w14:textId="61D1A9C6" w:rsidR="007D623B" w:rsidRDefault="009D5BFE" w:rsidP="00271CE6">
      <w:pPr>
        <w:tabs>
          <w:tab w:val="center" w:pos="4535"/>
        </w:tabs>
        <w:spacing w:before="60" w:after="0" w:line="276" w:lineRule="auto"/>
        <w:jc w:val="both"/>
        <w:rPr>
          <w:rFonts w:eastAsia="Times New Roman" w:cs="Times New Roman"/>
          <w:b/>
          <w:i/>
          <w:szCs w:val="28"/>
          <w:lang w:val="vi-VN"/>
        </w:rPr>
      </w:pPr>
      <w:r>
        <w:rPr>
          <w:rFonts w:eastAsia="Times New Roman" w:cs="Times New Roman"/>
          <w:b/>
          <w:i/>
          <w:szCs w:val="28"/>
        </w:rPr>
        <w:t xml:space="preserve">          </w:t>
      </w:r>
      <w:r w:rsidR="007D623B">
        <w:rPr>
          <w:rFonts w:eastAsia="Times New Roman" w:cs="Times New Roman"/>
          <w:b/>
          <w:i/>
          <w:szCs w:val="28"/>
          <w:lang w:val="vi-VN"/>
        </w:rPr>
        <w:t>Đọc bài văn sau:</w:t>
      </w:r>
    </w:p>
    <w:p w14:paraId="2B884309" w14:textId="77777777" w:rsidR="00BD0252" w:rsidRPr="00BD6D5A" w:rsidRDefault="00BD0252" w:rsidP="00BD6D5A">
      <w:pPr>
        <w:pStyle w:val="NormalWeb"/>
        <w:shd w:val="clear" w:color="auto" w:fill="FFFFFF"/>
        <w:spacing w:before="0" w:beforeAutospacing="0" w:after="120" w:afterAutospacing="0"/>
        <w:jc w:val="center"/>
        <w:rPr>
          <w:color w:val="000000"/>
          <w:sz w:val="28"/>
          <w:szCs w:val="28"/>
          <w:lang w:val="vi-VN"/>
        </w:rPr>
      </w:pPr>
      <w:r w:rsidRPr="00BD6D5A">
        <w:rPr>
          <w:rStyle w:val="Strong"/>
          <w:color w:val="000000"/>
          <w:sz w:val="28"/>
          <w:szCs w:val="28"/>
          <w:lang w:val="vi-VN"/>
        </w:rPr>
        <w:t>TẤM LÒNG THẦM LẶNG</w:t>
      </w:r>
    </w:p>
    <w:p w14:paraId="25806C97" w14:textId="77777777" w:rsidR="00BD0252" w:rsidRPr="00BD6D5A" w:rsidRDefault="00BD0252" w:rsidP="00BD0252">
      <w:pPr>
        <w:pStyle w:val="NormalWeb"/>
        <w:shd w:val="clear" w:color="auto" w:fill="FFFFFF"/>
        <w:spacing w:before="0" w:beforeAutospacing="0" w:after="0" w:afterAutospacing="0"/>
        <w:jc w:val="both"/>
        <w:rPr>
          <w:color w:val="000000"/>
          <w:sz w:val="28"/>
          <w:szCs w:val="28"/>
          <w:lang w:val="vi-VN"/>
        </w:rPr>
      </w:pPr>
      <w:r w:rsidRPr="00BD6D5A">
        <w:rPr>
          <w:rStyle w:val="Strong"/>
          <w:color w:val="000000"/>
          <w:sz w:val="28"/>
          <w:szCs w:val="28"/>
          <w:lang w:val="vi-VN"/>
        </w:rPr>
        <w:t>          </w:t>
      </w:r>
      <w:r w:rsidRPr="00BD6D5A">
        <w:rPr>
          <w:color w:val="000000"/>
          <w:sz w:val="28"/>
          <w:szCs w:val="28"/>
          <w:lang w:val="vi-VN"/>
        </w:rPr>
        <w:t>Ngày nọ, bố tôi lái xe đưa ông chủ đi tham dự một buổi họp quan trọng tại một thành phố khác. Trong lúc nghỉ ở giữa đường, mấy cậu bé đang chơi quanh đấy hiếu kì kéo đến vây quanh, ngắm nghía và sờ mó chiếc xe sang trọng. Thấy một cậu bé trong nhóm đi cà nhắc vì bị tật ở chân, ông chủ liền bước ra khỏi xe, đến chỗ cậu bé và hỏi:</w:t>
      </w:r>
    </w:p>
    <w:p w14:paraId="4AD298CC" w14:textId="77777777" w:rsidR="00BD0252" w:rsidRPr="00BD6D5A" w:rsidRDefault="00BD0252" w:rsidP="00BD6D5A">
      <w:pPr>
        <w:pStyle w:val="NormalWeb"/>
        <w:shd w:val="clear" w:color="auto" w:fill="FFFFFF"/>
        <w:spacing w:before="0" w:beforeAutospacing="0" w:after="0" w:afterAutospacing="0"/>
        <w:ind w:firstLine="720"/>
        <w:jc w:val="both"/>
        <w:rPr>
          <w:color w:val="000000"/>
          <w:sz w:val="28"/>
          <w:szCs w:val="28"/>
          <w:lang w:val="vi-VN"/>
        </w:rPr>
      </w:pPr>
      <w:r w:rsidRPr="00BD6D5A">
        <w:rPr>
          <w:color w:val="000000"/>
          <w:sz w:val="28"/>
          <w:szCs w:val="28"/>
          <w:lang w:val="vi-VN"/>
        </w:rPr>
        <w:t>- Cháu có muốn đôi chân được lành lặn bình thường không ?</w:t>
      </w:r>
    </w:p>
    <w:p w14:paraId="0C3CAFF1" w14:textId="77777777" w:rsidR="00BD0252" w:rsidRPr="00BD6D5A" w:rsidRDefault="00BD0252" w:rsidP="00BD6D5A">
      <w:pPr>
        <w:pStyle w:val="NormalWeb"/>
        <w:shd w:val="clear" w:color="auto" w:fill="FFFFFF"/>
        <w:spacing w:before="0" w:beforeAutospacing="0" w:after="0" w:afterAutospacing="0"/>
        <w:ind w:firstLine="720"/>
        <w:jc w:val="both"/>
        <w:rPr>
          <w:color w:val="000000"/>
          <w:sz w:val="28"/>
          <w:szCs w:val="28"/>
          <w:lang w:val="vi-VN"/>
        </w:rPr>
      </w:pPr>
      <w:r w:rsidRPr="00BD6D5A">
        <w:rPr>
          <w:color w:val="000000"/>
          <w:sz w:val="28"/>
          <w:szCs w:val="28"/>
          <w:lang w:val="vi-VN"/>
        </w:rPr>
        <w:t>- Chắc chắn là muốn ạ ! Nhưng sao ông lại hỏi cháu như thế ? - Cậu bé ngạc nhiên trước sự quan tâm của người xa lạ.</w:t>
      </w:r>
    </w:p>
    <w:p w14:paraId="0F365E43" w14:textId="6FB8F718" w:rsidR="00BD0252" w:rsidRPr="00BD6D5A" w:rsidRDefault="00BD6D5A" w:rsidP="00BD0252">
      <w:pPr>
        <w:pStyle w:val="NormalWeb"/>
        <w:shd w:val="clear" w:color="auto" w:fill="FFFFFF"/>
        <w:spacing w:before="0" w:beforeAutospacing="0" w:after="0" w:afterAutospacing="0"/>
        <w:jc w:val="both"/>
        <w:rPr>
          <w:color w:val="000000"/>
          <w:sz w:val="28"/>
          <w:szCs w:val="28"/>
          <w:lang w:val="vi-VN"/>
        </w:rPr>
      </w:pPr>
      <w:r>
        <w:rPr>
          <w:color w:val="000000"/>
          <w:sz w:val="28"/>
          <w:szCs w:val="28"/>
          <w:lang w:val="vi-VN"/>
        </w:rPr>
        <w:t>      </w:t>
      </w:r>
      <w:r>
        <w:rPr>
          <w:color w:val="000000"/>
          <w:sz w:val="28"/>
          <w:szCs w:val="28"/>
          <w:lang w:val="vi-VN"/>
        </w:rPr>
        <w:tab/>
      </w:r>
      <w:r w:rsidR="00BD0252" w:rsidRPr="00BD6D5A">
        <w:rPr>
          <w:color w:val="000000"/>
          <w:sz w:val="28"/>
          <w:szCs w:val="28"/>
          <w:lang w:val="vi-VN"/>
        </w:rPr>
        <w:t>Chiều hôm đó, theo lời dặn của ông chủ, bố tôi đã đến gặp gia đình cậu bé có đôi chân tật nguyền ấy.</w:t>
      </w:r>
    </w:p>
    <w:p w14:paraId="76D7F0FE" w14:textId="77777777" w:rsidR="00BD6D5A" w:rsidRDefault="00BD0252" w:rsidP="00BD6D5A">
      <w:pPr>
        <w:pStyle w:val="NormalWeb"/>
        <w:shd w:val="clear" w:color="auto" w:fill="FFFFFF"/>
        <w:spacing w:before="0" w:beforeAutospacing="0" w:after="0" w:afterAutospacing="0"/>
        <w:ind w:firstLine="720"/>
        <w:jc w:val="both"/>
        <w:rPr>
          <w:color w:val="000000"/>
          <w:sz w:val="28"/>
          <w:szCs w:val="28"/>
          <w:lang w:val="vi-VN"/>
        </w:rPr>
      </w:pPr>
      <w:r w:rsidRPr="00BD6D5A">
        <w:rPr>
          <w:color w:val="000000"/>
          <w:sz w:val="28"/>
          <w:szCs w:val="28"/>
          <w:lang w:val="vi-VN"/>
        </w:rPr>
        <w:t xml:space="preserve">- Chào chị ! – Bố tôi lên tiếng trước.  </w:t>
      </w:r>
    </w:p>
    <w:p w14:paraId="33CADC2D" w14:textId="25EC5725" w:rsidR="00BD0252" w:rsidRPr="00BD6D5A" w:rsidRDefault="00BD0252" w:rsidP="00BD6D5A">
      <w:pPr>
        <w:pStyle w:val="NormalWeb"/>
        <w:shd w:val="clear" w:color="auto" w:fill="FFFFFF"/>
        <w:spacing w:before="0" w:beforeAutospacing="0" w:after="0" w:afterAutospacing="0"/>
        <w:ind w:firstLine="720"/>
        <w:jc w:val="both"/>
        <w:rPr>
          <w:color w:val="000000"/>
          <w:sz w:val="28"/>
          <w:szCs w:val="28"/>
          <w:lang w:val="vi-VN"/>
        </w:rPr>
      </w:pPr>
      <w:r w:rsidRPr="00BD6D5A">
        <w:rPr>
          <w:color w:val="000000"/>
          <w:sz w:val="28"/>
          <w:szCs w:val="28"/>
          <w:lang w:val="vi-VN"/>
        </w:rPr>
        <w:t>- Chị có phải là mẹ cháu Giêm-mi không? Tôi đến đây để xin phép chị cho chúng tôi đưa Giêm-mi đi phẫu thuật để đôi chân cháu trở lại bình thường.</w:t>
      </w:r>
    </w:p>
    <w:p w14:paraId="086D67CB" w14:textId="3A0E9EB6" w:rsidR="00BD0252" w:rsidRPr="00BD6D5A" w:rsidRDefault="00BD0252" w:rsidP="00BD6D5A">
      <w:pPr>
        <w:pStyle w:val="NormalWeb"/>
        <w:shd w:val="clear" w:color="auto" w:fill="FFFFFF"/>
        <w:spacing w:before="0" w:beforeAutospacing="0" w:after="0" w:afterAutospacing="0"/>
        <w:ind w:firstLine="720"/>
        <w:jc w:val="both"/>
        <w:rPr>
          <w:color w:val="000000"/>
          <w:sz w:val="28"/>
          <w:szCs w:val="28"/>
          <w:lang w:val="vi-VN"/>
        </w:rPr>
      </w:pPr>
      <w:r w:rsidRPr="00BD6D5A">
        <w:rPr>
          <w:color w:val="000000"/>
          <w:sz w:val="28"/>
          <w:szCs w:val="28"/>
          <w:lang w:val="vi-VN"/>
        </w:rPr>
        <w:t>- Thế điều kiện của ông là gì? Đời này ch</w:t>
      </w:r>
      <w:r w:rsidR="00BD6D5A">
        <w:rPr>
          <w:color w:val="000000"/>
          <w:sz w:val="28"/>
          <w:szCs w:val="28"/>
          <w:lang w:val="vi-VN"/>
        </w:rPr>
        <w:t xml:space="preserve">ẳng có ai có gì cho không cả.  </w:t>
      </w:r>
      <w:r w:rsidRPr="00BD6D5A">
        <w:rPr>
          <w:color w:val="000000"/>
          <w:sz w:val="28"/>
          <w:szCs w:val="28"/>
          <w:lang w:val="vi-VN"/>
        </w:rPr>
        <w:t>Mẹ Giêm-mi nghi ngờ nói.</w:t>
      </w:r>
    </w:p>
    <w:p w14:paraId="6833881F" w14:textId="5DEB81FC" w:rsidR="00BD0252" w:rsidRPr="00BD6D5A" w:rsidRDefault="00BD0252" w:rsidP="00BD0252">
      <w:pPr>
        <w:pStyle w:val="NormalWeb"/>
        <w:shd w:val="clear" w:color="auto" w:fill="FFFFFF"/>
        <w:spacing w:before="0" w:beforeAutospacing="0" w:after="0" w:afterAutospacing="0"/>
        <w:jc w:val="both"/>
        <w:rPr>
          <w:color w:val="000000"/>
          <w:sz w:val="28"/>
          <w:szCs w:val="28"/>
          <w:lang w:val="vi-VN"/>
        </w:rPr>
      </w:pPr>
      <w:r w:rsidRPr="00BD6D5A">
        <w:rPr>
          <w:color w:val="000000"/>
          <w:sz w:val="28"/>
          <w:szCs w:val="28"/>
          <w:lang w:val="vi-VN"/>
        </w:rPr>
        <w:t>       Trong gần một tiếng đồng hồ sau đó, bố tôi kiên nhẫn giải thích mọi chuyện và trả lời mọi câu hỏi của hai vợ chồng. Cuối cùng, hai người đồng ý cho Giêm</w:t>
      </w:r>
      <w:r w:rsidR="00BD6D5A">
        <w:rPr>
          <w:color w:val="000000"/>
          <w:sz w:val="28"/>
          <w:szCs w:val="28"/>
          <w:lang w:val="vi-VN"/>
        </w:rPr>
        <w:t xml:space="preserve"> </w:t>
      </w:r>
      <w:r w:rsidRPr="00BD6D5A">
        <w:rPr>
          <w:color w:val="000000"/>
          <w:sz w:val="28"/>
          <w:szCs w:val="28"/>
          <w:lang w:val="vi-VN"/>
        </w:rPr>
        <w:t>-mi phẫu thuật.</w:t>
      </w:r>
    </w:p>
    <w:p w14:paraId="1BFA0201" w14:textId="6255A829" w:rsidR="00BD0252" w:rsidRPr="00BD6D5A" w:rsidRDefault="00BD0252" w:rsidP="00BD0252">
      <w:pPr>
        <w:pStyle w:val="NormalWeb"/>
        <w:shd w:val="clear" w:color="auto" w:fill="FFFFFF"/>
        <w:spacing w:before="0" w:beforeAutospacing="0" w:after="0" w:afterAutospacing="0"/>
        <w:jc w:val="both"/>
        <w:rPr>
          <w:color w:val="000000"/>
          <w:sz w:val="28"/>
          <w:szCs w:val="28"/>
          <w:lang w:val="vi-VN"/>
        </w:rPr>
      </w:pPr>
      <w:r w:rsidRPr="00BD6D5A">
        <w:rPr>
          <w:color w:val="000000"/>
          <w:sz w:val="28"/>
          <w:szCs w:val="28"/>
          <w:lang w:val="vi-VN"/>
        </w:rPr>
        <w:t>       Kết quả cuối cùng hết sức tốt đẹp. Đôi chân Giêm</w:t>
      </w:r>
      <w:r w:rsidR="00BD6D5A">
        <w:rPr>
          <w:color w:val="000000"/>
          <w:sz w:val="28"/>
          <w:szCs w:val="28"/>
          <w:lang w:val="vi-VN"/>
        </w:rPr>
        <w:t xml:space="preserve"> </w:t>
      </w:r>
      <w:r w:rsidRPr="00BD6D5A">
        <w:rPr>
          <w:color w:val="000000"/>
          <w:sz w:val="28"/>
          <w:szCs w:val="28"/>
          <w:lang w:val="vi-VN"/>
        </w:rPr>
        <w:t>-</w:t>
      </w:r>
      <w:r w:rsidR="00BD6D5A">
        <w:rPr>
          <w:color w:val="000000"/>
          <w:sz w:val="28"/>
          <w:szCs w:val="28"/>
          <w:lang w:val="vi-VN"/>
        </w:rPr>
        <w:t xml:space="preserve"> </w:t>
      </w:r>
      <w:r w:rsidRPr="00BD6D5A">
        <w:rPr>
          <w:color w:val="000000"/>
          <w:sz w:val="28"/>
          <w:szCs w:val="28"/>
          <w:lang w:val="vi-VN"/>
        </w:rPr>
        <w:t>mi đã khoẻ mạnh và lành lặn trở lại. Giêm</w:t>
      </w:r>
      <w:r w:rsidR="00BD6D5A">
        <w:rPr>
          <w:color w:val="000000"/>
          <w:sz w:val="28"/>
          <w:szCs w:val="28"/>
          <w:lang w:val="vi-VN"/>
        </w:rPr>
        <w:t xml:space="preserve"> </w:t>
      </w:r>
      <w:r w:rsidRPr="00BD6D5A">
        <w:rPr>
          <w:color w:val="000000"/>
          <w:sz w:val="28"/>
          <w:szCs w:val="28"/>
          <w:lang w:val="vi-VN"/>
        </w:rPr>
        <w:t>-</w:t>
      </w:r>
      <w:r w:rsidR="00BD6D5A">
        <w:rPr>
          <w:color w:val="000000"/>
          <w:sz w:val="28"/>
          <w:szCs w:val="28"/>
          <w:lang w:val="vi-VN"/>
        </w:rPr>
        <w:t xml:space="preserve"> </w:t>
      </w:r>
      <w:r w:rsidRPr="00BD6D5A">
        <w:rPr>
          <w:color w:val="000000"/>
          <w:sz w:val="28"/>
          <w:szCs w:val="28"/>
          <w:lang w:val="vi-VN"/>
        </w:rPr>
        <w:t>mi kể cho bố tôi nghe ước mơ được trở thành doanh nhân thành công và sẽ giúp đỡ những người có hoàn cảnh không may mắn như cậu.</w:t>
      </w:r>
    </w:p>
    <w:p w14:paraId="612B93B0" w14:textId="6A222838" w:rsidR="00BD0252" w:rsidRPr="00BD6D5A" w:rsidRDefault="00BD0252" w:rsidP="00BD0252">
      <w:pPr>
        <w:pStyle w:val="NormalWeb"/>
        <w:shd w:val="clear" w:color="auto" w:fill="FFFFFF"/>
        <w:spacing w:before="0" w:beforeAutospacing="0" w:after="0" w:afterAutospacing="0"/>
        <w:jc w:val="both"/>
        <w:rPr>
          <w:color w:val="000000"/>
          <w:sz w:val="28"/>
          <w:szCs w:val="28"/>
          <w:lang w:val="vi-VN"/>
        </w:rPr>
      </w:pPr>
      <w:r w:rsidRPr="00BD6D5A">
        <w:rPr>
          <w:color w:val="000000"/>
          <w:sz w:val="28"/>
          <w:szCs w:val="28"/>
          <w:lang w:val="vi-VN"/>
        </w:rPr>
        <w:t>       Về sau, cậu bé Giêm</w:t>
      </w:r>
      <w:r w:rsidR="00BD6D5A">
        <w:rPr>
          <w:color w:val="000000"/>
          <w:sz w:val="28"/>
          <w:szCs w:val="28"/>
          <w:lang w:val="vi-VN"/>
        </w:rPr>
        <w:t xml:space="preserve"> </w:t>
      </w:r>
      <w:r w:rsidRPr="00BD6D5A">
        <w:rPr>
          <w:color w:val="000000"/>
          <w:sz w:val="28"/>
          <w:szCs w:val="28"/>
          <w:lang w:val="vi-VN"/>
        </w:rPr>
        <w:t>-</w:t>
      </w:r>
      <w:r w:rsidR="00BD6D5A">
        <w:rPr>
          <w:color w:val="000000"/>
          <w:sz w:val="28"/>
          <w:szCs w:val="28"/>
          <w:lang w:val="vi-VN"/>
        </w:rPr>
        <w:t xml:space="preserve"> </w:t>
      </w:r>
      <w:r w:rsidRPr="00BD6D5A">
        <w:rPr>
          <w:color w:val="000000"/>
          <w:sz w:val="28"/>
          <w:szCs w:val="28"/>
          <w:lang w:val="vi-VN"/>
        </w:rPr>
        <w:t>mi may mắn ấy trở thành một nhà kinh doanh rất thành đạt như ước mơ của mình. Đến tận khi qua đời, theo tôi biết, Giêm</w:t>
      </w:r>
      <w:r w:rsidR="00BD6D5A">
        <w:rPr>
          <w:color w:val="000000"/>
          <w:sz w:val="28"/>
          <w:szCs w:val="28"/>
          <w:lang w:val="vi-VN"/>
        </w:rPr>
        <w:t xml:space="preserve"> </w:t>
      </w:r>
      <w:r w:rsidRPr="00BD6D5A">
        <w:rPr>
          <w:color w:val="000000"/>
          <w:sz w:val="28"/>
          <w:szCs w:val="28"/>
          <w:lang w:val="vi-VN"/>
        </w:rPr>
        <w:t>-</w:t>
      </w:r>
      <w:r w:rsidR="00BD6D5A">
        <w:rPr>
          <w:color w:val="000000"/>
          <w:sz w:val="28"/>
          <w:szCs w:val="28"/>
          <w:lang w:val="vi-VN"/>
        </w:rPr>
        <w:t xml:space="preserve"> </w:t>
      </w:r>
      <w:r w:rsidRPr="00BD6D5A">
        <w:rPr>
          <w:color w:val="000000"/>
          <w:sz w:val="28"/>
          <w:szCs w:val="28"/>
          <w:lang w:val="vi-VN"/>
        </w:rPr>
        <w:t>mi vẫn không biết ai là người đã giúp đỡ ông chữa bệnh hồi đó... Nhiều năm trôi qua, tôi luôn ghi nhớ lời ông chủ đã nói với bố tôi : "Cho đi mà không cần phải nhận lại sẽ là niềm vui lâu dài".</w:t>
      </w:r>
    </w:p>
    <w:p w14:paraId="5FCDB109" w14:textId="77777777" w:rsidR="00BD0252" w:rsidRPr="00BD6D5A" w:rsidRDefault="00BD0252" w:rsidP="00BD0252">
      <w:pPr>
        <w:pStyle w:val="NormalWeb"/>
        <w:shd w:val="clear" w:color="auto" w:fill="FFFFFF"/>
        <w:spacing w:before="0" w:beforeAutospacing="0" w:after="0" w:afterAutospacing="0"/>
        <w:jc w:val="right"/>
        <w:rPr>
          <w:color w:val="000000"/>
          <w:sz w:val="28"/>
          <w:szCs w:val="28"/>
          <w:lang w:val="vi-VN"/>
        </w:rPr>
      </w:pPr>
      <w:r w:rsidRPr="00BD6D5A">
        <w:rPr>
          <w:color w:val="000000"/>
          <w:sz w:val="28"/>
          <w:szCs w:val="28"/>
          <w:lang w:val="vi-VN"/>
        </w:rPr>
        <w:t>(Bích Thuỷ)</w:t>
      </w:r>
    </w:p>
    <w:p w14:paraId="006642C0" w14:textId="2651F9C5" w:rsidR="007D623B" w:rsidRPr="00FF3DE1" w:rsidRDefault="007D623B" w:rsidP="00271CE6">
      <w:pPr>
        <w:keepNext/>
        <w:spacing w:after="0" w:line="276" w:lineRule="auto"/>
        <w:ind w:firstLine="720"/>
        <w:jc w:val="both"/>
        <w:outlineLvl w:val="1"/>
        <w:rPr>
          <w:rFonts w:eastAsia="Times New Roman" w:cs="Times New Roman"/>
          <w:b/>
          <w:bCs/>
          <w:i/>
          <w:iCs/>
          <w:szCs w:val="28"/>
          <w:lang w:val="vi-VN"/>
        </w:rPr>
      </w:pPr>
      <w:r w:rsidRPr="000E0FDE">
        <w:rPr>
          <w:rFonts w:eastAsia="Times New Roman" w:cs="Times New Roman"/>
          <w:b/>
          <w:bCs/>
          <w:i/>
          <w:iCs/>
          <w:szCs w:val="28"/>
          <w:lang w:val="vi-VN"/>
        </w:rPr>
        <w:t>Khoanh tròn chữ cái trước ý trả lời đúng hoặc thực hiện các</w:t>
      </w:r>
      <w:r w:rsidR="008B0CAD">
        <w:rPr>
          <w:rFonts w:eastAsia="Times New Roman" w:cs="Times New Roman"/>
          <w:b/>
          <w:bCs/>
          <w:i/>
          <w:iCs/>
          <w:szCs w:val="28"/>
          <w:lang w:val="vi-VN"/>
        </w:rPr>
        <w:t xml:space="preserve"> yêu cầu sau</w:t>
      </w:r>
      <w:r w:rsidRPr="000E0FDE">
        <w:rPr>
          <w:rFonts w:eastAsia="Times New Roman" w:cs="Times New Roman"/>
          <w:b/>
          <w:bCs/>
          <w:i/>
          <w:iCs/>
          <w:szCs w:val="28"/>
          <w:lang w:val="vi-VN"/>
        </w:rPr>
        <w:t>:</w:t>
      </w:r>
    </w:p>
    <w:p w14:paraId="2FDADA06" w14:textId="68FDADDC" w:rsidR="00F0707D" w:rsidRPr="00D97C05" w:rsidRDefault="00BD0252" w:rsidP="00F0707D">
      <w:pPr>
        <w:pStyle w:val="NormalWeb"/>
        <w:shd w:val="clear" w:color="auto" w:fill="FFFFFF"/>
        <w:spacing w:before="0" w:beforeAutospacing="0" w:after="0" w:afterAutospacing="0" w:line="276" w:lineRule="auto"/>
        <w:jc w:val="both"/>
        <w:rPr>
          <w:szCs w:val="28"/>
        </w:rPr>
      </w:pPr>
      <w:r w:rsidRPr="00D66492">
        <w:rPr>
          <w:rStyle w:val="Strong"/>
          <w:color w:val="000000"/>
          <w:sz w:val="28"/>
          <w:szCs w:val="28"/>
        </w:rPr>
        <w:t xml:space="preserve">1. Cậu bé trong câu chuyện gặp điều không may gì? </w:t>
      </w:r>
    </w:p>
    <w:p w14:paraId="250EE922" w14:textId="195D9908" w:rsidR="00BD0252" w:rsidRPr="00D66492" w:rsidRDefault="00BD0252" w:rsidP="00BD0252">
      <w:pPr>
        <w:pStyle w:val="NormalWeb"/>
        <w:shd w:val="clear" w:color="auto" w:fill="FFFFFF"/>
        <w:spacing w:before="0" w:beforeAutospacing="0" w:after="0" w:afterAutospacing="0"/>
        <w:jc w:val="both"/>
        <w:rPr>
          <w:color w:val="000000"/>
          <w:sz w:val="28"/>
          <w:szCs w:val="28"/>
        </w:rPr>
      </w:pPr>
      <w:r>
        <w:rPr>
          <w:rStyle w:val="Strong"/>
          <w:color w:val="000000"/>
          <w:sz w:val="28"/>
          <w:szCs w:val="28"/>
        </w:rPr>
        <w:t xml:space="preserve">          </w:t>
      </w:r>
      <w:r w:rsidRPr="005B4AD6">
        <w:rPr>
          <w:rStyle w:val="Strong"/>
          <w:b w:val="0"/>
          <w:color w:val="FF0000"/>
          <w:sz w:val="28"/>
          <w:szCs w:val="28"/>
        </w:rPr>
        <w:t>A</w:t>
      </w:r>
      <w:r w:rsidRPr="005B4AD6">
        <w:rPr>
          <w:rStyle w:val="Strong"/>
          <w:color w:val="FF0000"/>
          <w:sz w:val="28"/>
          <w:szCs w:val="28"/>
        </w:rPr>
        <w:t>.</w:t>
      </w:r>
      <w:r w:rsidRPr="00BD0252">
        <w:rPr>
          <w:rStyle w:val="Strong"/>
          <w:color w:val="000000"/>
          <w:sz w:val="28"/>
          <w:szCs w:val="28"/>
        </w:rPr>
        <w:t> </w:t>
      </w:r>
      <w:r w:rsidRPr="00BD0252">
        <w:rPr>
          <w:color w:val="000000"/>
          <w:sz w:val="28"/>
          <w:szCs w:val="28"/>
        </w:rPr>
        <w:t>Bị tật ở chân</w:t>
      </w:r>
      <w:r w:rsidR="009D5BFE">
        <w:rPr>
          <w:color w:val="000000"/>
          <w:sz w:val="28"/>
          <w:szCs w:val="28"/>
        </w:rPr>
        <w:t xml:space="preserve">     </w:t>
      </w:r>
      <w:r w:rsidRPr="00BD0252">
        <w:rPr>
          <w:rStyle w:val="Strong"/>
          <w:b w:val="0"/>
          <w:color w:val="000000"/>
          <w:sz w:val="28"/>
          <w:szCs w:val="28"/>
        </w:rPr>
        <w:t>B</w:t>
      </w:r>
      <w:r w:rsidRPr="00BD0252">
        <w:rPr>
          <w:rStyle w:val="Strong"/>
          <w:color w:val="000000"/>
          <w:sz w:val="28"/>
          <w:szCs w:val="28"/>
        </w:rPr>
        <w:t>. </w:t>
      </w:r>
      <w:r w:rsidR="009D5BFE">
        <w:rPr>
          <w:color w:val="000000"/>
          <w:sz w:val="28"/>
          <w:szCs w:val="28"/>
        </w:rPr>
        <w:t>Bị ốm nặn</w:t>
      </w:r>
      <w:r>
        <w:rPr>
          <w:rStyle w:val="Strong"/>
          <w:color w:val="000000"/>
          <w:sz w:val="28"/>
          <w:szCs w:val="28"/>
        </w:rPr>
        <w:t xml:space="preserve"> </w:t>
      </w:r>
      <w:r w:rsidR="009D5BFE">
        <w:rPr>
          <w:rStyle w:val="Strong"/>
          <w:color w:val="000000"/>
          <w:sz w:val="28"/>
          <w:szCs w:val="28"/>
        </w:rPr>
        <w:t xml:space="preserve">       </w:t>
      </w:r>
      <w:r w:rsidRPr="00BD0252">
        <w:rPr>
          <w:rStyle w:val="Strong"/>
          <w:b w:val="0"/>
          <w:color w:val="000000"/>
          <w:sz w:val="28"/>
          <w:szCs w:val="28"/>
        </w:rPr>
        <w:t>C</w:t>
      </w:r>
      <w:r w:rsidRPr="00D66492">
        <w:rPr>
          <w:rStyle w:val="Strong"/>
          <w:color w:val="000000"/>
          <w:sz w:val="28"/>
          <w:szCs w:val="28"/>
        </w:rPr>
        <w:t>. </w:t>
      </w:r>
      <w:r w:rsidRPr="00D66492">
        <w:rPr>
          <w:color w:val="000000"/>
          <w:sz w:val="28"/>
          <w:szCs w:val="28"/>
        </w:rPr>
        <w:t>Bị khiếm thị</w:t>
      </w:r>
      <w:r w:rsidR="009D5BFE">
        <w:rPr>
          <w:color w:val="000000"/>
          <w:sz w:val="28"/>
          <w:szCs w:val="28"/>
        </w:rPr>
        <w:t xml:space="preserve">     </w:t>
      </w:r>
      <w:r w:rsidR="00BD6D5A">
        <w:rPr>
          <w:color w:val="000000"/>
          <w:sz w:val="28"/>
          <w:szCs w:val="28"/>
        </w:rPr>
        <w:t xml:space="preserve"> </w:t>
      </w:r>
      <w:r w:rsidRPr="00BD0252">
        <w:rPr>
          <w:rStyle w:val="Strong"/>
          <w:b w:val="0"/>
          <w:color w:val="000000"/>
          <w:sz w:val="28"/>
          <w:szCs w:val="28"/>
        </w:rPr>
        <w:t>D</w:t>
      </w:r>
      <w:r w:rsidRPr="00D66492">
        <w:rPr>
          <w:rStyle w:val="Strong"/>
          <w:color w:val="000000"/>
          <w:sz w:val="28"/>
          <w:szCs w:val="28"/>
        </w:rPr>
        <w:t>. </w:t>
      </w:r>
      <w:r w:rsidRPr="00D66492">
        <w:rPr>
          <w:color w:val="000000"/>
          <w:sz w:val="28"/>
          <w:szCs w:val="28"/>
        </w:rPr>
        <w:t>Bị khiếm thính</w:t>
      </w:r>
    </w:p>
    <w:p w14:paraId="481282BC" w14:textId="6703B94C" w:rsidR="00BD0252" w:rsidRPr="00F0707D" w:rsidRDefault="00BD0252" w:rsidP="00F0707D">
      <w:pPr>
        <w:pStyle w:val="NormalWeb"/>
        <w:shd w:val="clear" w:color="auto" w:fill="FFFFFF"/>
        <w:spacing w:before="0" w:beforeAutospacing="0" w:after="0" w:afterAutospacing="0" w:line="276" w:lineRule="auto"/>
        <w:jc w:val="both"/>
        <w:rPr>
          <w:szCs w:val="28"/>
        </w:rPr>
      </w:pPr>
      <w:r w:rsidRPr="00D66492">
        <w:rPr>
          <w:rStyle w:val="Strong"/>
          <w:color w:val="000000"/>
          <w:sz w:val="28"/>
          <w:szCs w:val="28"/>
        </w:rPr>
        <w:lastRenderedPageBreak/>
        <w:t xml:space="preserve">2. Ông chủ đã giúp đỡ cậu bé như thế nào? </w:t>
      </w:r>
    </w:p>
    <w:p w14:paraId="092E47C8" w14:textId="23F04FB5" w:rsidR="00BD0252" w:rsidRPr="00BD0252" w:rsidRDefault="00BD0252" w:rsidP="00BD6D5A">
      <w:pPr>
        <w:pStyle w:val="NormalWeb"/>
        <w:shd w:val="clear" w:color="auto" w:fill="FFFFFF"/>
        <w:spacing w:before="0" w:beforeAutospacing="0" w:after="0" w:afterAutospacing="0"/>
        <w:ind w:firstLine="720"/>
        <w:rPr>
          <w:color w:val="000000"/>
          <w:sz w:val="28"/>
          <w:szCs w:val="28"/>
        </w:rPr>
      </w:pPr>
      <w:r w:rsidRPr="00BD0252">
        <w:rPr>
          <w:rStyle w:val="Strong"/>
          <w:b w:val="0"/>
          <w:color w:val="000000"/>
          <w:sz w:val="28"/>
          <w:szCs w:val="28"/>
        </w:rPr>
        <w:t>A</w:t>
      </w:r>
      <w:r w:rsidRPr="00BD0252">
        <w:rPr>
          <w:rStyle w:val="Strong"/>
          <w:color w:val="000000"/>
          <w:sz w:val="28"/>
          <w:szCs w:val="28"/>
        </w:rPr>
        <w:t>. </w:t>
      </w:r>
      <w:r w:rsidRPr="00BD0252">
        <w:rPr>
          <w:color w:val="000000"/>
          <w:sz w:val="28"/>
          <w:szCs w:val="28"/>
        </w:rPr>
        <w:t>Nhận cậu bé về làm con nuôi rồi cho cậu ăn học đàng hoàng</w:t>
      </w:r>
    </w:p>
    <w:p w14:paraId="4F848332" w14:textId="77777777" w:rsidR="00BD0252" w:rsidRPr="00BD0252" w:rsidRDefault="00BD0252" w:rsidP="00BD6D5A">
      <w:pPr>
        <w:pStyle w:val="NormalWeb"/>
        <w:shd w:val="clear" w:color="auto" w:fill="FFFFFF"/>
        <w:spacing w:before="0" w:beforeAutospacing="0" w:after="0" w:afterAutospacing="0"/>
        <w:ind w:firstLine="720"/>
        <w:jc w:val="both"/>
        <w:rPr>
          <w:color w:val="000000"/>
          <w:sz w:val="28"/>
          <w:szCs w:val="28"/>
        </w:rPr>
      </w:pPr>
      <w:r w:rsidRPr="00BD0252">
        <w:rPr>
          <w:rStyle w:val="Strong"/>
          <w:b w:val="0"/>
          <w:color w:val="000000"/>
          <w:sz w:val="28"/>
          <w:szCs w:val="28"/>
        </w:rPr>
        <w:t>B</w:t>
      </w:r>
      <w:r w:rsidRPr="00BD0252">
        <w:rPr>
          <w:rStyle w:val="Strong"/>
          <w:color w:val="000000"/>
          <w:sz w:val="28"/>
          <w:szCs w:val="28"/>
        </w:rPr>
        <w:t>. </w:t>
      </w:r>
      <w:r w:rsidRPr="00BD0252">
        <w:rPr>
          <w:color w:val="000000"/>
          <w:sz w:val="28"/>
          <w:szCs w:val="28"/>
        </w:rPr>
        <w:t>Đến nhà và đích thân chữa bệnh cho cậu bé.</w:t>
      </w:r>
    </w:p>
    <w:p w14:paraId="29A9F034" w14:textId="77777777" w:rsidR="00BD0252" w:rsidRPr="00BD0252" w:rsidRDefault="00BD0252" w:rsidP="00BD6D5A">
      <w:pPr>
        <w:pStyle w:val="NormalWeb"/>
        <w:shd w:val="clear" w:color="auto" w:fill="FFFFFF"/>
        <w:spacing w:before="0" w:beforeAutospacing="0" w:after="0" w:afterAutospacing="0"/>
        <w:ind w:firstLine="720"/>
        <w:jc w:val="both"/>
        <w:rPr>
          <w:color w:val="000000"/>
          <w:sz w:val="28"/>
          <w:szCs w:val="28"/>
        </w:rPr>
      </w:pPr>
      <w:r w:rsidRPr="005B4AD6">
        <w:rPr>
          <w:rStyle w:val="Strong"/>
          <w:b w:val="0"/>
          <w:color w:val="FF0000"/>
          <w:sz w:val="28"/>
          <w:szCs w:val="28"/>
        </w:rPr>
        <w:t>C.</w:t>
      </w:r>
      <w:r w:rsidRPr="00BD0252">
        <w:rPr>
          <w:rStyle w:val="Strong"/>
          <w:color w:val="000000"/>
          <w:sz w:val="28"/>
          <w:szCs w:val="28"/>
        </w:rPr>
        <w:t> </w:t>
      </w:r>
      <w:r w:rsidRPr="00BD0252">
        <w:rPr>
          <w:color w:val="000000"/>
          <w:sz w:val="28"/>
          <w:szCs w:val="28"/>
        </w:rPr>
        <w:t>Cho người lái xe riêng đến thuyết phục cha mẹ cậu để ông được trả tiền chữa bệnh cho cậu bé.</w:t>
      </w:r>
    </w:p>
    <w:p w14:paraId="7770C8F6" w14:textId="77777777" w:rsidR="00BD0252" w:rsidRPr="00D66492" w:rsidRDefault="00BD0252" w:rsidP="00BD6D5A">
      <w:pPr>
        <w:pStyle w:val="NormalWeb"/>
        <w:shd w:val="clear" w:color="auto" w:fill="FFFFFF"/>
        <w:spacing w:before="0" w:beforeAutospacing="0" w:after="0" w:afterAutospacing="0"/>
        <w:ind w:firstLine="720"/>
        <w:jc w:val="both"/>
        <w:rPr>
          <w:rStyle w:val="Strong"/>
          <w:b w:val="0"/>
          <w:bCs w:val="0"/>
          <w:color w:val="000000"/>
          <w:sz w:val="28"/>
          <w:szCs w:val="28"/>
        </w:rPr>
      </w:pPr>
      <w:r w:rsidRPr="00BD0252">
        <w:rPr>
          <w:rStyle w:val="Strong"/>
          <w:b w:val="0"/>
          <w:color w:val="000000"/>
          <w:sz w:val="28"/>
          <w:szCs w:val="28"/>
        </w:rPr>
        <w:t>D</w:t>
      </w:r>
      <w:r w:rsidRPr="00D66492">
        <w:rPr>
          <w:rStyle w:val="Strong"/>
          <w:color w:val="000000"/>
          <w:sz w:val="28"/>
          <w:szCs w:val="28"/>
        </w:rPr>
        <w:t>. </w:t>
      </w:r>
      <w:r w:rsidRPr="00D66492">
        <w:rPr>
          <w:color w:val="000000"/>
          <w:sz w:val="28"/>
          <w:szCs w:val="28"/>
        </w:rPr>
        <w:t>Cho một số tiền lớn để cậu bé có vốn làm ăn buôn bán</w:t>
      </w:r>
    </w:p>
    <w:p w14:paraId="3CDA8FE9" w14:textId="14E8736D" w:rsidR="00BD0252" w:rsidRPr="00F0707D" w:rsidRDefault="00BD0252" w:rsidP="00F0707D">
      <w:pPr>
        <w:pStyle w:val="NormalWeb"/>
        <w:shd w:val="clear" w:color="auto" w:fill="FFFFFF"/>
        <w:spacing w:before="0" w:beforeAutospacing="0" w:after="0" w:afterAutospacing="0" w:line="276" w:lineRule="auto"/>
        <w:jc w:val="both"/>
        <w:rPr>
          <w:szCs w:val="28"/>
        </w:rPr>
      </w:pPr>
      <w:r w:rsidRPr="00D66492">
        <w:rPr>
          <w:rStyle w:val="Strong"/>
          <w:color w:val="000000"/>
          <w:sz w:val="28"/>
          <w:szCs w:val="28"/>
        </w:rPr>
        <w:t xml:space="preserve">3. Vì sao ông chủ lại bảo người lái xe của mình làm việc đó? </w:t>
      </w:r>
    </w:p>
    <w:p w14:paraId="27CFB1F1" w14:textId="77777777" w:rsidR="00BD0252" w:rsidRPr="00D66492" w:rsidRDefault="00BD0252" w:rsidP="00BD6D5A">
      <w:pPr>
        <w:pStyle w:val="NormalWeb"/>
        <w:shd w:val="clear" w:color="auto" w:fill="FFFFFF"/>
        <w:spacing w:before="0" w:beforeAutospacing="0" w:after="0" w:afterAutospacing="0"/>
        <w:ind w:firstLine="720"/>
        <w:jc w:val="both"/>
        <w:rPr>
          <w:color w:val="000000"/>
          <w:sz w:val="28"/>
          <w:szCs w:val="28"/>
        </w:rPr>
      </w:pPr>
      <w:r w:rsidRPr="00BD0252">
        <w:rPr>
          <w:rStyle w:val="Strong"/>
          <w:b w:val="0"/>
          <w:color w:val="000000"/>
          <w:sz w:val="28"/>
          <w:szCs w:val="28"/>
        </w:rPr>
        <w:t>A</w:t>
      </w:r>
      <w:r w:rsidRPr="00D66492">
        <w:rPr>
          <w:rStyle w:val="Strong"/>
          <w:color w:val="000000"/>
          <w:sz w:val="28"/>
          <w:szCs w:val="28"/>
        </w:rPr>
        <w:t>. </w:t>
      </w:r>
      <w:r w:rsidRPr="00D66492">
        <w:rPr>
          <w:color w:val="000000"/>
          <w:sz w:val="28"/>
          <w:szCs w:val="28"/>
        </w:rPr>
        <w:t>Vì ông đang ở nước ngoài, chưa thể về nước được.</w:t>
      </w:r>
    </w:p>
    <w:p w14:paraId="65EA2B49" w14:textId="77777777" w:rsidR="00BD0252" w:rsidRPr="00D66492" w:rsidRDefault="00BD0252" w:rsidP="00BD6D5A">
      <w:pPr>
        <w:pStyle w:val="NormalWeb"/>
        <w:shd w:val="clear" w:color="auto" w:fill="FFFFFF"/>
        <w:spacing w:before="0" w:beforeAutospacing="0" w:after="0" w:afterAutospacing="0"/>
        <w:ind w:firstLine="720"/>
        <w:jc w:val="both"/>
        <w:rPr>
          <w:color w:val="000000"/>
          <w:sz w:val="28"/>
          <w:szCs w:val="28"/>
        </w:rPr>
      </w:pPr>
      <w:r w:rsidRPr="005B4AD6">
        <w:rPr>
          <w:rStyle w:val="Strong"/>
          <w:b w:val="0"/>
          <w:color w:val="FF0000"/>
          <w:sz w:val="28"/>
          <w:szCs w:val="28"/>
        </w:rPr>
        <w:t>B</w:t>
      </w:r>
      <w:r w:rsidRPr="005B4AD6">
        <w:rPr>
          <w:rStyle w:val="Strong"/>
          <w:color w:val="FF0000"/>
          <w:sz w:val="28"/>
          <w:szCs w:val="28"/>
        </w:rPr>
        <w:t>.</w:t>
      </w:r>
      <w:r w:rsidRPr="00D66492">
        <w:rPr>
          <w:rStyle w:val="Strong"/>
          <w:color w:val="000000"/>
          <w:sz w:val="28"/>
          <w:szCs w:val="28"/>
        </w:rPr>
        <w:t> </w:t>
      </w:r>
      <w:r w:rsidRPr="00D66492">
        <w:rPr>
          <w:color w:val="000000"/>
          <w:sz w:val="28"/>
          <w:szCs w:val="28"/>
        </w:rPr>
        <w:t>Vì ông không muốn gia đình người được giúp đỡ biết mình là ai.</w:t>
      </w:r>
    </w:p>
    <w:p w14:paraId="638B8D53" w14:textId="77777777" w:rsidR="00BD0252" w:rsidRPr="00D66492" w:rsidRDefault="00BD0252" w:rsidP="00BD6D5A">
      <w:pPr>
        <w:pStyle w:val="NormalWeb"/>
        <w:shd w:val="clear" w:color="auto" w:fill="FFFFFF"/>
        <w:spacing w:before="0" w:beforeAutospacing="0" w:after="0" w:afterAutospacing="0"/>
        <w:ind w:firstLine="720"/>
        <w:jc w:val="both"/>
        <w:rPr>
          <w:color w:val="000000"/>
          <w:sz w:val="28"/>
          <w:szCs w:val="28"/>
        </w:rPr>
      </w:pPr>
      <w:r w:rsidRPr="00BD0252">
        <w:rPr>
          <w:rStyle w:val="Strong"/>
          <w:b w:val="0"/>
          <w:color w:val="000000"/>
          <w:sz w:val="28"/>
          <w:szCs w:val="28"/>
        </w:rPr>
        <w:t>C</w:t>
      </w:r>
      <w:r w:rsidRPr="00D66492">
        <w:rPr>
          <w:rStyle w:val="Strong"/>
          <w:color w:val="000000"/>
          <w:sz w:val="28"/>
          <w:szCs w:val="28"/>
        </w:rPr>
        <w:t>. </w:t>
      </w:r>
      <w:r w:rsidRPr="00D66492">
        <w:rPr>
          <w:color w:val="000000"/>
          <w:sz w:val="28"/>
          <w:szCs w:val="28"/>
        </w:rPr>
        <w:t>Vì ông không có thời gian tới gặp họ</w:t>
      </w:r>
    </w:p>
    <w:p w14:paraId="7BB98204" w14:textId="77777777" w:rsidR="00BD0252" w:rsidRPr="00D66492" w:rsidRDefault="00BD0252" w:rsidP="00BD6D5A">
      <w:pPr>
        <w:pStyle w:val="NormalWeb"/>
        <w:shd w:val="clear" w:color="auto" w:fill="FFFFFF"/>
        <w:spacing w:before="0" w:beforeAutospacing="0" w:after="0" w:afterAutospacing="0"/>
        <w:ind w:firstLine="720"/>
        <w:jc w:val="both"/>
        <w:rPr>
          <w:color w:val="000000"/>
          <w:sz w:val="28"/>
          <w:szCs w:val="28"/>
        </w:rPr>
      </w:pPr>
      <w:r w:rsidRPr="00BD0252">
        <w:rPr>
          <w:rStyle w:val="Strong"/>
          <w:b w:val="0"/>
          <w:color w:val="000000"/>
          <w:sz w:val="28"/>
          <w:szCs w:val="28"/>
        </w:rPr>
        <w:t>D</w:t>
      </w:r>
      <w:r w:rsidRPr="00D66492">
        <w:rPr>
          <w:rStyle w:val="Strong"/>
          <w:color w:val="000000"/>
          <w:sz w:val="28"/>
          <w:szCs w:val="28"/>
        </w:rPr>
        <w:t>. </w:t>
      </w:r>
      <w:r w:rsidRPr="00D66492">
        <w:rPr>
          <w:color w:val="000000"/>
          <w:sz w:val="28"/>
          <w:szCs w:val="28"/>
        </w:rPr>
        <w:t>Vì ông muốn nhận cháu bé làm con nuôi nhưng sợ bố mẹ cậu bé từ chối</w:t>
      </w:r>
    </w:p>
    <w:p w14:paraId="16BDBDA1" w14:textId="29C753FA" w:rsidR="00BD0252" w:rsidRPr="00F0707D" w:rsidRDefault="00BD0252" w:rsidP="00F0707D">
      <w:pPr>
        <w:pStyle w:val="NormalWeb"/>
        <w:shd w:val="clear" w:color="auto" w:fill="FFFFFF"/>
        <w:spacing w:before="0" w:beforeAutospacing="0" w:after="0" w:afterAutospacing="0" w:line="276" w:lineRule="auto"/>
        <w:jc w:val="both"/>
        <w:rPr>
          <w:szCs w:val="28"/>
        </w:rPr>
      </w:pPr>
      <w:r w:rsidRPr="00D66492">
        <w:rPr>
          <w:rStyle w:val="Strong"/>
          <w:color w:val="000000"/>
          <w:sz w:val="28"/>
          <w:szCs w:val="28"/>
        </w:rPr>
        <w:t xml:space="preserve">4. Cậu bé được ông chủ giúp đỡ đã trở thành một người như thế nào? </w:t>
      </w:r>
    </w:p>
    <w:p w14:paraId="08208BCE" w14:textId="77777777" w:rsidR="00BD0252" w:rsidRPr="00D66492" w:rsidRDefault="00BD0252" w:rsidP="00BD6D5A">
      <w:pPr>
        <w:pStyle w:val="NormalWeb"/>
        <w:shd w:val="clear" w:color="auto" w:fill="FFFFFF"/>
        <w:spacing w:before="0" w:beforeAutospacing="0" w:after="0" w:afterAutospacing="0"/>
        <w:ind w:firstLine="720"/>
        <w:jc w:val="both"/>
        <w:rPr>
          <w:color w:val="000000"/>
          <w:sz w:val="28"/>
          <w:szCs w:val="28"/>
        </w:rPr>
      </w:pPr>
      <w:r w:rsidRPr="00BD0252">
        <w:rPr>
          <w:rStyle w:val="Strong"/>
          <w:b w:val="0"/>
          <w:color w:val="000000"/>
          <w:sz w:val="28"/>
          <w:szCs w:val="28"/>
        </w:rPr>
        <w:t>A</w:t>
      </w:r>
      <w:r w:rsidRPr="00D66492">
        <w:rPr>
          <w:rStyle w:val="Strong"/>
          <w:color w:val="000000"/>
          <w:sz w:val="28"/>
          <w:szCs w:val="28"/>
        </w:rPr>
        <w:t>. </w:t>
      </w:r>
      <w:r w:rsidRPr="00D66492">
        <w:rPr>
          <w:color w:val="000000"/>
          <w:sz w:val="28"/>
          <w:szCs w:val="28"/>
        </w:rPr>
        <w:t>Trở thành một bác sĩ phẫu thuật vô cùng tài năng.</w:t>
      </w:r>
    </w:p>
    <w:p w14:paraId="63A007CB" w14:textId="77777777" w:rsidR="00BD0252" w:rsidRPr="00D66492" w:rsidRDefault="00BD0252" w:rsidP="00BD6D5A">
      <w:pPr>
        <w:pStyle w:val="NormalWeb"/>
        <w:shd w:val="clear" w:color="auto" w:fill="FFFFFF"/>
        <w:spacing w:before="0" w:beforeAutospacing="0" w:after="0" w:afterAutospacing="0"/>
        <w:ind w:firstLine="720"/>
        <w:jc w:val="both"/>
        <w:rPr>
          <w:color w:val="000000"/>
          <w:sz w:val="28"/>
          <w:szCs w:val="28"/>
        </w:rPr>
      </w:pPr>
      <w:r w:rsidRPr="005B4AD6">
        <w:rPr>
          <w:rStyle w:val="Strong"/>
          <w:b w:val="0"/>
          <w:color w:val="FF0000"/>
          <w:sz w:val="28"/>
          <w:szCs w:val="28"/>
        </w:rPr>
        <w:t>B</w:t>
      </w:r>
      <w:r w:rsidRPr="005B4AD6">
        <w:rPr>
          <w:rStyle w:val="Strong"/>
          <w:color w:val="FF0000"/>
          <w:sz w:val="28"/>
          <w:szCs w:val="28"/>
        </w:rPr>
        <w:t>.</w:t>
      </w:r>
      <w:r w:rsidRPr="00D66492">
        <w:rPr>
          <w:rStyle w:val="Strong"/>
          <w:color w:val="000000"/>
          <w:sz w:val="28"/>
          <w:szCs w:val="28"/>
        </w:rPr>
        <w:t> </w:t>
      </w:r>
      <w:r w:rsidRPr="00D66492">
        <w:rPr>
          <w:color w:val="000000"/>
          <w:sz w:val="28"/>
          <w:szCs w:val="28"/>
        </w:rPr>
        <w:t>Trở thành một doanh nhân thành đạt và biết giúp đỡ những người có hoàn cảnh khó khăn như mình.</w:t>
      </w:r>
    </w:p>
    <w:p w14:paraId="0D57EC2A" w14:textId="77777777" w:rsidR="00BD0252" w:rsidRPr="00D66492" w:rsidRDefault="00BD0252" w:rsidP="00BD6D5A">
      <w:pPr>
        <w:pStyle w:val="NormalWeb"/>
        <w:shd w:val="clear" w:color="auto" w:fill="FFFFFF"/>
        <w:spacing w:before="0" w:beforeAutospacing="0" w:after="0" w:afterAutospacing="0"/>
        <w:ind w:firstLine="720"/>
        <w:jc w:val="both"/>
        <w:rPr>
          <w:color w:val="000000"/>
          <w:sz w:val="28"/>
          <w:szCs w:val="28"/>
        </w:rPr>
      </w:pPr>
      <w:r w:rsidRPr="00BD0252">
        <w:rPr>
          <w:rStyle w:val="Strong"/>
          <w:b w:val="0"/>
          <w:color w:val="000000"/>
          <w:sz w:val="28"/>
          <w:szCs w:val="28"/>
        </w:rPr>
        <w:t>C</w:t>
      </w:r>
      <w:r w:rsidRPr="00D66492">
        <w:rPr>
          <w:rStyle w:val="Strong"/>
          <w:color w:val="000000"/>
          <w:sz w:val="28"/>
          <w:szCs w:val="28"/>
        </w:rPr>
        <w:t>. </w:t>
      </w:r>
      <w:r w:rsidRPr="00D66492">
        <w:rPr>
          <w:color w:val="000000"/>
          <w:sz w:val="28"/>
          <w:szCs w:val="28"/>
        </w:rPr>
        <w:t>Trở thành một nhà hảo tâm chuyên giúp đỡ những người gặp khó khăn trong cuộc sống.</w:t>
      </w:r>
    </w:p>
    <w:p w14:paraId="010BAC94" w14:textId="77777777" w:rsidR="00BD0252" w:rsidRPr="00D66492" w:rsidRDefault="00BD0252" w:rsidP="00BD6D5A">
      <w:pPr>
        <w:pStyle w:val="NormalWeb"/>
        <w:shd w:val="clear" w:color="auto" w:fill="FFFFFF"/>
        <w:spacing w:before="0" w:beforeAutospacing="0" w:after="0" w:afterAutospacing="0"/>
        <w:ind w:firstLine="720"/>
        <w:jc w:val="both"/>
        <w:rPr>
          <w:color w:val="000000"/>
          <w:sz w:val="28"/>
          <w:szCs w:val="28"/>
        </w:rPr>
      </w:pPr>
      <w:r w:rsidRPr="00BD0252">
        <w:rPr>
          <w:rStyle w:val="Strong"/>
          <w:b w:val="0"/>
          <w:color w:val="000000"/>
          <w:sz w:val="28"/>
          <w:szCs w:val="28"/>
        </w:rPr>
        <w:t>D.</w:t>
      </w:r>
      <w:r w:rsidRPr="00D66492">
        <w:rPr>
          <w:rStyle w:val="Strong"/>
          <w:color w:val="000000"/>
          <w:sz w:val="28"/>
          <w:szCs w:val="28"/>
        </w:rPr>
        <w:t> </w:t>
      </w:r>
      <w:r w:rsidRPr="00D66492">
        <w:rPr>
          <w:color w:val="000000"/>
          <w:sz w:val="28"/>
          <w:szCs w:val="28"/>
        </w:rPr>
        <w:t>Trở thành con nuôi của ông chủ và biết giúp đỡ những người có hoàn cảnh khó khăn như mình.</w:t>
      </w:r>
    </w:p>
    <w:p w14:paraId="37E8486A" w14:textId="5EED684C" w:rsidR="00BD0252" w:rsidRPr="00F0707D" w:rsidRDefault="00BD0252" w:rsidP="00F0707D">
      <w:pPr>
        <w:pStyle w:val="NormalWeb"/>
        <w:shd w:val="clear" w:color="auto" w:fill="FFFFFF"/>
        <w:spacing w:before="0" w:beforeAutospacing="0" w:after="0" w:afterAutospacing="0" w:line="276" w:lineRule="auto"/>
        <w:rPr>
          <w:szCs w:val="28"/>
        </w:rPr>
      </w:pPr>
      <w:r w:rsidRPr="00D66492">
        <w:rPr>
          <w:rStyle w:val="Strong"/>
          <w:color w:val="000000"/>
          <w:sz w:val="28"/>
          <w:szCs w:val="28"/>
        </w:rPr>
        <w:t xml:space="preserve">5. Ông chủ đã nói với người lái xe câu nói nào khiến nhân vật tôi phải ghi nhớ? </w:t>
      </w:r>
    </w:p>
    <w:p w14:paraId="565B10EF" w14:textId="77777777" w:rsidR="00F0707D" w:rsidRPr="008343C1" w:rsidRDefault="00F0707D" w:rsidP="00F0707D">
      <w:pPr>
        <w:shd w:val="clear" w:color="auto" w:fill="FFFFFF"/>
        <w:spacing w:after="0" w:line="264" w:lineRule="auto"/>
        <w:jc w:val="both"/>
        <w:rPr>
          <w:rFonts w:cs="Times New Roman"/>
          <w:szCs w:val="28"/>
          <w:lang w:val="vi-VN"/>
        </w:rPr>
      </w:pPr>
      <w:r w:rsidRPr="008343C1">
        <w:rPr>
          <w:rFonts w:cs="Times New Roman"/>
          <w:szCs w:val="28"/>
          <w:lang w:val="vi-VN"/>
        </w:rPr>
        <w:t>...............................................................................................................................................................................................................................................</w:t>
      </w:r>
      <w:r>
        <w:rPr>
          <w:rFonts w:cs="Times New Roman"/>
          <w:szCs w:val="28"/>
          <w:lang w:val="vi-VN"/>
        </w:rPr>
        <w:t>...................</w:t>
      </w:r>
    </w:p>
    <w:p w14:paraId="15429C59" w14:textId="54C71A94" w:rsidR="007D623B" w:rsidRPr="00133E90" w:rsidRDefault="007D623B" w:rsidP="00271CE6">
      <w:pPr>
        <w:spacing w:after="0" w:line="276" w:lineRule="auto"/>
        <w:jc w:val="both"/>
        <w:rPr>
          <w:rFonts w:cs="Times New Roman"/>
          <w:b/>
          <w:bCs/>
          <w:szCs w:val="28"/>
          <w:bdr w:val="none" w:sz="0" w:space="0" w:color="auto" w:frame="1"/>
          <w:lang w:val="vi-VN"/>
        </w:rPr>
      </w:pPr>
      <w:r>
        <w:rPr>
          <w:rFonts w:cs="Times New Roman"/>
          <w:b/>
          <w:bCs/>
          <w:szCs w:val="28"/>
          <w:bdr w:val="none" w:sz="0" w:space="0" w:color="auto" w:frame="1"/>
          <w:lang w:val="vi-VN"/>
        </w:rPr>
        <w:t xml:space="preserve">Câu </w:t>
      </w:r>
      <w:r w:rsidR="00C7028F">
        <w:rPr>
          <w:rFonts w:cs="Times New Roman"/>
          <w:b/>
          <w:bCs/>
          <w:szCs w:val="28"/>
          <w:bdr w:val="none" w:sz="0" w:space="0" w:color="auto" w:frame="1"/>
        </w:rPr>
        <w:t>6</w:t>
      </w:r>
      <w:r w:rsidRPr="00133E90">
        <w:rPr>
          <w:rFonts w:cs="Times New Roman"/>
          <w:bCs/>
          <w:szCs w:val="28"/>
          <w:bdr w:val="none" w:sz="0" w:space="0" w:color="auto" w:frame="1"/>
          <w:lang w:val="vi-VN"/>
        </w:rPr>
        <w:t xml:space="preserve">: </w:t>
      </w:r>
      <w:r w:rsidR="00BD0252" w:rsidRPr="00D66492">
        <w:rPr>
          <w:rFonts w:eastAsia="SimSun"/>
          <w:b/>
          <w:bCs/>
          <w:szCs w:val="28"/>
        </w:rPr>
        <w:t>Câu chuyện trên muốn nói với em điều gì</w:t>
      </w:r>
    </w:p>
    <w:p w14:paraId="3774CBEA" w14:textId="467BE22D" w:rsidR="007D623B" w:rsidRPr="008343C1" w:rsidRDefault="007D623B" w:rsidP="007D623B">
      <w:pPr>
        <w:shd w:val="clear" w:color="auto" w:fill="FFFFFF"/>
        <w:spacing w:after="0" w:line="264" w:lineRule="auto"/>
        <w:jc w:val="both"/>
        <w:rPr>
          <w:rFonts w:cs="Times New Roman"/>
          <w:szCs w:val="28"/>
          <w:lang w:val="vi-VN"/>
        </w:rPr>
      </w:pPr>
      <w:r w:rsidRPr="008343C1">
        <w:rPr>
          <w:rFonts w:cs="Times New Roman"/>
          <w:szCs w:val="28"/>
          <w:lang w:val="vi-VN"/>
        </w:rPr>
        <w:t>...............................................................................................................................................................................................................................................</w:t>
      </w:r>
      <w:r>
        <w:rPr>
          <w:rFonts w:cs="Times New Roman"/>
          <w:szCs w:val="28"/>
          <w:lang w:val="vi-VN"/>
        </w:rPr>
        <w:t>...................</w:t>
      </w:r>
    </w:p>
    <w:p w14:paraId="03E2E09E" w14:textId="755379FA" w:rsidR="00BD0252" w:rsidRPr="00BD6D5A" w:rsidRDefault="007D623B" w:rsidP="005B60B2">
      <w:pPr>
        <w:pStyle w:val="NormalWeb"/>
        <w:shd w:val="clear" w:color="auto" w:fill="FFFFFF"/>
        <w:spacing w:before="0" w:beforeAutospacing="0" w:after="0" w:afterAutospacing="0" w:line="276" w:lineRule="auto"/>
        <w:jc w:val="both"/>
        <w:rPr>
          <w:szCs w:val="28"/>
          <w:lang w:val="vi-VN"/>
        </w:rPr>
      </w:pPr>
      <w:r w:rsidRPr="00BD0252">
        <w:rPr>
          <w:b/>
          <w:bCs/>
          <w:sz w:val="28"/>
          <w:szCs w:val="28"/>
          <w:bdr w:val="none" w:sz="0" w:space="0" w:color="auto" w:frame="1"/>
          <w:lang w:val="vi-VN"/>
        </w:rPr>
        <w:t xml:space="preserve">Câu </w:t>
      </w:r>
      <w:r w:rsidR="00C7028F" w:rsidRPr="00BD6D5A">
        <w:rPr>
          <w:b/>
          <w:bCs/>
          <w:sz w:val="28"/>
          <w:szCs w:val="28"/>
          <w:bdr w:val="none" w:sz="0" w:space="0" w:color="auto" w:frame="1"/>
          <w:lang w:val="vi-VN"/>
        </w:rPr>
        <w:t>7</w:t>
      </w:r>
      <w:r w:rsidRPr="00BD0252">
        <w:rPr>
          <w:b/>
          <w:bCs/>
          <w:sz w:val="28"/>
          <w:szCs w:val="28"/>
          <w:bdr w:val="none" w:sz="0" w:space="0" w:color="auto" w:frame="1"/>
          <w:lang w:val="vi-VN"/>
        </w:rPr>
        <w:t>:</w:t>
      </w:r>
      <w:r w:rsidRPr="008343C1">
        <w:rPr>
          <w:color w:val="262626"/>
          <w:kern w:val="36"/>
          <w:szCs w:val="28"/>
          <w:lang w:val="vi-VN"/>
        </w:rPr>
        <w:t xml:space="preserve"> </w:t>
      </w:r>
      <w:r w:rsidR="00BD0252" w:rsidRPr="00BD6D5A">
        <w:rPr>
          <w:rStyle w:val="Strong"/>
          <w:color w:val="000000"/>
          <w:sz w:val="28"/>
          <w:szCs w:val="28"/>
          <w:lang w:val="vi-VN"/>
        </w:rPr>
        <w:t xml:space="preserve">Gạch dưới những từ không phải là tính từ trong mỗi nhóm từ sau: </w:t>
      </w:r>
    </w:p>
    <w:p w14:paraId="31CFC0E0" w14:textId="4CB2EC81" w:rsidR="00BD0252" w:rsidRPr="00D66492" w:rsidRDefault="005B4AD6" w:rsidP="00BD0252">
      <w:pPr>
        <w:pStyle w:val="NormalWeb"/>
        <w:shd w:val="clear" w:color="auto" w:fill="FFFFFF"/>
        <w:spacing w:before="0" w:beforeAutospacing="0" w:after="0" w:afterAutospacing="0"/>
        <w:jc w:val="both"/>
        <w:rPr>
          <w:color w:val="000000"/>
          <w:sz w:val="28"/>
          <w:szCs w:val="28"/>
        </w:rPr>
      </w:pPr>
      <w:r w:rsidRPr="00BD6D5A">
        <w:rPr>
          <w:color w:val="000000"/>
          <w:sz w:val="28"/>
          <w:szCs w:val="28"/>
          <w:lang w:val="vi-VN"/>
        </w:rPr>
        <w:t xml:space="preserve">     </w:t>
      </w:r>
      <w:r w:rsidR="00290E82">
        <w:rPr>
          <w:color w:val="000000"/>
          <w:sz w:val="28"/>
          <w:szCs w:val="28"/>
          <w:lang w:val="vi-VN"/>
        </w:rPr>
        <w:tab/>
      </w:r>
      <w:r w:rsidRPr="00BD6D5A">
        <w:rPr>
          <w:color w:val="000000"/>
          <w:sz w:val="28"/>
          <w:szCs w:val="28"/>
          <w:lang w:val="vi-VN"/>
        </w:rPr>
        <w:t xml:space="preserve"> </w:t>
      </w:r>
      <w:r w:rsidR="00BD0252" w:rsidRPr="00D66492">
        <w:rPr>
          <w:color w:val="000000"/>
          <w:sz w:val="28"/>
          <w:szCs w:val="28"/>
        </w:rPr>
        <w:t>A. Tốt, xấu, khen, ngoan, hiền, thông minh, thẳng thắn.</w:t>
      </w:r>
    </w:p>
    <w:p w14:paraId="0A27230D" w14:textId="0727FBB7" w:rsidR="00BD0252" w:rsidRDefault="005B4AD6" w:rsidP="00BD0252">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00290E82">
        <w:rPr>
          <w:color w:val="000000"/>
          <w:sz w:val="28"/>
          <w:szCs w:val="28"/>
        </w:rPr>
        <w:tab/>
      </w:r>
      <w:r>
        <w:rPr>
          <w:color w:val="000000"/>
          <w:sz w:val="28"/>
          <w:szCs w:val="28"/>
        </w:rPr>
        <w:t xml:space="preserve"> </w:t>
      </w:r>
      <w:r w:rsidR="00BD0252" w:rsidRPr="00D66492">
        <w:rPr>
          <w:color w:val="000000"/>
          <w:sz w:val="28"/>
          <w:szCs w:val="28"/>
        </w:rPr>
        <w:t>B. Đỏ tươi, xanh thẳm, vàng óng, trắng muốt, tính nết, tím biếc.</w:t>
      </w:r>
    </w:p>
    <w:p w14:paraId="087B338D" w14:textId="509D3E84" w:rsidR="007D623B" w:rsidRPr="008343C1" w:rsidRDefault="007D623B" w:rsidP="00271CE6">
      <w:pPr>
        <w:spacing w:after="0" w:line="276" w:lineRule="auto"/>
        <w:jc w:val="both"/>
        <w:rPr>
          <w:rFonts w:eastAsia="Times New Roman" w:cs="Times New Roman"/>
          <w:szCs w:val="28"/>
          <w:lang w:val="vi"/>
        </w:rPr>
      </w:pPr>
      <w:r>
        <w:rPr>
          <w:rFonts w:cs="Times New Roman"/>
          <w:b/>
          <w:szCs w:val="28"/>
          <w:lang w:val="vi"/>
        </w:rPr>
        <w:t xml:space="preserve">Câu </w:t>
      </w:r>
      <w:r w:rsidR="005B60B2">
        <w:rPr>
          <w:rFonts w:cs="Times New Roman"/>
          <w:b/>
          <w:szCs w:val="28"/>
        </w:rPr>
        <w:t>8</w:t>
      </w:r>
      <w:r w:rsidRPr="008343C1">
        <w:rPr>
          <w:rFonts w:cs="Times New Roman"/>
          <w:b/>
          <w:szCs w:val="28"/>
          <w:lang w:val="vi"/>
        </w:rPr>
        <w:t>:</w:t>
      </w:r>
      <w:r>
        <w:rPr>
          <w:rFonts w:cs="Times New Roman"/>
          <w:szCs w:val="28"/>
          <w:lang w:val="vi"/>
        </w:rPr>
        <w:t xml:space="preserve"> </w:t>
      </w:r>
      <w:r w:rsidRPr="00A024DB">
        <w:rPr>
          <w:rFonts w:cs="Times New Roman"/>
          <w:b/>
          <w:szCs w:val="28"/>
          <w:lang w:val="vi"/>
        </w:rPr>
        <w:t>Dấu gạch ngang trong câu sau có tác dụng gì</w:t>
      </w:r>
      <w:r w:rsidRPr="008B0CAD">
        <w:rPr>
          <w:rFonts w:cs="Times New Roman"/>
          <w:b/>
          <w:szCs w:val="28"/>
          <w:lang w:val="vi"/>
        </w:rPr>
        <w:t>?</w:t>
      </w:r>
      <w:r w:rsidRPr="008B0CAD">
        <w:rPr>
          <w:rFonts w:cs="Times New Roman"/>
          <w:szCs w:val="28"/>
          <w:lang w:val="vi"/>
        </w:rPr>
        <w:t xml:space="preserve"> </w:t>
      </w:r>
    </w:p>
    <w:p w14:paraId="79756330" w14:textId="77777777" w:rsidR="00A05BFC" w:rsidRPr="00BD6D5A" w:rsidRDefault="00A05BFC" w:rsidP="00271CE6">
      <w:pPr>
        <w:pStyle w:val="NormalWeb"/>
        <w:shd w:val="clear" w:color="auto" w:fill="FFFFFF"/>
        <w:spacing w:before="0" w:beforeAutospacing="0" w:after="0" w:afterAutospacing="0" w:line="276" w:lineRule="auto"/>
        <w:ind w:firstLine="720"/>
        <w:rPr>
          <w:sz w:val="28"/>
          <w:szCs w:val="28"/>
          <w:lang w:val="vi"/>
        </w:rPr>
      </w:pPr>
      <w:r w:rsidRPr="00BD6D5A">
        <w:rPr>
          <w:sz w:val="28"/>
          <w:szCs w:val="28"/>
          <w:lang w:val="vi"/>
        </w:rPr>
        <w:t>Quá đỗi ngạc nhiên, cây sồi bèn cất tiếng hỏi:</w:t>
      </w:r>
    </w:p>
    <w:p w14:paraId="276B26C5" w14:textId="77777777" w:rsidR="00A05BFC" w:rsidRPr="00BD6D5A" w:rsidRDefault="00A05BFC" w:rsidP="00271CE6">
      <w:pPr>
        <w:pStyle w:val="NormalWeb"/>
        <w:shd w:val="clear" w:color="auto" w:fill="FFFFFF"/>
        <w:spacing w:before="0" w:beforeAutospacing="0" w:after="0" w:afterAutospacing="0" w:line="276" w:lineRule="auto"/>
        <w:ind w:firstLine="720"/>
        <w:rPr>
          <w:sz w:val="28"/>
          <w:szCs w:val="28"/>
          <w:lang w:val="vi"/>
        </w:rPr>
      </w:pPr>
      <w:r w:rsidRPr="00BD6D5A">
        <w:rPr>
          <w:sz w:val="28"/>
          <w:szCs w:val="28"/>
          <w:lang w:val="vi"/>
        </w:rPr>
        <w:t>– Anh sậy ơi, sao anh nhỏ bé, yếu ớt thế kia mà không bị bão thổi đổ? Còn tôi to lớn thế này lại bị bật cả gố</w:t>
      </w:r>
      <w:r w:rsidR="00DB539E" w:rsidRPr="00BD6D5A">
        <w:rPr>
          <w:sz w:val="28"/>
          <w:szCs w:val="28"/>
          <w:lang w:val="vi"/>
        </w:rPr>
        <w:t>c, bị cuốn trôi theo dòng nước?</w:t>
      </w:r>
    </w:p>
    <w:p w14:paraId="2779F21E" w14:textId="3D6944F1" w:rsidR="007D623B" w:rsidRPr="009D5BFE" w:rsidRDefault="007D623B" w:rsidP="009D5BFE">
      <w:pPr>
        <w:spacing w:after="0" w:line="276" w:lineRule="auto"/>
        <w:rPr>
          <w:rFonts w:cs="Times New Roman"/>
          <w:iCs/>
          <w:noProof/>
          <w:color w:val="FF0000"/>
          <w:szCs w:val="28"/>
          <w:lang w:val="vi"/>
        </w:rPr>
      </w:pPr>
      <w:r w:rsidRPr="008343C1">
        <w:rPr>
          <w:rFonts w:cs="Times New Roman"/>
          <w:iCs/>
          <w:noProof/>
          <w:szCs w:val="28"/>
          <w:lang w:val="vi"/>
        </w:rPr>
        <w:t xml:space="preserve">             </w:t>
      </w:r>
      <w:r w:rsidRPr="00FD0340">
        <w:rPr>
          <w:rFonts w:cs="Times New Roman"/>
          <w:iCs/>
          <w:noProof/>
          <w:color w:val="FF0000"/>
          <w:szCs w:val="28"/>
          <w:lang w:val="vi"/>
        </w:rPr>
        <w:t xml:space="preserve">A. </w:t>
      </w:r>
      <w:r w:rsidRPr="008B0CAD">
        <w:rPr>
          <w:rFonts w:cs="Times New Roman"/>
          <w:iCs/>
          <w:noProof/>
          <w:szCs w:val="28"/>
          <w:lang w:val="vi"/>
        </w:rPr>
        <w:t xml:space="preserve">Đánh dấu lời nói của nhân vật. </w:t>
      </w:r>
      <w:r w:rsidR="009D5BFE">
        <w:rPr>
          <w:rFonts w:cs="Times New Roman"/>
          <w:iCs/>
          <w:noProof/>
          <w:color w:val="FF0000"/>
          <w:szCs w:val="28"/>
        </w:rPr>
        <w:t xml:space="preserve">      </w:t>
      </w:r>
      <w:r w:rsidRPr="008343C1">
        <w:rPr>
          <w:rFonts w:cs="Times New Roman"/>
          <w:iCs/>
          <w:noProof/>
          <w:szCs w:val="28"/>
          <w:lang w:val="vi"/>
        </w:rPr>
        <w:t xml:space="preserve"> B. Đánh dấu các ý liệt kê.</w:t>
      </w:r>
    </w:p>
    <w:p w14:paraId="0C4A2585" w14:textId="77777777" w:rsidR="007D623B" w:rsidRPr="008343C1" w:rsidRDefault="007D623B" w:rsidP="00541E0A">
      <w:pPr>
        <w:spacing w:after="0" w:line="276" w:lineRule="auto"/>
        <w:rPr>
          <w:rFonts w:cs="Times New Roman"/>
          <w:iCs/>
          <w:noProof/>
          <w:szCs w:val="28"/>
          <w:lang w:val="vi"/>
        </w:rPr>
      </w:pPr>
      <w:r w:rsidRPr="008343C1">
        <w:rPr>
          <w:rFonts w:cs="Times New Roman"/>
          <w:iCs/>
          <w:noProof/>
          <w:szCs w:val="28"/>
          <w:lang w:val="vi"/>
        </w:rPr>
        <w:t xml:space="preserve">             C. Là bộ phận giải thích cho bộ phận đứng trước.</w:t>
      </w:r>
    </w:p>
    <w:p w14:paraId="15C718B1" w14:textId="40AD3A2A" w:rsidR="005B60B2" w:rsidRPr="008343C1" w:rsidRDefault="005B60B2" w:rsidP="005B60B2">
      <w:pPr>
        <w:shd w:val="clear" w:color="auto" w:fill="FFFFFF"/>
        <w:spacing w:after="0" w:line="276" w:lineRule="auto"/>
        <w:jc w:val="both"/>
        <w:rPr>
          <w:rFonts w:eastAsia="Times New Roman" w:cs="Times New Roman"/>
          <w:b/>
          <w:bCs/>
          <w:szCs w:val="28"/>
          <w:lang w:val="vi-VN"/>
        </w:rPr>
      </w:pPr>
      <w:r w:rsidRPr="00BD6D5A">
        <w:rPr>
          <w:rStyle w:val="Strong"/>
          <w:color w:val="000000"/>
          <w:szCs w:val="28"/>
          <w:lang w:val="vi"/>
        </w:rPr>
        <w:t xml:space="preserve">Câu 9: Gạch dưới </w:t>
      </w:r>
      <w:r w:rsidRPr="00A024DB">
        <w:rPr>
          <w:rFonts w:cs="Times New Roman"/>
          <w:b/>
          <w:color w:val="262626"/>
          <w:kern w:val="36"/>
          <w:szCs w:val="28"/>
          <w:lang w:val="vi-VN"/>
        </w:rPr>
        <w:t xml:space="preserve">các </w:t>
      </w:r>
      <w:r w:rsidRPr="00BD6D5A">
        <w:rPr>
          <w:rFonts w:cs="Times New Roman"/>
          <w:b/>
          <w:color w:val="262626"/>
          <w:kern w:val="36"/>
          <w:szCs w:val="28"/>
          <w:lang w:val="vi"/>
        </w:rPr>
        <w:t>động</w:t>
      </w:r>
      <w:r w:rsidRPr="00A024DB">
        <w:rPr>
          <w:rFonts w:cs="Times New Roman"/>
          <w:b/>
          <w:color w:val="262626"/>
          <w:kern w:val="36"/>
          <w:szCs w:val="28"/>
          <w:lang w:val="vi-VN"/>
        </w:rPr>
        <w:t xml:space="preserve"> từ có trong </w:t>
      </w:r>
      <w:r w:rsidRPr="00BD6D5A">
        <w:rPr>
          <w:rStyle w:val="Strong"/>
          <w:color w:val="000000"/>
          <w:szCs w:val="28"/>
          <w:lang w:val="vi"/>
        </w:rPr>
        <w:t xml:space="preserve">đoạn văn </w:t>
      </w:r>
      <w:r w:rsidRPr="00A024DB">
        <w:rPr>
          <w:rFonts w:cs="Times New Roman"/>
          <w:b/>
          <w:color w:val="262626"/>
          <w:kern w:val="36"/>
          <w:szCs w:val="28"/>
          <w:lang w:val="vi-VN"/>
        </w:rPr>
        <w:t>sau:</w:t>
      </w:r>
      <w:r w:rsidRPr="008343C1">
        <w:rPr>
          <w:rFonts w:cs="Times New Roman"/>
          <w:szCs w:val="28"/>
          <w:lang w:val="vi-VN"/>
        </w:rPr>
        <w:t xml:space="preserve"> </w:t>
      </w:r>
    </w:p>
    <w:p w14:paraId="120AEE2F" w14:textId="77777777" w:rsidR="005B60B2" w:rsidRPr="00BD6D5A" w:rsidRDefault="005B60B2" w:rsidP="005B60B2">
      <w:pPr>
        <w:pStyle w:val="NormalWeb"/>
        <w:shd w:val="clear" w:color="auto" w:fill="FFFFFF"/>
        <w:spacing w:before="0" w:beforeAutospacing="0" w:after="0" w:afterAutospacing="0"/>
        <w:jc w:val="both"/>
        <w:rPr>
          <w:color w:val="000000"/>
          <w:sz w:val="28"/>
          <w:szCs w:val="28"/>
          <w:lang w:val="vi"/>
        </w:rPr>
      </w:pPr>
      <w:r w:rsidRPr="00BD6D5A">
        <w:rPr>
          <w:color w:val="000000"/>
          <w:sz w:val="28"/>
          <w:szCs w:val="28"/>
          <w:lang w:val="vi"/>
        </w:rPr>
        <w:t>         Sau mấy lần ngã chỏng vó nằm trên nền đất đỏ lầy lội vì đường quá dốc và trơn, chúng tôi cũng đến được nơi các em đang ở. Đấy là những bản làng hẻo lánh, các hộ gia đình sống thành từng cụm.</w:t>
      </w:r>
    </w:p>
    <w:p w14:paraId="138E10C6" w14:textId="793487CC" w:rsidR="007D623B" w:rsidRPr="003162A2" w:rsidRDefault="007D623B" w:rsidP="00541E0A">
      <w:pPr>
        <w:spacing w:after="0" w:line="276" w:lineRule="auto"/>
        <w:jc w:val="both"/>
        <w:rPr>
          <w:rFonts w:cs="Times New Roman"/>
          <w:szCs w:val="28"/>
          <w:lang w:val="vi"/>
        </w:rPr>
      </w:pPr>
      <w:r>
        <w:rPr>
          <w:rFonts w:cs="Times New Roman"/>
          <w:b/>
          <w:szCs w:val="28"/>
          <w:lang w:val="vi"/>
        </w:rPr>
        <w:t>Câu 1</w:t>
      </w:r>
      <w:r w:rsidR="00C7028F" w:rsidRPr="00BD6D5A">
        <w:rPr>
          <w:rFonts w:cs="Times New Roman"/>
          <w:b/>
          <w:szCs w:val="28"/>
          <w:lang w:val="vi"/>
        </w:rPr>
        <w:t>0</w:t>
      </w:r>
      <w:r w:rsidRPr="008343C1">
        <w:rPr>
          <w:rFonts w:cs="Times New Roman"/>
          <w:b/>
          <w:szCs w:val="28"/>
          <w:lang w:val="vi"/>
        </w:rPr>
        <w:t>:</w:t>
      </w:r>
      <w:r w:rsidRPr="008343C1">
        <w:rPr>
          <w:rFonts w:cs="Times New Roman"/>
          <w:szCs w:val="28"/>
          <w:lang w:val="vi"/>
        </w:rPr>
        <w:t xml:space="preserve"> </w:t>
      </w:r>
      <w:r w:rsidR="00A05BFC" w:rsidRPr="00BD6D5A">
        <w:rPr>
          <w:rStyle w:val="Strong"/>
          <w:szCs w:val="28"/>
          <w:lang w:val="vi"/>
        </w:rPr>
        <w:t xml:space="preserve"> </w:t>
      </w:r>
      <w:r w:rsidR="003162A2" w:rsidRPr="00BD6D5A">
        <w:rPr>
          <w:rStyle w:val="Strong"/>
          <w:szCs w:val="28"/>
          <w:lang w:val="vi"/>
        </w:rPr>
        <w:t xml:space="preserve">Đặt 1 câu văn </w:t>
      </w:r>
      <w:r w:rsidR="00A05BFC" w:rsidRPr="00BD6D5A">
        <w:rPr>
          <w:rStyle w:val="Strong"/>
          <w:szCs w:val="28"/>
          <w:lang w:val="vi"/>
        </w:rPr>
        <w:t>có sử dụng biện pháp nhân hoá</w:t>
      </w:r>
      <w:r w:rsidR="00F0707D" w:rsidRPr="00BD6D5A">
        <w:rPr>
          <w:rStyle w:val="Strong"/>
          <w:szCs w:val="28"/>
          <w:lang w:val="vi"/>
        </w:rPr>
        <w:t xml:space="preserve"> nói về hiện tượng tự nhiên</w:t>
      </w:r>
      <w:r w:rsidR="00A05BFC" w:rsidRPr="00BD6D5A">
        <w:rPr>
          <w:rStyle w:val="Strong"/>
          <w:szCs w:val="28"/>
          <w:lang w:val="vi"/>
        </w:rPr>
        <w:t>?</w:t>
      </w:r>
      <w:r w:rsidRPr="008343C1">
        <w:rPr>
          <w:color w:val="000000"/>
          <w:szCs w:val="28"/>
          <w:lang w:val="vi"/>
        </w:rPr>
        <w:t xml:space="preserve"> </w:t>
      </w:r>
    </w:p>
    <w:p w14:paraId="24B3A182" w14:textId="1963C00B" w:rsidR="00915E79" w:rsidRPr="009F5A70" w:rsidRDefault="007D623B" w:rsidP="009F5A70">
      <w:pPr>
        <w:spacing w:after="0" w:line="276" w:lineRule="auto"/>
        <w:jc w:val="both"/>
        <w:rPr>
          <w:rFonts w:eastAsia="Times New Roman" w:cs="Times New Roman"/>
          <w:szCs w:val="28"/>
        </w:rPr>
      </w:pPr>
      <w:r w:rsidRPr="00C77D88">
        <w:rPr>
          <w:rFonts w:eastAsia="Times New Roman" w:cs="Times New Roman"/>
          <w:szCs w:val="28"/>
          <w:lang w:val="vi"/>
        </w:rPr>
        <w:t>..................................................................................................................................................................................................................................................................</w:t>
      </w:r>
      <w:r w:rsidR="009F5A70">
        <w:rPr>
          <w:rFonts w:eastAsia="Times New Roman" w:cs="Times New Roman"/>
          <w:szCs w:val="28"/>
        </w:rPr>
        <w:t>........</w:t>
      </w:r>
    </w:p>
    <w:p w14:paraId="3B2FC045" w14:textId="33D7E4E8" w:rsidR="00C7028F" w:rsidRPr="000B2A47" w:rsidRDefault="00C7028F" w:rsidP="00C7028F">
      <w:pPr>
        <w:spacing w:after="60" w:line="276" w:lineRule="auto"/>
        <w:jc w:val="center"/>
        <w:textAlignment w:val="baseline"/>
        <w:rPr>
          <w:b/>
          <w:lang w:val="vi-VN"/>
        </w:rPr>
      </w:pPr>
      <w:r w:rsidRPr="000B2A47">
        <w:rPr>
          <w:b/>
          <w:lang w:val="vi-VN"/>
        </w:rPr>
        <w:lastRenderedPageBreak/>
        <w:t xml:space="preserve">ĐÁP ÁN, BIỂU ĐIỂM ĐỀ </w:t>
      </w:r>
      <w:r w:rsidRPr="00BD6D5A">
        <w:rPr>
          <w:b/>
          <w:lang w:val="vi-VN"/>
        </w:rPr>
        <w:t>KHẢO SÁT</w:t>
      </w:r>
      <w:r w:rsidRPr="000B2A47">
        <w:rPr>
          <w:b/>
          <w:lang w:val="vi-VN"/>
        </w:rPr>
        <w:t xml:space="preserve"> C</w:t>
      </w:r>
      <w:r w:rsidRPr="00BD6D5A">
        <w:rPr>
          <w:b/>
          <w:lang w:val="vi-VN"/>
        </w:rPr>
        <w:t xml:space="preserve">HẤT </w:t>
      </w:r>
      <w:r w:rsidRPr="000B2A47">
        <w:rPr>
          <w:b/>
          <w:lang w:val="vi-VN"/>
        </w:rPr>
        <w:t>L</w:t>
      </w:r>
      <w:r w:rsidRPr="00BD6D5A">
        <w:rPr>
          <w:b/>
          <w:lang w:val="vi-VN"/>
        </w:rPr>
        <w:t>ƯỢNG</w:t>
      </w:r>
      <w:r>
        <w:rPr>
          <w:b/>
          <w:lang w:val="vi-VN"/>
        </w:rPr>
        <w:t xml:space="preserve"> </w:t>
      </w:r>
      <w:r w:rsidRPr="00BD6D5A">
        <w:rPr>
          <w:b/>
          <w:lang w:val="vi-VN"/>
        </w:rPr>
        <w:t>H</w:t>
      </w:r>
      <w:r w:rsidRPr="000B2A47">
        <w:rPr>
          <w:b/>
          <w:lang w:val="vi-VN"/>
        </w:rPr>
        <w:t>K I</w:t>
      </w:r>
    </w:p>
    <w:p w14:paraId="31EFE8D0" w14:textId="77777777" w:rsidR="00C7028F" w:rsidRPr="000B2A47" w:rsidRDefault="00C7028F" w:rsidP="00C7028F">
      <w:pPr>
        <w:spacing w:after="60" w:line="276" w:lineRule="auto"/>
        <w:jc w:val="center"/>
        <w:textAlignment w:val="baseline"/>
        <w:rPr>
          <w:b/>
          <w:lang w:val="vi-VN"/>
        </w:rPr>
      </w:pPr>
      <w:r w:rsidRPr="000B2A47">
        <w:rPr>
          <w:b/>
          <w:lang w:val="vi-VN"/>
        </w:rPr>
        <w:t>NĂM HỌC 202</w:t>
      </w:r>
      <w:r w:rsidRPr="00BD6D5A">
        <w:rPr>
          <w:b/>
          <w:lang w:val="vi-VN"/>
        </w:rPr>
        <w:t>5</w:t>
      </w:r>
      <w:r>
        <w:rPr>
          <w:b/>
          <w:lang w:val="vi-VN"/>
        </w:rPr>
        <w:t>-2026</w:t>
      </w:r>
    </w:p>
    <w:p w14:paraId="5BC353EB" w14:textId="77777777" w:rsidR="00C7028F" w:rsidRPr="000B2A47" w:rsidRDefault="00C7028F" w:rsidP="00C7028F">
      <w:pPr>
        <w:spacing w:after="60" w:line="276" w:lineRule="auto"/>
        <w:jc w:val="center"/>
        <w:textAlignment w:val="baseline"/>
        <w:rPr>
          <w:b/>
          <w:lang w:val="vi-VN"/>
        </w:rPr>
      </w:pPr>
      <w:r w:rsidRPr="000B2A47">
        <w:rPr>
          <w:b/>
          <w:lang w:val="vi-VN"/>
        </w:rPr>
        <w:t>Môn: Tiếng Việt lớp 4</w:t>
      </w:r>
    </w:p>
    <w:p w14:paraId="6F774ED6" w14:textId="77777777" w:rsidR="00C7028F" w:rsidRPr="000B2A47" w:rsidRDefault="00C7028F" w:rsidP="00C7028F">
      <w:pPr>
        <w:spacing w:after="60" w:line="276" w:lineRule="auto"/>
        <w:jc w:val="both"/>
        <w:rPr>
          <w:b/>
          <w:bCs/>
          <w:lang w:val="vi-VN"/>
        </w:rPr>
      </w:pPr>
      <w:r w:rsidRPr="000B2A47">
        <w:rPr>
          <w:b/>
          <w:bCs/>
          <w:lang w:val="vi-VN"/>
        </w:rPr>
        <w:t>A. KIỂM TRA ĐỌC (10 điểm)</w:t>
      </w:r>
    </w:p>
    <w:p w14:paraId="4F185A3B" w14:textId="77777777" w:rsidR="00C7028F" w:rsidRDefault="00C7028F" w:rsidP="00C7028F">
      <w:pPr>
        <w:spacing w:after="60" w:line="276" w:lineRule="auto"/>
        <w:jc w:val="both"/>
        <w:outlineLvl w:val="3"/>
        <w:rPr>
          <w:b/>
          <w:bCs/>
          <w:lang w:val="vi-VN"/>
        </w:rPr>
      </w:pPr>
      <w:r w:rsidRPr="000B2A47">
        <w:rPr>
          <w:rFonts w:eastAsia="Calibri"/>
          <w:b/>
          <w:bCs/>
          <w:lang w:val="vi-VN"/>
        </w:rPr>
        <w:t xml:space="preserve">Phần I: </w:t>
      </w:r>
      <w:r w:rsidRPr="000B2A47">
        <w:rPr>
          <w:b/>
          <w:bCs/>
          <w:lang w:val="vi-VN"/>
        </w:rPr>
        <w:t>Đọc thành tiếng (3,0 điểm)</w:t>
      </w:r>
    </w:p>
    <w:p w14:paraId="744A7840" w14:textId="77777777" w:rsidR="00C7028F" w:rsidRPr="00BD6D5A" w:rsidRDefault="00C7028F" w:rsidP="00C7028F">
      <w:pPr>
        <w:numPr>
          <w:ilvl w:val="0"/>
          <w:numId w:val="6"/>
        </w:numPr>
        <w:tabs>
          <w:tab w:val="left" w:pos="883"/>
        </w:tabs>
        <w:spacing w:before="60" w:after="60" w:line="240" w:lineRule="auto"/>
        <w:ind w:left="883" w:hanging="163"/>
        <w:rPr>
          <w:lang w:val="vi-VN"/>
        </w:rPr>
      </w:pPr>
      <w:r w:rsidRPr="00BD6D5A">
        <w:rPr>
          <w:lang w:val="vi-VN"/>
        </w:rPr>
        <w:t>GV kiểm tra đọc thành tiếng đối với từng HS.</w:t>
      </w:r>
    </w:p>
    <w:p w14:paraId="67F421E3" w14:textId="77777777" w:rsidR="00C7028F" w:rsidRPr="00BD6D5A" w:rsidRDefault="00C7028F" w:rsidP="00C7028F">
      <w:pPr>
        <w:numPr>
          <w:ilvl w:val="0"/>
          <w:numId w:val="6"/>
        </w:numPr>
        <w:tabs>
          <w:tab w:val="left" w:pos="893"/>
        </w:tabs>
        <w:spacing w:before="60" w:after="60" w:line="240" w:lineRule="auto"/>
        <w:ind w:left="3" w:firstLine="717"/>
        <w:rPr>
          <w:lang w:val="vi-VN"/>
        </w:rPr>
      </w:pPr>
      <w:r w:rsidRPr="00BD6D5A">
        <w:rPr>
          <w:lang w:val="vi-VN"/>
        </w:rPr>
        <w:t>Nội dung kiểm tra: HS đọc đoạn văn khoảng 80-85 tiếng/ phút; sau đó trả lời 1 câu hỏi về nội dung bài đọc do GV nêu.</w:t>
      </w:r>
    </w:p>
    <w:p w14:paraId="1BC4FE5F" w14:textId="77777777" w:rsidR="00C7028F" w:rsidRPr="00BD6D5A" w:rsidRDefault="00C7028F" w:rsidP="00C7028F">
      <w:pPr>
        <w:numPr>
          <w:ilvl w:val="0"/>
          <w:numId w:val="6"/>
        </w:numPr>
        <w:tabs>
          <w:tab w:val="left" w:pos="883"/>
        </w:tabs>
        <w:spacing w:before="60" w:after="60" w:line="240" w:lineRule="auto"/>
        <w:ind w:left="883" w:hanging="163"/>
        <w:rPr>
          <w:lang w:val="vi-VN"/>
        </w:rPr>
      </w:pPr>
      <w:r w:rsidRPr="00BD6D5A">
        <w:rPr>
          <w:lang w:val="vi-VN"/>
        </w:rPr>
        <w:t>GV đánh giá cho điểm dựa vào những yêu cầu sau:</w:t>
      </w:r>
    </w:p>
    <w:p w14:paraId="6F5F547B" w14:textId="77777777" w:rsidR="00C7028F" w:rsidRPr="00BD6D5A" w:rsidRDefault="00C7028F" w:rsidP="00C7028F">
      <w:pPr>
        <w:numPr>
          <w:ilvl w:val="0"/>
          <w:numId w:val="7"/>
        </w:numPr>
        <w:tabs>
          <w:tab w:val="left" w:pos="943"/>
        </w:tabs>
        <w:spacing w:before="60" w:after="60" w:line="240" w:lineRule="auto"/>
        <w:ind w:left="943" w:hanging="223"/>
        <w:rPr>
          <w:b/>
          <w:lang w:val="vi-VN"/>
        </w:rPr>
      </w:pPr>
      <w:r w:rsidRPr="00BD6D5A">
        <w:rPr>
          <w:b/>
          <w:lang w:val="vi-VN"/>
        </w:rPr>
        <w:t>Đọc đúng tiếng, đúng từ (1 điểm).</w:t>
      </w:r>
    </w:p>
    <w:p w14:paraId="3738E7F2" w14:textId="77777777" w:rsidR="00C7028F" w:rsidRPr="00BD6D5A" w:rsidRDefault="00C7028F" w:rsidP="00C7028F">
      <w:pPr>
        <w:spacing w:before="60" w:after="60"/>
        <w:ind w:left="1443"/>
        <w:rPr>
          <w:lang w:val="vi-VN"/>
        </w:rPr>
      </w:pPr>
      <w:r w:rsidRPr="00BD6D5A">
        <w:rPr>
          <w:lang w:val="vi-VN"/>
        </w:rPr>
        <w:t>. Đọc sai 2- 4 tiếng (0,5 điểm).</w:t>
      </w:r>
    </w:p>
    <w:p w14:paraId="1D271318" w14:textId="77777777" w:rsidR="00C7028F" w:rsidRPr="00BD6D5A" w:rsidRDefault="00C7028F" w:rsidP="00C7028F">
      <w:pPr>
        <w:spacing w:before="60" w:after="60"/>
        <w:ind w:left="1443"/>
        <w:rPr>
          <w:lang w:val="vi-VN"/>
        </w:rPr>
      </w:pPr>
      <w:r w:rsidRPr="00BD6D5A">
        <w:rPr>
          <w:lang w:val="vi-VN"/>
        </w:rPr>
        <w:t>. Đọc sai 5 tiếng trở nên (0 điểm).</w:t>
      </w:r>
    </w:p>
    <w:p w14:paraId="7F1453EF" w14:textId="77777777" w:rsidR="00C7028F" w:rsidRPr="00BD6D5A" w:rsidRDefault="00C7028F" w:rsidP="00C7028F">
      <w:pPr>
        <w:numPr>
          <w:ilvl w:val="0"/>
          <w:numId w:val="7"/>
        </w:numPr>
        <w:tabs>
          <w:tab w:val="left" w:pos="943"/>
        </w:tabs>
        <w:spacing w:before="60" w:after="60" w:line="240" w:lineRule="auto"/>
        <w:ind w:left="943" w:hanging="223"/>
        <w:rPr>
          <w:b/>
          <w:lang w:val="vi-VN"/>
        </w:rPr>
      </w:pPr>
      <w:r w:rsidRPr="00BD6D5A">
        <w:rPr>
          <w:b/>
          <w:lang w:val="vi-VN"/>
        </w:rPr>
        <w:t>Ngắt nghỉ hơi đúng ở các dấu câu, các cụm từ rõ nghĩa (0,25điểm</w:t>
      </w:r>
      <w:r w:rsidRPr="00BD6D5A">
        <w:rPr>
          <w:lang w:val="vi-VN"/>
        </w:rPr>
        <w:t>).</w:t>
      </w:r>
    </w:p>
    <w:p w14:paraId="49E4FE52" w14:textId="77777777" w:rsidR="00C7028F" w:rsidRPr="00BD6D5A" w:rsidRDefault="00C7028F" w:rsidP="00C7028F">
      <w:pPr>
        <w:spacing w:before="60" w:after="60"/>
        <w:ind w:left="1443"/>
        <w:rPr>
          <w:lang w:val="vi-VN"/>
        </w:rPr>
      </w:pPr>
      <w:r w:rsidRPr="00BD6D5A">
        <w:rPr>
          <w:lang w:val="vi-VN"/>
        </w:rPr>
        <w:t>. Ngắt nghỉ hơi không đúng từ 2 - 3 chỗ cho (0,15 điểm).</w:t>
      </w:r>
    </w:p>
    <w:p w14:paraId="70FD6B6C" w14:textId="77777777" w:rsidR="00C7028F" w:rsidRPr="00BD6D5A" w:rsidRDefault="00C7028F" w:rsidP="00C7028F">
      <w:pPr>
        <w:spacing w:before="60" w:after="60"/>
        <w:ind w:left="1443"/>
        <w:rPr>
          <w:lang w:val="vi-VN"/>
        </w:rPr>
      </w:pPr>
      <w:r w:rsidRPr="00BD6D5A">
        <w:rPr>
          <w:lang w:val="vi-VN"/>
        </w:rPr>
        <w:t>. Ngắt nghỉ hơi không đúng từ 4 chỗ trở lên cho (0 điểm).</w:t>
      </w:r>
    </w:p>
    <w:p w14:paraId="450F140E" w14:textId="77777777" w:rsidR="00C7028F" w:rsidRPr="00BD6D5A" w:rsidRDefault="00C7028F" w:rsidP="00C7028F">
      <w:pPr>
        <w:numPr>
          <w:ilvl w:val="0"/>
          <w:numId w:val="7"/>
        </w:numPr>
        <w:tabs>
          <w:tab w:val="left" w:pos="943"/>
        </w:tabs>
        <w:spacing w:before="60" w:after="60" w:line="240" w:lineRule="auto"/>
        <w:ind w:left="943" w:hanging="223"/>
        <w:rPr>
          <w:b/>
          <w:lang w:val="vi-VN"/>
        </w:rPr>
      </w:pPr>
      <w:r w:rsidRPr="00BD6D5A">
        <w:rPr>
          <w:b/>
          <w:lang w:val="vi-VN"/>
        </w:rPr>
        <w:t>Giọng đọc có biểu cảm cho (0,25 điểm).</w:t>
      </w:r>
    </w:p>
    <w:p w14:paraId="6E8146CF" w14:textId="77777777" w:rsidR="00C7028F" w:rsidRPr="00BD6D5A" w:rsidRDefault="00C7028F" w:rsidP="00C7028F">
      <w:pPr>
        <w:spacing w:before="60" w:after="60"/>
        <w:ind w:left="1443"/>
        <w:rPr>
          <w:lang w:val="vi-VN"/>
        </w:rPr>
      </w:pPr>
      <w:r w:rsidRPr="00BD6D5A">
        <w:rPr>
          <w:lang w:val="vi-VN"/>
        </w:rPr>
        <w:t>. Giọng đọc thể hiện rõ tính biểu cảm cho ( 0,25 điểm).</w:t>
      </w:r>
    </w:p>
    <w:p w14:paraId="7086585A" w14:textId="77777777" w:rsidR="00C7028F" w:rsidRPr="00BD6D5A" w:rsidRDefault="00C7028F" w:rsidP="00C7028F">
      <w:pPr>
        <w:spacing w:before="60" w:after="60"/>
        <w:ind w:left="1443"/>
        <w:rPr>
          <w:lang w:val="vi-VN"/>
        </w:rPr>
      </w:pPr>
      <w:r w:rsidRPr="00BD6D5A">
        <w:rPr>
          <w:lang w:val="vi-VN"/>
        </w:rPr>
        <w:t>. Giọng đọc không thể hiện tính biểu cảm cho (0 điểm).</w:t>
      </w:r>
    </w:p>
    <w:p w14:paraId="6CF856ED" w14:textId="77777777" w:rsidR="00C7028F" w:rsidRPr="00BD6D5A" w:rsidRDefault="00C7028F" w:rsidP="00C7028F">
      <w:pPr>
        <w:numPr>
          <w:ilvl w:val="0"/>
          <w:numId w:val="8"/>
        </w:numPr>
        <w:tabs>
          <w:tab w:val="left" w:pos="943"/>
        </w:tabs>
        <w:spacing w:before="60" w:after="60" w:line="240" w:lineRule="auto"/>
        <w:ind w:left="943" w:hanging="223"/>
        <w:rPr>
          <w:lang w:val="vi-VN"/>
        </w:rPr>
      </w:pPr>
      <w:r w:rsidRPr="00BD6D5A">
        <w:rPr>
          <w:b/>
          <w:lang w:val="vi-VN"/>
        </w:rPr>
        <w:t>Tốc độ đạt yêu cầu (không quá 1 phút) (0,5 điểm).</w:t>
      </w:r>
    </w:p>
    <w:p w14:paraId="0E2BA109" w14:textId="77777777" w:rsidR="00C7028F" w:rsidRPr="00BD6D5A" w:rsidRDefault="00C7028F" w:rsidP="00C7028F">
      <w:pPr>
        <w:spacing w:before="60" w:after="60"/>
        <w:ind w:left="1443"/>
        <w:rPr>
          <w:lang w:val="vi-VN"/>
        </w:rPr>
      </w:pPr>
      <w:r w:rsidRPr="00BD6D5A">
        <w:rPr>
          <w:lang w:val="vi-VN"/>
        </w:rPr>
        <w:t>. Đọc quá 1- 2 phút cho (0,5 điểm).</w:t>
      </w:r>
    </w:p>
    <w:p w14:paraId="3ACD8F24" w14:textId="77777777" w:rsidR="00C7028F" w:rsidRPr="00BD6D5A" w:rsidRDefault="00C7028F" w:rsidP="00C7028F">
      <w:pPr>
        <w:spacing w:before="60" w:after="60"/>
        <w:ind w:left="1443"/>
        <w:rPr>
          <w:lang w:val="vi-VN"/>
        </w:rPr>
      </w:pPr>
      <w:r w:rsidRPr="00BD6D5A">
        <w:rPr>
          <w:lang w:val="vi-VN"/>
        </w:rPr>
        <w:t>. Đọc trên 2 phút cho (0 điểm).</w:t>
      </w:r>
    </w:p>
    <w:p w14:paraId="7AF92CBE" w14:textId="77777777" w:rsidR="00C7028F" w:rsidRPr="00BD6D5A" w:rsidRDefault="00C7028F" w:rsidP="00C7028F">
      <w:pPr>
        <w:numPr>
          <w:ilvl w:val="0"/>
          <w:numId w:val="8"/>
        </w:numPr>
        <w:tabs>
          <w:tab w:val="left" w:pos="943"/>
        </w:tabs>
        <w:spacing w:before="60" w:after="60" w:line="240" w:lineRule="auto"/>
        <w:ind w:left="943" w:hanging="223"/>
        <w:rPr>
          <w:b/>
          <w:lang w:val="vi-VN"/>
        </w:rPr>
      </w:pPr>
      <w:r w:rsidRPr="00BD6D5A">
        <w:rPr>
          <w:b/>
          <w:lang w:val="vi-VN"/>
        </w:rPr>
        <w:t>Trả lời đúng ý câu hỏi do GV nêu ra (1 điểm).</w:t>
      </w:r>
    </w:p>
    <w:p w14:paraId="44367EF7" w14:textId="77777777" w:rsidR="00C7028F" w:rsidRPr="00BD6D5A" w:rsidRDefault="00C7028F" w:rsidP="00C7028F">
      <w:pPr>
        <w:spacing w:before="60" w:after="60"/>
        <w:ind w:left="1443"/>
        <w:rPr>
          <w:lang w:val="vi-VN"/>
        </w:rPr>
      </w:pPr>
      <w:r w:rsidRPr="00BD6D5A">
        <w:rPr>
          <w:lang w:val="vi-VN"/>
        </w:rPr>
        <w:t>. Trả lời chưa đủ ý hoặc diễn đạt chưa rõ ràng (0,5 điểm).</w:t>
      </w:r>
    </w:p>
    <w:p w14:paraId="79B1B300" w14:textId="77777777" w:rsidR="00C7028F" w:rsidRPr="00BD6D5A" w:rsidRDefault="00C7028F" w:rsidP="00C7028F">
      <w:pPr>
        <w:spacing w:before="60" w:after="60"/>
        <w:ind w:left="1443"/>
        <w:rPr>
          <w:lang w:val="vi-VN"/>
        </w:rPr>
      </w:pPr>
      <w:r w:rsidRPr="00BD6D5A">
        <w:rPr>
          <w:lang w:val="vi-VN"/>
        </w:rPr>
        <w:t>. Trả lời sai hoặc không trả lời được (0 điểm).</w:t>
      </w:r>
    </w:p>
    <w:p w14:paraId="2340F55C" w14:textId="3899CC9E" w:rsidR="00C7028F" w:rsidRPr="00C7028F" w:rsidRDefault="00C7028F" w:rsidP="00C7028F">
      <w:pPr>
        <w:spacing w:after="60" w:line="276" w:lineRule="auto"/>
        <w:rPr>
          <w:b/>
          <w:bCs/>
          <w:lang w:val="vi-VN"/>
        </w:rPr>
      </w:pPr>
      <w:r w:rsidRPr="000B2A47">
        <w:rPr>
          <w:rFonts w:eastAsia="Calibri"/>
          <w:b/>
          <w:bCs/>
          <w:lang w:val="vi-VN"/>
        </w:rPr>
        <w:t>Phần I</w:t>
      </w:r>
      <w:r w:rsidRPr="000B2A47">
        <w:rPr>
          <w:rFonts w:eastAsia="Calibri"/>
          <w:b/>
          <w:bCs/>
          <w:lang w:val="de-DE"/>
        </w:rPr>
        <w:t>I</w:t>
      </w:r>
      <w:r w:rsidRPr="000B2A47">
        <w:rPr>
          <w:rFonts w:eastAsia="Calibri"/>
          <w:b/>
          <w:bCs/>
          <w:lang w:val="vi-VN"/>
        </w:rPr>
        <w:t xml:space="preserve">: </w:t>
      </w:r>
      <w:r w:rsidRPr="000B2A47">
        <w:rPr>
          <w:b/>
          <w:bCs/>
          <w:lang w:val="vi-VN"/>
        </w:rPr>
        <w:t>Đọc hiểu (</w:t>
      </w:r>
      <w:r w:rsidRPr="000B2A47">
        <w:rPr>
          <w:b/>
          <w:bCs/>
          <w:lang w:val="de-DE"/>
        </w:rPr>
        <w:t>7,0</w:t>
      </w:r>
      <w:r w:rsidRPr="000B2A47">
        <w:rPr>
          <w:b/>
          <w:bCs/>
          <w:lang w:val="vi-VN"/>
        </w:rPr>
        <w:t xml:space="preserve"> điể</w:t>
      </w:r>
      <w:r>
        <w:rPr>
          <w:b/>
          <w:bCs/>
          <w:lang w:val="vi-VN"/>
        </w:rPr>
        <w:t>m)</w:t>
      </w:r>
    </w:p>
    <w:p w14:paraId="781508DC" w14:textId="77777777" w:rsidR="007D623B" w:rsidRPr="00F5659D" w:rsidRDefault="007D623B" w:rsidP="007D623B">
      <w:pPr>
        <w:spacing w:before="120" w:after="120" w:line="240" w:lineRule="auto"/>
        <w:jc w:val="both"/>
        <w:outlineLvl w:val="3"/>
        <w:rPr>
          <w:rFonts w:eastAsia="Calibri" w:cs="Times New Roman"/>
          <w:b/>
          <w:szCs w:val="28"/>
          <w:shd w:val="clear" w:color="auto" w:fill="FFFFFF"/>
        </w:rPr>
      </w:pPr>
      <w:r>
        <w:rPr>
          <w:rFonts w:eastAsia="Calibri" w:cs="Times New Roman"/>
          <w:b/>
          <w:szCs w:val="28"/>
          <w:shd w:val="clear" w:color="auto" w:fill="FFFFFF"/>
        </w:rPr>
        <w:t>1. Trắc nghiệm</w:t>
      </w:r>
    </w:p>
    <w:tbl>
      <w:tblPr>
        <w:tblW w:w="72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1276"/>
        <w:gridCol w:w="992"/>
        <w:gridCol w:w="1134"/>
        <w:gridCol w:w="1275"/>
      </w:tblGrid>
      <w:tr w:rsidR="005B60B2" w:rsidRPr="000E0FDE" w14:paraId="2498C533" w14:textId="77777777" w:rsidTr="005B60B2">
        <w:tc>
          <w:tcPr>
            <w:tcW w:w="1418" w:type="dxa"/>
            <w:shd w:val="clear" w:color="auto" w:fill="auto"/>
            <w:vAlign w:val="center"/>
          </w:tcPr>
          <w:p w14:paraId="5A01C513" w14:textId="77777777" w:rsidR="005B60B2" w:rsidRPr="000E0FDE" w:rsidRDefault="005B60B2" w:rsidP="00DB0351">
            <w:pPr>
              <w:spacing w:before="120" w:after="0" w:line="240" w:lineRule="auto"/>
              <w:contextualSpacing/>
              <w:jc w:val="center"/>
              <w:rPr>
                <w:rFonts w:eastAsia="Calibri" w:cs="Times New Roman"/>
                <w:b/>
                <w:szCs w:val="28"/>
              </w:rPr>
            </w:pPr>
            <w:r w:rsidRPr="000E0FDE">
              <w:rPr>
                <w:rFonts w:eastAsia="Calibri" w:cs="Times New Roman"/>
                <w:b/>
                <w:szCs w:val="28"/>
              </w:rPr>
              <w:t>Câu</w:t>
            </w:r>
          </w:p>
        </w:tc>
        <w:tc>
          <w:tcPr>
            <w:tcW w:w="1134" w:type="dxa"/>
          </w:tcPr>
          <w:p w14:paraId="10F24C23" w14:textId="77777777" w:rsidR="005B60B2" w:rsidRDefault="005B60B2" w:rsidP="00DB0351">
            <w:pPr>
              <w:spacing w:before="120" w:after="0" w:line="240" w:lineRule="auto"/>
              <w:contextualSpacing/>
              <w:jc w:val="center"/>
              <w:rPr>
                <w:rFonts w:eastAsia="Calibri" w:cs="Times New Roman"/>
                <w:b/>
                <w:szCs w:val="28"/>
              </w:rPr>
            </w:pPr>
            <w:r>
              <w:rPr>
                <w:rFonts w:eastAsia="Calibri" w:cs="Times New Roman"/>
                <w:b/>
                <w:szCs w:val="28"/>
              </w:rPr>
              <w:t>1</w:t>
            </w:r>
          </w:p>
        </w:tc>
        <w:tc>
          <w:tcPr>
            <w:tcW w:w="1276" w:type="dxa"/>
          </w:tcPr>
          <w:p w14:paraId="3A5F9336" w14:textId="77777777" w:rsidR="005B60B2" w:rsidRPr="0036675A" w:rsidRDefault="005B60B2" w:rsidP="00DB0351">
            <w:pPr>
              <w:spacing w:before="120" w:after="0" w:line="240" w:lineRule="auto"/>
              <w:contextualSpacing/>
              <w:jc w:val="center"/>
              <w:rPr>
                <w:rFonts w:eastAsia="Calibri" w:cs="Times New Roman"/>
                <w:b/>
                <w:szCs w:val="28"/>
                <w:lang w:val="vi-VN"/>
              </w:rPr>
            </w:pPr>
            <w:r>
              <w:rPr>
                <w:rFonts w:eastAsia="Calibri" w:cs="Times New Roman"/>
                <w:b/>
                <w:szCs w:val="28"/>
              </w:rPr>
              <w:t>2</w:t>
            </w:r>
          </w:p>
        </w:tc>
        <w:tc>
          <w:tcPr>
            <w:tcW w:w="992" w:type="dxa"/>
            <w:vAlign w:val="center"/>
          </w:tcPr>
          <w:p w14:paraId="7F9F56CE" w14:textId="77777777" w:rsidR="005B60B2" w:rsidRPr="0036675A" w:rsidRDefault="005B60B2" w:rsidP="00DB0351">
            <w:pPr>
              <w:spacing w:before="120" w:after="0" w:line="240" w:lineRule="auto"/>
              <w:contextualSpacing/>
              <w:jc w:val="center"/>
              <w:rPr>
                <w:rFonts w:eastAsia="Calibri" w:cs="Times New Roman"/>
                <w:b/>
                <w:szCs w:val="28"/>
                <w:lang w:val="vi-VN"/>
              </w:rPr>
            </w:pPr>
            <w:r>
              <w:rPr>
                <w:rFonts w:eastAsia="Calibri" w:cs="Times New Roman"/>
                <w:b/>
                <w:szCs w:val="28"/>
              </w:rPr>
              <w:t>3</w:t>
            </w:r>
          </w:p>
        </w:tc>
        <w:tc>
          <w:tcPr>
            <w:tcW w:w="1134" w:type="dxa"/>
          </w:tcPr>
          <w:p w14:paraId="1ED21506" w14:textId="77777777" w:rsidR="005B60B2" w:rsidRPr="0036675A" w:rsidRDefault="005B60B2" w:rsidP="00DB0351">
            <w:pPr>
              <w:spacing w:before="120" w:after="0" w:line="240" w:lineRule="auto"/>
              <w:contextualSpacing/>
              <w:jc w:val="center"/>
              <w:rPr>
                <w:rFonts w:eastAsia="Calibri" w:cs="Times New Roman"/>
                <w:b/>
                <w:szCs w:val="28"/>
                <w:lang w:val="vi-VN"/>
              </w:rPr>
            </w:pPr>
            <w:r>
              <w:rPr>
                <w:rFonts w:eastAsia="Calibri" w:cs="Times New Roman"/>
                <w:b/>
                <w:szCs w:val="28"/>
              </w:rPr>
              <w:t>4</w:t>
            </w:r>
          </w:p>
        </w:tc>
        <w:tc>
          <w:tcPr>
            <w:tcW w:w="1275" w:type="dxa"/>
          </w:tcPr>
          <w:p w14:paraId="7C7D4824" w14:textId="424AD350" w:rsidR="005B60B2" w:rsidRPr="0036675A" w:rsidRDefault="005B60B2" w:rsidP="00DB0351">
            <w:pPr>
              <w:spacing w:before="120" w:after="0" w:line="240" w:lineRule="auto"/>
              <w:contextualSpacing/>
              <w:jc w:val="center"/>
              <w:rPr>
                <w:rFonts w:eastAsia="Calibri" w:cs="Times New Roman"/>
                <w:b/>
                <w:szCs w:val="28"/>
                <w:lang w:val="vi-VN"/>
              </w:rPr>
            </w:pPr>
            <w:r>
              <w:rPr>
                <w:rFonts w:eastAsia="Calibri" w:cs="Times New Roman"/>
                <w:b/>
                <w:szCs w:val="28"/>
              </w:rPr>
              <w:t>8</w:t>
            </w:r>
          </w:p>
        </w:tc>
      </w:tr>
      <w:tr w:rsidR="005B60B2" w:rsidRPr="000E0FDE" w14:paraId="466D920F" w14:textId="77777777" w:rsidTr="005B60B2">
        <w:tc>
          <w:tcPr>
            <w:tcW w:w="1418" w:type="dxa"/>
            <w:shd w:val="clear" w:color="auto" w:fill="auto"/>
            <w:vAlign w:val="center"/>
          </w:tcPr>
          <w:p w14:paraId="13D1EBEE" w14:textId="77777777" w:rsidR="005B60B2" w:rsidRPr="000E0FDE" w:rsidRDefault="005B60B2" w:rsidP="00DB0351">
            <w:pPr>
              <w:spacing w:after="0" w:line="240" w:lineRule="auto"/>
              <w:contextualSpacing/>
              <w:jc w:val="center"/>
              <w:rPr>
                <w:rFonts w:eastAsia="Calibri" w:cs="Times New Roman"/>
                <w:bCs/>
                <w:szCs w:val="28"/>
              </w:rPr>
            </w:pPr>
            <w:r w:rsidRPr="000E0FDE">
              <w:rPr>
                <w:rFonts w:eastAsia="Calibri" w:cs="Times New Roman"/>
                <w:bCs/>
                <w:szCs w:val="28"/>
              </w:rPr>
              <w:t>Đáp án</w:t>
            </w:r>
          </w:p>
        </w:tc>
        <w:tc>
          <w:tcPr>
            <w:tcW w:w="1134" w:type="dxa"/>
          </w:tcPr>
          <w:p w14:paraId="7754B7FD" w14:textId="7010E742" w:rsidR="005B60B2" w:rsidRPr="00C15180" w:rsidRDefault="005B60B2" w:rsidP="00DB0351">
            <w:pPr>
              <w:spacing w:after="0" w:line="240" w:lineRule="auto"/>
              <w:contextualSpacing/>
              <w:jc w:val="center"/>
              <w:rPr>
                <w:rFonts w:eastAsia="Calibri" w:cs="Times New Roman"/>
                <w:szCs w:val="28"/>
                <w:lang w:val="vi-VN"/>
              </w:rPr>
            </w:pPr>
            <w:r>
              <w:rPr>
                <w:rFonts w:eastAsia="Calibri" w:cs="Times New Roman"/>
                <w:szCs w:val="28"/>
                <w:lang w:val="vi-VN"/>
              </w:rPr>
              <w:t>A</w:t>
            </w:r>
          </w:p>
        </w:tc>
        <w:tc>
          <w:tcPr>
            <w:tcW w:w="1276" w:type="dxa"/>
          </w:tcPr>
          <w:p w14:paraId="08235D66" w14:textId="425C9092" w:rsidR="005B60B2" w:rsidRPr="000E0FDE" w:rsidRDefault="005B60B2" w:rsidP="00DB0351">
            <w:pPr>
              <w:spacing w:after="0" w:line="240" w:lineRule="auto"/>
              <w:contextualSpacing/>
              <w:jc w:val="center"/>
              <w:rPr>
                <w:rFonts w:eastAsia="Calibri" w:cs="Times New Roman"/>
                <w:bCs/>
                <w:szCs w:val="28"/>
              </w:rPr>
            </w:pPr>
            <w:r>
              <w:rPr>
                <w:rFonts w:eastAsia="Calibri" w:cs="Times New Roman"/>
                <w:bCs/>
                <w:szCs w:val="28"/>
              </w:rPr>
              <w:t>C</w:t>
            </w:r>
          </w:p>
        </w:tc>
        <w:tc>
          <w:tcPr>
            <w:tcW w:w="992" w:type="dxa"/>
            <w:vAlign w:val="center"/>
          </w:tcPr>
          <w:p w14:paraId="4FC2C887" w14:textId="6F4310E2" w:rsidR="005B60B2" w:rsidRPr="000E0FDE" w:rsidRDefault="005B60B2" w:rsidP="00DB0351">
            <w:pPr>
              <w:spacing w:after="0" w:line="240" w:lineRule="auto"/>
              <w:contextualSpacing/>
              <w:jc w:val="center"/>
              <w:rPr>
                <w:rFonts w:eastAsia="Calibri" w:cs="Times New Roman"/>
                <w:bCs/>
                <w:szCs w:val="28"/>
                <w:lang w:val="vi-VN"/>
              </w:rPr>
            </w:pPr>
            <w:r>
              <w:rPr>
                <w:rFonts w:eastAsia="Calibri" w:cs="Times New Roman"/>
                <w:bCs/>
                <w:szCs w:val="28"/>
              </w:rPr>
              <w:t>B</w:t>
            </w:r>
          </w:p>
        </w:tc>
        <w:tc>
          <w:tcPr>
            <w:tcW w:w="1134" w:type="dxa"/>
          </w:tcPr>
          <w:p w14:paraId="7E93BEE7" w14:textId="7D1AC5CA" w:rsidR="005B60B2" w:rsidRPr="00F5659D" w:rsidRDefault="005B60B2" w:rsidP="00DB0351">
            <w:pPr>
              <w:spacing w:after="0" w:line="240" w:lineRule="auto"/>
              <w:jc w:val="center"/>
              <w:rPr>
                <w:rFonts w:eastAsia="Calibri" w:cs="Times New Roman"/>
                <w:bCs/>
                <w:szCs w:val="28"/>
              </w:rPr>
            </w:pPr>
            <w:r>
              <w:rPr>
                <w:rFonts w:eastAsia="Calibri" w:cs="Times New Roman"/>
                <w:bCs/>
                <w:szCs w:val="28"/>
              </w:rPr>
              <w:t>B</w:t>
            </w:r>
          </w:p>
        </w:tc>
        <w:tc>
          <w:tcPr>
            <w:tcW w:w="1275" w:type="dxa"/>
          </w:tcPr>
          <w:p w14:paraId="050F9849" w14:textId="345428E5" w:rsidR="005B60B2" w:rsidRPr="000E0FDE" w:rsidRDefault="005B60B2" w:rsidP="00DB0351">
            <w:pPr>
              <w:spacing w:after="0" w:line="240" w:lineRule="auto"/>
              <w:contextualSpacing/>
              <w:jc w:val="center"/>
              <w:rPr>
                <w:rFonts w:eastAsia="Calibri" w:cs="Times New Roman"/>
                <w:bCs/>
                <w:szCs w:val="28"/>
              </w:rPr>
            </w:pPr>
            <w:r>
              <w:rPr>
                <w:rFonts w:eastAsia="Calibri" w:cs="Times New Roman"/>
                <w:bCs/>
                <w:szCs w:val="28"/>
              </w:rPr>
              <w:t>A</w:t>
            </w:r>
          </w:p>
        </w:tc>
      </w:tr>
      <w:tr w:rsidR="005B60B2" w:rsidRPr="000E0FDE" w14:paraId="471958D3" w14:textId="77777777" w:rsidTr="005B60B2">
        <w:tc>
          <w:tcPr>
            <w:tcW w:w="1418" w:type="dxa"/>
            <w:shd w:val="clear" w:color="auto" w:fill="auto"/>
            <w:vAlign w:val="center"/>
          </w:tcPr>
          <w:p w14:paraId="748928E8" w14:textId="77777777" w:rsidR="005B60B2" w:rsidRPr="000E0FDE" w:rsidRDefault="005B60B2" w:rsidP="00DB0351">
            <w:pPr>
              <w:spacing w:before="120" w:after="0" w:line="240" w:lineRule="auto"/>
              <w:contextualSpacing/>
              <w:jc w:val="center"/>
              <w:rPr>
                <w:rFonts w:eastAsia="Calibri" w:cs="Times New Roman"/>
                <w:bCs/>
                <w:szCs w:val="28"/>
              </w:rPr>
            </w:pPr>
            <w:r w:rsidRPr="000E0FDE">
              <w:rPr>
                <w:rFonts w:eastAsia="Calibri" w:cs="Times New Roman"/>
                <w:bCs/>
                <w:szCs w:val="28"/>
              </w:rPr>
              <w:t>Điểm</w:t>
            </w:r>
          </w:p>
        </w:tc>
        <w:tc>
          <w:tcPr>
            <w:tcW w:w="1134" w:type="dxa"/>
          </w:tcPr>
          <w:p w14:paraId="4CF335DB" w14:textId="77777777" w:rsidR="005B60B2" w:rsidRDefault="005B60B2" w:rsidP="00DB0351">
            <w:pPr>
              <w:spacing w:before="120" w:after="0" w:line="240" w:lineRule="auto"/>
              <w:contextualSpacing/>
              <w:jc w:val="center"/>
              <w:rPr>
                <w:rFonts w:eastAsia="Calibri" w:cs="Times New Roman"/>
                <w:bCs/>
                <w:szCs w:val="28"/>
              </w:rPr>
            </w:pPr>
            <w:r>
              <w:rPr>
                <w:rFonts w:eastAsia="Calibri" w:cs="Times New Roman"/>
                <w:bCs/>
                <w:szCs w:val="28"/>
              </w:rPr>
              <w:t>0,5</w:t>
            </w:r>
          </w:p>
        </w:tc>
        <w:tc>
          <w:tcPr>
            <w:tcW w:w="1276" w:type="dxa"/>
          </w:tcPr>
          <w:p w14:paraId="2965E9DA" w14:textId="77777777" w:rsidR="005B60B2" w:rsidRPr="002708BA" w:rsidRDefault="005B60B2" w:rsidP="00DB0351">
            <w:pPr>
              <w:spacing w:before="120" w:after="0" w:line="240" w:lineRule="auto"/>
              <w:contextualSpacing/>
              <w:jc w:val="center"/>
              <w:rPr>
                <w:rFonts w:eastAsia="Calibri" w:cs="Times New Roman"/>
                <w:bCs/>
                <w:szCs w:val="28"/>
              </w:rPr>
            </w:pPr>
            <w:r>
              <w:rPr>
                <w:rFonts w:eastAsia="Calibri" w:cs="Times New Roman"/>
                <w:bCs/>
                <w:szCs w:val="28"/>
              </w:rPr>
              <w:t>0,5</w:t>
            </w:r>
          </w:p>
        </w:tc>
        <w:tc>
          <w:tcPr>
            <w:tcW w:w="992" w:type="dxa"/>
            <w:vAlign w:val="center"/>
          </w:tcPr>
          <w:p w14:paraId="45C91B20" w14:textId="7792FD3F" w:rsidR="005B60B2" w:rsidRPr="00F5659D" w:rsidRDefault="005B60B2" w:rsidP="00DB0351">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c>
          <w:tcPr>
            <w:tcW w:w="1134" w:type="dxa"/>
          </w:tcPr>
          <w:p w14:paraId="4F2266AD" w14:textId="77777777" w:rsidR="005B60B2" w:rsidRPr="002708BA" w:rsidRDefault="005B60B2" w:rsidP="00DB0351">
            <w:pPr>
              <w:spacing w:before="120" w:after="0" w:line="240" w:lineRule="auto"/>
              <w:contextualSpacing/>
              <w:jc w:val="center"/>
              <w:rPr>
                <w:rFonts w:eastAsia="Calibri" w:cs="Times New Roman"/>
                <w:bCs/>
                <w:szCs w:val="28"/>
              </w:rPr>
            </w:pPr>
            <w:r>
              <w:rPr>
                <w:rFonts w:eastAsia="Calibri" w:cs="Times New Roman"/>
                <w:bCs/>
                <w:szCs w:val="28"/>
              </w:rPr>
              <w:t>0,5</w:t>
            </w:r>
          </w:p>
        </w:tc>
        <w:tc>
          <w:tcPr>
            <w:tcW w:w="1275" w:type="dxa"/>
          </w:tcPr>
          <w:p w14:paraId="75C9E2B2" w14:textId="5D0A4B1B" w:rsidR="005B60B2" w:rsidRPr="00F5659D" w:rsidRDefault="005B60B2" w:rsidP="00DB0351">
            <w:pPr>
              <w:spacing w:before="120" w:after="0" w:line="240" w:lineRule="auto"/>
              <w:contextualSpacing/>
              <w:jc w:val="center"/>
              <w:rPr>
                <w:rFonts w:eastAsia="Calibri" w:cs="Times New Roman"/>
                <w:bCs/>
                <w:szCs w:val="28"/>
              </w:rPr>
            </w:pPr>
            <w:r w:rsidRPr="002708BA">
              <w:rPr>
                <w:rFonts w:eastAsia="Calibri" w:cs="Times New Roman"/>
                <w:bCs/>
                <w:szCs w:val="28"/>
              </w:rPr>
              <w:t>0</w:t>
            </w:r>
            <w:r w:rsidRPr="002708BA">
              <w:rPr>
                <w:rFonts w:eastAsia="Calibri" w:cs="Times New Roman"/>
                <w:bCs/>
                <w:szCs w:val="28"/>
                <w:lang w:val="vi-VN"/>
              </w:rPr>
              <w:t>,5</w:t>
            </w:r>
          </w:p>
        </w:tc>
      </w:tr>
    </w:tbl>
    <w:p w14:paraId="32717E48" w14:textId="77777777" w:rsidR="007D623B" w:rsidRPr="00C15180" w:rsidRDefault="007D623B" w:rsidP="007D623B">
      <w:pPr>
        <w:spacing w:before="60" w:after="0"/>
        <w:rPr>
          <w:rFonts w:eastAsia="Calibri" w:cs="Times New Roman"/>
          <w:b/>
          <w:szCs w:val="28"/>
        </w:rPr>
      </w:pPr>
      <w:r w:rsidRPr="009E3240">
        <w:rPr>
          <w:rFonts w:eastAsia="Calibri" w:cs="Times New Roman"/>
          <w:b/>
          <w:szCs w:val="28"/>
        </w:rPr>
        <w:t>2. Tự luận</w:t>
      </w:r>
    </w:p>
    <w:tbl>
      <w:tblPr>
        <w:tblStyle w:val="TableGrid3"/>
        <w:tblW w:w="9606" w:type="dxa"/>
        <w:tblInd w:w="-113" w:type="dxa"/>
        <w:tblLook w:val="04A0" w:firstRow="1" w:lastRow="0" w:firstColumn="1" w:lastColumn="0" w:noHBand="0" w:noVBand="1"/>
      </w:tblPr>
      <w:tblGrid>
        <w:gridCol w:w="955"/>
        <w:gridCol w:w="7488"/>
        <w:gridCol w:w="1163"/>
      </w:tblGrid>
      <w:tr w:rsidR="007D623B" w:rsidRPr="002B4BDF" w14:paraId="2DCFA85D" w14:textId="77777777" w:rsidTr="00DB0351">
        <w:tc>
          <w:tcPr>
            <w:tcW w:w="955" w:type="dxa"/>
            <w:tcBorders>
              <w:top w:val="single" w:sz="4" w:space="0" w:color="auto"/>
              <w:left w:val="single" w:sz="4" w:space="0" w:color="auto"/>
              <w:bottom w:val="single" w:sz="4" w:space="0" w:color="auto"/>
              <w:right w:val="single" w:sz="4" w:space="0" w:color="auto"/>
            </w:tcBorders>
            <w:hideMark/>
          </w:tcPr>
          <w:p w14:paraId="47065949" w14:textId="77777777" w:rsidR="007D623B" w:rsidRPr="002B4BDF" w:rsidRDefault="007D623B" w:rsidP="00C13D40">
            <w:pPr>
              <w:contextualSpacing/>
              <w:rPr>
                <w:rFonts w:eastAsia="Calibri" w:cs="Times New Roman"/>
                <w:b/>
                <w:szCs w:val="26"/>
              </w:rPr>
            </w:pPr>
            <w:r w:rsidRPr="002B4BDF">
              <w:rPr>
                <w:rFonts w:eastAsia="Calibri" w:cs="Times New Roman"/>
                <w:b/>
                <w:szCs w:val="26"/>
              </w:rPr>
              <w:t>Câu</w:t>
            </w:r>
          </w:p>
        </w:tc>
        <w:tc>
          <w:tcPr>
            <w:tcW w:w="7488" w:type="dxa"/>
            <w:tcBorders>
              <w:top w:val="single" w:sz="4" w:space="0" w:color="auto"/>
              <w:left w:val="single" w:sz="4" w:space="0" w:color="auto"/>
              <w:bottom w:val="single" w:sz="4" w:space="0" w:color="auto"/>
              <w:right w:val="single" w:sz="4" w:space="0" w:color="auto"/>
            </w:tcBorders>
            <w:hideMark/>
          </w:tcPr>
          <w:p w14:paraId="599C2A26" w14:textId="77777777" w:rsidR="007D623B" w:rsidRPr="002B4BDF" w:rsidRDefault="007D623B" w:rsidP="00C13D40">
            <w:pPr>
              <w:contextualSpacing/>
              <w:jc w:val="center"/>
              <w:rPr>
                <w:rFonts w:eastAsia="Calibri" w:cs="Times New Roman"/>
                <w:b/>
                <w:szCs w:val="26"/>
              </w:rPr>
            </w:pPr>
            <w:r>
              <w:rPr>
                <w:rFonts w:eastAsia="Calibri" w:cs="Times New Roman"/>
                <w:b/>
                <w:szCs w:val="26"/>
              </w:rPr>
              <w:t>Gợi ý đáp án</w:t>
            </w:r>
          </w:p>
        </w:tc>
        <w:tc>
          <w:tcPr>
            <w:tcW w:w="1163" w:type="dxa"/>
            <w:tcBorders>
              <w:top w:val="single" w:sz="4" w:space="0" w:color="auto"/>
              <w:left w:val="single" w:sz="4" w:space="0" w:color="auto"/>
              <w:bottom w:val="single" w:sz="4" w:space="0" w:color="auto"/>
              <w:right w:val="single" w:sz="4" w:space="0" w:color="auto"/>
            </w:tcBorders>
            <w:hideMark/>
          </w:tcPr>
          <w:p w14:paraId="5709CB78" w14:textId="77777777" w:rsidR="007D623B" w:rsidRPr="002B4BDF" w:rsidRDefault="007D623B" w:rsidP="00C13D40">
            <w:pPr>
              <w:contextualSpacing/>
              <w:jc w:val="center"/>
              <w:rPr>
                <w:rFonts w:eastAsia="Calibri" w:cs="Times New Roman"/>
                <w:b/>
                <w:szCs w:val="26"/>
              </w:rPr>
            </w:pPr>
            <w:r w:rsidRPr="002B4BDF">
              <w:rPr>
                <w:rFonts w:eastAsia="Calibri" w:cs="Times New Roman"/>
                <w:b/>
                <w:szCs w:val="26"/>
              </w:rPr>
              <w:t>Điểm</w:t>
            </w:r>
          </w:p>
        </w:tc>
      </w:tr>
      <w:tr w:rsidR="007D623B" w:rsidRPr="002B4BDF" w14:paraId="3C9A08A8" w14:textId="77777777" w:rsidTr="00DB0351">
        <w:tc>
          <w:tcPr>
            <w:tcW w:w="955" w:type="dxa"/>
            <w:tcBorders>
              <w:top w:val="single" w:sz="4" w:space="0" w:color="auto"/>
              <w:left w:val="single" w:sz="4" w:space="0" w:color="auto"/>
              <w:bottom w:val="single" w:sz="4" w:space="0" w:color="auto"/>
              <w:right w:val="single" w:sz="4" w:space="0" w:color="auto"/>
            </w:tcBorders>
            <w:hideMark/>
          </w:tcPr>
          <w:p w14:paraId="127AD599" w14:textId="77777777" w:rsidR="007D623B" w:rsidRDefault="007D623B" w:rsidP="00C13D40">
            <w:pPr>
              <w:contextualSpacing/>
              <w:jc w:val="center"/>
              <w:rPr>
                <w:rFonts w:eastAsia="Calibri" w:cs="Times New Roman"/>
                <w:b/>
                <w:szCs w:val="26"/>
              </w:rPr>
            </w:pPr>
          </w:p>
          <w:p w14:paraId="0D6111F2" w14:textId="77777777" w:rsidR="007D623B" w:rsidRDefault="007D623B" w:rsidP="00C13D40">
            <w:pPr>
              <w:contextualSpacing/>
              <w:jc w:val="center"/>
              <w:rPr>
                <w:rFonts w:eastAsia="Calibri" w:cs="Times New Roman"/>
                <w:b/>
                <w:szCs w:val="26"/>
              </w:rPr>
            </w:pPr>
          </w:p>
          <w:p w14:paraId="5FFA2FB4" w14:textId="77777777" w:rsidR="007D623B" w:rsidRDefault="007D623B" w:rsidP="00C13D40">
            <w:pPr>
              <w:contextualSpacing/>
              <w:jc w:val="center"/>
              <w:rPr>
                <w:rFonts w:eastAsia="Calibri" w:cs="Times New Roman"/>
                <w:b/>
                <w:szCs w:val="26"/>
              </w:rPr>
            </w:pPr>
          </w:p>
          <w:p w14:paraId="1C04EE79" w14:textId="75A4DFA8" w:rsidR="007D623B" w:rsidRPr="009569FF" w:rsidRDefault="00C7028F" w:rsidP="00C13D40">
            <w:pPr>
              <w:contextualSpacing/>
              <w:jc w:val="center"/>
              <w:rPr>
                <w:rFonts w:eastAsia="Calibri" w:cs="Times New Roman"/>
                <w:b/>
                <w:szCs w:val="26"/>
                <w:lang w:val="vi-VN"/>
              </w:rPr>
            </w:pPr>
            <w:r>
              <w:rPr>
                <w:rFonts w:eastAsia="Calibri" w:cs="Times New Roman"/>
                <w:b/>
                <w:szCs w:val="26"/>
              </w:rPr>
              <w:t>5</w:t>
            </w:r>
          </w:p>
        </w:tc>
        <w:tc>
          <w:tcPr>
            <w:tcW w:w="7488" w:type="dxa"/>
            <w:tcBorders>
              <w:top w:val="single" w:sz="4" w:space="0" w:color="auto"/>
              <w:left w:val="single" w:sz="4" w:space="0" w:color="auto"/>
              <w:bottom w:val="single" w:sz="4" w:space="0" w:color="auto"/>
              <w:right w:val="single" w:sz="4" w:space="0" w:color="auto"/>
            </w:tcBorders>
            <w:hideMark/>
          </w:tcPr>
          <w:p w14:paraId="278F490F" w14:textId="70EC2576" w:rsidR="007A7AFE" w:rsidRPr="00BD6D5A" w:rsidRDefault="005B60B2" w:rsidP="005B60B2">
            <w:pPr>
              <w:pStyle w:val="NormalWeb"/>
              <w:shd w:val="clear" w:color="auto" w:fill="FFFFFF"/>
              <w:spacing w:before="0" w:beforeAutospacing="0" w:after="0" w:afterAutospacing="0"/>
              <w:rPr>
                <w:szCs w:val="28"/>
                <w:lang w:val="vi-VN"/>
              </w:rPr>
            </w:pPr>
            <w:r w:rsidRPr="00BD6D5A">
              <w:rPr>
                <w:rStyle w:val="Strong"/>
                <w:color w:val="000000"/>
                <w:sz w:val="28"/>
                <w:szCs w:val="28"/>
                <w:lang w:val="vi-VN"/>
              </w:rPr>
              <w:t xml:space="preserve">Câu nói: </w:t>
            </w:r>
            <w:r w:rsidRPr="00BD6D5A">
              <w:rPr>
                <w:color w:val="000000"/>
                <w:sz w:val="26"/>
                <w:szCs w:val="26"/>
                <w:lang w:val="vi-VN"/>
              </w:rPr>
              <w:t>Cho đi mà không cần phải nhận lại sẽ là niềm vui lâu dài.</w:t>
            </w:r>
          </w:p>
          <w:p w14:paraId="3EF28C75" w14:textId="77777777" w:rsidR="007D623B" w:rsidRPr="005B582A" w:rsidRDefault="007D623B" w:rsidP="00C13D40">
            <w:pPr>
              <w:jc w:val="both"/>
              <w:rPr>
                <w:rFonts w:eastAsia="Calibri" w:cs="Times New Roman"/>
                <w:szCs w:val="28"/>
                <w:shd w:val="clear" w:color="auto" w:fill="FFFFFF"/>
                <w:lang w:val="it-IT"/>
              </w:rPr>
            </w:pPr>
            <w:r w:rsidRPr="002B4BDF">
              <w:rPr>
                <w:rFonts w:eastAsia="Calibri" w:cs="Times New Roman"/>
                <w:b/>
                <w:szCs w:val="28"/>
                <w:shd w:val="clear" w:color="auto" w:fill="FFFFFF"/>
                <w:lang w:val="it-IT"/>
              </w:rPr>
              <w:t>* Cách cho điểm</w:t>
            </w:r>
            <w:r w:rsidRPr="002B4BDF">
              <w:rPr>
                <w:rFonts w:eastAsia="Calibri" w:cs="Times New Roman"/>
                <w:szCs w:val="28"/>
                <w:shd w:val="clear" w:color="auto" w:fill="FFFFFF"/>
                <w:lang w:val="it-IT"/>
              </w:rPr>
              <w:t>:</w:t>
            </w:r>
            <w:r w:rsidRPr="005B582A">
              <w:rPr>
                <w:rFonts w:eastAsia="Calibri" w:cs="Times New Roman"/>
                <w:szCs w:val="28"/>
                <w:shd w:val="clear" w:color="auto" w:fill="FFFFFF"/>
                <w:lang w:val="it-IT"/>
              </w:rPr>
              <w:t xml:space="preserve"> </w:t>
            </w:r>
          </w:p>
          <w:p w14:paraId="7A032D55" w14:textId="1F3AC4B4" w:rsidR="007D623B" w:rsidRPr="008343C1" w:rsidRDefault="007D623B" w:rsidP="00192C67">
            <w:pPr>
              <w:shd w:val="clear" w:color="auto" w:fill="FFFFFF"/>
              <w:spacing w:line="386" w:lineRule="atLeast"/>
              <w:jc w:val="both"/>
              <w:rPr>
                <w:rFonts w:eastAsia="Times New Roman" w:cs="Times New Roman"/>
                <w:i/>
                <w:iCs/>
                <w:szCs w:val="28"/>
                <w:lang w:val="vi-VN"/>
              </w:rPr>
            </w:pPr>
            <w:r w:rsidRPr="002B4BDF">
              <w:rPr>
                <w:rFonts w:eastAsia="Calibri" w:cs="Times New Roman"/>
                <w:szCs w:val="28"/>
                <w:shd w:val="clear" w:color="auto" w:fill="FFFFFF"/>
                <w:lang w:val="it-IT"/>
              </w:rPr>
              <w:t xml:space="preserve"> </w:t>
            </w:r>
            <w:r>
              <w:rPr>
                <w:rFonts w:eastAsia="Calibri" w:cs="Times New Roman"/>
                <w:szCs w:val="28"/>
                <w:shd w:val="clear" w:color="auto" w:fill="FFFFFF"/>
                <w:lang w:val="it-IT"/>
              </w:rPr>
              <w:t>H</w:t>
            </w:r>
            <w:r w:rsidRPr="005B582A">
              <w:rPr>
                <w:rFonts w:eastAsia="Calibri" w:cs="Times New Roman"/>
                <w:szCs w:val="28"/>
                <w:shd w:val="clear" w:color="auto" w:fill="FFFFFF"/>
                <w:lang w:val="it-IT"/>
              </w:rPr>
              <w:t xml:space="preserve">ọc sinh </w:t>
            </w:r>
            <w:r w:rsidR="00192C67">
              <w:rPr>
                <w:rFonts w:eastAsia="Calibri" w:cs="Times New Roman"/>
                <w:szCs w:val="28"/>
                <w:shd w:val="clear" w:color="auto" w:fill="FFFFFF"/>
                <w:lang w:val="it-IT"/>
              </w:rPr>
              <w:t>viết đúng, đủ một câu</w:t>
            </w:r>
            <w:r>
              <w:rPr>
                <w:rFonts w:eastAsia="Calibri" w:cs="Times New Roman"/>
                <w:szCs w:val="28"/>
                <w:shd w:val="clear" w:color="auto" w:fill="FFFFFF"/>
                <w:lang w:val="vi-VN"/>
              </w:rPr>
              <w:t xml:space="preserve"> cho 1 điểm </w:t>
            </w:r>
          </w:p>
        </w:tc>
        <w:tc>
          <w:tcPr>
            <w:tcW w:w="1163" w:type="dxa"/>
            <w:tcBorders>
              <w:top w:val="single" w:sz="4" w:space="0" w:color="auto"/>
              <w:left w:val="single" w:sz="4" w:space="0" w:color="auto"/>
              <w:bottom w:val="single" w:sz="4" w:space="0" w:color="auto"/>
              <w:right w:val="single" w:sz="4" w:space="0" w:color="auto"/>
            </w:tcBorders>
          </w:tcPr>
          <w:p w14:paraId="66EF04FF" w14:textId="77777777" w:rsidR="007D623B" w:rsidRPr="002B4BDF" w:rsidRDefault="007D623B" w:rsidP="00C13D40">
            <w:pPr>
              <w:contextualSpacing/>
              <w:jc w:val="center"/>
              <w:rPr>
                <w:rFonts w:eastAsia="Calibri" w:cs="Times New Roman"/>
                <w:b/>
                <w:szCs w:val="26"/>
                <w:lang w:val="vi-VN"/>
              </w:rPr>
            </w:pPr>
          </w:p>
          <w:p w14:paraId="7A9F92DC" w14:textId="77777777" w:rsidR="007D623B" w:rsidRPr="00B6760E" w:rsidRDefault="007D623B" w:rsidP="00C13D40">
            <w:pPr>
              <w:contextualSpacing/>
              <w:jc w:val="center"/>
              <w:rPr>
                <w:rFonts w:eastAsia="Calibri" w:cs="Times New Roman"/>
                <w:b/>
                <w:szCs w:val="26"/>
                <w:lang w:val="vi-VN"/>
              </w:rPr>
            </w:pPr>
          </w:p>
          <w:p w14:paraId="56D1F529" w14:textId="77777777" w:rsidR="007D623B" w:rsidRPr="00B6760E" w:rsidRDefault="007D623B" w:rsidP="00C13D40">
            <w:pPr>
              <w:contextualSpacing/>
              <w:jc w:val="center"/>
              <w:rPr>
                <w:rFonts w:eastAsia="Calibri" w:cs="Times New Roman"/>
                <w:b/>
                <w:szCs w:val="26"/>
                <w:lang w:val="vi-VN"/>
              </w:rPr>
            </w:pPr>
          </w:p>
          <w:p w14:paraId="4FB70DD2" w14:textId="77777777" w:rsidR="007D623B" w:rsidRPr="002B4BDF" w:rsidRDefault="007D623B" w:rsidP="00C13D40">
            <w:pPr>
              <w:contextualSpacing/>
              <w:jc w:val="center"/>
              <w:rPr>
                <w:rFonts w:eastAsia="Calibri" w:cs="Times New Roman"/>
                <w:b/>
                <w:szCs w:val="26"/>
              </w:rPr>
            </w:pPr>
            <w:r w:rsidRPr="005B582A">
              <w:rPr>
                <w:rFonts w:eastAsia="Calibri" w:cs="Times New Roman"/>
                <w:b/>
                <w:szCs w:val="26"/>
              </w:rPr>
              <w:t>1,0</w:t>
            </w:r>
          </w:p>
        </w:tc>
      </w:tr>
      <w:tr w:rsidR="007D623B" w:rsidRPr="002B4BDF" w14:paraId="0EBBF7A3" w14:textId="77777777" w:rsidTr="00DB0351">
        <w:trPr>
          <w:trHeight w:val="1124"/>
        </w:trPr>
        <w:tc>
          <w:tcPr>
            <w:tcW w:w="955" w:type="dxa"/>
            <w:tcBorders>
              <w:top w:val="single" w:sz="4" w:space="0" w:color="auto"/>
              <w:left w:val="single" w:sz="4" w:space="0" w:color="auto"/>
              <w:bottom w:val="single" w:sz="4" w:space="0" w:color="auto"/>
              <w:right w:val="single" w:sz="4" w:space="0" w:color="auto"/>
            </w:tcBorders>
          </w:tcPr>
          <w:p w14:paraId="7C4AE6ED" w14:textId="77777777" w:rsidR="007D623B" w:rsidRDefault="007D623B" w:rsidP="00C13D40">
            <w:pPr>
              <w:contextualSpacing/>
              <w:jc w:val="center"/>
              <w:rPr>
                <w:rFonts w:eastAsia="Calibri" w:cs="Times New Roman"/>
                <w:b/>
                <w:szCs w:val="28"/>
              </w:rPr>
            </w:pPr>
          </w:p>
          <w:p w14:paraId="608A0064" w14:textId="77777777" w:rsidR="007D623B" w:rsidRDefault="007D623B" w:rsidP="00C13D40">
            <w:pPr>
              <w:contextualSpacing/>
              <w:jc w:val="center"/>
              <w:rPr>
                <w:rFonts w:eastAsia="Calibri" w:cs="Times New Roman"/>
                <w:b/>
                <w:szCs w:val="28"/>
              </w:rPr>
            </w:pPr>
          </w:p>
          <w:p w14:paraId="293DE48E" w14:textId="77777777" w:rsidR="007D623B" w:rsidRDefault="007D623B" w:rsidP="00C13D40">
            <w:pPr>
              <w:contextualSpacing/>
              <w:jc w:val="center"/>
              <w:rPr>
                <w:rFonts w:eastAsia="Calibri" w:cs="Times New Roman"/>
                <w:b/>
                <w:szCs w:val="28"/>
              </w:rPr>
            </w:pPr>
          </w:p>
          <w:p w14:paraId="4675E876" w14:textId="330F0927" w:rsidR="007D623B" w:rsidRPr="009569FF" w:rsidRDefault="00C7028F" w:rsidP="00C13D40">
            <w:pPr>
              <w:contextualSpacing/>
              <w:jc w:val="center"/>
              <w:rPr>
                <w:rFonts w:eastAsia="Calibri" w:cs="Times New Roman"/>
                <w:b/>
                <w:szCs w:val="28"/>
                <w:lang w:val="vi-VN"/>
              </w:rPr>
            </w:pPr>
            <w:r>
              <w:rPr>
                <w:rFonts w:eastAsia="Calibri" w:cs="Times New Roman"/>
                <w:b/>
                <w:szCs w:val="28"/>
              </w:rPr>
              <w:t>6</w:t>
            </w:r>
          </w:p>
          <w:p w14:paraId="3463DEA5" w14:textId="77777777" w:rsidR="007D623B" w:rsidRPr="002B4BDF" w:rsidRDefault="007D623B" w:rsidP="00C13D40">
            <w:pPr>
              <w:contextualSpacing/>
              <w:rPr>
                <w:rFonts w:eastAsia="Calibri" w:cs="Times New Roman"/>
                <w:b/>
                <w:szCs w:val="28"/>
              </w:rPr>
            </w:pPr>
          </w:p>
        </w:tc>
        <w:tc>
          <w:tcPr>
            <w:tcW w:w="7488" w:type="dxa"/>
            <w:tcBorders>
              <w:top w:val="single" w:sz="4" w:space="0" w:color="auto"/>
              <w:left w:val="single" w:sz="4" w:space="0" w:color="auto"/>
              <w:bottom w:val="single" w:sz="4" w:space="0" w:color="auto"/>
              <w:right w:val="single" w:sz="4" w:space="0" w:color="auto"/>
            </w:tcBorders>
          </w:tcPr>
          <w:p w14:paraId="185F34CC" w14:textId="77777777" w:rsidR="00192C67" w:rsidRDefault="00192C67" w:rsidP="007A7AFE">
            <w:pPr>
              <w:pStyle w:val="NormalWeb"/>
              <w:shd w:val="clear" w:color="auto" w:fill="FFFFFF"/>
              <w:spacing w:before="0" w:beforeAutospacing="0" w:after="0" w:afterAutospacing="0"/>
              <w:rPr>
                <w:rFonts w:eastAsia="SimSun"/>
                <w:b/>
                <w:bCs/>
                <w:sz w:val="28"/>
                <w:szCs w:val="28"/>
              </w:rPr>
            </w:pPr>
            <w:r w:rsidRPr="00D66492">
              <w:rPr>
                <w:rFonts w:eastAsia="SimSun"/>
                <w:b/>
                <w:bCs/>
                <w:sz w:val="28"/>
                <w:szCs w:val="28"/>
              </w:rPr>
              <w:lastRenderedPageBreak/>
              <w:t>Câu chuyện trên muốn nói với em điều gì?</w:t>
            </w:r>
          </w:p>
          <w:p w14:paraId="2CCD9081" w14:textId="17793101" w:rsidR="00DB6ABF" w:rsidRPr="00192C67" w:rsidRDefault="007D623B" w:rsidP="007A7AFE">
            <w:pPr>
              <w:pStyle w:val="NormalWeb"/>
              <w:shd w:val="clear" w:color="auto" w:fill="FFFFFF"/>
              <w:spacing w:before="0" w:beforeAutospacing="0" w:after="0" w:afterAutospacing="0"/>
              <w:rPr>
                <w:i/>
                <w:iCs/>
                <w:sz w:val="28"/>
                <w:szCs w:val="28"/>
                <w:lang w:val="vi-VN"/>
              </w:rPr>
            </w:pPr>
            <w:r w:rsidRPr="00192C67">
              <w:rPr>
                <w:i/>
                <w:iCs/>
                <w:sz w:val="28"/>
                <w:szCs w:val="28"/>
                <w:lang w:val="vi-VN"/>
              </w:rPr>
              <w:t xml:space="preserve">Ví dụ: </w:t>
            </w:r>
          </w:p>
          <w:p w14:paraId="52EAC5FC" w14:textId="6AE842BC" w:rsidR="00192C67" w:rsidRPr="00915E79" w:rsidRDefault="00192C67" w:rsidP="00192C67">
            <w:pPr>
              <w:pStyle w:val="NormalWeb"/>
              <w:shd w:val="clear" w:color="auto" w:fill="FFFFFF"/>
              <w:spacing w:before="0" w:beforeAutospacing="0" w:after="0" w:afterAutospacing="0"/>
              <w:jc w:val="both"/>
              <w:rPr>
                <w:color w:val="000000"/>
                <w:sz w:val="28"/>
                <w:szCs w:val="28"/>
              </w:rPr>
            </w:pPr>
            <w:r w:rsidRPr="00915E79">
              <w:rPr>
                <w:color w:val="000000"/>
                <w:sz w:val="28"/>
                <w:szCs w:val="28"/>
              </w:rPr>
              <w:lastRenderedPageBreak/>
              <w:t>- Hãy giúp đỡ người khác một cách chân thành mà không cần đòi hỏi sự báo đáp. Cho đi mà không cần phải nhận lại sẽ là niềm vui lâu dài</w:t>
            </w:r>
          </w:p>
          <w:p w14:paraId="3DCEFCED" w14:textId="77777777" w:rsidR="007D623B" w:rsidRPr="002B4BDF" w:rsidRDefault="007D623B" w:rsidP="00C13D40">
            <w:pPr>
              <w:spacing w:line="264" w:lineRule="auto"/>
              <w:rPr>
                <w:rFonts w:eastAsia="Calibri" w:cs="Times New Roman"/>
                <w:szCs w:val="28"/>
                <w:shd w:val="clear" w:color="auto" w:fill="FFFFFF"/>
                <w:lang w:val="it-IT"/>
              </w:rPr>
            </w:pPr>
            <w:r w:rsidRPr="002B4BDF">
              <w:rPr>
                <w:rFonts w:eastAsia="Calibri" w:cs="Times New Roman"/>
                <w:b/>
                <w:szCs w:val="28"/>
                <w:shd w:val="clear" w:color="auto" w:fill="FFFFFF"/>
                <w:lang w:val="it-IT"/>
              </w:rPr>
              <w:t>* Cách cho điểm</w:t>
            </w:r>
            <w:r w:rsidRPr="002B4BDF">
              <w:rPr>
                <w:rFonts w:eastAsia="Calibri" w:cs="Times New Roman"/>
                <w:szCs w:val="28"/>
                <w:shd w:val="clear" w:color="auto" w:fill="FFFFFF"/>
                <w:lang w:val="it-IT"/>
              </w:rPr>
              <w:t>:</w:t>
            </w:r>
          </w:p>
          <w:p w14:paraId="48C9DFF9" w14:textId="77777777" w:rsidR="007D623B" w:rsidRPr="00F133EF" w:rsidRDefault="007D623B" w:rsidP="00C13D40">
            <w:pPr>
              <w:jc w:val="both"/>
              <w:rPr>
                <w:rFonts w:eastAsia="Times New Roman" w:cs="Times New Roman"/>
                <w:i/>
                <w:iCs/>
                <w:szCs w:val="28"/>
                <w:lang w:val="it-IT"/>
              </w:rPr>
            </w:pPr>
            <w:r w:rsidRPr="002B4BDF">
              <w:rPr>
                <w:rFonts w:eastAsia="Calibri" w:cs="Times New Roman"/>
                <w:szCs w:val="28"/>
                <w:shd w:val="clear" w:color="auto" w:fill="FFFFFF"/>
                <w:lang w:val="it-IT"/>
              </w:rPr>
              <w:t xml:space="preserve">- HS </w:t>
            </w:r>
            <w:r>
              <w:rPr>
                <w:rFonts w:eastAsia="Calibri" w:cs="Times New Roman"/>
                <w:szCs w:val="28"/>
                <w:shd w:val="clear" w:color="auto" w:fill="FFFFFF"/>
                <w:lang w:val="it-IT"/>
              </w:rPr>
              <w:t>viết</w:t>
            </w:r>
            <w:r>
              <w:rPr>
                <w:rFonts w:eastAsia="Calibri" w:cs="Times New Roman"/>
                <w:szCs w:val="28"/>
                <w:shd w:val="clear" w:color="auto" w:fill="FFFFFF"/>
                <w:lang w:val="vi-VN"/>
              </w:rPr>
              <w:t xml:space="preserve"> được câu có nội dung hợp lí, diễn đạt rõ ý </w:t>
            </w:r>
            <w:r w:rsidRPr="002B4BDF">
              <w:rPr>
                <w:rFonts w:eastAsia="Calibri" w:cs="Times New Roman"/>
                <w:szCs w:val="28"/>
                <w:shd w:val="clear" w:color="auto" w:fill="FFFFFF"/>
                <w:lang w:val="it-IT"/>
              </w:rPr>
              <w:t xml:space="preserve">cho </w:t>
            </w:r>
            <w:r w:rsidRPr="005B582A">
              <w:rPr>
                <w:rFonts w:eastAsia="Calibri" w:cs="Times New Roman"/>
                <w:szCs w:val="28"/>
                <w:shd w:val="clear" w:color="auto" w:fill="FFFFFF"/>
                <w:lang w:val="it-IT"/>
              </w:rPr>
              <w:t>1,0</w:t>
            </w:r>
            <w:r w:rsidRPr="002B4BDF">
              <w:rPr>
                <w:rFonts w:eastAsia="Calibri" w:cs="Times New Roman"/>
                <w:szCs w:val="28"/>
                <w:shd w:val="clear" w:color="auto" w:fill="FFFFFF"/>
                <w:lang w:val="it-IT"/>
              </w:rPr>
              <w:t xml:space="preserve"> điểm, học sinh nêu được</w:t>
            </w:r>
            <w:r w:rsidRPr="005B582A">
              <w:rPr>
                <w:rFonts w:eastAsia="Calibri" w:cs="Times New Roman"/>
                <w:szCs w:val="28"/>
                <w:shd w:val="clear" w:color="auto" w:fill="FFFFFF"/>
                <w:lang w:val="it-IT"/>
              </w:rPr>
              <w:t xml:space="preserve"> đúng ý</w:t>
            </w:r>
            <w:r w:rsidRPr="002B4BDF">
              <w:rPr>
                <w:rFonts w:eastAsia="Calibri" w:cs="Times New Roman"/>
                <w:szCs w:val="28"/>
                <w:shd w:val="clear" w:color="auto" w:fill="FFFFFF"/>
                <w:lang w:val="vi-VN"/>
              </w:rPr>
              <w:t xml:space="preserve"> </w:t>
            </w:r>
            <w:r w:rsidRPr="002B4BDF">
              <w:rPr>
                <w:rFonts w:eastAsia="Calibri" w:cs="Times New Roman"/>
                <w:szCs w:val="28"/>
                <w:shd w:val="clear" w:color="auto" w:fill="FFFFFF"/>
                <w:lang w:val="it-IT"/>
              </w:rPr>
              <w:t>nhưng diễn đạt lủng củng cho 0</w:t>
            </w:r>
            <w:r w:rsidRPr="002B4BDF">
              <w:rPr>
                <w:rFonts w:eastAsia="Calibri" w:cs="Times New Roman"/>
                <w:szCs w:val="28"/>
                <w:shd w:val="clear" w:color="auto" w:fill="FFFFFF"/>
                <w:lang w:val="vi-VN"/>
              </w:rPr>
              <w:t>,</w:t>
            </w:r>
            <w:r w:rsidRPr="002B4BDF">
              <w:rPr>
                <w:rFonts w:eastAsia="Calibri" w:cs="Times New Roman"/>
                <w:szCs w:val="28"/>
                <w:shd w:val="clear" w:color="auto" w:fill="FFFFFF"/>
                <w:lang w:val="it-IT"/>
              </w:rPr>
              <w:t>5 điểm hoặc tùy theo mức độ.</w:t>
            </w:r>
            <w:r w:rsidRPr="002B4BDF">
              <w:rPr>
                <w:rFonts w:eastAsia="Calibri" w:cs="Times New Roman"/>
                <w:i/>
                <w:szCs w:val="28"/>
                <w:lang w:val="it-IT"/>
              </w:rPr>
              <w:t>.</w:t>
            </w:r>
            <w:r w:rsidRPr="005B582A">
              <w:rPr>
                <w:rFonts w:eastAsia="Calibri" w:cs="Times New Roman"/>
                <w:i/>
                <w:szCs w:val="28"/>
                <w:lang w:val="it-IT"/>
              </w:rPr>
              <w:t>..</w:t>
            </w:r>
          </w:p>
        </w:tc>
        <w:tc>
          <w:tcPr>
            <w:tcW w:w="1163" w:type="dxa"/>
            <w:tcBorders>
              <w:top w:val="single" w:sz="4" w:space="0" w:color="auto"/>
              <w:left w:val="single" w:sz="4" w:space="0" w:color="auto"/>
              <w:bottom w:val="single" w:sz="4" w:space="0" w:color="auto"/>
              <w:right w:val="single" w:sz="4" w:space="0" w:color="auto"/>
            </w:tcBorders>
          </w:tcPr>
          <w:p w14:paraId="03A21F10" w14:textId="77777777" w:rsidR="007D623B" w:rsidRPr="00F133EF" w:rsidRDefault="007D623B" w:rsidP="00C13D40">
            <w:pPr>
              <w:contextualSpacing/>
              <w:jc w:val="center"/>
              <w:rPr>
                <w:rFonts w:eastAsia="Calibri" w:cs="Times New Roman"/>
                <w:b/>
                <w:szCs w:val="28"/>
                <w:lang w:val="it-IT"/>
              </w:rPr>
            </w:pPr>
          </w:p>
          <w:p w14:paraId="7D8E66DA" w14:textId="77777777" w:rsidR="007D623B" w:rsidRPr="00F133EF" w:rsidRDefault="007D623B" w:rsidP="00C13D40">
            <w:pPr>
              <w:contextualSpacing/>
              <w:jc w:val="center"/>
              <w:rPr>
                <w:rFonts w:eastAsia="Calibri" w:cs="Times New Roman"/>
                <w:b/>
                <w:szCs w:val="28"/>
                <w:lang w:val="it-IT"/>
              </w:rPr>
            </w:pPr>
          </w:p>
          <w:p w14:paraId="5B0CA252" w14:textId="77777777" w:rsidR="007D623B" w:rsidRPr="001C33F3" w:rsidRDefault="007D623B" w:rsidP="00C13D40">
            <w:pPr>
              <w:contextualSpacing/>
              <w:rPr>
                <w:rFonts w:eastAsia="Calibri" w:cs="Times New Roman"/>
                <w:b/>
                <w:szCs w:val="28"/>
                <w:lang w:val="it-IT"/>
              </w:rPr>
            </w:pPr>
            <w:r>
              <w:rPr>
                <w:rFonts w:eastAsia="Calibri" w:cs="Times New Roman"/>
                <w:b/>
                <w:szCs w:val="28"/>
                <w:lang w:val="it-IT"/>
              </w:rPr>
              <w:t xml:space="preserve">     1,0</w:t>
            </w:r>
          </w:p>
        </w:tc>
      </w:tr>
      <w:tr w:rsidR="007D623B" w:rsidRPr="009569FF" w14:paraId="3421168B" w14:textId="77777777" w:rsidTr="00DB0351">
        <w:trPr>
          <w:trHeight w:val="557"/>
        </w:trPr>
        <w:tc>
          <w:tcPr>
            <w:tcW w:w="955" w:type="dxa"/>
            <w:tcBorders>
              <w:top w:val="single" w:sz="4" w:space="0" w:color="auto"/>
              <w:left w:val="single" w:sz="4" w:space="0" w:color="auto"/>
              <w:bottom w:val="single" w:sz="4" w:space="0" w:color="auto"/>
              <w:right w:val="single" w:sz="4" w:space="0" w:color="auto"/>
            </w:tcBorders>
          </w:tcPr>
          <w:p w14:paraId="5C17E581" w14:textId="642F6987" w:rsidR="007D623B" w:rsidRPr="009569FF" w:rsidRDefault="00C7028F" w:rsidP="00C13D40">
            <w:pPr>
              <w:contextualSpacing/>
              <w:jc w:val="center"/>
              <w:rPr>
                <w:rFonts w:eastAsia="Calibri" w:cs="Times New Roman"/>
                <w:b/>
                <w:szCs w:val="28"/>
              </w:rPr>
            </w:pPr>
            <w:r>
              <w:rPr>
                <w:rFonts w:eastAsia="Calibri" w:cs="Times New Roman"/>
                <w:b/>
                <w:szCs w:val="28"/>
              </w:rPr>
              <w:lastRenderedPageBreak/>
              <w:t>7</w:t>
            </w:r>
          </w:p>
        </w:tc>
        <w:tc>
          <w:tcPr>
            <w:tcW w:w="7488" w:type="dxa"/>
            <w:tcBorders>
              <w:top w:val="single" w:sz="4" w:space="0" w:color="auto"/>
              <w:left w:val="single" w:sz="4" w:space="0" w:color="auto"/>
              <w:bottom w:val="single" w:sz="4" w:space="0" w:color="auto"/>
              <w:right w:val="single" w:sz="4" w:space="0" w:color="auto"/>
            </w:tcBorders>
          </w:tcPr>
          <w:p w14:paraId="467340F5" w14:textId="1DAFE8AC" w:rsidR="00192C67" w:rsidRPr="00192C67" w:rsidRDefault="00192C67" w:rsidP="00192C67">
            <w:pPr>
              <w:pStyle w:val="NormalWeb"/>
              <w:shd w:val="clear" w:color="auto" w:fill="FFFFFF"/>
              <w:spacing w:before="0" w:beforeAutospacing="0" w:after="0" w:afterAutospacing="0"/>
              <w:jc w:val="both"/>
              <w:rPr>
                <w:b/>
                <w:color w:val="000000"/>
                <w:sz w:val="26"/>
                <w:szCs w:val="26"/>
              </w:rPr>
            </w:pPr>
            <w:r w:rsidRPr="00143924">
              <w:rPr>
                <w:color w:val="000000"/>
                <w:sz w:val="26"/>
                <w:szCs w:val="26"/>
              </w:rPr>
              <w:t xml:space="preserve"> </w:t>
            </w:r>
            <w:r w:rsidRPr="00192C67">
              <w:rPr>
                <w:b/>
                <w:color w:val="000000"/>
                <w:sz w:val="26"/>
                <w:szCs w:val="26"/>
              </w:rPr>
              <w:t>Những từ không phải là tính từ trong mỗi nhóm đó là:</w:t>
            </w:r>
          </w:p>
          <w:p w14:paraId="4E8FDA22" w14:textId="77777777" w:rsidR="00192C67" w:rsidRPr="00143924" w:rsidRDefault="00192C67" w:rsidP="00192C67">
            <w:pPr>
              <w:pStyle w:val="NormalWeb"/>
              <w:shd w:val="clear" w:color="auto" w:fill="FFFFFF"/>
              <w:spacing w:before="0" w:beforeAutospacing="0" w:after="0" w:afterAutospacing="0"/>
              <w:jc w:val="both"/>
              <w:rPr>
                <w:color w:val="000000"/>
                <w:sz w:val="26"/>
                <w:szCs w:val="26"/>
              </w:rPr>
            </w:pPr>
            <w:r w:rsidRPr="00143924">
              <w:rPr>
                <w:color w:val="000000"/>
                <w:sz w:val="26"/>
                <w:szCs w:val="26"/>
              </w:rPr>
              <w:t>A. Tốt, xấu, </w:t>
            </w:r>
            <w:r w:rsidRPr="00143924">
              <w:rPr>
                <w:rStyle w:val="Strong"/>
                <w:color w:val="000000"/>
                <w:sz w:val="26"/>
                <w:szCs w:val="26"/>
                <w:u w:val="single"/>
              </w:rPr>
              <w:t>khen</w:t>
            </w:r>
            <w:r w:rsidRPr="00143924">
              <w:rPr>
                <w:color w:val="000000"/>
                <w:sz w:val="26"/>
                <w:szCs w:val="26"/>
              </w:rPr>
              <w:t>, ngoan, hiền, thông min</w:t>
            </w:r>
            <w:r>
              <w:rPr>
                <w:color w:val="000000"/>
                <w:sz w:val="26"/>
                <w:szCs w:val="26"/>
              </w:rPr>
              <w:t>h, thẳng thắn. (0.25 điểm)</w:t>
            </w:r>
          </w:p>
          <w:p w14:paraId="0DD8E787" w14:textId="4676ECAA" w:rsidR="007D623B" w:rsidRPr="00192C67" w:rsidRDefault="00192C67" w:rsidP="00192C67">
            <w:pPr>
              <w:pStyle w:val="NormalWeb"/>
              <w:shd w:val="clear" w:color="auto" w:fill="FFFFFF"/>
              <w:spacing w:before="0" w:beforeAutospacing="0" w:after="0" w:afterAutospacing="0"/>
              <w:jc w:val="both"/>
              <w:rPr>
                <w:color w:val="000000"/>
                <w:sz w:val="26"/>
                <w:szCs w:val="26"/>
              </w:rPr>
            </w:pPr>
            <w:r w:rsidRPr="00143924">
              <w:rPr>
                <w:color w:val="000000"/>
                <w:sz w:val="26"/>
                <w:szCs w:val="26"/>
              </w:rPr>
              <w:t>B. Đỏ tươi, xanh thẳm, vàng óng, trắng muốt, </w:t>
            </w:r>
            <w:r w:rsidRPr="00143924">
              <w:rPr>
                <w:rStyle w:val="Strong"/>
                <w:color w:val="000000"/>
                <w:sz w:val="26"/>
                <w:szCs w:val="26"/>
                <w:u w:val="single"/>
              </w:rPr>
              <w:t>tính nết</w:t>
            </w:r>
            <w:r w:rsidRPr="00143924">
              <w:rPr>
                <w:color w:val="000000"/>
                <w:sz w:val="26"/>
                <w:szCs w:val="26"/>
              </w:rPr>
              <w:t>,</w:t>
            </w:r>
            <w:r>
              <w:rPr>
                <w:color w:val="000000"/>
                <w:sz w:val="26"/>
                <w:szCs w:val="26"/>
              </w:rPr>
              <w:t xml:space="preserve"> tím biếc.</w:t>
            </w:r>
            <w:r w:rsidRPr="00C02DB6">
              <w:rPr>
                <w:color w:val="000000"/>
                <w:sz w:val="26"/>
                <w:szCs w:val="26"/>
              </w:rPr>
              <w:t xml:space="preserve"> </w:t>
            </w:r>
            <w:r>
              <w:rPr>
                <w:color w:val="000000"/>
                <w:sz w:val="26"/>
                <w:szCs w:val="26"/>
              </w:rPr>
              <w:t>(0.25 điểm)</w:t>
            </w:r>
          </w:p>
        </w:tc>
        <w:tc>
          <w:tcPr>
            <w:tcW w:w="1163" w:type="dxa"/>
            <w:tcBorders>
              <w:top w:val="single" w:sz="4" w:space="0" w:color="auto"/>
              <w:left w:val="single" w:sz="4" w:space="0" w:color="auto"/>
              <w:bottom w:val="single" w:sz="4" w:space="0" w:color="auto"/>
              <w:right w:val="single" w:sz="4" w:space="0" w:color="auto"/>
            </w:tcBorders>
          </w:tcPr>
          <w:p w14:paraId="5536D89E" w14:textId="431E84F7" w:rsidR="007D623B" w:rsidRPr="00192C67" w:rsidRDefault="005B4AD6" w:rsidP="00C13D40">
            <w:pPr>
              <w:contextualSpacing/>
              <w:jc w:val="center"/>
              <w:rPr>
                <w:rFonts w:eastAsia="Calibri" w:cs="Times New Roman"/>
                <w:b/>
                <w:szCs w:val="28"/>
              </w:rPr>
            </w:pPr>
            <w:r>
              <w:rPr>
                <w:rFonts w:eastAsia="Calibri" w:cs="Times New Roman"/>
                <w:b/>
                <w:szCs w:val="28"/>
              </w:rPr>
              <w:t>0</w:t>
            </w:r>
            <w:r w:rsidR="00192C67">
              <w:rPr>
                <w:rFonts w:eastAsia="Calibri" w:cs="Times New Roman"/>
                <w:b/>
                <w:szCs w:val="28"/>
              </w:rPr>
              <w:t>,5</w:t>
            </w:r>
          </w:p>
        </w:tc>
      </w:tr>
      <w:tr w:rsidR="00192C67" w:rsidRPr="009569FF" w14:paraId="1DFFF908" w14:textId="77777777" w:rsidTr="00DB0351">
        <w:trPr>
          <w:trHeight w:val="557"/>
        </w:trPr>
        <w:tc>
          <w:tcPr>
            <w:tcW w:w="955" w:type="dxa"/>
            <w:tcBorders>
              <w:top w:val="single" w:sz="4" w:space="0" w:color="auto"/>
              <w:left w:val="single" w:sz="4" w:space="0" w:color="auto"/>
              <w:bottom w:val="single" w:sz="4" w:space="0" w:color="auto"/>
              <w:right w:val="single" w:sz="4" w:space="0" w:color="auto"/>
            </w:tcBorders>
          </w:tcPr>
          <w:p w14:paraId="15E64C23" w14:textId="77777777" w:rsidR="00192C67" w:rsidRDefault="00192C67" w:rsidP="00C13D40">
            <w:pPr>
              <w:contextualSpacing/>
              <w:jc w:val="center"/>
              <w:rPr>
                <w:rFonts w:eastAsia="Calibri" w:cs="Times New Roman"/>
                <w:b/>
                <w:szCs w:val="28"/>
              </w:rPr>
            </w:pPr>
          </w:p>
        </w:tc>
        <w:tc>
          <w:tcPr>
            <w:tcW w:w="7488" w:type="dxa"/>
            <w:tcBorders>
              <w:top w:val="single" w:sz="4" w:space="0" w:color="auto"/>
              <w:left w:val="single" w:sz="4" w:space="0" w:color="auto"/>
              <w:bottom w:val="single" w:sz="4" w:space="0" w:color="auto"/>
              <w:right w:val="single" w:sz="4" w:space="0" w:color="auto"/>
            </w:tcBorders>
          </w:tcPr>
          <w:p w14:paraId="6D98C8F6" w14:textId="77777777" w:rsidR="005B4AD6" w:rsidRDefault="00192C67" w:rsidP="005B4AD6">
            <w:pPr>
              <w:shd w:val="clear" w:color="auto" w:fill="FFFFFF"/>
              <w:rPr>
                <w:b/>
                <w:szCs w:val="28"/>
              </w:rPr>
            </w:pPr>
            <w:r w:rsidRPr="005B4AD6">
              <w:rPr>
                <w:rFonts w:cs="Times New Roman"/>
                <w:b/>
                <w:color w:val="262626"/>
                <w:kern w:val="36"/>
                <w:szCs w:val="28"/>
                <w:lang w:val="vi-VN"/>
              </w:rPr>
              <w:t xml:space="preserve">HS </w:t>
            </w:r>
            <w:r w:rsidRPr="005B4AD6">
              <w:rPr>
                <w:rFonts w:cs="Times New Roman"/>
                <w:b/>
                <w:color w:val="262626"/>
                <w:kern w:val="36"/>
                <w:szCs w:val="28"/>
              </w:rPr>
              <w:t>gạch chân dưới</w:t>
            </w:r>
            <w:r w:rsidRPr="005B4AD6">
              <w:rPr>
                <w:rFonts w:cs="Times New Roman"/>
                <w:b/>
                <w:color w:val="262626"/>
                <w:kern w:val="36"/>
                <w:szCs w:val="28"/>
                <w:lang w:val="vi-VN"/>
              </w:rPr>
              <w:t xml:space="preserve"> các </w:t>
            </w:r>
            <w:r w:rsidRPr="005B4AD6">
              <w:rPr>
                <w:rFonts w:cs="Times New Roman"/>
                <w:b/>
                <w:color w:val="262626"/>
                <w:kern w:val="36"/>
                <w:szCs w:val="28"/>
              </w:rPr>
              <w:t>động từ:</w:t>
            </w:r>
            <w:r w:rsidR="005B4AD6">
              <w:rPr>
                <w:b/>
                <w:szCs w:val="28"/>
              </w:rPr>
              <w:t xml:space="preserve"> </w:t>
            </w:r>
          </w:p>
          <w:p w14:paraId="5B064F82" w14:textId="6FE24F71" w:rsidR="005B4AD6" w:rsidRPr="005B4AD6" w:rsidRDefault="005B4AD6" w:rsidP="00192C67">
            <w:pPr>
              <w:shd w:val="clear" w:color="auto" w:fill="FFFFFF"/>
              <w:rPr>
                <w:b/>
                <w:szCs w:val="28"/>
              </w:rPr>
            </w:pPr>
            <w:r w:rsidRPr="00143924">
              <w:rPr>
                <w:rStyle w:val="Strong"/>
                <w:color w:val="000000"/>
                <w:sz w:val="26"/>
                <w:szCs w:val="26"/>
              </w:rPr>
              <w:t> </w:t>
            </w:r>
            <w:r w:rsidRPr="00143924">
              <w:rPr>
                <w:color w:val="000000"/>
                <w:sz w:val="26"/>
                <w:szCs w:val="26"/>
              </w:rPr>
              <w:t>Sau mấy lần </w:t>
            </w:r>
            <w:r w:rsidRPr="00143924">
              <w:rPr>
                <w:rStyle w:val="Strong"/>
                <w:color w:val="000000"/>
                <w:sz w:val="26"/>
                <w:szCs w:val="26"/>
                <w:u w:val="single"/>
              </w:rPr>
              <w:t>ngã</w:t>
            </w:r>
            <w:r w:rsidRPr="00143924">
              <w:rPr>
                <w:color w:val="000000"/>
                <w:sz w:val="26"/>
                <w:szCs w:val="26"/>
              </w:rPr>
              <w:t> chỏng vó </w:t>
            </w:r>
            <w:r w:rsidRPr="00143924">
              <w:rPr>
                <w:rStyle w:val="Strong"/>
                <w:color w:val="000000"/>
                <w:sz w:val="26"/>
                <w:szCs w:val="26"/>
                <w:u w:val="single"/>
              </w:rPr>
              <w:t>nằm</w:t>
            </w:r>
            <w:r w:rsidRPr="00143924">
              <w:rPr>
                <w:color w:val="000000"/>
                <w:sz w:val="26"/>
                <w:szCs w:val="26"/>
              </w:rPr>
              <w:t> trên nền đất đỏ lầy lội vì đường quá dốc và trơn, chúng tôi cũng </w:t>
            </w:r>
            <w:r w:rsidRPr="00143924">
              <w:rPr>
                <w:rStyle w:val="Strong"/>
                <w:color w:val="000000"/>
                <w:sz w:val="26"/>
                <w:szCs w:val="26"/>
                <w:u w:val="single"/>
              </w:rPr>
              <w:t>đến</w:t>
            </w:r>
            <w:r w:rsidRPr="00143924">
              <w:rPr>
                <w:color w:val="000000"/>
                <w:sz w:val="26"/>
                <w:szCs w:val="26"/>
              </w:rPr>
              <w:t> được nơi các em đang </w:t>
            </w:r>
            <w:r w:rsidRPr="00143924">
              <w:rPr>
                <w:rStyle w:val="Strong"/>
                <w:color w:val="000000"/>
                <w:sz w:val="26"/>
                <w:szCs w:val="26"/>
                <w:u w:val="single"/>
              </w:rPr>
              <w:t>ở</w:t>
            </w:r>
            <w:r>
              <w:rPr>
                <w:color w:val="000000"/>
                <w:sz w:val="26"/>
                <w:szCs w:val="26"/>
              </w:rPr>
              <w:t>. Đấy là những bản làng hẻo lánh,</w:t>
            </w:r>
            <w:r w:rsidRPr="00143924">
              <w:rPr>
                <w:color w:val="000000"/>
                <w:sz w:val="26"/>
                <w:szCs w:val="26"/>
              </w:rPr>
              <w:t xml:space="preserve"> các hộ gia đình </w:t>
            </w:r>
            <w:r w:rsidRPr="00143924">
              <w:rPr>
                <w:rStyle w:val="Strong"/>
                <w:color w:val="000000"/>
                <w:sz w:val="26"/>
                <w:szCs w:val="26"/>
                <w:u w:val="single"/>
              </w:rPr>
              <w:t>sống</w:t>
            </w:r>
            <w:r w:rsidRPr="00143924">
              <w:rPr>
                <w:color w:val="000000"/>
                <w:sz w:val="26"/>
                <w:szCs w:val="26"/>
              </w:rPr>
              <w:t> thành từng cụm.</w:t>
            </w:r>
          </w:p>
          <w:p w14:paraId="3F03A665" w14:textId="35089C37" w:rsidR="00192C67" w:rsidRPr="00143924" w:rsidRDefault="00192C67" w:rsidP="00192C67">
            <w:pPr>
              <w:pStyle w:val="NormalWeb"/>
              <w:shd w:val="clear" w:color="auto" w:fill="FFFFFF"/>
              <w:spacing w:before="0" w:beforeAutospacing="0" w:after="0" w:afterAutospacing="0"/>
              <w:jc w:val="both"/>
              <w:rPr>
                <w:color w:val="000000"/>
                <w:sz w:val="26"/>
                <w:szCs w:val="26"/>
              </w:rPr>
            </w:pPr>
            <w:r>
              <w:rPr>
                <w:color w:val="FF0000"/>
                <w:szCs w:val="28"/>
                <w:lang w:val="vi-VN"/>
              </w:rPr>
              <w:t xml:space="preserve"> </w:t>
            </w:r>
            <w:r w:rsidRPr="005B4AD6">
              <w:rPr>
                <w:sz w:val="28"/>
                <w:szCs w:val="28"/>
                <w:lang w:val="vi-VN"/>
              </w:rPr>
              <w:t>Thiếu 1 từ trừ 0,</w:t>
            </w:r>
            <w:r w:rsidRPr="005B4AD6">
              <w:rPr>
                <w:sz w:val="28"/>
                <w:szCs w:val="28"/>
              </w:rPr>
              <w:t>2</w:t>
            </w:r>
            <w:r w:rsidRPr="005B4AD6">
              <w:rPr>
                <w:sz w:val="28"/>
                <w:szCs w:val="28"/>
                <w:lang w:val="vi-VN"/>
              </w:rPr>
              <w:t xml:space="preserve"> điểm.</w:t>
            </w:r>
          </w:p>
        </w:tc>
        <w:tc>
          <w:tcPr>
            <w:tcW w:w="1163" w:type="dxa"/>
            <w:tcBorders>
              <w:top w:val="single" w:sz="4" w:space="0" w:color="auto"/>
              <w:left w:val="single" w:sz="4" w:space="0" w:color="auto"/>
              <w:bottom w:val="single" w:sz="4" w:space="0" w:color="auto"/>
              <w:right w:val="single" w:sz="4" w:space="0" w:color="auto"/>
            </w:tcBorders>
          </w:tcPr>
          <w:p w14:paraId="42CF2D01" w14:textId="77777777" w:rsidR="00192C67" w:rsidRDefault="00192C67" w:rsidP="00C13D40">
            <w:pPr>
              <w:contextualSpacing/>
              <w:jc w:val="center"/>
              <w:rPr>
                <w:rFonts w:eastAsia="Calibri" w:cs="Times New Roman"/>
                <w:b/>
                <w:szCs w:val="28"/>
              </w:rPr>
            </w:pPr>
          </w:p>
          <w:p w14:paraId="0A1335B4" w14:textId="20FE4FFD" w:rsidR="005B4AD6" w:rsidRDefault="005B4AD6" w:rsidP="00C13D40">
            <w:pPr>
              <w:contextualSpacing/>
              <w:jc w:val="center"/>
              <w:rPr>
                <w:rFonts w:eastAsia="Calibri" w:cs="Times New Roman"/>
                <w:b/>
                <w:szCs w:val="28"/>
              </w:rPr>
            </w:pPr>
            <w:r>
              <w:rPr>
                <w:rFonts w:eastAsia="Calibri" w:cs="Times New Roman"/>
                <w:b/>
                <w:szCs w:val="28"/>
              </w:rPr>
              <w:t>1,0</w:t>
            </w:r>
          </w:p>
        </w:tc>
      </w:tr>
      <w:tr w:rsidR="007D623B" w:rsidRPr="002B4BDF" w14:paraId="62F4037E" w14:textId="77777777" w:rsidTr="00DB0351">
        <w:tc>
          <w:tcPr>
            <w:tcW w:w="955" w:type="dxa"/>
            <w:tcBorders>
              <w:top w:val="single" w:sz="4" w:space="0" w:color="auto"/>
              <w:left w:val="single" w:sz="4" w:space="0" w:color="auto"/>
              <w:bottom w:val="single" w:sz="4" w:space="0" w:color="auto"/>
              <w:right w:val="single" w:sz="4" w:space="0" w:color="auto"/>
            </w:tcBorders>
          </w:tcPr>
          <w:p w14:paraId="746A909C" w14:textId="77777777" w:rsidR="007D623B" w:rsidRPr="009569FF" w:rsidRDefault="007D623B" w:rsidP="00C13D40">
            <w:pPr>
              <w:contextualSpacing/>
              <w:jc w:val="center"/>
              <w:rPr>
                <w:rFonts w:eastAsia="Calibri" w:cs="Times New Roman"/>
                <w:b/>
                <w:szCs w:val="28"/>
                <w:lang w:val="vi-VN"/>
              </w:rPr>
            </w:pPr>
          </w:p>
          <w:p w14:paraId="373AA0C4" w14:textId="67D74EC1" w:rsidR="007D623B" w:rsidRPr="009569FF" w:rsidRDefault="007D623B" w:rsidP="00C13D40">
            <w:pPr>
              <w:contextualSpacing/>
              <w:rPr>
                <w:rFonts w:eastAsia="Calibri" w:cs="Times New Roman"/>
                <w:b/>
                <w:szCs w:val="28"/>
                <w:lang w:val="vi-VN"/>
              </w:rPr>
            </w:pPr>
            <w:r w:rsidRPr="009569FF">
              <w:rPr>
                <w:rFonts w:eastAsia="Calibri" w:cs="Times New Roman"/>
                <w:b/>
                <w:szCs w:val="28"/>
                <w:lang w:val="vi-VN"/>
              </w:rPr>
              <w:t xml:space="preserve">  </w:t>
            </w:r>
            <w:r w:rsidR="00C7028F">
              <w:rPr>
                <w:rFonts w:eastAsia="Calibri" w:cs="Times New Roman"/>
                <w:b/>
                <w:szCs w:val="28"/>
              </w:rPr>
              <w:t>10</w:t>
            </w:r>
          </w:p>
        </w:tc>
        <w:tc>
          <w:tcPr>
            <w:tcW w:w="7488" w:type="dxa"/>
            <w:tcBorders>
              <w:top w:val="single" w:sz="4" w:space="0" w:color="auto"/>
              <w:left w:val="single" w:sz="4" w:space="0" w:color="auto"/>
              <w:bottom w:val="single" w:sz="4" w:space="0" w:color="auto"/>
              <w:right w:val="single" w:sz="4" w:space="0" w:color="auto"/>
            </w:tcBorders>
          </w:tcPr>
          <w:p w14:paraId="417BDE42" w14:textId="77777777" w:rsidR="007D623B" w:rsidRPr="009569FF" w:rsidRDefault="007D623B" w:rsidP="00C13D40">
            <w:pPr>
              <w:tabs>
                <w:tab w:val="left" w:leader="dot" w:pos="9270"/>
              </w:tabs>
              <w:spacing w:line="264" w:lineRule="auto"/>
              <w:rPr>
                <w:rFonts w:eastAsia="Times New Roman" w:cs="Times New Roman"/>
                <w:szCs w:val="28"/>
                <w:lang w:val="vi-VN"/>
              </w:rPr>
            </w:pPr>
            <w:r w:rsidRPr="009569FF">
              <w:rPr>
                <w:rFonts w:eastAsia="Times New Roman" w:cs="Times New Roman"/>
                <w:szCs w:val="28"/>
                <w:lang w:val="vi-VN"/>
              </w:rPr>
              <w:t>HS đặt được câu đúng theo yêu cầu đề bài, nếu đầu câu không viết hoa, cuối câu không có dấu chấm trừ 0,1 điểm/lỗi.</w:t>
            </w:r>
          </w:p>
        </w:tc>
        <w:tc>
          <w:tcPr>
            <w:tcW w:w="1163" w:type="dxa"/>
            <w:tcBorders>
              <w:top w:val="single" w:sz="4" w:space="0" w:color="auto"/>
              <w:left w:val="single" w:sz="4" w:space="0" w:color="auto"/>
              <w:bottom w:val="single" w:sz="4" w:space="0" w:color="auto"/>
              <w:right w:val="single" w:sz="4" w:space="0" w:color="auto"/>
            </w:tcBorders>
          </w:tcPr>
          <w:p w14:paraId="4F53F53D" w14:textId="0FBA414B" w:rsidR="007D623B" w:rsidRPr="00A22FBF" w:rsidRDefault="007D623B" w:rsidP="00DB0351">
            <w:pPr>
              <w:contextualSpacing/>
              <w:jc w:val="center"/>
              <w:rPr>
                <w:rFonts w:eastAsia="Calibri" w:cs="Times New Roman"/>
                <w:b/>
                <w:szCs w:val="28"/>
                <w:lang w:val="vi-VN"/>
              </w:rPr>
            </w:pPr>
            <w:r>
              <w:rPr>
                <w:rFonts w:eastAsia="Calibri" w:cs="Times New Roman"/>
                <w:b/>
                <w:szCs w:val="28"/>
              </w:rPr>
              <w:t>1,0</w:t>
            </w:r>
          </w:p>
        </w:tc>
      </w:tr>
    </w:tbl>
    <w:p w14:paraId="4636ECEA" w14:textId="77777777" w:rsidR="007D623B" w:rsidRDefault="007D623B" w:rsidP="007D623B">
      <w:pPr>
        <w:spacing w:before="120" w:after="0" w:line="240" w:lineRule="auto"/>
        <w:jc w:val="both"/>
        <w:rPr>
          <w:rFonts w:eastAsia="Calibri" w:cs="Times New Roman"/>
          <w:b/>
          <w:bCs/>
          <w:lang w:val="vi-VN"/>
        </w:rPr>
      </w:pPr>
    </w:p>
    <w:sectPr w:rsidR="007D623B" w:rsidSect="009D5BFE">
      <w:pgSz w:w="11907" w:h="16840" w:code="9"/>
      <w:pgMar w:top="851" w:right="1134" w:bottom="993"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9FFF7" w14:textId="77777777" w:rsidR="00C65DAE" w:rsidRDefault="00C65DAE" w:rsidP="00F913D3">
      <w:pPr>
        <w:spacing w:after="0" w:line="240" w:lineRule="auto"/>
      </w:pPr>
      <w:r>
        <w:separator/>
      </w:r>
    </w:p>
  </w:endnote>
  <w:endnote w:type="continuationSeparator" w:id="0">
    <w:p w14:paraId="0659EE26" w14:textId="77777777" w:rsidR="00C65DAE" w:rsidRDefault="00C65DAE" w:rsidP="00F9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1103E" w14:textId="77777777" w:rsidR="00C65DAE" w:rsidRDefault="00C65DAE" w:rsidP="00F913D3">
      <w:pPr>
        <w:spacing w:after="0" w:line="240" w:lineRule="auto"/>
      </w:pPr>
      <w:r>
        <w:separator/>
      </w:r>
    </w:p>
  </w:footnote>
  <w:footnote w:type="continuationSeparator" w:id="0">
    <w:p w14:paraId="0B2992ED" w14:textId="77777777" w:rsidR="00C65DAE" w:rsidRDefault="00C65DAE" w:rsidP="00F91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B"/>
    <w:multiLevelType w:val="multilevel"/>
    <w:tmpl w:val="0000000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C"/>
    <w:multiLevelType w:val="multilevel"/>
    <w:tmpl w:val="0000000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29903FE2"/>
    <w:multiLevelType w:val="hybridMultilevel"/>
    <w:tmpl w:val="24E84A82"/>
    <w:lvl w:ilvl="0" w:tplc="04090015">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6" w15:restartNumberingAfterBreak="0">
    <w:nsid w:val="638F420D"/>
    <w:multiLevelType w:val="hybridMultilevel"/>
    <w:tmpl w:val="CBE6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8544D"/>
    <w:multiLevelType w:val="hybridMultilevel"/>
    <w:tmpl w:val="3522C894"/>
    <w:lvl w:ilvl="0" w:tplc="E1C03C2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725A2ADE"/>
    <w:multiLevelType w:val="hybridMultilevel"/>
    <w:tmpl w:val="73A4D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8"/>
  </w:num>
  <w:num w:numId="5">
    <w:abstractNumId w:val="3"/>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0FB"/>
    <w:rsid w:val="00012958"/>
    <w:rsid w:val="0003315A"/>
    <w:rsid w:val="00043892"/>
    <w:rsid w:val="00046AE9"/>
    <w:rsid w:val="00061F23"/>
    <w:rsid w:val="00066D86"/>
    <w:rsid w:val="000759F3"/>
    <w:rsid w:val="000D7EAF"/>
    <w:rsid w:val="00112BF9"/>
    <w:rsid w:val="00124059"/>
    <w:rsid w:val="001250FB"/>
    <w:rsid w:val="00133E90"/>
    <w:rsid w:val="00192C67"/>
    <w:rsid w:val="001A6D89"/>
    <w:rsid w:val="00257937"/>
    <w:rsid w:val="00271A6A"/>
    <w:rsid w:val="00271CE6"/>
    <w:rsid w:val="00290E82"/>
    <w:rsid w:val="002A2E12"/>
    <w:rsid w:val="00302C07"/>
    <w:rsid w:val="003162A2"/>
    <w:rsid w:val="00356E60"/>
    <w:rsid w:val="00360594"/>
    <w:rsid w:val="003A3FC8"/>
    <w:rsid w:val="003B1577"/>
    <w:rsid w:val="003C0A20"/>
    <w:rsid w:val="003D1300"/>
    <w:rsid w:val="003D650B"/>
    <w:rsid w:val="0041073D"/>
    <w:rsid w:val="004179FE"/>
    <w:rsid w:val="00423CC7"/>
    <w:rsid w:val="00433016"/>
    <w:rsid w:val="00457221"/>
    <w:rsid w:val="0046028F"/>
    <w:rsid w:val="004B73FB"/>
    <w:rsid w:val="004F6E1E"/>
    <w:rsid w:val="00527D8F"/>
    <w:rsid w:val="00540592"/>
    <w:rsid w:val="00541E0A"/>
    <w:rsid w:val="00543769"/>
    <w:rsid w:val="00556AC0"/>
    <w:rsid w:val="0058134D"/>
    <w:rsid w:val="005A5B19"/>
    <w:rsid w:val="005A606A"/>
    <w:rsid w:val="005B4AD6"/>
    <w:rsid w:val="005B60B2"/>
    <w:rsid w:val="005C27E5"/>
    <w:rsid w:val="00632523"/>
    <w:rsid w:val="00651BEF"/>
    <w:rsid w:val="00671A7F"/>
    <w:rsid w:val="006E3A5D"/>
    <w:rsid w:val="006F6F72"/>
    <w:rsid w:val="00712048"/>
    <w:rsid w:val="00712152"/>
    <w:rsid w:val="00762FBD"/>
    <w:rsid w:val="00766874"/>
    <w:rsid w:val="007A7AFE"/>
    <w:rsid w:val="007B66B9"/>
    <w:rsid w:val="007B6B62"/>
    <w:rsid w:val="007C0CCD"/>
    <w:rsid w:val="007C6C5C"/>
    <w:rsid w:val="007D05A5"/>
    <w:rsid w:val="007D623B"/>
    <w:rsid w:val="007E5A0D"/>
    <w:rsid w:val="007F71F7"/>
    <w:rsid w:val="0081358C"/>
    <w:rsid w:val="00843CA0"/>
    <w:rsid w:val="00887ABB"/>
    <w:rsid w:val="00896125"/>
    <w:rsid w:val="008A4363"/>
    <w:rsid w:val="008B0CAD"/>
    <w:rsid w:val="008C6B79"/>
    <w:rsid w:val="00913960"/>
    <w:rsid w:val="00915E79"/>
    <w:rsid w:val="0098094F"/>
    <w:rsid w:val="009C1B97"/>
    <w:rsid w:val="009D5BFE"/>
    <w:rsid w:val="009F5A70"/>
    <w:rsid w:val="00A024DB"/>
    <w:rsid w:val="00A05BFC"/>
    <w:rsid w:val="00A12EB8"/>
    <w:rsid w:val="00A2392E"/>
    <w:rsid w:val="00B14BFC"/>
    <w:rsid w:val="00B16CAE"/>
    <w:rsid w:val="00B27402"/>
    <w:rsid w:val="00B277F7"/>
    <w:rsid w:val="00B81C3E"/>
    <w:rsid w:val="00BB7D60"/>
    <w:rsid w:val="00BC31F7"/>
    <w:rsid w:val="00BD0252"/>
    <w:rsid w:val="00BD6416"/>
    <w:rsid w:val="00BD6D5A"/>
    <w:rsid w:val="00BF2BF5"/>
    <w:rsid w:val="00C073B6"/>
    <w:rsid w:val="00C13D40"/>
    <w:rsid w:val="00C17464"/>
    <w:rsid w:val="00C65DAE"/>
    <w:rsid w:val="00C7028F"/>
    <w:rsid w:val="00C740A4"/>
    <w:rsid w:val="00CC38EF"/>
    <w:rsid w:val="00D14EFE"/>
    <w:rsid w:val="00D27B23"/>
    <w:rsid w:val="00D37EA8"/>
    <w:rsid w:val="00D70373"/>
    <w:rsid w:val="00D8107D"/>
    <w:rsid w:val="00D97C05"/>
    <w:rsid w:val="00DA275F"/>
    <w:rsid w:val="00DB0351"/>
    <w:rsid w:val="00DB539E"/>
    <w:rsid w:val="00DB6ABF"/>
    <w:rsid w:val="00E26377"/>
    <w:rsid w:val="00E556E6"/>
    <w:rsid w:val="00E84654"/>
    <w:rsid w:val="00EB4D45"/>
    <w:rsid w:val="00EC3232"/>
    <w:rsid w:val="00F0707D"/>
    <w:rsid w:val="00F913D3"/>
    <w:rsid w:val="00F947B8"/>
    <w:rsid w:val="00FA2249"/>
    <w:rsid w:val="00FC30DC"/>
    <w:rsid w:val="00FD0340"/>
    <w:rsid w:val="00FE3CFC"/>
    <w:rsid w:val="00FF5494"/>
    <w:rsid w:val="00FF5E27"/>
    <w:rsid w:val="00FF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0B20"/>
  <w15:chartTrackingRefBased/>
  <w15:docId w15:val="{22B9B5FC-6E70-4322-B60B-7ADED92F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0FB"/>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250F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250FB"/>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250FB"/>
    <w:rPr>
      <w:rFonts w:ascii="Times New Roman" w:eastAsia="Times New Roman" w:hAnsi="Times New Roman" w:cs="Times New Roman"/>
      <w:sz w:val="24"/>
      <w:szCs w:val="24"/>
    </w:rPr>
  </w:style>
  <w:style w:type="character" w:styleId="Strong">
    <w:name w:val="Strong"/>
    <w:basedOn w:val="DefaultParagraphFont"/>
    <w:uiPriority w:val="22"/>
    <w:qFormat/>
    <w:rsid w:val="001250FB"/>
    <w:rPr>
      <w:b/>
      <w:bCs/>
    </w:rPr>
  </w:style>
  <w:style w:type="table" w:customStyle="1" w:styleId="TableGrid1">
    <w:name w:val="Table Grid1"/>
    <w:basedOn w:val="TableNormal"/>
    <w:next w:val="TableGrid"/>
    <w:uiPriority w:val="39"/>
    <w:rsid w:val="0012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1250F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50FB"/>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3D3"/>
    <w:rPr>
      <w:rFonts w:ascii="Times New Roman" w:hAnsi="Times New Roman"/>
      <w:kern w:val="2"/>
      <w:sz w:val="28"/>
      <w14:ligatures w14:val="standardContextual"/>
    </w:rPr>
  </w:style>
  <w:style w:type="paragraph" w:styleId="Footer">
    <w:name w:val="footer"/>
    <w:basedOn w:val="Normal"/>
    <w:link w:val="FooterChar"/>
    <w:uiPriority w:val="99"/>
    <w:unhideWhenUsed/>
    <w:rsid w:val="00F9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3D3"/>
    <w:rPr>
      <w:rFonts w:ascii="Times New Roman" w:hAnsi="Times New Roman"/>
      <w:kern w:val="2"/>
      <w:sz w:val="28"/>
      <w14:ligatures w14:val="standardContextual"/>
    </w:rPr>
  </w:style>
  <w:style w:type="paragraph" w:customStyle="1" w:styleId="TableParagraph">
    <w:name w:val="Table Paragraph"/>
    <w:basedOn w:val="Normal"/>
    <w:uiPriority w:val="1"/>
    <w:qFormat/>
    <w:rsid w:val="009D5BFE"/>
    <w:pPr>
      <w:widowControl w:val="0"/>
      <w:spacing w:after="0" w:line="240" w:lineRule="auto"/>
      <w:ind w:left="103"/>
    </w:pPr>
    <w:rPr>
      <w:rFonts w:eastAsia="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06331-E85F-4B13-B4FE-4023F5FB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2025-12-30T07:45:00Z</dcterms:created>
  <dcterms:modified xsi:type="dcterms:W3CDTF">2025-12-30T07:45:00Z</dcterms:modified>
</cp:coreProperties>
</file>