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355"/>
      </w:tblGrid>
      <w:tr w:rsidR="00EF1853" w:rsidRPr="00802E6B" w14:paraId="4E0257FE" w14:textId="77777777" w:rsidTr="001949D9">
        <w:trPr>
          <w:trHeight w:val="1703"/>
        </w:trPr>
        <w:tc>
          <w:tcPr>
            <w:tcW w:w="9355" w:type="dxa"/>
          </w:tcPr>
          <w:p w14:paraId="79E51109" w14:textId="77777777" w:rsidR="00EB4BF3" w:rsidRPr="00FA1EF3" w:rsidRDefault="00EB4BF3" w:rsidP="007A0816">
            <w:pPr>
              <w:pStyle w:val="BodyText"/>
              <w:spacing w:before="60" w:after="60" w:line="360" w:lineRule="exact"/>
              <w:ind w:firstLine="720"/>
              <w:jc w:val="center"/>
              <w:rPr>
                <w:b/>
                <w:color w:val="000000"/>
                <w:sz w:val="32"/>
                <w:szCs w:val="29"/>
                <w:lang w:val="en-US" w:eastAsia="en-US"/>
              </w:rPr>
            </w:pPr>
            <w:bookmarkStart w:id="0" w:name="_Toc424736992"/>
            <w:bookmarkStart w:id="1" w:name="_GoBack"/>
            <w:bookmarkEnd w:id="1"/>
            <w:r w:rsidRPr="00FA1EF3">
              <w:rPr>
                <w:b/>
                <w:color w:val="000000"/>
                <w:sz w:val="32"/>
                <w:szCs w:val="29"/>
                <w:lang w:val="en-US" w:eastAsia="en-US"/>
              </w:rPr>
              <w:t>KẾT QUẢ</w:t>
            </w:r>
          </w:p>
          <w:p w14:paraId="63CB8C04" w14:textId="77777777" w:rsidR="00465CA2" w:rsidRDefault="00EB4BF3" w:rsidP="007A0816">
            <w:pPr>
              <w:pStyle w:val="BodyText"/>
              <w:spacing w:before="60" w:after="60" w:line="360" w:lineRule="exact"/>
              <w:ind w:firstLine="720"/>
              <w:jc w:val="center"/>
              <w:rPr>
                <w:b/>
                <w:color w:val="000000"/>
                <w:szCs w:val="29"/>
                <w:lang w:val="en-US" w:eastAsia="en-US"/>
              </w:rPr>
            </w:pPr>
            <w:r w:rsidRPr="00FA1EF3">
              <w:rPr>
                <w:b/>
                <w:color w:val="000000"/>
                <w:szCs w:val="29"/>
                <w:lang w:val="en-US" w:eastAsia="en-US"/>
              </w:rPr>
              <w:t xml:space="preserve">ĐẠI HỘI ĐẠI BIỂU TOÀN QUỐC </w:t>
            </w:r>
          </w:p>
          <w:p w14:paraId="12C75823" w14:textId="77777777" w:rsidR="00EB4BF3" w:rsidRPr="00FA1EF3" w:rsidRDefault="00EB4BF3" w:rsidP="007A0816">
            <w:pPr>
              <w:pStyle w:val="BodyText"/>
              <w:spacing w:before="60" w:after="60" w:line="360" w:lineRule="exact"/>
              <w:ind w:firstLine="720"/>
              <w:jc w:val="center"/>
              <w:rPr>
                <w:b/>
                <w:color w:val="000000"/>
                <w:szCs w:val="29"/>
                <w:lang w:val="en-US" w:eastAsia="en-US"/>
              </w:rPr>
            </w:pPr>
            <w:r w:rsidRPr="00FA1EF3">
              <w:rPr>
                <w:b/>
                <w:color w:val="000000"/>
                <w:szCs w:val="29"/>
                <w:lang w:val="en-US" w:eastAsia="en-US"/>
              </w:rPr>
              <w:t xml:space="preserve">LẦN THỨ </w:t>
            </w:r>
            <w:r w:rsidR="00716851" w:rsidRPr="00FA1EF3">
              <w:rPr>
                <w:b/>
                <w:color w:val="000000"/>
                <w:szCs w:val="29"/>
                <w:lang w:val="en-US" w:eastAsia="en-US"/>
              </w:rPr>
              <w:t>XIV</w:t>
            </w:r>
            <w:r w:rsidR="00465CA2">
              <w:rPr>
                <w:b/>
                <w:color w:val="000000"/>
                <w:szCs w:val="29"/>
                <w:lang w:val="en-US" w:eastAsia="en-US"/>
              </w:rPr>
              <w:t xml:space="preserve"> </w:t>
            </w:r>
            <w:r w:rsidRPr="00FA1EF3">
              <w:rPr>
                <w:b/>
                <w:color w:val="000000"/>
                <w:szCs w:val="29"/>
                <w:lang w:val="en-US" w:eastAsia="en-US"/>
              </w:rPr>
              <w:t>ĐẢNG CỘNG SẢN VIỆT NAM</w:t>
            </w:r>
          </w:p>
          <w:p w14:paraId="048CF2A9" w14:textId="77777777" w:rsidR="00EB4BF3" w:rsidRPr="00FA1EF3" w:rsidRDefault="00EB4BF3" w:rsidP="007A0816">
            <w:pPr>
              <w:pStyle w:val="BodyText"/>
              <w:spacing w:before="60" w:after="60" w:line="360" w:lineRule="exact"/>
              <w:ind w:firstLine="720"/>
              <w:jc w:val="center"/>
              <w:rPr>
                <w:i/>
                <w:color w:val="000000"/>
                <w:szCs w:val="29"/>
                <w:lang w:val="en-US" w:eastAsia="en-US"/>
              </w:rPr>
            </w:pPr>
            <w:r w:rsidRPr="00FA1EF3">
              <w:rPr>
                <w:i/>
                <w:color w:val="000000"/>
                <w:szCs w:val="29"/>
                <w:lang w:val="en-US" w:eastAsia="en-US"/>
              </w:rPr>
              <w:t>(Đề cương thông báo nhanh)</w:t>
            </w:r>
          </w:p>
          <w:p w14:paraId="2E45FCDC" w14:textId="77777777" w:rsidR="00EB4BF3" w:rsidRPr="00802E6B" w:rsidRDefault="00EB4BF3" w:rsidP="007A0816">
            <w:pPr>
              <w:spacing w:before="60" w:after="60" w:line="360" w:lineRule="exact"/>
              <w:ind w:firstLine="720"/>
              <w:jc w:val="center"/>
              <w:rPr>
                <w:b/>
                <w:color w:val="000000"/>
                <w:sz w:val="33"/>
                <w:szCs w:val="29"/>
              </w:rPr>
            </w:pPr>
            <w:r w:rsidRPr="00802E6B">
              <w:rPr>
                <w:color w:val="000000"/>
                <w:szCs w:val="29"/>
              </w:rPr>
              <w:t>-----</w:t>
            </w:r>
          </w:p>
        </w:tc>
      </w:tr>
    </w:tbl>
    <w:p w14:paraId="6D384865" w14:textId="77777777" w:rsidR="001D4C61" w:rsidRPr="008E7BAB" w:rsidRDefault="00AC149D" w:rsidP="007A0816">
      <w:pPr>
        <w:widowControl/>
        <w:spacing w:before="60" w:after="60" w:line="360" w:lineRule="exact"/>
        <w:ind w:firstLine="720"/>
        <w:jc w:val="both"/>
      </w:pPr>
      <w:r>
        <w:rPr>
          <w:color w:val="000000"/>
          <w:sz w:val="29"/>
          <w:szCs w:val="29"/>
        </w:rPr>
        <w:t>Đại hội đại biểu toàn quốc lần thứ XIV</w:t>
      </w:r>
      <w:r w:rsidR="00976B24" w:rsidRPr="00802E6B">
        <w:rPr>
          <w:color w:val="000000"/>
          <w:sz w:val="29"/>
          <w:szCs w:val="29"/>
        </w:rPr>
        <w:t xml:space="preserve"> của Đảng họp từ ngày </w:t>
      </w:r>
      <w:r w:rsidR="00716851" w:rsidRPr="00802E6B">
        <w:rPr>
          <w:color w:val="000000"/>
          <w:sz w:val="29"/>
          <w:szCs w:val="29"/>
        </w:rPr>
        <w:t>19/01/2026</w:t>
      </w:r>
      <w:r w:rsidR="00976B24" w:rsidRPr="00802E6B">
        <w:rPr>
          <w:color w:val="000000"/>
          <w:sz w:val="29"/>
          <w:szCs w:val="29"/>
        </w:rPr>
        <w:t xml:space="preserve"> đến ngày</w:t>
      </w:r>
      <w:r w:rsidR="000B70A9">
        <w:rPr>
          <w:color w:val="000000"/>
          <w:sz w:val="29"/>
          <w:szCs w:val="29"/>
        </w:rPr>
        <w:t xml:space="preserve"> </w:t>
      </w:r>
      <w:r w:rsidR="001D4C61">
        <w:rPr>
          <w:color w:val="000000"/>
          <w:sz w:val="29"/>
          <w:szCs w:val="29"/>
        </w:rPr>
        <w:t>23</w:t>
      </w:r>
      <w:r w:rsidR="00976B24" w:rsidRPr="00802E6B">
        <w:rPr>
          <w:color w:val="000000"/>
          <w:sz w:val="29"/>
          <w:szCs w:val="29"/>
        </w:rPr>
        <w:t>/0</w:t>
      </w:r>
      <w:r w:rsidR="00716851" w:rsidRPr="00802E6B">
        <w:rPr>
          <w:color w:val="000000"/>
          <w:sz w:val="29"/>
          <w:szCs w:val="29"/>
        </w:rPr>
        <w:t>1</w:t>
      </w:r>
      <w:r w:rsidR="00976B24" w:rsidRPr="00802E6B">
        <w:rPr>
          <w:color w:val="000000"/>
          <w:sz w:val="29"/>
          <w:szCs w:val="29"/>
        </w:rPr>
        <w:t>/202</w:t>
      </w:r>
      <w:r w:rsidR="00716851" w:rsidRPr="00802E6B">
        <w:rPr>
          <w:color w:val="000000"/>
          <w:sz w:val="29"/>
          <w:szCs w:val="29"/>
        </w:rPr>
        <w:t>6</w:t>
      </w:r>
      <w:r w:rsidR="007811FA">
        <w:rPr>
          <w:color w:val="000000"/>
          <w:sz w:val="29"/>
          <w:szCs w:val="29"/>
        </w:rPr>
        <w:t xml:space="preserve">, </w:t>
      </w:r>
      <w:r w:rsidR="00976B24" w:rsidRPr="00802E6B">
        <w:rPr>
          <w:color w:val="000000"/>
          <w:sz w:val="29"/>
          <w:szCs w:val="29"/>
        </w:rPr>
        <w:t>tại Thủ đô Hà Nội</w:t>
      </w:r>
      <w:r w:rsidR="007811FA">
        <w:rPr>
          <w:color w:val="000000"/>
          <w:sz w:val="29"/>
          <w:szCs w:val="29"/>
        </w:rPr>
        <w:t xml:space="preserve">, </w:t>
      </w:r>
      <w:r w:rsidR="00976B24" w:rsidRPr="00802E6B">
        <w:rPr>
          <w:color w:val="000000"/>
          <w:sz w:val="29"/>
          <w:szCs w:val="29"/>
        </w:rPr>
        <w:t>trong đó</w:t>
      </w:r>
      <w:r w:rsidR="007811FA">
        <w:rPr>
          <w:color w:val="000000"/>
          <w:sz w:val="29"/>
          <w:szCs w:val="29"/>
        </w:rPr>
        <w:t xml:space="preserve">, </w:t>
      </w:r>
      <w:r w:rsidR="001D4C61">
        <w:rPr>
          <w:color w:val="000000"/>
          <w:sz w:val="29"/>
          <w:szCs w:val="29"/>
        </w:rPr>
        <w:t>Đại hội</w:t>
      </w:r>
      <w:r w:rsidR="00976B24" w:rsidRPr="00802E6B">
        <w:rPr>
          <w:color w:val="000000"/>
          <w:sz w:val="29"/>
          <w:szCs w:val="29"/>
        </w:rPr>
        <w:t xml:space="preserve"> họp phiên trù bị ngày </w:t>
      </w:r>
      <w:r w:rsidR="00716851" w:rsidRPr="00802E6B">
        <w:rPr>
          <w:color w:val="000000"/>
          <w:sz w:val="29"/>
          <w:szCs w:val="29"/>
        </w:rPr>
        <w:t>19</w:t>
      </w:r>
      <w:r w:rsidR="00976B24" w:rsidRPr="00802E6B">
        <w:rPr>
          <w:color w:val="000000"/>
          <w:sz w:val="29"/>
          <w:szCs w:val="29"/>
        </w:rPr>
        <w:t>/01/202</w:t>
      </w:r>
      <w:r w:rsidR="00716851" w:rsidRPr="00802E6B">
        <w:rPr>
          <w:color w:val="000000"/>
          <w:sz w:val="29"/>
          <w:szCs w:val="29"/>
        </w:rPr>
        <w:t>6</w:t>
      </w:r>
      <w:r w:rsidR="007811FA">
        <w:rPr>
          <w:color w:val="000000"/>
          <w:sz w:val="29"/>
          <w:szCs w:val="29"/>
        </w:rPr>
        <w:t xml:space="preserve">, </w:t>
      </w:r>
      <w:r w:rsidR="00976B24" w:rsidRPr="00802E6B">
        <w:rPr>
          <w:color w:val="000000"/>
          <w:sz w:val="29"/>
          <w:szCs w:val="29"/>
        </w:rPr>
        <w:t xml:space="preserve">khai mạc chính thức ngày </w:t>
      </w:r>
      <w:r w:rsidR="00716851" w:rsidRPr="00802E6B">
        <w:rPr>
          <w:color w:val="000000"/>
          <w:sz w:val="29"/>
          <w:szCs w:val="29"/>
        </w:rPr>
        <w:t>20</w:t>
      </w:r>
      <w:r w:rsidR="00976B24" w:rsidRPr="00802E6B">
        <w:rPr>
          <w:color w:val="000000"/>
          <w:sz w:val="29"/>
          <w:szCs w:val="29"/>
        </w:rPr>
        <w:t>/01/202</w:t>
      </w:r>
      <w:r w:rsidR="00716851" w:rsidRPr="00802E6B">
        <w:rPr>
          <w:color w:val="000000"/>
          <w:sz w:val="29"/>
          <w:szCs w:val="29"/>
        </w:rPr>
        <w:t>6</w:t>
      </w:r>
      <w:r w:rsidR="00976B24" w:rsidRPr="00802E6B">
        <w:rPr>
          <w:color w:val="000000"/>
          <w:sz w:val="29"/>
          <w:szCs w:val="29"/>
        </w:rPr>
        <w:t xml:space="preserve">. </w:t>
      </w:r>
      <w:r w:rsidR="0069515D" w:rsidRPr="00802E6B">
        <w:rPr>
          <w:color w:val="000000"/>
          <w:sz w:val="29"/>
          <w:szCs w:val="29"/>
        </w:rPr>
        <w:t xml:space="preserve">Đây là </w:t>
      </w:r>
      <w:r w:rsidR="001D4C61" w:rsidRPr="008E7BAB">
        <w:t>sự kiện chính trị đặc biệt trọng đại của toàn Đảng</w:t>
      </w:r>
      <w:r w:rsidR="007811FA">
        <w:t xml:space="preserve">, </w:t>
      </w:r>
      <w:r w:rsidR="001D4C61" w:rsidRPr="008E7BAB">
        <w:t>toàn dân</w:t>
      </w:r>
      <w:r w:rsidR="007811FA">
        <w:t xml:space="preserve">, </w:t>
      </w:r>
      <w:r w:rsidR="001D4C61" w:rsidRPr="008E7BAB">
        <w:t>toàn quân ta</w:t>
      </w:r>
      <w:r w:rsidR="007811FA">
        <w:t xml:space="preserve">; </w:t>
      </w:r>
      <w:r w:rsidR="001D4C61" w:rsidRPr="008E7BAB">
        <w:t>là dấu mốc mở ra chặng đường phát triển mới của đất nước trong bối cảnh</w:t>
      </w:r>
      <w:r w:rsidR="007811FA">
        <w:t xml:space="preserve">, </w:t>
      </w:r>
      <w:r w:rsidR="001D4C61" w:rsidRPr="008E7BAB">
        <w:t>cục diện và mục tiêu mới</w:t>
      </w:r>
      <w:r w:rsidR="007811FA">
        <w:t xml:space="preserve">; </w:t>
      </w:r>
      <w:r w:rsidR="001D4C61" w:rsidRPr="008E7BAB">
        <w:t>là Đại hội của ý chí tự chủ chiến lược</w:t>
      </w:r>
      <w:r w:rsidR="007811FA">
        <w:t xml:space="preserve">, </w:t>
      </w:r>
      <w:r w:rsidR="001D4C61" w:rsidRPr="008E7BAB">
        <w:t>tự lực</w:t>
      </w:r>
      <w:r w:rsidR="007811FA">
        <w:t xml:space="preserve">, </w:t>
      </w:r>
      <w:r w:rsidR="001D4C61" w:rsidRPr="008E7BAB">
        <w:t>tự cường</w:t>
      </w:r>
      <w:r w:rsidR="007811FA">
        <w:t xml:space="preserve">, </w:t>
      </w:r>
      <w:r w:rsidR="001D4C61" w:rsidRPr="008E7BAB">
        <w:t>tự hào dân tộc</w:t>
      </w:r>
      <w:r w:rsidR="007811FA">
        <w:t xml:space="preserve">, </w:t>
      </w:r>
      <w:r w:rsidR="001D4C61" w:rsidRPr="008E7BAB">
        <w:t>của khát vọng vươn lên</w:t>
      </w:r>
      <w:r w:rsidR="007811FA">
        <w:t xml:space="preserve">, </w:t>
      </w:r>
      <w:r w:rsidR="001D4C61" w:rsidRPr="008E7BAB">
        <w:t>của niềm tin son sắt vào con đường mà Đảng</w:t>
      </w:r>
      <w:r w:rsidR="007811FA">
        <w:t xml:space="preserve">, </w:t>
      </w:r>
      <w:r w:rsidR="001D4C61" w:rsidRPr="008E7BAB">
        <w:t>Bác Hồ và Nhân dân ta đã lựa chọn</w:t>
      </w:r>
      <w:r w:rsidR="0069515D" w:rsidRPr="00802E6B">
        <w:rPr>
          <w:color w:val="000000"/>
          <w:sz w:val="29"/>
          <w:szCs w:val="29"/>
        </w:rPr>
        <w:t xml:space="preserve">. </w:t>
      </w:r>
    </w:p>
    <w:p w14:paraId="233E48CC" w14:textId="77777777" w:rsidR="001D4C61" w:rsidRPr="008E7BAB" w:rsidRDefault="001D4C61" w:rsidP="007A0816">
      <w:pPr>
        <w:widowControl/>
        <w:spacing w:before="60" w:after="60" w:line="360" w:lineRule="exact"/>
        <w:ind w:firstLine="720"/>
        <w:jc w:val="both"/>
      </w:pPr>
      <w:r w:rsidRPr="008E7BAB">
        <w:t>Đại hội XIV diễn ra trong thời điểm lịch sử có ý nghĩa sâu sắc</w:t>
      </w:r>
      <w:r w:rsidR="007811FA">
        <w:t xml:space="preserve">: </w:t>
      </w:r>
      <w:r w:rsidRPr="008E7BAB">
        <w:t>Toàn Đảng</w:t>
      </w:r>
      <w:r w:rsidR="007811FA">
        <w:t xml:space="preserve">, </w:t>
      </w:r>
      <w:r w:rsidRPr="008E7BAB">
        <w:t>toàn dân</w:t>
      </w:r>
      <w:r w:rsidR="007811FA">
        <w:t xml:space="preserve">, </w:t>
      </w:r>
      <w:r w:rsidRPr="008E7BAB">
        <w:t>toàn quân ta đoàn kết</w:t>
      </w:r>
      <w:r w:rsidR="007811FA">
        <w:t xml:space="preserve">, </w:t>
      </w:r>
      <w:r w:rsidRPr="008E7BAB">
        <w:t>thống nhất</w:t>
      </w:r>
      <w:r w:rsidR="007811FA">
        <w:t xml:space="preserve">, </w:t>
      </w:r>
      <w:r w:rsidRPr="008E7BAB">
        <w:t>quyết tâm vững bước</w:t>
      </w:r>
      <w:r w:rsidR="007E170B">
        <w:t xml:space="preserve"> thực hiện thành công</w:t>
      </w:r>
      <w:r w:rsidRPr="008E7BAB">
        <w:t xml:space="preserve"> hai mục tiêu chiến lược</w:t>
      </w:r>
      <w:r w:rsidR="007811FA">
        <w:t xml:space="preserve">: </w:t>
      </w:r>
      <w:r w:rsidRPr="008E7BAB">
        <w:t xml:space="preserve">100 năm đất nước dưới sự lãnh đạo của Đảng Cộng sản Việt Nam </w:t>
      </w:r>
      <w:r w:rsidRPr="008E7BAB">
        <w:rPr>
          <w:i/>
        </w:rPr>
        <w:t>(1930 - 2030)</w:t>
      </w:r>
      <w:r w:rsidRPr="008E7BAB">
        <w:t xml:space="preserve"> và 100 năm thành lập nước Việt Nam Dân chủ Cộng hoà nay là nước Cộng hoà xã hội chủ nghĩa Việt Nam </w:t>
      </w:r>
      <w:r w:rsidRPr="008E7BAB">
        <w:rPr>
          <w:i/>
        </w:rPr>
        <w:t>(1945 - 2045).</w:t>
      </w:r>
      <w:r w:rsidRPr="008E7BAB">
        <w:t xml:space="preserve"> Từ đó đặt ra yêu cầu</w:t>
      </w:r>
      <w:r w:rsidR="007811FA">
        <w:t xml:space="preserve">: </w:t>
      </w:r>
      <w:r w:rsidRPr="008E7BAB">
        <w:t>Phải nhìn thẳng vào sự thật</w:t>
      </w:r>
      <w:r w:rsidR="007811FA">
        <w:t xml:space="preserve">, </w:t>
      </w:r>
      <w:r w:rsidRPr="008E7BAB">
        <w:t>đánh giá đúng tình hình</w:t>
      </w:r>
      <w:r w:rsidR="007811FA">
        <w:t xml:space="preserve">; </w:t>
      </w:r>
      <w:r w:rsidRPr="008E7BAB">
        <w:t>phải quyết tâm đổi mới tư duy</w:t>
      </w:r>
      <w:r w:rsidR="007811FA">
        <w:t xml:space="preserve">, </w:t>
      </w:r>
      <w:r w:rsidRPr="008E7BAB">
        <w:t>hoàn thiện thể chế</w:t>
      </w:r>
      <w:r w:rsidR="007811FA">
        <w:t xml:space="preserve">, </w:t>
      </w:r>
      <w:r w:rsidRPr="008E7BAB">
        <w:t>nâng cao năng lực quản trị quốc gia</w:t>
      </w:r>
      <w:r w:rsidR="007811FA">
        <w:t xml:space="preserve">; </w:t>
      </w:r>
      <w:r w:rsidRPr="008E7BAB">
        <w:t>phải hành động mạnh mẽ</w:t>
      </w:r>
      <w:r w:rsidR="007811FA">
        <w:t xml:space="preserve">, </w:t>
      </w:r>
      <w:r w:rsidRPr="008E7BAB">
        <w:t>quyết liệt</w:t>
      </w:r>
      <w:r w:rsidR="007811FA">
        <w:t xml:space="preserve">, </w:t>
      </w:r>
      <w:r w:rsidRPr="008E7BAB">
        <w:t>đột phá</w:t>
      </w:r>
      <w:r w:rsidR="007811FA">
        <w:t xml:space="preserve">, </w:t>
      </w:r>
      <w:r w:rsidRPr="008E7BAB">
        <w:t>hiệu quả</w:t>
      </w:r>
      <w:r w:rsidR="007811FA">
        <w:t xml:space="preserve">, </w:t>
      </w:r>
      <w:r w:rsidRPr="008E7BAB">
        <w:t>vì một Việt Nam hoà bình</w:t>
      </w:r>
      <w:r w:rsidR="007811FA">
        <w:t xml:space="preserve">, </w:t>
      </w:r>
      <w:r w:rsidRPr="008E7BAB">
        <w:t>độc lập</w:t>
      </w:r>
      <w:r w:rsidR="007811FA">
        <w:t xml:space="preserve">, </w:t>
      </w:r>
      <w:r w:rsidRPr="008E7BAB">
        <w:t>dân chủ</w:t>
      </w:r>
      <w:r w:rsidR="007811FA">
        <w:t xml:space="preserve">, </w:t>
      </w:r>
      <w:r w:rsidRPr="008E7BAB">
        <w:t>giàu mạnh</w:t>
      </w:r>
      <w:r w:rsidR="007811FA">
        <w:t xml:space="preserve">, </w:t>
      </w:r>
      <w:r w:rsidRPr="008E7BAB">
        <w:t>phồn vinh</w:t>
      </w:r>
      <w:r w:rsidR="007811FA">
        <w:t xml:space="preserve">, </w:t>
      </w:r>
      <w:r w:rsidRPr="008E7BAB">
        <w:t>văn minh</w:t>
      </w:r>
      <w:r w:rsidR="007811FA">
        <w:t xml:space="preserve">, </w:t>
      </w:r>
      <w:r w:rsidRPr="008E7BAB">
        <w:t>hạnh phúc</w:t>
      </w:r>
      <w:r w:rsidR="007811FA">
        <w:t xml:space="preserve">, </w:t>
      </w:r>
      <w:r w:rsidRPr="008E7BAB">
        <w:t>vững bước đi lên chủ nghĩa xã hội.</w:t>
      </w:r>
    </w:p>
    <w:p w14:paraId="277B8890" w14:textId="77777777" w:rsidR="00A42F92" w:rsidRPr="00802E6B" w:rsidRDefault="00DC0DF4" w:rsidP="007A0816">
      <w:pPr>
        <w:widowControl/>
        <w:spacing w:before="60" w:after="60" w:line="360" w:lineRule="exact"/>
        <w:ind w:firstLine="720"/>
        <w:jc w:val="both"/>
        <w:rPr>
          <w:color w:val="000000"/>
          <w:sz w:val="29"/>
          <w:szCs w:val="29"/>
        </w:rPr>
      </w:pPr>
      <w:r w:rsidRPr="000B70A9">
        <w:rPr>
          <w:color w:val="000000"/>
          <w:sz w:val="29"/>
          <w:szCs w:val="29"/>
        </w:rPr>
        <w:t>Sau</w:t>
      </w:r>
      <w:r w:rsidR="001D4C61">
        <w:rPr>
          <w:color w:val="000000"/>
          <w:sz w:val="29"/>
          <w:szCs w:val="29"/>
        </w:rPr>
        <w:t xml:space="preserve"> 5</w:t>
      </w:r>
      <w:r w:rsidR="000B70A9">
        <w:rPr>
          <w:color w:val="000000"/>
          <w:sz w:val="29"/>
          <w:szCs w:val="29"/>
        </w:rPr>
        <w:t xml:space="preserve"> </w:t>
      </w:r>
      <w:r w:rsidRPr="000B70A9">
        <w:rPr>
          <w:color w:val="000000"/>
          <w:sz w:val="29"/>
          <w:szCs w:val="29"/>
        </w:rPr>
        <w:t>ngày làm việc</w:t>
      </w:r>
      <w:r w:rsidR="007811FA">
        <w:rPr>
          <w:color w:val="000000"/>
          <w:sz w:val="29"/>
          <w:szCs w:val="29"/>
        </w:rPr>
        <w:t xml:space="preserve">, </w:t>
      </w:r>
      <w:r w:rsidRPr="000B70A9">
        <w:rPr>
          <w:color w:val="000000"/>
          <w:sz w:val="29"/>
          <w:szCs w:val="29"/>
        </w:rPr>
        <w:t xml:space="preserve">với tinh thần </w:t>
      </w:r>
      <w:r w:rsidRPr="000B70A9">
        <w:rPr>
          <w:noProof/>
          <w:color w:val="000000"/>
          <w:sz w:val="29"/>
          <w:szCs w:val="29"/>
        </w:rPr>
        <w:t>làm việc nghiêm túc</w:t>
      </w:r>
      <w:r w:rsidR="007811FA">
        <w:rPr>
          <w:noProof/>
          <w:color w:val="000000"/>
          <w:sz w:val="29"/>
          <w:szCs w:val="29"/>
        </w:rPr>
        <w:t xml:space="preserve">, </w:t>
      </w:r>
      <w:r w:rsidRPr="000B70A9">
        <w:rPr>
          <w:noProof/>
          <w:color w:val="000000"/>
          <w:sz w:val="29"/>
          <w:szCs w:val="29"/>
        </w:rPr>
        <w:t>trách nhiệm</w:t>
      </w:r>
      <w:r w:rsidR="007811FA">
        <w:rPr>
          <w:noProof/>
          <w:color w:val="000000"/>
          <w:sz w:val="29"/>
          <w:szCs w:val="29"/>
        </w:rPr>
        <w:t xml:space="preserve">, </w:t>
      </w:r>
      <w:r w:rsidRPr="000B70A9">
        <w:rPr>
          <w:noProof/>
          <w:color w:val="000000"/>
          <w:sz w:val="29"/>
          <w:szCs w:val="29"/>
        </w:rPr>
        <w:t>khoa</w:t>
      </w:r>
      <w:r w:rsidRPr="00802E6B">
        <w:rPr>
          <w:noProof/>
          <w:color w:val="000000"/>
          <w:sz w:val="29"/>
          <w:szCs w:val="29"/>
        </w:rPr>
        <w:t xml:space="preserve"> học</w:t>
      </w:r>
      <w:r w:rsidR="007811FA">
        <w:rPr>
          <w:noProof/>
          <w:color w:val="000000"/>
          <w:sz w:val="29"/>
          <w:szCs w:val="29"/>
        </w:rPr>
        <w:t xml:space="preserve">, </w:t>
      </w:r>
      <w:r w:rsidRPr="00802E6B">
        <w:rPr>
          <w:noProof/>
          <w:color w:val="000000"/>
          <w:sz w:val="29"/>
          <w:szCs w:val="29"/>
        </w:rPr>
        <w:t>phát huy cao độ trí tuệ tập thể</w:t>
      </w:r>
      <w:r w:rsidR="007811FA">
        <w:rPr>
          <w:noProof/>
          <w:color w:val="000000"/>
          <w:sz w:val="29"/>
          <w:szCs w:val="29"/>
        </w:rPr>
        <w:t xml:space="preserve">, </w:t>
      </w:r>
      <w:r w:rsidRPr="00802E6B">
        <w:rPr>
          <w:noProof/>
          <w:color w:val="000000"/>
          <w:sz w:val="29"/>
          <w:szCs w:val="29"/>
        </w:rPr>
        <w:t>dân chủ</w:t>
      </w:r>
      <w:r w:rsidR="007811FA">
        <w:rPr>
          <w:noProof/>
          <w:color w:val="000000"/>
          <w:sz w:val="29"/>
          <w:szCs w:val="29"/>
        </w:rPr>
        <w:t xml:space="preserve">, </w:t>
      </w:r>
      <w:r w:rsidRPr="00802E6B">
        <w:rPr>
          <w:noProof/>
          <w:color w:val="000000"/>
          <w:sz w:val="29"/>
          <w:szCs w:val="29"/>
        </w:rPr>
        <w:t>đổi mới</w:t>
      </w:r>
      <w:r w:rsidR="007811FA">
        <w:rPr>
          <w:noProof/>
          <w:color w:val="000000"/>
          <w:sz w:val="29"/>
          <w:szCs w:val="29"/>
        </w:rPr>
        <w:t xml:space="preserve">, </w:t>
      </w:r>
      <w:r w:rsidR="00AC149D">
        <w:rPr>
          <w:color w:val="000000"/>
          <w:sz w:val="29"/>
          <w:szCs w:val="29"/>
        </w:rPr>
        <w:t>Đại hội đại biểu toàn quốc lần thứ XIV</w:t>
      </w:r>
      <w:r w:rsidRPr="00802E6B">
        <w:rPr>
          <w:color w:val="000000"/>
          <w:sz w:val="29"/>
          <w:szCs w:val="29"/>
        </w:rPr>
        <w:t xml:space="preserve"> của Đảng đã thành công tốt đẹp</w:t>
      </w:r>
      <w:r w:rsidR="007811FA">
        <w:rPr>
          <w:color w:val="000000"/>
          <w:sz w:val="29"/>
          <w:szCs w:val="29"/>
        </w:rPr>
        <w:t xml:space="preserve">, </w:t>
      </w:r>
      <w:r w:rsidRPr="00802E6B">
        <w:rPr>
          <w:color w:val="000000"/>
          <w:sz w:val="29"/>
          <w:szCs w:val="29"/>
        </w:rPr>
        <w:t>với những kết quả nổi b</w:t>
      </w:r>
      <w:r w:rsidR="000B70A9">
        <w:rPr>
          <w:color w:val="000000"/>
          <w:sz w:val="29"/>
          <w:szCs w:val="29"/>
        </w:rPr>
        <w:t>ậ</w:t>
      </w:r>
      <w:r w:rsidRPr="00802E6B">
        <w:rPr>
          <w:color w:val="000000"/>
          <w:sz w:val="29"/>
          <w:szCs w:val="29"/>
        </w:rPr>
        <w:t>t như sau</w:t>
      </w:r>
      <w:r w:rsidR="007811FA">
        <w:rPr>
          <w:color w:val="000000"/>
          <w:sz w:val="29"/>
          <w:szCs w:val="29"/>
        </w:rPr>
        <w:t xml:space="preserve">: </w:t>
      </w:r>
    </w:p>
    <w:p w14:paraId="39943E49" w14:textId="77777777" w:rsidR="00A42F92" w:rsidRPr="00802E6B" w:rsidRDefault="00A42F92" w:rsidP="007A0816">
      <w:pPr>
        <w:spacing w:before="60" w:after="60" w:line="360" w:lineRule="exact"/>
        <w:ind w:firstLine="720"/>
        <w:jc w:val="center"/>
        <w:outlineLvl w:val="0"/>
        <w:rPr>
          <w:b/>
          <w:color w:val="000000"/>
          <w:sz w:val="29"/>
          <w:szCs w:val="29"/>
        </w:rPr>
      </w:pPr>
      <w:bookmarkStart w:id="2" w:name="_Toc220327973"/>
      <w:r w:rsidRPr="00802E6B">
        <w:rPr>
          <w:b/>
          <w:color w:val="000000"/>
          <w:sz w:val="29"/>
          <w:szCs w:val="29"/>
        </w:rPr>
        <w:t>Phần thứ nhất</w:t>
      </w:r>
      <w:bookmarkEnd w:id="2"/>
    </w:p>
    <w:p w14:paraId="07265888" w14:textId="77777777" w:rsidR="00A42F92" w:rsidRPr="00802E6B" w:rsidRDefault="00A42F92" w:rsidP="007A0816">
      <w:pPr>
        <w:spacing w:before="60" w:after="60" w:line="360" w:lineRule="exact"/>
        <w:ind w:firstLine="720"/>
        <w:jc w:val="center"/>
        <w:outlineLvl w:val="0"/>
        <w:rPr>
          <w:b/>
          <w:color w:val="000000"/>
          <w:sz w:val="27"/>
          <w:szCs w:val="29"/>
        </w:rPr>
      </w:pPr>
      <w:bookmarkStart w:id="3" w:name="_Toc220327974"/>
      <w:r w:rsidRPr="00802E6B">
        <w:rPr>
          <w:b/>
          <w:color w:val="000000"/>
          <w:sz w:val="27"/>
          <w:szCs w:val="29"/>
        </w:rPr>
        <w:t xml:space="preserve">QUÁ TRÌNH CHUẨN BỊ ĐẠI HỘI </w:t>
      </w:r>
      <w:r w:rsidR="00716851" w:rsidRPr="00802E6B">
        <w:rPr>
          <w:b/>
          <w:color w:val="000000"/>
          <w:sz w:val="27"/>
          <w:szCs w:val="29"/>
        </w:rPr>
        <w:t>XIV</w:t>
      </w:r>
      <w:bookmarkEnd w:id="3"/>
    </w:p>
    <w:p w14:paraId="70DCA730" w14:textId="77777777" w:rsidR="00A42F92" w:rsidRPr="00802E6B" w:rsidRDefault="00A42F92" w:rsidP="007A0816">
      <w:pPr>
        <w:widowControl/>
        <w:spacing w:before="60" w:after="60" w:line="360" w:lineRule="exact"/>
        <w:ind w:firstLine="720"/>
        <w:jc w:val="both"/>
        <w:outlineLvl w:val="0"/>
        <w:rPr>
          <w:b/>
          <w:color w:val="000000"/>
          <w:sz w:val="29"/>
          <w:szCs w:val="29"/>
        </w:rPr>
      </w:pPr>
      <w:bookmarkStart w:id="4" w:name="_Toc220327975"/>
      <w:r w:rsidRPr="00802E6B">
        <w:rPr>
          <w:b/>
          <w:color w:val="000000"/>
          <w:sz w:val="28"/>
          <w:szCs w:val="29"/>
        </w:rPr>
        <w:t>I</w:t>
      </w:r>
      <w:r w:rsidR="00C0759E" w:rsidRPr="00802E6B">
        <w:rPr>
          <w:b/>
          <w:color w:val="000000"/>
          <w:sz w:val="28"/>
          <w:szCs w:val="29"/>
        </w:rPr>
        <w:t>-</w:t>
      </w:r>
      <w:r w:rsidRPr="00802E6B">
        <w:rPr>
          <w:b/>
          <w:color w:val="000000"/>
          <w:sz w:val="28"/>
          <w:szCs w:val="29"/>
        </w:rPr>
        <w:t xml:space="preserve"> VỀ CHUẨN BỊ CÁC VĂN KIỆN TRÌNH ĐẠI HỘI</w:t>
      </w:r>
      <w:bookmarkEnd w:id="4"/>
    </w:p>
    <w:p w14:paraId="5C06D37F"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Nhận thức rõ tầm vóc lịch sử của Đại hội XIV</w:t>
      </w:r>
      <w:r w:rsidR="001D4C61">
        <w:rPr>
          <w:color w:val="000000"/>
          <w:sz w:val="29"/>
          <w:szCs w:val="29"/>
        </w:rPr>
        <w:t xml:space="preserve"> của Đảng</w:t>
      </w:r>
      <w:r w:rsidR="007811FA">
        <w:rPr>
          <w:color w:val="000000"/>
          <w:sz w:val="29"/>
          <w:szCs w:val="29"/>
        </w:rPr>
        <w:t xml:space="preserve">, </w:t>
      </w:r>
      <w:r w:rsidRPr="00802E6B">
        <w:rPr>
          <w:color w:val="000000"/>
          <w:sz w:val="29"/>
          <w:szCs w:val="29"/>
        </w:rPr>
        <w:t>Ban Chấp hành Trung ương</w:t>
      </w:r>
      <w:r w:rsidR="000B70A9">
        <w:rPr>
          <w:color w:val="000000"/>
          <w:sz w:val="29"/>
          <w:szCs w:val="29"/>
        </w:rPr>
        <w:t xml:space="preserve"> Đảng</w:t>
      </w:r>
      <w:r w:rsidR="007811FA">
        <w:rPr>
          <w:color w:val="000000"/>
          <w:sz w:val="29"/>
          <w:szCs w:val="29"/>
        </w:rPr>
        <w:t xml:space="preserve">, </w:t>
      </w:r>
      <w:r w:rsidRPr="00802E6B">
        <w:rPr>
          <w:color w:val="000000"/>
          <w:sz w:val="29"/>
          <w:szCs w:val="29"/>
        </w:rPr>
        <w:t>Bộ Chính trị đã đề ra kế hoạch tổng thể</w:t>
      </w:r>
      <w:r w:rsidR="007811FA">
        <w:rPr>
          <w:color w:val="000000"/>
          <w:sz w:val="29"/>
          <w:szCs w:val="29"/>
        </w:rPr>
        <w:t xml:space="preserve">, </w:t>
      </w:r>
      <w:r w:rsidRPr="00802E6B">
        <w:rPr>
          <w:color w:val="000000"/>
          <w:sz w:val="29"/>
          <w:szCs w:val="29"/>
        </w:rPr>
        <w:t>xác định yêu cầu cao</w:t>
      </w:r>
      <w:r w:rsidR="007811FA">
        <w:rPr>
          <w:color w:val="000000"/>
          <w:sz w:val="29"/>
          <w:szCs w:val="29"/>
        </w:rPr>
        <w:t xml:space="preserve">, </w:t>
      </w:r>
      <w:r w:rsidRPr="00802E6B">
        <w:rPr>
          <w:color w:val="000000"/>
          <w:sz w:val="29"/>
          <w:szCs w:val="29"/>
        </w:rPr>
        <w:t>toàn diện trong công tác chuẩn bị và tổ chức Đại hội.</w:t>
      </w:r>
      <w:r w:rsidR="00801F33" w:rsidRPr="00802E6B">
        <w:rPr>
          <w:color w:val="000000"/>
          <w:sz w:val="29"/>
          <w:szCs w:val="29"/>
        </w:rPr>
        <w:t xml:space="preserve"> </w:t>
      </w:r>
    </w:p>
    <w:p w14:paraId="0CECA11B" w14:textId="77777777" w:rsidR="00576B61" w:rsidRPr="009452B5" w:rsidRDefault="00576B61" w:rsidP="007A0816">
      <w:pPr>
        <w:widowControl/>
        <w:spacing w:before="60" w:after="60" w:line="360" w:lineRule="exact"/>
        <w:ind w:firstLine="720"/>
        <w:jc w:val="both"/>
        <w:rPr>
          <w:color w:val="000000"/>
          <w:spacing w:val="-6"/>
          <w:sz w:val="29"/>
          <w:szCs w:val="29"/>
        </w:rPr>
      </w:pPr>
      <w:r w:rsidRPr="009452B5">
        <w:rPr>
          <w:b/>
          <w:bCs/>
          <w:color w:val="000000"/>
          <w:spacing w:val="-6"/>
          <w:sz w:val="29"/>
          <w:szCs w:val="29"/>
        </w:rPr>
        <w:t>1.</w:t>
      </w:r>
      <w:r w:rsidRPr="009452B5">
        <w:rPr>
          <w:color w:val="000000"/>
          <w:spacing w:val="-6"/>
          <w:sz w:val="29"/>
          <w:szCs w:val="29"/>
        </w:rPr>
        <w:t xml:space="preserve"> Hội nghị </w:t>
      </w:r>
      <w:r w:rsidR="00974BE1" w:rsidRPr="009452B5">
        <w:rPr>
          <w:color w:val="000000"/>
          <w:spacing w:val="-6"/>
          <w:sz w:val="29"/>
          <w:szCs w:val="29"/>
        </w:rPr>
        <w:t xml:space="preserve">Trung ương 8 </w:t>
      </w:r>
      <w:r w:rsidRPr="009452B5">
        <w:rPr>
          <w:color w:val="000000"/>
          <w:spacing w:val="-6"/>
          <w:sz w:val="29"/>
          <w:szCs w:val="29"/>
        </w:rPr>
        <w:t>họp từ ngày 02/10 đến ngày 08/10/2023 đã quyết định thành lập 5 Tiểu ban chuẩn bị Đại hội XIV của Đảng</w:t>
      </w:r>
      <w:r w:rsidR="007811FA" w:rsidRPr="009452B5">
        <w:rPr>
          <w:color w:val="000000"/>
          <w:spacing w:val="-6"/>
          <w:sz w:val="29"/>
          <w:szCs w:val="29"/>
        </w:rPr>
        <w:t xml:space="preserve">, </w:t>
      </w:r>
      <w:r w:rsidRPr="009452B5">
        <w:rPr>
          <w:color w:val="000000"/>
          <w:spacing w:val="-6"/>
          <w:sz w:val="29"/>
          <w:szCs w:val="29"/>
        </w:rPr>
        <w:t>gồm</w:t>
      </w:r>
      <w:r w:rsidR="007811FA" w:rsidRPr="009452B5">
        <w:rPr>
          <w:color w:val="000000"/>
          <w:spacing w:val="-6"/>
          <w:sz w:val="29"/>
          <w:szCs w:val="29"/>
        </w:rPr>
        <w:t xml:space="preserve">: </w:t>
      </w:r>
      <w:r w:rsidRPr="009452B5">
        <w:rPr>
          <w:color w:val="000000"/>
          <w:spacing w:val="-6"/>
          <w:sz w:val="29"/>
          <w:szCs w:val="29"/>
        </w:rPr>
        <w:t>(1) Tiểu ban Văn kiện. (2) Tiểu ban Kinh tế - Xã hội. (3) Tiểu ban Điều lệ Đảng. (4) Tiểu ban Nhân sự. (5) Tiểu ban Tổ chức phục vụ Đại hội.</w:t>
      </w:r>
      <w:r w:rsidR="00DC0DF4" w:rsidRPr="009452B5">
        <w:rPr>
          <w:color w:val="000000"/>
          <w:spacing w:val="-6"/>
          <w:sz w:val="29"/>
          <w:szCs w:val="29"/>
        </w:rPr>
        <w:t xml:space="preserve"> </w:t>
      </w:r>
      <w:r w:rsidRPr="009452B5">
        <w:rPr>
          <w:color w:val="000000"/>
          <w:spacing w:val="-6"/>
          <w:sz w:val="29"/>
          <w:szCs w:val="29"/>
        </w:rPr>
        <w:t>Giúp việc cho các Tiểu ban</w:t>
      </w:r>
      <w:r w:rsidR="00EF1853" w:rsidRPr="009452B5">
        <w:rPr>
          <w:color w:val="000000"/>
          <w:spacing w:val="-6"/>
          <w:sz w:val="29"/>
          <w:szCs w:val="29"/>
        </w:rPr>
        <w:t xml:space="preserve"> </w:t>
      </w:r>
      <w:r w:rsidRPr="009452B5">
        <w:rPr>
          <w:color w:val="000000"/>
          <w:spacing w:val="-6"/>
          <w:sz w:val="29"/>
          <w:szCs w:val="29"/>
        </w:rPr>
        <w:t xml:space="preserve">có các Tổ Biên tập và Bộ phận giúp việc do Ban Bí thư Trung ương Đảng quyết định thành lập. </w:t>
      </w:r>
    </w:p>
    <w:p w14:paraId="6CED46D9" w14:textId="77777777" w:rsidR="00576B61" w:rsidRPr="00802E6B" w:rsidRDefault="00576B61" w:rsidP="007A0816">
      <w:pPr>
        <w:widowControl/>
        <w:spacing w:before="60" w:after="60" w:line="360" w:lineRule="exact"/>
        <w:ind w:firstLine="720"/>
        <w:jc w:val="both"/>
        <w:rPr>
          <w:color w:val="000000"/>
          <w:sz w:val="29"/>
          <w:szCs w:val="29"/>
        </w:rPr>
      </w:pPr>
      <w:r w:rsidRPr="00802E6B">
        <w:rPr>
          <w:b/>
          <w:bCs/>
          <w:color w:val="000000"/>
          <w:sz w:val="29"/>
          <w:szCs w:val="29"/>
        </w:rPr>
        <w:lastRenderedPageBreak/>
        <w:t>2.</w:t>
      </w:r>
      <w:r w:rsidRPr="00802E6B">
        <w:rPr>
          <w:color w:val="000000"/>
          <w:sz w:val="29"/>
          <w:szCs w:val="29"/>
        </w:rPr>
        <w:t xml:space="preserve"> Hội nghị Trung ương 9 họp từ ngày 16/5 đến ngày 18/5/2024 đã thảo luận</w:t>
      </w:r>
      <w:r w:rsidR="007811FA">
        <w:rPr>
          <w:color w:val="000000"/>
          <w:sz w:val="29"/>
          <w:szCs w:val="29"/>
        </w:rPr>
        <w:t xml:space="preserve">, </w:t>
      </w:r>
      <w:r w:rsidRPr="00802E6B">
        <w:rPr>
          <w:color w:val="000000"/>
          <w:sz w:val="29"/>
          <w:szCs w:val="29"/>
        </w:rPr>
        <w:t xml:space="preserve">cho ý kiến và cơ bản tán thành đề cương các dự thảo văn kiện trình Đại </w:t>
      </w:r>
      <w:r w:rsidRPr="000F72C2">
        <w:rPr>
          <w:color w:val="000000"/>
          <w:spacing w:val="4"/>
          <w:sz w:val="29"/>
          <w:szCs w:val="29"/>
        </w:rPr>
        <w:t>hội XIV của Đảng</w:t>
      </w:r>
      <w:r w:rsidR="007811FA">
        <w:rPr>
          <w:color w:val="000000"/>
          <w:spacing w:val="4"/>
          <w:sz w:val="29"/>
          <w:szCs w:val="29"/>
        </w:rPr>
        <w:t xml:space="preserve">: </w:t>
      </w:r>
      <w:r w:rsidRPr="000F72C2">
        <w:rPr>
          <w:color w:val="000000"/>
          <w:spacing w:val="4"/>
          <w:sz w:val="29"/>
          <w:szCs w:val="29"/>
        </w:rPr>
        <w:t xml:space="preserve">(1) Đề cương chi tiết Báo cáo chính trị. (2) Đề cương chi tiết Báo cáo đánh giá 5 năm thực hiện Chiến lược phát triển kinh tế - xã hội 10 </w:t>
      </w:r>
      <w:r w:rsidRPr="00802E6B">
        <w:rPr>
          <w:color w:val="000000"/>
          <w:sz w:val="29"/>
          <w:szCs w:val="29"/>
        </w:rPr>
        <w:t>năm 2021 - 2030</w:t>
      </w:r>
      <w:r w:rsidR="007811FA">
        <w:rPr>
          <w:color w:val="000000"/>
          <w:sz w:val="29"/>
          <w:szCs w:val="29"/>
        </w:rPr>
        <w:t xml:space="preserve">, </w:t>
      </w:r>
      <w:r w:rsidRPr="00802E6B">
        <w:rPr>
          <w:color w:val="000000"/>
          <w:sz w:val="29"/>
          <w:szCs w:val="29"/>
        </w:rPr>
        <w:t>phương hướng</w:t>
      </w:r>
      <w:r w:rsidR="007811FA">
        <w:rPr>
          <w:color w:val="000000"/>
          <w:sz w:val="29"/>
          <w:szCs w:val="29"/>
        </w:rPr>
        <w:t xml:space="preserve">, </w:t>
      </w:r>
      <w:r w:rsidRPr="00802E6B">
        <w:rPr>
          <w:color w:val="000000"/>
          <w:sz w:val="29"/>
          <w:szCs w:val="29"/>
        </w:rPr>
        <w:t>nhiệm vụ phát triển kinh tế - xã hội 5 năm 2026 - 2030. (3) Đề cương Báo cáo về tổng kết công tác xây dựng Đảng và thi hành Điều lệ Đảng trình Đại hội XIV của Đảng.</w:t>
      </w:r>
    </w:p>
    <w:p w14:paraId="65C3DBF4" w14:textId="77777777" w:rsidR="0064648E" w:rsidRPr="009452B5" w:rsidRDefault="00576B61" w:rsidP="007A0816">
      <w:pPr>
        <w:widowControl/>
        <w:spacing w:before="60" w:after="60" w:line="360" w:lineRule="exact"/>
        <w:ind w:firstLine="720"/>
        <w:jc w:val="both"/>
        <w:rPr>
          <w:color w:val="000000"/>
          <w:spacing w:val="-6"/>
          <w:sz w:val="29"/>
          <w:szCs w:val="29"/>
        </w:rPr>
      </w:pPr>
      <w:r w:rsidRPr="009452B5">
        <w:rPr>
          <w:b/>
          <w:bCs/>
          <w:color w:val="000000"/>
          <w:spacing w:val="-6"/>
          <w:sz w:val="29"/>
          <w:szCs w:val="29"/>
        </w:rPr>
        <w:t>3.</w:t>
      </w:r>
      <w:r w:rsidRPr="009452B5">
        <w:rPr>
          <w:color w:val="000000"/>
          <w:spacing w:val="-6"/>
          <w:sz w:val="29"/>
          <w:szCs w:val="29"/>
        </w:rPr>
        <w:t xml:space="preserve"> Hội nghị Trung ương 10 họp từ ngày 18/9 đến ngày 20/9/2024 thảo luận</w:t>
      </w:r>
      <w:r w:rsidR="007811FA" w:rsidRPr="009452B5">
        <w:rPr>
          <w:color w:val="000000"/>
          <w:spacing w:val="-6"/>
          <w:sz w:val="29"/>
          <w:szCs w:val="29"/>
        </w:rPr>
        <w:t xml:space="preserve">, </w:t>
      </w:r>
      <w:r w:rsidRPr="009452B5">
        <w:rPr>
          <w:color w:val="000000"/>
          <w:spacing w:val="-6"/>
          <w:sz w:val="29"/>
          <w:szCs w:val="29"/>
        </w:rPr>
        <w:t>thông qua nội dung cơ bản các dự thảo văn kiện trình Đại hội XIV</w:t>
      </w:r>
      <w:r w:rsidR="007811FA" w:rsidRPr="009452B5">
        <w:rPr>
          <w:color w:val="000000"/>
          <w:spacing w:val="-6"/>
          <w:sz w:val="29"/>
          <w:szCs w:val="29"/>
        </w:rPr>
        <w:t xml:space="preserve">: </w:t>
      </w:r>
      <w:r w:rsidRPr="009452B5">
        <w:rPr>
          <w:color w:val="000000"/>
          <w:spacing w:val="-6"/>
          <w:sz w:val="29"/>
          <w:szCs w:val="29"/>
        </w:rPr>
        <w:t xml:space="preserve">(1) Báo cáo chính trị. (2) Báo cáo </w:t>
      </w:r>
      <w:r w:rsidR="000B70A9" w:rsidRPr="009452B5">
        <w:rPr>
          <w:color w:val="000000"/>
          <w:spacing w:val="-6"/>
          <w:sz w:val="29"/>
          <w:szCs w:val="29"/>
        </w:rPr>
        <w:t>t</w:t>
      </w:r>
      <w:r w:rsidRPr="009452B5">
        <w:rPr>
          <w:color w:val="000000"/>
          <w:spacing w:val="-6"/>
          <w:sz w:val="29"/>
          <w:szCs w:val="29"/>
        </w:rPr>
        <w:t xml:space="preserve">ổng kết một số vấn đề lý luận và thực tiễn về công cuộc đổi mới theo định hướng xã hội chủ nghĩa trong 40 năm qua ở Việt Nam. (3) Báo cáo tổng kết công tác xây dựng Đảng và thi hành Điều lệ Đảng. (4) Báo cáo đánh giá 5 năm thực hiện Chiến lược phát triển kinh tế - xã hội 10 năm 2021 </w:t>
      </w:r>
      <w:r w:rsidR="008C63D3" w:rsidRPr="009452B5">
        <w:rPr>
          <w:color w:val="000000"/>
          <w:spacing w:val="-6"/>
          <w:sz w:val="29"/>
          <w:szCs w:val="29"/>
        </w:rPr>
        <w:t>-</w:t>
      </w:r>
      <w:r w:rsidRPr="009452B5">
        <w:rPr>
          <w:color w:val="000000"/>
          <w:spacing w:val="-6"/>
          <w:sz w:val="29"/>
          <w:szCs w:val="29"/>
        </w:rPr>
        <w:t xml:space="preserve"> 2030</w:t>
      </w:r>
      <w:r w:rsidR="007811FA" w:rsidRPr="009452B5">
        <w:rPr>
          <w:color w:val="000000"/>
          <w:spacing w:val="-6"/>
          <w:sz w:val="29"/>
          <w:szCs w:val="29"/>
        </w:rPr>
        <w:t xml:space="preserve">; </w:t>
      </w:r>
      <w:r w:rsidRPr="009452B5">
        <w:rPr>
          <w:color w:val="000000"/>
          <w:spacing w:val="-6"/>
          <w:sz w:val="29"/>
          <w:szCs w:val="29"/>
        </w:rPr>
        <w:t>phương hướng</w:t>
      </w:r>
      <w:r w:rsidR="007811FA" w:rsidRPr="009452B5">
        <w:rPr>
          <w:color w:val="000000"/>
          <w:spacing w:val="-6"/>
          <w:sz w:val="29"/>
          <w:szCs w:val="29"/>
        </w:rPr>
        <w:t xml:space="preserve">, </w:t>
      </w:r>
      <w:r w:rsidRPr="009452B5">
        <w:rPr>
          <w:color w:val="000000"/>
          <w:spacing w:val="-6"/>
          <w:sz w:val="29"/>
          <w:szCs w:val="29"/>
        </w:rPr>
        <w:t>nhiệm vụ phát triển kinh tế - xã hội 5 năm 2026 - 2030.</w:t>
      </w:r>
      <w:r w:rsidR="0064648E" w:rsidRPr="009452B5">
        <w:rPr>
          <w:color w:val="000000"/>
          <w:spacing w:val="-6"/>
          <w:sz w:val="29"/>
          <w:szCs w:val="29"/>
        </w:rPr>
        <w:t xml:space="preserve"> </w:t>
      </w:r>
    </w:p>
    <w:p w14:paraId="3B1E7D7D" w14:textId="77777777" w:rsidR="00576B61" w:rsidRPr="00802E6B" w:rsidRDefault="00576B61" w:rsidP="007A0816">
      <w:pPr>
        <w:widowControl/>
        <w:spacing w:before="60" w:after="60" w:line="360" w:lineRule="exact"/>
        <w:ind w:firstLine="720"/>
        <w:jc w:val="both"/>
        <w:rPr>
          <w:color w:val="000000"/>
          <w:sz w:val="29"/>
          <w:szCs w:val="29"/>
        </w:rPr>
      </w:pPr>
      <w:r w:rsidRPr="00802E6B">
        <w:rPr>
          <w:b/>
          <w:color w:val="000000"/>
          <w:sz w:val="29"/>
          <w:szCs w:val="29"/>
        </w:rPr>
        <w:t xml:space="preserve">4. </w:t>
      </w:r>
      <w:r w:rsidRPr="00802E6B">
        <w:rPr>
          <w:color w:val="000000"/>
          <w:sz w:val="29"/>
          <w:szCs w:val="29"/>
        </w:rPr>
        <w:t xml:space="preserve">Hội nghị Trung ương 11 họp từ ngày 10/4 đến ngày 12/4/2025 </w:t>
      </w:r>
      <w:r w:rsidRPr="00802E6B">
        <w:rPr>
          <w:color w:val="000000"/>
          <w:spacing w:val="4"/>
          <w:sz w:val="29"/>
          <w:szCs w:val="29"/>
        </w:rPr>
        <w:t>tiếp tục thảo luận</w:t>
      </w:r>
      <w:r w:rsidR="007811FA">
        <w:rPr>
          <w:color w:val="000000"/>
          <w:spacing w:val="4"/>
          <w:sz w:val="29"/>
          <w:szCs w:val="29"/>
        </w:rPr>
        <w:t xml:space="preserve">, </w:t>
      </w:r>
      <w:r w:rsidRPr="00802E6B">
        <w:rPr>
          <w:color w:val="000000"/>
          <w:spacing w:val="4"/>
          <w:sz w:val="29"/>
          <w:szCs w:val="29"/>
        </w:rPr>
        <w:t xml:space="preserve">thông qua nội dung cơ bản các dự thảo văn kiện trình Đại hội </w:t>
      </w:r>
      <w:r w:rsidRPr="00802E6B">
        <w:rPr>
          <w:color w:val="000000"/>
          <w:sz w:val="29"/>
          <w:szCs w:val="29"/>
        </w:rPr>
        <w:t>XIV</w:t>
      </w:r>
      <w:r w:rsidR="007811FA">
        <w:rPr>
          <w:color w:val="000000"/>
          <w:sz w:val="29"/>
          <w:szCs w:val="29"/>
        </w:rPr>
        <w:t xml:space="preserve">: </w:t>
      </w:r>
      <w:r w:rsidRPr="00802E6B">
        <w:rPr>
          <w:color w:val="000000"/>
          <w:sz w:val="29"/>
          <w:szCs w:val="29"/>
        </w:rPr>
        <w:t xml:space="preserve">(1) Báo cáo chính trị. (2) Báo cáo tổng kết một số vấn đề lý luận và thực tiễn về công cuộc đổi mới theo định hướng xã hội chủ nghĩa trong 40 năm qua ở Việt Nam. (3) Báo cáo tổng kết công tác xây dựng Đảng và thi hành Điều </w:t>
      </w:r>
      <w:r w:rsidRPr="00802E6B">
        <w:rPr>
          <w:color w:val="000000"/>
          <w:spacing w:val="-4"/>
          <w:sz w:val="29"/>
          <w:szCs w:val="29"/>
        </w:rPr>
        <w:t xml:space="preserve">lệ Đảng </w:t>
      </w:r>
      <w:r w:rsidRPr="00BA1E6A">
        <w:rPr>
          <w:color w:val="000000"/>
          <w:spacing w:val="4"/>
          <w:sz w:val="29"/>
          <w:szCs w:val="29"/>
        </w:rPr>
        <w:t>trình Đại hội đại biểu toàn quốc lần thứ XIV của Đảng. (4) Báo cáo đánh giá 5</w:t>
      </w:r>
      <w:r w:rsidRPr="00802E6B">
        <w:rPr>
          <w:color w:val="000000"/>
          <w:spacing w:val="-4"/>
          <w:sz w:val="29"/>
          <w:szCs w:val="29"/>
        </w:rPr>
        <w:t xml:space="preserve"> năm thực hiện Chiến lược phát triển kinh tế - xã hội 10 năm 2021 - 2030</w:t>
      </w:r>
      <w:r w:rsidR="007811FA">
        <w:rPr>
          <w:color w:val="000000"/>
          <w:sz w:val="29"/>
          <w:szCs w:val="29"/>
        </w:rPr>
        <w:t xml:space="preserve">; </w:t>
      </w:r>
      <w:r w:rsidRPr="00802E6B">
        <w:rPr>
          <w:color w:val="000000"/>
          <w:sz w:val="29"/>
          <w:szCs w:val="29"/>
        </w:rPr>
        <w:t>phương hướng</w:t>
      </w:r>
      <w:r w:rsidR="007811FA">
        <w:rPr>
          <w:color w:val="000000"/>
          <w:sz w:val="29"/>
          <w:szCs w:val="29"/>
        </w:rPr>
        <w:t xml:space="preserve">, </w:t>
      </w:r>
      <w:r w:rsidRPr="00802E6B">
        <w:rPr>
          <w:color w:val="000000"/>
          <w:sz w:val="29"/>
          <w:szCs w:val="29"/>
        </w:rPr>
        <w:t>nhiệm vụ phát triển kinh tế - xã hội 5 năm 2026 - 2030.</w:t>
      </w:r>
    </w:p>
    <w:p w14:paraId="537F8A99" w14:textId="77777777" w:rsidR="00576B61" w:rsidRPr="00802E6B" w:rsidRDefault="00576B61" w:rsidP="007A0816">
      <w:pPr>
        <w:widowControl/>
        <w:spacing w:before="60" w:after="60" w:line="360" w:lineRule="exact"/>
        <w:ind w:firstLine="720"/>
        <w:jc w:val="both"/>
        <w:rPr>
          <w:color w:val="000000"/>
          <w:sz w:val="29"/>
          <w:szCs w:val="29"/>
        </w:rPr>
      </w:pPr>
      <w:r w:rsidRPr="00802E6B">
        <w:rPr>
          <w:b/>
          <w:color w:val="000000"/>
          <w:sz w:val="29"/>
          <w:szCs w:val="29"/>
        </w:rPr>
        <w:t>5.</w:t>
      </w:r>
      <w:r w:rsidRPr="00802E6B">
        <w:rPr>
          <w:color w:val="000000"/>
          <w:sz w:val="29"/>
          <w:szCs w:val="29"/>
        </w:rPr>
        <w:t xml:space="preserve"> Hội nghị Trung ương 12 họp từ ngày 18/7 đến ngày 19/7/2025</w:t>
      </w:r>
      <w:r w:rsidR="007811FA">
        <w:rPr>
          <w:color w:val="000000"/>
          <w:sz w:val="29"/>
          <w:szCs w:val="29"/>
        </w:rPr>
        <w:t xml:space="preserve">, </w:t>
      </w:r>
      <w:r w:rsidRPr="00802E6B">
        <w:rPr>
          <w:color w:val="000000"/>
          <w:spacing w:val="4"/>
          <w:sz w:val="29"/>
          <w:szCs w:val="29"/>
        </w:rPr>
        <w:t>với tinh thần đổi mới</w:t>
      </w:r>
      <w:r w:rsidR="007811FA">
        <w:rPr>
          <w:color w:val="000000"/>
          <w:spacing w:val="4"/>
          <w:sz w:val="29"/>
          <w:szCs w:val="29"/>
        </w:rPr>
        <w:t xml:space="preserve">, </w:t>
      </w:r>
      <w:r w:rsidRPr="00802E6B">
        <w:rPr>
          <w:color w:val="000000"/>
          <w:spacing w:val="4"/>
          <w:sz w:val="29"/>
          <w:szCs w:val="29"/>
        </w:rPr>
        <w:t>sáng tạo</w:t>
      </w:r>
      <w:r w:rsidR="007811FA">
        <w:rPr>
          <w:color w:val="000000"/>
          <w:spacing w:val="4"/>
          <w:sz w:val="29"/>
          <w:szCs w:val="29"/>
        </w:rPr>
        <w:t xml:space="preserve">, </w:t>
      </w:r>
      <w:r w:rsidRPr="00802E6B">
        <w:rPr>
          <w:color w:val="000000"/>
          <w:spacing w:val="4"/>
          <w:sz w:val="29"/>
          <w:szCs w:val="29"/>
        </w:rPr>
        <w:t>Ban Chấp hành Trung ương Đảng kh</w:t>
      </w:r>
      <w:r w:rsidR="00EF1853" w:rsidRPr="00802E6B">
        <w:rPr>
          <w:color w:val="000000"/>
          <w:spacing w:val="4"/>
          <w:sz w:val="29"/>
          <w:szCs w:val="29"/>
        </w:rPr>
        <w:t>oá</w:t>
      </w:r>
      <w:r w:rsidRPr="00802E6B">
        <w:rPr>
          <w:color w:val="000000"/>
          <w:spacing w:val="4"/>
          <w:sz w:val="29"/>
          <w:szCs w:val="29"/>
        </w:rPr>
        <w:t xml:space="preserve"> XIII đã quyết định tích hợp nội dung 3 văn kiện gồm Báo cáo chính trị</w:t>
      </w:r>
      <w:r w:rsidR="007811FA">
        <w:rPr>
          <w:color w:val="000000"/>
          <w:spacing w:val="4"/>
          <w:sz w:val="29"/>
          <w:szCs w:val="29"/>
        </w:rPr>
        <w:t xml:space="preserve">, </w:t>
      </w:r>
      <w:r w:rsidRPr="00802E6B">
        <w:rPr>
          <w:color w:val="000000"/>
          <w:spacing w:val="4"/>
          <w:sz w:val="29"/>
          <w:szCs w:val="29"/>
        </w:rPr>
        <w:t>Báo cáo kinh tế</w:t>
      </w:r>
      <w:r w:rsidRPr="00802E6B">
        <w:rPr>
          <w:color w:val="000000"/>
          <w:sz w:val="29"/>
          <w:szCs w:val="29"/>
        </w:rPr>
        <w:t xml:space="preserve"> - xã hội</w:t>
      </w:r>
      <w:r w:rsidR="007811FA">
        <w:rPr>
          <w:color w:val="000000"/>
          <w:sz w:val="29"/>
          <w:szCs w:val="29"/>
        </w:rPr>
        <w:t xml:space="preserve">, </w:t>
      </w:r>
      <w:r w:rsidRPr="00802E6B">
        <w:rPr>
          <w:color w:val="000000"/>
          <w:sz w:val="29"/>
          <w:szCs w:val="29"/>
        </w:rPr>
        <w:t xml:space="preserve">Báo cáo tổng kết xây dựng </w:t>
      </w:r>
      <w:r w:rsidR="00D5252C">
        <w:rPr>
          <w:color w:val="000000"/>
          <w:sz w:val="29"/>
          <w:szCs w:val="29"/>
        </w:rPr>
        <w:t>Đ</w:t>
      </w:r>
      <w:r w:rsidRPr="00802E6B">
        <w:rPr>
          <w:color w:val="000000"/>
          <w:sz w:val="29"/>
          <w:szCs w:val="29"/>
        </w:rPr>
        <w:t>ảng thành Báo cáo chính trị</w:t>
      </w:r>
      <w:r w:rsidR="007811FA">
        <w:rPr>
          <w:color w:val="000000"/>
          <w:sz w:val="29"/>
          <w:szCs w:val="29"/>
        </w:rPr>
        <w:t xml:space="preserve">; </w:t>
      </w:r>
      <w:r w:rsidRPr="00802E6B">
        <w:rPr>
          <w:color w:val="000000"/>
          <w:sz w:val="29"/>
          <w:szCs w:val="29"/>
        </w:rPr>
        <w:t xml:space="preserve">thông </w:t>
      </w:r>
      <w:r w:rsidRPr="00802E6B">
        <w:rPr>
          <w:color w:val="000000"/>
          <w:spacing w:val="4"/>
          <w:sz w:val="29"/>
          <w:szCs w:val="29"/>
        </w:rPr>
        <w:t>qua nội dung cơ bản dự thảo các văn kiện trình Đại hội XIV của Đảng gồm</w:t>
      </w:r>
      <w:r w:rsidR="007811FA">
        <w:rPr>
          <w:color w:val="000000"/>
          <w:spacing w:val="4"/>
          <w:sz w:val="29"/>
          <w:szCs w:val="29"/>
        </w:rPr>
        <w:t xml:space="preserve">: </w:t>
      </w:r>
      <w:r w:rsidRPr="00802E6B">
        <w:rPr>
          <w:color w:val="000000"/>
          <w:spacing w:val="4"/>
          <w:sz w:val="29"/>
          <w:szCs w:val="29"/>
        </w:rPr>
        <w:t>(1)</w:t>
      </w:r>
      <w:r w:rsidRPr="00802E6B">
        <w:rPr>
          <w:color w:val="000000"/>
          <w:sz w:val="29"/>
          <w:szCs w:val="29"/>
        </w:rPr>
        <w:t xml:space="preserve"> Dự thảo Báo cáo chính trị. (2) Dự thảo Báo cáo tổng kết một số vấn đề lý luận và thực tiễn về công cuộc đổi mới theo định hướng xã hội chủ nghĩa trong 40 năm qua ở Việt Nam. (3) Dự thảo Báo cáo tổng kết thi hành Điều lệ Đảng. </w:t>
      </w:r>
    </w:p>
    <w:p w14:paraId="74892775" w14:textId="77777777" w:rsidR="00576B61" w:rsidRPr="00802E6B" w:rsidRDefault="00576B61" w:rsidP="007A0816">
      <w:pPr>
        <w:widowControl/>
        <w:spacing w:before="60" w:after="60" w:line="360" w:lineRule="exact"/>
        <w:ind w:firstLine="720"/>
        <w:jc w:val="both"/>
        <w:rPr>
          <w:color w:val="000000"/>
          <w:sz w:val="29"/>
          <w:szCs w:val="29"/>
        </w:rPr>
      </w:pPr>
      <w:r w:rsidRPr="00802E6B">
        <w:rPr>
          <w:b/>
          <w:color w:val="000000"/>
          <w:sz w:val="29"/>
          <w:szCs w:val="29"/>
        </w:rPr>
        <w:t>6.</w:t>
      </w:r>
      <w:r w:rsidRPr="00802E6B">
        <w:rPr>
          <w:color w:val="000000"/>
          <w:sz w:val="29"/>
          <w:szCs w:val="29"/>
        </w:rPr>
        <w:t xml:space="preserve"> Hội nghị Trung ương 13 họp từ ngày 06/10 đến ngày 08/10/2025 tiếp tục thảo luận các văn kiện trình Đại hội XIV của Đảng</w:t>
      </w:r>
      <w:r w:rsidR="007811FA">
        <w:rPr>
          <w:color w:val="000000"/>
          <w:sz w:val="29"/>
          <w:szCs w:val="29"/>
        </w:rPr>
        <w:t xml:space="preserve">, </w:t>
      </w:r>
      <w:r w:rsidRPr="00802E6B">
        <w:rPr>
          <w:color w:val="000000"/>
          <w:sz w:val="29"/>
          <w:szCs w:val="29"/>
        </w:rPr>
        <w:t>nhất là những vấn đề còn ý kiến khác nhau</w:t>
      </w:r>
      <w:r w:rsidR="007811FA">
        <w:rPr>
          <w:color w:val="000000"/>
          <w:sz w:val="29"/>
          <w:szCs w:val="29"/>
        </w:rPr>
        <w:t xml:space="preserve">, </w:t>
      </w:r>
      <w:r w:rsidRPr="00802E6B">
        <w:rPr>
          <w:color w:val="000000"/>
          <w:sz w:val="29"/>
          <w:szCs w:val="29"/>
        </w:rPr>
        <w:t xml:space="preserve">cập nhật những vấn đề mới chiến lược theo quan điểm </w:t>
      </w:r>
      <w:r w:rsidR="007E170B">
        <w:rPr>
          <w:color w:val="000000"/>
          <w:sz w:val="29"/>
          <w:szCs w:val="29"/>
        </w:rPr>
        <w:t xml:space="preserve">chỉ đạo </w:t>
      </w:r>
      <w:r w:rsidRPr="00802E6B">
        <w:rPr>
          <w:color w:val="000000"/>
          <w:sz w:val="29"/>
          <w:szCs w:val="29"/>
        </w:rPr>
        <w:t>của đồng chí Tổng Bí thư Tô Lâm.</w:t>
      </w:r>
    </w:p>
    <w:p w14:paraId="4CBB97FB"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Ngày 15/10/2025</w:t>
      </w:r>
      <w:r w:rsidR="007811FA">
        <w:rPr>
          <w:color w:val="000000"/>
          <w:sz w:val="29"/>
          <w:szCs w:val="29"/>
        </w:rPr>
        <w:t xml:space="preserve">, </w:t>
      </w:r>
      <w:r w:rsidRPr="00802E6B">
        <w:rPr>
          <w:color w:val="000000"/>
          <w:sz w:val="29"/>
          <w:szCs w:val="29"/>
        </w:rPr>
        <w:t>Bộ Chính trị đã công bố công khai toàn văn các dự thảo văn kiện Đại hội XIV của Đảng trên các phương tiện thông tin đại chúng để lấy ý kiến đóng góp của đại biểu Quốc hội</w:t>
      </w:r>
      <w:r w:rsidR="007811FA">
        <w:rPr>
          <w:color w:val="000000"/>
          <w:sz w:val="29"/>
          <w:szCs w:val="29"/>
        </w:rPr>
        <w:t xml:space="preserve">, </w:t>
      </w:r>
      <w:r w:rsidRPr="00802E6B">
        <w:rPr>
          <w:color w:val="000000"/>
          <w:sz w:val="29"/>
          <w:szCs w:val="29"/>
        </w:rPr>
        <w:t>Mặt trận Tổ quốc</w:t>
      </w:r>
      <w:r w:rsidR="007811FA">
        <w:rPr>
          <w:color w:val="000000"/>
          <w:sz w:val="29"/>
          <w:szCs w:val="29"/>
        </w:rPr>
        <w:t xml:space="preserve">, </w:t>
      </w:r>
      <w:r w:rsidRPr="00802E6B">
        <w:rPr>
          <w:color w:val="000000"/>
          <w:sz w:val="29"/>
          <w:szCs w:val="29"/>
        </w:rPr>
        <w:t>các tổ chức chính trị - xã hội</w:t>
      </w:r>
      <w:r w:rsidR="007811FA">
        <w:rPr>
          <w:color w:val="000000"/>
          <w:sz w:val="29"/>
          <w:szCs w:val="29"/>
        </w:rPr>
        <w:t xml:space="preserve">, </w:t>
      </w:r>
      <w:r w:rsidRPr="00802E6B">
        <w:rPr>
          <w:color w:val="000000"/>
          <w:sz w:val="29"/>
          <w:szCs w:val="29"/>
        </w:rPr>
        <w:t>cán bộ</w:t>
      </w:r>
      <w:r w:rsidR="007811FA">
        <w:rPr>
          <w:color w:val="000000"/>
          <w:sz w:val="29"/>
          <w:szCs w:val="29"/>
        </w:rPr>
        <w:t xml:space="preserve">, </w:t>
      </w:r>
      <w:r w:rsidRPr="00802E6B">
        <w:rPr>
          <w:color w:val="000000"/>
          <w:sz w:val="29"/>
          <w:szCs w:val="29"/>
        </w:rPr>
        <w:t>đảng viên và Nhân dân</w:t>
      </w:r>
      <w:r w:rsidR="007811FA">
        <w:rPr>
          <w:color w:val="000000"/>
          <w:sz w:val="29"/>
          <w:szCs w:val="29"/>
        </w:rPr>
        <w:t xml:space="preserve">, </w:t>
      </w:r>
      <w:r w:rsidRPr="00802E6B">
        <w:rPr>
          <w:color w:val="000000"/>
          <w:sz w:val="29"/>
          <w:szCs w:val="29"/>
        </w:rPr>
        <w:t>đồng bào ta ở nước ngoài.</w:t>
      </w:r>
      <w:r w:rsidR="001D4C61">
        <w:rPr>
          <w:color w:val="000000"/>
          <w:sz w:val="29"/>
          <w:szCs w:val="29"/>
        </w:rPr>
        <w:t xml:space="preserve"> </w:t>
      </w:r>
      <w:r w:rsidR="001D4C61" w:rsidRPr="00BA1E6A">
        <w:rPr>
          <w:color w:val="000000"/>
        </w:rPr>
        <w:t>Đến ngày 15/11/2025</w:t>
      </w:r>
      <w:r w:rsidR="007811FA">
        <w:rPr>
          <w:color w:val="000000"/>
        </w:rPr>
        <w:t xml:space="preserve">, </w:t>
      </w:r>
      <w:r w:rsidR="001D4C61" w:rsidRPr="00D8628F">
        <w:rPr>
          <w:color w:val="000000"/>
        </w:rPr>
        <w:t>có 40/40 đảng uỷ trực thuộc Trung ương</w:t>
      </w:r>
      <w:r w:rsidR="007811FA">
        <w:rPr>
          <w:color w:val="000000"/>
        </w:rPr>
        <w:t xml:space="preserve">, </w:t>
      </w:r>
      <w:r w:rsidR="001D4C61" w:rsidRPr="00D8628F">
        <w:rPr>
          <w:color w:val="000000"/>
        </w:rPr>
        <w:t>138 lượt ý kiến của đại biểu Quốc hội và 13.595.659 ý kiến với 4.978.226 lượt cán bộ</w:t>
      </w:r>
      <w:r w:rsidR="007811FA">
        <w:rPr>
          <w:color w:val="000000"/>
        </w:rPr>
        <w:t xml:space="preserve">, </w:t>
      </w:r>
      <w:r w:rsidR="001D4C61" w:rsidRPr="00D8628F">
        <w:rPr>
          <w:color w:val="000000"/>
        </w:rPr>
        <w:t>đảng viên</w:t>
      </w:r>
      <w:r w:rsidR="007811FA">
        <w:rPr>
          <w:color w:val="000000"/>
        </w:rPr>
        <w:t xml:space="preserve">, </w:t>
      </w:r>
      <w:r w:rsidR="001D4C61" w:rsidRPr="00D8628F">
        <w:rPr>
          <w:color w:val="000000"/>
        </w:rPr>
        <w:t xml:space="preserve">Nhân </w:t>
      </w:r>
      <w:r w:rsidR="001D4C61" w:rsidRPr="00D8628F">
        <w:rPr>
          <w:color w:val="000000"/>
        </w:rPr>
        <w:lastRenderedPageBreak/>
        <w:t>dân trong nước</w:t>
      </w:r>
      <w:r w:rsidR="007811FA">
        <w:rPr>
          <w:color w:val="000000"/>
        </w:rPr>
        <w:t xml:space="preserve">, </w:t>
      </w:r>
      <w:r w:rsidR="001D4C61" w:rsidRPr="00D8628F">
        <w:rPr>
          <w:color w:val="000000"/>
        </w:rPr>
        <w:t>đồng bào ta ở nước ngoài tham gia góp ý các dự thảo văn kiện Đại hội XIV (tăng hơn 1 triệu lượt so với góp ý các dự thảo văn kiện Đại hội XIII)</w:t>
      </w:r>
      <w:r w:rsidR="001D4C61">
        <w:rPr>
          <w:color w:val="000000"/>
        </w:rPr>
        <w:t>.</w:t>
      </w:r>
      <w:r w:rsidR="00EF1853" w:rsidRPr="00802E6B">
        <w:rPr>
          <w:color w:val="000000"/>
          <w:sz w:val="29"/>
          <w:szCs w:val="29"/>
        </w:rPr>
        <w:t xml:space="preserve"> </w:t>
      </w:r>
      <w:r w:rsidRPr="00802E6B">
        <w:rPr>
          <w:color w:val="000000"/>
          <w:sz w:val="29"/>
          <w:szCs w:val="29"/>
        </w:rPr>
        <w:t>Các ý kiến đóng góp rất phong phú</w:t>
      </w:r>
      <w:r w:rsidR="007811FA">
        <w:rPr>
          <w:color w:val="000000"/>
          <w:sz w:val="29"/>
          <w:szCs w:val="29"/>
        </w:rPr>
        <w:t xml:space="preserve">, </w:t>
      </w:r>
      <w:r w:rsidRPr="00802E6B">
        <w:rPr>
          <w:color w:val="000000"/>
          <w:sz w:val="29"/>
          <w:szCs w:val="29"/>
        </w:rPr>
        <w:t>đa dạng</w:t>
      </w:r>
      <w:r w:rsidR="007811FA">
        <w:rPr>
          <w:color w:val="000000"/>
          <w:sz w:val="29"/>
          <w:szCs w:val="29"/>
        </w:rPr>
        <w:t xml:space="preserve">, </w:t>
      </w:r>
      <w:r w:rsidRPr="00802E6B">
        <w:rPr>
          <w:color w:val="000000"/>
          <w:sz w:val="29"/>
          <w:szCs w:val="29"/>
        </w:rPr>
        <w:t>thể hiện tinh thần sáng tạo</w:t>
      </w:r>
      <w:r w:rsidR="007811FA">
        <w:rPr>
          <w:color w:val="000000"/>
          <w:sz w:val="29"/>
          <w:szCs w:val="29"/>
        </w:rPr>
        <w:t xml:space="preserve">, </w:t>
      </w:r>
      <w:r w:rsidRPr="00802E6B">
        <w:rPr>
          <w:color w:val="000000"/>
          <w:sz w:val="29"/>
          <w:szCs w:val="29"/>
        </w:rPr>
        <w:t>đồng thuận</w:t>
      </w:r>
      <w:r w:rsidR="007811FA">
        <w:rPr>
          <w:color w:val="000000"/>
          <w:sz w:val="29"/>
          <w:szCs w:val="29"/>
        </w:rPr>
        <w:t xml:space="preserve">, </w:t>
      </w:r>
      <w:r w:rsidRPr="00802E6B">
        <w:rPr>
          <w:color w:val="000000"/>
          <w:sz w:val="29"/>
          <w:szCs w:val="29"/>
        </w:rPr>
        <w:t>tâm huyết</w:t>
      </w:r>
      <w:r w:rsidR="007811FA">
        <w:rPr>
          <w:color w:val="000000"/>
          <w:sz w:val="29"/>
          <w:szCs w:val="29"/>
        </w:rPr>
        <w:t xml:space="preserve">, </w:t>
      </w:r>
      <w:r w:rsidRPr="00802E6B">
        <w:rPr>
          <w:color w:val="000000"/>
          <w:sz w:val="29"/>
          <w:szCs w:val="29"/>
        </w:rPr>
        <w:t>thẳng thắn</w:t>
      </w:r>
      <w:r w:rsidR="007811FA">
        <w:rPr>
          <w:color w:val="000000"/>
          <w:sz w:val="29"/>
          <w:szCs w:val="29"/>
        </w:rPr>
        <w:t xml:space="preserve">, </w:t>
      </w:r>
      <w:r w:rsidRPr="00802E6B">
        <w:rPr>
          <w:color w:val="000000"/>
          <w:sz w:val="29"/>
          <w:szCs w:val="29"/>
        </w:rPr>
        <w:t>dân chủ</w:t>
      </w:r>
      <w:r w:rsidR="007811FA">
        <w:rPr>
          <w:color w:val="000000"/>
          <w:sz w:val="29"/>
          <w:szCs w:val="29"/>
        </w:rPr>
        <w:t xml:space="preserve">, </w:t>
      </w:r>
      <w:r w:rsidRPr="00802E6B">
        <w:rPr>
          <w:color w:val="000000"/>
          <w:sz w:val="29"/>
          <w:szCs w:val="29"/>
        </w:rPr>
        <w:t>trách nhiệm cao với Đảng</w:t>
      </w:r>
      <w:r w:rsidR="007811FA">
        <w:rPr>
          <w:color w:val="000000"/>
          <w:sz w:val="29"/>
          <w:szCs w:val="29"/>
        </w:rPr>
        <w:t xml:space="preserve">, </w:t>
      </w:r>
      <w:r w:rsidRPr="00802E6B">
        <w:rPr>
          <w:color w:val="000000"/>
          <w:sz w:val="29"/>
          <w:szCs w:val="29"/>
        </w:rPr>
        <w:t>với đất nước</w:t>
      </w:r>
      <w:r w:rsidR="00CB73BB" w:rsidRPr="00802E6B">
        <w:rPr>
          <w:color w:val="000000"/>
          <w:sz w:val="29"/>
          <w:szCs w:val="29"/>
        </w:rPr>
        <w:t>. H</w:t>
      </w:r>
      <w:r w:rsidRPr="00802E6B">
        <w:rPr>
          <w:color w:val="000000"/>
          <w:sz w:val="29"/>
          <w:szCs w:val="29"/>
        </w:rPr>
        <w:t xml:space="preserve">ầu hết các ý kiến thống nhất rất cao với việc Trung ương đổi mới xây dựng </w:t>
      </w:r>
      <w:r w:rsidRPr="00802E6B">
        <w:rPr>
          <w:color w:val="000000"/>
          <w:spacing w:val="4"/>
          <w:sz w:val="29"/>
          <w:szCs w:val="29"/>
        </w:rPr>
        <w:t xml:space="preserve">văn kiện và cơ bản thống nhất cao nội dung các dự thảo văn kiện trình Đại hội </w:t>
      </w:r>
      <w:r w:rsidRPr="00802E6B">
        <w:rPr>
          <w:color w:val="000000"/>
          <w:sz w:val="29"/>
          <w:szCs w:val="29"/>
        </w:rPr>
        <w:t>XIV</w:t>
      </w:r>
      <w:r w:rsidR="007811FA">
        <w:rPr>
          <w:color w:val="000000"/>
          <w:sz w:val="29"/>
          <w:szCs w:val="29"/>
        </w:rPr>
        <w:t xml:space="preserve">, </w:t>
      </w:r>
      <w:r w:rsidRPr="00802E6B">
        <w:rPr>
          <w:color w:val="000000"/>
          <w:sz w:val="29"/>
          <w:szCs w:val="29"/>
        </w:rPr>
        <w:t>đồng thời có nhiều góp ý sâu sắc có giá trị lý luận</w:t>
      </w:r>
      <w:r w:rsidR="007811FA">
        <w:rPr>
          <w:color w:val="000000"/>
          <w:sz w:val="29"/>
          <w:szCs w:val="29"/>
        </w:rPr>
        <w:t xml:space="preserve">, </w:t>
      </w:r>
      <w:r w:rsidRPr="00802E6B">
        <w:rPr>
          <w:color w:val="000000"/>
          <w:sz w:val="29"/>
          <w:szCs w:val="29"/>
        </w:rPr>
        <w:t>thực tiễn.</w:t>
      </w:r>
    </w:p>
    <w:p w14:paraId="53C2685A" w14:textId="77777777" w:rsidR="00576B61" w:rsidRPr="00802E6B" w:rsidRDefault="00576B61" w:rsidP="007A0816">
      <w:pPr>
        <w:widowControl/>
        <w:spacing w:before="60" w:after="60" w:line="360" w:lineRule="exact"/>
        <w:ind w:firstLine="720"/>
        <w:jc w:val="both"/>
        <w:rPr>
          <w:color w:val="000000"/>
          <w:sz w:val="29"/>
          <w:szCs w:val="29"/>
        </w:rPr>
      </w:pPr>
      <w:r w:rsidRPr="00802E6B">
        <w:rPr>
          <w:b/>
          <w:color w:val="000000"/>
          <w:sz w:val="29"/>
          <w:szCs w:val="29"/>
        </w:rPr>
        <w:t>7.</w:t>
      </w:r>
      <w:r w:rsidRPr="00802E6B">
        <w:rPr>
          <w:color w:val="000000"/>
          <w:sz w:val="29"/>
          <w:szCs w:val="29"/>
        </w:rPr>
        <w:t xml:space="preserve"> Hội nghị Trung ương </w:t>
      </w:r>
      <w:r w:rsidR="008977C9" w:rsidRPr="00802E6B">
        <w:rPr>
          <w:color w:val="000000"/>
          <w:sz w:val="29"/>
          <w:szCs w:val="29"/>
        </w:rPr>
        <w:t xml:space="preserve">14 họp từ ngày 05/11 đến ngày 06/11/2025 và Hội nghị </w:t>
      </w:r>
      <w:r w:rsidR="00490116">
        <w:rPr>
          <w:color w:val="000000"/>
          <w:sz w:val="29"/>
          <w:szCs w:val="29"/>
        </w:rPr>
        <w:t xml:space="preserve">Trung ương </w:t>
      </w:r>
      <w:r w:rsidRPr="00802E6B">
        <w:rPr>
          <w:color w:val="000000"/>
          <w:sz w:val="29"/>
          <w:szCs w:val="29"/>
        </w:rPr>
        <w:t>15 họp từ ngày 22/12 đến ngày 23/12/2025 tiếp tục thảo luận và tán thành với Báo cáo của Bộ Chính trị về việc tiếp thu</w:t>
      </w:r>
      <w:r w:rsidR="007811FA">
        <w:rPr>
          <w:color w:val="000000"/>
          <w:sz w:val="29"/>
          <w:szCs w:val="29"/>
        </w:rPr>
        <w:t xml:space="preserve">, </w:t>
      </w:r>
      <w:r w:rsidRPr="00802E6B">
        <w:rPr>
          <w:color w:val="000000"/>
          <w:sz w:val="29"/>
          <w:szCs w:val="29"/>
        </w:rPr>
        <w:t>giải trình ý kiến góp ý của 40 đảng bộ trực thuộc Trung ương</w:t>
      </w:r>
      <w:r w:rsidR="007811FA">
        <w:rPr>
          <w:color w:val="000000"/>
          <w:sz w:val="29"/>
          <w:szCs w:val="29"/>
        </w:rPr>
        <w:t xml:space="preserve">, </w:t>
      </w:r>
      <w:r w:rsidRPr="00802E6B">
        <w:rPr>
          <w:color w:val="000000"/>
          <w:sz w:val="29"/>
          <w:szCs w:val="29"/>
        </w:rPr>
        <w:t>của đại biểu Quốc hội</w:t>
      </w:r>
      <w:r w:rsidR="007811FA">
        <w:rPr>
          <w:color w:val="000000"/>
          <w:sz w:val="29"/>
          <w:szCs w:val="29"/>
        </w:rPr>
        <w:t xml:space="preserve">, </w:t>
      </w:r>
      <w:r w:rsidRPr="00802E6B">
        <w:rPr>
          <w:color w:val="000000"/>
          <w:sz w:val="29"/>
          <w:szCs w:val="29"/>
        </w:rPr>
        <w:t>Mặt trận Tổ quốc</w:t>
      </w:r>
      <w:r w:rsidR="007811FA">
        <w:rPr>
          <w:color w:val="000000"/>
          <w:sz w:val="29"/>
          <w:szCs w:val="29"/>
        </w:rPr>
        <w:t xml:space="preserve">, </w:t>
      </w:r>
      <w:r w:rsidRPr="00802E6B">
        <w:rPr>
          <w:color w:val="000000"/>
          <w:sz w:val="29"/>
          <w:szCs w:val="29"/>
        </w:rPr>
        <w:t>các tổ chức chính trị - xã hội</w:t>
      </w:r>
      <w:r w:rsidR="007811FA">
        <w:rPr>
          <w:color w:val="000000"/>
          <w:sz w:val="29"/>
          <w:szCs w:val="29"/>
        </w:rPr>
        <w:t xml:space="preserve">, </w:t>
      </w:r>
      <w:r w:rsidRPr="00802E6B">
        <w:rPr>
          <w:color w:val="000000"/>
          <w:sz w:val="29"/>
          <w:szCs w:val="29"/>
        </w:rPr>
        <w:t>cán bộ</w:t>
      </w:r>
      <w:r w:rsidR="007811FA">
        <w:rPr>
          <w:color w:val="000000"/>
          <w:sz w:val="29"/>
          <w:szCs w:val="29"/>
        </w:rPr>
        <w:t xml:space="preserve">, </w:t>
      </w:r>
      <w:r w:rsidRPr="00802E6B">
        <w:rPr>
          <w:color w:val="000000"/>
          <w:sz w:val="29"/>
          <w:szCs w:val="29"/>
        </w:rPr>
        <w:t>đảng viên và Nhân dân vào các dự thảo văn kiện trình Đại hội XIV của Đảng.</w:t>
      </w:r>
    </w:p>
    <w:p w14:paraId="642A1B4F" w14:textId="77777777" w:rsidR="00D91E30"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 xml:space="preserve">Ban Chấp hành Trung ương </w:t>
      </w:r>
      <w:r w:rsidR="0068480B">
        <w:rPr>
          <w:color w:val="000000"/>
          <w:sz w:val="29"/>
          <w:szCs w:val="29"/>
        </w:rPr>
        <w:t xml:space="preserve">Đảng </w:t>
      </w:r>
      <w:r w:rsidRPr="00802E6B">
        <w:rPr>
          <w:color w:val="000000"/>
          <w:sz w:val="29"/>
          <w:szCs w:val="29"/>
        </w:rPr>
        <w:t>thống nhất thông qua các văn kiện trình Đại hội XIV của Đảng gồm</w:t>
      </w:r>
      <w:r w:rsidR="007811FA">
        <w:rPr>
          <w:color w:val="000000"/>
          <w:sz w:val="29"/>
          <w:szCs w:val="29"/>
        </w:rPr>
        <w:t xml:space="preserve">: </w:t>
      </w:r>
      <w:r w:rsidRPr="00802E6B">
        <w:rPr>
          <w:color w:val="000000"/>
          <w:sz w:val="29"/>
          <w:szCs w:val="29"/>
        </w:rPr>
        <w:t>(1) Dự thảo Báo cáo chính trị</w:t>
      </w:r>
      <w:r w:rsidR="007811FA">
        <w:rPr>
          <w:color w:val="000000"/>
          <w:sz w:val="29"/>
          <w:szCs w:val="29"/>
        </w:rPr>
        <w:t xml:space="preserve">, </w:t>
      </w:r>
      <w:r w:rsidRPr="00802E6B">
        <w:rPr>
          <w:color w:val="000000"/>
          <w:sz w:val="29"/>
          <w:szCs w:val="29"/>
        </w:rPr>
        <w:t>kèm theo Chương trình hành động. (2) Dự thảo Báo cáo tổng kết một số vấn đề lý luận và thực tiễn về công cuộc đổi mới theo định hướng xã hội chủ nghĩa trong 40 năm qua ở Việt Nam. (3) Dự thảo Báo cáo tổng kết 15 năm thi hành Điều lệ Đảng và đề xuất</w:t>
      </w:r>
      <w:r w:rsidR="007811FA">
        <w:rPr>
          <w:color w:val="000000"/>
          <w:sz w:val="29"/>
          <w:szCs w:val="29"/>
        </w:rPr>
        <w:t xml:space="preserve">, </w:t>
      </w:r>
      <w:r w:rsidRPr="00802E6B">
        <w:rPr>
          <w:color w:val="000000"/>
          <w:sz w:val="29"/>
          <w:szCs w:val="29"/>
        </w:rPr>
        <w:t>định hướng bổ sung</w:t>
      </w:r>
      <w:r w:rsidR="007811FA">
        <w:rPr>
          <w:color w:val="000000"/>
          <w:sz w:val="29"/>
          <w:szCs w:val="29"/>
        </w:rPr>
        <w:t xml:space="preserve">, </w:t>
      </w:r>
      <w:r w:rsidRPr="00802E6B">
        <w:rPr>
          <w:color w:val="000000"/>
          <w:sz w:val="29"/>
          <w:szCs w:val="29"/>
        </w:rPr>
        <w:t xml:space="preserve">sửa đổi Điều lệ Đảng. </w:t>
      </w:r>
    </w:p>
    <w:p w14:paraId="3E66A501" w14:textId="77777777" w:rsidR="00576B61" w:rsidRPr="00802E6B" w:rsidRDefault="0064648E" w:rsidP="007A0816">
      <w:pPr>
        <w:widowControl/>
        <w:spacing w:before="60" w:after="60" w:line="360" w:lineRule="exact"/>
        <w:ind w:firstLine="720"/>
        <w:jc w:val="both"/>
        <w:rPr>
          <w:color w:val="000000"/>
          <w:sz w:val="29"/>
          <w:szCs w:val="29"/>
        </w:rPr>
      </w:pPr>
      <w:r w:rsidRPr="00802E6B">
        <w:rPr>
          <w:color w:val="000000"/>
          <w:sz w:val="29"/>
          <w:szCs w:val="29"/>
        </w:rPr>
        <w:t xml:space="preserve">Ban Chấp hành Trung ương </w:t>
      </w:r>
      <w:r w:rsidR="00F60D6B">
        <w:rPr>
          <w:color w:val="000000"/>
          <w:sz w:val="29"/>
          <w:szCs w:val="29"/>
        </w:rPr>
        <w:t xml:space="preserve">Đảng </w:t>
      </w:r>
      <w:r w:rsidRPr="00802E6B">
        <w:rPr>
          <w:color w:val="000000"/>
          <w:sz w:val="29"/>
          <w:szCs w:val="29"/>
        </w:rPr>
        <w:t>g</w:t>
      </w:r>
      <w:r w:rsidR="00576B61" w:rsidRPr="00802E6B">
        <w:rPr>
          <w:color w:val="000000"/>
          <w:sz w:val="29"/>
          <w:szCs w:val="29"/>
        </w:rPr>
        <w:t>iao Bộ Chính trị chỉ đạo tiếp thu và hoàn thiện các văn kiện để trình Đại hội XIV của Đảng.</w:t>
      </w:r>
    </w:p>
    <w:p w14:paraId="02D4E225" w14:textId="77777777" w:rsidR="00576B61" w:rsidRPr="00802E6B" w:rsidRDefault="00576B61" w:rsidP="007A0816">
      <w:pPr>
        <w:widowControl/>
        <w:spacing w:before="60" w:after="60" w:line="360" w:lineRule="exact"/>
        <w:ind w:firstLine="720"/>
        <w:jc w:val="both"/>
        <w:rPr>
          <w:color w:val="000000"/>
          <w:sz w:val="29"/>
          <w:szCs w:val="29"/>
        </w:rPr>
      </w:pPr>
      <w:r w:rsidRPr="00802E6B">
        <w:rPr>
          <w:i/>
          <w:color w:val="000000"/>
          <w:sz w:val="29"/>
          <w:szCs w:val="29"/>
        </w:rPr>
        <w:t>Nhìn chung</w:t>
      </w:r>
      <w:r w:rsidR="007811FA">
        <w:rPr>
          <w:color w:val="000000"/>
          <w:sz w:val="29"/>
          <w:szCs w:val="29"/>
        </w:rPr>
        <w:t xml:space="preserve">, </w:t>
      </w:r>
      <w:r w:rsidRPr="00802E6B">
        <w:rPr>
          <w:color w:val="000000"/>
          <w:sz w:val="29"/>
          <w:szCs w:val="29"/>
        </w:rPr>
        <w:t>công tác chuẩn bị các văn kiện trình Đại hội XIV của Đảng được chuẩn bị công phu</w:t>
      </w:r>
      <w:r w:rsidR="007811FA">
        <w:rPr>
          <w:color w:val="000000"/>
          <w:sz w:val="29"/>
          <w:szCs w:val="29"/>
        </w:rPr>
        <w:t xml:space="preserve">, </w:t>
      </w:r>
      <w:r w:rsidRPr="00802E6B">
        <w:rPr>
          <w:color w:val="000000"/>
          <w:sz w:val="29"/>
          <w:szCs w:val="29"/>
        </w:rPr>
        <w:t>nghiêm túc</w:t>
      </w:r>
      <w:r w:rsidR="007811FA">
        <w:rPr>
          <w:color w:val="000000"/>
          <w:sz w:val="29"/>
          <w:szCs w:val="29"/>
        </w:rPr>
        <w:t xml:space="preserve">, </w:t>
      </w:r>
      <w:r w:rsidRPr="00802E6B">
        <w:rPr>
          <w:color w:val="000000"/>
          <w:sz w:val="29"/>
          <w:szCs w:val="29"/>
        </w:rPr>
        <w:t>bài bản</w:t>
      </w:r>
      <w:r w:rsidR="007811FA">
        <w:rPr>
          <w:color w:val="000000"/>
          <w:sz w:val="29"/>
          <w:szCs w:val="29"/>
        </w:rPr>
        <w:t xml:space="preserve">, </w:t>
      </w:r>
      <w:r w:rsidR="007E170B">
        <w:rPr>
          <w:color w:val="000000"/>
          <w:sz w:val="29"/>
          <w:szCs w:val="29"/>
        </w:rPr>
        <w:t xml:space="preserve">đổi mới </w:t>
      </w:r>
      <w:r w:rsidRPr="00802E6B">
        <w:rPr>
          <w:color w:val="000000"/>
          <w:sz w:val="29"/>
          <w:szCs w:val="29"/>
        </w:rPr>
        <w:t>khoa học</w:t>
      </w:r>
      <w:r w:rsidR="007811FA">
        <w:rPr>
          <w:color w:val="000000"/>
          <w:sz w:val="29"/>
          <w:szCs w:val="29"/>
        </w:rPr>
        <w:t xml:space="preserve">, </w:t>
      </w:r>
      <w:r w:rsidRPr="00802E6B">
        <w:rPr>
          <w:color w:val="000000"/>
          <w:sz w:val="29"/>
          <w:szCs w:val="29"/>
        </w:rPr>
        <w:t>dân chủ</w:t>
      </w:r>
      <w:r w:rsidR="007811FA">
        <w:rPr>
          <w:color w:val="000000"/>
          <w:sz w:val="29"/>
          <w:szCs w:val="29"/>
        </w:rPr>
        <w:t xml:space="preserve">, </w:t>
      </w:r>
      <w:r w:rsidR="000C72A9" w:rsidRPr="00802E6B">
        <w:rPr>
          <w:color w:val="000000"/>
          <w:sz w:val="29"/>
          <w:szCs w:val="29"/>
        </w:rPr>
        <w:t>kết tinh</w:t>
      </w:r>
      <w:r w:rsidRPr="00802E6B">
        <w:rPr>
          <w:color w:val="000000"/>
          <w:sz w:val="29"/>
          <w:szCs w:val="29"/>
        </w:rPr>
        <w:t xml:space="preserve"> trí tuệ của toàn Đảng</w:t>
      </w:r>
      <w:r w:rsidR="007811FA">
        <w:rPr>
          <w:color w:val="000000"/>
          <w:sz w:val="29"/>
          <w:szCs w:val="29"/>
        </w:rPr>
        <w:t xml:space="preserve">, </w:t>
      </w:r>
      <w:r w:rsidRPr="00802E6B">
        <w:rPr>
          <w:color w:val="000000"/>
          <w:sz w:val="29"/>
          <w:szCs w:val="29"/>
        </w:rPr>
        <w:t>toàn dân. Ban Chấp hành Trung ương Đảng có 7 lần</w:t>
      </w:r>
      <w:r w:rsidR="007811FA">
        <w:rPr>
          <w:color w:val="000000"/>
          <w:sz w:val="29"/>
          <w:szCs w:val="29"/>
        </w:rPr>
        <w:t xml:space="preserve">, </w:t>
      </w:r>
      <w:r w:rsidRPr="00802E6B">
        <w:rPr>
          <w:color w:val="000000"/>
          <w:sz w:val="29"/>
          <w:szCs w:val="29"/>
        </w:rPr>
        <w:t>Bộ Chính trị</w:t>
      </w:r>
      <w:r w:rsidR="007811FA">
        <w:rPr>
          <w:color w:val="000000"/>
          <w:sz w:val="29"/>
          <w:szCs w:val="29"/>
        </w:rPr>
        <w:t xml:space="preserve">, </w:t>
      </w:r>
      <w:r w:rsidRPr="00802E6B">
        <w:rPr>
          <w:color w:val="000000"/>
          <w:sz w:val="29"/>
          <w:szCs w:val="29"/>
        </w:rPr>
        <w:t>Ban Bí thư đã có 14 cuộc</w:t>
      </w:r>
      <w:r w:rsidR="007811FA">
        <w:rPr>
          <w:color w:val="000000"/>
          <w:sz w:val="29"/>
          <w:szCs w:val="29"/>
        </w:rPr>
        <w:t xml:space="preserve">, </w:t>
      </w:r>
      <w:r w:rsidRPr="00802E6B">
        <w:rPr>
          <w:color w:val="000000"/>
          <w:sz w:val="29"/>
          <w:szCs w:val="29"/>
        </w:rPr>
        <w:t>đồng chí Tổng Bí thư Tô Lâm có 16 cuộc làm việc với các Tiểu ban</w:t>
      </w:r>
      <w:r w:rsidR="007811FA">
        <w:rPr>
          <w:color w:val="000000"/>
          <w:sz w:val="29"/>
          <w:szCs w:val="29"/>
        </w:rPr>
        <w:t xml:space="preserve">, </w:t>
      </w:r>
      <w:r w:rsidRPr="00802E6B">
        <w:rPr>
          <w:color w:val="000000"/>
          <w:sz w:val="29"/>
          <w:szCs w:val="29"/>
        </w:rPr>
        <w:t xml:space="preserve">Thường trực các Tiểu ban </w:t>
      </w:r>
      <w:r w:rsidR="00F60D6B">
        <w:rPr>
          <w:color w:val="000000"/>
          <w:sz w:val="29"/>
          <w:szCs w:val="29"/>
        </w:rPr>
        <w:t>V</w:t>
      </w:r>
      <w:r w:rsidRPr="00802E6B">
        <w:rPr>
          <w:color w:val="000000"/>
          <w:sz w:val="29"/>
          <w:szCs w:val="29"/>
        </w:rPr>
        <w:t>ăn kiện Đại hội XIV</w:t>
      </w:r>
      <w:r w:rsidR="008977C9" w:rsidRPr="00802E6B">
        <w:rPr>
          <w:color w:val="000000"/>
          <w:sz w:val="29"/>
          <w:szCs w:val="29"/>
        </w:rPr>
        <w:t xml:space="preserve">. </w:t>
      </w:r>
      <w:r w:rsidRPr="00802E6B">
        <w:rPr>
          <w:color w:val="000000"/>
          <w:sz w:val="29"/>
          <w:szCs w:val="29"/>
        </w:rPr>
        <w:t>Đặc biệt</w:t>
      </w:r>
      <w:r w:rsidR="007811FA">
        <w:rPr>
          <w:color w:val="000000"/>
          <w:sz w:val="29"/>
          <w:szCs w:val="29"/>
        </w:rPr>
        <w:t xml:space="preserve">, </w:t>
      </w:r>
      <w:r w:rsidRPr="00802E6B">
        <w:rPr>
          <w:color w:val="000000"/>
          <w:sz w:val="29"/>
          <w:szCs w:val="29"/>
        </w:rPr>
        <w:t>đồng chí Tổng Bí thư Tô Lâm</w:t>
      </w:r>
      <w:r w:rsidR="007811FA">
        <w:rPr>
          <w:color w:val="000000"/>
          <w:sz w:val="29"/>
          <w:szCs w:val="29"/>
        </w:rPr>
        <w:t xml:space="preserve">, </w:t>
      </w:r>
      <w:r w:rsidRPr="00802E6B">
        <w:rPr>
          <w:color w:val="000000"/>
          <w:sz w:val="29"/>
          <w:szCs w:val="29"/>
        </w:rPr>
        <w:t xml:space="preserve">Trưởng Tiểu ban </w:t>
      </w:r>
      <w:r w:rsidR="00F60D6B">
        <w:rPr>
          <w:color w:val="000000"/>
          <w:sz w:val="29"/>
          <w:szCs w:val="29"/>
        </w:rPr>
        <w:t>V</w:t>
      </w:r>
      <w:r w:rsidRPr="00802E6B">
        <w:rPr>
          <w:color w:val="000000"/>
          <w:sz w:val="29"/>
          <w:szCs w:val="29"/>
        </w:rPr>
        <w:t>ăn kiện</w:t>
      </w:r>
      <w:r w:rsidR="007811FA">
        <w:rPr>
          <w:color w:val="000000"/>
          <w:sz w:val="29"/>
          <w:szCs w:val="29"/>
        </w:rPr>
        <w:t xml:space="preserve">, </w:t>
      </w:r>
      <w:r w:rsidRPr="00802E6B">
        <w:rPr>
          <w:color w:val="000000"/>
          <w:sz w:val="29"/>
          <w:szCs w:val="29"/>
        </w:rPr>
        <w:t>Trưởng Tiểu ban Nhân sự Đại hội XIV đã có trên 10 bài viết</w:t>
      </w:r>
      <w:r w:rsidR="007811FA">
        <w:rPr>
          <w:color w:val="000000"/>
          <w:sz w:val="29"/>
          <w:szCs w:val="29"/>
        </w:rPr>
        <w:t xml:space="preserve">, </w:t>
      </w:r>
      <w:r w:rsidRPr="00802E6B">
        <w:rPr>
          <w:color w:val="000000"/>
          <w:sz w:val="29"/>
          <w:szCs w:val="29"/>
        </w:rPr>
        <w:t>nhiều bài phát biểu rất quan trọng về tiếp tục hoàn thiện và phát triển quan điểm</w:t>
      </w:r>
      <w:r w:rsidR="007811FA">
        <w:rPr>
          <w:color w:val="000000"/>
          <w:sz w:val="29"/>
          <w:szCs w:val="29"/>
        </w:rPr>
        <w:t xml:space="preserve">, </w:t>
      </w:r>
      <w:r w:rsidRPr="00802E6B">
        <w:rPr>
          <w:color w:val="000000"/>
          <w:sz w:val="29"/>
          <w:szCs w:val="29"/>
        </w:rPr>
        <w:t>định hướng chiến lược đổi mới của Đảng ta</w:t>
      </w:r>
      <w:r w:rsidR="007811FA">
        <w:rPr>
          <w:color w:val="000000"/>
          <w:sz w:val="29"/>
          <w:szCs w:val="29"/>
        </w:rPr>
        <w:t xml:space="preserve">, </w:t>
      </w:r>
      <w:r w:rsidRPr="00802E6B">
        <w:rPr>
          <w:color w:val="000000"/>
          <w:sz w:val="29"/>
          <w:szCs w:val="29"/>
        </w:rPr>
        <w:t>đất nước ta trong kỷ nguyên mới.</w:t>
      </w:r>
      <w:r w:rsidR="00C92FCD" w:rsidRPr="00802E6B">
        <w:rPr>
          <w:color w:val="000000"/>
          <w:sz w:val="29"/>
          <w:szCs w:val="29"/>
        </w:rPr>
        <w:t xml:space="preserve"> </w:t>
      </w:r>
      <w:r w:rsidRPr="00802E6B">
        <w:rPr>
          <w:color w:val="000000"/>
          <w:sz w:val="29"/>
          <w:szCs w:val="29"/>
        </w:rPr>
        <w:t>Kết cấu các báo cáo logic</w:t>
      </w:r>
      <w:r w:rsidR="007811FA">
        <w:rPr>
          <w:color w:val="000000"/>
          <w:sz w:val="29"/>
          <w:szCs w:val="29"/>
        </w:rPr>
        <w:t xml:space="preserve">, </w:t>
      </w:r>
      <w:r w:rsidRPr="00802E6B">
        <w:rPr>
          <w:color w:val="000000"/>
          <w:sz w:val="29"/>
          <w:szCs w:val="29"/>
        </w:rPr>
        <w:t>chặt chẽ</w:t>
      </w:r>
      <w:r w:rsidR="007811FA">
        <w:rPr>
          <w:color w:val="000000"/>
          <w:sz w:val="29"/>
          <w:szCs w:val="29"/>
        </w:rPr>
        <w:t xml:space="preserve">; </w:t>
      </w:r>
      <w:r w:rsidRPr="00802E6B">
        <w:rPr>
          <w:color w:val="000000"/>
          <w:sz w:val="29"/>
          <w:szCs w:val="29"/>
        </w:rPr>
        <w:t>nội dung ngắn gọn</w:t>
      </w:r>
      <w:r w:rsidR="007811FA">
        <w:rPr>
          <w:color w:val="000000"/>
          <w:sz w:val="29"/>
          <w:szCs w:val="29"/>
        </w:rPr>
        <w:t xml:space="preserve">, </w:t>
      </w:r>
      <w:r w:rsidRPr="00802E6B">
        <w:rPr>
          <w:color w:val="000000"/>
          <w:sz w:val="29"/>
          <w:szCs w:val="29"/>
        </w:rPr>
        <w:t>súc tích</w:t>
      </w:r>
      <w:r w:rsidR="007811FA">
        <w:rPr>
          <w:color w:val="000000"/>
          <w:sz w:val="29"/>
          <w:szCs w:val="29"/>
        </w:rPr>
        <w:t xml:space="preserve">, </w:t>
      </w:r>
      <w:r w:rsidRPr="00802E6B">
        <w:rPr>
          <w:color w:val="000000"/>
          <w:sz w:val="29"/>
          <w:szCs w:val="29"/>
        </w:rPr>
        <w:t>hội tụ và kết tinh trí tuệ</w:t>
      </w:r>
      <w:r w:rsidR="007811FA">
        <w:rPr>
          <w:color w:val="000000"/>
          <w:sz w:val="29"/>
          <w:szCs w:val="29"/>
        </w:rPr>
        <w:t xml:space="preserve">, </w:t>
      </w:r>
      <w:r w:rsidRPr="00802E6B">
        <w:rPr>
          <w:color w:val="000000"/>
          <w:sz w:val="29"/>
          <w:szCs w:val="29"/>
        </w:rPr>
        <w:t>ý chí</w:t>
      </w:r>
      <w:r w:rsidR="007811FA">
        <w:rPr>
          <w:color w:val="000000"/>
          <w:sz w:val="29"/>
          <w:szCs w:val="29"/>
        </w:rPr>
        <w:t xml:space="preserve">, </w:t>
      </w:r>
      <w:r w:rsidRPr="00802E6B">
        <w:rPr>
          <w:color w:val="000000"/>
          <w:sz w:val="29"/>
          <w:szCs w:val="29"/>
        </w:rPr>
        <w:t>nguyện vọng của toàn Đảng</w:t>
      </w:r>
      <w:r w:rsidR="007811FA">
        <w:rPr>
          <w:color w:val="000000"/>
          <w:sz w:val="29"/>
          <w:szCs w:val="29"/>
        </w:rPr>
        <w:t xml:space="preserve">, </w:t>
      </w:r>
      <w:r w:rsidRPr="00802E6B">
        <w:rPr>
          <w:color w:val="000000"/>
          <w:sz w:val="29"/>
          <w:szCs w:val="29"/>
        </w:rPr>
        <w:t>toàn dân ta</w:t>
      </w:r>
      <w:r w:rsidR="007811FA">
        <w:rPr>
          <w:color w:val="000000"/>
          <w:sz w:val="29"/>
          <w:szCs w:val="29"/>
        </w:rPr>
        <w:t xml:space="preserve">; </w:t>
      </w:r>
      <w:r w:rsidRPr="00802E6B">
        <w:rPr>
          <w:color w:val="000000"/>
          <w:sz w:val="29"/>
          <w:szCs w:val="29"/>
        </w:rPr>
        <w:t>những quan điểm</w:t>
      </w:r>
      <w:r w:rsidR="007811FA">
        <w:rPr>
          <w:color w:val="000000"/>
          <w:sz w:val="29"/>
          <w:szCs w:val="29"/>
        </w:rPr>
        <w:t xml:space="preserve">, </w:t>
      </w:r>
      <w:r w:rsidRPr="00802E6B">
        <w:rPr>
          <w:color w:val="000000"/>
          <w:sz w:val="29"/>
          <w:szCs w:val="29"/>
        </w:rPr>
        <w:t>chủ trương lớn</w:t>
      </w:r>
      <w:r w:rsidR="007811FA">
        <w:rPr>
          <w:color w:val="000000"/>
          <w:sz w:val="29"/>
          <w:szCs w:val="29"/>
        </w:rPr>
        <w:t xml:space="preserve">, </w:t>
      </w:r>
      <w:r w:rsidRPr="00802E6B">
        <w:rPr>
          <w:color w:val="000000"/>
          <w:sz w:val="29"/>
          <w:szCs w:val="29"/>
        </w:rPr>
        <w:t>mới</w:t>
      </w:r>
      <w:r w:rsidR="007811FA">
        <w:rPr>
          <w:color w:val="000000"/>
          <w:sz w:val="29"/>
          <w:szCs w:val="29"/>
        </w:rPr>
        <w:t xml:space="preserve">, </w:t>
      </w:r>
      <w:r w:rsidRPr="00802E6B">
        <w:rPr>
          <w:color w:val="000000"/>
          <w:sz w:val="29"/>
          <w:szCs w:val="29"/>
        </w:rPr>
        <w:t>đột phá</w:t>
      </w:r>
      <w:r w:rsidR="007811FA">
        <w:rPr>
          <w:color w:val="000000"/>
          <w:sz w:val="29"/>
          <w:szCs w:val="29"/>
        </w:rPr>
        <w:t xml:space="preserve">, </w:t>
      </w:r>
      <w:r w:rsidR="007E170B">
        <w:rPr>
          <w:color w:val="000000"/>
          <w:sz w:val="29"/>
          <w:szCs w:val="29"/>
        </w:rPr>
        <w:t xml:space="preserve">thể hiện </w:t>
      </w:r>
      <w:r w:rsidRPr="00802E6B">
        <w:rPr>
          <w:color w:val="000000"/>
          <w:sz w:val="29"/>
          <w:szCs w:val="29"/>
        </w:rPr>
        <w:t>tầm nhìn</w:t>
      </w:r>
      <w:r w:rsidR="007811FA">
        <w:rPr>
          <w:color w:val="000000"/>
          <w:sz w:val="29"/>
          <w:szCs w:val="29"/>
        </w:rPr>
        <w:t xml:space="preserve">, </w:t>
      </w:r>
      <w:r w:rsidRPr="00802E6B">
        <w:rPr>
          <w:color w:val="000000"/>
          <w:sz w:val="29"/>
          <w:szCs w:val="29"/>
        </w:rPr>
        <w:t>tư duy chiến lược của Đảng</w:t>
      </w:r>
      <w:r w:rsidR="007811FA">
        <w:rPr>
          <w:color w:val="000000"/>
          <w:sz w:val="29"/>
          <w:szCs w:val="29"/>
        </w:rPr>
        <w:t xml:space="preserve">, </w:t>
      </w:r>
      <w:r w:rsidRPr="00802E6B">
        <w:rPr>
          <w:color w:val="000000"/>
          <w:sz w:val="29"/>
          <w:szCs w:val="29"/>
        </w:rPr>
        <w:t>của đồng chí Tổng Bí thư Tô Lâm</w:t>
      </w:r>
      <w:r w:rsidR="007811FA">
        <w:rPr>
          <w:color w:val="000000"/>
          <w:sz w:val="29"/>
          <w:szCs w:val="29"/>
        </w:rPr>
        <w:t xml:space="preserve">, </w:t>
      </w:r>
      <w:r w:rsidRPr="00802E6B">
        <w:rPr>
          <w:color w:val="000000"/>
          <w:sz w:val="29"/>
          <w:szCs w:val="29"/>
        </w:rPr>
        <w:t>khát vọng vươn lên của toàn Đảng</w:t>
      </w:r>
      <w:r w:rsidR="007811FA">
        <w:rPr>
          <w:color w:val="000000"/>
          <w:sz w:val="29"/>
          <w:szCs w:val="29"/>
        </w:rPr>
        <w:t xml:space="preserve">, </w:t>
      </w:r>
      <w:r w:rsidRPr="00802E6B">
        <w:rPr>
          <w:color w:val="000000"/>
          <w:sz w:val="29"/>
          <w:szCs w:val="29"/>
        </w:rPr>
        <w:t>toàn dân ta trong công cuộc xây dựng và bảo vệ vững chắc Tổ quốc Việt Nam xã hội chủ nghĩa.</w:t>
      </w:r>
    </w:p>
    <w:p w14:paraId="3BF4638F" w14:textId="77777777" w:rsidR="00801F33" w:rsidRPr="00802E6B" w:rsidRDefault="00801F33" w:rsidP="007A0816">
      <w:pPr>
        <w:widowControl/>
        <w:spacing w:before="60" w:after="60" w:line="360" w:lineRule="exact"/>
        <w:ind w:firstLine="720"/>
        <w:jc w:val="both"/>
        <w:rPr>
          <w:color w:val="000000"/>
          <w:sz w:val="29"/>
          <w:szCs w:val="29"/>
        </w:rPr>
      </w:pPr>
      <w:r w:rsidRPr="00802E6B">
        <w:rPr>
          <w:color w:val="000000"/>
          <w:sz w:val="29"/>
          <w:szCs w:val="29"/>
        </w:rPr>
        <w:t>Các văn kiện trình Đại hội bao gồm</w:t>
      </w:r>
      <w:r w:rsidR="007811FA">
        <w:rPr>
          <w:color w:val="000000"/>
          <w:sz w:val="29"/>
          <w:szCs w:val="29"/>
        </w:rPr>
        <w:t xml:space="preserve">: </w:t>
      </w:r>
      <w:r w:rsidRPr="00802E6B">
        <w:rPr>
          <w:color w:val="000000"/>
          <w:sz w:val="29"/>
          <w:szCs w:val="29"/>
        </w:rPr>
        <w:t>Dự thảo Báo cáo chính trị của Ban Chấp hành Trung ương Đảng khoá XIII</w:t>
      </w:r>
      <w:r w:rsidR="007811FA">
        <w:rPr>
          <w:color w:val="000000"/>
          <w:sz w:val="29"/>
          <w:szCs w:val="29"/>
        </w:rPr>
        <w:t xml:space="preserve">; </w:t>
      </w:r>
      <w:r w:rsidRPr="00802E6B">
        <w:rPr>
          <w:color w:val="000000"/>
          <w:sz w:val="29"/>
          <w:szCs w:val="29"/>
        </w:rPr>
        <w:t>Dự thảo Báo cáo tổng kết một số vấn đề lý luận và thực tiễn về công cuộc đổi mới theo định hướng xã hội chủ nghĩa trong 40 năm qua ở Việt Nam</w:t>
      </w:r>
      <w:r w:rsidR="007811FA">
        <w:rPr>
          <w:color w:val="000000"/>
          <w:sz w:val="29"/>
          <w:szCs w:val="29"/>
        </w:rPr>
        <w:t xml:space="preserve">; </w:t>
      </w:r>
      <w:r w:rsidRPr="00802E6B">
        <w:rPr>
          <w:color w:val="000000"/>
          <w:sz w:val="29"/>
          <w:szCs w:val="29"/>
        </w:rPr>
        <w:t xml:space="preserve">Dự thảo Báo cáo tổng kết 15 năm thi hành Điều lệ Đảng </w:t>
      </w:r>
      <w:r w:rsidRPr="00F60D6B">
        <w:rPr>
          <w:color w:val="000000"/>
          <w:sz w:val="29"/>
          <w:szCs w:val="29"/>
        </w:rPr>
        <w:t>(2011 - 2025)</w:t>
      </w:r>
      <w:r w:rsidRPr="00802E6B">
        <w:rPr>
          <w:color w:val="000000"/>
          <w:sz w:val="29"/>
          <w:szCs w:val="29"/>
        </w:rPr>
        <w:t xml:space="preserve"> và đề xuất</w:t>
      </w:r>
      <w:r w:rsidR="007811FA">
        <w:rPr>
          <w:color w:val="000000"/>
          <w:sz w:val="29"/>
          <w:szCs w:val="29"/>
        </w:rPr>
        <w:t xml:space="preserve">, </w:t>
      </w:r>
      <w:r w:rsidRPr="00802E6B">
        <w:rPr>
          <w:color w:val="000000"/>
          <w:sz w:val="29"/>
          <w:szCs w:val="29"/>
        </w:rPr>
        <w:t>định hướng sửa đổi</w:t>
      </w:r>
      <w:r w:rsidR="007811FA">
        <w:rPr>
          <w:color w:val="000000"/>
          <w:sz w:val="29"/>
          <w:szCs w:val="29"/>
        </w:rPr>
        <w:t xml:space="preserve">, </w:t>
      </w:r>
      <w:r w:rsidRPr="00802E6B">
        <w:rPr>
          <w:color w:val="000000"/>
          <w:sz w:val="29"/>
          <w:szCs w:val="29"/>
        </w:rPr>
        <w:t>bổ sung Điều lệ Đảng. Trong đó</w:t>
      </w:r>
      <w:r w:rsidR="007811FA">
        <w:rPr>
          <w:color w:val="000000"/>
          <w:sz w:val="29"/>
          <w:szCs w:val="29"/>
        </w:rPr>
        <w:t xml:space="preserve">, </w:t>
      </w:r>
      <w:r w:rsidRPr="00802E6B">
        <w:rPr>
          <w:color w:val="000000"/>
          <w:sz w:val="29"/>
          <w:szCs w:val="29"/>
        </w:rPr>
        <w:lastRenderedPageBreak/>
        <w:t xml:space="preserve">Dự thảo Báo cáo chính trị tích hợp đồng bộ 3 Báo cáo </w:t>
      </w:r>
      <w:r w:rsidRPr="00802E6B">
        <w:rPr>
          <w:i/>
          <w:color w:val="000000"/>
          <w:sz w:val="29"/>
          <w:szCs w:val="29"/>
        </w:rPr>
        <w:t>(Báo cáo chính trị</w:t>
      </w:r>
      <w:r w:rsidR="007811FA">
        <w:rPr>
          <w:i/>
          <w:color w:val="000000"/>
          <w:sz w:val="29"/>
          <w:szCs w:val="29"/>
        </w:rPr>
        <w:t xml:space="preserve">, </w:t>
      </w:r>
      <w:r w:rsidRPr="00802E6B">
        <w:rPr>
          <w:i/>
          <w:color w:val="000000"/>
          <w:sz w:val="29"/>
          <w:szCs w:val="29"/>
        </w:rPr>
        <w:t>Báo cáo kinh tế - xã hội và Báo cáo tổng kết công tác xây dựng Đảng)</w:t>
      </w:r>
      <w:r w:rsidRPr="00802E6B">
        <w:rPr>
          <w:color w:val="000000"/>
          <w:sz w:val="29"/>
          <w:szCs w:val="29"/>
        </w:rPr>
        <w:t xml:space="preserve"> tạo thành một chỉnh thể thống nhất</w:t>
      </w:r>
      <w:r w:rsidR="007811FA">
        <w:rPr>
          <w:color w:val="000000"/>
          <w:sz w:val="29"/>
          <w:szCs w:val="29"/>
        </w:rPr>
        <w:t xml:space="preserve">, </w:t>
      </w:r>
      <w:r w:rsidRPr="00802E6B">
        <w:rPr>
          <w:color w:val="000000"/>
          <w:sz w:val="29"/>
          <w:szCs w:val="29"/>
        </w:rPr>
        <w:t>toàn diện</w:t>
      </w:r>
      <w:r w:rsidR="007811FA">
        <w:rPr>
          <w:color w:val="000000"/>
          <w:sz w:val="29"/>
          <w:szCs w:val="29"/>
        </w:rPr>
        <w:t xml:space="preserve">, </w:t>
      </w:r>
      <w:r w:rsidRPr="00802E6B">
        <w:rPr>
          <w:color w:val="000000"/>
          <w:sz w:val="29"/>
          <w:szCs w:val="29"/>
        </w:rPr>
        <w:t>rõ trọng tâm</w:t>
      </w:r>
      <w:r w:rsidR="007811FA">
        <w:rPr>
          <w:color w:val="000000"/>
          <w:sz w:val="29"/>
          <w:szCs w:val="29"/>
        </w:rPr>
        <w:t xml:space="preserve">, </w:t>
      </w:r>
      <w:r w:rsidRPr="00802E6B">
        <w:rPr>
          <w:color w:val="000000"/>
          <w:sz w:val="29"/>
          <w:szCs w:val="29"/>
        </w:rPr>
        <w:t>trọng điểm</w:t>
      </w:r>
      <w:r w:rsidR="007811FA">
        <w:rPr>
          <w:color w:val="000000"/>
          <w:sz w:val="29"/>
          <w:szCs w:val="29"/>
        </w:rPr>
        <w:t xml:space="preserve">, </w:t>
      </w:r>
      <w:r w:rsidRPr="00802E6B">
        <w:rPr>
          <w:color w:val="000000"/>
          <w:sz w:val="29"/>
          <w:szCs w:val="29"/>
        </w:rPr>
        <w:t>ngắn gọn</w:t>
      </w:r>
      <w:r w:rsidR="007811FA">
        <w:rPr>
          <w:color w:val="000000"/>
          <w:sz w:val="29"/>
          <w:szCs w:val="29"/>
        </w:rPr>
        <w:t xml:space="preserve">, </w:t>
      </w:r>
      <w:r w:rsidRPr="00802E6B">
        <w:rPr>
          <w:color w:val="000000"/>
          <w:sz w:val="29"/>
          <w:szCs w:val="29"/>
        </w:rPr>
        <w:t>dễ hiểu</w:t>
      </w:r>
      <w:r w:rsidR="007811FA">
        <w:rPr>
          <w:color w:val="000000"/>
          <w:sz w:val="29"/>
          <w:szCs w:val="29"/>
        </w:rPr>
        <w:t xml:space="preserve">, </w:t>
      </w:r>
      <w:r w:rsidRPr="00802E6B">
        <w:rPr>
          <w:color w:val="000000"/>
          <w:sz w:val="29"/>
          <w:szCs w:val="29"/>
        </w:rPr>
        <w:t>dễ nhớ</w:t>
      </w:r>
      <w:r w:rsidR="007811FA">
        <w:rPr>
          <w:color w:val="000000"/>
          <w:sz w:val="29"/>
          <w:szCs w:val="29"/>
        </w:rPr>
        <w:t xml:space="preserve">, </w:t>
      </w:r>
      <w:r w:rsidRPr="00802E6B">
        <w:rPr>
          <w:color w:val="000000"/>
          <w:sz w:val="29"/>
          <w:szCs w:val="29"/>
        </w:rPr>
        <w:t>dễ triển khai.</w:t>
      </w:r>
    </w:p>
    <w:p w14:paraId="299C2EAF" w14:textId="77777777" w:rsidR="00576B61" w:rsidRPr="00802E6B" w:rsidRDefault="00DC0DF4" w:rsidP="007A0816">
      <w:pPr>
        <w:widowControl/>
        <w:spacing w:before="60" w:after="60" w:line="360" w:lineRule="exact"/>
        <w:ind w:firstLine="720"/>
        <w:jc w:val="both"/>
        <w:rPr>
          <w:color w:val="000000"/>
          <w:sz w:val="29"/>
          <w:szCs w:val="29"/>
        </w:rPr>
      </w:pPr>
      <w:r w:rsidRPr="00802E6B">
        <w:rPr>
          <w:color w:val="000000"/>
          <w:sz w:val="29"/>
          <w:szCs w:val="29"/>
        </w:rPr>
        <w:t>Các</w:t>
      </w:r>
      <w:r w:rsidR="00576B61" w:rsidRPr="00802E6B">
        <w:rPr>
          <w:color w:val="000000"/>
          <w:sz w:val="29"/>
          <w:szCs w:val="29"/>
        </w:rPr>
        <w:t xml:space="preserve"> văn kiện Đại hội XIV của Đảng </w:t>
      </w:r>
      <w:r w:rsidR="00B9617E" w:rsidRPr="00802E6B">
        <w:rPr>
          <w:color w:val="000000"/>
          <w:sz w:val="29"/>
          <w:szCs w:val="29"/>
        </w:rPr>
        <w:t>có</w:t>
      </w:r>
      <w:r w:rsidR="00576B61" w:rsidRPr="00802E6B">
        <w:rPr>
          <w:color w:val="000000"/>
          <w:sz w:val="29"/>
          <w:szCs w:val="29"/>
        </w:rPr>
        <w:t xml:space="preserve"> </w:t>
      </w:r>
      <w:r w:rsidR="00576B61" w:rsidRPr="00802E6B">
        <w:rPr>
          <w:i/>
          <w:color w:val="000000"/>
          <w:sz w:val="29"/>
          <w:szCs w:val="29"/>
        </w:rPr>
        <w:t>tính hành động cao</w:t>
      </w:r>
      <w:r w:rsidR="007811FA">
        <w:rPr>
          <w:color w:val="000000"/>
          <w:sz w:val="29"/>
          <w:szCs w:val="29"/>
        </w:rPr>
        <w:t xml:space="preserve">, </w:t>
      </w:r>
      <w:r w:rsidR="00576B61" w:rsidRPr="00802E6B">
        <w:rPr>
          <w:color w:val="000000"/>
          <w:sz w:val="29"/>
          <w:szCs w:val="29"/>
        </w:rPr>
        <w:t>trên cơ sở những quan điểm</w:t>
      </w:r>
      <w:r w:rsidR="007811FA">
        <w:rPr>
          <w:color w:val="000000"/>
          <w:sz w:val="29"/>
          <w:szCs w:val="29"/>
        </w:rPr>
        <w:t xml:space="preserve">, </w:t>
      </w:r>
      <w:r w:rsidR="00576B61" w:rsidRPr="00802E6B">
        <w:rPr>
          <w:color w:val="000000"/>
          <w:sz w:val="29"/>
          <w:szCs w:val="29"/>
        </w:rPr>
        <w:t>mục tiêu</w:t>
      </w:r>
      <w:r w:rsidR="007811FA">
        <w:rPr>
          <w:color w:val="000000"/>
          <w:sz w:val="29"/>
          <w:szCs w:val="29"/>
        </w:rPr>
        <w:t xml:space="preserve">, </w:t>
      </w:r>
      <w:r w:rsidR="00576B61" w:rsidRPr="00802E6B">
        <w:rPr>
          <w:color w:val="000000"/>
          <w:sz w:val="29"/>
          <w:szCs w:val="29"/>
        </w:rPr>
        <w:t>giải pháp</w:t>
      </w:r>
      <w:r w:rsidR="007811FA">
        <w:rPr>
          <w:color w:val="000000"/>
          <w:sz w:val="29"/>
          <w:szCs w:val="29"/>
        </w:rPr>
        <w:t xml:space="preserve">, </w:t>
      </w:r>
      <w:r w:rsidR="00576B61" w:rsidRPr="00802E6B">
        <w:rPr>
          <w:color w:val="000000"/>
          <w:sz w:val="29"/>
          <w:szCs w:val="29"/>
        </w:rPr>
        <w:t xml:space="preserve">nhiệm vụ trong </w:t>
      </w:r>
      <w:r w:rsidR="00D5252C">
        <w:rPr>
          <w:color w:val="000000"/>
          <w:sz w:val="29"/>
          <w:szCs w:val="29"/>
        </w:rPr>
        <w:t>Dự thảo Báo cáo chính trị</w:t>
      </w:r>
      <w:r w:rsidR="007811FA">
        <w:rPr>
          <w:color w:val="000000"/>
          <w:sz w:val="29"/>
          <w:szCs w:val="29"/>
        </w:rPr>
        <w:t xml:space="preserve">, </w:t>
      </w:r>
      <w:r w:rsidR="00576B61" w:rsidRPr="00802E6B">
        <w:rPr>
          <w:color w:val="000000"/>
          <w:sz w:val="29"/>
          <w:szCs w:val="29"/>
        </w:rPr>
        <w:t xml:space="preserve">đã xây dựng dự thảo </w:t>
      </w:r>
      <w:r w:rsidR="00576B61" w:rsidRPr="00802E6B">
        <w:rPr>
          <w:i/>
          <w:color w:val="000000"/>
          <w:sz w:val="29"/>
          <w:szCs w:val="29"/>
        </w:rPr>
        <w:t>Chương trình hành động</w:t>
      </w:r>
      <w:r w:rsidR="007811FA">
        <w:rPr>
          <w:color w:val="000000"/>
          <w:sz w:val="29"/>
          <w:szCs w:val="29"/>
        </w:rPr>
        <w:t xml:space="preserve">; </w:t>
      </w:r>
      <w:r w:rsidR="00576B61" w:rsidRPr="00802E6B">
        <w:rPr>
          <w:color w:val="000000"/>
          <w:sz w:val="29"/>
          <w:szCs w:val="29"/>
        </w:rPr>
        <w:t>đặc biệt</w:t>
      </w:r>
      <w:r w:rsidR="007811FA">
        <w:rPr>
          <w:color w:val="000000"/>
          <w:sz w:val="29"/>
          <w:szCs w:val="29"/>
        </w:rPr>
        <w:t xml:space="preserve">, </w:t>
      </w:r>
      <w:r w:rsidR="00576B61" w:rsidRPr="00802E6B">
        <w:rPr>
          <w:color w:val="000000"/>
          <w:sz w:val="29"/>
          <w:szCs w:val="29"/>
        </w:rPr>
        <w:t>Bộ Chính trị</w:t>
      </w:r>
      <w:r w:rsidR="007811FA">
        <w:rPr>
          <w:color w:val="000000"/>
          <w:sz w:val="29"/>
          <w:szCs w:val="29"/>
        </w:rPr>
        <w:t xml:space="preserve">, </w:t>
      </w:r>
      <w:r w:rsidR="00576B61" w:rsidRPr="00802E6B">
        <w:rPr>
          <w:color w:val="000000"/>
          <w:sz w:val="29"/>
          <w:szCs w:val="29"/>
        </w:rPr>
        <w:t>Tổng Bí thư Tô Lâm đã chỉ đạo lựa chọn một số vấn đề cốt lõi</w:t>
      </w:r>
      <w:r w:rsidR="007811FA">
        <w:rPr>
          <w:color w:val="000000"/>
          <w:sz w:val="29"/>
          <w:szCs w:val="29"/>
        </w:rPr>
        <w:t xml:space="preserve">, </w:t>
      </w:r>
      <w:r w:rsidR="00576B61" w:rsidRPr="00802E6B">
        <w:rPr>
          <w:color w:val="000000"/>
          <w:sz w:val="29"/>
          <w:szCs w:val="29"/>
        </w:rPr>
        <w:t xml:space="preserve">đột phá chiến lược phát triển đất nước giai đoạn cách mạng mới trong dự thảo các văn kiện để xây dựng và ban hành </w:t>
      </w:r>
      <w:r w:rsidR="008977C9" w:rsidRPr="00802E6B">
        <w:rPr>
          <w:color w:val="000000"/>
          <w:sz w:val="29"/>
          <w:szCs w:val="29"/>
        </w:rPr>
        <w:t>9</w:t>
      </w:r>
      <w:r w:rsidR="00576B61" w:rsidRPr="00802E6B">
        <w:rPr>
          <w:color w:val="000000"/>
          <w:sz w:val="29"/>
          <w:szCs w:val="29"/>
        </w:rPr>
        <w:t xml:space="preserve"> Nghị quyết chiến lược của Bộ Chính trị </w:t>
      </w:r>
      <w:r w:rsidR="007E170B">
        <w:rPr>
          <w:color w:val="000000"/>
          <w:sz w:val="29"/>
          <w:szCs w:val="29"/>
        </w:rPr>
        <w:t>nhằm</w:t>
      </w:r>
      <w:r w:rsidR="007E170B" w:rsidRPr="00802E6B">
        <w:rPr>
          <w:color w:val="000000"/>
          <w:sz w:val="29"/>
          <w:szCs w:val="29"/>
        </w:rPr>
        <w:t xml:space="preserve"> </w:t>
      </w:r>
      <w:r w:rsidR="00576B61" w:rsidRPr="00802E6B">
        <w:rPr>
          <w:color w:val="000000"/>
          <w:sz w:val="29"/>
          <w:szCs w:val="29"/>
        </w:rPr>
        <w:t>triển khai thực hiện ngay</w:t>
      </w:r>
      <w:r w:rsidR="007811FA">
        <w:rPr>
          <w:color w:val="000000"/>
          <w:sz w:val="29"/>
          <w:szCs w:val="29"/>
        </w:rPr>
        <w:t xml:space="preserve">, </w:t>
      </w:r>
      <w:r w:rsidR="00576B61" w:rsidRPr="00802E6B">
        <w:rPr>
          <w:color w:val="000000"/>
          <w:sz w:val="29"/>
          <w:szCs w:val="29"/>
        </w:rPr>
        <w:t>thể hiện bước phát triển mới về tư duy</w:t>
      </w:r>
      <w:r w:rsidR="007811FA">
        <w:rPr>
          <w:color w:val="000000"/>
          <w:sz w:val="29"/>
          <w:szCs w:val="29"/>
        </w:rPr>
        <w:t xml:space="preserve">, </w:t>
      </w:r>
      <w:r w:rsidR="00576B61" w:rsidRPr="00802E6B">
        <w:rPr>
          <w:color w:val="000000"/>
          <w:sz w:val="29"/>
          <w:szCs w:val="29"/>
        </w:rPr>
        <w:t xml:space="preserve">tầm nhìn và phương pháp lãnh đạo mới. Phương pháp xây dựng </w:t>
      </w:r>
      <w:r w:rsidR="00AC149D">
        <w:rPr>
          <w:color w:val="000000"/>
          <w:sz w:val="29"/>
          <w:szCs w:val="29"/>
        </w:rPr>
        <w:t>V</w:t>
      </w:r>
      <w:r w:rsidR="00576B61" w:rsidRPr="00802E6B">
        <w:rPr>
          <w:color w:val="000000"/>
          <w:sz w:val="29"/>
          <w:szCs w:val="29"/>
        </w:rPr>
        <w:t>ăn kiện chuyển mạnh từ tiếp cận theo từng lĩnh vực sang tư duy tích hợp</w:t>
      </w:r>
      <w:r w:rsidR="007811FA">
        <w:rPr>
          <w:color w:val="000000"/>
          <w:sz w:val="29"/>
          <w:szCs w:val="29"/>
        </w:rPr>
        <w:t xml:space="preserve">, </w:t>
      </w:r>
      <w:r w:rsidR="00576B61" w:rsidRPr="00802E6B">
        <w:rPr>
          <w:color w:val="000000"/>
          <w:sz w:val="29"/>
          <w:szCs w:val="29"/>
        </w:rPr>
        <w:t>xuyên suốt</w:t>
      </w:r>
      <w:r w:rsidR="007811FA">
        <w:rPr>
          <w:color w:val="000000"/>
          <w:sz w:val="29"/>
          <w:szCs w:val="29"/>
        </w:rPr>
        <w:t xml:space="preserve">, </w:t>
      </w:r>
      <w:r w:rsidR="00576B61" w:rsidRPr="00802E6B">
        <w:rPr>
          <w:color w:val="000000"/>
          <w:sz w:val="29"/>
          <w:szCs w:val="29"/>
        </w:rPr>
        <w:t>gắn chặt tổng kết thực tiễn với nghiên cứu lý luận</w:t>
      </w:r>
      <w:r w:rsidR="007811FA">
        <w:rPr>
          <w:color w:val="000000"/>
          <w:sz w:val="29"/>
          <w:szCs w:val="29"/>
        </w:rPr>
        <w:t xml:space="preserve">, </w:t>
      </w:r>
      <w:r w:rsidR="00A314F7">
        <w:rPr>
          <w:color w:val="000000"/>
          <w:sz w:val="29"/>
          <w:szCs w:val="29"/>
        </w:rPr>
        <w:t>kiên định và đổi mới</w:t>
      </w:r>
      <w:r w:rsidR="007811FA">
        <w:rPr>
          <w:color w:val="000000"/>
          <w:sz w:val="29"/>
          <w:szCs w:val="29"/>
        </w:rPr>
        <w:t xml:space="preserve">, </w:t>
      </w:r>
      <w:r w:rsidR="00A314F7">
        <w:rPr>
          <w:color w:val="000000"/>
          <w:sz w:val="29"/>
          <w:szCs w:val="29"/>
        </w:rPr>
        <w:t>kế thừa và phát triển</w:t>
      </w:r>
      <w:r w:rsidR="007811FA">
        <w:rPr>
          <w:color w:val="000000"/>
          <w:sz w:val="29"/>
          <w:szCs w:val="29"/>
        </w:rPr>
        <w:t xml:space="preserve">, </w:t>
      </w:r>
      <w:r w:rsidR="00A314F7">
        <w:rPr>
          <w:color w:val="000000"/>
          <w:sz w:val="29"/>
          <w:szCs w:val="29"/>
        </w:rPr>
        <w:t>xác định</w:t>
      </w:r>
      <w:r w:rsidR="0054660A">
        <w:rPr>
          <w:color w:val="000000"/>
          <w:sz w:val="29"/>
          <w:szCs w:val="29"/>
        </w:rPr>
        <w:t xml:space="preserve"> tầm nhìn chiến lược và định hướng cụ thể</w:t>
      </w:r>
      <w:r w:rsidR="007811FA">
        <w:rPr>
          <w:color w:val="000000"/>
          <w:sz w:val="29"/>
          <w:szCs w:val="29"/>
        </w:rPr>
        <w:t xml:space="preserve">, </w:t>
      </w:r>
      <w:r w:rsidR="0054660A">
        <w:rPr>
          <w:color w:val="000000"/>
          <w:sz w:val="29"/>
          <w:szCs w:val="29"/>
        </w:rPr>
        <w:t>có tính</w:t>
      </w:r>
      <w:r w:rsidR="00576B61" w:rsidRPr="00802E6B">
        <w:rPr>
          <w:color w:val="000000"/>
          <w:sz w:val="29"/>
          <w:szCs w:val="29"/>
        </w:rPr>
        <w:t xml:space="preserve"> hành động cao. </w:t>
      </w:r>
    </w:p>
    <w:p w14:paraId="67B7AFDC" w14:textId="77777777" w:rsidR="002E6ACD" w:rsidRPr="00802E6B" w:rsidRDefault="001261B1" w:rsidP="007A0816">
      <w:pPr>
        <w:widowControl/>
        <w:spacing w:before="60" w:after="60" w:line="360" w:lineRule="exact"/>
        <w:ind w:firstLine="720"/>
        <w:jc w:val="both"/>
        <w:outlineLvl w:val="0"/>
        <w:rPr>
          <w:b/>
          <w:color w:val="000000"/>
          <w:sz w:val="28"/>
          <w:szCs w:val="29"/>
        </w:rPr>
      </w:pPr>
      <w:bookmarkStart w:id="5" w:name="_Toc220327976"/>
      <w:r w:rsidRPr="0005638A">
        <w:rPr>
          <w:rFonts w:ascii="Times New Roman Bold" w:hAnsi="Times New Roman Bold"/>
          <w:b/>
          <w:color w:val="000000"/>
          <w:spacing w:val="-6"/>
          <w:sz w:val="28"/>
          <w:szCs w:val="29"/>
        </w:rPr>
        <w:t>II</w:t>
      </w:r>
      <w:r w:rsidR="00C0759E" w:rsidRPr="0005638A">
        <w:rPr>
          <w:rFonts w:ascii="Times New Roman Bold" w:hAnsi="Times New Roman Bold"/>
          <w:b/>
          <w:color w:val="000000"/>
          <w:spacing w:val="-6"/>
          <w:sz w:val="28"/>
          <w:szCs w:val="29"/>
        </w:rPr>
        <w:t>-</w:t>
      </w:r>
      <w:r w:rsidRPr="0005638A">
        <w:rPr>
          <w:rFonts w:ascii="Times New Roman Bold" w:hAnsi="Times New Roman Bold"/>
          <w:b/>
          <w:color w:val="000000"/>
          <w:spacing w:val="-6"/>
          <w:sz w:val="28"/>
          <w:szCs w:val="29"/>
        </w:rPr>
        <w:t xml:space="preserve"> VỀ CHUẨN BỊ NHÂN SỰ BAN CHẤP HÀNH TRUNG ƯƠNG </w:t>
      </w:r>
      <w:r w:rsidR="002317D2" w:rsidRPr="0005638A">
        <w:rPr>
          <w:rFonts w:ascii="Times New Roman Bold" w:hAnsi="Times New Roman Bold"/>
          <w:b/>
          <w:color w:val="000000"/>
          <w:spacing w:val="-6"/>
          <w:sz w:val="28"/>
          <w:szCs w:val="29"/>
        </w:rPr>
        <w:t>ĐẢNG</w:t>
      </w:r>
      <w:r w:rsidR="002317D2" w:rsidRPr="00802E6B">
        <w:rPr>
          <w:b/>
          <w:color w:val="000000"/>
          <w:sz w:val="28"/>
          <w:szCs w:val="29"/>
        </w:rPr>
        <w:t xml:space="preserve"> </w:t>
      </w:r>
      <w:r w:rsidRPr="00802E6B">
        <w:rPr>
          <w:b/>
          <w:color w:val="000000"/>
          <w:sz w:val="28"/>
          <w:szCs w:val="29"/>
        </w:rPr>
        <w:t>KH</w:t>
      </w:r>
      <w:r w:rsidR="00A64AC2" w:rsidRPr="00802E6B">
        <w:rPr>
          <w:b/>
          <w:color w:val="000000"/>
          <w:sz w:val="28"/>
          <w:szCs w:val="29"/>
        </w:rPr>
        <w:t>OÁ</w:t>
      </w:r>
      <w:r w:rsidRPr="00802E6B">
        <w:rPr>
          <w:b/>
          <w:color w:val="000000"/>
          <w:sz w:val="28"/>
          <w:szCs w:val="29"/>
        </w:rPr>
        <w:t xml:space="preserve"> </w:t>
      </w:r>
      <w:r w:rsidR="00716851" w:rsidRPr="00802E6B">
        <w:rPr>
          <w:b/>
          <w:color w:val="000000"/>
          <w:sz w:val="28"/>
          <w:szCs w:val="29"/>
        </w:rPr>
        <w:t>XIV</w:t>
      </w:r>
      <w:bookmarkEnd w:id="5"/>
    </w:p>
    <w:p w14:paraId="0CE28549" w14:textId="77777777" w:rsidR="008A3C1D" w:rsidRPr="00802E6B" w:rsidRDefault="008A3C1D" w:rsidP="007A0816">
      <w:pPr>
        <w:widowControl/>
        <w:spacing w:before="60" w:after="60" w:line="360" w:lineRule="exact"/>
        <w:ind w:firstLine="720"/>
        <w:jc w:val="both"/>
        <w:rPr>
          <w:rFonts w:eastAsia=".VnTime"/>
          <w:bCs/>
          <w:color w:val="000000"/>
          <w:sz w:val="29"/>
          <w:szCs w:val="29"/>
        </w:rPr>
      </w:pPr>
      <w:r w:rsidRPr="00802E6B">
        <w:rPr>
          <w:rFonts w:eastAsia=".VnTime"/>
          <w:bCs/>
          <w:color w:val="000000"/>
          <w:sz w:val="29"/>
          <w:szCs w:val="29"/>
        </w:rPr>
        <w:t xml:space="preserve">Cùng với việc chuẩn bị </w:t>
      </w:r>
      <w:r w:rsidR="00AC149D">
        <w:rPr>
          <w:rFonts w:eastAsia=".VnTime"/>
          <w:bCs/>
          <w:color w:val="000000"/>
          <w:sz w:val="29"/>
          <w:szCs w:val="29"/>
        </w:rPr>
        <w:t>V</w:t>
      </w:r>
      <w:r w:rsidRPr="00802E6B">
        <w:rPr>
          <w:rFonts w:eastAsia=".VnTime"/>
          <w:bCs/>
          <w:color w:val="000000"/>
          <w:sz w:val="29"/>
          <w:szCs w:val="29"/>
        </w:rPr>
        <w:t>ăn kiện Đại hội</w:t>
      </w:r>
      <w:r w:rsidR="007811FA">
        <w:rPr>
          <w:rFonts w:eastAsia=".VnTime"/>
          <w:bCs/>
          <w:color w:val="000000"/>
          <w:sz w:val="29"/>
          <w:szCs w:val="29"/>
        </w:rPr>
        <w:t xml:space="preserve">, </w:t>
      </w:r>
      <w:r w:rsidRPr="00802E6B">
        <w:rPr>
          <w:rFonts w:eastAsia=".VnTime"/>
          <w:bCs/>
          <w:color w:val="000000"/>
          <w:sz w:val="29"/>
          <w:szCs w:val="29"/>
        </w:rPr>
        <w:t>Ban Chấp hành Trung ương Đảng</w:t>
      </w:r>
      <w:r w:rsidR="007811FA">
        <w:rPr>
          <w:rFonts w:eastAsia=".VnTime"/>
          <w:bCs/>
          <w:color w:val="000000"/>
          <w:sz w:val="29"/>
          <w:szCs w:val="29"/>
        </w:rPr>
        <w:t xml:space="preserve">, </w:t>
      </w:r>
      <w:r w:rsidRPr="00802E6B">
        <w:rPr>
          <w:rFonts w:eastAsia=".VnTime"/>
          <w:bCs/>
          <w:color w:val="000000"/>
          <w:sz w:val="29"/>
          <w:szCs w:val="29"/>
        </w:rPr>
        <w:t>Bộ Chính trị và Tiểu ban Nhân sự đã dành nhiều công sức tập trung lãnh đạo</w:t>
      </w:r>
      <w:r w:rsidR="007811FA">
        <w:rPr>
          <w:rFonts w:eastAsia=".VnTime"/>
          <w:bCs/>
          <w:color w:val="000000"/>
          <w:sz w:val="29"/>
          <w:szCs w:val="29"/>
        </w:rPr>
        <w:t xml:space="preserve">, </w:t>
      </w:r>
      <w:r w:rsidRPr="00802E6B">
        <w:rPr>
          <w:rFonts w:eastAsia=".VnTime"/>
          <w:bCs/>
          <w:color w:val="000000"/>
          <w:sz w:val="29"/>
          <w:szCs w:val="29"/>
        </w:rPr>
        <w:t xml:space="preserve">chỉ đạo và chủ động chuẩn bị công tác nhân sự Ban Chấp hành Trung ương </w:t>
      </w:r>
      <w:r w:rsidRPr="00802E6B">
        <w:rPr>
          <w:rFonts w:eastAsia=".VnTime"/>
          <w:bCs/>
          <w:color w:val="000000"/>
          <w:spacing w:val="-4"/>
          <w:sz w:val="29"/>
          <w:szCs w:val="29"/>
        </w:rPr>
        <w:t>Đảng khoá XIV theo hướng</w:t>
      </w:r>
      <w:r w:rsidR="007811FA">
        <w:rPr>
          <w:rFonts w:eastAsia=".VnTime"/>
          <w:bCs/>
          <w:color w:val="000000"/>
          <w:spacing w:val="-4"/>
          <w:sz w:val="29"/>
          <w:szCs w:val="29"/>
        </w:rPr>
        <w:t xml:space="preserve">: </w:t>
      </w:r>
      <w:r w:rsidRPr="00802E6B">
        <w:rPr>
          <w:rFonts w:eastAsia=".VnTime"/>
          <w:bCs/>
          <w:color w:val="000000"/>
          <w:spacing w:val="-4"/>
          <w:sz w:val="29"/>
          <w:szCs w:val="29"/>
        </w:rPr>
        <w:t>Dân chủ</w:t>
      </w:r>
      <w:r w:rsidR="007811FA">
        <w:rPr>
          <w:rFonts w:eastAsia=".VnTime"/>
          <w:bCs/>
          <w:color w:val="000000"/>
          <w:spacing w:val="-4"/>
          <w:sz w:val="29"/>
          <w:szCs w:val="29"/>
        </w:rPr>
        <w:t xml:space="preserve">, </w:t>
      </w:r>
      <w:r w:rsidRPr="00802E6B">
        <w:rPr>
          <w:rFonts w:eastAsia=".VnTime"/>
          <w:bCs/>
          <w:color w:val="000000"/>
          <w:spacing w:val="-4"/>
          <w:sz w:val="29"/>
          <w:szCs w:val="29"/>
        </w:rPr>
        <w:t>chặt chẽ</w:t>
      </w:r>
      <w:r w:rsidR="007811FA">
        <w:rPr>
          <w:rFonts w:eastAsia=".VnTime"/>
          <w:bCs/>
          <w:color w:val="000000"/>
          <w:spacing w:val="-4"/>
          <w:sz w:val="29"/>
          <w:szCs w:val="29"/>
        </w:rPr>
        <w:t xml:space="preserve">, </w:t>
      </w:r>
      <w:r w:rsidRPr="00802E6B">
        <w:rPr>
          <w:rFonts w:eastAsia=".VnTime"/>
          <w:bCs/>
          <w:color w:val="000000"/>
          <w:spacing w:val="-4"/>
          <w:sz w:val="29"/>
          <w:szCs w:val="29"/>
        </w:rPr>
        <w:t>đồng bộ</w:t>
      </w:r>
      <w:r w:rsidR="007811FA">
        <w:rPr>
          <w:rFonts w:eastAsia=".VnTime"/>
          <w:bCs/>
          <w:color w:val="000000"/>
          <w:spacing w:val="-4"/>
          <w:sz w:val="29"/>
          <w:szCs w:val="29"/>
        </w:rPr>
        <w:t xml:space="preserve">, </w:t>
      </w:r>
      <w:r w:rsidRPr="00802E6B">
        <w:rPr>
          <w:rFonts w:eastAsia=".VnTime"/>
          <w:bCs/>
          <w:color w:val="000000"/>
          <w:spacing w:val="-4"/>
          <w:sz w:val="29"/>
          <w:szCs w:val="29"/>
        </w:rPr>
        <w:t>khách quan</w:t>
      </w:r>
      <w:r w:rsidR="007811FA">
        <w:rPr>
          <w:rFonts w:eastAsia=".VnTime"/>
          <w:bCs/>
          <w:color w:val="000000"/>
          <w:spacing w:val="-4"/>
          <w:sz w:val="29"/>
          <w:szCs w:val="29"/>
        </w:rPr>
        <w:t xml:space="preserve">, </w:t>
      </w:r>
      <w:r w:rsidRPr="00802E6B">
        <w:rPr>
          <w:rFonts w:eastAsia=".VnTime"/>
          <w:bCs/>
          <w:color w:val="000000"/>
          <w:spacing w:val="-4"/>
          <w:sz w:val="29"/>
          <w:szCs w:val="29"/>
        </w:rPr>
        <w:t>minh</w:t>
      </w:r>
      <w:r w:rsidRPr="00802E6B">
        <w:rPr>
          <w:rFonts w:eastAsia=".VnTime"/>
          <w:bCs/>
          <w:color w:val="000000"/>
          <w:sz w:val="29"/>
          <w:szCs w:val="29"/>
        </w:rPr>
        <w:t xml:space="preserve"> bạch</w:t>
      </w:r>
      <w:r w:rsidR="007811FA">
        <w:rPr>
          <w:rFonts w:eastAsia=".VnTime"/>
          <w:bCs/>
          <w:color w:val="000000"/>
          <w:sz w:val="29"/>
          <w:szCs w:val="29"/>
        </w:rPr>
        <w:t xml:space="preserve">, </w:t>
      </w:r>
      <w:r w:rsidRPr="00802E6B">
        <w:rPr>
          <w:rFonts w:eastAsia=".VnTime"/>
          <w:bCs/>
          <w:color w:val="000000"/>
          <w:sz w:val="29"/>
          <w:szCs w:val="29"/>
        </w:rPr>
        <w:t>hiệu quả</w:t>
      </w:r>
      <w:r w:rsidR="007811FA">
        <w:rPr>
          <w:rFonts w:eastAsia=".VnTime"/>
          <w:bCs/>
          <w:color w:val="000000"/>
          <w:sz w:val="29"/>
          <w:szCs w:val="29"/>
        </w:rPr>
        <w:t xml:space="preserve">; </w:t>
      </w:r>
      <w:r w:rsidRPr="00802E6B">
        <w:rPr>
          <w:rFonts w:eastAsia=".VnTime"/>
          <w:bCs/>
          <w:color w:val="000000"/>
          <w:sz w:val="29"/>
          <w:szCs w:val="29"/>
        </w:rPr>
        <w:t xml:space="preserve">có </w:t>
      </w:r>
      <w:r w:rsidRPr="00802E6B">
        <w:rPr>
          <w:color w:val="000000"/>
          <w:sz w:val="29"/>
          <w:szCs w:val="29"/>
        </w:rPr>
        <w:t>nhiều</w:t>
      </w:r>
      <w:r w:rsidRPr="00802E6B">
        <w:rPr>
          <w:rFonts w:eastAsia=".VnTime"/>
          <w:bCs/>
          <w:color w:val="000000"/>
          <w:sz w:val="29"/>
          <w:szCs w:val="29"/>
        </w:rPr>
        <w:t xml:space="preserve"> nội dung đổi mới về quan điểm</w:t>
      </w:r>
      <w:r w:rsidR="007811FA">
        <w:rPr>
          <w:rFonts w:eastAsia=".VnTime"/>
          <w:bCs/>
          <w:color w:val="000000"/>
          <w:sz w:val="29"/>
          <w:szCs w:val="29"/>
        </w:rPr>
        <w:t xml:space="preserve">, </w:t>
      </w:r>
      <w:r w:rsidRPr="00802E6B">
        <w:rPr>
          <w:rFonts w:eastAsia=".VnTime"/>
          <w:bCs/>
          <w:color w:val="000000"/>
          <w:sz w:val="29"/>
          <w:szCs w:val="29"/>
        </w:rPr>
        <w:t>mục tiêu</w:t>
      </w:r>
      <w:r w:rsidR="007811FA">
        <w:rPr>
          <w:rFonts w:eastAsia=".VnTime"/>
          <w:bCs/>
          <w:color w:val="000000"/>
          <w:sz w:val="29"/>
          <w:szCs w:val="29"/>
        </w:rPr>
        <w:t xml:space="preserve">, </w:t>
      </w:r>
      <w:r w:rsidRPr="00802E6B">
        <w:rPr>
          <w:rFonts w:eastAsia=".VnTime"/>
          <w:bCs/>
          <w:color w:val="000000"/>
          <w:sz w:val="29"/>
          <w:szCs w:val="29"/>
        </w:rPr>
        <w:t>yêu cầu</w:t>
      </w:r>
      <w:r w:rsidR="007811FA">
        <w:rPr>
          <w:rFonts w:eastAsia=".VnTime"/>
          <w:bCs/>
          <w:color w:val="000000"/>
          <w:sz w:val="29"/>
          <w:szCs w:val="29"/>
        </w:rPr>
        <w:t xml:space="preserve">, </w:t>
      </w:r>
      <w:r w:rsidRPr="00802E6B">
        <w:rPr>
          <w:rFonts w:eastAsia=".VnTime"/>
          <w:bCs/>
          <w:color w:val="000000"/>
          <w:sz w:val="29"/>
          <w:szCs w:val="29"/>
        </w:rPr>
        <w:t>quy trình</w:t>
      </w:r>
      <w:r w:rsidR="007811FA">
        <w:rPr>
          <w:rFonts w:eastAsia=".VnTime"/>
          <w:bCs/>
          <w:color w:val="000000"/>
          <w:sz w:val="29"/>
          <w:szCs w:val="29"/>
        </w:rPr>
        <w:t xml:space="preserve">, </w:t>
      </w:r>
      <w:r w:rsidRPr="00802E6B">
        <w:rPr>
          <w:rFonts w:eastAsia=".VnTime"/>
          <w:bCs/>
          <w:color w:val="000000"/>
          <w:sz w:val="29"/>
          <w:szCs w:val="29"/>
        </w:rPr>
        <w:t>cách làm đối với từng nhóm chức danh</w:t>
      </w:r>
      <w:r w:rsidR="007811FA">
        <w:rPr>
          <w:rFonts w:eastAsia=".VnTime"/>
          <w:bCs/>
          <w:color w:val="000000"/>
          <w:sz w:val="29"/>
          <w:szCs w:val="29"/>
        </w:rPr>
        <w:t xml:space="preserve">; </w:t>
      </w:r>
      <w:r w:rsidRPr="00802E6B">
        <w:rPr>
          <w:rFonts w:eastAsia=".VnTime"/>
          <w:bCs/>
          <w:color w:val="000000"/>
          <w:sz w:val="29"/>
          <w:szCs w:val="29"/>
        </w:rPr>
        <w:t>đồng thời xác định rõ thẩm quyền</w:t>
      </w:r>
      <w:r w:rsidR="007811FA">
        <w:rPr>
          <w:rFonts w:eastAsia=".VnTime"/>
          <w:bCs/>
          <w:color w:val="000000"/>
          <w:sz w:val="29"/>
          <w:szCs w:val="29"/>
        </w:rPr>
        <w:t xml:space="preserve">, </w:t>
      </w:r>
      <w:r w:rsidRPr="00802E6B">
        <w:rPr>
          <w:rFonts w:eastAsia=".VnTime"/>
          <w:bCs/>
          <w:color w:val="000000"/>
          <w:sz w:val="29"/>
          <w:szCs w:val="29"/>
        </w:rPr>
        <w:t>trách nhiệm của các cấp uỷ</w:t>
      </w:r>
      <w:r w:rsidR="007811FA">
        <w:rPr>
          <w:rFonts w:eastAsia=".VnTime"/>
          <w:bCs/>
          <w:color w:val="000000"/>
          <w:sz w:val="29"/>
          <w:szCs w:val="29"/>
        </w:rPr>
        <w:t xml:space="preserve">, </w:t>
      </w:r>
      <w:r w:rsidRPr="00802E6B">
        <w:rPr>
          <w:rFonts w:eastAsia=".VnTime"/>
          <w:bCs/>
          <w:color w:val="000000"/>
          <w:sz w:val="29"/>
          <w:szCs w:val="29"/>
        </w:rPr>
        <w:t>tổ chức đảng</w:t>
      </w:r>
      <w:r w:rsidR="007811FA">
        <w:rPr>
          <w:rFonts w:eastAsia=".VnTime"/>
          <w:bCs/>
          <w:color w:val="000000"/>
          <w:sz w:val="29"/>
          <w:szCs w:val="29"/>
        </w:rPr>
        <w:t xml:space="preserve">, </w:t>
      </w:r>
      <w:r w:rsidRPr="00802E6B">
        <w:rPr>
          <w:rFonts w:eastAsia=".VnTime"/>
          <w:bCs/>
          <w:color w:val="000000"/>
          <w:sz w:val="29"/>
          <w:szCs w:val="29"/>
        </w:rPr>
        <w:t>cơ quan tham mưu trong công tác giới thiệu</w:t>
      </w:r>
      <w:r w:rsidR="007811FA">
        <w:rPr>
          <w:rFonts w:eastAsia=".VnTime"/>
          <w:bCs/>
          <w:color w:val="000000"/>
          <w:sz w:val="29"/>
          <w:szCs w:val="29"/>
        </w:rPr>
        <w:t xml:space="preserve">, </w:t>
      </w:r>
      <w:r w:rsidRPr="00802E6B">
        <w:rPr>
          <w:rFonts w:eastAsia=".VnTime"/>
          <w:bCs/>
          <w:color w:val="000000"/>
          <w:sz w:val="29"/>
          <w:szCs w:val="29"/>
        </w:rPr>
        <w:t xml:space="preserve">đề xuất và thẩm định nhân sự quy hoạch cán bộ cấp chiến lược. </w:t>
      </w:r>
    </w:p>
    <w:p w14:paraId="691FE662" w14:textId="77777777" w:rsidR="008A3C1D" w:rsidRPr="00802E6B" w:rsidRDefault="008A3C1D" w:rsidP="007A0816">
      <w:pPr>
        <w:widowControl/>
        <w:spacing w:before="60" w:after="60" w:line="360" w:lineRule="exact"/>
        <w:ind w:firstLine="720"/>
        <w:jc w:val="both"/>
        <w:rPr>
          <w:rFonts w:eastAsia=".VnTime"/>
          <w:bCs/>
          <w:color w:val="000000"/>
          <w:sz w:val="29"/>
          <w:szCs w:val="29"/>
        </w:rPr>
      </w:pPr>
      <w:r w:rsidRPr="00802E6B">
        <w:rPr>
          <w:rFonts w:eastAsia=".VnTime"/>
          <w:bCs/>
          <w:color w:val="000000"/>
          <w:sz w:val="29"/>
          <w:szCs w:val="29"/>
        </w:rPr>
        <w:t xml:space="preserve">Tại Hội nghị </w:t>
      </w:r>
      <w:r w:rsidR="00FF7E3B">
        <w:rPr>
          <w:rFonts w:eastAsia=".VnTime"/>
          <w:bCs/>
          <w:color w:val="000000"/>
          <w:sz w:val="29"/>
          <w:szCs w:val="29"/>
        </w:rPr>
        <w:t xml:space="preserve">Trung ương </w:t>
      </w:r>
      <w:r w:rsidRPr="00802E6B">
        <w:rPr>
          <w:rFonts w:eastAsia=".VnTime"/>
          <w:bCs/>
          <w:color w:val="000000"/>
          <w:sz w:val="29"/>
          <w:szCs w:val="29"/>
        </w:rPr>
        <w:t>8</w:t>
      </w:r>
      <w:r w:rsidR="007811FA">
        <w:rPr>
          <w:rFonts w:eastAsia=".VnTime"/>
          <w:bCs/>
          <w:color w:val="000000"/>
          <w:sz w:val="29"/>
          <w:szCs w:val="29"/>
        </w:rPr>
        <w:t xml:space="preserve">, </w:t>
      </w:r>
      <w:r w:rsidRPr="00802E6B">
        <w:rPr>
          <w:rFonts w:eastAsia=".VnTime"/>
          <w:bCs/>
          <w:color w:val="000000"/>
          <w:sz w:val="29"/>
          <w:szCs w:val="29"/>
        </w:rPr>
        <w:t>10</w:t>
      </w:r>
      <w:r w:rsidR="007811FA">
        <w:rPr>
          <w:rFonts w:eastAsia=".VnTime"/>
          <w:bCs/>
          <w:color w:val="000000"/>
          <w:sz w:val="29"/>
          <w:szCs w:val="29"/>
        </w:rPr>
        <w:t xml:space="preserve">, </w:t>
      </w:r>
      <w:r w:rsidRPr="00802E6B">
        <w:rPr>
          <w:rFonts w:eastAsia=".VnTime"/>
          <w:bCs/>
          <w:color w:val="000000"/>
          <w:sz w:val="29"/>
          <w:szCs w:val="29"/>
        </w:rPr>
        <w:t>11</w:t>
      </w:r>
      <w:r w:rsidR="007811FA">
        <w:rPr>
          <w:rFonts w:eastAsia=".VnTime"/>
          <w:bCs/>
          <w:color w:val="000000"/>
          <w:sz w:val="29"/>
          <w:szCs w:val="29"/>
        </w:rPr>
        <w:t xml:space="preserve">, </w:t>
      </w:r>
      <w:r w:rsidRPr="00802E6B">
        <w:rPr>
          <w:rFonts w:eastAsia=".VnTime"/>
          <w:bCs/>
          <w:color w:val="000000"/>
          <w:sz w:val="29"/>
          <w:szCs w:val="29"/>
        </w:rPr>
        <w:t xml:space="preserve">Ban Chấp hành Trung ương </w:t>
      </w:r>
      <w:r w:rsidR="00B81833">
        <w:rPr>
          <w:rFonts w:eastAsia=".VnTime"/>
          <w:bCs/>
          <w:color w:val="000000"/>
          <w:sz w:val="29"/>
          <w:szCs w:val="29"/>
        </w:rPr>
        <w:t xml:space="preserve">Đảng </w:t>
      </w:r>
      <w:r w:rsidRPr="00802E6B">
        <w:rPr>
          <w:rFonts w:eastAsia=".VnTime"/>
          <w:bCs/>
          <w:color w:val="000000"/>
          <w:sz w:val="29"/>
          <w:szCs w:val="29"/>
        </w:rPr>
        <w:t>đã xem xét</w:t>
      </w:r>
      <w:r w:rsidR="007811FA">
        <w:rPr>
          <w:rFonts w:eastAsia=".VnTime"/>
          <w:bCs/>
          <w:color w:val="000000"/>
          <w:sz w:val="29"/>
          <w:szCs w:val="29"/>
        </w:rPr>
        <w:t xml:space="preserve">, </w:t>
      </w:r>
      <w:r w:rsidRPr="00802E6B">
        <w:rPr>
          <w:rFonts w:eastAsia=".VnTime"/>
          <w:bCs/>
          <w:color w:val="000000"/>
          <w:sz w:val="29"/>
          <w:szCs w:val="29"/>
        </w:rPr>
        <w:t>cho ý kiến giới thiệu nhân sự quy hoạch Ban Chấp hành Trung ương Đảng kh</w:t>
      </w:r>
      <w:r w:rsidR="00EF1853" w:rsidRPr="00802E6B">
        <w:rPr>
          <w:rFonts w:eastAsia=".VnTime"/>
          <w:bCs/>
          <w:color w:val="000000"/>
          <w:sz w:val="29"/>
          <w:szCs w:val="29"/>
        </w:rPr>
        <w:t>oá</w:t>
      </w:r>
      <w:r w:rsidRPr="00802E6B">
        <w:rPr>
          <w:rFonts w:eastAsia=".VnTime"/>
          <w:bCs/>
          <w:color w:val="000000"/>
          <w:sz w:val="29"/>
          <w:szCs w:val="29"/>
        </w:rPr>
        <w:t xml:space="preserve"> XIV</w:t>
      </w:r>
      <w:r w:rsidR="007811FA">
        <w:rPr>
          <w:rFonts w:eastAsia=".VnTime"/>
          <w:bCs/>
          <w:color w:val="000000"/>
          <w:sz w:val="29"/>
          <w:szCs w:val="29"/>
        </w:rPr>
        <w:t xml:space="preserve">; </w:t>
      </w:r>
      <w:r w:rsidRPr="00802E6B">
        <w:rPr>
          <w:rFonts w:eastAsia=".VnTime"/>
          <w:bCs/>
          <w:color w:val="000000"/>
          <w:sz w:val="29"/>
          <w:szCs w:val="29"/>
        </w:rPr>
        <w:t>trên cơ sở đó</w:t>
      </w:r>
      <w:r w:rsidR="007811FA">
        <w:rPr>
          <w:rFonts w:eastAsia=".VnTime"/>
          <w:bCs/>
          <w:color w:val="000000"/>
          <w:sz w:val="29"/>
          <w:szCs w:val="29"/>
        </w:rPr>
        <w:t xml:space="preserve">, </w:t>
      </w:r>
      <w:r w:rsidRPr="00802E6B">
        <w:rPr>
          <w:rFonts w:eastAsia=".VnTime"/>
          <w:bCs/>
          <w:color w:val="000000"/>
          <w:sz w:val="29"/>
          <w:szCs w:val="29"/>
        </w:rPr>
        <w:t>Bộ Chính trị xem xét</w:t>
      </w:r>
      <w:r w:rsidR="007811FA">
        <w:rPr>
          <w:rFonts w:eastAsia=".VnTime"/>
          <w:bCs/>
          <w:color w:val="000000"/>
          <w:sz w:val="29"/>
          <w:szCs w:val="29"/>
        </w:rPr>
        <w:t xml:space="preserve">, </w:t>
      </w:r>
      <w:r w:rsidRPr="00802E6B">
        <w:rPr>
          <w:rFonts w:eastAsia=".VnTime"/>
          <w:bCs/>
          <w:color w:val="000000"/>
          <w:sz w:val="29"/>
          <w:szCs w:val="29"/>
        </w:rPr>
        <w:t>quyết định phê duyệt quy hoạch</w:t>
      </w:r>
      <w:r w:rsidR="007811FA">
        <w:rPr>
          <w:rFonts w:eastAsia=".VnTime"/>
          <w:bCs/>
          <w:color w:val="000000"/>
          <w:sz w:val="29"/>
          <w:szCs w:val="29"/>
        </w:rPr>
        <w:t xml:space="preserve">, </w:t>
      </w:r>
      <w:r w:rsidRPr="00802E6B">
        <w:rPr>
          <w:rFonts w:eastAsia=".VnTime"/>
          <w:bCs/>
          <w:color w:val="000000"/>
          <w:sz w:val="29"/>
          <w:szCs w:val="29"/>
        </w:rPr>
        <w:t>rà soát</w:t>
      </w:r>
      <w:r w:rsidR="007811FA">
        <w:rPr>
          <w:rFonts w:eastAsia=".VnTime"/>
          <w:bCs/>
          <w:color w:val="000000"/>
          <w:sz w:val="29"/>
          <w:szCs w:val="29"/>
        </w:rPr>
        <w:t xml:space="preserve">, </w:t>
      </w:r>
      <w:r w:rsidRPr="00802E6B">
        <w:rPr>
          <w:rFonts w:eastAsia=".VnTime"/>
          <w:bCs/>
          <w:color w:val="000000"/>
          <w:sz w:val="29"/>
          <w:szCs w:val="29"/>
        </w:rPr>
        <w:t xml:space="preserve">bổ sung quy hoạch với </w:t>
      </w:r>
      <w:r w:rsidRPr="00802E6B">
        <w:rPr>
          <w:rFonts w:eastAsia=".VnTime"/>
          <w:b/>
          <w:bCs/>
          <w:color w:val="000000"/>
          <w:sz w:val="29"/>
          <w:szCs w:val="29"/>
        </w:rPr>
        <w:t>200</w:t>
      </w:r>
      <w:r w:rsidRPr="00802E6B">
        <w:rPr>
          <w:rFonts w:eastAsia=".VnTime"/>
          <w:bCs/>
          <w:color w:val="000000"/>
          <w:sz w:val="29"/>
          <w:szCs w:val="29"/>
        </w:rPr>
        <w:t xml:space="preserve"> nhân sự</w:t>
      </w:r>
      <w:r w:rsidR="007811FA">
        <w:rPr>
          <w:rFonts w:eastAsia=".VnTime"/>
          <w:bCs/>
          <w:color w:val="000000"/>
          <w:sz w:val="29"/>
          <w:szCs w:val="29"/>
        </w:rPr>
        <w:t xml:space="preserve">, </w:t>
      </w:r>
      <w:r w:rsidRPr="00802E6B">
        <w:rPr>
          <w:rFonts w:eastAsia=".VnTime"/>
          <w:bCs/>
          <w:color w:val="000000"/>
          <w:sz w:val="29"/>
          <w:szCs w:val="29"/>
        </w:rPr>
        <w:t xml:space="preserve">gồm </w:t>
      </w:r>
      <w:r w:rsidRPr="00802E6B">
        <w:rPr>
          <w:rFonts w:eastAsia=".VnTime"/>
          <w:b/>
          <w:bCs/>
          <w:color w:val="000000"/>
          <w:sz w:val="29"/>
          <w:szCs w:val="29"/>
        </w:rPr>
        <w:t>171</w:t>
      </w:r>
      <w:r w:rsidRPr="00802E6B">
        <w:rPr>
          <w:rFonts w:eastAsia=".VnTime"/>
          <w:bCs/>
          <w:color w:val="000000"/>
          <w:sz w:val="29"/>
          <w:szCs w:val="29"/>
        </w:rPr>
        <w:t xml:space="preserve"> nhân sự quy hoạch </w:t>
      </w:r>
      <w:r w:rsidR="00EF1853" w:rsidRPr="00802E6B">
        <w:rPr>
          <w:rFonts w:eastAsia=".VnTime"/>
          <w:bCs/>
          <w:color w:val="000000"/>
          <w:sz w:val="29"/>
          <w:szCs w:val="29"/>
        </w:rPr>
        <w:t>Uỷ</w:t>
      </w:r>
      <w:r w:rsidRPr="00802E6B">
        <w:rPr>
          <w:rFonts w:eastAsia=".VnTime"/>
          <w:bCs/>
          <w:color w:val="000000"/>
          <w:sz w:val="29"/>
          <w:szCs w:val="29"/>
        </w:rPr>
        <w:t xml:space="preserve"> viên Trung ương Đảng chính thức</w:t>
      </w:r>
      <w:r w:rsidR="007811FA">
        <w:rPr>
          <w:rFonts w:eastAsia=".VnTime"/>
          <w:bCs/>
          <w:color w:val="000000"/>
          <w:sz w:val="29"/>
          <w:szCs w:val="29"/>
        </w:rPr>
        <w:t xml:space="preserve">; </w:t>
      </w:r>
      <w:r w:rsidRPr="00802E6B">
        <w:rPr>
          <w:rFonts w:eastAsia=".VnTime"/>
          <w:b/>
          <w:bCs/>
          <w:color w:val="000000"/>
          <w:sz w:val="29"/>
          <w:szCs w:val="29"/>
        </w:rPr>
        <w:t xml:space="preserve">29 </w:t>
      </w:r>
      <w:r w:rsidRPr="00802E6B">
        <w:rPr>
          <w:rFonts w:eastAsia=".VnTime"/>
          <w:bCs/>
          <w:color w:val="000000"/>
          <w:sz w:val="29"/>
          <w:szCs w:val="29"/>
        </w:rPr>
        <w:t xml:space="preserve">nhân sự quy hoạch </w:t>
      </w:r>
      <w:r w:rsidR="00EF1853" w:rsidRPr="00802E6B">
        <w:rPr>
          <w:rFonts w:eastAsia=".VnTime"/>
          <w:bCs/>
          <w:color w:val="000000"/>
          <w:sz w:val="29"/>
          <w:szCs w:val="29"/>
        </w:rPr>
        <w:t>Uỷ</w:t>
      </w:r>
      <w:r w:rsidRPr="00802E6B">
        <w:rPr>
          <w:rFonts w:eastAsia=".VnTime"/>
          <w:bCs/>
          <w:color w:val="000000"/>
          <w:sz w:val="29"/>
          <w:szCs w:val="29"/>
        </w:rPr>
        <w:t xml:space="preserve"> viên dự khuyết Trung ương Đảng</w:t>
      </w:r>
      <w:r w:rsidR="007811FA">
        <w:rPr>
          <w:rFonts w:eastAsia=".VnTime"/>
          <w:bCs/>
          <w:color w:val="000000"/>
          <w:sz w:val="29"/>
          <w:szCs w:val="29"/>
        </w:rPr>
        <w:t xml:space="preserve">, </w:t>
      </w:r>
      <w:r w:rsidRPr="00802E6B">
        <w:rPr>
          <w:rFonts w:eastAsia=".VnTime"/>
          <w:bCs/>
          <w:color w:val="000000"/>
          <w:sz w:val="29"/>
          <w:szCs w:val="29"/>
        </w:rPr>
        <w:t>cơ bản đáp ứng tiêu chuẩn</w:t>
      </w:r>
      <w:r w:rsidR="007811FA">
        <w:rPr>
          <w:rFonts w:eastAsia=".VnTime"/>
          <w:bCs/>
          <w:color w:val="000000"/>
          <w:sz w:val="29"/>
          <w:szCs w:val="29"/>
        </w:rPr>
        <w:t xml:space="preserve">, </w:t>
      </w:r>
      <w:r w:rsidRPr="00802E6B">
        <w:rPr>
          <w:rFonts w:eastAsia=".VnTime"/>
          <w:bCs/>
          <w:color w:val="000000"/>
          <w:sz w:val="29"/>
          <w:szCs w:val="29"/>
        </w:rPr>
        <w:t>điều kiện theo quy định.</w:t>
      </w:r>
    </w:p>
    <w:p w14:paraId="07D62588" w14:textId="77777777" w:rsidR="008A3C1D" w:rsidRPr="00802E6B" w:rsidRDefault="008A3C1D" w:rsidP="007A0816">
      <w:pPr>
        <w:widowControl/>
        <w:spacing w:before="60" w:after="60" w:line="360" w:lineRule="exact"/>
        <w:ind w:firstLine="720"/>
        <w:jc w:val="both"/>
        <w:rPr>
          <w:color w:val="000000"/>
          <w:sz w:val="29"/>
          <w:szCs w:val="29"/>
        </w:rPr>
      </w:pPr>
      <w:r w:rsidRPr="00802E6B">
        <w:rPr>
          <w:color w:val="000000"/>
          <w:sz w:val="29"/>
          <w:szCs w:val="29"/>
        </w:rPr>
        <w:t>Tại Hội nghị Trung ương 10</w:t>
      </w:r>
      <w:r w:rsidR="007811FA">
        <w:rPr>
          <w:color w:val="000000"/>
          <w:sz w:val="29"/>
          <w:szCs w:val="29"/>
        </w:rPr>
        <w:t xml:space="preserve">, </w:t>
      </w:r>
      <w:r w:rsidRPr="00802E6B">
        <w:rPr>
          <w:color w:val="000000"/>
          <w:sz w:val="29"/>
          <w:szCs w:val="29"/>
        </w:rPr>
        <w:t>11</w:t>
      </w:r>
      <w:r w:rsidR="007811FA">
        <w:rPr>
          <w:color w:val="000000"/>
          <w:sz w:val="29"/>
          <w:szCs w:val="29"/>
        </w:rPr>
        <w:t xml:space="preserve">, </w:t>
      </w:r>
      <w:r w:rsidRPr="00802E6B">
        <w:rPr>
          <w:color w:val="000000"/>
          <w:sz w:val="29"/>
          <w:szCs w:val="29"/>
        </w:rPr>
        <w:t>12</w:t>
      </w:r>
      <w:r w:rsidR="007811FA">
        <w:rPr>
          <w:color w:val="000000"/>
          <w:sz w:val="29"/>
          <w:szCs w:val="29"/>
        </w:rPr>
        <w:t xml:space="preserve">, </w:t>
      </w:r>
      <w:r w:rsidRPr="00802E6B">
        <w:rPr>
          <w:color w:val="000000"/>
          <w:sz w:val="29"/>
          <w:szCs w:val="29"/>
        </w:rPr>
        <w:t>Ban Chấp hành Trung ương Đảng đã thảo luận và thông qua Phương hướng công tác nhân sự Ban Chấp hành Trung ương Đảng kh</w:t>
      </w:r>
      <w:r w:rsidR="00EF1853" w:rsidRPr="00802E6B">
        <w:rPr>
          <w:color w:val="000000"/>
          <w:sz w:val="29"/>
          <w:szCs w:val="29"/>
        </w:rPr>
        <w:t>oá</w:t>
      </w:r>
      <w:r w:rsidRPr="00802E6B">
        <w:rPr>
          <w:color w:val="000000"/>
          <w:sz w:val="29"/>
          <w:szCs w:val="29"/>
        </w:rPr>
        <w:t xml:space="preserve"> XIV</w:t>
      </w:r>
      <w:r w:rsidR="007811FA">
        <w:rPr>
          <w:color w:val="000000"/>
          <w:sz w:val="29"/>
          <w:szCs w:val="29"/>
        </w:rPr>
        <w:t xml:space="preserve">; </w:t>
      </w:r>
      <w:r w:rsidRPr="00802E6B">
        <w:rPr>
          <w:color w:val="000000"/>
          <w:sz w:val="29"/>
          <w:szCs w:val="29"/>
        </w:rPr>
        <w:t>trong đó yêu cầu cụ thể về quan điểm chỉ đạo</w:t>
      </w:r>
      <w:r w:rsidR="007811FA">
        <w:rPr>
          <w:color w:val="000000"/>
          <w:sz w:val="29"/>
          <w:szCs w:val="29"/>
        </w:rPr>
        <w:t xml:space="preserve">, </w:t>
      </w:r>
      <w:r w:rsidRPr="00802E6B">
        <w:rPr>
          <w:color w:val="000000"/>
          <w:sz w:val="29"/>
          <w:szCs w:val="29"/>
        </w:rPr>
        <w:t>nguyên tắc</w:t>
      </w:r>
      <w:r w:rsidR="007811FA">
        <w:rPr>
          <w:color w:val="000000"/>
          <w:sz w:val="29"/>
          <w:szCs w:val="29"/>
        </w:rPr>
        <w:t xml:space="preserve">, </w:t>
      </w:r>
      <w:r w:rsidRPr="00802E6B">
        <w:rPr>
          <w:color w:val="000000"/>
          <w:sz w:val="29"/>
          <w:szCs w:val="29"/>
        </w:rPr>
        <w:t>mục tiêu</w:t>
      </w:r>
      <w:r w:rsidR="007811FA">
        <w:rPr>
          <w:color w:val="000000"/>
          <w:sz w:val="29"/>
          <w:szCs w:val="29"/>
        </w:rPr>
        <w:t xml:space="preserve">, </w:t>
      </w:r>
      <w:r w:rsidRPr="00802E6B">
        <w:rPr>
          <w:color w:val="000000"/>
          <w:sz w:val="29"/>
          <w:szCs w:val="29"/>
        </w:rPr>
        <w:t>yêu cầu</w:t>
      </w:r>
      <w:r w:rsidR="007811FA">
        <w:rPr>
          <w:color w:val="000000"/>
          <w:sz w:val="29"/>
          <w:szCs w:val="29"/>
        </w:rPr>
        <w:t xml:space="preserve">, </w:t>
      </w:r>
      <w:r w:rsidRPr="00802E6B">
        <w:rPr>
          <w:color w:val="000000"/>
          <w:sz w:val="29"/>
          <w:szCs w:val="29"/>
        </w:rPr>
        <w:t>tiêu chuẩn</w:t>
      </w:r>
      <w:r w:rsidR="007811FA">
        <w:rPr>
          <w:color w:val="000000"/>
          <w:sz w:val="29"/>
          <w:szCs w:val="29"/>
        </w:rPr>
        <w:t xml:space="preserve">, </w:t>
      </w:r>
      <w:r w:rsidRPr="00802E6B">
        <w:rPr>
          <w:color w:val="000000"/>
          <w:sz w:val="29"/>
          <w:szCs w:val="29"/>
        </w:rPr>
        <w:t>cơ cấu</w:t>
      </w:r>
      <w:r w:rsidR="007811FA">
        <w:rPr>
          <w:color w:val="000000"/>
          <w:sz w:val="29"/>
          <w:szCs w:val="29"/>
        </w:rPr>
        <w:t xml:space="preserve">, </w:t>
      </w:r>
      <w:r w:rsidRPr="00802E6B">
        <w:rPr>
          <w:color w:val="000000"/>
          <w:sz w:val="29"/>
          <w:szCs w:val="29"/>
        </w:rPr>
        <w:t>số lượng</w:t>
      </w:r>
      <w:r w:rsidR="007811FA">
        <w:rPr>
          <w:color w:val="000000"/>
          <w:sz w:val="29"/>
          <w:szCs w:val="29"/>
        </w:rPr>
        <w:t xml:space="preserve">, </w:t>
      </w:r>
      <w:r w:rsidRPr="00802E6B">
        <w:rPr>
          <w:color w:val="000000"/>
          <w:sz w:val="29"/>
          <w:szCs w:val="29"/>
        </w:rPr>
        <w:t>độ tuổi</w:t>
      </w:r>
      <w:r w:rsidR="007811FA">
        <w:rPr>
          <w:color w:val="000000"/>
          <w:sz w:val="29"/>
          <w:szCs w:val="29"/>
        </w:rPr>
        <w:t xml:space="preserve">, </w:t>
      </w:r>
      <w:r w:rsidRPr="00802E6B">
        <w:rPr>
          <w:color w:val="000000"/>
          <w:sz w:val="29"/>
          <w:szCs w:val="29"/>
        </w:rPr>
        <w:t>quy trình giới thiệu</w:t>
      </w:r>
      <w:r w:rsidR="007811FA">
        <w:rPr>
          <w:color w:val="000000"/>
          <w:sz w:val="29"/>
          <w:szCs w:val="29"/>
        </w:rPr>
        <w:t xml:space="preserve">, </w:t>
      </w:r>
      <w:r w:rsidRPr="00802E6B">
        <w:rPr>
          <w:color w:val="000000"/>
          <w:sz w:val="29"/>
          <w:szCs w:val="29"/>
        </w:rPr>
        <w:t>lựa chọn nhân sự và định hướng phân bổ cơ cấu</w:t>
      </w:r>
      <w:r w:rsidR="007811FA">
        <w:rPr>
          <w:color w:val="000000"/>
          <w:sz w:val="29"/>
          <w:szCs w:val="29"/>
        </w:rPr>
        <w:t xml:space="preserve">, </w:t>
      </w:r>
      <w:r w:rsidRPr="00802E6B">
        <w:rPr>
          <w:color w:val="000000"/>
          <w:sz w:val="29"/>
          <w:szCs w:val="29"/>
        </w:rPr>
        <w:t xml:space="preserve">số lượng </w:t>
      </w:r>
      <w:r w:rsidR="00EF1853" w:rsidRPr="00802E6B">
        <w:rPr>
          <w:color w:val="000000"/>
          <w:sz w:val="29"/>
          <w:szCs w:val="29"/>
        </w:rPr>
        <w:t>Uỷ</w:t>
      </w:r>
      <w:r w:rsidRPr="00802E6B">
        <w:rPr>
          <w:color w:val="000000"/>
          <w:sz w:val="29"/>
          <w:szCs w:val="29"/>
        </w:rPr>
        <w:t xml:space="preserve"> viên Trung ương Đảng </w:t>
      </w:r>
      <w:r w:rsidR="00B9617E" w:rsidRPr="00802E6B">
        <w:rPr>
          <w:color w:val="000000"/>
          <w:sz w:val="29"/>
          <w:szCs w:val="29"/>
        </w:rPr>
        <w:t>kh</w:t>
      </w:r>
      <w:r w:rsidR="00EF1853" w:rsidRPr="00802E6B">
        <w:rPr>
          <w:color w:val="000000"/>
          <w:sz w:val="29"/>
          <w:szCs w:val="29"/>
        </w:rPr>
        <w:t>oá</w:t>
      </w:r>
      <w:r w:rsidR="00B9617E" w:rsidRPr="00802E6B">
        <w:rPr>
          <w:color w:val="000000"/>
          <w:sz w:val="29"/>
          <w:szCs w:val="29"/>
        </w:rPr>
        <w:t xml:space="preserve"> XIV</w:t>
      </w:r>
      <w:r w:rsidR="007811FA">
        <w:rPr>
          <w:color w:val="000000"/>
          <w:sz w:val="29"/>
          <w:szCs w:val="29"/>
        </w:rPr>
        <w:t xml:space="preserve">; </w:t>
      </w:r>
      <w:r w:rsidRPr="00802E6B">
        <w:rPr>
          <w:color w:val="000000"/>
          <w:sz w:val="29"/>
          <w:szCs w:val="29"/>
        </w:rPr>
        <w:t>đồng thời</w:t>
      </w:r>
      <w:r w:rsidR="007811FA">
        <w:rPr>
          <w:color w:val="000000"/>
          <w:sz w:val="29"/>
          <w:szCs w:val="29"/>
        </w:rPr>
        <w:t xml:space="preserve">, </w:t>
      </w:r>
      <w:r w:rsidRPr="00802E6B">
        <w:rPr>
          <w:color w:val="000000"/>
          <w:sz w:val="29"/>
          <w:szCs w:val="29"/>
        </w:rPr>
        <w:t>thống nhất rất cao về số lượng Ban Chấp hành Trung ương Đảng kh</w:t>
      </w:r>
      <w:r w:rsidR="00EF1853" w:rsidRPr="00802E6B">
        <w:rPr>
          <w:color w:val="000000"/>
          <w:sz w:val="29"/>
          <w:szCs w:val="29"/>
        </w:rPr>
        <w:t>oá</w:t>
      </w:r>
      <w:r w:rsidRPr="00802E6B">
        <w:rPr>
          <w:color w:val="000000"/>
          <w:sz w:val="29"/>
          <w:szCs w:val="29"/>
        </w:rPr>
        <w:t xml:space="preserve"> XIV để trình Đại hội XIV của Đảng xem xét</w:t>
      </w:r>
      <w:r w:rsidR="007811FA">
        <w:rPr>
          <w:color w:val="000000"/>
          <w:sz w:val="29"/>
          <w:szCs w:val="29"/>
        </w:rPr>
        <w:t xml:space="preserve">, </w:t>
      </w:r>
      <w:r w:rsidRPr="00802E6B">
        <w:rPr>
          <w:color w:val="000000"/>
          <w:sz w:val="29"/>
          <w:szCs w:val="29"/>
        </w:rPr>
        <w:t>quyết định theo Quy chế bầu cử Đại hội.</w:t>
      </w:r>
    </w:p>
    <w:p w14:paraId="3D6A8369" w14:textId="77777777" w:rsidR="008A3C1D" w:rsidRPr="00B81833" w:rsidRDefault="008A3C1D" w:rsidP="007A0816">
      <w:pPr>
        <w:widowControl/>
        <w:spacing w:before="60" w:after="60" w:line="360" w:lineRule="exact"/>
        <w:ind w:firstLine="720"/>
        <w:jc w:val="both"/>
        <w:rPr>
          <w:i/>
          <w:color w:val="000000"/>
          <w:sz w:val="29"/>
          <w:szCs w:val="29"/>
        </w:rPr>
      </w:pPr>
      <w:r w:rsidRPr="00B81833">
        <w:rPr>
          <w:color w:val="000000"/>
          <w:sz w:val="29"/>
          <w:szCs w:val="29"/>
        </w:rPr>
        <w:lastRenderedPageBreak/>
        <w:t xml:space="preserve">Tại Hội nghị </w:t>
      </w:r>
      <w:r w:rsidR="00FF7E3B" w:rsidRPr="00B81833">
        <w:rPr>
          <w:rFonts w:eastAsia=".VnTime"/>
          <w:bCs/>
          <w:color w:val="000000"/>
          <w:sz w:val="29"/>
          <w:szCs w:val="29"/>
        </w:rPr>
        <w:t xml:space="preserve">Trung ương </w:t>
      </w:r>
      <w:r w:rsidRPr="00B81833">
        <w:rPr>
          <w:color w:val="000000"/>
          <w:sz w:val="29"/>
          <w:szCs w:val="29"/>
        </w:rPr>
        <w:t>13</w:t>
      </w:r>
      <w:r w:rsidR="007811FA">
        <w:rPr>
          <w:color w:val="000000"/>
          <w:sz w:val="29"/>
          <w:szCs w:val="29"/>
        </w:rPr>
        <w:t xml:space="preserve">, </w:t>
      </w:r>
      <w:r w:rsidRPr="00B81833">
        <w:rPr>
          <w:color w:val="000000"/>
          <w:sz w:val="29"/>
          <w:szCs w:val="29"/>
        </w:rPr>
        <w:t>14</w:t>
      </w:r>
      <w:r w:rsidR="007811FA">
        <w:rPr>
          <w:color w:val="000000"/>
          <w:sz w:val="29"/>
          <w:szCs w:val="29"/>
        </w:rPr>
        <w:t xml:space="preserve">, </w:t>
      </w:r>
      <w:r w:rsidRPr="00B81833">
        <w:rPr>
          <w:color w:val="000000"/>
          <w:sz w:val="29"/>
          <w:szCs w:val="29"/>
        </w:rPr>
        <w:t>15</w:t>
      </w:r>
      <w:r w:rsidR="007811FA">
        <w:rPr>
          <w:color w:val="000000"/>
          <w:sz w:val="29"/>
          <w:szCs w:val="29"/>
        </w:rPr>
        <w:t xml:space="preserve">, </w:t>
      </w:r>
      <w:r w:rsidRPr="00B81833">
        <w:rPr>
          <w:color w:val="000000"/>
          <w:sz w:val="29"/>
          <w:szCs w:val="29"/>
        </w:rPr>
        <w:t>Ban Chấp hành Trung ương Đảng kh</w:t>
      </w:r>
      <w:r w:rsidR="00EF1853" w:rsidRPr="00B81833">
        <w:rPr>
          <w:color w:val="000000"/>
          <w:sz w:val="29"/>
          <w:szCs w:val="29"/>
        </w:rPr>
        <w:t>oá</w:t>
      </w:r>
      <w:r w:rsidRPr="00B81833">
        <w:rPr>
          <w:color w:val="000000"/>
          <w:sz w:val="29"/>
          <w:szCs w:val="29"/>
        </w:rPr>
        <w:t xml:space="preserve"> XIII đã thống nhất và biểu quyết giới thiệu nhân sự tham gia Ban Chấp hành Trung ương Đảng kh</w:t>
      </w:r>
      <w:r w:rsidR="00EF1853" w:rsidRPr="00B81833">
        <w:rPr>
          <w:color w:val="000000"/>
          <w:sz w:val="29"/>
          <w:szCs w:val="29"/>
        </w:rPr>
        <w:t>oá</w:t>
      </w:r>
      <w:r w:rsidRPr="00B81833">
        <w:rPr>
          <w:color w:val="000000"/>
          <w:sz w:val="29"/>
          <w:szCs w:val="29"/>
        </w:rPr>
        <w:t xml:space="preserve"> XIV </w:t>
      </w:r>
      <w:r w:rsidRPr="00B81833">
        <w:rPr>
          <w:i/>
          <w:color w:val="000000"/>
          <w:sz w:val="29"/>
          <w:szCs w:val="29"/>
        </w:rPr>
        <w:t>(chính thức và dự khuyết</w:t>
      </w:r>
      <w:r w:rsidR="007811FA">
        <w:rPr>
          <w:i/>
          <w:color w:val="000000"/>
          <w:sz w:val="29"/>
          <w:szCs w:val="29"/>
        </w:rPr>
        <w:t xml:space="preserve">; </w:t>
      </w:r>
      <w:r w:rsidRPr="00B81833">
        <w:rPr>
          <w:i/>
          <w:color w:val="000000"/>
          <w:sz w:val="29"/>
          <w:szCs w:val="29"/>
        </w:rPr>
        <w:t>tái cử và tham gia lần đầu</w:t>
      </w:r>
      <w:r w:rsidR="007811FA">
        <w:rPr>
          <w:i/>
          <w:color w:val="000000"/>
          <w:sz w:val="29"/>
          <w:szCs w:val="29"/>
        </w:rPr>
        <w:t xml:space="preserve">; </w:t>
      </w:r>
      <w:r w:rsidRPr="00B81833">
        <w:rPr>
          <w:i/>
          <w:color w:val="000000"/>
          <w:sz w:val="29"/>
          <w:szCs w:val="29"/>
        </w:rPr>
        <w:t>trường hợp đặc biệt).</w:t>
      </w:r>
    </w:p>
    <w:p w14:paraId="3A40250B" w14:textId="77777777" w:rsidR="008A3C1D" w:rsidRPr="00FF7E3B" w:rsidRDefault="008A3C1D" w:rsidP="007A0816">
      <w:pPr>
        <w:widowControl/>
        <w:spacing w:before="60" w:after="60" w:line="360" w:lineRule="exact"/>
        <w:ind w:firstLine="720"/>
        <w:jc w:val="both"/>
        <w:rPr>
          <w:color w:val="000000"/>
          <w:sz w:val="29"/>
          <w:szCs w:val="29"/>
        </w:rPr>
      </w:pPr>
      <w:r w:rsidRPr="00FF7E3B">
        <w:rPr>
          <w:color w:val="000000"/>
          <w:spacing w:val="4"/>
          <w:sz w:val="29"/>
          <w:szCs w:val="29"/>
        </w:rPr>
        <w:t xml:space="preserve">Tại Hội nghị </w:t>
      </w:r>
      <w:r w:rsidR="00FF7E3B" w:rsidRPr="00FF7E3B">
        <w:rPr>
          <w:rFonts w:eastAsia=".VnTime"/>
          <w:bCs/>
          <w:color w:val="000000"/>
          <w:spacing w:val="4"/>
          <w:sz w:val="29"/>
          <w:szCs w:val="29"/>
        </w:rPr>
        <w:t xml:space="preserve">Trung ương </w:t>
      </w:r>
      <w:r w:rsidRPr="00FF7E3B">
        <w:rPr>
          <w:color w:val="000000"/>
          <w:spacing w:val="4"/>
          <w:sz w:val="29"/>
          <w:szCs w:val="29"/>
        </w:rPr>
        <w:t>14</w:t>
      </w:r>
      <w:r w:rsidR="007811FA">
        <w:rPr>
          <w:color w:val="000000"/>
          <w:spacing w:val="4"/>
          <w:sz w:val="29"/>
          <w:szCs w:val="29"/>
        </w:rPr>
        <w:t xml:space="preserve">, </w:t>
      </w:r>
      <w:r w:rsidRPr="00FF7E3B">
        <w:rPr>
          <w:color w:val="000000"/>
          <w:spacing w:val="4"/>
          <w:sz w:val="29"/>
          <w:szCs w:val="29"/>
        </w:rPr>
        <w:t>15</w:t>
      </w:r>
      <w:r w:rsidR="007811FA">
        <w:rPr>
          <w:color w:val="000000"/>
          <w:spacing w:val="4"/>
          <w:sz w:val="29"/>
          <w:szCs w:val="29"/>
        </w:rPr>
        <w:t xml:space="preserve">, </w:t>
      </w:r>
      <w:r w:rsidRPr="00FF7E3B">
        <w:rPr>
          <w:color w:val="000000"/>
          <w:spacing w:val="4"/>
          <w:sz w:val="29"/>
          <w:szCs w:val="29"/>
        </w:rPr>
        <w:t xml:space="preserve">Ban Chấp hành Trung ương Đảng </w:t>
      </w:r>
      <w:r w:rsidRPr="00FF7E3B">
        <w:rPr>
          <w:color w:val="000000"/>
          <w:sz w:val="29"/>
          <w:szCs w:val="29"/>
        </w:rPr>
        <w:t>kh</w:t>
      </w:r>
      <w:r w:rsidR="00EF1853" w:rsidRPr="00FF7E3B">
        <w:rPr>
          <w:color w:val="000000"/>
          <w:sz w:val="29"/>
          <w:szCs w:val="29"/>
        </w:rPr>
        <w:t>oá</w:t>
      </w:r>
      <w:r w:rsidRPr="00FF7E3B">
        <w:rPr>
          <w:color w:val="000000"/>
          <w:sz w:val="29"/>
          <w:szCs w:val="29"/>
        </w:rPr>
        <w:t xml:space="preserve"> XIII đã định hướng</w:t>
      </w:r>
      <w:r w:rsidR="007811FA">
        <w:rPr>
          <w:color w:val="000000"/>
          <w:sz w:val="29"/>
          <w:szCs w:val="29"/>
        </w:rPr>
        <w:t xml:space="preserve">, </w:t>
      </w:r>
      <w:r w:rsidRPr="00FF7E3B">
        <w:rPr>
          <w:color w:val="000000"/>
          <w:sz w:val="29"/>
          <w:szCs w:val="29"/>
        </w:rPr>
        <w:t>biểu quyết giới thiệu nhân sự tham gia Bộ Chính trị</w:t>
      </w:r>
      <w:r w:rsidR="007811FA">
        <w:rPr>
          <w:color w:val="000000"/>
          <w:sz w:val="29"/>
          <w:szCs w:val="29"/>
        </w:rPr>
        <w:t xml:space="preserve">, </w:t>
      </w:r>
      <w:r w:rsidRPr="00FF7E3B">
        <w:rPr>
          <w:color w:val="000000"/>
          <w:sz w:val="29"/>
          <w:szCs w:val="29"/>
        </w:rPr>
        <w:t>Ban Bí thư kh</w:t>
      </w:r>
      <w:r w:rsidR="00EF1853" w:rsidRPr="00FF7E3B">
        <w:rPr>
          <w:color w:val="000000"/>
          <w:sz w:val="29"/>
          <w:szCs w:val="29"/>
        </w:rPr>
        <w:t>oá</w:t>
      </w:r>
      <w:r w:rsidRPr="00FF7E3B">
        <w:rPr>
          <w:color w:val="000000"/>
          <w:sz w:val="29"/>
          <w:szCs w:val="29"/>
        </w:rPr>
        <w:t xml:space="preserve"> XIV và giới thiệu nhân sự đảm nhiệm chức danh Tổng Bí thư </w:t>
      </w:r>
      <w:r w:rsidRPr="00605EC3">
        <w:rPr>
          <w:color w:val="000000"/>
          <w:spacing w:val="-4"/>
          <w:sz w:val="29"/>
          <w:szCs w:val="29"/>
        </w:rPr>
        <w:t>Ban Chấp hành Trung ương Đảng và các chức danh chủ chốt của Đảng</w:t>
      </w:r>
      <w:r w:rsidR="007811FA">
        <w:rPr>
          <w:color w:val="000000"/>
          <w:spacing w:val="-4"/>
          <w:sz w:val="29"/>
          <w:szCs w:val="29"/>
        </w:rPr>
        <w:t xml:space="preserve">, </w:t>
      </w:r>
      <w:r w:rsidRPr="00605EC3">
        <w:rPr>
          <w:color w:val="000000"/>
          <w:spacing w:val="-4"/>
          <w:sz w:val="29"/>
          <w:szCs w:val="29"/>
        </w:rPr>
        <w:t>Nhà</w:t>
      </w:r>
      <w:r w:rsidRPr="00FF7E3B">
        <w:rPr>
          <w:color w:val="000000"/>
          <w:sz w:val="29"/>
          <w:szCs w:val="29"/>
        </w:rPr>
        <w:t xml:space="preserve"> nước kh</w:t>
      </w:r>
      <w:r w:rsidR="00EF1853" w:rsidRPr="00FF7E3B">
        <w:rPr>
          <w:color w:val="000000"/>
          <w:sz w:val="29"/>
          <w:szCs w:val="29"/>
        </w:rPr>
        <w:t>oá</w:t>
      </w:r>
      <w:r w:rsidRPr="00FF7E3B">
        <w:rPr>
          <w:color w:val="000000"/>
          <w:sz w:val="29"/>
          <w:szCs w:val="29"/>
        </w:rPr>
        <w:t xml:space="preserve"> XIV</w:t>
      </w:r>
      <w:r w:rsidR="007811FA">
        <w:rPr>
          <w:color w:val="000000"/>
          <w:sz w:val="29"/>
          <w:szCs w:val="29"/>
        </w:rPr>
        <w:t xml:space="preserve">, </w:t>
      </w:r>
      <w:r w:rsidRPr="00FF7E3B">
        <w:rPr>
          <w:color w:val="000000"/>
          <w:sz w:val="29"/>
          <w:szCs w:val="29"/>
        </w:rPr>
        <w:t xml:space="preserve">nhiệm kỳ </w:t>
      </w:r>
      <w:r w:rsidR="00FF7E3B">
        <w:rPr>
          <w:color w:val="000000"/>
          <w:sz w:val="29"/>
          <w:szCs w:val="29"/>
        </w:rPr>
        <w:t>2026 - 2031</w:t>
      </w:r>
      <w:r w:rsidR="007811FA">
        <w:rPr>
          <w:color w:val="000000"/>
          <w:sz w:val="29"/>
          <w:szCs w:val="29"/>
        </w:rPr>
        <w:t xml:space="preserve">; </w:t>
      </w:r>
      <w:r w:rsidRPr="00FF7E3B">
        <w:rPr>
          <w:color w:val="000000"/>
          <w:sz w:val="29"/>
          <w:szCs w:val="29"/>
        </w:rPr>
        <w:t xml:space="preserve">thông qua dự kiến </w:t>
      </w:r>
      <w:r w:rsidR="00B81833">
        <w:rPr>
          <w:color w:val="000000"/>
          <w:sz w:val="29"/>
          <w:szCs w:val="29"/>
        </w:rPr>
        <w:t>d</w:t>
      </w:r>
      <w:r w:rsidRPr="00FF7E3B">
        <w:rPr>
          <w:color w:val="000000"/>
          <w:sz w:val="29"/>
          <w:szCs w:val="29"/>
        </w:rPr>
        <w:t>anh sách Đoàn Chủ tịch</w:t>
      </w:r>
      <w:r w:rsidR="007811FA">
        <w:rPr>
          <w:color w:val="000000"/>
          <w:sz w:val="29"/>
          <w:szCs w:val="29"/>
        </w:rPr>
        <w:t xml:space="preserve">, </w:t>
      </w:r>
      <w:r w:rsidRPr="00FF7E3B">
        <w:rPr>
          <w:color w:val="000000"/>
          <w:sz w:val="29"/>
          <w:szCs w:val="29"/>
        </w:rPr>
        <w:t>Đoàn Thư ký và Ban Thẩm tra tư cách đại biểu Đại hội XIV của Đảng để trình Đại hội XIV của Đảng xem xét</w:t>
      </w:r>
      <w:r w:rsidR="007811FA">
        <w:rPr>
          <w:color w:val="000000"/>
          <w:sz w:val="29"/>
          <w:szCs w:val="29"/>
        </w:rPr>
        <w:t xml:space="preserve">, </w:t>
      </w:r>
      <w:r w:rsidRPr="00FF7E3B">
        <w:rPr>
          <w:color w:val="000000"/>
          <w:sz w:val="29"/>
          <w:szCs w:val="29"/>
        </w:rPr>
        <w:t>quyết định.</w:t>
      </w:r>
    </w:p>
    <w:p w14:paraId="49D9DEED" w14:textId="77777777" w:rsidR="00163DB1" w:rsidRPr="00802E6B" w:rsidRDefault="00163DB1" w:rsidP="007A0816">
      <w:pPr>
        <w:widowControl/>
        <w:spacing w:before="60" w:after="60" w:line="360" w:lineRule="exact"/>
        <w:ind w:firstLine="720"/>
        <w:jc w:val="both"/>
        <w:outlineLvl w:val="0"/>
        <w:rPr>
          <w:b/>
          <w:color w:val="000000"/>
          <w:sz w:val="28"/>
          <w:szCs w:val="29"/>
        </w:rPr>
      </w:pPr>
      <w:bookmarkStart w:id="6" w:name="_Toc220327977"/>
      <w:r w:rsidRPr="00802E6B">
        <w:rPr>
          <w:b/>
          <w:color w:val="000000"/>
          <w:sz w:val="28"/>
          <w:szCs w:val="29"/>
        </w:rPr>
        <w:t>III- VỀ ĐẠI BIỂU DỰ ĐẠI HỘI</w:t>
      </w:r>
      <w:bookmarkEnd w:id="6"/>
    </w:p>
    <w:p w14:paraId="464A1253" w14:textId="77777777" w:rsidR="008A3C1D" w:rsidRPr="00802E6B" w:rsidRDefault="008A3C1D" w:rsidP="007A0816">
      <w:pPr>
        <w:widowControl/>
        <w:spacing w:before="60" w:after="60" w:line="360" w:lineRule="exact"/>
        <w:ind w:firstLine="720"/>
        <w:jc w:val="both"/>
        <w:rPr>
          <w:color w:val="000000"/>
          <w:sz w:val="29"/>
          <w:szCs w:val="29"/>
        </w:rPr>
      </w:pPr>
      <w:r w:rsidRPr="00802E6B">
        <w:rPr>
          <w:color w:val="000000"/>
          <w:sz w:val="29"/>
          <w:szCs w:val="29"/>
        </w:rPr>
        <w:t xml:space="preserve">Các đại hội đảng bộ trực thuộc Trung ương đã chỉ định và bầu </w:t>
      </w:r>
      <w:r w:rsidRPr="00802E6B">
        <w:rPr>
          <w:b/>
          <w:color w:val="000000"/>
          <w:sz w:val="29"/>
          <w:szCs w:val="29"/>
        </w:rPr>
        <w:t>1.586</w:t>
      </w:r>
      <w:r w:rsidRPr="00802E6B">
        <w:rPr>
          <w:color w:val="000000"/>
          <w:sz w:val="29"/>
          <w:szCs w:val="29"/>
        </w:rPr>
        <w:t xml:space="preserve"> đại biểu chính thức dự Đại </w:t>
      </w:r>
      <w:r w:rsidRPr="00802E6B">
        <w:rPr>
          <w:iCs/>
          <w:color w:val="000000"/>
          <w:sz w:val="29"/>
          <w:szCs w:val="29"/>
        </w:rPr>
        <w:t>hội</w:t>
      </w:r>
      <w:r w:rsidRPr="00802E6B">
        <w:rPr>
          <w:color w:val="000000"/>
          <w:sz w:val="29"/>
          <w:szCs w:val="29"/>
        </w:rPr>
        <w:t xml:space="preserve"> </w:t>
      </w:r>
      <w:r w:rsidR="00D7229D">
        <w:rPr>
          <w:color w:val="000000"/>
          <w:sz w:val="29"/>
          <w:szCs w:val="29"/>
        </w:rPr>
        <w:t xml:space="preserve">đại biểu </w:t>
      </w:r>
      <w:r w:rsidRPr="00802E6B">
        <w:rPr>
          <w:color w:val="000000"/>
          <w:sz w:val="29"/>
          <w:szCs w:val="29"/>
        </w:rPr>
        <w:t>toàn quốc lần thứ XIV của Đảng</w:t>
      </w:r>
      <w:r w:rsidR="00B2104A">
        <w:rPr>
          <w:color w:val="000000"/>
          <w:sz w:val="29"/>
          <w:szCs w:val="29"/>
        </w:rPr>
        <w:t xml:space="preserve"> bảo đảm tiêu chuẩn</w:t>
      </w:r>
      <w:r w:rsidR="007811FA">
        <w:rPr>
          <w:color w:val="000000"/>
          <w:sz w:val="29"/>
          <w:szCs w:val="29"/>
        </w:rPr>
        <w:t xml:space="preserve">, </w:t>
      </w:r>
      <w:r w:rsidR="00B2104A">
        <w:rPr>
          <w:color w:val="000000"/>
          <w:sz w:val="29"/>
          <w:szCs w:val="29"/>
        </w:rPr>
        <w:t>điều kiện quy định và</w:t>
      </w:r>
      <w:r w:rsidRPr="00802E6B">
        <w:rPr>
          <w:color w:val="000000"/>
          <w:sz w:val="29"/>
          <w:szCs w:val="29"/>
        </w:rPr>
        <w:t xml:space="preserve"> theo đúng số lượng đại biểu được Bộ Chính trị phân bổ cho từng đảng bộ trực thuộc Trung ương. Bộ Chính trị quyết định thành lập </w:t>
      </w:r>
      <w:r w:rsidRPr="00802E6B">
        <w:rPr>
          <w:b/>
          <w:color w:val="000000"/>
          <w:sz w:val="29"/>
          <w:szCs w:val="29"/>
        </w:rPr>
        <w:t xml:space="preserve">40 </w:t>
      </w:r>
      <w:r w:rsidRPr="00802E6B">
        <w:rPr>
          <w:color w:val="000000"/>
          <w:sz w:val="29"/>
          <w:szCs w:val="29"/>
        </w:rPr>
        <w:t>đoàn đại biểu và cử các trưởng đoàn đại biểu</w:t>
      </w:r>
      <w:r w:rsidR="007811FA">
        <w:rPr>
          <w:color w:val="000000"/>
          <w:sz w:val="29"/>
          <w:szCs w:val="29"/>
        </w:rPr>
        <w:t xml:space="preserve">; </w:t>
      </w:r>
      <w:r w:rsidRPr="00802E6B">
        <w:rPr>
          <w:color w:val="000000"/>
          <w:sz w:val="29"/>
          <w:szCs w:val="29"/>
        </w:rPr>
        <w:t xml:space="preserve">chỉ định </w:t>
      </w:r>
      <w:r w:rsidRPr="00802E6B">
        <w:rPr>
          <w:b/>
          <w:color w:val="000000"/>
          <w:sz w:val="29"/>
          <w:szCs w:val="29"/>
        </w:rPr>
        <w:t>15</w:t>
      </w:r>
      <w:r w:rsidRPr="00802E6B">
        <w:rPr>
          <w:color w:val="000000"/>
          <w:sz w:val="29"/>
          <w:szCs w:val="29"/>
        </w:rPr>
        <w:t xml:space="preserve"> đại biểu thuộc các đảng bộ ngoài nước dự Đại hội đại biểu toàn quốc lần thứ XIV của Đảng</w:t>
      </w:r>
      <w:r w:rsidR="007811FA">
        <w:rPr>
          <w:color w:val="000000"/>
          <w:sz w:val="29"/>
          <w:szCs w:val="29"/>
        </w:rPr>
        <w:t xml:space="preserve">; </w:t>
      </w:r>
      <w:r w:rsidRPr="00802E6B">
        <w:rPr>
          <w:color w:val="000000"/>
          <w:sz w:val="29"/>
          <w:szCs w:val="29"/>
        </w:rPr>
        <w:t xml:space="preserve">phân công </w:t>
      </w:r>
      <w:r w:rsidRPr="00802E6B">
        <w:rPr>
          <w:b/>
          <w:color w:val="000000"/>
          <w:sz w:val="29"/>
          <w:szCs w:val="29"/>
        </w:rPr>
        <w:t>163</w:t>
      </w:r>
      <w:r w:rsidRPr="00802E6B">
        <w:rPr>
          <w:color w:val="000000"/>
          <w:sz w:val="29"/>
          <w:szCs w:val="29"/>
        </w:rPr>
        <w:t xml:space="preserve"> đồng chí </w:t>
      </w:r>
      <w:r w:rsidR="00B81833">
        <w:rPr>
          <w:color w:val="000000"/>
          <w:sz w:val="29"/>
          <w:szCs w:val="29"/>
        </w:rPr>
        <w:t>U</w:t>
      </w:r>
      <w:r w:rsidRPr="00802E6B">
        <w:rPr>
          <w:color w:val="000000"/>
          <w:sz w:val="29"/>
          <w:szCs w:val="29"/>
        </w:rPr>
        <w:t>ỷ viên Ban Chấp hành Trung ương Đảng kh</w:t>
      </w:r>
      <w:r w:rsidR="00EF1853" w:rsidRPr="00802E6B">
        <w:rPr>
          <w:color w:val="000000"/>
          <w:sz w:val="29"/>
          <w:szCs w:val="29"/>
        </w:rPr>
        <w:t>oá</w:t>
      </w:r>
      <w:r w:rsidRPr="00802E6B">
        <w:rPr>
          <w:color w:val="000000"/>
          <w:sz w:val="29"/>
          <w:szCs w:val="29"/>
        </w:rPr>
        <w:t xml:space="preserve"> XIII </w:t>
      </w:r>
      <w:r w:rsidRPr="00802E6B">
        <w:rPr>
          <w:i/>
          <w:color w:val="000000"/>
          <w:sz w:val="29"/>
          <w:szCs w:val="29"/>
        </w:rPr>
        <w:t>(cả chính thức và dự khuyết)</w:t>
      </w:r>
      <w:r w:rsidRPr="00802E6B">
        <w:rPr>
          <w:color w:val="000000"/>
          <w:sz w:val="29"/>
          <w:szCs w:val="29"/>
        </w:rPr>
        <w:t xml:space="preserve"> tham gia sinh hoạt tại </w:t>
      </w:r>
      <w:r w:rsidRPr="00802E6B">
        <w:rPr>
          <w:b/>
          <w:color w:val="000000"/>
          <w:sz w:val="29"/>
          <w:szCs w:val="29"/>
        </w:rPr>
        <w:t>40</w:t>
      </w:r>
      <w:r w:rsidRPr="00802E6B">
        <w:rPr>
          <w:color w:val="000000"/>
          <w:sz w:val="29"/>
          <w:szCs w:val="29"/>
        </w:rPr>
        <w:t xml:space="preserve"> đoàn đại biểu.</w:t>
      </w:r>
    </w:p>
    <w:p w14:paraId="22ADC708" w14:textId="77777777" w:rsidR="008A3C1D" w:rsidRPr="00802E6B" w:rsidRDefault="008A3C1D" w:rsidP="007A0816">
      <w:pPr>
        <w:widowControl/>
        <w:spacing w:before="60" w:after="60" w:line="360" w:lineRule="exact"/>
        <w:ind w:firstLine="720"/>
        <w:jc w:val="both"/>
        <w:outlineLvl w:val="0"/>
        <w:rPr>
          <w:b/>
          <w:color w:val="000000"/>
          <w:sz w:val="29"/>
          <w:szCs w:val="29"/>
        </w:rPr>
      </w:pPr>
      <w:bookmarkStart w:id="7" w:name="_Toc220327978"/>
      <w:r w:rsidRPr="00802E6B">
        <w:rPr>
          <w:b/>
          <w:color w:val="000000"/>
          <w:sz w:val="29"/>
          <w:szCs w:val="29"/>
        </w:rPr>
        <w:t>1. Đại biểu chính thức</w:t>
      </w:r>
      <w:bookmarkEnd w:id="7"/>
    </w:p>
    <w:p w14:paraId="7FB93F51" w14:textId="77777777" w:rsidR="008A3C1D" w:rsidRPr="00802E6B" w:rsidRDefault="008A3C1D" w:rsidP="007A0816">
      <w:pPr>
        <w:widowControl/>
        <w:spacing w:before="60" w:after="60" w:line="360" w:lineRule="exact"/>
        <w:ind w:firstLine="720"/>
        <w:jc w:val="both"/>
        <w:rPr>
          <w:color w:val="000000"/>
          <w:sz w:val="29"/>
          <w:szCs w:val="29"/>
        </w:rPr>
      </w:pPr>
      <w:r w:rsidRPr="00802E6B">
        <w:rPr>
          <w:color w:val="000000"/>
          <w:sz w:val="29"/>
          <w:szCs w:val="29"/>
        </w:rPr>
        <w:t>Đại biểu được triệu tập là 1.586 đồng chí</w:t>
      </w:r>
      <w:r w:rsidR="007811FA">
        <w:rPr>
          <w:color w:val="000000"/>
          <w:sz w:val="29"/>
          <w:szCs w:val="29"/>
        </w:rPr>
        <w:t xml:space="preserve">, </w:t>
      </w:r>
      <w:r w:rsidRPr="00802E6B">
        <w:rPr>
          <w:color w:val="000000"/>
          <w:sz w:val="29"/>
          <w:szCs w:val="29"/>
        </w:rPr>
        <w:t>trong đó</w:t>
      </w:r>
      <w:r w:rsidR="007811FA">
        <w:rPr>
          <w:color w:val="000000"/>
          <w:sz w:val="29"/>
          <w:szCs w:val="29"/>
        </w:rPr>
        <w:t xml:space="preserve">: </w:t>
      </w:r>
    </w:p>
    <w:p w14:paraId="00BEF639" w14:textId="77777777" w:rsidR="008A3C1D" w:rsidRPr="00802E6B" w:rsidRDefault="008A3C1D" w:rsidP="007A0816">
      <w:pPr>
        <w:widowControl/>
        <w:spacing w:before="60" w:after="60" w:line="360" w:lineRule="exact"/>
        <w:ind w:firstLine="720"/>
        <w:jc w:val="both"/>
        <w:rPr>
          <w:color w:val="000000"/>
          <w:sz w:val="29"/>
          <w:szCs w:val="29"/>
          <w:lang w:bidi="en-US"/>
        </w:rPr>
      </w:pPr>
      <w:r w:rsidRPr="00D7229D">
        <w:rPr>
          <w:i/>
          <w:color w:val="000000"/>
          <w:spacing w:val="4"/>
          <w:sz w:val="29"/>
          <w:szCs w:val="29"/>
        </w:rPr>
        <w:t>- Đại biểu đương nhiên</w:t>
      </w:r>
      <w:r w:rsidR="007811FA">
        <w:rPr>
          <w:i/>
          <w:color w:val="000000"/>
          <w:spacing w:val="4"/>
          <w:sz w:val="29"/>
          <w:szCs w:val="29"/>
        </w:rPr>
        <w:t xml:space="preserve">: </w:t>
      </w:r>
      <w:r w:rsidRPr="00D7229D">
        <w:rPr>
          <w:b/>
          <w:color w:val="000000"/>
          <w:spacing w:val="4"/>
          <w:sz w:val="29"/>
          <w:szCs w:val="29"/>
        </w:rPr>
        <w:t>163</w:t>
      </w:r>
      <w:r w:rsidRPr="00D7229D">
        <w:rPr>
          <w:color w:val="000000"/>
          <w:spacing w:val="4"/>
          <w:sz w:val="29"/>
          <w:szCs w:val="29"/>
        </w:rPr>
        <w:t xml:space="preserve"> đồng chí </w:t>
      </w:r>
      <w:r w:rsidRPr="00D7229D">
        <w:rPr>
          <w:i/>
          <w:spacing w:val="4"/>
          <w:sz w:val="29"/>
        </w:rPr>
        <w:t>(chiếm tỉ lệ 10</w:t>
      </w:r>
      <w:r w:rsidR="007811FA">
        <w:rPr>
          <w:i/>
          <w:spacing w:val="4"/>
          <w:sz w:val="29"/>
        </w:rPr>
        <w:t>,2</w:t>
      </w:r>
      <w:r w:rsidRPr="00D7229D">
        <w:rPr>
          <w:i/>
          <w:spacing w:val="4"/>
          <w:sz w:val="29"/>
        </w:rPr>
        <w:t>8%)</w:t>
      </w:r>
      <w:r w:rsidR="007811FA">
        <w:rPr>
          <w:rStyle w:val="Bodytext2Italic"/>
          <w:spacing w:val="4"/>
          <w:sz w:val="29"/>
          <w:szCs w:val="29"/>
          <w:lang w:val="en-US"/>
        </w:rPr>
        <w:t xml:space="preserve">, </w:t>
      </w:r>
      <w:r w:rsidRPr="00D7229D">
        <w:rPr>
          <w:rStyle w:val="Bodytext2Italic"/>
          <w:spacing w:val="4"/>
          <w:sz w:val="29"/>
          <w:szCs w:val="29"/>
          <w:lang w:val="en-US"/>
        </w:rPr>
        <w:t xml:space="preserve">bao gồm </w:t>
      </w:r>
      <w:r w:rsidRPr="00D7229D">
        <w:rPr>
          <w:b/>
          <w:color w:val="000000"/>
          <w:spacing w:val="4"/>
          <w:sz w:val="29"/>
          <w:szCs w:val="29"/>
        </w:rPr>
        <w:t>145</w:t>
      </w:r>
      <w:r w:rsidRPr="00D7229D">
        <w:rPr>
          <w:color w:val="000000"/>
          <w:spacing w:val="4"/>
          <w:sz w:val="29"/>
          <w:szCs w:val="29"/>
        </w:rPr>
        <w:t xml:space="preserve"> </w:t>
      </w:r>
      <w:r w:rsidRPr="00802E6B">
        <w:rPr>
          <w:color w:val="000000"/>
          <w:sz w:val="29"/>
          <w:szCs w:val="29"/>
        </w:rPr>
        <w:t xml:space="preserve">đồng chí Uỷ viên Ban Chấp hành Trung ương Đảng chính thức và </w:t>
      </w:r>
      <w:r w:rsidRPr="00802E6B">
        <w:rPr>
          <w:b/>
          <w:color w:val="000000"/>
          <w:sz w:val="29"/>
          <w:szCs w:val="29"/>
        </w:rPr>
        <w:t>18</w:t>
      </w:r>
      <w:r w:rsidRPr="00802E6B">
        <w:rPr>
          <w:color w:val="000000"/>
          <w:sz w:val="29"/>
          <w:szCs w:val="29"/>
        </w:rPr>
        <w:t xml:space="preserve"> đồng chí Uỷ viên Ban Chấp hành Trung ương Đảng dự khuyết khoá </w:t>
      </w:r>
      <w:r w:rsidRPr="00802E6B">
        <w:rPr>
          <w:color w:val="000000"/>
          <w:sz w:val="29"/>
          <w:szCs w:val="29"/>
          <w:lang w:bidi="en-US"/>
        </w:rPr>
        <w:t>XIII.</w:t>
      </w:r>
    </w:p>
    <w:p w14:paraId="38F89C7C" w14:textId="77777777" w:rsidR="008A3C1D" w:rsidRPr="00802E6B" w:rsidRDefault="008A3C1D" w:rsidP="007A0816">
      <w:pPr>
        <w:widowControl/>
        <w:spacing w:before="60" w:after="60" w:line="360" w:lineRule="exact"/>
        <w:ind w:firstLine="720"/>
        <w:jc w:val="both"/>
        <w:rPr>
          <w:rStyle w:val="Bodytext2Italic"/>
          <w:sz w:val="29"/>
          <w:szCs w:val="29"/>
          <w:lang w:val="en-US"/>
        </w:rPr>
      </w:pPr>
      <w:r w:rsidRPr="00802E6B">
        <w:rPr>
          <w:color w:val="000000"/>
          <w:sz w:val="29"/>
          <w:szCs w:val="29"/>
          <w:lang w:bidi="en-US"/>
        </w:rPr>
        <w:t xml:space="preserve">- </w:t>
      </w:r>
      <w:r w:rsidRPr="00802E6B">
        <w:rPr>
          <w:i/>
          <w:color w:val="000000"/>
          <w:sz w:val="29"/>
          <w:szCs w:val="29"/>
          <w:lang w:bidi="en-US"/>
        </w:rPr>
        <w:t>Đại biểu được bầu</w:t>
      </w:r>
      <w:r w:rsidR="007811FA">
        <w:rPr>
          <w:i/>
          <w:color w:val="000000"/>
          <w:sz w:val="29"/>
          <w:szCs w:val="29"/>
          <w:lang w:bidi="en-US"/>
        </w:rPr>
        <w:t xml:space="preserve">: </w:t>
      </w:r>
      <w:r w:rsidRPr="00802E6B">
        <w:rPr>
          <w:b/>
          <w:color w:val="000000"/>
          <w:sz w:val="29"/>
          <w:szCs w:val="29"/>
        </w:rPr>
        <w:t>353</w:t>
      </w:r>
      <w:r w:rsidRPr="00802E6B">
        <w:rPr>
          <w:color w:val="000000"/>
          <w:sz w:val="29"/>
          <w:szCs w:val="29"/>
        </w:rPr>
        <w:t xml:space="preserve"> đồng chí </w:t>
      </w:r>
      <w:r w:rsidRPr="00802E6B">
        <w:rPr>
          <w:rStyle w:val="Bodytext2Italic"/>
          <w:sz w:val="29"/>
          <w:szCs w:val="29"/>
          <w:lang w:val="en-US"/>
        </w:rPr>
        <w:t>(chiếm tỉ lệ</w:t>
      </w:r>
      <w:r w:rsidRPr="00802E6B">
        <w:rPr>
          <w:rStyle w:val="Bodytext2Italic"/>
          <w:i w:val="0"/>
          <w:sz w:val="29"/>
          <w:szCs w:val="29"/>
          <w:lang w:val="en-US"/>
        </w:rPr>
        <w:t xml:space="preserve"> </w:t>
      </w:r>
      <w:r w:rsidRPr="00802E6B">
        <w:rPr>
          <w:i/>
          <w:color w:val="000000"/>
          <w:sz w:val="29"/>
          <w:szCs w:val="29"/>
        </w:rPr>
        <w:t>22</w:t>
      </w:r>
      <w:r w:rsidR="007811FA">
        <w:rPr>
          <w:i/>
          <w:color w:val="000000"/>
          <w:sz w:val="29"/>
          <w:szCs w:val="29"/>
        </w:rPr>
        <w:t>,2</w:t>
      </w:r>
      <w:r w:rsidRPr="00802E6B">
        <w:rPr>
          <w:i/>
          <w:color w:val="000000"/>
          <w:sz w:val="29"/>
          <w:szCs w:val="29"/>
        </w:rPr>
        <w:t>6</w:t>
      </w:r>
      <w:r w:rsidRPr="00802E6B">
        <w:rPr>
          <w:rStyle w:val="Bodytext2Italic"/>
          <w:sz w:val="29"/>
          <w:szCs w:val="29"/>
          <w:lang w:val="en-US"/>
        </w:rPr>
        <w:t>%).</w:t>
      </w:r>
    </w:p>
    <w:p w14:paraId="3498083B" w14:textId="77777777" w:rsidR="008A3C1D" w:rsidRPr="00802E6B" w:rsidRDefault="008A3C1D" w:rsidP="007A0816">
      <w:pPr>
        <w:widowControl/>
        <w:spacing w:before="60" w:after="60" w:line="360" w:lineRule="exact"/>
        <w:ind w:firstLine="720"/>
        <w:jc w:val="both"/>
        <w:rPr>
          <w:rStyle w:val="Bodytext2Italic"/>
          <w:sz w:val="29"/>
          <w:szCs w:val="29"/>
          <w:lang w:val="en-US"/>
        </w:rPr>
      </w:pPr>
      <w:r w:rsidRPr="00802E6B">
        <w:rPr>
          <w:rStyle w:val="Bodytext2Italic"/>
          <w:sz w:val="29"/>
          <w:szCs w:val="29"/>
          <w:lang w:val="en-US"/>
        </w:rPr>
        <w:t>- Đại biểu được chỉ định</w:t>
      </w:r>
      <w:r w:rsidR="007811FA">
        <w:rPr>
          <w:i/>
          <w:color w:val="000000"/>
          <w:sz w:val="29"/>
          <w:szCs w:val="29"/>
        </w:rPr>
        <w:t xml:space="preserve">: </w:t>
      </w:r>
      <w:r w:rsidRPr="00802E6B">
        <w:rPr>
          <w:b/>
          <w:color w:val="000000"/>
          <w:sz w:val="29"/>
          <w:szCs w:val="29"/>
        </w:rPr>
        <w:t>1.070</w:t>
      </w:r>
      <w:r w:rsidRPr="00802E6B">
        <w:rPr>
          <w:color w:val="000000"/>
          <w:sz w:val="29"/>
          <w:szCs w:val="29"/>
        </w:rPr>
        <w:t xml:space="preserve"> đồng chí </w:t>
      </w:r>
      <w:r w:rsidRPr="00802E6B">
        <w:rPr>
          <w:rStyle w:val="Bodytext2Italic"/>
          <w:sz w:val="29"/>
          <w:szCs w:val="29"/>
          <w:lang w:val="en-US"/>
        </w:rPr>
        <w:t xml:space="preserve">(chiếm tỉ lệ </w:t>
      </w:r>
      <w:r w:rsidRPr="00D7229D">
        <w:rPr>
          <w:i/>
          <w:color w:val="000000"/>
          <w:sz w:val="29"/>
          <w:szCs w:val="29"/>
        </w:rPr>
        <w:t>67</w:t>
      </w:r>
      <w:r w:rsidR="007811FA">
        <w:rPr>
          <w:i/>
          <w:color w:val="000000"/>
          <w:sz w:val="29"/>
          <w:szCs w:val="29"/>
        </w:rPr>
        <w:t>,4</w:t>
      </w:r>
      <w:r w:rsidRPr="00D7229D">
        <w:rPr>
          <w:i/>
          <w:color w:val="000000"/>
          <w:sz w:val="29"/>
          <w:szCs w:val="29"/>
        </w:rPr>
        <w:t>7</w:t>
      </w:r>
      <w:r w:rsidRPr="00802E6B">
        <w:rPr>
          <w:rStyle w:val="Bodytext2Italic"/>
          <w:sz w:val="29"/>
          <w:szCs w:val="29"/>
          <w:lang w:val="en-US"/>
        </w:rPr>
        <w:t>%).</w:t>
      </w:r>
    </w:p>
    <w:p w14:paraId="478093CD" w14:textId="77777777" w:rsidR="008A3C1D" w:rsidRPr="00802E6B" w:rsidRDefault="008A3C1D" w:rsidP="007A0816">
      <w:pPr>
        <w:widowControl/>
        <w:spacing w:before="60" w:after="60" w:line="360" w:lineRule="exact"/>
        <w:ind w:firstLine="720"/>
        <w:jc w:val="both"/>
        <w:rPr>
          <w:rStyle w:val="Bodytext2Italic"/>
          <w:i w:val="0"/>
          <w:sz w:val="29"/>
          <w:szCs w:val="29"/>
          <w:lang w:val="en-US"/>
        </w:rPr>
      </w:pPr>
      <w:r w:rsidRPr="00802E6B">
        <w:rPr>
          <w:rStyle w:val="Bodytext2Italic"/>
          <w:i w:val="0"/>
          <w:sz w:val="29"/>
          <w:szCs w:val="29"/>
          <w:lang w:val="en-US"/>
        </w:rPr>
        <w:t>Đại biểu nam có 1.28</w:t>
      </w:r>
      <w:r w:rsidR="00E03F71" w:rsidRPr="00802E6B">
        <w:rPr>
          <w:rStyle w:val="Bodytext2Italic"/>
          <w:i w:val="0"/>
          <w:sz w:val="29"/>
          <w:szCs w:val="29"/>
          <w:lang w:val="en-US"/>
        </w:rPr>
        <w:t>5</w:t>
      </w:r>
      <w:r w:rsidRPr="00802E6B">
        <w:rPr>
          <w:rStyle w:val="Bodytext2Italic"/>
          <w:i w:val="0"/>
          <w:sz w:val="29"/>
          <w:szCs w:val="29"/>
          <w:lang w:val="en-US"/>
        </w:rPr>
        <w:t xml:space="preserve"> đồng chí</w:t>
      </w:r>
      <w:r w:rsidR="007811FA">
        <w:rPr>
          <w:rStyle w:val="Bodytext2Italic"/>
          <w:i w:val="0"/>
          <w:sz w:val="29"/>
          <w:szCs w:val="29"/>
          <w:lang w:val="en-US"/>
        </w:rPr>
        <w:t xml:space="preserve">, </w:t>
      </w:r>
      <w:r w:rsidRPr="00802E6B">
        <w:rPr>
          <w:rStyle w:val="Bodytext2Italic"/>
          <w:i w:val="0"/>
          <w:sz w:val="29"/>
          <w:szCs w:val="29"/>
          <w:lang w:val="en-US"/>
        </w:rPr>
        <w:t>chiếm 81</w:t>
      </w:r>
      <w:r w:rsidR="007811FA">
        <w:rPr>
          <w:rStyle w:val="Bodytext2Italic"/>
          <w:i w:val="0"/>
          <w:sz w:val="29"/>
          <w:szCs w:val="29"/>
          <w:lang w:val="en-US"/>
        </w:rPr>
        <w:t>,0</w:t>
      </w:r>
      <w:r w:rsidRPr="00802E6B">
        <w:rPr>
          <w:rStyle w:val="Bodytext2Italic"/>
          <w:i w:val="0"/>
          <w:sz w:val="29"/>
          <w:szCs w:val="29"/>
          <w:lang w:val="en-US"/>
        </w:rPr>
        <w:t>2%</w:t>
      </w:r>
      <w:r w:rsidR="007811FA">
        <w:rPr>
          <w:rStyle w:val="Bodytext2Italic"/>
          <w:i w:val="0"/>
          <w:sz w:val="29"/>
          <w:szCs w:val="29"/>
          <w:lang w:val="en-US"/>
        </w:rPr>
        <w:t xml:space="preserve">, </w:t>
      </w:r>
      <w:r w:rsidRPr="00802E6B">
        <w:rPr>
          <w:rStyle w:val="Bodytext2Italic"/>
          <w:i w:val="0"/>
          <w:sz w:val="29"/>
          <w:szCs w:val="29"/>
          <w:lang w:val="en-US"/>
        </w:rPr>
        <w:t xml:space="preserve">đại biểu nữ có </w:t>
      </w:r>
      <w:r w:rsidRPr="00802E6B">
        <w:rPr>
          <w:color w:val="000000"/>
          <w:sz w:val="29"/>
          <w:szCs w:val="29"/>
        </w:rPr>
        <w:t>301 đồng chí</w:t>
      </w:r>
      <w:r w:rsidR="007811FA">
        <w:rPr>
          <w:rStyle w:val="Bodytext2Italic"/>
          <w:i w:val="0"/>
          <w:sz w:val="29"/>
          <w:szCs w:val="29"/>
          <w:lang w:val="en-US"/>
        </w:rPr>
        <w:t xml:space="preserve">, </w:t>
      </w:r>
      <w:r w:rsidRPr="00802E6B">
        <w:rPr>
          <w:rStyle w:val="Bodytext2Italic"/>
          <w:i w:val="0"/>
          <w:sz w:val="29"/>
          <w:szCs w:val="29"/>
          <w:lang w:val="en-US"/>
        </w:rPr>
        <w:t xml:space="preserve">chiếm tỉ lệ </w:t>
      </w:r>
      <w:r w:rsidRPr="00802E6B">
        <w:rPr>
          <w:color w:val="000000"/>
          <w:sz w:val="29"/>
          <w:szCs w:val="29"/>
        </w:rPr>
        <w:t>18</w:t>
      </w:r>
      <w:r w:rsidR="007811FA">
        <w:rPr>
          <w:color w:val="000000"/>
          <w:sz w:val="29"/>
          <w:szCs w:val="29"/>
        </w:rPr>
        <w:t>,9</w:t>
      </w:r>
      <w:r w:rsidRPr="00802E6B">
        <w:rPr>
          <w:color w:val="000000"/>
          <w:sz w:val="29"/>
          <w:szCs w:val="29"/>
        </w:rPr>
        <w:t>8</w:t>
      </w:r>
      <w:r w:rsidRPr="00802E6B">
        <w:rPr>
          <w:rStyle w:val="Bodytext2Italic"/>
          <w:i w:val="0"/>
          <w:sz w:val="29"/>
          <w:szCs w:val="29"/>
          <w:lang w:val="en-US"/>
        </w:rPr>
        <w:t xml:space="preserve">%. </w:t>
      </w:r>
      <w:r w:rsidRPr="00802E6B">
        <w:rPr>
          <w:color w:val="000000"/>
          <w:sz w:val="29"/>
          <w:szCs w:val="29"/>
        </w:rPr>
        <w:t>Đại biểu là người dân tộc thiểu số có 167 đồng chí</w:t>
      </w:r>
      <w:r w:rsidR="007811FA">
        <w:rPr>
          <w:color w:val="000000"/>
          <w:sz w:val="29"/>
          <w:szCs w:val="29"/>
        </w:rPr>
        <w:t xml:space="preserve">, </w:t>
      </w:r>
      <w:r w:rsidRPr="00802E6B">
        <w:rPr>
          <w:rStyle w:val="Bodytext2Italic"/>
          <w:i w:val="0"/>
          <w:sz w:val="29"/>
          <w:szCs w:val="29"/>
          <w:lang w:val="en-US"/>
        </w:rPr>
        <w:t xml:space="preserve">chiếm </w:t>
      </w:r>
      <w:r w:rsidRPr="00802E6B">
        <w:rPr>
          <w:color w:val="000000"/>
          <w:sz w:val="29"/>
          <w:szCs w:val="29"/>
        </w:rPr>
        <w:t>10</w:t>
      </w:r>
      <w:r w:rsidR="007811FA">
        <w:rPr>
          <w:color w:val="000000"/>
          <w:sz w:val="29"/>
          <w:szCs w:val="29"/>
        </w:rPr>
        <w:t>,5</w:t>
      </w:r>
      <w:r w:rsidRPr="00802E6B">
        <w:rPr>
          <w:color w:val="000000"/>
          <w:sz w:val="29"/>
          <w:szCs w:val="29"/>
        </w:rPr>
        <w:t>3</w:t>
      </w:r>
      <w:r w:rsidRPr="00802E6B">
        <w:rPr>
          <w:rStyle w:val="Bodytext2Italic"/>
          <w:i w:val="0"/>
          <w:sz w:val="29"/>
          <w:szCs w:val="29"/>
          <w:lang w:val="en-US"/>
        </w:rPr>
        <w:t xml:space="preserve">%. </w:t>
      </w:r>
      <w:r w:rsidR="00B9617E" w:rsidRPr="00802E6B">
        <w:rPr>
          <w:rStyle w:val="Bodytext2Italic"/>
          <w:i w:val="0"/>
          <w:sz w:val="29"/>
          <w:szCs w:val="29"/>
          <w:lang w:val="en-US"/>
        </w:rPr>
        <w:t>Đ</w:t>
      </w:r>
      <w:r w:rsidRPr="00802E6B">
        <w:rPr>
          <w:rStyle w:val="Bodytext2Italic"/>
          <w:i w:val="0"/>
          <w:sz w:val="29"/>
          <w:szCs w:val="29"/>
          <w:lang w:val="en-US"/>
        </w:rPr>
        <w:t>ại biểu là Anh hùng Lực lượng vũ trang nhân dân</w:t>
      </w:r>
      <w:r w:rsidR="00B9617E" w:rsidRPr="00802E6B">
        <w:rPr>
          <w:rStyle w:val="Bodytext2Italic"/>
          <w:i w:val="0"/>
          <w:sz w:val="29"/>
          <w:szCs w:val="29"/>
          <w:lang w:val="en-US"/>
        </w:rPr>
        <w:t xml:space="preserve"> có 1 đồng chí</w:t>
      </w:r>
      <w:r w:rsidR="007811FA">
        <w:rPr>
          <w:rStyle w:val="Bodytext2Italic"/>
          <w:i w:val="0"/>
          <w:sz w:val="29"/>
          <w:szCs w:val="29"/>
          <w:lang w:val="en-US"/>
        </w:rPr>
        <w:t xml:space="preserve">, </w:t>
      </w:r>
      <w:r w:rsidRPr="00802E6B">
        <w:rPr>
          <w:rStyle w:val="Bodytext2Italic"/>
          <w:i w:val="0"/>
          <w:sz w:val="29"/>
          <w:szCs w:val="29"/>
          <w:lang w:val="en-US"/>
        </w:rPr>
        <w:t>chiếm 0</w:t>
      </w:r>
      <w:r w:rsidR="007811FA">
        <w:rPr>
          <w:rStyle w:val="Bodytext2Italic"/>
          <w:i w:val="0"/>
          <w:sz w:val="29"/>
          <w:szCs w:val="29"/>
          <w:lang w:val="en-US"/>
        </w:rPr>
        <w:t>,0</w:t>
      </w:r>
      <w:r w:rsidRPr="00802E6B">
        <w:rPr>
          <w:rStyle w:val="Bodytext2Italic"/>
          <w:i w:val="0"/>
          <w:sz w:val="29"/>
          <w:szCs w:val="29"/>
          <w:lang w:val="en-US"/>
        </w:rPr>
        <w:t>6%</w:t>
      </w:r>
      <w:r w:rsidR="007811FA">
        <w:rPr>
          <w:rStyle w:val="Bodytext2Italic"/>
          <w:i w:val="0"/>
          <w:sz w:val="29"/>
          <w:szCs w:val="29"/>
          <w:lang w:val="en-US"/>
        </w:rPr>
        <w:t xml:space="preserve">; </w:t>
      </w:r>
      <w:r w:rsidRPr="00802E6B">
        <w:rPr>
          <w:rStyle w:val="Bodytext2Italic"/>
          <w:i w:val="0"/>
          <w:sz w:val="29"/>
          <w:szCs w:val="29"/>
          <w:lang w:val="en-US"/>
        </w:rPr>
        <w:t>đại biểu là Nhà giáo ưu tú</w:t>
      </w:r>
      <w:r w:rsidR="00B9617E" w:rsidRPr="00802E6B">
        <w:rPr>
          <w:rStyle w:val="Bodytext2Italic"/>
          <w:i w:val="0"/>
          <w:sz w:val="29"/>
          <w:szCs w:val="29"/>
          <w:lang w:val="en-US"/>
        </w:rPr>
        <w:t xml:space="preserve"> có 10 đồng chí</w:t>
      </w:r>
      <w:r w:rsidR="007811FA">
        <w:rPr>
          <w:rStyle w:val="Bodytext2Italic"/>
          <w:i w:val="0"/>
          <w:sz w:val="29"/>
          <w:szCs w:val="29"/>
          <w:lang w:val="en-US"/>
        </w:rPr>
        <w:t xml:space="preserve">, </w:t>
      </w:r>
      <w:r w:rsidRPr="00802E6B">
        <w:rPr>
          <w:rStyle w:val="Bodytext2Italic"/>
          <w:i w:val="0"/>
          <w:sz w:val="29"/>
          <w:szCs w:val="29"/>
          <w:lang w:val="en-US"/>
        </w:rPr>
        <w:t>chiếm 0</w:t>
      </w:r>
      <w:r w:rsidR="007811FA">
        <w:rPr>
          <w:rStyle w:val="Bodytext2Italic"/>
          <w:i w:val="0"/>
          <w:sz w:val="29"/>
          <w:szCs w:val="29"/>
          <w:lang w:val="en-US"/>
        </w:rPr>
        <w:t>,6</w:t>
      </w:r>
      <w:r w:rsidRPr="00802E6B">
        <w:rPr>
          <w:rStyle w:val="Bodytext2Italic"/>
          <w:i w:val="0"/>
          <w:sz w:val="29"/>
          <w:szCs w:val="29"/>
          <w:lang w:val="en-US"/>
        </w:rPr>
        <w:t>3%</w:t>
      </w:r>
      <w:r w:rsidR="007811FA">
        <w:rPr>
          <w:rStyle w:val="Bodytext2Italic"/>
          <w:i w:val="0"/>
          <w:sz w:val="29"/>
          <w:szCs w:val="29"/>
          <w:lang w:val="en-US"/>
        </w:rPr>
        <w:t xml:space="preserve">; </w:t>
      </w:r>
      <w:r w:rsidRPr="00802E6B">
        <w:rPr>
          <w:rStyle w:val="Bodytext2Italic"/>
          <w:i w:val="0"/>
          <w:sz w:val="29"/>
          <w:szCs w:val="29"/>
          <w:lang w:val="en-US"/>
        </w:rPr>
        <w:t>đại biểu là Thầy thuốc nhân dân</w:t>
      </w:r>
      <w:r w:rsidR="007811FA">
        <w:rPr>
          <w:rStyle w:val="Bodytext2Italic"/>
          <w:i w:val="0"/>
          <w:sz w:val="29"/>
          <w:szCs w:val="29"/>
          <w:lang w:val="en-US"/>
        </w:rPr>
        <w:t xml:space="preserve">, </w:t>
      </w:r>
      <w:r w:rsidRPr="00802E6B">
        <w:rPr>
          <w:rStyle w:val="Bodytext2Italic"/>
          <w:i w:val="0"/>
          <w:sz w:val="29"/>
          <w:szCs w:val="29"/>
          <w:lang w:val="en-US"/>
        </w:rPr>
        <w:t>Thầy thuốc ưu tú</w:t>
      </w:r>
      <w:r w:rsidR="00B9617E" w:rsidRPr="00802E6B">
        <w:rPr>
          <w:rStyle w:val="Bodytext2Italic"/>
          <w:i w:val="0"/>
          <w:sz w:val="29"/>
          <w:szCs w:val="29"/>
          <w:lang w:val="en-US"/>
        </w:rPr>
        <w:t xml:space="preserve"> có 10 đồng chí</w:t>
      </w:r>
      <w:r w:rsidR="007811FA">
        <w:rPr>
          <w:rStyle w:val="Bodytext2Italic"/>
          <w:i w:val="0"/>
          <w:sz w:val="29"/>
          <w:szCs w:val="29"/>
          <w:lang w:val="en-US"/>
        </w:rPr>
        <w:t xml:space="preserve">, </w:t>
      </w:r>
      <w:r w:rsidRPr="00802E6B">
        <w:rPr>
          <w:rStyle w:val="Bodytext2Italic"/>
          <w:i w:val="0"/>
          <w:sz w:val="29"/>
          <w:szCs w:val="29"/>
          <w:lang w:val="en-US"/>
        </w:rPr>
        <w:t>chiếm 0</w:t>
      </w:r>
      <w:r w:rsidR="007811FA">
        <w:rPr>
          <w:rStyle w:val="Bodytext2Italic"/>
          <w:i w:val="0"/>
          <w:sz w:val="29"/>
          <w:szCs w:val="29"/>
          <w:lang w:val="en-US"/>
        </w:rPr>
        <w:t>,6</w:t>
      </w:r>
      <w:r w:rsidRPr="00802E6B">
        <w:rPr>
          <w:rStyle w:val="Bodytext2Italic"/>
          <w:i w:val="0"/>
          <w:sz w:val="29"/>
          <w:szCs w:val="29"/>
          <w:lang w:val="en-US"/>
        </w:rPr>
        <w:t>3%</w:t>
      </w:r>
      <w:r w:rsidR="007811FA">
        <w:rPr>
          <w:rStyle w:val="Bodytext2Italic"/>
          <w:i w:val="0"/>
          <w:sz w:val="29"/>
          <w:szCs w:val="29"/>
          <w:lang w:val="en-US"/>
        </w:rPr>
        <w:t xml:space="preserve">; </w:t>
      </w:r>
      <w:r w:rsidRPr="00802E6B">
        <w:rPr>
          <w:rStyle w:val="Bodytext2Italic"/>
          <w:i w:val="0"/>
          <w:sz w:val="29"/>
          <w:szCs w:val="29"/>
          <w:lang w:val="en-US"/>
        </w:rPr>
        <w:t>đại biểu là Nghệ sĩ nhân dân</w:t>
      </w:r>
      <w:r w:rsidR="007811FA">
        <w:rPr>
          <w:rStyle w:val="Bodytext2Italic"/>
          <w:i w:val="0"/>
          <w:sz w:val="29"/>
          <w:szCs w:val="29"/>
          <w:lang w:val="en-US"/>
        </w:rPr>
        <w:t xml:space="preserve">, </w:t>
      </w:r>
      <w:r w:rsidRPr="00802E6B">
        <w:rPr>
          <w:rStyle w:val="Bodytext2Italic"/>
          <w:i w:val="0"/>
          <w:sz w:val="29"/>
          <w:szCs w:val="29"/>
          <w:lang w:val="en-US"/>
        </w:rPr>
        <w:t>Nghệ sĩ ưu tú</w:t>
      </w:r>
      <w:r w:rsidR="00B9617E" w:rsidRPr="00802E6B">
        <w:rPr>
          <w:rStyle w:val="Bodytext2Italic"/>
          <w:i w:val="0"/>
          <w:sz w:val="29"/>
          <w:szCs w:val="29"/>
          <w:lang w:val="en-US"/>
        </w:rPr>
        <w:t xml:space="preserve"> có 3 đồng chí</w:t>
      </w:r>
      <w:r w:rsidR="007811FA">
        <w:rPr>
          <w:rStyle w:val="Bodytext2Italic"/>
          <w:i w:val="0"/>
          <w:sz w:val="29"/>
          <w:szCs w:val="29"/>
          <w:lang w:val="en-US"/>
        </w:rPr>
        <w:t xml:space="preserve">, </w:t>
      </w:r>
      <w:r w:rsidRPr="00802E6B">
        <w:rPr>
          <w:rStyle w:val="Bodytext2Italic"/>
          <w:i w:val="0"/>
          <w:sz w:val="29"/>
          <w:szCs w:val="29"/>
          <w:lang w:val="en-US"/>
        </w:rPr>
        <w:t>chiếm 0</w:t>
      </w:r>
      <w:r w:rsidR="007811FA">
        <w:rPr>
          <w:rStyle w:val="Bodytext2Italic"/>
          <w:i w:val="0"/>
          <w:sz w:val="29"/>
          <w:szCs w:val="29"/>
          <w:lang w:val="en-US"/>
        </w:rPr>
        <w:t>,1</w:t>
      </w:r>
      <w:r w:rsidRPr="00802E6B">
        <w:rPr>
          <w:rStyle w:val="Bodytext2Italic"/>
          <w:i w:val="0"/>
          <w:sz w:val="29"/>
          <w:szCs w:val="29"/>
          <w:lang w:val="en-US"/>
        </w:rPr>
        <w:t>9%.</w:t>
      </w:r>
    </w:p>
    <w:p w14:paraId="2AB30D8B" w14:textId="77777777" w:rsidR="008A3C1D" w:rsidRPr="00802E6B" w:rsidRDefault="008A3C1D" w:rsidP="007A0816">
      <w:pPr>
        <w:widowControl/>
        <w:spacing w:before="60" w:after="60" w:line="360" w:lineRule="exact"/>
        <w:ind w:firstLine="720"/>
        <w:jc w:val="both"/>
        <w:rPr>
          <w:rStyle w:val="Bodytext2Italic"/>
          <w:sz w:val="29"/>
          <w:szCs w:val="29"/>
          <w:lang w:val="en-US"/>
        </w:rPr>
      </w:pPr>
      <w:r w:rsidRPr="00802E6B">
        <w:rPr>
          <w:rStyle w:val="Bodytext2Italic"/>
          <w:sz w:val="29"/>
          <w:szCs w:val="29"/>
          <w:lang w:val="en-US"/>
        </w:rPr>
        <w:t>- Về thời gian vào Đảng</w:t>
      </w:r>
      <w:r w:rsidR="007811FA">
        <w:rPr>
          <w:rStyle w:val="Bodytext2Italic"/>
          <w:sz w:val="29"/>
          <w:szCs w:val="29"/>
          <w:lang w:val="en-US"/>
        </w:rPr>
        <w:t xml:space="preserve">: </w:t>
      </w:r>
      <w:r w:rsidRPr="00802E6B">
        <w:rPr>
          <w:color w:val="000000"/>
          <w:sz w:val="29"/>
          <w:szCs w:val="29"/>
        </w:rPr>
        <w:t xml:space="preserve">Từ tháng 8/1954 đến tháng 4/1975 có </w:t>
      </w:r>
      <w:r w:rsidR="00E03F71" w:rsidRPr="00802E6B">
        <w:rPr>
          <w:color w:val="000000"/>
          <w:sz w:val="29"/>
          <w:szCs w:val="29"/>
        </w:rPr>
        <w:t>2</w:t>
      </w:r>
      <w:r w:rsidRPr="00802E6B">
        <w:rPr>
          <w:color w:val="000000"/>
          <w:sz w:val="29"/>
          <w:szCs w:val="29"/>
        </w:rPr>
        <w:t xml:space="preserve"> đồng chí </w:t>
      </w:r>
      <w:r w:rsidRPr="00802E6B">
        <w:rPr>
          <w:rStyle w:val="Bodytext2Italic"/>
          <w:sz w:val="29"/>
          <w:szCs w:val="29"/>
          <w:lang w:val="en-US"/>
        </w:rPr>
        <w:t>(0</w:t>
      </w:r>
      <w:r w:rsidR="007811FA">
        <w:rPr>
          <w:rStyle w:val="Bodytext2Italic"/>
          <w:sz w:val="29"/>
          <w:szCs w:val="29"/>
          <w:lang w:val="en-US"/>
        </w:rPr>
        <w:t>,0</w:t>
      </w:r>
      <w:r w:rsidRPr="00802E6B">
        <w:rPr>
          <w:rStyle w:val="Bodytext2Italic"/>
          <w:sz w:val="29"/>
          <w:szCs w:val="29"/>
          <w:lang w:val="en-US"/>
        </w:rPr>
        <w:t xml:space="preserve">6%). </w:t>
      </w:r>
      <w:r w:rsidRPr="00802E6B">
        <w:rPr>
          <w:color w:val="000000"/>
          <w:sz w:val="29"/>
          <w:szCs w:val="29"/>
        </w:rPr>
        <w:t xml:space="preserve">Từ tháng 5/1975 đến tháng 12/1986 có 53 đồng chí </w:t>
      </w:r>
      <w:r w:rsidRPr="00802E6B">
        <w:rPr>
          <w:rStyle w:val="Bodytext2Italic"/>
          <w:sz w:val="29"/>
          <w:szCs w:val="29"/>
          <w:lang w:val="en-US"/>
        </w:rPr>
        <w:t>(3</w:t>
      </w:r>
      <w:r w:rsidR="007811FA">
        <w:rPr>
          <w:rStyle w:val="Bodytext2Italic"/>
          <w:sz w:val="29"/>
          <w:szCs w:val="29"/>
          <w:lang w:val="en-US"/>
        </w:rPr>
        <w:t>,3</w:t>
      </w:r>
      <w:r w:rsidRPr="00802E6B">
        <w:rPr>
          <w:rStyle w:val="Bodytext2Italic"/>
          <w:sz w:val="29"/>
          <w:szCs w:val="29"/>
          <w:lang w:val="en-US"/>
        </w:rPr>
        <w:t>4%).</w:t>
      </w:r>
      <w:r w:rsidRPr="00802E6B">
        <w:rPr>
          <w:color w:val="000000"/>
          <w:sz w:val="29"/>
          <w:szCs w:val="29"/>
        </w:rPr>
        <w:t xml:space="preserve"> Từ tháng 01/1987 đến nay</w:t>
      </w:r>
      <w:r w:rsidR="00EF1853" w:rsidRPr="00802E6B">
        <w:rPr>
          <w:color w:val="000000"/>
          <w:sz w:val="29"/>
          <w:szCs w:val="29"/>
        </w:rPr>
        <w:t xml:space="preserve"> </w:t>
      </w:r>
      <w:r w:rsidR="00B9617E" w:rsidRPr="00802E6B">
        <w:rPr>
          <w:color w:val="000000"/>
          <w:sz w:val="29"/>
          <w:szCs w:val="29"/>
        </w:rPr>
        <w:t xml:space="preserve">có </w:t>
      </w:r>
      <w:r w:rsidRPr="00802E6B">
        <w:rPr>
          <w:color w:val="000000"/>
          <w:sz w:val="29"/>
          <w:szCs w:val="29"/>
        </w:rPr>
        <w:t>1.</w:t>
      </w:r>
      <w:r w:rsidR="00E03F71" w:rsidRPr="00802E6B">
        <w:rPr>
          <w:color w:val="000000"/>
          <w:sz w:val="29"/>
          <w:szCs w:val="29"/>
        </w:rPr>
        <w:t>531</w:t>
      </w:r>
      <w:r w:rsidRPr="00802E6B">
        <w:rPr>
          <w:color w:val="000000"/>
          <w:sz w:val="29"/>
          <w:szCs w:val="29"/>
        </w:rPr>
        <w:t xml:space="preserve"> đồng chí </w:t>
      </w:r>
      <w:r w:rsidRPr="00802E6B">
        <w:rPr>
          <w:rStyle w:val="Bodytext2Italic"/>
          <w:sz w:val="29"/>
          <w:szCs w:val="29"/>
          <w:lang w:val="en-US"/>
        </w:rPr>
        <w:t>(96</w:t>
      </w:r>
      <w:r w:rsidR="007811FA">
        <w:rPr>
          <w:rStyle w:val="Bodytext2Italic"/>
          <w:sz w:val="29"/>
          <w:szCs w:val="29"/>
          <w:lang w:val="en-US"/>
        </w:rPr>
        <w:t>,5</w:t>
      </w:r>
      <w:r w:rsidR="00E03F71" w:rsidRPr="00802E6B">
        <w:rPr>
          <w:rStyle w:val="Bodytext2Italic"/>
          <w:sz w:val="29"/>
          <w:szCs w:val="29"/>
          <w:lang w:val="en-US"/>
        </w:rPr>
        <w:t>3</w:t>
      </w:r>
      <w:r w:rsidRPr="00802E6B">
        <w:rPr>
          <w:rStyle w:val="Bodytext2Italic"/>
          <w:sz w:val="29"/>
          <w:szCs w:val="29"/>
          <w:lang w:val="en-US"/>
        </w:rPr>
        <w:t>%).</w:t>
      </w:r>
    </w:p>
    <w:p w14:paraId="321B60D1" w14:textId="77777777" w:rsidR="008A3C1D" w:rsidRPr="00802E6B" w:rsidRDefault="008A3C1D" w:rsidP="007A0816">
      <w:pPr>
        <w:widowControl/>
        <w:spacing w:before="60" w:after="60" w:line="360" w:lineRule="exact"/>
        <w:ind w:firstLine="720"/>
        <w:jc w:val="both"/>
        <w:rPr>
          <w:rStyle w:val="Bodytext2Italic"/>
          <w:i w:val="0"/>
          <w:sz w:val="29"/>
          <w:szCs w:val="29"/>
          <w:lang w:val="en-US"/>
        </w:rPr>
      </w:pPr>
      <w:r w:rsidRPr="00802E6B">
        <w:rPr>
          <w:rStyle w:val="Bodytext2Italic"/>
          <w:sz w:val="29"/>
          <w:szCs w:val="29"/>
          <w:lang w:val="en-US"/>
        </w:rPr>
        <w:t>- Về được tặng Huy hiệu Đảng</w:t>
      </w:r>
      <w:r w:rsidR="007811FA">
        <w:rPr>
          <w:rStyle w:val="Bodytext2Italic"/>
          <w:sz w:val="29"/>
          <w:szCs w:val="29"/>
          <w:lang w:val="en-US"/>
        </w:rPr>
        <w:t xml:space="preserve">: </w:t>
      </w:r>
      <w:r w:rsidRPr="00802E6B">
        <w:rPr>
          <w:rStyle w:val="Bodytext2Italic"/>
          <w:i w:val="0"/>
          <w:sz w:val="29"/>
          <w:szCs w:val="29"/>
          <w:lang w:val="en-US"/>
        </w:rPr>
        <w:t xml:space="preserve">45 năm tuổi Đảng có 2 đồng chí </w:t>
      </w:r>
      <w:r w:rsidRPr="00802E6B">
        <w:rPr>
          <w:rStyle w:val="Bodytext2Italic"/>
          <w:sz w:val="29"/>
          <w:szCs w:val="29"/>
          <w:lang w:val="en-US"/>
        </w:rPr>
        <w:t>(0</w:t>
      </w:r>
      <w:r w:rsidR="007811FA">
        <w:rPr>
          <w:rStyle w:val="Bodytext2Italic"/>
          <w:sz w:val="29"/>
          <w:szCs w:val="29"/>
          <w:lang w:val="en-US"/>
        </w:rPr>
        <w:t>,1</w:t>
      </w:r>
      <w:r w:rsidRPr="00802E6B">
        <w:rPr>
          <w:rStyle w:val="Bodytext2Italic"/>
          <w:sz w:val="29"/>
          <w:szCs w:val="29"/>
          <w:lang w:val="en-US"/>
        </w:rPr>
        <w:t>3</w:t>
      </w:r>
      <w:r w:rsidRPr="00D4501B">
        <w:rPr>
          <w:rStyle w:val="Bodytext2Italic"/>
          <w:sz w:val="29"/>
          <w:szCs w:val="29"/>
          <w:lang w:val="en-US"/>
        </w:rPr>
        <w:t>%)</w:t>
      </w:r>
      <w:r w:rsidR="007811FA">
        <w:rPr>
          <w:rStyle w:val="Bodytext2Italic"/>
          <w:i w:val="0"/>
          <w:sz w:val="29"/>
          <w:szCs w:val="29"/>
          <w:lang w:val="en-US"/>
        </w:rPr>
        <w:t xml:space="preserve">; </w:t>
      </w:r>
      <w:r w:rsidRPr="00802E6B">
        <w:rPr>
          <w:rStyle w:val="Bodytext2Italic"/>
          <w:i w:val="0"/>
          <w:sz w:val="29"/>
          <w:szCs w:val="29"/>
          <w:lang w:val="en-US"/>
        </w:rPr>
        <w:t xml:space="preserve">40 </w:t>
      </w:r>
      <w:r w:rsidR="00E03F71" w:rsidRPr="00802E6B">
        <w:rPr>
          <w:rStyle w:val="Bodytext2Italic"/>
          <w:i w:val="0"/>
          <w:sz w:val="29"/>
          <w:szCs w:val="29"/>
          <w:lang w:val="en-US"/>
        </w:rPr>
        <w:t>năm tuổi Đảng có 3</w:t>
      </w:r>
      <w:r w:rsidR="001B46EC" w:rsidRPr="00802E6B">
        <w:rPr>
          <w:rStyle w:val="Bodytext2Italic"/>
          <w:i w:val="0"/>
          <w:sz w:val="29"/>
          <w:szCs w:val="29"/>
          <w:lang w:val="en-US"/>
        </w:rPr>
        <w:t>5</w:t>
      </w:r>
      <w:r w:rsidRPr="00802E6B">
        <w:rPr>
          <w:rStyle w:val="Bodytext2Italic"/>
          <w:i w:val="0"/>
          <w:sz w:val="29"/>
          <w:szCs w:val="29"/>
          <w:lang w:val="en-US"/>
        </w:rPr>
        <w:t xml:space="preserve"> đồng chí </w:t>
      </w:r>
      <w:r w:rsidRPr="00802E6B">
        <w:rPr>
          <w:rStyle w:val="Bodytext2Italic"/>
          <w:sz w:val="29"/>
          <w:szCs w:val="29"/>
          <w:lang w:val="en-US"/>
        </w:rPr>
        <w:t>(2</w:t>
      </w:r>
      <w:r w:rsidR="007811FA">
        <w:rPr>
          <w:rStyle w:val="Bodytext2Italic"/>
          <w:sz w:val="29"/>
          <w:szCs w:val="29"/>
          <w:lang w:val="en-US"/>
        </w:rPr>
        <w:t>,2</w:t>
      </w:r>
      <w:r w:rsidRPr="00802E6B">
        <w:rPr>
          <w:rStyle w:val="Bodytext2Italic"/>
          <w:sz w:val="29"/>
          <w:szCs w:val="29"/>
          <w:lang w:val="en-US"/>
        </w:rPr>
        <w:t>1%)</w:t>
      </w:r>
      <w:r w:rsidR="007811FA">
        <w:rPr>
          <w:rStyle w:val="Bodytext2Italic"/>
          <w:sz w:val="29"/>
          <w:szCs w:val="29"/>
          <w:lang w:val="en-US"/>
        </w:rPr>
        <w:t xml:space="preserve">; </w:t>
      </w:r>
      <w:r w:rsidRPr="00802E6B">
        <w:rPr>
          <w:rStyle w:val="Bodytext2Italic"/>
          <w:i w:val="0"/>
          <w:sz w:val="29"/>
          <w:szCs w:val="29"/>
          <w:lang w:val="en-US"/>
        </w:rPr>
        <w:t xml:space="preserve">30 năm tuổi Đảng có 266 đồng chí </w:t>
      </w:r>
      <w:r w:rsidRPr="00802E6B">
        <w:rPr>
          <w:rStyle w:val="Bodytext2Italic"/>
          <w:sz w:val="29"/>
          <w:szCs w:val="29"/>
          <w:lang w:val="en-US"/>
        </w:rPr>
        <w:t>(16</w:t>
      </w:r>
      <w:r w:rsidR="007811FA">
        <w:rPr>
          <w:rStyle w:val="Bodytext2Italic"/>
          <w:sz w:val="29"/>
          <w:szCs w:val="29"/>
          <w:lang w:val="en-US"/>
        </w:rPr>
        <w:t>,7</w:t>
      </w:r>
      <w:r w:rsidRPr="00802E6B">
        <w:rPr>
          <w:rStyle w:val="Bodytext2Italic"/>
          <w:sz w:val="29"/>
          <w:szCs w:val="29"/>
          <w:lang w:val="en-US"/>
        </w:rPr>
        <w:t>7%).</w:t>
      </w:r>
      <w:r w:rsidRPr="00802E6B">
        <w:rPr>
          <w:rStyle w:val="Bodytext2Italic"/>
          <w:i w:val="0"/>
          <w:sz w:val="29"/>
          <w:szCs w:val="29"/>
          <w:lang w:val="en-US"/>
        </w:rPr>
        <w:t xml:space="preserve"> </w:t>
      </w:r>
    </w:p>
    <w:p w14:paraId="5F5E0B2A" w14:textId="77777777" w:rsidR="008A3C1D" w:rsidRPr="002C0849" w:rsidRDefault="008A3C1D" w:rsidP="007A0816">
      <w:pPr>
        <w:widowControl/>
        <w:spacing w:before="60" w:after="60" w:line="360" w:lineRule="exact"/>
        <w:ind w:firstLine="720"/>
        <w:jc w:val="both"/>
        <w:rPr>
          <w:rStyle w:val="Bodytext2Italic"/>
          <w:i w:val="0"/>
          <w:sz w:val="29"/>
          <w:szCs w:val="29"/>
          <w:lang w:val="en-US"/>
        </w:rPr>
      </w:pPr>
      <w:r w:rsidRPr="002C0849">
        <w:rPr>
          <w:rStyle w:val="Bodytext2Italic"/>
          <w:sz w:val="29"/>
          <w:szCs w:val="29"/>
          <w:lang w:val="en-US"/>
        </w:rPr>
        <w:lastRenderedPageBreak/>
        <w:t>- Dự Đại hội đại biểu toàn quốc</w:t>
      </w:r>
      <w:r w:rsidR="007811FA">
        <w:rPr>
          <w:rStyle w:val="Bodytext2Italic"/>
          <w:sz w:val="29"/>
          <w:szCs w:val="29"/>
          <w:lang w:val="en-US"/>
        </w:rPr>
        <w:t xml:space="preserve">: </w:t>
      </w:r>
      <w:r w:rsidR="00B81833" w:rsidRPr="002C0849">
        <w:rPr>
          <w:rStyle w:val="Bodytext2Italic"/>
          <w:i w:val="0"/>
          <w:sz w:val="29"/>
          <w:szCs w:val="29"/>
          <w:lang w:val="en-US"/>
        </w:rPr>
        <w:t>L</w:t>
      </w:r>
      <w:r w:rsidRPr="002C0849">
        <w:rPr>
          <w:rStyle w:val="Bodytext2Italic"/>
          <w:i w:val="0"/>
          <w:sz w:val="29"/>
          <w:szCs w:val="29"/>
          <w:lang w:val="en-US"/>
        </w:rPr>
        <w:t xml:space="preserve">ần đầu có 1.066 đồng chí </w:t>
      </w:r>
      <w:r w:rsidRPr="002C0849">
        <w:rPr>
          <w:rStyle w:val="Bodytext2Italic"/>
          <w:sz w:val="29"/>
          <w:szCs w:val="29"/>
          <w:lang w:val="en-US"/>
        </w:rPr>
        <w:t>(67</w:t>
      </w:r>
      <w:r w:rsidR="007811FA">
        <w:rPr>
          <w:rStyle w:val="Bodytext2Italic"/>
          <w:sz w:val="29"/>
          <w:szCs w:val="29"/>
          <w:lang w:val="en-US"/>
        </w:rPr>
        <w:t>,2</w:t>
      </w:r>
      <w:r w:rsidRPr="002C0849">
        <w:rPr>
          <w:rStyle w:val="Bodytext2Italic"/>
          <w:sz w:val="29"/>
          <w:szCs w:val="29"/>
          <w:lang w:val="en-US"/>
        </w:rPr>
        <w:t>1%)</w:t>
      </w:r>
      <w:r w:rsidR="007811FA">
        <w:rPr>
          <w:rStyle w:val="Bodytext2Italic"/>
          <w:sz w:val="29"/>
          <w:szCs w:val="29"/>
          <w:lang w:val="en-US"/>
        </w:rPr>
        <w:t xml:space="preserve">; </w:t>
      </w:r>
      <w:r w:rsidRPr="002C0849">
        <w:rPr>
          <w:rStyle w:val="Bodytext2Italic"/>
          <w:i w:val="0"/>
          <w:sz w:val="29"/>
          <w:szCs w:val="29"/>
          <w:lang w:val="en-US"/>
        </w:rPr>
        <w:t xml:space="preserve">lần 2 có 357 đồng chí </w:t>
      </w:r>
      <w:r w:rsidRPr="002C0849">
        <w:rPr>
          <w:rStyle w:val="Bodytext2Italic"/>
          <w:sz w:val="29"/>
          <w:szCs w:val="29"/>
          <w:lang w:val="en-US"/>
        </w:rPr>
        <w:t>(22</w:t>
      </w:r>
      <w:r w:rsidR="007811FA">
        <w:rPr>
          <w:rStyle w:val="Bodytext2Italic"/>
          <w:sz w:val="29"/>
          <w:szCs w:val="29"/>
          <w:lang w:val="en-US"/>
        </w:rPr>
        <w:t>,5</w:t>
      </w:r>
      <w:r w:rsidRPr="002C0849">
        <w:rPr>
          <w:rStyle w:val="Bodytext2Italic"/>
          <w:sz w:val="29"/>
          <w:szCs w:val="29"/>
          <w:lang w:val="en-US"/>
        </w:rPr>
        <w:t>1%)</w:t>
      </w:r>
      <w:r w:rsidR="007811FA">
        <w:rPr>
          <w:rStyle w:val="Bodytext2Italic"/>
          <w:sz w:val="29"/>
          <w:szCs w:val="29"/>
          <w:lang w:val="en-US"/>
        </w:rPr>
        <w:t xml:space="preserve">; </w:t>
      </w:r>
      <w:r w:rsidRPr="002C0849">
        <w:rPr>
          <w:rStyle w:val="Bodytext2Italic"/>
          <w:i w:val="0"/>
          <w:sz w:val="29"/>
          <w:szCs w:val="29"/>
          <w:lang w:val="en-US"/>
        </w:rPr>
        <w:t xml:space="preserve">lần 3 có 110 đồng chí </w:t>
      </w:r>
      <w:r w:rsidRPr="002C0849">
        <w:rPr>
          <w:rStyle w:val="Bodytext2Italic"/>
          <w:sz w:val="29"/>
          <w:szCs w:val="29"/>
          <w:lang w:val="en-US"/>
        </w:rPr>
        <w:t>(6</w:t>
      </w:r>
      <w:r w:rsidR="007811FA">
        <w:rPr>
          <w:rStyle w:val="Bodytext2Italic"/>
          <w:sz w:val="29"/>
          <w:szCs w:val="29"/>
          <w:lang w:val="en-US"/>
        </w:rPr>
        <w:t>,9</w:t>
      </w:r>
      <w:r w:rsidRPr="002C0849">
        <w:rPr>
          <w:rStyle w:val="Bodytext2Italic"/>
          <w:sz w:val="29"/>
          <w:szCs w:val="29"/>
          <w:lang w:val="en-US"/>
        </w:rPr>
        <w:t>4%)</w:t>
      </w:r>
      <w:r w:rsidR="007811FA">
        <w:rPr>
          <w:rStyle w:val="Bodytext2Italic"/>
          <w:sz w:val="29"/>
          <w:szCs w:val="29"/>
          <w:lang w:val="en-US"/>
        </w:rPr>
        <w:t xml:space="preserve">; </w:t>
      </w:r>
      <w:r w:rsidRPr="002C0849">
        <w:rPr>
          <w:rStyle w:val="Bodytext2Italic"/>
          <w:i w:val="0"/>
          <w:sz w:val="29"/>
          <w:szCs w:val="29"/>
          <w:lang w:val="en-US"/>
        </w:rPr>
        <w:t xml:space="preserve">lần 4 có 36 đồng chí </w:t>
      </w:r>
      <w:r w:rsidRPr="002C0849">
        <w:rPr>
          <w:rStyle w:val="Bodytext2Italic"/>
          <w:sz w:val="29"/>
          <w:szCs w:val="29"/>
          <w:lang w:val="en-US"/>
        </w:rPr>
        <w:t>(2</w:t>
      </w:r>
      <w:r w:rsidR="007811FA">
        <w:rPr>
          <w:rStyle w:val="Bodytext2Italic"/>
          <w:sz w:val="29"/>
          <w:szCs w:val="29"/>
          <w:lang w:val="en-US"/>
        </w:rPr>
        <w:t>,2</w:t>
      </w:r>
      <w:r w:rsidRPr="002C0849">
        <w:rPr>
          <w:rStyle w:val="Bodytext2Italic"/>
          <w:sz w:val="29"/>
          <w:szCs w:val="29"/>
          <w:lang w:val="en-US"/>
        </w:rPr>
        <w:t>7%)</w:t>
      </w:r>
      <w:r w:rsidR="007811FA">
        <w:rPr>
          <w:rStyle w:val="Bodytext2Italic"/>
          <w:sz w:val="29"/>
          <w:szCs w:val="29"/>
          <w:lang w:val="en-US"/>
        </w:rPr>
        <w:t xml:space="preserve">; </w:t>
      </w:r>
      <w:r w:rsidRPr="002C0849">
        <w:rPr>
          <w:rStyle w:val="Bodytext2Italic"/>
          <w:i w:val="0"/>
          <w:sz w:val="29"/>
          <w:szCs w:val="29"/>
          <w:lang w:val="en-US"/>
        </w:rPr>
        <w:t xml:space="preserve">lần 5 có 12 đồng chí </w:t>
      </w:r>
      <w:r w:rsidRPr="002C0849">
        <w:rPr>
          <w:rStyle w:val="Bodytext2Italic"/>
          <w:sz w:val="29"/>
          <w:szCs w:val="29"/>
          <w:lang w:val="en-US"/>
        </w:rPr>
        <w:t>(0</w:t>
      </w:r>
      <w:r w:rsidR="007811FA">
        <w:rPr>
          <w:rStyle w:val="Bodytext2Italic"/>
          <w:sz w:val="29"/>
          <w:szCs w:val="29"/>
          <w:lang w:val="en-US"/>
        </w:rPr>
        <w:t>,7</w:t>
      </w:r>
      <w:r w:rsidRPr="002C0849">
        <w:rPr>
          <w:rStyle w:val="Bodytext2Italic"/>
          <w:sz w:val="29"/>
          <w:szCs w:val="29"/>
          <w:lang w:val="en-US"/>
        </w:rPr>
        <w:t>6%)</w:t>
      </w:r>
      <w:r w:rsidR="007811FA">
        <w:rPr>
          <w:rStyle w:val="Bodytext2Italic"/>
          <w:sz w:val="29"/>
          <w:szCs w:val="29"/>
          <w:lang w:val="en-US"/>
        </w:rPr>
        <w:t xml:space="preserve">; </w:t>
      </w:r>
      <w:r w:rsidRPr="002C0849">
        <w:rPr>
          <w:rStyle w:val="Bodytext2Italic"/>
          <w:i w:val="0"/>
          <w:sz w:val="29"/>
          <w:szCs w:val="29"/>
          <w:lang w:val="en-US"/>
        </w:rPr>
        <w:t xml:space="preserve">lần 6 có 5 đồng chí </w:t>
      </w:r>
      <w:r w:rsidRPr="002C0849">
        <w:rPr>
          <w:rStyle w:val="Bodytext2Italic"/>
          <w:sz w:val="29"/>
          <w:szCs w:val="29"/>
          <w:lang w:val="en-US"/>
        </w:rPr>
        <w:t>(0</w:t>
      </w:r>
      <w:r w:rsidR="007811FA">
        <w:rPr>
          <w:rStyle w:val="Bodytext2Italic"/>
          <w:sz w:val="29"/>
          <w:szCs w:val="29"/>
          <w:lang w:val="en-US"/>
        </w:rPr>
        <w:t>,3</w:t>
      </w:r>
      <w:r w:rsidRPr="002C0849">
        <w:rPr>
          <w:rStyle w:val="Bodytext2Italic"/>
          <w:sz w:val="29"/>
          <w:szCs w:val="29"/>
          <w:lang w:val="en-US"/>
        </w:rPr>
        <w:t>2%).</w:t>
      </w:r>
    </w:p>
    <w:p w14:paraId="35DF30E9" w14:textId="77777777" w:rsidR="008A3C1D" w:rsidRPr="002C0849" w:rsidRDefault="008A3C1D" w:rsidP="007A0816">
      <w:pPr>
        <w:widowControl/>
        <w:spacing w:before="60" w:after="60" w:line="360" w:lineRule="exact"/>
        <w:ind w:firstLine="720"/>
        <w:jc w:val="both"/>
        <w:rPr>
          <w:rStyle w:val="Bodytext2Italic"/>
          <w:sz w:val="29"/>
          <w:szCs w:val="29"/>
          <w:lang w:val="en-US"/>
        </w:rPr>
      </w:pPr>
      <w:r w:rsidRPr="002C0849">
        <w:rPr>
          <w:rStyle w:val="Bodytext2Italic"/>
          <w:sz w:val="29"/>
          <w:szCs w:val="29"/>
          <w:lang w:val="en-US"/>
        </w:rPr>
        <w:t>- Về địa bàn công tác</w:t>
      </w:r>
      <w:r w:rsidR="007811FA">
        <w:rPr>
          <w:rStyle w:val="Bodytext2Italic"/>
          <w:sz w:val="29"/>
          <w:szCs w:val="29"/>
          <w:lang w:val="en-US"/>
        </w:rPr>
        <w:t xml:space="preserve">: </w:t>
      </w:r>
      <w:r w:rsidRPr="002C0849">
        <w:rPr>
          <w:rStyle w:val="Bodytext2Italic"/>
          <w:i w:val="0"/>
          <w:sz w:val="29"/>
          <w:szCs w:val="29"/>
          <w:lang w:val="en-US"/>
        </w:rPr>
        <w:t>Đại biểu xã</w:t>
      </w:r>
      <w:r w:rsidR="007811FA">
        <w:rPr>
          <w:rStyle w:val="Bodytext2Italic"/>
          <w:i w:val="0"/>
          <w:sz w:val="29"/>
          <w:szCs w:val="29"/>
          <w:lang w:val="en-US"/>
        </w:rPr>
        <w:t xml:space="preserve">, </w:t>
      </w:r>
      <w:r w:rsidRPr="002C0849">
        <w:rPr>
          <w:rStyle w:val="Bodytext2Italic"/>
          <w:i w:val="0"/>
          <w:sz w:val="29"/>
          <w:szCs w:val="29"/>
          <w:lang w:val="en-US"/>
        </w:rPr>
        <w:t>phường</w:t>
      </w:r>
      <w:r w:rsidR="007811FA">
        <w:rPr>
          <w:rStyle w:val="Bodytext2Italic"/>
          <w:i w:val="0"/>
          <w:sz w:val="29"/>
          <w:szCs w:val="29"/>
          <w:lang w:val="en-US"/>
        </w:rPr>
        <w:t xml:space="preserve">, </w:t>
      </w:r>
      <w:r w:rsidRPr="002C0849">
        <w:rPr>
          <w:rStyle w:val="Bodytext2Italic"/>
          <w:i w:val="0"/>
          <w:sz w:val="29"/>
          <w:szCs w:val="29"/>
          <w:lang w:val="en-US"/>
        </w:rPr>
        <w:t xml:space="preserve">đặc khu có 237 đồng chí </w:t>
      </w:r>
      <w:r w:rsidRPr="002C0849">
        <w:rPr>
          <w:rStyle w:val="Bodytext2Italic"/>
          <w:sz w:val="29"/>
          <w:szCs w:val="29"/>
          <w:lang w:val="en-US"/>
        </w:rPr>
        <w:t>(14</w:t>
      </w:r>
      <w:r w:rsidR="007811FA">
        <w:rPr>
          <w:rStyle w:val="Bodytext2Italic"/>
          <w:sz w:val="29"/>
          <w:szCs w:val="29"/>
          <w:lang w:val="en-US"/>
        </w:rPr>
        <w:t>,9</w:t>
      </w:r>
      <w:r w:rsidRPr="002C0849">
        <w:rPr>
          <w:rStyle w:val="Bodytext2Italic"/>
          <w:sz w:val="29"/>
          <w:szCs w:val="29"/>
          <w:lang w:val="en-US"/>
        </w:rPr>
        <w:t>4%)</w:t>
      </w:r>
      <w:r w:rsidR="007811FA">
        <w:rPr>
          <w:rStyle w:val="Bodytext2Italic"/>
          <w:sz w:val="29"/>
          <w:szCs w:val="29"/>
          <w:lang w:val="en-US"/>
        </w:rPr>
        <w:t xml:space="preserve">; </w:t>
      </w:r>
      <w:r w:rsidRPr="002C0849">
        <w:rPr>
          <w:rStyle w:val="Bodytext2Italic"/>
          <w:i w:val="0"/>
          <w:sz w:val="29"/>
          <w:szCs w:val="29"/>
          <w:lang w:val="en-US"/>
        </w:rPr>
        <w:t>tỉnh</w:t>
      </w:r>
      <w:r w:rsidR="007811FA">
        <w:rPr>
          <w:rStyle w:val="Bodytext2Italic"/>
          <w:i w:val="0"/>
          <w:sz w:val="29"/>
          <w:szCs w:val="29"/>
          <w:lang w:val="en-US"/>
        </w:rPr>
        <w:t xml:space="preserve">, </w:t>
      </w:r>
      <w:r w:rsidRPr="002C0849">
        <w:rPr>
          <w:rStyle w:val="Bodytext2Italic"/>
          <w:i w:val="0"/>
          <w:sz w:val="29"/>
          <w:szCs w:val="29"/>
          <w:lang w:val="en-US"/>
        </w:rPr>
        <w:t>thành phố và tương đương có 1</w:t>
      </w:r>
      <w:r w:rsidR="002C0849" w:rsidRPr="002C0849">
        <w:rPr>
          <w:rStyle w:val="Bodytext2Italic"/>
          <w:i w:val="0"/>
          <w:sz w:val="29"/>
          <w:szCs w:val="29"/>
          <w:lang w:val="en-US"/>
        </w:rPr>
        <w:t>.</w:t>
      </w:r>
      <w:r w:rsidR="00EF1853" w:rsidRPr="002C0849">
        <w:rPr>
          <w:rStyle w:val="Bodytext2Italic"/>
          <w:i w:val="0"/>
          <w:sz w:val="29"/>
          <w:szCs w:val="29"/>
          <w:lang w:val="en-US"/>
        </w:rPr>
        <w:t>0</w:t>
      </w:r>
      <w:r w:rsidRPr="002C0849">
        <w:rPr>
          <w:rStyle w:val="Bodytext2Italic"/>
          <w:i w:val="0"/>
          <w:sz w:val="29"/>
          <w:szCs w:val="29"/>
          <w:lang w:val="en-US"/>
        </w:rPr>
        <w:t xml:space="preserve">17 đồng chí </w:t>
      </w:r>
      <w:r w:rsidRPr="002C0849">
        <w:rPr>
          <w:rStyle w:val="Bodytext2Italic"/>
          <w:sz w:val="29"/>
          <w:szCs w:val="29"/>
          <w:lang w:val="en-US"/>
        </w:rPr>
        <w:t>(64</w:t>
      </w:r>
      <w:r w:rsidR="007811FA">
        <w:rPr>
          <w:rStyle w:val="Bodytext2Italic"/>
          <w:sz w:val="29"/>
          <w:szCs w:val="29"/>
          <w:lang w:val="en-US"/>
        </w:rPr>
        <w:t>,1</w:t>
      </w:r>
      <w:r w:rsidRPr="002C0849">
        <w:rPr>
          <w:rStyle w:val="Bodytext2Italic"/>
          <w:sz w:val="29"/>
          <w:szCs w:val="29"/>
          <w:lang w:val="en-US"/>
        </w:rPr>
        <w:t>2%)</w:t>
      </w:r>
      <w:r w:rsidR="007811FA">
        <w:rPr>
          <w:rStyle w:val="Bodytext2Italic"/>
          <w:sz w:val="29"/>
          <w:szCs w:val="29"/>
          <w:lang w:val="en-US"/>
        </w:rPr>
        <w:t xml:space="preserve">; </w:t>
      </w:r>
      <w:r w:rsidRPr="002C0849">
        <w:rPr>
          <w:rStyle w:val="Bodytext2Italic"/>
          <w:i w:val="0"/>
          <w:sz w:val="29"/>
          <w:szCs w:val="29"/>
          <w:lang w:val="en-US"/>
        </w:rPr>
        <w:t xml:space="preserve">đảng bộ </w:t>
      </w:r>
      <w:r w:rsidRPr="00D5252C">
        <w:rPr>
          <w:rStyle w:val="Bodytext2Italic"/>
          <w:i w:val="0"/>
          <w:spacing w:val="8"/>
          <w:sz w:val="29"/>
          <w:szCs w:val="29"/>
          <w:lang w:val="en-US"/>
        </w:rPr>
        <w:t xml:space="preserve">trực thuộc Trung ương có 317 đồng chí </w:t>
      </w:r>
      <w:r w:rsidRPr="00D5252C">
        <w:rPr>
          <w:rStyle w:val="Bodytext2Italic"/>
          <w:spacing w:val="8"/>
          <w:sz w:val="29"/>
          <w:szCs w:val="29"/>
          <w:lang w:val="en-US"/>
        </w:rPr>
        <w:t>(19</w:t>
      </w:r>
      <w:r w:rsidR="007811FA">
        <w:rPr>
          <w:rStyle w:val="Bodytext2Italic"/>
          <w:spacing w:val="8"/>
          <w:sz w:val="29"/>
          <w:szCs w:val="29"/>
          <w:lang w:val="en-US"/>
        </w:rPr>
        <w:t>,9</w:t>
      </w:r>
      <w:r w:rsidRPr="00D5252C">
        <w:rPr>
          <w:rStyle w:val="Bodytext2Italic"/>
          <w:spacing w:val="8"/>
          <w:sz w:val="29"/>
          <w:szCs w:val="29"/>
          <w:lang w:val="en-US"/>
        </w:rPr>
        <w:t>9%)</w:t>
      </w:r>
      <w:r w:rsidR="007811FA">
        <w:rPr>
          <w:rStyle w:val="Bodytext2Italic"/>
          <w:spacing w:val="8"/>
          <w:sz w:val="29"/>
          <w:szCs w:val="29"/>
          <w:lang w:val="en-US"/>
        </w:rPr>
        <w:t xml:space="preserve">; </w:t>
      </w:r>
      <w:r w:rsidRPr="00D5252C">
        <w:rPr>
          <w:rStyle w:val="Bodytext2Italic"/>
          <w:i w:val="0"/>
          <w:spacing w:val="8"/>
          <w:sz w:val="29"/>
          <w:szCs w:val="29"/>
          <w:lang w:val="en-US"/>
        </w:rPr>
        <w:t>đảng bộ ngoài nước có 15</w:t>
      </w:r>
      <w:r w:rsidRPr="002C0849">
        <w:rPr>
          <w:rStyle w:val="Bodytext2Italic"/>
          <w:i w:val="0"/>
          <w:sz w:val="29"/>
          <w:szCs w:val="29"/>
          <w:lang w:val="en-US"/>
        </w:rPr>
        <w:t xml:space="preserve"> đồng chí </w:t>
      </w:r>
      <w:r w:rsidRPr="002C0849">
        <w:rPr>
          <w:rStyle w:val="Bodytext2Italic"/>
          <w:sz w:val="29"/>
          <w:szCs w:val="29"/>
          <w:lang w:val="en-US"/>
        </w:rPr>
        <w:t>(0</w:t>
      </w:r>
      <w:r w:rsidR="007811FA">
        <w:rPr>
          <w:rStyle w:val="Bodytext2Italic"/>
          <w:sz w:val="29"/>
          <w:szCs w:val="29"/>
          <w:lang w:val="en-US"/>
        </w:rPr>
        <w:t>,9</w:t>
      </w:r>
      <w:r w:rsidRPr="002C0849">
        <w:rPr>
          <w:rStyle w:val="Bodytext2Italic"/>
          <w:sz w:val="29"/>
          <w:szCs w:val="29"/>
          <w:lang w:val="en-US"/>
        </w:rPr>
        <w:t>5%).</w:t>
      </w:r>
    </w:p>
    <w:p w14:paraId="4E642EA3" w14:textId="77777777" w:rsidR="00B9617E" w:rsidRPr="00D5252C" w:rsidRDefault="00B9617E" w:rsidP="007A0816">
      <w:pPr>
        <w:widowControl/>
        <w:spacing w:before="60" w:after="60" w:line="360" w:lineRule="exact"/>
        <w:ind w:firstLine="720"/>
        <w:jc w:val="both"/>
        <w:rPr>
          <w:rStyle w:val="Bodytext2Italic"/>
          <w:i w:val="0"/>
          <w:sz w:val="29"/>
          <w:szCs w:val="29"/>
          <w:lang w:val="en-US"/>
        </w:rPr>
      </w:pPr>
      <w:r w:rsidRPr="00D5252C">
        <w:rPr>
          <w:rStyle w:val="Bodytext2Italic"/>
          <w:spacing w:val="4"/>
          <w:sz w:val="29"/>
          <w:szCs w:val="29"/>
          <w:lang w:val="en-US"/>
        </w:rPr>
        <w:t xml:space="preserve">- Về tham gia cấp </w:t>
      </w:r>
      <w:r w:rsidR="00EF1853" w:rsidRPr="00D5252C">
        <w:rPr>
          <w:rStyle w:val="Bodytext2Italic"/>
          <w:spacing w:val="4"/>
          <w:sz w:val="29"/>
          <w:szCs w:val="29"/>
          <w:lang w:val="en-US"/>
        </w:rPr>
        <w:t>uỷ</w:t>
      </w:r>
      <w:r w:rsidR="007811FA">
        <w:rPr>
          <w:rStyle w:val="Bodytext2Italic"/>
          <w:spacing w:val="4"/>
          <w:sz w:val="29"/>
          <w:szCs w:val="29"/>
          <w:lang w:val="en-US"/>
        </w:rPr>
        <w:t xml:space="preserve">: </w:t>
      </w:r>
      <w:r w:rsidR="00EF1853" w:rsidRPr="00D5252C">
        <w:rPr>
          <w:rStyle w:val="Bodytext2Italic"/>
          <w:i w:val="0"/>
          <w:spacing w:val="4"/>
          <w:sz w:val="29"/>
          <w:szCs w:val="29"/>
          <w:lang w:val="en-US"/>
        </w:rPr>
        <w:t>Uỷ</w:t>
      </w:r>
      <w:r w:rsidRPr="00D5252C">
        <w:rPr>
          <w:rStyle w:val="Bodytext2Italic"/>
          <w:i w:val="0"/>
          <w:spacing w:val="4"/>
          <w:sz w:val="29"/>
          <w:szCs w:val="29"/>
          <w:lang w:val="en-US"/>
        </w:rPr>
        <w:t xml:space="preserve"> viên Ban Chấp hành Trung ương </w:t>
      </w:r>
      <w:r w:rsidR="00D5252C" w:rsidRPr="00D5252C">
        <w:rPr>
          <w:rStyle w:val="Bodytext2Italic"/>
          <w:i w:val="0"/>
          <w:spacing w:val="4"/>
          <w:sz w:val="29"/>
          <w:szCs w:val="29"/>
          <w:lang w:val="en-US"/>
        </w:rPr>
        <w:t xml:space="preserve">Đảng </w:t>
      </w:r>
      <w:r w:rsidRPr="00D5252C">
        <w:rPr>
          <w:rStyle w:val="Bodytext2Italic"/>
          <w:i w:val="0"/>
          <w:spacing w:val="4"/>
          <w:sz w:val="29"/>
          <w:szCs w:val="29"/>
          <w:lang w:val="en-US"/>
        </w:rPr>
        <w:t>có 163 đồng</w:t>
      </w:r>
      <w:r w:rsidRPr="00802E6B">
        <w:rPr>
          <w:rStyle w:val="Bodytext2Italic"/>
          <w:i w:val="0"/>
          <w:sz w:val="29"/>
          <w:szCs w:val="29"/>
          <w:lang w:val="en-US"/>
        </w:rPr>
        <w:t xml:space="preserve"> chí </w:t>
      </w:r>
      <w:r w:rsidRPr="00802E6B">
        <w:rPr>
          <w:rStyle w:val="Bodytext2Italic"/>
          <w:sz w:val="29"/>
          <w:szCs w:val="29"/>
          <w:lang w:val="en-US"/>
        </w:rPr>
        <w:t>(10</w:t>
      </w:r>
      <w:r w:rsidR="007811FA">
        <w:rPr>
          <w:rStyle w:val="Bodytext2Italic"/>
          <w:sz w:val="29"/>
          <w:szCs w:val="29"/>
          <w:lang w:val="en-US"/>
        </w:rPr>
        <w:t>,2</w:t>
      </w:r>
      <w:r w:rsidRPr="00802E6B">
        <w:rPr>
          <w:rStyle w:val="Bodytext2Italic"/>
          <w:sz w:val="29"/>
          <w:szCs w:val="29"/>
          <w:lang w:val="en-US"/>
        </w:rPr>
        <w:t>8%)</w:t>
      </w:r>
      <w:r w:rsidR="007811FA">
        <w:rPr>
          <w:rStyle w:val="Bodytext2Italic"/>
          <w:sz w:val="29"/>
          <w:szCs w:val="29"/>
          <w:lang w:val="en-US"/>
        </w:rPr>
        <w:t xml:space="preserve">; </w:t>
      </w:r>
      <w:r w:rsidR="00EF1853" w:rsidRPr="00802E6B">
        <w:rPr>
          <w:rStyle w:val="Bodytext2Italic"/>
          <w:i w:val="0"/>
          <w:sz w:val="29"/>
          <w:szCs w:val="29"/>
          <w:lang w:val="en-US"/>
        </w:rPr>
        <w:t>Uỷ</w:t>
      </w:r>
      <w:r w:rsidRPr="00802E6B">
        <w:rPr>
          <w:rStyle w:val="Bodytext2Italic"/>
          <w:i w:val="0"/>
          <w:sz w:val="29"/>
          <w:szCs w:val="29"/>
          <w:lang w:val="en-US"/>
        </w:rPr>
        <w:t xml:space="preserve"> viên Ban Chấp hành đảng bộ tỉnh</w:t>
      </w:r>
      <w:r w:rsidR="007811FA">
        <w:rPr>
          <w:rStyle w:val="Bodytext2Italic"/>
          <w:i w:val="0"/>
          <w:sz w:val="29"/>
          <w:szCs w:val="29"/>
          <w:lang w:val="en-US"/>
        </w:rPr>
        <w:t xml:space="preserve">, </w:t>
      </w:r>
      <w:r w:rsidRPr="00802E6B">
        <w:rPr>
          <w:rStyle w:val="Bodytext2Italic"/>
          <w:i w:val="0"/>
          <w:sz w:val="29"/>
          <w:szCs w:val="29"/>
          <w:lang w:val="en-US"/>
        </w:rPr>
        <w:t>thành phố</w:t>
      </w:r>
      <w:r w:rsidR="007811FA">
        <w:rPr>
          <w:rStyle w:val="Bodytext2Italic"/>
          <w:i w:val="0"/>
          <w:sz w:val="29"/>
          <w:szCs w:val="29"/>
          <w:lang w:val="en-US"/>
        </w:rPr>
        <w:t xml:space="preserve">, </w:t>
      </w:r>
      <w:r w:rsidRPr="00802E6B">
        <w:rPr>
          <w:rStyle w:val="Bodytext2Italic"/>
          <w:i w:val="0"/>
          <w:sz w:val="29"/>
          <w:szCs w:val="29"/>
          <w:lang w:val="en-US"/>
        </w:rPr>
        <w:t xml:space="preserve">Đảng bộ trực </w:t>
      </w:r>
      <w:r w:rsidRPr="00D5252C">
        <w:rPr>
          <w:rStyle w:val="Bodytext2Italic"/>
          <w:i w:val="0"/>
          <w:spacing w:val="4"/>
          <w:sz w:val="29"/>
          <w:szCs w:val="29"/>
          <w:lang w:val="en-US"/>
        </w:rPr>
        <w:t>thu</w:t>
      </w:r>
      <w:r w:rsidRPr="00D5252C">
        <w:rPr>
          <w:rStyle w:val="Bodytext2Italic"/>
          <w:i w:val="0"/>
          <w:sz w:val="29"/>
          <w:szCs w:val="29"/>
          <w:lang w:val="en-US"/>
        </w:rPr>
        <w:t>ộc Trung ương</w:t>
      </w:r>
      <w:r w:rsidR="007811FA">
        <w:rPr>
          <w:rStyle w:val="Bodytext2Italic"/>
          <w:i w:val="0"/>
          <w:sz w:val="29"/>
          <w:szCs w:val="29"/>
          <w:lang w:val="en-US"/>
        </w:rPr>
        <w:t xml:space="preserve">, </w:t>
      </w:r>
      <w:r w:rsidRPr="00D5252C">
        <w:rPr>
          <w:rStyle w:val="Bodytext2Italic"/>
          <w:i w:val="0"/>
          <w:sz w:val="29"/>
          <w:szCs w:val="29"/>
          <w:lang w:val="en-US"/>
        </w:rPr>
        <w:t>Đảng bộ Quân đội</w:t>
      </w:r>
      <w:r w:rsidR="007811FA">
        <w:rPr>
          <w:rStyle w:val="Bodytext2Italic"/>
          <w:i w:val="0"/>
          <w:sz w:val="29"/>
          <w:szCs w:val="29"/>
          <w:lang w:val="en-US"/>
        </w:rPr>
        <w:t xml:space="preserve">, </w:t>
      </w:r>
      <w:r w:rsidRPr="00D5252C">
        <w:rPr>
          <w:rStyle w:val="Bodytext2Italic"/>
          <w:i w:val="0"/>
          <w:sz w:val="29"/>
          <w:szCs w:val="29"/>
          <w:lang w:val="en-US"/>
        </w:rPr>
        <w:t xml:space="preserve">Đảng bộ Công an Trung ương có 1.040 đồng chí </w:t>
      </w:r>
      <w:r w:rsidRPr="00D5252C">
        <w:rPr>
          <w:rStyle w:val="Bodytext2Italic"/>
          <w:sz w:val="29"/>
          <w:szCs w:val="29"/>
          <w:lang w:val="en-US"/>
        </w:rPr>
        <w:t>(65</w:t>
      </w:r>
      <w:r w:rsidR="007811FA">
        <w:rPr>
          <w:rStyle w:val="Bodytext2Italic"/>
          <w:sz w:val="29"/>
          <w:szCs w:val="29"/>
          <w:lang w:val="en-US"/>
        </w:rPr>
        <w:t>,5</w:t>
      </w:r>
      <w:r w:rsidRPr="00D5252C">
        <w:rPr>
          <w:rStyle w:val="Bodytext2Italic"/>
          <w:sz w:val="29"/>
          <w:szCs w:val="29"/>
          <w:lang w:val="en-US"/>
        </w:rPr>
        <w:t>7%)</w:t>
      </w:r>
      <w:r w:rsidR="007811FA">
        <w:rPr>
          <w:rStyle w:val="Bodytext2Italic"/>
          <w:i w:val="0"/>
          <w:sz w:val="29"/>
          <w:szCs w:val="29"/>
          <w:lang w:val="en-US"/>
        </w:rPr>
        <w:t xml:space="preserve">; </w:t>
      </w:r>
      <w:r w:rsidRPr="00D5252C">
        <w:rPr>
          <w:rStyle w:val="Bodytext2Italic"/>
          <w:i w:val="0"/>
          <w:sz w:val="29"/>
          <w:szCs w:val="29"/>
          <w:lang w:val="en-US"/>
        </w:rPr>
        <w:t xml:space="preserve">giữ vị trí trong cấp </w:t>
      </w:r>
      <w:r w:rsidR="00EF1853" w:rsidRPr="00D5252C">
        <w:rPr>
          <w:rStyle w:val="Bodytext2Italic"/>
          <w:i w:val="0"/>
          <w:sz w:val="29"/>
          <w:szCs w:val="29"/>
          <w:lang w:val="en-US"/>
        </w:rPr>
        <w:t>uỷ</w:t>
      </w:r>
      <w:r w:rsidRPr="00D5252C">
        <w:rPr>
          <w:rStyle w:val="Bodytext2Italic"/>
          <w:i w:val="0"/>
          <w:sz w:val="29"/>
          <w:szCs w:val="29"/>
          <w:lang w:val="en-US"/>
        </w:rPr>
        <w:t xml:space="preserve"> có 244 đồng chí </w:t>
      </w:r>
      <w:r w:rsidRPr="00D5252C">
        <w:rPr>
          <w:rStyle w:val="Bodytext2Italic"/>
          <w:sz w:val="29"/>
          <w:szCs w:val="29"/>
          <w:lang w:val="en-US"/>
        </w:rPr>
        <w:t>(15</w:t>
      </w:r>
      <w:r w:rsidR="007811FA">
        <w:rPr>
          <w:rStyle w:val="Bodytext2Italic"/>
          <w:sz w:val="29"/>
          <w:szCs w:val="29"/>
          <w:lang w:val="en-US"/>
        </w:rPr>
        <w:t>,3</w:t>
      </w:r>
      <w:r w:rsidRPr="00D5252C">
        <w:rPr>
          <w:rStyle w:val="Bodytext2Italic"/>
          <w:sz w:val="29"/>
          <w:szCs w:val="29"/>
          <w:lang w:val="en-US"/>
        </w:rPr>
        <w:t>8%)</w:t>
      </w:r>
      <w:r w:rsidRPr="00D5252C">
        <w:rPr>
          <w:rStyle w:val="Bodytext2Italic"/>
          <w:i w:val="0"/>
          <w:sz w:val="29"/>
          <w:szCs w:val="29"/>
          <w:lang w:val="en-US"/>
        </w:rPr>
        <w:t>.</w:t>
      </w:r>
    </w:p>
    <w:p w14:paraId="745E14CE" w14:textId="77777777" w:rsidR="008A3C1D" w:rsidRPr="00802E6B" w:rsidRDefault="008A3C1D" w:rsidP="007A0816">
      <w:pPr>
        <w:widowControl/>
        <w:spacing w:before="60" w:after="60" w:line="360" w:lineRule="exact"/>
        <w:ind w:firstLine="720"/>
        <w:jc w:val="both"/>
        <w:rPr>
          <w:rStyle w:val="Bodytext2Italic"/>
          <w:sz w:val="29"/>
          <w:szCs w:val="29"/>
          <w:lang w:val="en-US"/>
        </w:rPr>
      </w:pPr>
      <w:r w:rsidRPr="00802E6B">
        <w:rPr>
          <w:rStyle w:val="Bodytext2Italic"/>
          <w:sz w:val="29"/>
          <w:szCs w:val="29"/>
          <w:lang w:val="en-US"/>
        </w:rPr>
        <w:t>- Về trình độ học vấn</w:t>
      </w:r>
      <w:r w:rsidR="007811FA">
        <w:rPr>
          <w:rStyle w:val="Bodytext2Italic"/>
          <w:sz w:val="29"/>
          <w:szCs w:val="29"/>
          <w:lang w:val="en-US"/>
        </w:rPr>
        <w:t xml:space="preserve">, </w:t>
      </w:r>
      <w:r w:rsidRPr="00802E6B">
        <w:rPr>
          <w:rStyle w:val="Bodytext2Italic"/>
          <w:sz w:val="29"/>
          <w:szCs w:val="29"/>
          <w:lang w:val="en-US"/>
        </w:rPr>
        <w:t>chuyên môn nghiệp vụ</w:t>
      </w:r>
      <w:r w:rsidR="007811FA">
        <w:rPr>
          <w:rStyle w:val="Bodytext2Italic"/>
          <w:sz w:val="29"/>
          <w:szCs w:val="29"/>
          <w:lang w:val="en-US"/>
        </w:rPr>
        <w:t xml:space="preserve">; </w:t>
      </w:r>
      <w:r w:rsidRPr="00802E6B">
        <w:rPr>
          <w:rStyle w:val="Bodytext2Italic"/>
          <w:sz w:val="29"/>
          <w:szCs w:val="29"/>
          <w:lang w:val="en-US"/>
        </w:rPr>
        <w:t>học hàm</w:t>
      </w:r>
      <w:r w:rsidR="007811FA">
        <w:rPr>
          <w:rStyle w:val="Bodytext2Italic"/>
          <w:sz w:val="29"/>
          <w:szCs w:val="29"/>
          <w:lang w:val="en-US"/>
        </w:rPr>
        <w:t xml:space="preserve">, </w:t>
      </w:r>
      <w:r w:rsidRPr="00802E6B">
        <w:rPr>
          <w:rStyle w:val="Bodytext2Italic"/>
          <w:sz w:val="29"/>
          <w:szCs w:val="29"/>
          <w:lang w:val="en-US"/>
        </w:rPr>
        <w:t>học vị</w:t>
      </w:r>
      <w:r w:rsidR="007811FA">
        <w:rPr>
          <w:rStyle w:val="Bodytext2Italic"/>
          <w:sz w:val="29"/>
          <w:szCs w:val="29"/>
          <w:lang w:val="en-US"/>
        </w:rPr>
        <w:t xml:space="preserve">: </w:t>
      </w:r>
      <w:r w:rsidRPr="00802E6B">
        <w:rPr>
          <w:color w:val="000000"/>
          <w:sz w:val="29"/>
          <w:szCs w:val="29"/>
        </w:rPr>
        <w:t>Đại học</w:t>
      </w:r>
      <w:r w:rsidR="007811FA">
        <w:rPr>
          <w:color w:val="000000"/>
          <w:sz w:val="29"/>
          <w:szCs w:val="29"/>
        </w:rPr>
        <w:t xml:space="preserve">: </w:t>
      </w:r>
      <w:r w:rsidRPr="00802E6B">
        <w:rPr>
          <w:color w:val="000000"/>
          <w:sz w:val="29"/>
          <w:szCs w:val="29"/>
        </w:rPr>
        <w:t xml:space="preserve">281 đồng chí </w:t>
      </w:r>
      <w:r w:rsidRPr="00802E6B">
        <w:rPr>
          <w:rStyle w:val="Bodytext2Italic"/>
          <w:sz w:val="29"/>
          <w:szCs w:val="29"/>
          <w:lang w:val="en-US"/>
        </w:rPr>
        <w:t>(</w:t>
      </w:r>
      <w:r w:rsidRPr="00802E6B">
        <w:rPr>
          <w:i/>
          <w:color w:val="000000"/>
          <w:sz w:val="29"/>
          <w:szCs w:val="29"/>
        </w:rPr>
        <w:t>17</w:t>
      </w:r>
      <w:r w:rsidR="007811FA">
        <w:rPr>
          <w:i/>
          <w:color w:val="000000"/>
          <w:sz w:val="29"/>
          <w:szCs w:val="29"/>
        </w:rPr>
        <w:t>,7</w:t>
      </w:r>
      <w:r w:rsidRPr="00802E6B">
        <w:rPr>
          <w:i/>
          <w:color w:val="000000"/>
          <w:sz w:val="29"/>
          <w:szCs w:val="29"/>
        </w:rPr>
        <w:t>2</w:t>
      </w:r>
      <w:r w:rsidRPr="00802E6B">
        <w:rPr>
          <w:rStyle w:val="Bodytext2Italic"/>
          <w:sz w:val="29"/>
          <w:szCs w:val="29"/>
          <w:lang w:val="en-US"/>
        </w:rPr>
        <w:t>%)</w:t>
      </w:r>
      <w:r w:rsidR="007811FA">
        <w:rPr>
          <w:rStyle w:val="Bodytext2Italic"/>
          <w:i w:val="0"/>
          <w:sz w:val="29"/>
          <w:szCs w:val="29"/>
          <w:lang w:val="en-US"/>
        </w:rPr>
        <w:t xml:space="preserve">; </w:t>
      </w:r>
      <w:r w:rsidRPr="00802E6B">
        <w:rPr>
          <w:color w:val="000000"/>
          <w:sz w:val="29"/>
          <w:szCs w:val="29"/>
        </w:rPr>
        <w:t>thạc sĩ</w:t>
      </w:r>
      <w:r w:rsidR="007811FA">
        <w:rPr>
          <w:color w:val="000000"/>
          <w:sz w:val="29"/>
          <w:szCs w:val="29"/>
        </w:rPr>
        <w:t xml:space="preserve">: </w:t>
      </w:r>
      <w:r w:rsidRPr="00802E6B">
        <w:rPr>
          <w:color w:val="000000"/>
          <w:sz w:val="29"/>
          <w:szCs w:val="29"/>
        </w:rPr>
        <w:t xml:space="preserve">939 đồng chí </w:t>
      </w:r>
      <w:r w:rsidRPr="00802E6B">
        <w:rPr>
          <w:rStyle w:val="Bodytext2Italic"/>
          <w:sz w:val="29"/>
          <w:szCs w:val="29"/>
          <w:lang w:val="en-US"/>
        </w:rPr>
        <w:t>(</w:t>
      </w:r>
      <w:r w:rsidRPr="00802E6B">
        <w:rPr>
          <w:i/>
          <w:color w:val="000000"/>
          <w:sz w:val="29"/>
          <w:szCs w:val="29"/>
        </w:rPr>
        <w:t>59</w:t>
      </w:r>
      <w:r w:rsidR="007811FA">
        <w:rPr>
          <w:i/>
          <w:color w:val="000000"/>
          <w:sz w:val="29"/>
          <w:szCs w:val="29"/>
        </w:rPr>
        <w:t>,2</w:t>
      </w:r>
      <w:r w:rsidRPr="00802E6B">
        <w:rPr>
          <w:i/>
          <w:color w:val="000000"/>
          <w:sz w:val="29"/>
          <w:szCs w:val="29"/>
        </w:rPr>
        <w:t>1</w:t>
      </w:r>
      <w:r w:rsidRPr="00802E6B">
        <w:rPr>
          <w:rStyle w:val="Bodytext2Italic"/>
          <w:sz w:val="29"/>
          <w:szCs w:val="29"/>
          <w:lang w:val="en-US"/>
        </w:rPr>
        <w:t>%)</w:t>
      </w:r>
      <w:r w:rsidR="007811FA">
        <w:rPr>
          <w:rStyle w:val="Bodytext2Italic"/>
          <w:i w:val="0"/>
          <w:sz w:val="29"/>
          <w:szCs w:val="29"/>
          <w:lang w:val="en-US"/>
        </w:rPr>
        <w:t xml:space="preserve">; </w:t>
      </w:r>
      <w:r w:rsidRPr="00802E6B">
        <w:rPr>
          <w:rStyle w:val="Bodytext2Italic"/>
          <w:i w:val="0"/>
          <w:sz w:val="29"/>
          <w:szCs w:val="29"/>
          <w:lang w:val="en-US"/>
        </w:rPr>
        <w:t>t</w:t>
      </w:r>
      <w:r w:rsidRPr="00802E6B">
        <w:rPr>
          <w:color w:val="000000"/>
          <w:sz w:val="29"/>
          <w:szCs w:val="29"/>
        </w:rPr>
        <w:t>iến sĩ</w:t>
      </w:r>
      <w:r w:rsidR="007811FA">
        <w:rPr>
          <w:color w:val="000000"/>
          <w:sz w:val="29"/>
          <w:szCs w:val="29"/>
        </w:rPr>
        <w:t xml:space="preserve">: </w:t>
      </w:r>
      <w:r w:rsidRPr="00802E6B">
        <w:rPr>
          <w:color w:val="000000"/>
          <w:sz w:val="29"/>
          <w:szCs w:val="29"/>
        </w:rPr>
        <w:t xml:space="preserve">366 đồng chí </w:t>
      </w:r>
      <w:r w:rsidRPr="00802E6B">
        <w:rPr>
          <w:rStyle w:val="Bodytext2Italic"/>
          <w:sz w:val="29"/>
          <w:szCs w:val="29"/>
          <w:lang w:val="en-US"/>
        </w:rPr>
        <w:t>(</w:t>
      </w:r>
      <w:r w:rsidRPr="00802E6B">
        <w:rPr>
          <w:i/>
          <w:color w:val="000000"/>
          <w:sz w:val="29"/>
          <w:szCs w:val="29"/>
        </w:rPr>
        <w:t>23</w:t>
      </w:r>
      <w:r w:rsidR="007811FA">
        <w:rPr>
          <w:i/>
          <w:color w:val="000000"/>
          <w:sz w:val="29"/>
          <w:szCs w:val="29"/>
        </w:rPr>
        <w:t>,0</w:t>
      </w:r>
      <w:r w:rsidRPr="00802E6B">
        <w:rPr>
          <w:i/>
          <w:color w:val="000000"/>
          <w:sz w:val="29"/>
          <w:szCs w:val="29"/>
        </w:rPr>
        <w:t>8</w:t>
      </w:r>
      <w:r w:rsidRPr="00802E6B">
        <w:rPr>
          <w:rStyle w:val="Bodytext2Italic"/>
          <w:sz w:val="29"/>
          <w:szCs w:val="29"/>
          <w:lang w:val="en-US"/>
        </w:rPr>
        <w:t>%)</w:t>
      </w:r>
      <w:r w:rsidR="007811FA">
        <w:rPr>
          <w:rStyle w:val="Bodytext2Italic"/>
          <w:i w:val="0"/>
          <w:sz w:val="29"/>
          <w:szCs w:val="29"/>
          <w:lang w:val="en-US"/>
        </w:rPr>
        <w:t xml:space="preserve">; </w:t>
      </w:r>
      <w:r w:rsidRPr="002C0849">
        <w:rPr>
          <w:rStyle w:val="Bodytext2Italic"/>
          <w:i w:val="0"/>
          <w:sz w:val="29"/>
          <w:szCs w:val="29"/>
          <w:lang w:val="en-US"/>
        </w:rPr>
        <w:t>g</w:t>
      </w:r>
      <w:r w:rsidRPr="00802E6B">
        <w:rPr>
          <w:color w:val="000000"/>
          <w:sz w:val="29"/>
          <w:szCs w:val="29"/>
        </w:rPr>
        <w:t>iáo sư</w:t>
      </w:r>
      <w:r w:rsidR="007811FA">
        <w:rPr>
          <w:color w:val="000000"/>
          <w:sz w:val="29"/>
          <w:szCs w:val="29"/>
        </w:rPr>
        <w:t xml:space="preserve">, </w:t>
      </w:r>
      <w:r w:rsidRPr="00802E6B">
        <w:rPr>
          <w:color w:val="000000"/>
          <w:sz w:val="29"/>
          <w:szCs w:val="29"/>
        </w:rPr>
        <w:t>phó giáo sư</w:t>
      </w:r>
      <w:r w:rsidR="007811FA">
        <w:rPr>
          <w:color w:val="000000"/>
          <w:sz w:val="29"/>
          <w:szCs w:val="29"/>
        </w:rPr>
        <w:t xml:space="preserve">: </w:t>
      </w:r>
      <w:r w:rsidRPr="002C0849">
        <w:rPr>
          <w:color w:val="000000"/>
          <w:sz w:val="29"/>
          <w:szCs w:val="29"/>
        </w:rPr>
        <w:t>70 đ</w:t>
      </w:r>
      <w:r w:rsidRPr="00802E6B">
        <w:rPr>
          <w:color w:val="000000"/>
          <w:sz w:val="29"/>
          <w:szCs w:val="29"/>
        </w:rPr>
        <w:t xml:space="preserve">ồng chí </w:t>
      </w:r>
      <w:r w:rsidRPr="00802E6B">
        <w:rPr>
          <w:rStyle w:val="Bodytext2Italic"/>
          <w:sz w:val="29"/>
          <w:szCs w:val="29"/>
          <w:lang w:val="en-US"/>
        </w:rPr>
        <w:t>(</w:t>
      </w:r>
      <w:r w:rsidRPr="00802E6B">
        <w:rPr>
          <w:i/>
          <w:color w:val="000000"/>
          <w:sz w:val="29"/>
          <w:szCs w:val="29"/>
        </w:rPr>
        <w:t>4</w:t>
      </w:r>
      <w:r w:rsidR="007811FA">
        <w:rPr>
          <w:i/>
          <w:color w:val="000000"/>
          <w:sz w:val="29"/>
          <w:szCs w:val="29"/>
        </w:rPr>
        <w:t>,4</w:t>
      </w:r>
      <w:r w:rsidRPr="00802E6B">
        <w:rPr>
          <w:i/>
          <w:color w:val="000000"/>
          <w:sz w:val="29"/>
          <w:szCs w:val="29"/>
        </w:rPr>
        <w:t>1</w:t>
      </w:r>
      <w:r w:rsidR="001B46EC" w:rsidRPr="00802E6B">
        <w:rPr>
          <w:rStyle w:val="Bodytext2Italic"/>
          <w:sz w:val="29"/>
          <w:szCs w:val="29"/>
          <w:lang w:val="en-US"/>
        </w:rPr>
        <w:t>%).</w:t>
      </w:r>
    </w:p>
    <w:p w14:paraId="58510AC3" w14:textId="77777777" w:rsidR="008A3C1D" w:rsidRPr="00802E6B" w:rsidRDefault="008A3C1D" w:rsidP="007A0816">
      <w:pPr>
        <w:widowControl/>
        <w:spacing w:before="60" w:after="60" w:line="360" w:lineRule="exact"/>
        <w:ind w:firstLine="720"/>
        <w:jc w:val="both"/>
        <w:rPr>
          <w:rStyle w:val="Bodytext2Italic"/>
          <w:i w:val="0"/>
          <w:sz w:val="29"/>
          <w:szCs w:val="29"/>
          <w:lang w:val="en-US"/>
        </w:rPr>
      </w:pPr>
      <w:r w:rsidRPr="00802E6B">
        <w:rPr>
          <w:rStyle w:val="Bodytext2Italic"/>
          <w:sz w:val="29"/>
          <w:szCs w:val="29"/>
          <w:lang w:val="en-US"/>
        </w:rPr>
        <w:t>- Về nghề nghiệp của đại biểu</w:t>
      </w:r>
      <w:r w:rsidR="007811FA">
        <w:rPr>
          <w:rStyle w:val="Bodytext2Italic"/>
          <w:sz w:val="29"/>
          <w:szCs w:val="29"/>
          <w:lang w:val="en-US"/>
        </w:rPr>
        <w:t xml:space="preserve">: </w:t>
      </w:r>
      <w:r w:rsidR="00D5252C">
        <w:rPr>
          <w:rStyle w:val="Bodytext2Italic"/>
          <w:i w:val="0"/>
          <w:sz w:val="29"/>
          <w:szCs w:val="29"/>
          <w:lang w:val="en-US"/>
        </w:rPr>
        <w:t>C</w:t>
      </w:r>
      <w:r w:rsidRPr="00802E6B">
        <w:rPr>
          <w:rStyle w:val="Bodytext2Italic"/>
          <w:i w:val="0"/>
          <w:sz w:val="29"/>
          <w:szCs w:val="29"/>
          <w:lang w:val="en-US"/>
        </w:rPr>
        <w:t xml:space="preserve">ông nhân có 3 đồng chí </w:t>
      </w:r>
      <w:r w:rsidRPr="00802E6B">
        <w:rPr>
          <w:rStyle w:val="Bodytext2Italic"/>
          <w:sz w:val="29"/>
          <w:szCs w:val="29"/>
          <w:lang w:val="en-US"/>
        </w:rPr>
        <w:t>(0</w:t>
      </w:r>
      <w:r w:rsidR="007811FA">
        <w:rPr>
          <w:rStyle w:val="Bodytext2Italic"/>
          <w:sz w:val="29"/>
          <w:szCs w:val="29"/>
          <w:lang w:val="en-US"/>
        </w:rPr>
        <w:t>,1</w:t>
      </w:r>
      <w:r w:rsidRPr="00802E6B">
        <w:rPr>
          <w:rStyle w:val="Bodytext2Italic"/>
          <w:sz w:val="29"/>
          <w:szCs w:val="29"/>
          <w:lang w:val="en-US"/>
        </w:rPr>
        <w:t>9%)</w:t>
      </w:r>
      <w:r w:rsidR="007811FA">
        <w:rPr>
          <w:rStyle w:val="Bodytext2Italic"/>
          <w:sz w:val="29"/>
          <w:szCs w:val="29"/>
          <w:lang w:val="en-US"/>
        </w:rPr>
        <w:t xml:space="preserve">; </w:t>
      </w:r>
      <w:r w:rsidRPr="00802E6B">
        <w:rPr>
          <w:rStyle w:val="Bodytext2Italic"/>
          <w:i w:val="0"/>
          <w:sz w:val="29"/>
          <w:szCs w:val="29"/>
          <w:lang w:val="en-US"/>
        </w:rPr>
        <w:t xml:space="preserve">văn nghệ sĩ có 2 đồng chí </w:t>
      </w:r>
      <w:r w:rsidRPr="00802E6B">
        <w:rPr>
          <w:rStyle w:val="Bodytext2Italic"/>
          <w:sz w:val="29"/>
          <w:szCs w:val="29"/>
          <w:lang w:val="en-US"/>
        </w:rPr>
        <w:t>(0</w:t>
      </w:r>
      <w:r w:rsidR="007811FA">
        <w:rPr>
          <w:rStyle w:val="Bodytext2Italic"/>
          <w:sz w:val="29"/>
          <w:szCs w:val="29"/>
          <w:lang w:val="en-US"/>
        </w:rPr>
        <w:t>,1</w:t>
      </w:r>
      <w:r w:rsidRPr="00802E6B">
        <w:rPr>
          <w:rStyle w:val="Bodytext2Italic"/>
          <w:sz w:val="29"/>
          <w:szCs w:val="29"/>
          <w:lang w:val="en-US"/>
        </w:rPr>
        <w:t>3%)</w:t>
      </w:r>
      <w:r w:rsidR="007811FA">
        <w:rPr>
          <w:rStyle w:val="Bodytext2Italic"/>
          <w:i w:val="0"/>
          <w:sz w:val="29"/>
          <w:szCs w:val="29"/>
          <w:lang w:val="en-US"/>
        </w:rPr>
        <w:t xml:space="preserve">; </w:t>
      </w:r>
      <w:r w:rsidRPr="00802E6B">
        <w:rPr>
          <w:rStyle w:val="Bodytext2Italic"/>
          <w:i w:val="0"/>
          <w:sz w:val="29"/>
          <w:szCs w:val="29"/>
          <w:lang w:val="en-US"/>
        </w:rPr>
        <w:t>cán bộ</w:t>
      </w:r>
      <w:r w:rsidR="007811FA">
        <w:rPr>
          <w:rStyle w:val="Bodytext2Italic"/>
          <w:i w:val="0"/>
          <w:sz w:val="29"/>
          <w:szCs w:val="29"/>
          <w:lang w:val="en-US"/>
        </w:rPr>
        <w:t xml:space="preserve">, </w:t>
      </w:r>
      <w:r w:rsidRPr="00802E6B">
        <w:rPr>
          <w:rStyle w:val="Bodytext2Italic"/>
          <w:i w:val="0"/>
          <w:sz w:val="29"/>
          <w:szCs w:val="29"/>
          <w:lang w:val="en-US"/>
        </w:rPr>
        <w:t>công chức</w:t>
      </w:r>
      <w:r w:rsidR="007811FA">
        <w:rPr>
          <w:rStyle w:val="Bodytext2Italic"/>
          <w:i w:val="0"/>
          <w:sz w:val="29"/>
          <w:szCs w:val="29"/>
          <w:lang w:val="en-US"/>
        </w:rPr>
        <w:t xml:space="preserve">, </w:t>
      </w:r>
      <w:r w:rsidRPr="00802E6B">
        <w:rPr>
          <w:rStyle w:val="Bodytext2Italic"/>
          <w:i w:val="0"/>
          <w:sz w:val="29"/>
          <w:szCs w:val="29"/>
          <w:lang w:val="en-US"/>
        </w:rPr>
        <w:t xml:space="preserve">viên chức có 1.380 đồng chí </w:t>
      </w:r>
      <w:r w:rsidRPr="00802E6B">
        <w:rPr>
          <w:rStyle w:val="Bodytext2Italic"/>
          <w:sz w:val="29"/>
          <w:szCs w:val="29"/>
          <w:lang w:val="en-US"/>
        </w:rPr>
        <w:t>(87</w:t>
      </w:r>
      <w:r w:rsidR="007811FA">
        <w:rPr>
          <w:rStyle w:val="Bodytext2Italic"/>
          <w:sz w:val="29"/>
          <w:szCs w:val="29"/>
          <w:lang w:val="en-US"/>
        </w:rPr>
        <w:t>,0</w:t>
      </w:r>
      <w:r w:rsidRPr="00802E6B">
        <w:rPr>
          <w:rStyle w:val="Bodytext2Italic"/>
          <w:sz w:val="29"/>
          <w:szCs w:val="29"/>
          <w:lang w:val="en-US"/>
        </w:rPr>
        <w:t>1%)</w:t>
      </w:r>
      <w:r w:rsidR="007811FA">
        <w:rPr>
          <w:rStyle w:val="Bodytext2Italic"/>
          <w:sz w:val="29"/>
          <w:szCs w:val="29"/>
          <w:lang w:val="en-US"/>
        </w:rPr>
        <w:t xml:space="preserve">; </w:t>
      </w:r>
      <w:r w:rsidRPr="00802E6B">
        <w:rPr>
          <w:rStyle w:val="Bodytext2Italic"/>
          <w:i w:val="0"/>
          <w:sz w:val="29"/>
          <w:szCs w:val="29"/>
          <w:lang w:val="en-US"/>
        </w:rPr>
        <w:t xml:space="preserve">quân đội có 110 </w:t>
      </w:r>
      <w:r w:rsidRPr="00802E6B">
        <w:rPr>
          <w:iCs/>
          <w:color w:val="000000"/>
          <w:sz w:val="29"/>
          <w:szCs w:val="29"/>
        </w:rPr>
        <w:t>đồng</w:t>
      </w:r>
      <w:r w:rsidRPr="00802E6B">
        <w:rPr>
          <w:rStyle w:val="Bodytext2Italic"/>
          <w:i w:val="0"/>
          <w:sz w:val="29"/>
          <w:szCs w:val="29"/>
          <w:lang w:val="en-US"/>
        </w:rPr>
        <w:t xml:space="preserve"> chí </w:t>
      </w:r>
      <w:r w:rsidRPr="00802E6B">
        <w:rPr>
          <w:rStyle w:val="Bodytext2Italic"/>
          <w:sz w:val="29"/>
          <w:szCs w:val="29"/>
          <w:lang w:val="en-US"/>
        </w:rPr>
        <w:t>(6</w:t>
      </w:r>
      <w:r w:rsidR="007811FA">
        <w:rPr>
          <w:rStyle w:val="Bodytext2Italic"/>
          <w:sz w:val="29"/>
          <w:szCs w:val="29"/>
          <w:lang w:val="en-US"/>
        </w:rPr>
        <w:t>,9</w:t>
      </w:r>
      <w:r w:rsidRPr="00802E6B">
        <w:rPr>
          <w:rStyle w:val="Bodytext2Italic"/>
          <w:sz w:val="29"/>
          <w:szCs w:val="29"/>
          <w:lang w:val="en-US"/>
        </w:rPr>
        <w:t>4%)</w:t>
      </w:r>
      <w:r w:rsidR="007811FA">
        <w:rPr>
          <w:rStyle w:val="Bodytext2Italic"/>
          <w:i w:val="0"/>
          <w:sz w:val="29"/>
          <w:szCs w:val="29"/>
          <w:lang w:val="en-US"/>
        </w:rPr>
        <w:t xml:space="preserve">; </w:t>
      </w:r>
      <w:r w:rsidRPr="00802E6B">
        <w:rPr>
          <w:rStyle w:val="Bodytext2Italic"/>
          <w:i w:val="0"/>
          <w:sz w:val="29"/>
          <w:szCs w:val="29"/>
          <w:lang w:val="en-US"/>
        </w:rPr>
        <w:t xml:space="preserve">công an có 72 đồng chí </w:t>
      </w:r>
      <w:r w:rsidRPr="00802E6B">
        <w:rPr>
          <w:rStyle w:val="Bodytext2Italic"/>
          <w:sz w:val="29"/>
          <w:szCs w:val="29"/>
          <w:lang w:val="en-US"/>
        </w:rPr>
        <w:t>(4</w:t>
      </w:r>
      <w:r w:rsidR="007811FA">
        <w:rPr>
          <w:rStyle w:val="Bodytext2Italic"/>
          <w:sz w:val="29"/>
          <w:szCs w:val="29"/>
          <w:lang w:val="en-US"/>
        </w:rPr>
        <w:t>,5</w:t>
      </w:r>
      <w:r w:rsidRPr="00802E6B">
        <w:rPr>
          <w:rStyle w:val="Bodytext2Italic"/>
          <w:sz w:val="29"/>
          <w:szCs w:val="29"/>
          <w:lang w:val="en-US"/>
        </w:rPr>
        <w:t>4%)</w:t>
      </w:r>
      <w:r w:rsidR="007811FA">
        <w:rPr>
          <w:rStyle w:val="Bodytext2Italic"/>
          <w:sz w:val="29"/>
          <w:szCs w:val="29"/>
          <w:lang w:val="en-US"/>
        </w:rPr>
        <w:t xml:space="preserve">; </w:t>
      </w:r>
      <w:r w:rsidRPr="00802E6B">
        <w:rPr>
          <w:rStyle w:val="Bodytext2Italic"/>
          <w:i w:val="0"/>
          <w:sz w:val="29"/>
          <w:szCs w:val="29"/>
          <w:lang w:val="en-US"/>
        </w:rPr>
        <w:t xml:space="preserve">ngành nghề khác có 19 đồng chí </w:t>
      </w:r>
      <w:r w:rsidRPr="00802E6B">
        <w:rPr>
          <w:rStyle w:val="Bodytext2Italic"/>
          <w:sz w:val="29"/>
          <w:szCs w:val="29"/>
          <w:lang w:val="en-US"/>
        </w:rPr>
        <w:t>(1</w:t>
      </w:r>
      <w:r w:rsidR="007811FA">
        <w:rPr>
          <w:rStyle w:val="Bodytext2Italic"/>
          <w:sz w:val="29"/>
          <w:szCs w:val="29"/>
          <w:lang w:val="en-US"/>
        </w:rPr>
        <w:t>,2</w:t>
      </w:r>
      <w:r w:rsidRPr="00802E6B">
        <w:rPr>
          <w:rStyle w:val="Bodytext2Italic"/>
          <w:sz w:val="29"/>
          <w:szCs w:val="29"/>
          <w:lang w:val="en-US"/>
        </w:rPr>
        <w:t>0%)</w:t>
      </w:r>
      <w:r w:rsidR="001B46EC" w:rsidRPr="00802E6B">
        <w:rPr>
          <w:rStyle w:val="Bodytext2Italic"/>
          <w:sz w:val="29"/>
          <w:szCs w:val="29"/>
          <w:lang w:val="en-US"/>
        </w:rPr>
        <w:t>.</w:t>
      </w:r>
      <w:r w:rsidRPr="00802E6B">
        <w:rPr>
          <w:rStyle w:val="Bodytext2Italic"/>
          <w:sz w:val="29"/>
          <w:szCs w:val="29"/>
          <w:lang w:val="en-US"/>
        </w:rPr>
        <w:t xml:space="preserve"> </w:t>
      </w:r>
    </w:p>
    <w:p w14:paraId="3816B248" w14:textId="77777777" w:rsidR="008A3C1D" w:rsidRPr="00802E6B" w:rsidRDefault="008A3C1D" w:rsidP="007A0816">
      <w:pPr>
        <w:widowControl/>
        <w:spacing w:before="60" w:after="60" w:line="360" w:lineRule="exact"/>
        <w:ind w:firstLine="720"/>
        <w:jc w:val="both"/>
        <w:rPr>
          <w:rStyle w:val="Bodytext2Italic"/>
          <w:i w:val="0"/>
          <w:sz w:val="29"/>
          <w:szCs w:val="29"/>
          <w:lang w:val="en-US"/>
        </w:rPr>
      </w:pPr>
      <w:r w:rsidRPr="00802E6B">
        <w:rPr>
          <w:rStyle w:val="Bodytext2Italic"/>
          <w:sz w:val="29"/>
          <w:szCs w:val="29"/>
          <w:lang w:val="en-US"/>
        </w:rPr>
        <w:t>- Về trình độ lý luận chính trị</w:t>
      </w:r>
      <w:r w:rsidR="007811FA">
        <w:rPr>
          <w:rStyle w:val="Bodytext2Italic"/>
          <w:sz w:val="29"/>
          <w:szCs w:val="29"/>
          <w:lang w:val="en-US"/>
        </w:rPr>
        <w:t xml:space="preserve">: </w:t>
      </w:r>
      <w:r w:rsidRPr="00802E6B">
        <w:rPr>
          <w:rStyle w:val="Bodytext2Italic"/>
          <w:i w:val="0"/>
          <w:sz w:val="29"/>
          <w:szCs w:val="29"/>
          <w:lang w:val="en-US"/>
        </w:rPr>
        <w:t>Trình độ lý luận chính trị cao cấp</w:t>
      </w:r>
      <w:r w:rsidR="007811FA">
        <w:rPr>
          <w:rStyle w:val="Bodytext2Italic"/>
          <w:i w:val="0"/>
          <w:sz w:val="29"/>
          <w:szCs w:val="29"/>
          <w:lang w:val="en-US"/>
        </w:rPr>
        <w:t xml:space="preserve">, </w:t>
      </w:r>
      <w:r w:rsidRPr="00802E6B">
        <w:rPr>
          <w:rStyle w:val="Bodytext2Italic"/>
          <w:i w:val="0"/>
          <w:sz w:val="29"/>
          <w:szCs w:val="29"/>
          <w:lang w:val="en-US"/>
        </w:rPr>
        <w:t>cử nhân</w:t>
      </w:r>
      <w:r w:rsidR="007811FA">
        <w:rPr>
          <w:rStyle w:val="Bodytext2Italic"/>
          <w:i w:val="0"/>
          <w:sz w:val="29"/>
          <w:szCs w:val="29"/>
          <w:lang w:val="en-US"/>
        </w:rPr>
        <w:t xml:space="preserve">: </w:t>
      </w:r>
      <w:r w:rsidRPr="00802E6B">
        <w:rPr>
          <w:color w:val="000000"/>
          <w:sz w:val="29"/>
          <w:szCs w:val="29"/>
        </w:rPr>
        <w:t xml:space="preserve">1.576 đồng chí </w:t>
      </w:r>
      <w:r w:rsidRPr="002C0849">
        <w:rPr>
          <w:rStyle w:val="Bodytext2Italic"/>
          <w:i w:val="0"/>
          <w:sz w:val="29"/>
          <w:szCs w:val="29"/>
          <w:lang w:val="en-US"/>
        </w:rPr>
        <w:t>(</w:t>
      </w:r>
      <w:r w:rsidRPr="002C0849">
        <w:rPr>
          <w:color w:val="000000"/>
          <w:sz w:val="29"/>
          <w:szCs w:val="29"/>
        </w:rPr>
        <w:t>99</w:t>
      </w:r>
      <w:r w:rsidR="007811FA">
        <w:rPr>
          <w:i/>
          <w:color w:val="000000"/>
          <w:sz w:val="29"/>
          <w:szCs w:val="29"/>
        </w:rPr>
        <w:t>,3</w:t>
      </w:r>
      <w:r w:rsidRPr="002C0849">
        <w:rPr>
          <w:color w:val="000000"/>
          <w:sz w:val="29"/>
          <w:szCs w:val="29"/>
        </w:rPr>
        <w:t>7</w:t>
      </w:r>
      <w:r w:rsidRPr="002C0849">
        <w:rPr>
          <w:rStyle w:val="Bodytext2Italic"/>
          <w:i w:val="0"/>
          <w:sz w:val="29"/>
          <w:szCs w:val="29"/>
          <w:lang w:val="en-US"/>
        </w:rPr>
        <w:t>%).</w:t>
      </w:r>
      <w:r w:rsidRPr="00802E6B">
        <w:rPr>
          <w:rStyle w:val="Bodytext2Italic"/>
          <w:i w:val="0"/>
          <w:sz w:val="29"/>
          <w:szCs w:val="29"/>
          <w:lang w:val="en-US"/>
        </w:rPr>
        <w:t xml:space="preserve"> Trình độ lý luận chính trị trung cấp</w:t>
      </w:r>
      <w:r w:rsidR="007811FA">
        <w:rPr>
          <w:rStyle w:val="Bodytext2Italic"/>
          <w:i w:val="0"/>
          <w:sz w:val="29"/>
          <w:szCs w:val="29"/>
          <w:lang w:val="en-US"/>
        </w:rPr>
        <w:t xml:space="preserve">: </w:t>
      </w:r>
      <w:r w:rsidRPr="00802E6B">
        <w:rPr>
          <w:color w:val="000000"/>
          <w:sz w:val="29"/>
          <w:szCs w:val="29"/>
        </w:rPr>
        <w:t xml:space="preserve">5 đồng chí </w:t>
      </w:r>
      <w:r w:rsidRPr="00802E6B">
        <w:rPr>
          <w:rStyle w:val="Bodytext2Italic"/>
          <w:sz w:val="29"/>
          <w:szCs w:val="29"/>
          <w:lang w:val="en-US"/>
        </w:rPr>
        <w:t>(0</w:t>
      </w:r>
      <w:r w:rsidR="007811FA">
        <w:rPr>
          <w:rStyle w:val="Bodytext2Italic"/>
          <w:sz w:val="29"/>
          <w:szCs w:val="29"/>
          <w:lang w:val="en-US"/>
        </w:rPr>
        <w:t>,3</w:t>
      </w:r>
      <w:r w:rsidRPr="00802E6B">
        <w:rPr>
          <w:rStyle w:val="Bodytext2Italic"/>
          <w:sz w:val="29"/>
          <w:szCs w:val="29"/>
          <w:lang w:val="en-US"/>
        </w:rPr>
        <w:t>2%)</w:t>
      </w:r>
      <w:r w:rsidR="007811FA">
        <w:rPr>
          <w:rStyle w:val="Bodytext2Italic"/>
          <w:i w:val="0"/>
          <w:sz w:val="29"/>
          <w:szCs w:val="29"/>
          <w:lang w:val="en-US"/>
        </w:rPr>
        <w:t xml:space="preserve">; </w:t>
      </w:r>
      <w:r w:rsidRPr="00802E6B">
        <w:rPr>
          <w:rStyle w:val="Bodytext2Italic"/>
          <w:i w:val="0"/>
          <w:sz w:val="29"/>
          <w:szCs w:val="29"/>
          <w:lang w:val="en-US"/>
        </w:rPr>
        <w:t>trình độ lý luận chính trị sơ cấp</w:t>
      </w:r>
      <w:r w:rsidR="007811FA">
        <w:rPr>
          <w:color w:val="000000"/>
          <w:sz w:val="29"/>
          <w:szCs w:val="29"/>
        </w:rPr>
        <w:t xml:space="preserve">: </w:t>
      </w:r>
      <w:r w:rsidRPr="00802E6B">
        <w:rPr>
          <w:color w:val="000000"/>
          <w:sz w:val="29"/>
          <w:szCs w:val="29"/>
        </w:rPr>
        <w:t xml:space="preserve">5 đồng chí </w:t>
      </w:r>
      <w:r w:rsidRPr="00802E6B">
        <w:rPr>
          <w:rStyle w:val="Bodytext2Italic"/>
          <w:sz w:val="29"/>
          <w:szCs w:val="29"/>
          <w:lang w:val="en-US"/>
        </w:rPr>
        <w:t>(0</w:t>
      </w:r>
      <w:r w:rsidR="007811FA">
        <w:rPr>
          <w:rStyle w:val="Bodytext2Italic"/>
          <w:sz w:val="29"/>
          <w:szCs w:val="29"/>
          <w:lang w:val="en-US"/>
        </w:rPr>
        <w:t>,3</w:t>
      </w:r>
      <w:r w:rsidRPr="00802E6B">
        <w:rPr>
          <w:rStyle w:val="Bodytext2Italic"/>
          <w:sz w:val="29"/>
          <w:szCs w:val="29"/>
          <w:lang w:val="en-US"/>
        </w:rPr>
        <w:t>2%).</w:t>
      </w:r>
    </w:p>
    <w:p w14:paraId="59C24D05" w14:textId="77777777" w:rsidR="008A3C1D" w:rsidRPr="00802E6B" w:rsidRDefault="008A3C1D" w:rsidP="007A0816">
      <w:pPr>
        <w:widowControl/>
        <w:spacing w:before="60" w:after="60" w:line="360" w:lineRule="exact"/>
        <w:ind w:firstLine="720"/>
        <w:jc w:val="both"/>
        <w:rPr>
          <w:rStyle w:val="Bodytext2Italic"/>
          <w:sz w:val="29"/>
          <w:szCs w:val="29"/>
          <w:lang w:val="en-US"/>
        </w:rPr>
      </w:pPr>
      <w:r w:rsidRPr="00802E6B">
        <w:rPr>
          <w:rStyle w:val="Bodytext2Italic"/>
          <w:sz w:val="29"/>
          <w:szCs w:val="29"/>
          <w:lang w:val="en-US"/>
        </w:rPr>
        <w:t>- Về độ tuổi</w:t>
      </w:r>
      <w:r w:rsidR="007811FA">
        <w:rPr>
          <w:rStyle w:val="Bodytext2Italic"/>
          <w:sz w:val="29"/>
          <w:szCs w:val="29"/>
          <w:lang w:val="en-US"/>
        </w:rPr>
        <w:t xml:space="preserve">: </w:t>
      </w:r>
      <w:r w:rsidRPr="00802E6B">
        <w:rPr>
          <w:rStyle w:val="Bodytext2Italic"/>
          <w:i w:val="0"/>
          <w:sz w:val="29"/>
          <w:szCs w:val="29"/>
          <w:lang w:val="en-US"/>
        </w:rPr>
        <w:t>Tuổi trung bình là 51</w:t>
      </w:r>
      <w:r w:rsidR="007811FA">
        <w:rPr>
          <w:rStyle w:val="Bodytext2Italic"/>
          <w:i w:val="0"/>
          <w:sz w:val="29"/>
          <w:szCs w:val="29"/>
          <w:lang w:val="en-US"/>
        </w:rPr>
        <w:t>,8</w:t>
      </w:r>
      <w:r w:rsidRPr="00802E6B">
        <w:rPr>
          <w:rStyle w:val="Bodytext2Italic"/>
          <w:i w:val="0"/>
          <w:sz w:val="29"/>
          <w:szCs w:val="29"/>
          <w:lang w:val="en-US"/>
        </w:rPr>
        <w:t xml:space="preserve"> tuổi</w:t>
      </w:r>
      <w:r w:rsidR="007811FA">
        <w:rPr>
          <w:rStyle w:val="Bodytext2Italic"/>
          <w:i w:val="0"/>
          <w:sz w:val="29"/>
          <w:szCs w:val="29"/>
          <w:lang w:val="en-US"/>
        </w:rPr>
        <w:t xml:space="preserve">; </w:t>
      </w:r>
      <w:r w:rsidRPr="00802E6B">
        <w:rPr>
          <w:rStyle w:val="Bodytext2Italic"/>
          <w:i w:val="0"/>
          <w:sz w:val="29"/>
          <w:szCs w:val="29"/>
          <w:lang w:val="en-US"/>
        </w:rPr>
        <w:t>trong đó dưới 30 tuổi</w:t>
      </w:r>
      <w:r w:rsidR="007811FA">
        <w:rPr>
          <w:rStyle w:val="Bodytext2Italic"/>
          <w:i w:val="0"/>
          <w:sz w:val="29"/>
          <w:szCs w:val="29"/>
          <w:lang w:val="en-US"/>
        </w:rPr>
        <w:t xml:space="preserve">: </w:t>
      </w:r>
      <w:r w:rsidRPr="00802E6B">
        <w:rPr>
          <w:rStyle w:val="Bodytext2Italic"/>
          <w:i w:val="0"/>
          <w:sz w:val="29"/>
          <w:szCs w:val="29"/>
          <w:lang w:val="en-US"/>
        </w:rPr>
        <w:t xml:space="preserve">2 đồng </w:t>
      </w:r>
      <w:r w:rsidRPr="00D5252C">
        <w:rPr>
          <w:rStyle w:val="Bodytext2Italic"/>
          <w:i w:val="0"/>
          <w:spacing w:val="-4"/>
          <w:sz w:val="29"/>
          <w:szCs w:val="29"/>
          <w:lang w:val="en-US"/>
        </w:rPr>
        <w:t xml:space="preserve">chí </w:t>
      </w:r>
      <w:r w:rsidRPr="00D5252C">
        <w:rPr>
          <w:rStyle w:val="Bodytext2Italic"/>
          <w:spacing w:val="-4"/>
          <w:sz w:val="29"/>
          <w:szCs w:val="29"/>
          <w:lang w:val="en-US"/>
        </w:rPr>
        <w:t>(0</w:t>
      </w:r>
      <w:r w:rsidR="007811FA">
        <w:rPr>
          <w:rStyle w:val="Bodytext2Italic"/>
          <w:spacing w:val="-4"/>
          <w:sz w:val="29"/>
          <w:szCs w:val="29"/>
          <w:lang w:val="en-US"/>
        </w:rPr>
        <w:t>,1</w:t>
      </w:r>
      <w:r w:rsidRPr="00D5252C">
        <w:rPr>
          <w:rStyle w:val="Bodytext2Italic"/>
          <w:spacing w:val="-4"/>
          <w:sz w:val="29"/>
          <w:szCs w:val="29"/>
          <w:lang w:val="en-US"/>
        </w:rPr>
        <w:t>3%)</w:t>
      </w:r>
      <w:r w:rsidR="007811FA">
        <w:rPr>
          <w:rStyle w:val="Bodytext2Italic"/>
          <w:spacing w:val="-4"/>
          <w:sz w:val="29"/>
          <w:szCs w:val="29"/>
          <w:lang w:val="en-US"/>
        </w:rPr>
        <w:t xml:space="preserve">; </w:t>
      </w:r>
      <w:r w:rsidRPr="00D5252C">
        <w:rPr>
          <w:rStyle w:val="Bodytext2Italic"/>
          <w:i w:val="0"/>
          <w:spacing w:val="-4"/>
          <w:sz w:val="29"/>
          <w:szCs w:val="29"/>
          <w:lang w:val="en-US"/>
        </w:rPr>
        <w:t>t</w:t>
      </w:r>
      <w:r w:rsidRPr="00D5252C">
        <w:rPr>
          <w:color w:val="000000"/>
          <w:spacing w:val="-4"/>
          <w:sz w:val="29"/>
          <w:szCs w:val="29"/>
        </w:rPr>
        <w:t>ừ 30 đến 42 tuổi</w:t>
      </w:r>
      <w:r w:rsidR="007811FA">
        <w:rPr>
          <w:color w:val="000000"/>
          <w:spacing w:val="-4"/>
          <w:sz w:val="29"/>
          <w:szCs w:val="29"/>
        </w:rPr>
        <w:t xml:space="preserve">: </w:t>
      </w:r>
      <w:r w:rsidRPr="00D5252C">
        <w:rPr>
          <w:color w:val="000000"/>
          <w:spacing w:val="-4"/>
          <w:sz w:val="29"/>
          <w:szCs w:val="29"/>
        </w:rPr>
        <w:t xml:space="preserve">69 đồng chí </w:t>
      </w:r>
      <w:r w:rsidRPr="00D5252C">
        <w:rPr>
          <w:rStyle w:val="Bodytext2Italic"/>
          <w:spacing w:val="-4"/>
          <w:sz w:val="29"/>
          <w:szCs w:val="29"/>
          <w:lang w:val="en-US"/>
        </w:rPr>
        <w:t>(4</w:t>
      </w:r>
      <w:r w:rsidR="007811FA">
        <w:rPr>
          <w:rStyle w:val="Bodytext2Italic"/>
          <w:spacing w:val="-4"/>
          <w:sz w:val="29"/>
          <w:szCs w:val="29"/>
          <w:lang w:val="en-US"/>
        </w:rPr>
        <w:t>,3</w:t>
      </w:r>
      <w:r w:rsidRPr="00D5252C">
        <w:rPr>
          <w:rStyle w:val="Bodytext2Italic"/>
          <w:spacing w:val="-4"/>
          <w:sz w:val="29"/>
          <w:szCs w:val="29"/>
          <w:lang w:val="en-US"/>
        </w:rPr>
        <w:t>5%)</w:t>
      </w:r>
      <w:r w:rsidR="007811FA">
        <w:rPr>
          <w:rStyle w:val="Bodytext2Italic"/>
          <w:i w:val="0"/>
          <w:spacing w:val="-4"/>
          <w:sz w:val="29"/>
          <w:szCs w:val="29"/>
          <w:lang w:val="en-US"/>
        </w:rPr>
        <w:t xml:space="preserve">; </w:t>
      </w:r>
      <w:r w:rsidRPr="00D5252C">
        <w:rPr>
          <w:rStyle w:val="Bodytext2Italic"/>
          <w:i w:val="0"/>
          <w:spacing w:val="-4"/>
          <w:sz w:val="29"/>
          <w:szCs w:val="29"/>
          <w:lang w:val="en-US"/>
        </w:rPr>
        <w:t>t</w:t>
      </w:r>
      <w:r w:rsidRPr="00D5252C">
        <w:rPr>
          <w:color w:val="000000"/>
          <w:spacing w:val="-4"/>
          <w:sz w:val="29"/>
          <w:szCs w:val="29"/>
        </w:rPr>
        <w:t>ừ 42 đến 52 tuổi</w:t>
      </w:r>
      <w:r w:rsidR="007811FA">
        <w:rPr>
          <w:color w:val="000000"/>
          <w:spacing w:val="-4"/>
          <w:sz w:val="29"/>
          <w:szCs w:val="29"/>
        </w:rPr>
        <w:t xml:space="preserve">: </w:t>
      </w:r>
      <w:r w:rsidRPr="00D5252C">
        <w:rPr>
          <w:color w:val="000000"/>
          <w:spacing w:val="-4"/>
          <w:sz w:val="29"/>
          <w:szCs w:val="29"/>
        </w:rPr>
        <w:t>736</w:t>
      </w:r>
      <w:r w:rsidRPr="00802E6B">
        <w:rPr>
          <w:color w:val="000000"/>
          <w:sz w:val="29"/>
          <w:szCs w:val="29"/>
        </w:rPr>
        <w:t xml:space="preserve"> đồng </w:t>
      </w:r>
      <w:r w:rsidRPr="00D5252C">
        <w:rPr>
          <w:color w:val="000000"/>
          <w:spacing w:val="-6"/>
          <w:sz w:val="29"/>
          <w:szCs w:val="29"/>
        </w:rPr>
        <w:t xml:space="preserve">chí </w:t>
      </w:r>
      <w:r w:rsidRPr="00D5252C">
        <w:rPr>
          <w:rStyle w:val="Bodytext2Italic"/>
          <w:spacing w:val="-6"/>
          <w:sz w:val="29"/>
          <w:szCs w:val="29"/>
          <w:lang w:val="en-US"/>
        </w:rPr>
        <w:t>(46</w:t>
      </w:r>
      <w:r w:rsidR="007811FA">
        <w:rPr>
          <w:rStyle w:val="Bodytext2Italic"/>
          <w:spacing w:val="-6"/>
          <w:sz w:val="29"/>
          <w:szCs w:val="29"/>
          <w:lang w:val="en-US"/>
        </w:rPr>
        <w:t>,4</w:t>
      </w:r>
      <w:r w:rsidRPr="00D5252C">
        <w:rPr>
          <w:rStyle w:val="Bodytext2Italic"/>
          <w:spacing w:val="-6"/>
          <w:sz w:val="29"/>
          <w:szCs w:val="29"/>
          <w:lang w:val="en-US"/>
        </w:rPr>
        <w:t>1%)</w:t>
      </w:r>
      <w:r w:rsidR="007811FA">
        <w:rPr>
          <w:rStyle w:val="Bodytext2Italic"/>
          <w:i w:val="0"/>
          <w:spacing w:val="-6"/>
          <w:sz w:val="29"/>
          <w:szCs w:val="29"/>
          <w:lang w:val="en-US"/>
        </w:rPr>
        <w:t xml:space="preserve">; </w:t>
      </w:r>
      <w:r w:rsidRPr="00D5252C">
        <w:rPr>
          <w:rStyle w:val="Bodytext2Italic"/>
          <w:i w:val="0"/>
          <w:spacing w:val="-6"/>
          <w:sz w:val="29"/>
          <w:szCs w:val="29"/>
          <w:lang w:val="en-US"/>
        </w:rPr>
        <w:t>t</w:t>
      </w:r>
      <w:r w:rsidRPr="00D5252C">
        <w:rPr>
          <w:color w:val="000000"/>
          <w:spacing w:val="-6"/>
          <w:sz w:val="29"/>
          <w:szCs w:val="29"/>
        </w:rPr>
        <w:t>ừ 52 đến 62 tuổi</w:t>
      </w:r>
      <w:r w:rsidR="007811FA">
        <w:rPr>
          <w:color w:val="000000"/>
          <w:spacing w:val="-6"/>
          <w:sz w:val="29"/>
          <w:szCs w:val="29"/>
        </w:rPr>
        <w:t xml:space="preserve">: </w:t>
      </w:r>
      <w:r w:rsidRPr="00D5252C">
        <w:rPr>
          <w:color w:val="000000"/>
          <w:spacing w:val="-6"/>
          <w:sz w:val="29"/>
          <w:szCs w:val="29"/>
        </w:rPr>
        <w:t xml:space="preserve">715 đồng chí </w:t>
      </w:r>
      <w:r w:rsidRPr="00D5252C">
        <w:rPr>
          <w:rStyle w:val="Bodytext2Italic"/>
          <w:spacing w:val="-6"/>
          <w:sz w:val="29"/>
          <w:szCs w:val="29"/>
          <w:lang w:val="en-US"/>
        </w:rPr>
        <w:t>(45</w:t>
      </w:r>
      <w:r w:rsidR="007811FA">
        <w:rPr>
          <w:rStyle w:val="Bodytext2Italic"/>
          <w:spacing w:val="-6"/>
          <w:sz w:val="29"/>
          <w:szCs w:val="29"/>
          <w:lang w:val="en-US"/>
        </w:rPr>
        <w:t>,0</w:t>
      </w:r>
      <w:r w:rsidRPr="00D5252C">
        <w:rPr>
          <w:rStyle w:val="Bodytext2Italic"/>
          <w:spacing w:val="-6"/>
          <w:sz w:val="29"/>
          <w:szCs w:val="29"/>
          <w:lang w:val="en-US"/>
        </w:rPr>
        <w:t>8%)</w:t>
      </w:r>
      <w:r w:rsidR="007811FA">
        <w:rPr>
          <w:rStyle w:val="Bodytext2Italic"/>
          <w:i w:val="0"/>
          <w:spacing w:val="-6"/>
          <w:sz w:val="29"/>
          <w:szCs w:val="29"/>
          <w:lang w:val="en-US"/>
        </w:rPr>
        <w:t xml:space="preserve">; </w:t>
      </w:r>
      <w:r w:rsidRPr="00D5252C">
        <w:rPr>
          <w:rStyle w:val="Bodytext2Italic"/>
          <w:i w:val="0"/>
          <w:spacing w:val="-6"/>
          <w:sz w:val="29"/>
          <w:szCs w:val="29"/>
          <w:lang w:val="en-US"/>
        </w:rPr>
        <w:t>t</w:t>
      </w:r>
      <w:r w:rsidRPr="00D5252C">
        <w:rPr>
          <w:color w:val="000000"/>
          <w:spacing w:val="-6"/>
          <w:sz w:val="29"/>
          <w:szCs w:val="29"/>
        </w:rPr>
        <w:t>ừ 62 đến 70 tuổi</w:t>
      </w:r>
      <w:r w:rsidR="007811FA">
        <w:rPr>
          <w:color w:val="000000"/>
          <w:spacing w:val="-6"/>
          <w:sz w:val="29"/>
          <w:szCs w:val="29"/>
        </w:rPr>
        <w:t xml:space="preserve">: </w:t>
      </w:r>
      <w:r w:rsidRPr="00D5252C">
        <w:rPr>
          <w:color w:val="000000"/>
          <w:spacing w:val="-6"/>
          <w:sz w:val="29"/>
          <w:szCs w:val="29"/>
        </w:rPr>
        <w:t xml:space="preserve">64 </w:t>
      </w:r>
      <w:r w:rsidRPr="00802E6B">
        <w:rPr>
          <w:color w:val="000000"/>
          <w:sz w:val="29"/>
          <w:szCs w:val="29"/>
        </w:rPr>
        <w:t xml:space="preserve">đồng chí </w:t>
      </w:r>
      <w:r w:rsidRPr="00802E6B">
        <w:rPr>
          <w:rStyle w:val="Bodytext2Italic"/>
          <w:sz w:val="29"/>
          <w:szCs w:val="29"/>
          <w:lang w:val="en-US"/>
        </w:rPr>
        <w:t>(4</w:t>
      </w:r>
      <w:r w:rsidR="007811FA">
        <w:rPr>
          <w:rStyle w:val="Bodytext2Italic"/>
          <w:sz w:val="29"/>
          <w:szCs w:val="29"/>
          <w:lang w:val="en-US"/>
        </w:rPr>
        <w:t>,0</w:t>
      </w:r>
      <w:r w:rsidRPr="00802E6B">
        <w:rPr>
          <w:rStyle w:val="Bodytext2Italic"/>
          <w:sz w:val="29"/>
          <w:szCs w:val="29"/>
          <w:lang w:val="en-US"/>
        </w:rPr>
        <w:t>4%).</w:t>
      </w:r>
      <w:r w:rsidRPr="00802E6B">
        <w:rPr>
          <w:rStyle w:val="Bodytext2Italic"/>
          <w:i w:val="0"/>
          <w:sz w:val="29"/>
          <w:szCs w:val="29"/>
          <w:lang w:val="en-US"/>
        </w:rPr>
        <w:t xml:space="preserve"> Đại biểu trẻ nhất là 29 tuổi</w:t>
      </w:r>
      <w:r w:rsidR="007811FA">
        <w:rPr>
          <w:rStyle w:val="Bodytext2Italic"/>
          <w:i w:val="0"/>
          <w:sz w:val="29"/>
          <w:szCs w:val="29"/>
          <w:lang w:val="en-US"/>
        </w:rPr>
        <w:t xml:space="preserve">; </w:t>
      </w:r>
      <w:r w:rsidRPr="00802E6B">
        <w:rPr>
          <w:rStyle w:val="Bodytext2Italic"/>
          <w:i w:val="0"/>
          <w:sz w:val="29"/>
          <w:szCs w:val="29"/>
          <w:lang w:val="en-US"/>
        </w:rPr>
        <w:t>cao tuổi nhất là 69 tuổi.</w:t>
      </w:r>
    </w:p>
    <w:p w14:paraId="0E11A2FE" w14:textId="77777777" w:rsidR="008A3C1D" w:rsidRPr="00802E6B" w:rsidRDefault="008A3C1D" w:rsidP="007A0816">
      <w:pPr>
        <w:pStyle w:val="Bodytext20"/>
        <w:widowControl/>
        <w:shd w:val="clear" w:color="auto" w:fill="auto"/>
        <w:spacing w:before="60" w:line="360" w:lineRule="exact"/>
        <w:ind w:firstLine="720"/>
        <w:jc w:val="both"/>
        <w:rPr>
          <w:rStyle w:val="Bodytext2Italic"/>
          <w:i w:val="0"/>
          <w:sz w:val="29"/>
          <w:szCs w:val="29"/>
          <w:lang w:val="en-US"/>
        </w:rPr>
      </w:pPr>
      <w:r w:rsidRPr="00802E6B">
        <w:rPr>
          <w:rStyle w:val="Bodytext2Italic"/>
          <w:sz w:val="29"/>
          <w:szCs w:val="29"/>
          <w:lang w:val="en-US"/>
        </w:rPr>
        <w:t>- Về tham gia cơ quan Đảng</w:t>
      </w:r>
      <w:r w:rsidR="007811FA">
        <w:rPr>
          <w:rStyle w:val="Bodytext2Italic"/>
          <w:sz w:val="29"/>
          <w:szCs w:val="29"/>
          <w:lang w:val="en-US"/>
        </w:rPr>
        <w:t xml:space="preserve">, </w:t>
      </w:r>
      <w:r w:rsidRPr="00802E6B">
        <w:rPr>
          <w:rStyle w:val="Bodytext2Italic"/>
          <w:sz w:val="29"/>
          <w:szCs w:val="29"/>
          <w:lang w:val="en-US"/>
        </w:rPr>
        <w:t>Nhà nước</w:t>
      </w:r>
      <w:r w:rsidR="007811FA">
        <w:rPr>
          <w:rStyle w:val="Bodytext2Italic"/>
          <w:sz w:val="29"/>
          <w:szCs w:val="29"/>
          <w:lang w:val="en-US"/>
        </w:rPr>
        <w:t xml:space="preserve">: </w:t>
      </w:r>
      <w:r w:rsidRPr="00802E6B">
        <w:rPr>
          <w:rStyle w:val="Bodytext2Italic"/>
          <w:i w:val="0"/>
          <w:sz w:val="29"/>
          <w:szCs w:val="29"/>
          <w:lang w:val="en-US"/>
        </w:rPr>
        <w:t xml:space="preserve">Đại biểu </w:t>
      </w:r>
      <w:r w:rsidR="00C52168" w:rsidRPr="00802E6B">
        <w:rPr>
          <w:rStyle w:val="Bodytext2Italic"/>
          <w:i w:val="0"/>
          <w:sz w:val="29"/>
          <w:szCs w:val="29"/>
          <w:lang w:val="en-US"/>
        </w:rPr>
        <w:t>Q</w:t>
      </w:r>
      <w:r w:rsidRPr="00802E6B">
        <w:rPr>
          <w:rStyle w:val="Bodytext2Italic"/>
          <w:i w:val="0"/>
          <w:sz w:val="29"/>
          <w:szCs w:val="29"/>
          <w:lang w:val="en-US"/>
        </w:rPr>
        <w:t xml:space="preserve">uốc hội có 138 đồng chí </w:t>
      </w:r>
      <w:r w:rsidRPr="00802E6B">
        <w:rPr>
          <w:rStyle w:val="Bodytext2Italic"/>
          <w:sz w:val="29"/>
          <w:szCs w:val="29"/>
          <w:lang w:val="en-US"/>
        </w:rPr>
        <w:t>(8</w:t>
      </w:r>
      <w:r w:rsidR="007811FA">
        <w:rPr>
          <w:rStyle w:val="Bodytext2Italic"/>
          <w:sz w:val="29"/>
          <w:szCs w:val="29"/>
          <w:lang w:val="en-US"/>
        </w:rPr>
        <w:t>,7</w:t>
      </w:r>
      <w:r w:rsidRPr="00802E6B">
        <w:rPr>
          <w:rStyle w:val="Bodytext2Italic"/>
          <w:sz w:val="29"/>
          <w:szCs w:val="29"/>
          <w:lang w:val="en-US"/>
        </w:rPr>
        <w:t>0%)</w:t>
      </w:r>
      <w:r w:rsidR="007811FA">
        <w:rPr>
          <w:rStyle w:val="Bodytext2Italic"/>
          <w:sz w:val="29"/>
          <w:szCs w:val="29"/>
          <w:lang w:val="en-US"/>
        </w:rPr>
        <w:t xml:space="preserve">; </w:t>
      </w:r>
      <w:r w:rsidRPr="00802E6B">
        <w:rPr>
          <w:rStyle w:val="Bodytext2Italic"/>
          <w:i w:val="0"/>
          <w:sz w:val="29"/>
          <w:szCs w:val="29"/>
          <w:lang w:val="en-US"/>
        </w:rPr>
        <w:t>trưởng</w:t>
      </w:r>
      <w:r w:rsidR="007811FA">
        <w:rPr>
          <w:rStyle w:val="Bodytext2Italic"/>
          <w:i w:val="0"/>
          <w:sz w:val="29"/>
          <w:szCs w:val="29"/>
          <w:lang w:val="en-US"/>
        </w:rPr>
        <w:t xml:space="preserve">, </w:t>
      </w:r>
      <w:r w:rsidRPr="00802E6B">
        <w:rPr>
          <w:rStyle w:val="Bodytext2Italic"/>
          <w:i w:val="0"/>
          <w:sz w:val="29"/>
          <w:szCs w:val="29"/>
          <w:lang w:val="en-US"/>
        </w:rPr>
        <w:t xml:space="preserve">phó ban đảng ở Trung ương có 63 đồng chí </w:t>
      </w:r>
      <w:r w:rsidRPr="00802E6B">
        <w:rPr>
          <w:rStyle w:val="Bodytext2Italic"/>
          <w:sz w:val="29"/>
          <w:szCs w:val="29"/>
          <w:lang w:val="en-US"/>
        </w:rPr>
        <w:t>(3</w:t>
      </w:r>
      <w:r w:rsidR="007811FA">
        <w:rPr>
          <w:rStyle w:val="Bodytext2Italic"/>
          <w:sz w:val="29"/>
          <w:szCs w:val="29"/>
          <w:lang w:val="en-US"/>
        </w:rPr>
        <w:t>,9</w:t>
      </w:r>
      <w:r w:rsidRPr="00802E6B">
        <w:rPr>
          <w:rStyle w:val="Bodytext2Italic"/>
          <w:sz w:val="29"/>
          <w:szCs w:val="29"/>
          <w:lang w:val="en-US"/>
        </w:rPr>
        <w:t>7%)</w:t>
      </w:r>
      <w:r w:rsidR="007811FA">
        <w:rPr>
          <w:rStyle w:val="Bodytext2Italic"/>
          <w:sz w:val="29"/>
          <w:szCs w:val="29"/>
          <w:lang w:val="en-US"/>
        </w:rPr>
        <w:t xml:space="preserve">; </w:t>
      </w:r>
      <w:r w:rsidRPr="00802E6B">
        <w:rPr>
          <w:rStyle w:val="Bodytext2Italic"/>
          <w:i w:val="0"/>
          <w:sz w:val="29"/>
          <w:szCs w:val="29"/>
          <w:lang w:val="en-US"/>
        </w:rPr>
        <w:t>trưởng</w:t>
      </w:r>
      <w:r w:rsidR="007811FA">
        <w:rPr>
          <w:rStyle w:val="Bodytext2Italic"/>
          <w:i w:val="0"/>
          <w:sz w:val="29"/>
          <w:szCs w:val="29"/>
          <w:lang w:val="en-US"/>
        </w:rPr>
        <w:t xml:space="preserve">, </w:t>
      </w:r>
      <w:r w:rsidRPr="00802E6B">
        <w:rPr>
          <w:rStyle w:val="Bodytext2Italic"/>
          <w:i w:val="0"/>
          <w:sz w:val="29"/>
          <w:szCs w:val="29"/>
          <w:lang w:val="en-US"/>
        </w:rPr>
        <w:t>phó chủ tịch</w:t>
      </w:r>
      <w:r w:rsidR="00C52168" w:rsidRPr="00802E6B">
        <w:rPr>
          <w:rStyle w:val="Bodytext2Italic"/>
          <w:i w:val="0"/>
          <w:sz w:val="29"/>
          <w:szCs w:val="29"/>
          <w:lang w:val="en-US"/>
        </w:rPr>
        <w:t xml:space="preserve"> </w:t>
      </w:r>
      <w:r w:rsidR="00EF1853" w:rsidRPr="00802E6B">
        <w:rPr>
          <w:rStyle w:val="Bodytext2Italic"/>
          <w:i w:val="0"/>
          <w:sz w:val="29"/>
          <w:szCs w:val="29"/>
          <w:lang w:val="en-US"/>
        </w:rPr>
        <w:t>Uỷ</w:t>
      </w:r>
      <w:r w:rsidR="00C52168" w:rsidRPr="00802E6B">
        <w:rPr>
          <w:rStyle w:val="Bodytext2Italic"/>
          <w:i w:val="0"/>
          <w:sz w:val="29"/>
          <w:szCs w:val="29"/>
          <w:lang w:val="en-US"/>
        </w:rPr>
        <w:t xml:space="preserve"> ban</w:t>
      </w:r>
      <w:r w:rsidRPr="00802E6B">
        <w:rPr>
          <w:rStyle w:val="Bodytext2Italic"/>
          <w:i w:val="0"/>
          <w:sz w:val="29"/>
          <w:szCs w:val="29"/>
          <w:lang w:val="en-US"/>
        </w:rPr>
        <w:t xml:space="preserve"> Mặt trận Tổ quốc và các tổ chức chính trị - xã hội ở Trung ương có 16 đồng chí </w:t>
      </w:r>
      <w:r w:rsidRPr="00802E6B">
        <w:rPr>
          <w:rStyle w:val="Bodytext2Italic"/>
          <w:sz w:val="29"/>
          <w:szCs w:val="29"/>
          <w:lang w:val="en-US"/>
        </w:rPr>
        <w:t>(1</w:t>
      </w:r>
      <w:r w:rsidR="007811FA">
        <w:rPr>
          <w:rStyle w:val="Bodytext2Italic"/>
          <w:sz w:val="29"/>
          <w:szCs w:val="29"/>
          <w:lang w:val="en-US"/>
        </w:rPr>
        <w:t>,0</w:t>
      </w:r>
      <w:r w:rsidRPr="00802E6B">
        <w:rPr>
          <w:rStyle w:val="Bodytext2Italic"/>
          <w:sz w:val="29"/>
          <w:szCs w:val="29"/>
          <w:lang w:val="en-US"/>
        </w:rPr>
        <w:t>1%)</w:t>
      </w:r>
      <w:r w:rsidR="007811FA">
        <w:rPr>
          <w:rStyle w:val="Bodytext2Italic"/>
          <w:sz w:val="29"/>
          <w:szCs w:val="29"/>
          <w:lang w:val="en-US"/>
        </w:rPr>
        <w:t xml:space="preserve">; </w:t>
      </w:r>
      <w:r w:rsidRPr="00802E6B">
        <w:rPr>
          <w:rStyle w:val="Bodytext2Italic"/>
          <w:i w:val="0"/>
          <w:sz w:val="29"/>
          <w:szCs w:val="29"/>
          <w:lang w:val="en-US"/>
        </w:rPr>
        <w:t>bộ trưởng</w:t>
      </w:r>
      <w:r w:rsidR="007811FA">
        <w:rPr>
          <w:rStyle w:val="Bodytext2Italic"/>
          <w:i w:val="0"/>
          <w:sz w:val="29"/>
          <w:szCs w:val="29"/>
          <w:lang w:val="en-US"/>
        </w:rPr>
        <w:t xml:space="preserve">, </w:t>
      </w:r>
      <w:r w:rsidRPr="00802E6B">
        <w:rPr>
          <w:rStyle w:val="Bodytext2Italic"/>
          <w:i w:val="0"/>
          <w:sz w:val="29"/>
          <w:szCs w:val="29"/>
          <w:lang w:val="en-US"/>
        </w:rPr>
        <w:t xml:space="preserve">thứ trưởng và tương đương có 93 đồng chí </w:t>
      </w:r>
      <w:r w:rsidRPr="00802E6B">
        <w:rPr>
          <w:rStyle w:val="Bodytext2Italic"/>
          <w:sz w:val="29"/>
          <w:szCs w:val="29"/>
          <w:lang w:val="en-US"/>
        </w:rPr>
        <w:t>(5</w:t>
      </w:r>
      <w:r w:rsidR="007811FA">
        <w:rPr>
          <w:rStyle w:val="Bodytext2Italic"/>
          <w:sz w:val="29"/>
          <w:szCs w:val="29"/>
          <w:lang w:val="en-US"/>
        </w:rPr>
        <w:t>,8</w:t>
      </w:r>
      <w:r w:rsidRPr="00802E6B">
        <w:rPr>
          <w:rStyle w:val="Bodytext2Italic"/>
          <w:sz w:val="29"/>
          <w:szCs w:val="29"/>
          <w:lang w:val="en-US"/>
        </w:rPr>
        <w:t>6%)</w:t>
      </w:r>
      <w:r w:rsidR="007811FA">
        <w:rPr>
          <w:rStyle w:val="Bodytext2Italic"/>
          <w:sz w:val="29"/>
          <w:szCs w:val="29"/>
          <w:lang w:val="en-US"/>
        </w:rPr>
        <w:t xml:space="preserve">; </w:t>
      </w:r>
      <w:r w:rsidRPr="00802E6B">
        <w:rPr>
          <w:rStyle w:val="Bodytext2Italic"/>
          <w:i w:val="0"/>
          <w:sz w:val="29"/>
          <w:szCs w:val="29"/>
          <w:lang w:val="en-US"/>
        </w:rPr>
        <w:t>chủ tịch hội đồng dân tộc</w:t>
      </w:r>
      <w:r w:rsidR="007811FA">
        <w:rPr>
          <w:rStyle w:val="Bodytext2Italic"/>
          <w:i w:val="0"/>
          <w:sz w:val="29"/>
          <w:szCs w:val="29"/>
          <w:lang w:val="en-US"/>
        </w:rPr>
        <w:t xml:space="preserve">, </w:t>
      </w:r>
      <w:r w:rsidRPr="00802E6B">
        <w:rPr>
          <w:rStyle w:val="Bodytext2Italic"/>
          <w:i w:val="0"/>
          <w:sz w:val="29"/>
          <w:szCs w:val="29"/>
          <w:lang w:val="en-US"/>
        </w:rPr>
        <w:t xml:space="preserve">chủ nhiệm các </w:t>
      </w:r>
      <w:r w:rsidR="00EF1853" w:rsidRPr="00802E6B">
        <w:rPr>
          <w:rStyle w:val="Bodytext2Italic"/>
          <w:i w:val="0"/>
          <w:sz w:val="29"/>
          <w:szCs w:val="29"/>
          <w:lang w:val="en-US"/>
        </w:rPr>
        <w:t>uỷ</w:t>
      </w:r>
      <w:r w:rsidRPr="00802E6B">
        <w:rPr>
          <w:rStyle w:val="Bodytext2Italic"/>
          <w:i w:val="0"/>
          <w:sz w:val="29"/>
          <w:szCs w:val="29"/>
          <w:lang w:val="en-US"/>
        </w:rPr>
        <w:t xml:space="preserve"> ban của Quốc hội</w:t>
      </w:r>
      <w:r w:rsidR="007811FA">
        <w:rPr>
          <w:rStyle w:val="Bodytext2Italic"/>
          <w:i w:val="0"/>
          <w:sz w:val="29"/>
          <w:szCs w:val="29"/>
          <w:lang w:val="en-US"/>
        </w:rPr>
        <w:t xml:space="preserve">, </w:t>
      </w:r>
      <w:r w:rsidRPr="00802E6B">
        <w:rPr>
          <w:rStyle w:val="Bodytext2Italic"/>
          <w:i w:val="0"/>
          <w:sz w:val="29"/>
          <w:szCs w:val="29"/>
          <w:lang w:val="en-US"/>
        </w:rPr>
        <w:t>phó chủ tịch hội đồng dân tộc</w:t>
      </w:r>
      <w:r w:rsidR="007811FA">
        <w:rPr>
          <w:rStyle w:val="Bodytext2Italic"/>
          <w:i w:val="0"/>
          <w:sz w:val="29"/>
          <w:szCs w:val="29"/>
          <w:lang w:val="en-US"/>
        </w:rPr>
        <w:t xml:space="preserve">, </w:t>
      </w:r>
      <w:r w:rsidRPr="00802E6B">
        <w:rPr>
          <w:rStyle w:val="Bodytext2Italic"/>
          <w:i w:val="0"/>
          <w:sz w:val="29"/>
          <w:szCs w:val="29"/>
          <w:lang w:val="en-US"/>
        </w:rPr>
        <w:t xml:space="preserve">phó chủ nhiệm các </w:t>
      </w:r>
      <w:r w:rsidR="00EF1853" w:rsidRPr="00802E6B">
        <w:rPr>
          <w:rStyle w:val="Bodytext2Italic"/>
          <w:i w:val="0"/>
          <w:sz w:val="29"/>
          <w:szCs w:val="29"/>
          <w:lang w:val="en-US"/>
        </w:rPr>
        <w:t>uỷ</w:t>
      </w:r>
      <w:r w:rsidRPr="00802E6B">
        <w:rPr>
          <w:rStyle w:val="Bodytext2Italic"/>
          <w:i w:val="0"/>
          <w:sz w:val="29"/>
          <w:szCs w:val="29"/>
          <w:lang w:val="en-US"/>
        </w:rPr>
        <w:t xml:space="preserve"> ban của </w:t>
      </w:r>
      <w:r w:rsidR="00C52168" w:rsidRPr="00802E6B">
        <w:rPr>
          <w:rStyle w:val="Bodytext2Italic"/>
          <w:i w:val="0"/>
          <w:sz w:val="29"/>
          <w:szCs w:val="29"/>
          <w:lang w:val="en-US"/>
        </w:rPr>
        <w:t>Q</w:t>
      </w:r>
      <w:r w:rsidRPr="00802E6B">
        <w:rPr>
          <w:rStyle w:val="Bodytext2Italic"/>
          <w:i w:val="0"/>
          <w:sz w:val="29"/>
          <w:szCs w:val="29"/>
          <w:lang w:val="en-US"/>
        </w:rPr>
        <w:t xml:space="preserve">uốc hội và </w:t>
      </w:r>
      <w:r w:rsidRPr="00802E6B">
        <w:rPr>
          <w:rStyle w:val="Bodytext2Italic"/>
          <w:i w:val="0"/>
          <w:spacing w:val="4"/>
          <w:sz w:val="29"/>
          <w:szCs w:val="29"/>
          <w:lang w:val="en-US"/>
        </w:rPr>
        <w:t xml:space="preserve">tương đương có 8 đồng chí </w:t>
      </w:r>
      <w:r w:rsidRPr="00802E6B">
        <w:rPr>
          <w:rStyle w:val="Bodytext2Italic"/>
          <w:spacing w:val="4"/>
          <w:sz w:val="29"/>
          <w:szCs w:val="29"/>
          <w:lang w:val="en-US"/>
        </w:rPr>
        <w:t>(0</w:t>
      </w:r>
      <w:r w:rsidR="007811FA">
        <w:rPr>
          <w:rStyle w:val="Bodytext2Italic"/>
          <w:spacing w:val="4"/>
          <w:sz w:val="29"/>
          <w:szCs w:val="29"/>
          <w:lang w:val="en-US"/>
        </w:rPr>
        <w:t>,5</w:t>
      </w:r>
      <w:r w:rsidRPr="00802E6B">
        <w:rPr>
          <w:rStyle w:val="Bodytext2Italic"/>
          <w:spacing w:val="4"/>
          <w:sz w:val="29"/>
          <w:szCs w:val="29"/>
          <w:lang w:val="en-US"/>
        </w:rPr>
        <w:t>0%)</w:t>
      </w:r>
      <w:r w:rsidR="007811FA">
        <w:rPr>
          <w:rStyle w:val="Bodytext2Italic"/>
          <w:spacing w:val="4"/>
          <w:sz w:val="29"/>
          <w:szCs w:val="29"/>
          <w:lang w:val="en-US"/>
        </w:rPr>
        <w:t xml:space="preserve">; </w:t>
      </w:r>
      <w:r w:rsidRPr="00802E6B">
        <w:rPr>
          <w:rStyle w:val="Bodytext2Italic"/>
          <w:i w:val="0"/>
          <w:spacing w:val="4"/>
          <w:sz w:val="29"/>
          <w:szCs w:val="29"/>
          <w:lang w:val="en-US"/>
        </w:rPr>
        <w:t>cán bộ cấp vụ ở cơ quan Trung ương có 13</w:t>
      </w:r>
      <w:r w:rsidRPr="00802E6B">
        <w:rPr>
          <w:rStyle w:val="Bodytext2Italic"/>
          <w:i w:val="0"/>
          <w:sz w:val="29"/>
          <w:szCs w:val="29"/>
          <w:lang w:val="en-US"/>
        </w:rPr>
        <w:t xml:space="preserve"> đồng chí </w:t>
      </w:r>
      <w:r w:rsidRPr="00802E6B">
        <w:rPr>
          <w:rStyle w:val="Bodytext2Italic"/>
          <w:sz w:val="29"/>
          <w:szCs w:val="29"/>
          <w:lang w:val="en-US"/>
        </w:rPr>
        <w:t>(0</w:t>
      </w:r>
      <w:r w:rsidR="007811FA">
        <w:rPr>
          <w:rStyle w:val="Bodytext2Italic"/>
          <w:sz w:val="29"/>
          <w:szCs w:val="29"/>
          <w:lang w:val="en-US"/>
        </w:rPr>
        <w:t>,8</w:t>
      </w:r>
      <w:r w:rsidRPr="00802E6B">
        <w:rPr>
          <w:rStyle w:val="Bodytext2Italic"/>
          <w:sz w:val="29"/>
          <w:szCs w:val="29"/>
          <w:lang w:val="en-US"/>
        </w:rPr>
        <w:t>2%)</w:t>
      </w:r>
      <w:r w:rsidR="007811FA">
        <w:rPr>
          <w:rStyle w:val="Bodytext2Italic"/>
          <w:sz w:val="29"/>
          <w:szCs w:val="29"/>
          <w:lang w:val="en-US"/>
        </w:rPr>
        <w:t xml:space="preserve">; </w:t>
      </w:r>
      <w:r w:rsidR="00EF1853" w:rsidRPr="00802E6B">
        <w:rPr>
          <w:rStyle w:val="Bodytext2Italic"/>
          <w:i w:val="0"/>
          <w:sz w:val="29"/>
          <w:szCs w:val="29"/>
          <w:lang w:val="en-US"/>
        </w:rPr>
        <w:t>sĩ</w:t>
      </w:r>
      <w:r w:rsidRPr="00802E6B">
        <w:rPr>
          <w:rStyle w:val="Bodytext2Italic"/>
          <w:i w:val="0"/>
          <w:sz w:val="29"/>
          <w:szCs w:val="29"/>
          <w:lang w:val="en-US"/>
        </w:rPr>
        <w:t xml:space="preserve"> quan trong các lực lượng vũ trang (công an</w:t>
      </w:r>
      <w:r w:rsidR="007811FA">
        <w:rPr>
          <w:rStyle w:val="Bodytext2Italic"/>
          <w:i w:val="0"/>
          <w:sz w:val="29"/>
          <w:szCs w:val="29"/>
          <w:lang w:val="en-US"/>
        </w:rPr>
        <w:t xml:space="preserve">, </w:t>
      </w:r>
      <w:r w:rsidRPr="00802E6B">
        <w:rPr>
          <w:rStyle w:val="Bodytext2Italic"/>
          <w:i w:val="0"/>
          <w:sz w:val="29"/>
          <w:szCs w:val="29"/>
          <w:lang w:val="en-US"/>
        </w:rPr>
        <w:t xml:space="preserve">quân đội) có 130 đồng chí </w:t>
      </w:r>
      <w:r w:rsidRPr="00802E6B">
        <w:rPr>
          <w:rStyle w:val="Bodytext2Italic"/>
          <w:sz w:val="29"/>
          <w:szCs w:val="29"/>
          <w:lang w:val="en-US"/>
        </w:rPr>
        <w:t>(8</w:t>
      </w:r>
      <w:r w:rsidR="007811FA">
        <w:rPr>
          <w:rStyle w:val="Bodytext2Italic"/>
          <w:sz w:val="29"/>
          <w:szCs w:val="29"/>
          <w:lang w:val="en-US"/>
        </w:rPr>
        <w:t>,2</w:t>
      </w:r>
      <w:r w:rsidRPr="00802E6B">
        <w:rPr>
          <w:rStyle w:val="Bodytext2Italic"/>
          <w:sz w:val="29"/>
          <w:szCs w:val="29"/>
          <w:lang w:val="en-US"/>
        </w:rPr>
        <w:t>0%)</w:t>
      </w:r>
      <w:r w:rsidR="007811FA">
        <w:rPr>
          <w:rStyle w:val="Bodytext2Italic"/>
          <w:sz w:val="29"/>
          <w:szCs w:val="29"/>
          <w:lang w:val="en-US"/>
        </w:rPr>
        <w:t xml:space="preserve">; </w:t>
      </w:r>
      <w:r w:rsidRPr="00802E6B">
        <w:rPr>
          <w:rStyle w:val="Bodytext2Italic"/>
          <w:i w:val="0"/>
          <w:sz w:val="29"/>
          <w:szCs w:val="29"/>
          <w:lang w:val="en-US"/>
        </w:rPr>
        <w:t>chủ tịch</w:t>
      </w:r>
      <w:r w:rsidR="007811FA">
        <w:rPr>
          <w:rStyle w:val="Bodytext2Italic"/>
          <w:i w:val="0"/>
          <w:sz w:val="29"/>
          <w:szCs w:val="29"/>
          <w:lang w:val="en-US"/>
        </w:rPr>
        <w:t xml:space="preserve">, </w:t>
      </w:r>
      <w:r w:rsidRPr="00802E6B">
        <w:rPr>
          <w:rStyle w:val="Bodytext2Italic"/>
          <w:i w:val="0"/>
          <w:sz w:val="29"/>
          <w:szCs w:val="29"/>
          <w:lang w:val="en-US"/>
        </w:rPr>
        <w:t>phó chủ tịch hội đồng nhân dân</w:t>
      </w:r>
      <w:r w:rsidR="007811FA">
        <w:rPr>
          <w:rStyle w:val="Bodytext2Italic"/>
          <w:i w:val="0"/>
          <w:sz w:val="29"/>
          <w:szCs w:val="29"/>
          <w:lang w:val="en-US"/>
        </w:rPr>
        <w:t xml:space="preserve">, </w:t>
      </w:r>
      <w:r w:rsidR="00EF1853" w:rsidRPr="00802E6B">
        <w:rPr>
          <w:rStyle w:val="Bodytext2Italic"/>
          <w:i w:val="0"/>
          <w:sz w:val="29"/>
          <w:szCs w:val="29"/>
          <w:lang w:val="en-US"/>
        </w:rPr>
        <w:t>uỷ</w:t>
      </w:r>
      <w:r w:rsidRPr="00802E6B">
        <w:rPr>
          <w:rStyle w:val="Bodytext2Italic"/>
          <w:i w:val="0"/>
          <w:sz w:val="29"/>
          <w:szCs w:val="29"/>
          <w:lang w:val="en-US"/>
        </w:rPr>
        <w:t xml:space="preserve"> ban nhân dân tỉnh</w:t>
      </w:r>
      <w:r w:rsidR="007811FA">
        <w:rPr>
          <w:rStyle w:val="Bodytext2Italic"/>
          <w:i w:val="0"/>
          <w:sz w:val="29"/>
          <w:szCs w:val="29"/>
          <w:lang w:val="en-US"/>
        </w:rPr>
        <w:t xml:space="preserve">, </w:t>
      </w:r>
      <w:r w:rsidRPr="00802E6B">
        <w:rPr>
          <w:rStyle w:val="Bodytext2Italic"/>
          <w:i w:val="0"/>
          <w:sz w:val="29"/>
          <w:szCs w:val="29"/>
          <w:lang w:val="en-US"/>
        </w:rPr>
        <w:t xml:space="preserve">thành </w:t>
      </w:r>
      <w:r w:rsidRPr="00802E6B">
        <w:rPr>
          <w:iCs/>
          <w:color w:val="000000"/>
          <w:sz w:val="29"/>
          <w:szCs w:val="29"/>
          <w:lang w:val="en-US"/>
        </w:rPr>
        <w:t>phố</w:t>
      </w:r>
      <w:r w:rsidRPr="00802E6B">
        <w:rPr>
          <w:rStyle w:val="Bodytext2Italic"/>
          <w:i w:val="0"/>
          <w:sz w:val="29"/>
          <w:szCs w:val="29"/>
          <w:lang w:val="en-US"/>
        </w:rPr>
        <w:t xml:space="preserve"> trực thuộc Trung ương có 189 đồng chí </w:t>
      </w:r>
      <w:r w:rsidRPr="00802E6B">
        <w:rPr>
          <w:rStyle w:val="Bodytext2Italic"/>
          <w:sz w:val="29"/>
          <w:szCs w:val="29"/>
          <w:lang w:val="en-US"/>
        </w:rPr>
        <w:t>(11</w:t>
      </w:r>
      <w:r w:rsidR="007811FA">
        <w:rPr>
          <w:rStyle w:val="Bodytext2Italic"/>
          <w:sz w:val="29"/>
          <w:szCs w:val="29"/>
          <w:lang w:val="en-US"/>
        </w:rPr>
        <w:t>,9</w:t>
      </w:r>
      <w:r w:rsidRPr="00802E6B">
        <w:rPr>
          <w:rStyle w:val="Bodytext2Italic"/>
          <w:sz w:val="29"/>
          <w:szCs w:val="29"/>
          <w:lang w:val="en-US"/>
        </w:rPr>
        <w:t>2%)</w:t>
      </w:r>
      <w:r w:rsidR="007811FA">
        <w:rPr>
          <w:rStyle w:val="Bodytext2Italic"/>
          <w:sz w:val="29"/>
          <w:szCs w:val="29"/>
          <w:lang w:val="en-US"/>
        </w:rPr>
        <w:t xml:space="preserve">; </w:t>
      </w:r>
      <w:r w:rsidRPr="00802E6B">
        <w:rPr>
          <w:rStyle w:val="Bodytext2Italic"/>
          <w:i w:val="0"/>
          <w:sz w:val="29"/>
          <w:szCs w:val="29"/>
          <w:lang w:val="en-US"/>
        </w:rPr>
        <w:t>trưởng</w:t>
      </w:r>
      <w:r w:rsidR="007811FA">
        <w:rPr>
          <w:rStyle w:val="Bodytext2Italic"/>
          <w:i w:val="0"/>
          <w:sz w:val="29"/>
          <w:szCs w:val="29"/>
          <w:lang w:val="en-US"/>
        </w:rPr>
        <w:t xml:space="preserve">, </w:t>
      </w:r>
      <w:r w:rsidRPr="00802E6B">
        <w:rPr>
          <w:rStyle w:val="Bodytext2Italic"/>
          <w:i w:val="0"/>
          <w:sz w:val="29"/>
          <w:szCs w:val="29"/>
          <w:lang w:val="en-US"/>
        </w:rPr>
        <w:t>phó ban</w:t>
      </w:r>
      <w:r w:rsidR="007811FA">
        <w:rPr>
          <w:rStyle w:val="Bodytext2Italic"/>
          <w:i w:val="0"/>
          <w:sz w:val="29"/>
          <w:szCs w:val="29"/>
          <w:lang w:val="en-US"/>
        </w:rPr>
        <w:t xml:space="preserve">, </w:t>
      </w:r>
      <w:r w:rsidRPr="00802E6B">
        <w:rPr>
          <w:rStyle w:val="Bodytext2Italic"/>
          <w:i w:val="0"/>
          <w:sz w:val="29"/>
          <w:szCs w:val="29"/>
          <w:lang w:val="en-US"/>
        </w:rPr>
        <w:t>sở</w:t>
      </w:r>
      <w:r w:rsidR="007811FA">
        <w:rPr>
          <w:rStyle w:val="Bodytext2Italic"/>
          <w:i w:val="0"/>
          <w:sz w:val="29"/>
          <w:szCs w:val="29"/>
          <w:lang w:val="en-US"/>
        </w:rPr>
        <w:t xml:space="preserve">, </w:t>
      </w:r>
      <w:r w:rsidRPr="00802E6B">
        <w:rPr>
          <w:rStyle w:val="Bodytext2Italic"/>
          <w:i w:val="0"/>
          <w:sz w:val="29"/>
          <w:szCs w:val="29"/>
          <w:lang w:val="en-US"/>
        </w:rPr>
        <w:t>ngành cấp tỉnh</w:t>
      </w:r>
      <w:r w:rsidR="007811FA">
        <w:rPr>
          <w:rStyle w:val="Bodytext2Italic"/>
          <w:i w:val="0"/>
          <w:sz w:val="29"/>
          <w:szCs w:val="29"/>
          <w:lang w:val="en-US"/>
        </w:rPr>
        <w:t xml:space="preserve">, </w:t>
      </w:r>
      <w:r w:rsidRPr="00802E6B">
        <w:rPr>
          <w:rStyle w:val="Bodytext2Italic"/>
          <w:i w:val="0"/>
          <w:sz w:val="29"/>
          <w:szCs w:val="29"/>
          <w:lang w:val="en-US"/>
        </w:rPr>
        <w:t xml:space="preserve">thành phố có 583 đồng chí </w:t>
      </w:r>
      <w:r w:rsidRPr="00D4501B">
        <w:rPr>
          <w:rStyle w:val="Bodytext2Italic"/>
          <w:sz w:val="29"/>
          <w:szCs w:val="29"/>
          <w:lang w:val="en-US"/>
        </w:rPr>
        <w:t>(36</w:t>
      </w:r>
      <w:r w:rsidR="007811FA">
        <w:rPr>
          <w:rStyle w:val="Bodytext2Italic"/>
          <w:sz w:val="29"/>
          <w:szCs w:val="29"/>
          <w:lang w:val="en-US"/>
        </w:rPr>
        <w:t>,7</w:t>
      </w:r>
      <w:r w:rsidRPr="00D4501B">
        <w:rPr>
          <w:rStyle w:val="Bodytext2Italic"/>
          <w:sz w:val="29"/>
          <w:szCs w:val="29"/>
          <w:lang w:val="en-US"/>
        </w:rPr>
        <w:t>6%)</w:t>
      </w:r>
      <w:r w:rsidR="007811FA">
        <w:rPr>
          <w:rStyle w:val="Bodytext2Italic"/>
          <w:sz w:val="29"/>
          <w:szCs w:val="29"/>
          <w:lang w:val="en-US"/>
        </w:rPr>
        <w:t xml:space="preserve">; </w:t>
      </w:r>
      <w:r w:rsidRPr="00802E6B">
        <w:rPr>
          <w:rStyle w:val="Bodytext2Italic"/>
          <w:i w:val="0"/>
          <w:sz w:val="29"/>
          <w:szCs w:val="29"/>
          <w:lang w:val="en-US"/>
        </w:rPr>
        <w:t>lãnh đạo Đảng</w:t>
      </w:r>
      <w:r w:rsidR="007811FA">
        <w:rPr>
          <w:rStyle w:val="Bodytext2Italic"/>
          <w:i w:val="0"/>
          <w:sz w:val="29"/>
          <w:szCs w:val="29"/>
          <w:lang w:val="en-US"/>
        </w:rPr>
        <w:t xml:space="preserve">, </w:t>
      </w:r>
      <w:r w:rsidRPr="00802E6B">
        <w:rPr>
          <w:rStyle w:val="Bodytext2Italic"/>
          <w:i w:val="0"/>
          <w:sz w:val="29"/>
          <w:szCs w:val="29"/>
          <w:lang w:val="en-US"/>
        </w:rPr>
        <w:t>chính quyền</w:t>
      </w:r>
      <w:r w:rsidR="007811FA">
        <w:rPr>
          <w:rStyle w:val="Bodytext2Italic"/>
          <w:i w:val="0"/>
          <w:sz w:val="29"/>
          <w:szCs w:val="29"/>
          <w:lang w:val="en-US"/>
        </w:rPr>
        <w:t xml:space="preserve">, </w:t>
      </w:r>
      <w:r w:rsidRPr="00802E6B">
        <w:rPr>
          <w:rStyle w:val="Bodytext2Italic"/>
          <w:i w:val="0"/>
          <w:sz w:val="29"/>
          <w:szCs w:val="29"/>
          <w:lang w:val="en-US"/>
        </w:rPr>
        <w:t xml:space="preserve">đoàn thể cấp xã có 233 đồng chí </w:t>
      </w:r>
      <w:r w:rsidRPr="00802E6B">
        <w:rPr>
          <w:rStyle w:val="Bodytext2Italic"/>
          <w:sz w:val="29"/>
          <w:szCs w:val="29"/>
          <w:lang w:val="en-US"/>
        </w:rPr>
        <w:t>(14</w:t>
      </w:r>
      <w:r w:rsidR="007811FA">
        <w:rPr>
          <w:rStyle w:val="Bodytext2Italic"/>
          <w:sz w:val="29"/>
          <w:szCs w:val="29"/>
          <w:lang w:val="en-US"/>
        </w:rPr>
        <w:t>,6</w:t>
      </w:r>
      <w:r w:rsidRPr="00802E6B">
        <w:rPr>
          <w:rStyle w:val="Bodytext2Italic"/>
          <w:sz w:val="29"/>
          <w:szCs w:val="29"/>
          <w:lang w:val="en-US"/>
        </w:rPr>
        <w:t>9%)</w:t>
      </w:r>
      <w:r w:rsidR="007811FA">
        <w:rPr>
          <w:rStyle w:val="Bodytext2Italic"/>
          <w:sz w:val="29"/>
          <w:szCs w:val="29"/>
          <w:lang w:val="en-US"/>
        </w:rPr>
        <w:t xml:space="preserve">; </w:t>
      </w:r>
      <w:r w:rsidRPr="00802E6B">
        <w:rPr>
          <w:rStyle w:val="Bodytext2Italic"/>
          <w:i w:val="0"/>
          <w:sz w:val="29"/>
          <w:szCs w:val="29"/>
          <w:lang w:val="en-US"/>
        </w:rPr>
        <w:t>cán bộ lãnh đạo</w:t>
      </w:r>
      <w:r w:rsidR="007811FA">
        <w:rPr>
          <w:rStyle w:val="Bodytext2Italic"/>
          <w:i w:val="0"/>
          <w:sz w:val="29"/>
          <w:szCs w:val="29"/>
          <w:lang w:val="en-US"/>
        </w:rPr>
        <w:t xml:space="preserve">, </w:t>
      </w:r>
      <w:r w:rsidRPr="00802E6B">
        <w:rPr>
          <w:rStyle w:val="Bodytext2Italic"/>
          <w:i w:val="0"/>
          <w:sz w:val="29"/>
          <w:szCs w:val="29"/>
          <w:lang w:val="en-US"/>
        </w:rPr>
        <w:t xml:space="preserve">chính quyền cấp xã có 232 đồng chí </w:t>
      </w:r>
      <w:r w:rsidRPr="00802E6B">
        <w:rPr>
          <w:rStyle w:val="Bodytext2Italic"/>
          <w:sz w:val="29"/>
          <w:szCs w:val="29"/>
          <w:lang w:val="en-US"/>
        </w:rPr>
        <w:t>(14</w:t>
      </w:r>
      <w:r w:rsidR="007811FA">
        <w:rPr>
          <w:rStyle w:val="Bodytext2Italic"/>
          <w:sz w:val="29"/>
          <w:szCs w:val="29"/>
          <w:lang w:val="en-US"/>
        </w:rPr>
        <w:t>,6</w:t>
      </w:r>
      <w:r w:rsidRPr="00802E6B">
        <w:rPr>
          <w:rStyle w:val="Bodytext2Italic"/>
          <w:sz w:val="29"/>
          <w:szCs w:val="29"/>
          <w:lang w:val="en-US"/>
        </w:rPr>
        <w:t>3%)</w:t>
      </w:r>
      <w:r w:rsidR="007811FA">
        <w:rPr>
          <w:rStyle w:val="Bodytext2Italic"/>
          <w:sz w:val="29"/>
          <w:szCs w:val="29"/>
          <w:lang w:val="en-US"/>
        </w:rPr>
        <w:t xml:space="preserve">; </w:t>
      </w:r>
      <w:r w:rsidRPr="00802E6B">
        <w:rPr>
          <w:rStyle w:val="Bodytext2Italic"/>
          <w:i w:val="0"/>
          <w:sz w:val="29"/>
          <w:szCs w:val="29"/>
          <w:lang w:val="en-US"/>
        </w:rPr>
        <w:t xml:space="preserve">lãnh đạo chủ chốt các doanh nghiệp có 37 đồng chí </w:t>
      </w:r>
      <w:r w:rsidRPr="00802E6B">
        <w:rPr>
          <w:rStyle w:val="Bodytext2Italic"/>
          <w:sz w:val="29"/>
          <w:szCs w:val="29"/>
          <w:lang w:val="en-US"/>
        </w:rPr>
        <w:t>(2</w:t>
      </w:r>
      <w:r w:rsidR="007811FA">
        <w:rPr>
          <w:rStyle w:val="Bodytext2Italic"/>
          <w:sz w:val="29"/>
          <w:szCs w:val="29"/>
          <w:lang w:val="en-US"/>
        </w:rPr>
        <w:t>,3</w:t>
      </w:r>
      <w:r w:rsidRPr="00802E6B">
        <w:rPr>
          <w:rStyle w:val="Bodytext2Italic"/>
          <w:sz w:val="29"/>
          <w:szCs w:val="29"/>
          <w:lang w:val="en-US"/>
        </w:rPr>
        <w:t>3%)</w:t>
      </w:r>
      <w:r w:rsidR="007811FA">
        <w:rPr>
          <w:rStyle w:val="Bodytext2Italic"/>
          <w:sz w:val="29"/>
          <w:szCs w:val="29"/>
          <w:lang w:val="en-US"/>
        </w:rPr>
        <w:t xml:space="preserve">; </w:t>
      </w:r>
      <w:r w:rsidRPr="00802E6B">
        <w:rPr>
          <w:rStyle w:val="Bodytext2Italic"/>
          <w:i w:val="0"/>
          <w:sz w:val="29"/>
          <w:szCs w:val="29"/>
          <w:lang w:val="en-US"/>
        </w:rPr>
        <w:t>hiệu trưởng</w:t>
      </w:r>
      <w:r w:rsidR="007811FA">
        <w:rPr>
          <w:rStyle w:val="Bodytext2Italic"/>
          <w:i w:val="0"/>
          <w:sz w:val="29"/>
          <w:szCs w:val="29"/>
          <w:lang w:val="en-US"/>
        </w:rPr>
        <w:t xml:space="preserve">, </w:t>
      </w:r>
      <w:r w:rsidRPr="00802E6B">
        <w:rPr>
          <w:rStyle w:val="Bodytext2Italic"/>
          <w:i w:val="0"/>
          <w:sz w:val="29"/>
          <w:szCs w:val="29"/>
          <w:lang w:val="en-US"/>
        </w:rPr>
        <w:t>phó hiệu trưởng (giám đốc</w:t>
      </w:r>
      <w:r w:rsidR="007811FA">
        <w:rPr>
          <w:rStyle w:val="Bodytext2Italic"/>
          <w:i w:val="0"/>
          <w:sz w:val="29"/>
          <w:szCs w:val="29"/>
          <w:lang w:val="en-US"/>
        </w:rPr>
        <w:t xml:space="preserve">, </w:t>
      </w:r>
      <w:r w:rsidRPr="00802E6B">
        <w:rPr>
          <w:rStyle w:val="Bodytext2Italic"/>
          <w:i w:val="0"/>
          <w:sz w:val="29"/>
          <w:szCs w:val="29"/>
          <w:lang w:val="en-US"/>
        </w:rPr>
        <w:t>phó giám đốc) học viện</w:t>
      </w:r>
      <w:r w:rsidR="007811FA">
        <w:rPr>
          <w:rStyle w:val="Bodytext2Italic"/>
          <w:i w:val="0"/>
          <w:sz w:val="29"/>
          <w:szCs w:val="29"/>
          <w:lang w:val="en-US"/>
        </w:rPr>
        <w:t xml:space="preserve">, </w:t>
      </w:r>
      <w:r w:rsidRPr="00802E6B">
        <w:rPr>
          <w:rStyle w:val="Bodytext2Italic"/>
          <w:i w:val="0"/>
          <w:sz w:val="29"/>
          <w:szCs w:val="29"/>
          <w:lang w:val="en-US"/>
        </w:rPr>
        <w:t xml:space="preserve">trường </w:t>
      </w:r>
      <w:r w:rsidRPr="00802E6B">
        <w:rPr>
          <w:rStyle w:val="Bodytext2Italic"/>
          <w:i w:val="0"/>
          <w:sz w:val="29"/>
          <w:szCs w:val="29"/>
          <w:lang w:val="en-US"/>
        </w:rPr>
        <w:lastRenderedPageBreak/>
        <w:t>đại học</w:t>
      </w:r>
      <w:r w:rsidR="007811FA">
        <w:rPr>
          <w:rStyle w:val="Bodytext2Italic"/>
          <w:i w:val="0"/>
          <w:sz w:val="29"/>
          <w:szCs w:val="29"/>
          <w:lang w:val="en-US"/>
        </w:rPr>
        <w:t xml:space="preserve">, </w:t>
      </w:r>
      <w:r w:rsidRPr="00802E6B">
        <w:rPr>
          <w:rStyle w:val="Bodytext2Italic"/>
          <w:i w:val="0"/>
          <w:sz w:val="29"/>
          <w:szCs w:val="29"/>
          <w:lang w:val="en-US"/>
        </w:rPr>
        <w:t>viện nghiên cứu trực thuộc bộ</w:t>
      </w:r>
      <w:r w:rsidR="007811FA">
        <w:rPr>
          <w:rStyle w:val="Bodytext2Italic"/>
          <w:i w:val="0"/>
          <w:sz w:val="29"/>
          <w:szCs w:val="29"/>
          <w:lang w:val="en-US"/>
        </w:rPr>
        <w:t xml:space="preserve">, </w:t>
      </w:r>
      <w:r w:rsidRPr="00802E6B">
        <w:rPr>
          <w:rStyle w:val="Bodytext2Italic"/>
          <w:i w:val="0"/>
          <w:sz w:val="29"/>
          <w:szCs w:val="29"/>
          <w:lang w:val="en-US"/>
        </w:rPr>
        <w:t>ngành</w:t>
      </w:r>
      <w:r w:rsidR="007811FA">
        <w:rPr>
          <w:rStyle w:val="Bodytext2Italic"/>
          <w:i w:val="0"/>
          <w:sz w:val="29"/>
          <w:szCs w:val="29"/>
          <w:lang w:val="en-US"/>
        </w:rPr>
        <w:t xml:space="preserve">, </w:t>
      </w:r>
      <w:r w:rsidRPr="00802E6B">
        <w:rPr>
          <w:rStyle w:val="Bodytext2Italic"/>
          <w:i w:val="0"/>
          <w:sz w:val="29"/>
          <w:szCs w:val="29"/>
          <w:lang w:val="en-US"/>
        </w:rPr>
        <w:t>tỉnh</w:t>
      </w:r>
      <w:r w:rsidR="007811FA">
        <w:rPr>
          <w:rStyle w:val="Bodytext2Italic"/>
          <w:i w:val="0"/>
          <w:sz w:val="29"/>
          <w:szCs w:val="29"/>
          <w:lang w:val="en-US"/>
        </w:rPr>
        <w:t xml:space="preserve">, </w:t>
      </w:r>
      <w:r w:rsidRPr="00802E6B">
        <w:rPr>
          <w:rStyle w:val="Bodytext2Italic"/>
          <w:i w:val="0"/>
          <w:sz w:val="29"/>
          <w:szCs w:val="29"/>
          <w:lang w:val="en-US"/>
        </w:rPr>
        <w:t>thành phố trực thuộc Trung ương có 28 đồng</w:t>
      </w:r>
      <w:r w:rsidR="00D5252C">
        <w:rPr>
          <w:rStyle w:val="Bodytext2Italic"/>
          <w:i w:val="0"/>
          <w:sz w:val="29"/>
          <w:szCs w:val="29"/>
          <w:lang w:val="en-US"/>
        </w:rPr>
        <w:t xml:space="preserve"> chí</w:t>
      </w:r>
      <w:r w:rsidRPr="00802E6B">
        <w:rPr>
          <w:rStyle w:val="Bodytext2Italic"/>
          <w:i w:val="0"/>
          <w:sz w:val="29"/>
          <w:szCs w:val="29"/>
          <w:lang w:val="en-US"/>
        </w:rPr>
        <w:t xml:space="preserve"> </w:t>
      </w:r>
      <w:r w:rsidRPr="00802E6B">
        <w:rPr>
          <w:rStyle w:val="Bodytext2Italic"/>
          <w:sz w:val="29"/>
          <w:szCs w:val="29"/>
          <w:lang w:val="en-US"/>
        </w:rPr>
        <w:t>(1</w:t>
      </w:r>
      <w:r w:rsidR="007811FA">
        <w:rPr>
          <w:rStyle w:val="Bodytext2Italic"/>
          <w:sz w:val="29"/>
          <w:szCs w:val="29"/>
          <w:lang w:val="en-US"/>
        </w:rPr>
        <w:t>,7</w:t>
      </w:r>
      <w:r w:rsidRPr="00802E6B">
        <w:rPr>
          <w:rStyle w:val="Bodytext2Italic"/>
          <w:sz w:val="29"/>
          <w:szCs w:val="29"/>
          <w:lang w:val="en-US"/>
        </w:rPr>
        <w:t>7%).</w:t>
      </w:r>
    </w:p>
    <w:p w14:paraId="55A6AC82" w14:textId="77777777" w:rsidR="008A3C1D" w:rsidRPr="00802E6B" w:rsidRDefault="008A3C1D" w:rsidP="007A0816">
      <w:pPr>
        <w:pStyle w:val="Bodytext20"/>
        <w:widowControl/>
        <w:shd w:val="clear" w:color="auto" w:fill="auto"/>
        <w:spacing w:before="60" w:line="360" w:lineRule="exact"/>
        <w:ind w:firstLine="720"/>
        <w:jc w:val="both"/>
        <w:outlineLvl w:val="0"/>
        <w:rPr>
          <w:rStyle w:val="Bodytext2Italic"/>
          <w:b/>
          <w:i w:val="0"/>
          <w:sz w:val="29"/>
          <w:szCs w:val="29"/>
          <w:lang w:val="en-US"/>
        </w:rPr>
      </w:pPr>
      <w:bookmarkStart w:id="8" w:name="_Toc220327979"/>
      <w:r w:rsidRPr="00802E6B">
        <w:rPr>
          <w:rStyle w:val="Bodytext2Italic"/>
          <w:b/>
          <w:i w:val="0"/>
          <w:sz w:val="29"/>
          <w:szCs w:val="29"/>
          <w:lang w:val="en-US"/>
        </w:rPr>
        <w:t>2. Đại biểu là khách mời</w:t>
      </w:r>
      <w:bookmarkEnd w:id="8"/>
    </w:p>
    <w:p w14:paraId="7634E6F1" w14:textId="77777777" w:rsidR="00E03F71" w:rsidRPr="00802E6B" w:rsidRDefault="00533377" w:rsidP="007A0816">
      <w:pPr>
        <w:pStyle w:val="Bodytext20"/>
        <w:widowControl/>
        <w:shd w:val="clear" w:color="auto" w:fill="auto"/>
        <w:spacing w:before="60" w:line="360" w:lineRule="exact"/>
        <w:ind w:firstLine="720"/>
        <w:jc w:val="both"/>
        <w:rPr>
          <w:rStyle w:val="Bodytext2Italic"/>
          <w:i w:val="0"/>
          <w:sz w:val="29"/>
          <w:szCs w:val="29"/>
          <w:lang w:val="en-US"/>
        </w:rPr>
      </w:pPr>
      <w:r w:rsidRPr="00054A84">
        <w:rPr>
          <w:rStyle w:val="Bodytext2Italic"/>
          <w:i w:val="0"/>
          <w:spacing w:val="4"/>
          <w:sz w:val="29"/>
          <w:szCs w:val="29"/>
          <w:lang w:val="en-US"/>
        </w:rPr>
        <w:t xml:space="preserve">a) </w:t>
      </w:r>
      <w:r w:rsidR="00E03F71" w:rsidRPr="00054A84">
        <w:rPr>
          <w:rStyle w:val="Bodytext2Italic"/>
          <w:i w:val="0"/>
          <w:spacing w:val="4"/>
          <w:sz w:val="29"/>
          <w:szCs w:val="29"/>
          <w:lang w:val="en-US"/>
        </w:rPr>
        <w:t xml:space="preserve">Đại hội </w:t>
      </w:r>
      <w:r w:rsidR="00C52168" w:rsidRPr="00054A84">
        <w:rPr>
          <w:rStyle w:val="Bodytext2Italic"/>
          <w:i w:val="0"/>
          <w:spacing w:val="4"/>
          <w:sz w:val="29"/>
          <w:szCs w:val="29"/>
          <w:lang w:val="en-US"/>
        </w:rPr>
        <w:t>có</w:t>
      </w:r>
      <w:r w:rsidR="00E03F71" w:rsidRPr="00054A84">
        <w:rPr>
          <w:rStyle w:val="Bodytext2Italic"/>
          <w:i w:val="0"/>
          <w:spacing w:val="4"/>
          <w:sz w:val="29"/>
          <w:szCs w:val="29"/>
          <w:lang w:val="en-US"/>
        </w:rPr>
        <w:t xml:space="preserve"> 205 đại biểu là khách mời trong nước dự Đại hội gồm</w:t>
      </w:r>
      <w:r w:rsidR="007811FA">
        <w:rPr>
          <w:rStyle w:val="Bodytext2Italic"/>
          <w:i w:val="0"/>
          <w:spacing w:val="4"/>
          <w:sz w:val="29"/>
          <w:szCs w:val="29"/>
          <w:lang w:val="en-US"/>
        </w:rPr>
        <w:t xml:space="preserve">: </w:t>
      </w:r>
      <w:r w:rsidR="00E03F71" w:rsidRPr="00054A84">
        <w:rPr>
          <w:rStyle w:val="Bodytext2Italic"/>
          <w:i w:val="0"/>
          <w:spacing w:val="4"/>
          <w:sz w:val="29"/>
          <w:szCs w:val="29"/>
          <w:lang w:val="en-US"/>
        </w:rPr>
        <w:t>128</w:t>
      </w:r>
      <w:r w:rsidR="00E03F71" w:rsidRPr="00802E6B">
        <w:rPr>
          <w:rStyle w:val="Bodytext2Italic"/>
          <w:i w:val="0"/>
          <w:sz w:val="29"/>
          <w:szCs w:val="29"/>
          <w:lang w:val="en-US"/>
        </w:rPr>
        <w:t xml:space="preserve"> đồng chí nguyên lãnh đạo Đảng</w:t>
      </w:r>
      <w:r w:rsidR="007811FA">
        <w:rPr>
          <w:rStyle w:val="Bodytext2Italic"/>
          <w:i w:val="0"/>
          <w:sz w:val="29"/>
          <w:szCs w:val="29"/>
          <w:lang w:val="en-US"/>
        </w:rPr>
        <w:t xml:space="preserve">, </w:t>
      </w:r>
      <w:r w:rsidR="00E03F71" w:rsidRPr="00802E6B">
        <w:rPr>
          <w:rStyle w:val="Bodytext2Italic"/>
          <w:i w:val="0"/>
          <w:sz w:val="29"/>
          <w:szCs w:val="29"/>
          <w:lang w:val="en-US"/>
        </w:rPr>
        <w:t>Nhà nước</w:t>
      </w:r>
      <w:r w:rsidR="007811FA">
        <w:rPr>
          <w:rStyle w:val="Bodytext2Italic"/>
          <w:i w:val="0"/>
          <w:sz w:val="29"/>
          <w:szCs w:val="29"/>
          <w:lang w:val="en-US"/>
        </w:rPr>
        <w:t xml:space="preserve">, </w:t>
      </w:r>
      <w:r w:rsidR="00EF1853" w:rsidRPr="00802E6B">
        <w:rPr>
          <w:rStyle w:val="Bodytext2Italic"/>
          <w:i w:val="0"/>
          <w:sz w:val="29"/>
          <w:szCs w:val="29"/>
          <w:lang w:val="en-US"/>
        </w:rPr>
        <w:t>Uỷ</w:t>
      </w:r>
      <w:r w:rsidR="00E03F71" w:rsidRPr="00802E6B">
        <w:rPr>
          <w:rStyle w:val="Bodytext2Italic"/>
          <w:i w:val="0"/>
          <w:sz w:val="29"/>
          <w:szCs w:val="29"/>
          <w:lang w:val="en-US"/>
        </w:rPr>
        <w:t xml:space="preserve"> ban Mặt trận Tổ quốc Việt Nam </w:t>
      </w:r>
      <w:r w:rsidR="00E03F71" w:rsidRPr="00802E6B">
        <w:rPr>
          <w:rStyle w:val="Bodytext2Italic"/>
          <w:i w:val="0"/>
          <w:spacing w:val="4"/>
          <w:sz w:val="29"/>
          <w:szCs w:val="29"/>
          <w:lang w:val="en-US"/>
        </w:rPr>
        <w:t>và Uỷ viên Ban Chấp hành Trung ương Đảng (chính thức và dự khuyết) từ kh</w:t>
      </w:r>
      <w:r w:rsidR="00EF1853" w:rsidRPr="00802E6B">
        <w:rPr>
          <w:rStyle w:val="Bodytext2Italic"/>
          <w:i w:val="0"/>
          <w:spacing w:val="4"/>
          <w:sz w:val="29"/>
          <w:szCs w:val="29"/>
          <w:lang w:val="en-US"/>
        </w:rPr>
        <w:t>oá</w:t>
      </w:r>
      <w:r w:rsidR="00E03F71" w:rsidRPr="00802E6B">
        <w:rPr>
          <w:rStyle w:val="Bodytext2Italic"/>
          <w:i w:val="0"/>
          <w:sz w:val="29"/>
          <w:szCs w:val="29"/>
          <w:lang w:val="en-US"/>
        </w:rPr>
        <w:t xml:space="preserve"> IV đến kh</w:t>
      </w:r>
      <w:r w:rsidR="00EF1853" w:rsidRPr="00802E6B">
        <w:rPr>
          <w:rStyle w:val="Bodytext2Italic"/>
          <w:i w:val="0"/>
          <w:sz w:val="29"/>
          <w:szCs w:val="29"/>
          <w:lang w:val="en-US"/>
        </w:rPr>
        <w:t>oá</w:t>
      </w:r>
      <w:r w:rsidR="00E03F71" w:rsidRPr="00802E6B">
        <w:rPr>
          <w:rStyle w:val="Bodytext2Italic"/>
          <w:i w:val="0"/>
          <w:sz w:val="29"/>
          <w:szCs w:val="29"/>
          <w:lang w:val="en-US"/>
        </w:rPr>
        <w:t xml:space="preserve"> VIII</w:t>
      </w:r>
      <w:r w:rsidR="007811FA">
        <w:rPr>
          <w:rStyle w:val="Bodytext2Italic"/>
          <w:i w:val="0"/>
          <w:sz w:val="29"/>
          <w:szCs w:val="29"/>
          <w:lang w:val="en-US"/>
        </w:rPr>
        <w:t xml:space="preserve">; </w:t>
      </w:r>
      <w:r w:rsidR="00E03F71" w:rsidRPr="00802E6B">
        <w:rPr>
          <w:rStyle w:val="Bodytext2Italic"/>
          <w:i w:val="0"/>
          <w:sz w:val="29"/>
          <w:szCs w:val="29"/>
          <w:lang w:val="en-US"/>
        </w:rPr>
        <w:t>16 đồng chí Phó Chủ nhiệm</w:t>
      </w:r>
      <w:r w:rsidR="007811FA">
        <w:rPr>
          <w:rStyle w:val="Bodytext2Italic"/>
          <w:i w:val="0"/>
          <w:sz w:val="29"/>
          <w:szCs w:val="29"/>
          <w:lang w:val="en-US"/>
        </w:rPr>
        <w:t xml:space="preserve">, </w:t>
      </w:r>
      <w:r w:rsidR="00EF1853" w:rsidRPr="00802E6B">
        <w:rPr>
          <w:rStyle w:val="Bodytext2Italic"/>
          <w:i w:val="0"/>
          <w:sz w:val="29"/>
          <w:szCs w:val="29"/>
          <w:lang w:val="en-US"/>
        </w:rPr>
        <w:t>Uỷ</w:t>
      </w:r>
      <w:r w:rsidR="00E03F71" w:rsidRPr="00802E6B">
        <w:rPr>
          <w:rStyle w:val="Bodytext2Italic"/>
          <w:i w:val="0"/>
          <w:sz w:val="29"/>
          <w:szCs w:val="29"/>
          <w:lang w:val="en-US"/>
        </w:rPr>
        <w:t xml:space="preserve"> viên </w:t>
      </w:r>
      <w:r w:rsidR="00EF1853" w:rsidRPr="00802E6B">
        <w:rPr>
          <w:rStyle w:val="Bodytext2Italic"/>
          <w:i w:val="0"/>
          <w:sz w:val="29"/>
          <w:szCs w:val="29"/>
          <w:lang w:val="en-US"/>
        </w:rPr>
        <w:t>Uỷ</w:t>
      </w:r>
      <w:r w:rsidR="00E03F71" w:rsidRPr="00802E6B">
        <w:rPr>
          <w:rStyle w:val="Bodytext2Italic"/>
          <w:i w:val="0"/>
          <w:sz w:val="29"/>
          <w:szCs w:val="29"/>
          <w:lang w:val="en-US"/>
        </w:rPr>
        <w:t xml:space="preserve"> ban Kiểm tra Trung ương đang công tác không là </w:t>
      </w:r>
      <w:r w:rsidR="00EF1853" w:rsidRPr="00802E6B">
        <w:rPr>
          <w:rStyle w:val="Bodytext2Italic"/>
          <w:i w:val="0"/>
          <w:sz w:val="29"/>
          <w:szCs w:val="29"/>
          <w:lang w:val="en-US"/>
        </w:rPr>
        <w:t>Uỷ</w:t>
      </w:r>
      <w:r w:rsidR="00E03F71" w:rsidRPr="00802E6B">
        <w:rPr>
          <w:rStyle w:val="Bodytext2Italic"/>
          <w:i w:val="0"/>
          <w:sz w:val="29"/>
          <w:szCs w:val="29"/>
          <w:lang w:val="en-US"/>
        </w:rPr>
        <w:t xml:space="preserve"> viên Trung ương Đảng</w:t>
      </w:r>
      <w:r w:rsidR="007811FA">
        <w:rPr>
          <w:rStyle w:val="Bodytext2Italic"/>
          <w:i w:val="0"/>
          <w:sz w:val="29"/>
          <w:szCs w:val="29"/>
          <w:lang w:val="en-US"/>
        </w:rPr>
        <w:t xml:space="preserve">; </w:t>
      </w:r>
      <w:r w:rsidR="00E03F71" w:rsidRPr="00802E6B">
        <w:rPr>
          <w:rStyle w:val="Bodytext2Italic"/>
          <w:i w:val="0"/>
          <w:sz w:val="29"/>
          <w:szCs w:val="29"/>
          <w:lang w:val="en-US"/>
        </w:rPr>
        <w:t xml:space="preserve">41 đồng chí phó trưởng các </w:t>
      </w:r>
      <w:r w:rsidR="00EF1853" w:rsidRPr="00802E6B">
        <w:rPr>
          <w:rStyle w:val="Bodytext2Italic"/>
          <w:i w:val="0"/>
          <w:sz w:val="29"/>
          <w:szCs w:val="29"/>
          <w:lang w:val="en-US"/>
        </w:rPr>
        <w:t>ban đảng</w:t>
      </w:r>
      <w:r w:rsidR="00E03F71" w:rsidRPr="00802E6B">
        <w:rPr>
          <w:rStyle w:val="Bodytext2Italic"/>
          <w:i w:val="0"/>
          <w:sz w:val="29"/>
          <w:szCs w:val="29"/>
          <w:lang w:val="en-US"/>
        </w:rPr>
        <w:t xml:space="preserve"> ở Trung ương</w:t>
      </w:r>
      <w:r w:rsidR="007811FA">
        <w:rPr>
          <w:rStyle w:val="Bodytext2Italic"/>
          <w:i w:val="0"/>
          <w:sz w:val="29"/>
          <w:szCs w:val="29"/>
          <w:lang w:val="en-US"/>
        </w:rPr>
        <w:t xml:space="preserve">, </w:t>
      </w:r>
      <w:r w:rsidR="00E03F71" w:rsidRPr="00802E6B">
        <w:rPr>
          <w:rStyle w:val="Bodytext2Italic"/>
          <w:i w:val="0"/>
          <w:sz w:val="29"/>
          <w:szCs w:val="29"/>
          <w:lang w:val="en-US"/>
        </w:rPr>
        <w:t>bí thư</w:t>
      </w:r>
      <w:r w:rsidR="007811FA">
        <w:rPr>
          <w:rStyle w:val="Bodytext2Italic"/>
          <w:i w:val="0"/>
          <w:sz w:val="29"/>
          <w:szCs w:val="29"/>
          <w:lang w:val="en-US"/>
        </w:rPr>
        <w:t xml:space="preserve">, </w:t>
      </w:r>
      <w:r w:rsidR="00E03F71" w:rsidRPr="00802E6B">
        <w:rPr>
          <w:rStyle w:val="Bodytext2Italic"/>
          <w:i w:val="0"/>
          <w:sz w:val="29"/>
          <w:szCs w:val="29"/>
          <w:lang w:val="en-US"/>
        </w:rPr>
        <w:t>phó bí thư</w:t>
      </w:r>
      <w:r w:rsidR="007811FA">
        <w:rPr>
          <w:rStyle w:val="Bodytext2Italic"/>
          <w:i w:val="0"/>
          <w:sz w:val="29"/>
          <w:szCs w:val="29"/>
          <w:lang w:val="en-US"/>
        </w:rPr>
        <w:t xml:space="preserve">, </w:t>
      </w:r>
      <w:r w:rsidR="00E03F71" w:rsidRPr="00802E6B">
        <w:rPr>
          <w:rStyle w:val="Bodytext2Italic"/>
          <w:i w:val="0"/>
          <w:sz w:val="29"/>
          <w:szCs w:val="29"/>
          <w:lang w:val="en-US"/>
        </w:rPr>
        <w:t>chủ tịch hội đồng nhân dân</w:t>
      </w:r>
      <w:r w:rsidR="007811FA">
        <w:rPr>
          <w:rStyle w:val="Bodytext2Italic"/>
          <w:i w:val="0"/>
          <w:sz w:val="29"/>
          <w:szCs w:val="29"/>
          <w:lang w:val="en-US"/>
        </w:rPr>
        <w:t xml:space="preserve">, </w:t>
      </w:r>
      <w:r w:rsidR="00E03F71" w:rsidRPr="00802E6B">
        <w:rPr>
          <w:rStyle w:val="Bodytext2Italic"/>
          <w:i w:val="0"/>
          <w:sz w:val="29"/>
          <w:szCs w:val="29"/>
          <w:lang w:val="en-US"/>
        </w:rPr>
        <w:t xml:space="preserve">chủ tịch </w:t>
      </w:r>
      <w:r w:rsidR="00EF1853" w:rsidRPr="00802E6B">
        <w:rPr>
          <w:rStyle w:val="Bodytext2Italic"/>
          <w:i w:val="0"/>
          <w:sz w:val="29"/>
          <w:szCs w:val="29"/>
          <w:lang w:val="en-US"/>
        </w:rPr>
        <w:t>uỷ</w:t>
      </w:r>
      <w:r w:rsidR="00E03F71" w:rsidRPr="00802E6B">
        <w:rPr>
          <w:rStyle w:val="Bodytext2Italic"/>
          <w:i w:val="0"/>
          <w:sz w:val="29"/>
          <w:szCs w:val="29"/>
          <w:lang w:val="en-US"/>
        </w:rPr>
        <w:t xml:space="preserve"> ban nhân dân các tỉnh</w:t>
      </w:r>
      <w:r w:rsidR="007811FA">
        <w:rPr>
          <w:rStyle w:val="Bodytext2Italic"/>
          <w:i w:val="0"/>
          <w:sz w:val="29"/>
          <w:szCs w:val="29"/>
          <w:lang w:val="en-US"/>
        </w:rPr>
        <w:t xml:space="preserve">, </w:t>
      </w:r>
      <w:r w:rsidR="00E03F71" w:rsidRPr="00802E6B">
        <w:rPr>
          <w:rStyle w:val="Bodytext2Italic"/>
          <w:i w:val="0"/>
          <w:sz w:val="29"/>
          <w:szCs w:val="29"/>
          <w:lang w:val="en-US"/>
        </w:rPr>
        <w:t>thành phố</w:t>
      </w:r>
      <w:r w:rsidR="007811FA">
        <w:rPr>
          <w:rStyle w:val="Bodytext2Italic"/>
          <w:i w:val="0"/>
          <w:sz w:val="29"/>
          <w:szCs w:val="29"/>
          <w:lang w:val="en-US"/>
        </w:rPr>
        <w:t xml:space="preserve">, </w:t>
      </w:r>
      <w:r w:rsidR="00E03F71" w:rsidRPr="00802E6B">
        <w:rPr>
          <w:rStyle w:val="Bodytext2Italic"/>
          <w:i w:val="0"/>
          <w:sz w:val="29"/>
          <w:szCs w:val="29"/>
          <w:lang w:val="en-US"/>
        </w:rPr>
        <w:t xml:space="preserve">các đảng </w:t>
      </w:r>
      <w:r w:rsidR="00EF1853" w:rsidRPr="00802E6B">
        <w:rPr>
          <w:rStyle w:val="Bodytext2Italic"/>
          <w:i w:val="0"/>
          <w:sz w:val="29"/>
          <w:szCs w:val="29"/>
          <w:lang w:val="en-US"/>
        </w:rPr>
        <w:t>uỷ</w:t>
      </w:r>
      <w:r w:rsidR="00E03F71" w:rsidRPr="00802E6B">
        <w:rPr>
          <w:rStyle w:val="Bodytext2Italic"/>
          <w:i w:val="0"/>
          <w:sz w:val="29"/>
          <w:szCs w:val="29"/>
          <w:lang w:val="en-US"/>
        </w:rPr>
        <w:t xml:space="preserve"> trực thuộc Trung ương nghỉ hưu trước tuổi và nghỉ hưu đúng tuổi trong năm 2025 do hợp nhất</w:t>
      </w:r>
      <w:r w:rsidR="007811FA">
        <w:rPr>
          <w:rStyle w:val="Bodytext2Italic"/>
          <w:i w:val="0"/>
          <w:sz w:val="29"/>
          <w:szCs w:val="29"/>
          <w:lang w:val="en-US"/>
        </w:rPr>
        <w:t xml:space="preserve">, </w:t>
      </w:r>
      <w:r w:rsidR="00E03F71" w:rsidRPr="00802E6B">
        <w:rPr>
          <w:rStyle w:val="Bodytext2Italic"/>
          <w:i w:val="0"/>
          <w:sz w:val="29"/>
          <w:szCs w:val="29"/>
          <w:lang w:val="en-US"/>
        </w:rPr>
        <w:t>sáp nhập và không đủ tuổi tái cử</w:t>
      </w:r>
      <w:r w:rsidR="007811FA">
        <w:rPr>
          <w:rStyle w:val="Bodytext2Italic"/>
          <w:i w:val="0"/>
          <w:sz w:val="29"/>
          <w:szCs w:val="29"/>
          <w:lang w:val="en-US"/>
        </w:rPr>
        <w:t xml:space="preserve">; </w:t>
      </w:r>
      <w:r w:rsidR="00E03F71" w:rsidRPr="00802E6B">
        <w:rPr>
          <w:rStyle w:val="Bodytext2Italic"/>
          <w:i w:val="0"/>
          <w:sz w:val="29"/>
          <w:szCs w:val="29"/>
          <w:lang w:val="en-US"/>
        </w:rPr>
        <w:t>20 đại biểu là Mẹ Việt Nam Anh hùng</w:t>
      </w:r>
      <w:r w:rsidR="007811FA">
        <w:rPr>
          <w:rStyle w:val="Bodytext2Italic"/>
          <w:i w:val="0"/>
          <w:sz w:val="29"/>
          <w:szCs w:val="29"/>
          <w:lang w:val="en-US"/>
        </w:rPr>
        <w:t xml:space="preserve">, </w:t>
      </w:r>
      <w:r w:rsidR="00E03F71" w:rsidRPr="00802E6B">
        <w:rPr>
          <w:rStyle w:val="Bodytext2Italic"/>
          <w:i w:val="0"/>
          <w:sz w:val="29"/>
          <w:szCs w:val="29"/>
          <w:lang w:val="en-US"/>
        </w:rPr>
        <w:t>nhân sĩ</w:t>
      </w:r>
      <w:r w:rsidR="007811FA">
        <w:rPr>
          <w:rStyle w:val="Bodytext2Italic"/>
          <w:i w:val="0"/>
          <w:sz w:val="29"/>
          <w:szCs w:val="29"/>
          <w:lang w:val="en-US"/>
        </w:rPr>
        <w:t xml:space="preserve">, </w:t>
      </w:r>
      <w:r w:rsidR="00E03F71" w:rsidRPr="00802E6B">
        <w:rPr>
          <w:rStyle w:val="Bodytext2Italic"/>
          <w:i w:val="0"/>
          <w:sz w:val="29"/>
          <w:szCs w:val="29"/>
          <w:lang w:val="en-US"/>
        </w:rPr>
        <w:t>trí thức</w:t>
      </w:r>
      <w:r w:rsidR="007811FA">
        <w:rPr>
          <w:rStyle w:val="Bodytext2Italic"/>
          <w:i w:val="0"/>
          <w:sz w:val="29"/>
          <w:szCs w:val="29"/>
          <w:lang w:val="en-US"/>
        </w:rPr>
        <w:t xml:space="preserve">, </w:t>
      </w:r>
      <w:r w:rsidR="00E03F71" w:rsidRPr="00802E6B">
        <w:rPr>
          <w:rStyle w:val="Bodytext2Italic"/>
          <w:i w:val="0"/>
          <w:sz w:val="29"/>
          <w:szCs w:val="29"/>
          <w:lang w:val="en-US"/>
        </w:rPr>
        <w:t>văn nghệ sĩ</w:t>
      </w:r>
      <w:r w:rsidR="007811FA">
        <w:rPr>
          <w:rStyle w:val="Bodytext2Italic"/>
          <w:i w:val="0"/>
          <w:sz w:val="29"/>
          <w:szCs w:val="29"/>
          <w:lang w:val="en-US"/>
        </w:rPr>
        <w:t xml:space="preserve">, </w:t>
      </w:r>
      <w:r w:rsidR="00E03F71" w:rsidRPr="00802E6B">
        <w:rPr>
          <w:rStyle w:val="Bodytext2Italic"/>
          <w:i w:val="0"/>
          <w:sz w:val="29"/>
          <w:szCs w:val="29"/>
          <w:lang w:val="en-US"/>
        </w:rPr>
        <w:t>chức sắc tôn giáo tiêu biểu</w:t>
      </w:r>
      <w:r w:rsidR="007811FA">
        <w:rPr>
          <w:rStyle w:val="Bodytext2Italic"/>
          <w:i w:val="0"/>
          <w:sz w:val="29"/>
          <w:szCs w:val="29"/>
          <w:lang w:val="en-US"/>
        </w:rPr>
        <w:t xml:space="preserve">; </w:t>
      </w:r>
      <w:r w:rsidR="00E03F71" w:rsidRPr="00802E6B">
        <w:rPr>
          <w:rStyle w:val="Bodytext2Italic"/>
          <w:i w:val="0"/>
          <w:sz w:val="29"/>
          <w:szCs w:val="29"/>
          <w:lang w:val="en-US"/>
        </w:rPr>
        <w:t>thanh niên tiêu biểu.</w:t>
      </w:r>
    </w:p>
    <w:p w14:paraId="668CA515" w14:textId="77777777" w:rsidR="00533377" w:rsidRPr="00802E6B" w:rsidRDefault="00533377" w:rsidP="007A0816">
      <w:pPr>
        <w:pStyle w:val="Bodytext20"/>
        <w:widowControl/>
        <w:shd w:val="clear" w:color="auto" w:fill="auto"/>
        <w:spacing w:before="60" w:line="360" w:lineRule="exact"/>
        <w:ind w:firstLine="720"/>
        <w:jc w:val="both"/>
        <w:rPr>
          <w:rStyle w:val="Bodytext2Italic"/>
          <w:sz w:val="29"/>
          <w:szCs w:val="29"/>
          <w:lang w:val="en-US"/>
        </w:rPr>
      </w:pPr>
      <w:r w:rsidRPr="00802E6B">
        <w:rPr>
          <w:rStyle w:val="Bodytext2Italic"/>
          <w:i w:val="0"/>
          <w:sz w:val="29"/>
          <w:szCs w:val="29"/>
          <w:lang w:val="en-US"/>
        </w:rPr>
        <w:t>b) Khách mời quốc tế</w:t>
      </w:r>
      <w:r w:rsidR="007811FA">
        <w:rPr>
          <w:rStyle w:val="Bodytext2Italic"/>
          <w:i w:val="0"/>
          <w:sz w:val="29"/>
          <w:szCs w:val="29"/>
          <w:lang w:val="en-US"/>
        </w:rPr>
        <w:t xml:space="preserve">: </w:t>
      </w:r>
      <w:r w:rsidR="00552151" w:rsidRPr="00802E6B">
        <w:rPr>
          <w:rStyle w:val="Bodytext2Italic"/>
          <w:i w:val="0"/>
          <w:sz w:val="29"/>
          <w:szCs w:val="29"/>
          <w:lang w:val="en-US"/>
        </w:rPr>
        <w:t>Có 111</w:t>
      </w:r>
      <w:r w:rsidRPr="00802E6B">
        <w:rPr>
          <w:rStyle w:val="Bodytext2Italic"/>
          <w:i w:val="0"/>
          <w:sz w:val="29"/>
          <w:szCs w:val="29"/>
          <w:lang w:val="en-US"/>
        </w:rPr>
        <w:t xml:space="preserve"> khách quốc tế</w:t>
      </w:r>
      <w:r w:rsidR="007811FA">
        <w:rPr>
          <w:rStyle w:val="Bodytext2Italic"/>
          <w:i w:val="0"/>
          <w:sz w:val="29"/>
          <w:szCs w:val="29"/>
          <w:lang w:val="en-US"/>
        </w:rPr>
        <w:t xml:space="preserve">, </w:t>
      </w:r>
      <w:r w:rsidR="00A32590" w:rsidRPr="00802E6B">
        <w:rPr>
          <w:rStyle w:val="Bodytext2Italic"/>
          <w:i w:val="0"/>
          <w:sz w:val="29"/>
          <w:szCs w:val="29"/>
          <w:lang w:val="en-US"/>
        </w:rPr>
        <w:t>gồm các đại sứ</w:t>
      </w:r>
      <w:r w:rsidR="007811FA">
        <w:rPr>
          <w:rStyle w:val="Bodytext2Italic"/>
          <w:i w:val="0"/>
          <w:sz w:val="29"/>
          <w:szCs w:val="29"/>
          <w:lang w:val="en-US"/>
        </w:rPr>
        <w:t xml:space="preserve">, </w:t>
      </w:r>
      <w:r w:rsidR="00A32590" w:rsidRPr="00802E6B">
        <w:rPr>
          <w:rStyle w:val="Bodytext2Italic"/>
          <w:i w:val="0"/>
          <w:sz w:val="29"/>
          <w:szCs w:val="29"/>
          <w:lang w:val="en-US"/>
        </w:rPr>
        <w:t>đại biện</w:t>
      </w:r>
      <w:r w:rsidR="007811FA">
        <w:rPr>
          <w:rStyle w:val="Bodytext2Italic"/>
          <w:i w:val="0"/>
          <w:sz w:val="29"/>
          <w:szCs w:val="29"/>
          <w:lang w:val="en-US"/>
        </w:rPr>
        <w:t xml:space="preserve">, </w:t>
      </w:r>
      <w:r w:rsidR="00A32590" w:rsidRPr="00802E6B">
        <w:rPr>
          <w:rStyle w:val="Bodytext2Italic"/>
          <w:i w:val="0"/>
          <w:sz w:val="29"/>
          <w:szCs w:val="29"/>
          <w:lang w:val="en-US"/>
        </w:rPr>
        <w:t>trưởng đại diện tổ chức quốc tế tại Hà Nội</w:t>
      </w:r>
      <w:r w:rsidRPr="00802E6B">
        <w:rPr>
          <w:rStyle w:val="Bodytext2Italic"/>
          <w:i w:val="0"/>
          <w:sz w:val="29"/>
          <w:szCs w:val="29"/>
          <w:lang w:val="en-US"/>
        </w:rPr>
        <w:t>. Ngoài ra</w:t>
      </w:r>
      <w:r w:rsidR="007811FA">
        <w:rPr>
          <w:rStyle w:val="Bodytext2Italic"/>
          <w:i w:val="0"/>
          <w:sz w:val="29"/>
          <w:szCs w:val="29"/>
          <w:lang w:val="en-US"/>
        </w:rPr>
        <w:t xml:space="preserve">, </w:t>
      </w:r>
      <w:r w:rsidRPr="00802E6B">
        <w:rPr>
          <w:rStyle w:val="Bodytext2Italic"/>
          <w:i w:val="0"/>
          <w:sz w:val="29"/>
          <w:szCs w:val="29"/>
          <w:lang w:val="en-US"/>
        </w:rPr>
        <w:t>Đại hội đã nhận được</w:t>
      </w:r>
      <w:r w:rsidR="00552151" w:rsidRPr="00802E6B">
        <w:rPr>
          <w:rStyle w:val="Bodytext2Italic"/>
          <w:i w:val="0"/>
          <w:sz w:val="29"/>
          <w:szCs w:val="29"/>
          <w:lang w:val="en-US"/>
        </w:rPr>
        <w:t xml:space="preserve"> </w:t>
      </w:r>
      <w:r w:rsidR="002B1BC7">
        <w:rPr>
          <w:rStyle w:val="Bodytext2Italic"/>
          <w:i w:val="0"/>
          <w:sz w:val="29"/>
          <w:szCs w:val="29"/>
          <w:lang w:val="en-US"/>
        </w:rPr>
        <w:t>898</w:t>
      </w:r>
      <w:r w:rsidRPr="00802E6B">
        <w:rPr>
          <w:rStyle w:val="Bodytext2Italic"/>
          <w:i w:val="0"/>
          <w:sz w:val="29"/>
          <w:szCs w:val="29"/>
          <w:lang w:val="en-US"/>
        </w:rPr>
        <w:t xml:space="preserve"> </w:t>
      </w:r>
      <w:r w:rsidR="00552151" w:rsidRPr="00802E6B">
        <w:rPr>
          <w:rStyle w:val="Bodytext2Italic"/>
          <w:i w:val="0"/>
          <w:sz w:val="29"/>
          <w:szCs w:val="29"/>
          <w:lang w:val="en-US"/>
        </w:rPr>
        <w:t>thư</w:t>
      </w:r>
      <w:r w:rsidR="007811FA">
        <w:rPr>
          <w:rStyle w:val="Bodytext2Italic"/>
          <w:i w:val="0"/>
          <w:sz w:val="29"/>
          <w:szCs w:val="29"/>
          <w:lang w:val="en-US"/>
        </w:rPr>
        <w:t xml:space="preserve">, </w:t>
      </w:r>
      <w:r w:rsidR="00552151" w:rsidRPr="00802E6B">
        <w:rPr>
          <w:rStyle w:val="Bodytext2Italic"/>
          <w:i w:val="0"/>
          <w:sz w:val="29"/>
          <w:szCs w:val="29"/>
          <w:lang w:val="en-US"/>
        </w:rPr>
        <w:t xml:space="preserve">điện mừng của các </w:t>
      </w:r>
      <w:r w:rsidR="00A32590" w:rsidRPr="00802E6B">
        <w:rPr>
          <w:rStyle w:val="Bodytext2Italic"/>
          <w:i w:val="0"/>
          <w:sz w:val="29"/>
          <w:szCs w:val="29"/>
          <w:lang w:val="en-US"/>
        </w:rPr>
        <w:t xml:space="preserve">chính </w:t>
      </w:r>
      <w:r w:rsidR="00552151" w:rsidRPr="00802E6B">
        <w:rPr>
          <w:rStyle w:val="Bodytext2Italic"/>
          <w:i w:val="0"/>
          <w:sz w:val="29"/>
          <w:szCs w:val="29"/>
          <w:lang w:val="en-US"/>
        </w:rPr>
        <w:t>đảng</w:t>
      </w:r>
      <w:r w:rsidR="007811FA">
        <w:rPr>
          <w:rStyle w:val="Bodytext2Italic"/>
          <w:i w:val="0"/>
          <w:sz w:val="29"/>
          <w:szCs w:val="29"/>
          <w:lang w:val="en-US"/>
        </w:rPr>
        <w:t xml:space="preserve">, </w:t>
      </w:r>
      <w:r w:rsidR="00552151" w:rsidRPr="00802E6B">
        <w:rPr>
          <w:rStyle w:val="Bodytext2Italic"/>
          <w:i w:val="0"/>
          <w:sz w:val="29"/>
          <w:szCs w:val="29"/>
          <w:lang w:val="en-US"/>
        </w:rPr>
        <w:t>tổ chức quốc tế và khu vực</w:t>
      </w:r>
      <w:r w:rsidR="007811FA">
        <w:rPr>
          <w:rStyle w:val="Bodytext2Italic"/>
          <w:i w:val="0"/>
          <w:sz w:val="29"/>
          <w:szCs w:val="29"/>
          <w:lang w:val="en-US"/>
        </w:rPr>
        <w:t xml:space="preserve">, </w:t>
      </w:r>
      <w:r w:rsidR="00552151" w:rsidRPr="00802E6B">
        <w:rPr>
          <w:rStyle w:val="Bodytext2Italic"/>
          <w:i w:val="0"/>
          <w:sz w:val="29"/>
          <w:szCs w:val="29"/>
          <w:lang w:val="en-US"/>
        </w:rPr>
        <w:t>cá nhân</w:t>
      </w:r>
      <w:r w:rsidR="007811FA">
        <w:rPr>
          <w:rStyle w:val="Bodytext2Italic"/>
          <w:i w:val="0"/>
          <w:sz w:val="29"/>
          <w:szCs w:val="29"/>
          <w:lang w:val="en-US"/>
        </w:rPr>
        <w:t xml:space="preserve">, </w:t>
      </w:r>
      <w:r w:rsidR="00552151" w:rsidRPr="00802E6B">
        <w:rPr>
          <w:rStyle w:val="Bodytext2Italic"/>
          <w:i w:val="0"/>
          <w:sz w:val="29"/>
          <w:szCs w:val="29"/>
          <w:lang w:val="en-US"/>
        </w:rPr>
        <w:t>tổ chức nhân dân và hội đoàn người Việt Nam ở nước ngoài.</w:t>
      </w:r>
    </w:p>
    <w:p w14:paraId="489ED3E2" w14:textId="0B51A290" w:rsidR="001261B1" w:rsidRPr="00802E6B" w:rsidRDefault="001261B1" w:rsidP="009452B5">
      <w:pPr>
        <w:spacing w:before="60" w:after="60" w:line="360" w:lineRule="exact"/>
        <w:ind w:firstLine="720"/>
        <w:jc w:val="center"/>
        <w:rPr>
          <w:b/>
          <w:color w:val="000000"/>
          <w:sz w:val="29"/>
          <w:szCs w:val="29"/>
        </w:rPr>
      </w:pPr>
      <w:bookmarkStart w:id="9" w:name="_Toc220327980"/>
      <w:r w:rsidRPr="00802E6B">
        <w:rPr>
          <w:b/>
          <w:color w:val="000000"/>
          <w:sz w:val="29"/>
          <w:szCs w:val="29"/>
        </w:rPr>
        <w:t xml:space="preserve">Phần </w:t>
      </w:r>
      <w:r w:rsidR="0004793C" w:rsidRPr="00802E6B">
        <w:rPr>
          <w:b/>
          <w:color w:val="000000"/>
          <w:sz w:val="29"/>
          <w:szCs w:val="29"/>
        </w:rPr>
        <w:t>thứ hai</w:t>
      </w:r>
      <w:bookmarkEnd w:id="9"/>
    </w:p>
    <w:p w14:paraId="1033501C" w14:textId="77777777" w:rsidR="0004793C" w:rsidRPr="00802E6B" w:rsidRDefault="0004793C" w:rsidP="007A0816">
      <w:pPr>
        <w:spacing w:before="60" w:after="60" w:line="360" w:lineRule="exact"/>
        <w:ind w:firstLine="720"/>
        <w:jc w:val="center"/>
        <w:outlineLvl w:val="0"/>
        <w:rPr>
          <w:b/>
          <w:color w:val="000000"/>
          <w:sz w:val="29"/>
          <w:szCs w:val="29"/>
        </w:rPr>
      </w:pPr>
      <w:bookmarkStart w:id="10" w:name="_Toc220327981"/>
      <w:r w:rsidRPr="00802E6B">
        <w:rPr>
          <w:b/>
          <w:color w:val="000000"/>
          <w:sz w:val="29"/>
          <w:szCs w:val="29"/>
        </w:rPr>
        <w:t>NỘI DUNG ĐẠI HỘI</w:t>
      </w:r>
      <w:bookmarkEnd w:id="10"/>
    </w:p>
    <w:p w14:paraId="3B9B1EBF" w14:textId="77777777" w:rsidR="00CC6C19" w:rsidRPr="00D5252C" w:rsidRDefault="00400659" w:rsidP="007A0816">
      <w:pPr>
        <w:widowControl/>
        <w:spacing w:before="60" w:after="60" w:line="360" w:lineRule="exact"/>
        <w:ind w:firstLine="720"/>
        <w:jc w:val="both"/>
        <w:rPr>
          <w:color w:val="000000"/>
          <w:sz w:val="29"/>
          <w:szCs w:val="29"/>
        </w:rPr>
      </w:pPr>
      <w:r w:rsidRPr="00D5252C">
        <w:rPr>
          <w:color w:val="000000"/>
          <w:sz w:val="29"/>
          <w:szCs w:val="29"/>
        </w:rPr>
        <w:t xml:space="preserve">Tại Đại hội </w:t>
      </w:r>
      <w:r w:rsidR="00716851" w:rsidRPr="00D5252C">
        <w:rPr>
          <w:color w:val="000000"/>
          <w:sz w:val="29"/>
          <w:szCs w:val="29"/>
        </w:rPr>
        <w:t>XIV</w:t>
      </w:r>
      <w:r w:rsidR="007811FA">
        <w:rPr>
          <w:color w:val="000000"/>
          <w:sz w:val="29"/>
          <w:szCs w:val="29"/>
        </w:rPr>
        <w:t xml:space="preserve">, </w:t>
      </w:r>
      <w:r w:rsidR="002317D2" w:rsidRPr="00D5252C">
        <w:rPr>
          <w:color w:val="000000"/>
          <w:sz w:val="29"/>
          <w:szCs w:val="29"/>
        </w:rPr>
        <w:t>Ban Chấp hành Trung ương Đảng kh</w:t>
      </w:r>
      <w:r w:rsidR="003E67CE" w:rsidRPr="00D5252C">
        <w:rPr>
          <w:color w:val="000000"/>
          <w:sz w:val="29"/>
          <w:szCs w:val="29"/>
        </w:rPr>
        <w:t>oá</w:t>
      </w:r>
      <w:r w:rsidR="002317D2" w:rsidRPr="00D5252C">
        <w:rPr>
          <w:color w:val="000000"/>
          <w:sz w:val="29"/>
          <w:szCs w:val="29"/>
        </w:rPr>
        <w:t xml:space="preserve"> XII</w:t>
      </w:r>
      <w:r w:rsidR="00CC6C19" w:rsidRPr="00D5252C">
        <w:rPr>
          <w:color w:val="000000"/>
          <w:sz w:val="29"/>
          <w:szCs w:val="29"/>
        </w:rPr>
        <w:t>I</w:t>
      </w:r>
      <w:r w:rsidR="002317D2" w:rsidRPr="00D5252C">
        <w:rPr>
          <w:color w:val="000000"/>
          <w:sz w:val="29"/>
          <w:szCs w:val="29"/>
        </w:rPr>
        <w:t xml:space="preserve"> </w:t>
      </w:r>
      <w:r w:rsidRPr="00D5252C">
        <w:rPr>
          <w:color w:val="000000"/>
          <w:sz w:val="29"/>
          <w:szCs w:val="29"/>
        </w:rPr>
        <w:t>đã trình Đại hội các văn kiện gồm</w:t>
      </w:r>
      <w:r w:rsidR="007811FA">
        <w:rPr>
          <w:color w:val="000000"/>
          <w:sz w:val="29"/>
          <w:szCs w:val="29"/>
        </w:rPr>
        <w:t xml:space="preserve">: </w:t>
      </w:r>
      <w:r w:rsidR="00CC6C19" w:rsidRPr="00D5252C">
        <w:rPr>
          <w:color w:val="000000"/>
          <w:sz w:val="29"/>
          <w:szCs w:val="29"/>
        </w:rPr>
        <w:t xml:space="preserve">Báo cáo </w:t>
      </w:r>
      <w:r w:rsidR="00054A84" w:rsidRPr="00D5252C">
        <w:rPr>
          <w:color w:val="000000"/>
          <w:sz w:val="29"/>
          <w:szCs w:val="29"/>
        </w:rPr>
        <w:t>c</w:t>
      </w:r>
      <w:r w:rsidR="00CC6C19" w:rsidRPr="00D5252C">
        <w:rPr>
          <w:color w:val="000000"/>
          <w:sz w:val="29"/>
          <w:szCs w:val="29"/>
        </w:rPr>
        <w:t xml:space="preserve">hính trị của Ban Chấp hành Trung ương </w:t>
      </w:r>
      <w:r w:rsidR="00D5252C" w:rsidRPr="00D5252C">
        <w:rPr>
          <w:color w:val="000000"/>
          <w:spacing w:val="-4"/>
          <w:sz w:val="29"/>
          <w:szCs w:val="29"/>
        </w:rPr>
        <w:t xml:space="preserve">Đảng </w:t>
      </w:r>
      <w:r w:rsidR="00CC6C19" w:rsidRPr="00D5252C">
        <w:rPr>
          <w:color w:val="000000"/>
          <w:spacing w:val="-4"/>
          <w:sz w:val="29"/>
          <w:szCs w:val="29"/>
        </w:rPr>
        <w:t>kh</w:t>
      </w:r>
      <w:r w:rsidR="00EF1853" w:rsidRPr="00D5252C">
        <w:rPr>
          <w:color w:val="000000"/>
          <w:spacing w:val="-4"/>
          <w:sz w:val="29"/>
          <w:szCs w:val="29"/>
        </w:rPr>
        <w:t>oá</w:t>
      </w:r>
      <w:r w:rsidR="00CC6C19" w:rsidRPr="00D5252C">
        <w:rPr>
          <w:color w:val="000000"/>
          <w:spacing w:val="-4"/>
          <w:sz w:val="29"/>
          <w:szCs w:val="29"/>
        </w:rPr>
        <w:t xml:space="preserve"> XIII</w:t>
      </w:r>
      <w:r w:rsidR="007811FA">
        <w:rPr>
          <w:color w:val="000000"/>
          <w:spacing w:val="-4"/>
          <w:sz w:val="29"/>
          <w:szCs w:val="29"/>
        </w:rPr>
        <w:t xml:space="preserve">; </w:t>
      </w:r>
      <w:r w:rsidR="00CC6C19" w:rsidRPr="00D5252C">
        <w:rPr>
          <w:color w:val="000000"/>
          <w:spacing w:val="-4"/>
          <w:sz w:val="29"/>
          <w:szCs w:val="29"/>
        </w:rPr>
        <w:t>Báo cáo tổng kết một số vấn đề lý luận và thực tiễn về công</w:t>
      </w:r>
      <w:r w:rsidR="00CC6C19" w:rsidRPr="00D5252C">
        <w:rPr>
          <w:color w:val="000000"/>
          <w:sz w:val="29"/>
          <w:szCs w:val="29"/>
        </w:rPr>
        <w:t xml:space="preserve"> cuộc đổi mới theo định hướng xã hội chủ nghĩa trong 40 năm qua ở Việt Nam</w:t>
      </w:r>
      <w:r w:rsidR="007811FA">
        <w:rPr>
          <w:color w:val="000000"/>
          <w:sz w:val="29"/>
          <w:szCs w:val="29"/>
        </w:rPr>
        <w:t xml:space="preserve">; </w:t>
      </w:r>
      <w:r w:rsidR="00CC6C19" w:rsidRPr="00D5252C">
        <w:rPr>
          <w:color w:val="000000"/>
          <w:sz w:val="29"/>
          <w:szCs w:val="29"/>
        </w:rPr>
        <w:t>Báo cáo tổng kết 15 năm thi hành Điều lệ Đảng (</w:t>
      </w:r>
      <w:r w:rsidR="00054A84" w:rsidRPr="00D5252C">
        <w:rPr>
          <w:color w:val="000000"/>
          <w:sz w:val="29"/>
          <w:szCs w:val="29"/>
        </w:rPr>
        <w:t>2011 - 2025</w:t>
      </w:r>
      <w:r w:rsidR="00CC6C19" w:rsidRPr="00D5252C">
        <w:rPr>
          <w:color w:val="000000"/>
          <w:sz w:val="29"/>
          <w:szCs w:val="29"/>
        </w:rPr>
        <w:t>) và đề xuất định hướng bổ sung</w:t>
      </w:r>
      <w:r w:rsidR="007811FA">
        <w:rPr>
          <w:color w:val="000000"/>
          <w:sz w:val="29"/>
          <w:szCs w:val="29"/>
        </w:rPr>
        <w:t xml:space="preserve">, </w:t>
      </w:r>
      <w:r w:rsidR="00CC6C19" w:rsidRPr="00D5252C">
        <w:rPr>
          <w:color w:val="000000"/>
          <w:sz w:val="29"/>
          <w:szCs w:val="29"/>
        </w:rPr>
        <w:t>sửa đổi Điều lệ Đảng</w:t>
      </w:r>
      <w:r w:rsidR="007811FA">
        <w:rPr>
          <w:color w:val="000000"/>
          <w:sz w:val="29"/>
          <w:szCs w:val="29"/>
        </w:rPr>
        <w:t xml:space="preserve">; </w:t>
      </w:r>
      <w:r w:rsidR="00CC6C19" w:rsidRPr="00D5252C">
        <w:rPr>
          <w:color w:val="000000"/>
          <w:sz w:val="29"/>
          <w:szCs w:val="29"/>
        </w:rPr>
        <w:t>Báo cáo kiểm điểm sự lãnh đạo</w:t>
      </w:r>
      <w:r w:rsidR="007811FA">
        <w:rPr>
          <w:color w:val="000000"/>
          <w:sz w:val="29"/>
          <w:szCs w:val="29"/>
        </w:rPr>
        <w:t xml:space="preserve">, </w:t>
      </w:r>
      <w:r w:rsidR="00CC6C19" w:rsidRPr="00D5252C">
        <w:rPr>
          <w:color w:val="000000"/>
          <w:sz w:val="29"/>
          <w:szCs w:val="29"/>
        </w:rPr>
        <w:t>chỉ đạo của Ban Chấp hành Trung ương Đảng kh</w:t>
      </w:r>
      <w:r w:rsidR="00EF1853" w:rsidRPr="00D5252C">
        <w:rPr>
          <w:color w:val="000000"/>
          <w:sz w:val="29"/>
          <w:szCs w:val="29"/>
        </w:rPr>
        <w:t>oá</w:t>
      </w:r>
      <w:r w:rsidR="00CC6C19" w:rsidRPr="00D5252C">
        <w:rPr>
          <w:color w:val="000000"/>
          <w:sz w:val="29"/>
          <w:szCs w:val="29"/>
        </w:rPr>
        <w:t xml:space="preserve"> XIII.</w:t>
      </w:r>
    </w:p>
    <w:p w14:paraId="48F75629" w14:textId="77777777" w:rsidR="00581B99" w:rsidRPr="00802E6B" w:rsidRDefault="00EA3052" w:rsidP="007A0816">
      <w:pPr>
        <w:widowControl/>
        <w:spacing w:before="60" w:after="60" w:line="360" w:lineRule="exact"/>
        <w:ind w:firstLine="720"/>
        <w:jc w:val="both"/>
        <w:rPr>
          <w:color w:val="000000"/>
          <w:sz w:val="29"/>
          <w:szCs w:val="29"/>
        </w:rPr>
      </w:pPr>
      <w:r w:rsidRPr="00802E6B">
        <w:rPr>
          <w:color w:val="000000"/>
          <w:sz w:val="29"/>
          <w:szCs w:val="29"/>
        </w:rPr>
        <w:t>Tại Đại hội</w:t>
      </w:r>
      <w:r w:rsidR="007811FA">
        <w:rPr>
          <w:color w:val="000000"/>
          <w:sz w:val="29"/>
          <w:szCs w:val="29"/>
        </w:rPr>
        <w:t xml:space="preserve">, </w:t>
      </w:r>
      <w:r w:rsidRPr="00802E6B">
        <w:rPr>
          <w:color w:val="000000"/>
          <w:sz w:val="29"/>
          <w:szCs w:val="29"/>
        </w:rPr>
        <w:t>đồng chí Tổng Bí thư</w:t>
      </w:r>
      <w:r w:rsidR="00CC6C19" w:rsidRPr="00802E6B">
        <w:rPr>
          <w:color w:val="000000"/>
          <w:sz w:val="29"/>
          <w:szCs w:val="29"/>
        </w:rPr>
        <w:t xml:space="preserve"> Tô Lâm</w:t>
      </w:r>
      <w:r w:rsidRPr="00802E6B">
        <w:rPr>
          <w:color w:val="000000"/>
          <w:sz w:val="29"/>
          <w:szCs w:val="29"/>
        </w:rPr>
        <w:t xml:space="preserve"> đã trình bày Báo cáo của Ban Chấp hành Trung ương Đảng kh</w:t>
      </w:r>
      <w:r w:rsidR="003E67CE" w:rsidRPr="00802E6B">
        <w:rPr>
          <w:color w:val="000000"/>
          <w:sz w:val="29"/>
          <w:szCs w:val="29"/>
        </w:rPr>
        <w:t>oá</w:t>
      </w:r>
      <w:r w:rsidRPr="00802E6B">
        <w:rPr>
          <w:color w:val="000000"/>
          <w:sz w:val="29"/>
          <w:szCs w:val="29"/>
        </w:rPr>
        <w:t xml:space="preserve"> XII</w:t>
      </w:r>
      <w:r w:rsidR="00DC0DF4" w:rsidRPr="00802E6B">
        <w:rPr>
          <w:color w:val="000000"/>
          <w:sz w:val="29"/>
          <w:szCs w:val="29"/>
        </w:rPr>
        <w:t>I</w:t>
      </w:r>
      <w:r w:rsidRPr="00802E6B">
        <w:rPr>
          <w:color w:val="000000"/>
          <w:sz w:val="29"/>
          <w:szCs w:val="29"/>
        </w:rPr>
        <w:t xml:space="preserve"> về các văn kiện Đại hội </w:t>
      </w:r>
      <w:r w:rsidR="00716851" w:rsidRPr="00802E6B">
        <w:rPr>
          <w:color w:val="000000"/>
          <w:sz w:val="29"/>
          <w:szCs w:val="29"/>
        </w:rPr>
        <w:t>XIV</w:t>
      </w:r>
      <w:r w:rsidRPr="00802E6B">
        <w:rPr>
          <w:color w:val="000000"/>
          <w:sz w:val="29"/>
          <w:szCs w:val="29"/>
        </w:rPr>
        <w:t xml:space="preserve"> của Đảng.</w:t>
      </w:r>
    </w:p>
    <w:p w14:paraId="53B13564" w14:textId="77777777" w:rsidR="00400659" w:rsidRPr="00802E6B" w:rsidRDefault="00400659" w:rsidP="007A0816">
      <w:pPr>
        <w:widowControl/>
        <w:spacing w:before="60" w:after="60" w:line="360" w:lineRule="exact"/>
        <w:ind w:firstLine="720"/>
        <w:jc w:val="both"/>
        <w:rPr>
          <w:color w:val="000000"/>
          <w:sz w:val="29"/>
          <w:szCs w:val="29"/>
        </w:rPr>
      </w:pPr>
      <w:r w:rsidRPr="00802E6B">
        <w:rPr>
          <w:color w:val="000000"/>
          <w:sz w:val="29"/>
          <w:szCs w:val="29"/>
        </w:rPr>
        <w:t>Với tinh thần dân chủ và trách nhiệm cao</w:t>
      </w:r>
      <w:r w:rsidR="007811FA">
        <w:rPr>
          <w:color w:val="000000"/>
          <w:sz w:val="29"/>
          <w:szCs w:val="29"/>
        </w:rPr>
        <w:t xml:space="preserve">, </w:t>
      </w:r>
      <w:r w:rsidRPr="00802E6B">
        <w:rPr>
          <w:color w:val="000000"/>
          <w:sz w:val="29"/>
          <w:szCs w:val="29"/>
        </w:rPr>
        <w:t xml:space="preserve">tại Đại hội các đại biểu đã dành nhiều thời gian nghiên cứu kỹ các văn kiện và sôi nổi thảo luận với </w:t>
      </w:r>
      <w:r w:rsidR="002B1BC7">
        <w:rPr>
          <w:color w:val="000000"/>
          <w:sz w:val="29"/>
          <w:szCs w:val="29"/>
        </w:rPr>
        <w:t xml:space="preserve">815 </w:t>
      </w:r>
      <w:r w:rsidRPr="00802E6B">
        <w:rPr>
          <w:color w:val="000000"/>
          <w:sz w:val="29"/>
          <w:szCs w:val="29"/>
        </w:rPr>
        <w:t>lượt đồng chí phát biểu tại Đoàn</w:t>
      </w:r>
      <w:r w:rsidR="002B1BC7">
        <w:rPr>
          <w:color w:val="000000"/>
          <w:sz w:val="29"/>
          <w:szCs w:val="29"/>
        </w:rPr>
        <w:t xml:space="preserve"> và</w:t>
      </w:r>
      <w:r w:rsidRPr="00802E6B">
        <w:rPr>
          <w:color w:val="000000"/>
          <w:sz w:val="29"/>
          <w:szCs w:val="29"/>
        </w:rPr>
        <w:t xml:space="preserve"> Hộ</w:t>
      </w:r>
      <w:r w:rsidR="00EA3052" w:rsidRPr="00802E6B">
        <w:rPr>
          <w:color w:val="000000"/>
          <w:sz w:val="29"/>
          <w:szCs w:val="29"/>
        </w:rPr>
        <w:t>i trường</w:t>
      </w:r>
      <w:r w:rsidRPr="00802E6B">
        <w:rPr>
          <w:color w:val="000000"/>
          <w:sz w:val="29"/>
          <w:szCs w:val="29"/>
        </w:rPr>
        <w:t>.</w:t>
      </w:r>
    </w:p>
    <w:p w14:paraId="505A16A4" w14:textId="77777777" w:rsidR="00581B99" w:rsidRPr="00802E6B" w:rsidRDefault="002E04C3" w:rsidP="007A0816">
      <w:pPr>
        <w:widowControl/>
        <w:spacing w:before="60" w:after="60" w:line="360" w:lineRule="exact"/>
        <w:ind w:firstLine="720"/>
        <w:jc w:val="both"/>
        <w:rPr>
          <w:color w:val="000000"/>
          <w:sz w:val="29"/>
          <w:szCs w:val="29"/>
        </w:rPr>
      </w:pPr>
      <w:r w:rsidRPr="00802E6B">
        <w:rPr>
          <w:color w:val="000000"/>
          <w:sz w:val="29"/>
          <w:szCs w:val="29"/>
        </w:rPr>
        <w:t xml:space="preserve">Nội dung chính của các văn kiện trình Đại hội </w:t>
      </w:r>
      <w:r w:rsidR="00716851" w:rsidRPr="00802E6B">
        <w:rPr>
          <w:color w:val="000000"/>
          <w:sz w:val="29"/>
          <w:szCs w:val="29"/>
        </w:rPr>
        <w:t>XIV</w:t>
      </w:r>
      <w:r w:rsidRPr="00802E6B">
        <w:rPr>
          <w:color w:val="000000"/>
          <w:sz w:val="29"/>
          <w:szCs w:val="29"/>
        </w:rPr>
        <w:t xml:space="preserve"> của Đảng như sau</w:t>
      </w:r>
      <w:r w:rsidR="007811FA">
        <w:rPr>
          <w:color w:val="000000"/>
          <w:sz w:val="29"/>
          <w:szCs w:val="29"/>
        </w:rPr>
        <w:t xml:space="preserve">: </w:t>
      </w:r>
    </w:p>
    <w:p w14:paraId="2B237F33" w14:textId="77777777" w:rsidR="007727B4" w:rsidRPr="00802E6B" w:rsidRDefault="007727B4" w:rsidP="007A0816">
      <w:pPr>
        <w:widowControl/>
        <w:spacing w:before="60" w:after="60" w:line="360" w:lineRule="exact"/>
        <w:ind w:firstLine="720"/>
        <w:jc w:val="both"/>
        <w:outlineLvl w:val="0"/>
        <w:rPr>
          <w:b/>
          <w:color w:val="000000"/>
          <w:sz w:val="28"/>
          <w:szCs w:val="29"/>
        </w:rPr>
      </w:pPr>
      <w:bookmarkStart w:id="11" w:name="_Toc220327982"/>
      <w:r w:rsidRPr="00802E6B">
        <w:rPr>
          <w:rFonts w:ascii="Times New Roman Bold" w:hAnsi="Times New Roman Bold"/>
          <w:b/>
          <w:color w:val="000000"/>
          <w:sz w:val="28"/>
          <w:szCs w:val="29"/>
        </w:rPr>
        <w:t>I</w:t>
      </w:r>
      <w:r w:rsidR="00BE044F" w:rsidRPr="00802E6B">
        <w:rPr>
          <w:rFonts w:ascii="Times New Roman Bold" w:hAnsi="Times New Roman Bold"/>
          <w:b/>
          <w:color w:val="000000"/>
          <w:sz w:val="28"/>
          <w:szCs w:val="29"/>
        </w:rPr>
        <w:t>-</w:t>
      </w:r>
      <w:r w:rsidRPr="00802E6B">
        <w:rPr>
          <w:rFonts w:ascii="Times New Roman Bold" w:hAnsi="Times New Roman Bold"/>
          <w:b/>
          <w:color w:val="000000"/>
          <w:sz w:val="28"/>
          <w:szCs w:val="29"/>
        </w:rPr>
        <w:t xml:space="preserve"> BÁO CÁO CHÍNH TRỊ CỦA BAN CHẤP HÀNH TRUNG ƯƠNG </w:t>
      </w:r>
      <w:r w:rsidRPr="00802E6B">
        <w:rPr>
          <w:b/>
          <w:color w:val="000000"/>
          <w:sz w:val="28"/>
          <w:szCs w:val="29"/>
        </w:rPr>
        <w:t>ĐẢNG KH</w:t>
      </w:r>
      <w:r w:rsidR="00A64AC2" w:rsidRPr="00802E6B">
        <w:rPr>
          <w:b/>
          <w:color w:val="000000"/>
          <w:sz w:val="28"/>
          <w:szCs w:val="29"/>
        </w:rPr>
        <w:t>OÁ</w:t>
      </w:r>
      <w:r w:rsidRPr="00802E6B">
        <w:rPr>
          <w:b/>
          <w:color w:val="000000"/>
          <w:sz w:val="28"/>
          <w:szCs w:val="29"/>
        </w:rPr>
        <w:t xml:space="preserve"> XII</w:t>
      </w:r>
      <w:r w:rsidR="001D78C9" w:rsidRPr="00802E6B">
        <w:rPr>
          <w:b/>
          <w:color w:val="000000"/>
          <w:sz w:val="28"/>
          <w:szCs w:val="29"/>
        </w:rPr>
        <w:t>I</w:t>
      </w:r>
      <w:bookmarkEnd w:id="11"/>
    </w:p>
    <w:p w14:paraId="0BD39768" w14:textId="77777777" w:rsidR="00277358"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Báo cáo chính trị tích hợp đồng bộ 3 Báo cáo</w:t>
      </w:r>
      <w:r w:rsidR="007811FA">
        <w:rPr>
          <w:color w:val="000000"/>
          <w:sz w:val="29"/>
          <w:szCs w:val="29"/>
        </w:rPr>
        <w:t xml:space="preserve">: </w:t>
      </w:r>
      <w:r w:rsidRPr="00802E6B">
        <w:rPr>
          <w:color w:val="000000"/>
          <w:sz w:val="29"/>
          <w:szCs w:val="29"/>
        </w:rPr>
        <w:t>Báo cáo chính trị</w:t>
      </w:r>
      <w:r w:rsidR="007811FA">
        <w:rPr>
          <w:color w:val="000000"/>
          <w:sz w:val="29"/>
          <w:szCs w:val="29"/>
        </w:rPr>
        <w:t xml:space="preserve">, </w:t>
      </w:r>
      <w:r w:rsidRPr="00802E6B">
        <w:rPr>
          <w:color w:val="000000"/>
          <w:sz w:val="29"/>
          <w:szCs w:val="29"/>
        </w:rPr>
        <w:t>Báo cáo kinh tế - xã hội và Báo cáo tổng kết công tác xây dựng Đảng</w:t>
      </w:r>
      <w:r w:rsidR="007811FA">
        <w:rPr>
          <w:color w:val="000000"/>
          <w:sz w:val="29"/>
          <w:szCs w:val="29"/>
        </w:rPr>
        <w:t xml:space="preserve">, </w:t>
      </w:r>
      <w:r w:rsidRPr="00802E6B">
        <w:rPr>
          <w:color w:val="000000"/>
          <w:sz w:val="29"/>
          <w:szCs w:val="29"/>
        </w:rPr>
        <w:t xml:space="preserve">trở thành một </w:t>
      </w:r>
      <w:r w:rsidRPr="00BA1E6A">
        <w:rPr>
          <w:color w:val="000000"/>
          <w:spacing w:val="4"/>
          <w:sz w:val="29"/>
          <w:szCs w:val="29"/>
        </w:rPr>
        <w:t>chỉnh thể thống nhất</w:t>
      </w:r>
      <w:r w:rsidR="007811FA">
        <w:rPr>
          <w:color w:val="000000"/>
          <w:spacing w:val="4"/>
          <w:sz w:val="29"/>
          <w:szCs w:val="29"/>
        </w:rPr>
        <w:t xml:space="preserve">, </w:t>
      </w:r>
      <w:r w:rsidRPr="00BA1E6A">
        <w:rPr>
          <w:color w:val="000000"/>
          <w:spacing w:val="4"/>
          <w:sz w:val="29"/>
          <w:szCs w:val="29"/>
        </w:rPr>
        <w:t>toàn diện</w:t>
      </w:r>
      <w:r w:rsidR="007811FA">
        <w:rPr>
          <w:color w:val="000000"/>
          <w:spacing w:val="4"/>
          <w:sz w:val="29"/>
          <w:szCs w:val="29"/>
        </w:rPr>
        <w:t xml:space="preserve">, </w:t>
      </w:r>
      <w:r w:rsidRPr="00BA1E6A">
        <w:rPr>
          <w:color w:val="000000"/>
          <w:spacing w:val="4"/>
          <w:sz w:val="29"/>
          <w:szCs w:val="29"/>
        </w:rPr>
        <w:t>rõ trọng tâm</w:t>
      </w:r>
      <w:r w:rsidR="007811FA">
        <w:rPr>
          <w:color w:val="000000"/>
          <w:spacing w:val="4"/>
          <w:sz w:val="29"/>
          <w:szCs w:val="29"/>
        </w:rPr>
        <w:t xml:space="preserve">, </w:t>
      </w:r>
      <w:r w:rsidRPr="00BA1E6A">
        <w:rPr>
          <w:color w:val="000000"/>
          <w:spacing w:val="4"/>
          <w:sz w:val="29"/>
          <w:szCs w:val="29"/>
        </w:rPr>
        <w:t>trọng điểm</w:t>
      </w:r>
      <w:r w:rsidR="007811FA">
        <w:rPr>
          <w:color w:val="000000"/>
          <w:spacing w:val="4"/>
          <w:sz w:val="29"/>
          <w:szCs w:val="29"/>
        </w:rPr>
        <w:t xml:space="preserve">, </w:t>
      </w:r>
      <w:r w:rsidRPr="00BA1E6A">
        <w:rPr>
          <w:color w:val="000000"/>
          <w:spacing w:val="4"/>
          <w:sz w:val="29"/>
          <w:szCs w:val="29"/>
        </w:rPr>
        <w:t>ngắn gọn</w:t>
      </w:r>
      <w:r w:rsidR="007811FA">
        <w:rPr>
          <w:color w:val="000000"/>
          <w:spacing w:val="4"/>
          <w:sz w:val="29"/>
          <w:szCs w:val="29"/>
        </w:rPr>
        <w:t xml:space="preserve">, </w:t>
      </w:r>
      <w:r w:rsidRPr="00BA1E6A">
        <w:rPr>
          <w:color w:val="000000"/>
          <w:spacing w:val="4"/>
          <w:sz w:val="29"/>
          <w:szCs w:val="29"/>
        </w:rPr>
        <w:t>dễ hiểu</w:t>
      </w:r>
      <w:r w:rsidR="007811FA">
        <w:rPr>
          <w:color w:val="000000"/>
          <w:spacing w:val="4"/>
          <w:sz w:val="29"/>
          <w:szCs w:val="29"/>
        </w:rPr>
        <w:t xml:space="preserve">, </w:t>
      </w:r>
      <w:r w:rsidRPr="00BA1E6A">
        <w:rPr>
          <w:color w:val="000000"/>
          <w:spacing w:val="4"/>
          <w:sz w:val="29"/>
          <w:szCs w:val="29"/>
        </w:rPr>
        <w:t>dễ</w:t>
      </w:r>
      <w:r w:rsidRPr="00802E6B">
        <w:rPr>
          <w:color w:val="000000"/>
          <w:sz w:val="29"/>
          <w:szCs w:val="29"/>
        </w:rPr>
        <w:t xml:space="preserve"> nhớ</w:t>
      </w:r>
      <w:r w:rsidR="007811FA">
        <w:rPr>
          <w:color w:val="000000"/>
          <w:sz w:val="29"/>
          <w:szCs w:val="29"/>
        </w:rPr>
        <w:t xml:space="preserve">, </w:t>
      </w:r>
      <w:r w:rsidRPr="00802E6B">
        <w:rPr>
          <w:color w:val="000000"/>
          <w:sz w:val="29"/>
          <w:szCs w:val="29"/>
        </w:rPr>
        <w:t xml:space="preserve">dễ triển khai. Chương trình hành động thực hiện Nghị quyết Đại hội là </w:t>
      </w:r>
      <w:r w:rsidR="007811FA">
        <w:rPr>
          <w:i/>
          <w:color w:val="000000"/>
          <w:spacing w:val="4"/>
          <w:sz w:val="29"/>
          <w:szCs w:val="29"/>
        </w:rPr>
        <w:t>"</w:t>
      </w:r>
      <w:r w:rsidRPr="00BA1E6A">
        <w:rPr>
          <w:i/>
          <w:color w:val="000000"/>
          <w:spacing w:val="4"/>
          <w:sz w:val="29"/>
          <w:szCs w:val="29"/>
        </w:rPr>
        <w:t>đột phá</w:t>
      </w:r>
      <w:r w:rsidR="007811FA">
        <w:rPr>
          <w:i/>
          <w:color w:val="000000"/>
          <w:spacing w:val="4"/>
          <w:sz w:val="29"/>
          <w:szCs w:val="29"/>
        </w:rPr>
        <w:t>"</w:t>
      </w:r>
      <w:r w:rsidRPr="00BA1E6A">
        <w:rPr>
          <w:color w:val="000000"/>
          <w:spacing w:val="4"/>
          <w:sz w:val="29"/>
          <w:szCs w:val="29"/>
        </w:rPr>
        <w:t xml:space="preserve"> </w:t>
      </w:r>
      <w:r w:rsidRPr="00BA1E6A">
        <w:rPr>
          <w:color w:val="000000"/>
          <w:spacing w:val="4"/>
          <w:sz w:val="29"/>
          <w:szCs w:val="29"/>
        </w:rPr>
        <w:lastRenderedPageBreak/>
        <w:t>so với các đại hội trước đây</w:t>
      </w:r>
      <w:r w:rsidR="007811FA">
        <w:rPr>
          <w:color w:val="000000"/>
          <w:spacing w:val="4"/>
          <w:sz w:val="29"/>
          <w:szCs w:val="29"/>
        </w:rPr>
        <w:t xml:space="preserve">, </w:t>
      </w:r>
      <w:r w:rsidRPr="00BA1E6A">
        <w:rPr>
          <w:color w:val="000000"/>
          <w:spacing w:val="4"/>
          <w:sz w:val="29"/>
          <w:szCs w:val="29"/>
        </w:rPr>
        <w:t xml:space="preserve">chỉ rõ </w:t>
      </w:r>
      <w:r w:rsidR="007811FA">
        <w:rPr>
          <w:i/>
          <w:color w:val="000000"/>
          <w:spacing w:val="4"/>
          <w:sz w:val="29"/>
          <w:szCs w:val="29"/>
        </w:rPr>
        <w:t>"</w:t>
      </w:r>
      <w:r w:rsidRPr="00BA1E6A">
        <w:rPr>
          <w:i/>
          <w:color w:val="000000"/>
          <w:spacing w:val="4"/>
          <w:sz w:val="29"/>
          <w:szCs w:val="29"/>
        </w:rPr>
        <w:t>chủ thể</w:t>
      </w:r>
      <w:r w:rsidR="007811FA">
        <w:rPr>
          <w:i/>
          <w:color w:val="000000"/>
          <w:spacing w:val="4"/>
          <w:sz w:val="29"/>
          <w:szCs w:val="29"/>
        </w:rPr>
        <w:t xml:space="preserve">, </w:t>
      </w:r>
      <w:r w:rsidRPr="00BA1E6A">
        <w:rPr>
          <w:i/>
          <w:color w:val="000000"/>
          <w:spacing w:val="4"/>
          <w:sz w:val="29"/>
          <w:szCs w:val="29"/>
        </w:rPr>
        <w:t>lộ trình</w:t>
      </w:r>
      <w:r w:rsidR="007811FA">
        <w:rPr>
          <w:i/>
          <w:color w:val="000000"/>
          <w:spacing w:val="4"/>
          <w:sz w:val="29"/>
          <w:szCs w:val="29"/>
        </w:rPr>
        <w:t xml:space="preserve">, </w:t>
      </w:r>
      <w:r w:rsidRPr="00BA1E6A">
        <w:rPr>
          <w:i/>
          <w:color w:val="000000"/>
          <w:spacing w:val="4"/>
          <w:sz w:val="29"/>
          <w:szCs w:val="29"/>
        </w:rPr>
        <w:t>nguồn lực</w:t>
      </w:r>
      <w:r w:rsidR="007811FA">
        <w:rPr>
          <w:i/>
          <w:color w:val="000000"/>
          <w:spacing w:val="4"/>
          <w:sz w:val="29"/>
          <w:szCs w:val="29"/>
        </w:rPr>
        <w:t xml:space="preserve">, </w:t>
      </w:r>
      <w:r w:rsidRPr="00BA1E6A">
        <w:rPr>
          <w:i/>
          <w:color w:val="000000"/>
          <w:spacing w:val="4"/>
          <w:sz w:val="29"/>
          <w:szCs w:val="29"/>
        </w:rPr>
        <w:t>đích</w:t>
      </w:r>
      <w:r w:rsidRPr="00802E6B">
        <w:rPr>
          <w:i/>
          <w:color w:val="000000"/>
          <w:sz w:val="29"/>
          <w:szCs w:val="29"/>
        </w:rPr>
        <w:t xml:space="preserve"> đến</w:t>
      </w:r>
      <w:r w:rsidR="007811FA">
        <w:rPr>
          <w:i/>
          <w:color w:val="000000"/>
          <w:sz w:val="29"/>
          <w:szCs w:val="29"/>
        </w:rPr>
        <w:t>"</w:t>
      </w:r>
      <w:r w:rsidRPr="00802E6B">
        <w:rPr>
          <w:color w:val="000000"/>
          <w:sz w:val="29"/>
          <w:szCs w:val="29"/>
        </w:rPr>
        <w:t xml:space="preserve"> để triển khai thực hiện Nghị quyết Đại hội XIV. </w:t>
      </w:r>
    </w:p>
    <w:p w14:paraId="4F641605"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Báo cáo chính trị được xây dựng với tinh thần cầu thị</w:t>
      </w:r>
      <w:r w:rsidR="007811FA">
        <w:rPr>
          <w:color w:val="000000"/>
          <w:sz w:val="29"/>
          <w:szCs w:val="29"/>
        </w:rPr>
        <w:t xml:space="preserve">, </w:t>
      </w:r>
      <w:r w:rsidRPr="00802E6B">
        <w:rPr>
          <w:color w:val="000000"/>
          <w:sz w:val="29"/>
          <w:szCs w:val="29"/>
        </w:rPr>
        <w:t>khoa học và hành động</w:t>
      </w:r>
      <w:r w:rsidR="007811FA">
        <w:rPr>
          <w:color w:val="000000"/>
          <w:sz w:val="29"/>
          <w:szCs w:val="29"/>
        </w:rPr>
        <w:t xml:space="preserve">, </w:t>
      </w:r>
      <w:r w:rsidR="008A3C1D" w:rsidRPr="00802E6B">
        <w:rPr>
          <w:color w:val="000000"/>
          <w:sz w:val="29"/>
          <w:szCs w:val="29"/>
        </w:rPr>
        <w:t>nhưng vẫn bảo đảm nguyên tắc</w:t>
      </w:r>
      <w:r w:rsidRPr="00802E6B">
        <w:rPr>
          <w:color w:val="000000"/>
          <w:sz w:val="29"/>
          <w:szCs w:val="29"/>
        </w:rPr>
        <w:t xml:space="preserve"> trung thành tuyệt đối với đường lối</w:t>
      </w:r>
      <w:r w:rsidR="007811FA">
        <w:rPr>
          <w:color w:val="000000"/>
          <w:sz w:val="29"/>
          <w:szCs w:val="29"/>
        </w:rPr>
        <w:t xml:space="preserve">, </w:t>
      </w:r>
      <w:r w:rsidRPr="00D4501B">
        <w:rPr>
          <w:color w:val="000000"/>
          <w:spacing w:val="4"/>
          <w:sz w:val="29"/>
          <w:szCs w:val="29"/>
        </w:rPr>
        <w:t>Cương lĩnh của Đảng</w:t>
      </w:r>
      <w:r w:rsidR="007811FA">
        <w:rPr>
          <w:color w:val="000000"/>
          <w:spacing w:val="4"/>
          <w:sz w:val="29"/>
          <w:szCs w:val="29"/>
        </w:rPr>
        <w:t xml:space="preserve">, </w:t>
      </w:r>
      <w:r w:rsidR="0029444A" w:rsidRPr="00D4501B">
        <w:rPr>
          <w:color w:val="000000"/>
          <w:spacing w:val="4"/>
          <w:sz w:val="29"/>
          <w:szCs w:val="29"/>
        </w:rPr>
        <w:t>kiên định</w:t>
      </w:r>
      <w:r w:rsidRPr="00D4501B">
        <w:rPr>
          <w:color w:val="000000"/>
          <w:spacing w:val="4"/>
          <w:sz w:val="29"/>
          <w:szCs w:val="29"/>
        </w:rPr>
        <w:t xml:space="preserve"> vận dụng</w:t>
      </w:r>
      <w:r w:rsidR="0029444A" w:rsidRPr="00D4501B">
        <w:rPr>
          <w:color w:val="000000"/>
          <w:spacing w:val="4"/>
          <w:sz w:val="29"/>
          <w:szCs w:val="29"/>
        </w:rPr>
        <w:t xml:space="preserve"> và phát triển</w:t>
      </w:r>
      <w:r w:rsidRPr="00D4501B">
        <w:rPr>
          <w:color w:val="000000"/>
          <w:spacing w:val="4"/>
          <w:sz w:val="29"/>
          <w:szCs w:val="29"/>
        </w:rPr>
        <w:t xml:space="preserve"> sáng tạo chủ nghĩa Mác </w:t>
      </w:r>
      <w:r w:rsidRPr="00802E6B">
        <w:rPr>
          <w:color w:val="000000"/>
          <w:sz w:val="29"/>
          <w:szCs w:val="29"/>
        </w:rPr>
        <w:t>- Lênin</w:t>
      </w:r>
      <w:r w:rsidR="007811FA">
        <w:rPr>
          <w:color w:val="000000"/>
          <w:sz w:val="29"/>
          <w:szCs w:val="29"/>
        </w:rPr>
        <w:t xml:space="preserve">, </w:t>
      </w:r>
      <w:r w:rsidRPr="00802E6B">
        <w:rPr>
          <w:color w:val="000000"/>
          <w:sz w:val="29"/>
          <w:szCs w:val="29"/>
        </w:rPr>
        <w:t>tư tưởng Hồ Chí Minh và kế thừa truyền thống ng</w:t>
      </w:r>
      <w:r w:rsidR="00D4501B">
        <w:rPr>
          <w:color w:val="000000"/>
          <w:sz w:val="29"/>
          <w:szCs w:val="29"/>
        </w:rPr>
        <w:t xml:space="preserve">hìn </w:t>
      </w:r>
      <w:r w:rsidRPr="00802E6B">
        <w:rPr>
          <w:color w:val="000000"/>
          <w:sz w:val="29"/>
          <w:szCs w:val="29"/>
        </w:rPr>
        <w:t xml:space="preserve">năm văn hiến của dân tộc cùng trí tuệ </w:t>
      </w:r>
      <w:r w:rsidR="00D4501B">
        <w:rPr>
          <w:color w:val="000000"/>
          <w:sz w:val="29"/>
          <w:szCs w:val="29"/>
        </w:rPr>
        <w:t xml:space="preserve">của </w:t>
      </w:r>
      <w:r w:rsidRPr="00802E6B">
        <w:rPr>
          <w:color w:val="000000"/>
          <w:sz w:val="29"/>
          <w:szCs w:val="29"/>
        </w:rPr>
        <w:t>toàn Đảng</w:t>
      </w:r>
      <w:r w:rsidR="007811FA">
        <w:rPr>
          <w:color w:val="000000"/>
          <w:sz w:val="29"/>
          <w:szCs w:val="29"/>
        </w:rPr>
        <w:t xml:space="preserve">, </w:t>
      </w:r>
      <w:r w:rsidRPr="00802E6B">
        <w:rPr>
          <w:color w:val="000000"/>
          <w:sz w:val="29"/>
          <w:szCs w:val="29"/>
        </w:rPr>
        <w:t>toàn dân. Nội dung Báo cáo bám sát thực tiễn</w:t>
      </w:r>
      <w:r w:rsidR="007811FA">
        <w:rPr>
          <w:color w:val="000000"/>
          <w:sz w:val="29"/>
          <w:szCs w:val="29"/>
        </w:rPr>
        <w:t xml:space="preserve">, </w:t>
      </w:r>
      <w:r w:rsidRPr="00802E6B">
        <w:rPr>
          <w:color w:val="000000"/>
          <w:sz w:val="29"/>
          <w:szCs w:val="29"/>
        </w:rPr>
        <w:t>phản ánh trung thực nguyện vọng của Nhân dân</w:t>
      </w:r>
      <w:r w:rsidR="007811FA">
        <w:rPr>
          <w:color w:val="000000"/>
          <w:sz w:val="29"/>
          <w:szCs w:val="29"/>
        </w:rPr>
        <w:t xml:space="preserve">, </w:t>
      </w:r>
      <w:r w:rsidRPr="00802E6B">
        <w:rPr>
          <w:color w:val="000000"/>
          <w:sz w:val="29"/>
          <w:szCs w:val="29"/>
        </w:rPr>
        <w:t>coi hiệu quả và tính khả thi là tiêu chuẩn quan trọng. Báo cáo nhấn mạnh yêu cầu đổi mới mạnh mẽ phương thức lãnh đạo</w:t>
      </w:r>
      <w:r w:rsidR="007811FA">
        <w:rPr>
          <w:color w:val="000000"/>
          <w:sz w:val="29"/>
          <w:szCs w:val="29"/>
        </w:rPr>
        <w:t xml:space="preserve">, </w:t>
      </w:r>
      <w:r w:rsidRPr="00802E6B">
        <w:rPr>
          <w:color w:val="000000"/>
          <w:sz w:val="29"/>
          <w:szCs w:val="29"/>
        </w:rPr>
        <w:t>nâng cao năng lực cầm quyền</w:t>
      </w:r>
      <w:r w:rsidR="007811FA">
        <w:rPr>
          <w:color w:val="000000"/>
          <w:sz w:val="29"/>
          <w:szCs w:val="29"/>
        </w:rPr>
        <w:t xml:space="preserve">, </w:t>
      </w:r>
      <w:r w:rsidRPr="00802E6B">
        <w:rPr>
          <w:color w:val="000000"/>
          <w:sz w:val="29"/>
          <w:szCs w:val="29"/>
        </w:rPr>
        <w:t>sức chiến đấu của Đảng</w:t>
      </w:r>
      <w:r w:rsidR="007811FA">
        <w:rPr>
          <w:color w:val="000000"/>
          <w:sz w:val="29"/>
          <w:szCs w:val="29"/>
        </w:rPr>
        <w:t xml:space="preserve">, </w:t>
      </w:r>
      <w:r w:rsidRPr="00802E6B">
        <w:rPr>
          <w:color w:val="000000"/>
          <w:sz w:val="29"/>
          <w:szCs w:val="29"/>
        </w:rPr>
        <w:t xml:space="preserve">hoàn thiện Nhà nước pháp quyền xã hội chủ nghĩa và cơ chế </w:t>
      </w:r>
      <w:r w:rsidR="007811FA">
        <w:rPr>
          <w:color w:val="000000"/>
          <w:sz w:val="29"/>
          <w:szCs w:val="29"/>
        </w:rPr>
        <w:t>"</w:t>
      </w:r>
      <w:r w:rsidRPr="00802E6B">
        <w:rPr>
          <w:color w:val="000000"/>
          <w:sz w:val="29"/>
          <w:szCs w:val="29"/>
        </w:rPr>
        <w:t>Đảng lãnh đạo - Nhà nước quản lý - Nhân dân làm chủ</w:t>
      </w:r>
      <w:r w:rsidR="007811FA">
        <w:rPr>
          <w:color w:val="000000"/>
          <w:sz w:val="29"/>
          <w:szCs w:val="29"/>
        </w:rPr>
        <w:t xml:space="preserve">", </w:t>
      </w:r>
      <w:r w:rsidRPr="00802E6B">
        <w:rPr>
          <w:color w:val="000000"/>
          <w:sz w:val="29"/>
          <w:szCs w:val="29"/>
        </w:rPr>
        <w:t>đồng thời xác lập kỷ luật</w:t>
      </w:r>
      <w:r w:rsidR="007811FA">
        <w:rPr>
          <w:color w:val="000000"/>
          <w:sz w:val="29"/>
          <w:szCs w:val="29"/>
        </w:rPr>
        <w:t xml:space="preserve">, </w:t>
      </w:r>
      <w:r w:rsidRPr="00802E6B">
        <w:rPr>
          <w:color w:val="000000"/>
          <w:sz w:val="29"/>
          <w:szCs w:val="29"/>
        </w:rPr>
        <w:t>kỷ cương và văn hoá trách nhiệm trong toàn hệ thống chính trị. Tư duy phát triển được đổi mới mạnh mẽ</w:t>
      </w:r>
      <w:r w:rsidR="007811FA">
        <w:rPr>
          <w:color w:val="000000"/>
          <w:sz w:val="29"/>
          <w:szCs w:val="29"/>
        </w:rPr>
        <w:t xml:space="preserve">, </w:t>
      </w:r>
      <w:r w:rsidRPr="00802E6B">
        <w:rPr>
          <w:color w:val="000000"/>
          <w:sz w:val="29"/>
          <w:szCs w:val="29"/>
        </w:rPr>
        <w:t>lấy khoa học</w:t>
      </w:r>
      <w:r w:rsidR="007811FA">
        <w:rPr>
          <w:color w:val="000000"/>
          <w:sz w:val="29"/>
          <w:szCs w:val="29"/>
        </w:rPr>
        <w:t xml:space="preserve">, </w:t>
      </w:r>
      <w:r w:rsidRPr="00802E6B">
        <w:rPr>
          <w:color w:val="000000"/>
          <w:sz w:val="29"/>
          <w:szCs w:val="29"/>
        </w:rPr>
        <w:t>công nghệ</w:t>
      </w:r>
      <w:r w:rsidR="007811FA">
        <w:rPr>
          <w:color w:val="000000"/>
          <w:sz w:val="29"/>
          <w:szCs w:val="29"/>
        </w:rPr>
        <w:t xml:space="preserve">, </w:t>
      </w:r>
      <w:r w:rsidRPr="00802E6B">
        <w:rPr>
          <w:color w:val="000000"/>
          <w:sz w:val="29"/>
          <w:szCs w:val="29"/>
        </w:rPr>
        <w:t>đổi mới sáng tạo và chuyển đổi số làm động lực trung tâm</w:t>
      </w:r>
      <w:r w:rsidR="007811FA">
        <w:rPr>
          <w:color w:val="000000"/>
          <w:sz w:val="29"/>
          <w:szCs w:val="29"/>
        </w:rPr>
        <w:t xml:space="preserve">; </w:t>
      </w:r>
      <w:r w:rsidRPr="00802E6B">
        <w:rPr>
          <w:color w:val="000000"/>
          <w:sz w:val="29"/>
          <w:szCs w:val="29"/>
        </w:rPr>
        <w:t>lấy thể chế hiện đại và nguồn nhân lực chất lượng cao làm nền tảng</w:t>
      </w:r>
      <w:r w:rsidR="007811FA">
        <w:rPr>
          <w:color w:val="000000"/>
          <w:sz w:val="29"/>
          <w:szCs w:val="29"/>
        </w:rPr>
        <w:t xml:space="preserve">; </w:t>
      </w:r>
      <w:r w:rsidRPr="00802E6B">
        <w:rPr>
          <w:color w:val="000000"/>
          <w:sz w:val="29"/>
          <w:szCs w:val="29"/>
        </w:rPr>
        <w:t>lấy phát triển xanh</w:t>
      </w:r>
      <w:r w:rsidR="007811FA">
        <w:rPr>
          <w:color w:val="000000"/>
          <w:sz w:val="29"/>
          <w:szCs w:val="29"/>
        </w:rPr>
        <w:t xml:space="preserve">, </w:t>
      </w:r>
      <w:r w:rsidRPr="00802E6B">
        <w:rPr>
          <w:color w:val="000000"/>
          <w:sz w:val="29"/>
          <w:szCs w:val="29"/>
        </w:rPr>
        <w:t>bền vững</w:t>
      </w:r>
      <w:r w:rsidR="007811FA">
        <w:rPr>
          <w:color w:val="000000"/>
          <w:sz w:val="29"/>
          <w:szCs w:val="29"/>
        </w:rPr>
        <w:t xml:space="preserve">, </w:t>
      </w:r>
      <w:r w:rsidRPr="00802E6B">
        <w:rPr>
          <w:color w:val="000000"/>
          <w:sz w:val="29"/>
          <w:szCs w:val="29"/>
        </w:rPr>
        <w:t>kinh tế tuần hoàn và thích ứng biến đổi khí hậu làm yêu cầu bắt buộc</w:t>
      </w:r>
      <w:r w:rsidR="007811FA">
        <w:rPr>
          <w:color w:val="000000"/>
          <w:sz w:val="29"/>
          <w:szCs w:val="29"/>
        </w:rPr>
        <w:t xml:space="preserve">; </w:t>
      </w:r>
      <w:r w:rsidRPr="00802E6B">
        <w:rPr>
          <w:color w:val="000000"/>
          <w:sz w:val="29"/>
          <w:szCs w:val="29"/>
        </w:rPr>
        <w:t>coi hiệu quả sử dụng nguồn lực và năng suất lao động là thước đo tăng trưởng. Báo cáo đặc biệt chú trọng khâu tổ chức thực hiện</w:t>
      </w:r>
      <w:r w:rsidR="007811FA">
        <w:rPr>
          <w:color w:val="000000"/>
          <w:sz w:val="29"/>
          <w:szCs w:val="29"/>
        </w:rPr>
        <w:t xml:space="preserve">, </w:t>
      </w:r>
      <w:r w:rsidRPr="00802E6B">
        <w:rPr>
          <w:color w:val="000000"/>
          <w:sz w:val="29"/>
          <w:szCs w:val="29"/>
        </w:rPr>
        <w:t>thiết kế chương trình hành động</w:t>
      </w:r>
      <w:r w:rsidR="007811FA">
        <w:rPr>
          <w:color w:val="000000"/>
          <w:sz w:val="29"/>
          <w:szCs w:val="29"/>
        </w:rPr>
        <w:t xml:space="preserve">, </w:t>
      </w:r>
      <w:r w:rsidRPr="00802E6B">
        <w:rPr>
          <w:color w:val="000000"/>
          <w:sz w:val="29"/>
          <w:szCs w:val="29"/>
        </w:rPr>
        <w:t>cơ chế kiểm tra</w:t>
      </w:r>
      <w:r w:rsidR="007811FA">
        <w:rPr>
          <w:color w:val="000000"/>
          <w:sz w:val="29"/>
          <w:szCs w:val="29"/>
        </w:rPr>
        <w:t xml:space="preserve">, </w:t>
      </w:r>
      <w:r w:rsidRPr="00802E6B">
        <w:rPr>
          <w:color w:val="000000"/>
          <w:sz w:val="29"/>
          <w:szCs w:val="29"/>
        </w:rPr>
        <w:t>giám sát và đánh giá kết quả</w:t>
      </w:r>
      <w:r w:rsidR="007811FA">
        <w:rPr>
          <w:color w:val="000000"/>
          <w:sz w:val="29"/>
          <w:szCs w:val="29"/>
        </w:rPr>
        <w:t xml:space="preserve">, </w:t>
      </w:r>
      <w:r w:rsidRPr="00802E6B">
        <w:rPr>
          <w:color w:val="000000"/>
          <w:sz w:val="29"/>
          <w:szCs w:val="29"/>
        </w:rPr>
        <w:t>coi dữ liệu và phản hồi của Nhân dân là căn cứ điều chỉnh chính sách. Báo cáo đề cao tinh thần nêu gương của cán bộ</w:t>
      </w:r>
      <w:r w:rsidR="007811FA">
        <w:rPr>
          <w:color w:val="000000"/>
          <w:sz w:val="29"/>
          <w:szCs w:val="29"/>
        </w:rPr>
        <w:t xml:space="preserve">, </w:t>
      </w:r>
      <w:r w:rsidRPr="00802E6B">
        <w:rPr>
          <w:color w:val="000000"/>
          <w:sz w:val="29"/>
          <w:szCs w:val="29"/>
        </w:rPr>
        <w:t>đảng viên</w:t>
      </w:r>
      <w:r w:rsidR="007811FA">
        <w:rPr>
          <w:color w:val="000000"/>
          <w:sz w:val="29"/>
          <w:szCs w:val="29"/>
        </w:rPr>
        <w:t xml:space="preserve">, </w:t>
      </w:r>
      <w:r w:rsidRPr="00802E6B">
        <w:rPr>
          <w:color w:val="000000"/>
          <w:sz w:val="29"/>
          <w:szCs w:val="29"/>
        </w:rPr>
        <w:t xml:space="preserve">kiên trì </w:t>
      </w:r>
      <w:r w:rsidR="00EF1853" w:rsidRPr="00802E6B">
        <w:rPr>
          <w:color w:val="000000"/>
          <w:sz w:val="29"/>
          <w:szCs w:val="29"/>
        </w:rPr>
        <w:t>phòng</w:t>
      </w:r>
      <w:r w:rsidR="007811FA">
        <w:rPr>
          <w:color w:val="000000"/>
          <w:sz w:val="29"/>
          <w:szCs w:val="29"/>
        </w:rPr>
        <w:t xml:space="preserve">, </w:t>
      </w:r>
      <w:r w:rsidR="00EF1853" w:rsidRPr="00802E6B">
        <w:rPr>
          <w:color w:val="000000"/>
          <w:sz w:val="29"/>
          <w:szCs w:val="29"/>
        </w:rPr>
        <w:t>chống</w:t>
      </w:r>
      <w:r w:rsidRPr="00802E6B">
        <w:rPr>
          <w:color w:val="000000"/>
          <w:sz w:val="29"/>
          <w:szCs w:val="29"/>
        </w:rPr>
        <w:t xml:space="preserve"> tham nhũng</w:t>
      </w:r>
      <w:r w:rsidR="007811FA">
        <w:rPr>
          <w:color w:val="000000"/>
          <w:sz w:val="29"/>
          <w:szCs w:val="29"/>
        </w:rPr>
        <w:t xml:space="preserve">, </w:t>
      </w:r>
      <w:r w:rsidRPr="00802E6B">
        <w:rPr>
          <w:color w:val="000000"/>
          <w:sz w:val="29"/>
          <w:szCs w:val="29"/>
        </w:rPr>
        <w:t>lãng phí</w:t>
      </w:r>
      <w:r w:rsidR="007811FA">
        <w:rPr>
          <w:color w:val="000000"/>
          <w:sz w:val="29"/>
          <w:szCs w:val="29"/>
        </w:rPr>
        <w:t xml:space="preserve">, </w:t>
      </w:r>
      <w:r w:rsidRPr="00802E6B">
        <w:rPr>
          <w:color w:val="000000"/>
          <w:sz w:val="29"/>
          <w:szCs w:val="29"/>
        </w:rPr>
        <w:t>tiêu cực</w:t>
      </w:r>
      <w:r w:rsidR="007811FA">
        <w:rPr>
          <w:color w:val="000000"/>
          <w:sz w:val="29"/>
          <w:szCs w:val="29"/>
        </w:rPr>
        <w:t xml:space="preserve">, </w:t>
      </w:r>
      <w:r w:rsidRPr="00802E6B">
        <w:rPr>
          <w:color w:val="000000"/>
          <w:sz w:val="29"/>
          <w:szCs w:val="29"/>
        </w:rPr>
        <w:t>đồng thời xây dựng môi trường khuyến khích đổi mới sáng tạo</w:t>
      </w:r>
      <w:r w:rsidR="007811FA">
        <w:rPr>
          <w:color w:val="000000"/>
          <w:sz w:val="29"/>
          <w:szCs w:val="29"/>
        </w:rPr>
        <w:t xml:space="preserve">, </w:t>
      </w:r>
      <w:r w:rsidRPr="00802E6B">
        <w:rPr>
          <w:color w:val="000000"/>
          <w:sz w:val="29"/>
          <w:szCs w:val="29"/>
        </w:rPr>
        <w:t>bảo vệ người dám nghĩ</w:t>
      </w:r>
      <w:r w:rsidR="007811FA">
        <w:rPr>
          <w:color w:val="000000"/>
          <w:sz w:val="29"/>
          <w:szCs w:val="29"/>
        </w:rPr>
        <w:t xml:space="preserve">, </w:t>
      </w:r>
      <w:r w:rsidRPr="00802E6B">
        <w:rPr>
          <w:color w:val="000000"/>
          <w:sz w:val="29"/>
          <w:szCs w:val="29"/>
        </w:rPr>
        <w:t>dám làm</w:t>
      </w:r>
      <w:r w:rsidR="007811FA">
        <w:rPr>
          <w:color w:val="000000"/>
          <w:sz w:val="29"/>
          <w:szCs w:val="29"/>
        </w:rPr>
        <w:t xml:space="preserve">, </w:t>
      </w:r>
      <w:r w:rsidRPr="00802E6B">
        <w:rPr>
          <w:color w:val="000000"/>
          <w:sz w:val="29"/>
          <w:szCs w:val="29"/>
        </w:rPr>
        <w:t>dám chịu trách nhiệm vì lợi ích chung</w:t>
      </w:r>
      <w:r w:rsidR="007811FA">
        <w:rPr>
          <w:color w:val="000000"/>
          <w:sz w:val="29"/>
          <w:szCs w:val="29"/>
        </w:rPr>
        <w:t xml:space="preserve">, </w:t>
      </w:r>
      <w:r w:rsidRPr="00802E6B">
        <w:rPr>
          <w:color w:val="000000"/>
          <w:sz w:val="29"/>
          <w:szCs w:val="29"/>
        </w:rPr>
        <w:t>hướng tới một xã hội kỷ cương</w:t>
      </w:r>
      <w:r w:rsidR="007811FA">
        <w:rPr>
          <w:color w:val="000000"/>
          <w:sz w:val="29"/>
          <w:szCs w:val="29"/>
        </w:rPr>
        <w:t xml:space="preserve">, </w:t>
      </w:r>
      <w:r w:rsidRPr="00802E6B">
        <w:rPr>
          <w:color w:val="000000"/>
          <w:sz w:val="29"/>
          <w:szCs w:val="29"/>
        </w:rPr>
        <w:t>văn minh</w:t>
      </w:r>
      <w:r w:rsidR="007811FA">
        <w:rPr>
          <w:color w:val="000000"/>
          <w:sz w:val="29"/>
          <w:szCs w:val="29"/>
        </w:rPr>
        <w:t xml:space="preserve">, </w:t>
      </w:r>
      <w:r w:rsidRPr="00802E6B">
        <w:rPr>
          <w:color w:val="000000"/>
          <w:sz w:val="29"/>
          <w:szCs w:val="29"/>
        </w:rPr>
        <w:t>an ninh</w:t>
      </w:r>
      <w:r w:rsidR="007811FA">
        <w:rPr>
          <w:color w:val="000000"/>
          <w:sz w:val="29"/>
          <w:szCs w:val="29"/>
        </w:rPr>
        <w:t xml:space="preserve">, </w:t>
      </w:r>
      <w:r w:rsidRPr="00802E6B">
        <w:rPr>
          <w:color w:val="000000"/>
          <w:sz w:val="29"/>
          <w:szCs w:val="29"/>
        </w:rPr>
        <w:t>an sinh</w:t>
      </w:r>
      <w:r w:rsidR="007811FA">
        <w:rPr>
          <w:color w:val="000000"/>
          <w:sz w:val="29"/>
          <w:szCs w:val="29"/>
        </w:rPr>
        <w:t xml:space="preserve">, </w:t>
      </w:r>
      <w:r w:rsidRPr="00802E6B">
        <w:rPr>
          <w:color w:val="000000"/>
          <w:sz w:val="29"/>
          <w:szCs w:val="29"/>
        </w:rPr>
        <w:t>an toàn và phát triển.</w:t>
      </w:r>
    </w:p>
    <w:p w14:paraId="4DADA238" w14:textId="77777777" w:rsidR="00277358" w:rsidRPr="00802E6B" w:rsidRDefault="00277358" w:rsidP="007A0816">
      <w:pPr>
        <w:widowControl/>
        <w:spacing w:before="60" w:after="60" w:line="360" w:lineRule="exact"/>
        <w:ind w:firstLine="720"/>
        <w:jc w:val="both"/>
        <w:rPr>
          <w:color w:val="000000"/>
          <w:sz w:val="29"/>
          <w:szCs w:val="29"/>
        </w:rPr>
      </w:pPr>
      <w:r w:rsidRPr="00802E6B">
        <w:rPr>
          <w:color w:val="000000"/>
          <w:sz w:val="29"/>
          <w:szCs w:val="29"/>
        </w:rPr>
        <w:t xml:space="preserve">Một số nội dung trọng tâm và điểm mới quan trọng của </w:t>
      </w:r>
      <w:r w:rsidR="00BA1E6A">
        <w:rPr>
          <w:color w:val="000000"/>
          <w:sz w:val="29"/>
          <w:szCs w:val="29"/>
        </w:rPr>
        <w:t>D</w:t>
      </w:r>
      <w:r w:rsidRPr="00802E6B">
        <w:rPr>
          <w:color w:val="000000"/>
          <w:sz w:val="29"/>
          <w:szCs w:val="29"/>
        </w:rPr>
        <w:t>ự thảo Báo cáo chính trị</w:t>
      </w:r>
      <w:r w:rsidR="007811FA">
        <w:rPr>
          <w:color w:val="000000"/>
          <w:sz w:val="29"/>
          <w:szCs w:val="29"/>
        </w:rPr>
        <w:t xml:space="preserve">: </w:t>
      </w:r>
    </w:p>
    <w:p w14:paraId="19352779" w14:textId="77777777" w:rsidR="00576B61" w:rsidRPr="00802E6B" w:rsidRDefault="00277358" w:rsidP="007A0816">
      <w:pPr>
        <w:pStyle w:val="Bodytext20"/>
        <w:widowControl/>
        <w:shd w:val="clear" w:color="auto" w:fill="auto"/>
        <w:spacing w:before="60" w:line="360" w:lineRule="exact"/>
        <w:ind w:firstLine="720"/>
        <w:jc w:val="both"/>
        <w:outlineLvl w:val="0"/>
        <w:rPr>
          <w:rStyle w:val="Bodytext2Italic"/>
          <w:b/>
          <w:i w:val="0"/>
          <w:sz w:val="29"/>
          <w:szCs w:val="29"/>
          <w:lang w:val="en-US"/>
        </w:rPr>
      </w:pPr>
      <w:bookmarkStart w:id="12" w:name="_Toc220327983"/>
      <w:r w:rsidRPr="00802E6B">
        <w:rPr>
          <w:rStyle w:val="Bodytext2Italic"/>
          <w:b/>
          <w:i w:val="0"/>
          <w:sz w:val="29"/>
          <w:szCs w:val="29"/>
          <w:lang w:val="en-US"/>
        </w:rPr>
        <w:t>1</w:t>
      </w:r>
      <w:r w:rsidR="008A3C1D" w:rsidRPr="00802E6B">
        <w:rPr>
          <w:rStyle w:val="Bodytext2Italic"/>
          <w:b/>
          <w:i w:val="0"/>
          <w:sz w:val="29"/>
          <w:szCs w:val="29"/>
          <w:lang w:val="en-US"/>
        </w:rPr>
        <w:t>. Dấu ấn nhiệm kỳ Đ</w:t>
      </w:r>
      <w:r w:rsidR="00576B61" w:rsidRPr="00802E6B">
        <w:rPr>
          <w:rStyle w:val="Bodytext2Italic"/>
          <w:b/>
          <w:i w:val="0"/>
          <w:sz w:val="29"/>
          <w:szCs w:val="29"/>
          <w:lang w:val="en-US"/>
        </w:rPr>
        <w:t>ại hội XIII</w:t>
      </w:r>
      <w:bookmarkEnd w:id="12"/>
    </w:p>
    <w:p w14:paraId="2737FA5E" w14:textId="77777777" w:rsidR="00576B61" w:rsidRPr="009452B5" w:rsidRDefault="00576B61" w:rsidP="007A0816">
      <w:pPr>
        <w:widowControl/>
        <w:spacing w:before="60" w:after="60" w:line="360" w:lineRule="exact"/>
        <w:ind w:firstLine="720"/>
        <w:jc w:val="both"/>
        <w:rPr>
          <w:color w:val="000000"/>
          <w:spacing w:val="-6"/>
          <w:sz w:val="29"/>
          <w:szCs w:val="29"/>
        </w:rPr>
      </w:pPr>
      <w:r w:rsidRPr="009452B5">
        <w:rPr>
          <w:color w:val="000000"/>
          <w:spacing w:val="-6"/>
          <w:sz w:val="29"/>
          <w:szCs w:val="29"/>
        </w:rPr>
        <w:t>Nhiệm kỳ Đại hội XIII diễn ra trong bối cảnh đất nước đối diện muôn vàn khó khăn</w:t>
      </w:r>
      <w:r w:rsidR="007811FA" w:rsidRPr="009452B5">
        <w:rPr>
          <w:color w:val="000000"/>
          <w:spacing w:val="-6"/>
          <w:sz w:val="29"/>
          <w:szCs w:val="29"/>
        </w:rPr>
        <w:t xml:space="preserve">, </w:t>
      </w:r>
      <w:r w:rsidRPr="009452B5">
        <w:rPr>
          <w:color w:val="000000"/>
          <w:spacing w:val="-6"/>
          <w:sz w:val="29"/>
          <w:szCs w:val="29"/>
        </w:rPr>
        <w:t>từ thiên tai</w:t>
      </w:r>
      <w:r w:rsidR="007811FA" w:rsidRPr="009452B5">
        <w:rPr>
          <w:color w:val="000000"/>
          <w:spacing w:val="-6"/>
          <w:sz w:val="29"/>
          <w:szCs w:val="29"/>
        </w:rPr>
        <w:t xml:space="preserve">, </w:t>
      </w:r>
      <w:r w:rsidRPr="009452B5">
        <w:rPr>
          <w:color w:val="000000"/>
          <w:spacing w:val="-6"/>
          <w:sz w:val="29"/>
          <w:szCs w:val="29"/>
        </w:rPr>
        <w:t>dịch bệnh</w:t>
      </w:r>
      <w:r w:rsidR="007811FA" w:rsidRPr="009452B5">
        <w:rPr>
          <w:color w:val="000000"/>
          <w:spacing w:val="-6"/>
          <w:sz w:val="29"/>
          <w:szCs w:val="29"/>
        </w:rPr>
        <w:t xml:space="preserve">, </w:t>
      </w:r>
      <w:r w:rsidRPr="009452B5">
        <w:rPr>
          <w:color w:val="000000"/>
          <w:spacing w:val="-6"/>
          <w:sz w:val="29"/>
          <w:szCs w:val="29"/>
        </w:rPr>
        <w:t xml:space="preserve">rủi ro an ninh phi truyền thống đến cạnh tranh chiến lược gay gắt và biến động kinh tế toàn cầu. Trong </w:t>
      </w:r>
      <w:r w:rsidR="007811FA" w:rsidRPr="009452B5">
        <w:rPr>
          <w:color w:val="000000"/>
          <w:spacing w:val="-6"/>
          <w:sz w:val="29"/>
          <w:szCs w:val="29"/>
        </w:rPr>
        <w:t>"</w:t>
      </w:r>
      <w:r w:rsidRPr="009452B5">
        <w:rPr>
          <w:color w:val="000000"/>
          <w:spacing w:val="-6"/>
          <w:sz w:val="29"/>
          <w:szCs w:val="29"/>
        </w:rPr>
        <w:t>sóng to gió lớn</w:t>
      </w:r>
      <w:r w:rsidR="007811FA" w:rsidRPr="009452B5">
        <w:rPr>
          <w:color w:val="000000"/>
          <w:spacing w:val="-6"/>
          <w:sz w:val="29"/>
          <w:szCs w:val="29"/>
        </w:rPr>
        <w:t xml:space="preserve">", </w:t>
      </w:r>
      <w:r w:rsidRPr="009452B5">
        <w:rPr>
          <w:color w:val="000000"/>
          <w:spacing w:val="-6"/>
          <w:sz w:val="29"/>
          <w:szCs w:val="29"/>
        </w:rPr>
        <w:t>Đảng ta đã thể hiện bản lĩnh vững vàng</w:t>
      </w:r>
      <w:r w:rsidR="007811FA" w:rsidRPr="009452B5">
        <w:rPr>
          <w:color w:val="000000"/>
          <w:spacing w:val="-6"/>
          <w:sz w:val="29"/>
          <w:szCs w:val="29"/>
        </w:rPr>
        <w:t xml:space="preserve">, </w:t>
      </w:r>
      <w:r w:rsidRPr="009452B5">
        <w:rPr>
          <w:color w:val="000000"/>
          <w:spacing w:val="-6"/>
          <w:sz w:val="29"/>
          <w:szCs w:val="29"/>
        </w:rPr>
        <w:t>kiên định mục tiêu</w:t>
      </w:r>
      <w:r w:rsidR="007811FA" w:rsidRPr="009452B5">
        <w:rPr>
          <w:color w:val="000000"/>
          <w:spacing w:val="-6"/>
          <w:sz w:val="29"/>
          <w:szCs w:val="29"/>
        </w:rPr>
        <w:t xml:space="preserve">, </w:t>
      </w:r>
      <w:r w:rsidRPr="009452B5">
        <w:rPr>
          <w:color w:val="000000"/>
          <w:spacing w:val="-6"/>
          <w:sz w:val="29"/>
          <w:szCs w:val="29"/>
        </w:rPr>
        <w:t>giữ vững định hướng</w:t>
      </w:r>
      <w:r w:rsidR="007811FA" w:rsidRPr="009452B5">
        <w:rPr>
          <w:color w:val="000000"/>
          <w:spacing w:val="-6"/>
          <w:sz w:val="29"/>
          <w:szCs w:val="29"/>
        </w:rPr>
        <w:t xml:space="preserve">, </w:t>
      </w:r>
      <w:r w:rsidRPr="009452B5">
        <w:rPr>
          <w:color w:val="000000"/>
          <w:spacing w:val="-6"/>
          <w:sz w:val="29"/>
          <w:szCs w:val="29"/>
        </w:rPr>
        <w:t>khơi dậy sức mạnh đại đoàn kết toàn dân tộc</w:t>
      </w:r>
      <w:r w:rsidR="007811FA" w:rsidRPr="009452B5">
        <w:rPr>
          <w:color w:val="000000"/>
          <w:spacing w:val="-6"/>
          <w:sz w:val="29"/>
          <w:szCs w:val="29"/>
        </w:rPr>
        <w:t xml:space="preserve">, </w:t>
      </w:r>
      <w:r w:rsidRPr="009452B5">
        <w:rPr>
          <w:color w:val="000000"/>
          <w:spacing w:val="-6"/>
          <w:sz w:val="29"/>
          <w:szCs w:val="29"/>
        </w:rPr>
        <w:t>lãnh đạo đất nước hoàn thành cơ bản các nhiệm vụ trọng tâm</w:t>
      </w:r>
      <w:r w:rsidR="007811FA" w:rsidRPr="009452B5">
        <w:rPr>
          <w:color w:val="000000"/>
          <w:spacing w:val="-6"/>
          <w:sz w:val="29"/>
          <w:szCs w:val="29"/>
        </w:rPr>
        <w:t xml:space="preserve">, </w:t>
      </w:r>
      <w:r w:rsidRPr="009452B5">
        <w:rPr>
          <w:color w:val="000000"/>
          <w:spacing w:val="-6"/>
          <w:sz w:val="29"/>
          <w:szCs w:val="29"/>
        </w:rPr>
        <w:t>nhiều chỉ tiêu đạt và vượt</w:t>
      </w:r>
      <w:r w:rsidR="007811FA" w:rsidRPr="009452B5">
        <w:rPr>
          <w:color w:val="000000"/>
          <w:spacing w:val="-6"/>
          <w:sz w:val="29"/>
          <w:szCs w:val="29"/>
        </w:rPr>
        <w:t xml:space="preserve">, </w:t>
      </w:r>
      <w:r w:rsidRPr="009452B5">
        <w:rPr>
          <w:color w:val="000000"/>
          <w:spacing w:val="-6"/>
          <w:sz w:val="29"/>
          <w:szCs w:val="29"/>
        </w:rPr>
        <w:t>tạo nền tảng cho bước phát triển mới.</w:t>
      </w:r>
    </w:p>
    <w:p w14:paraId="298C9E79" w14:textId="77777777" w:rsidR="00576B61" w:rsidRPr="00802E6B" w:rsidRDefault="00F15172" w:rsidP="007A0816">
      <w:pPr>
        <w:pStyle w:val="Heading2"/>
        <w:widowControl/>
        <w:spacing w:before="60" w:after="60" w:line="360" w:lineRule="exact"/>
        <w:jc w:val="both"/>
        <w:rPr>
          <w:i/>
          <w:color w:val="000000"/>
          <w:sz w:val="29"/>
          <w:szCs w:val="29"/>
        </w:rPr>
      </w:pPr>
      <w:bookmarkStart w:id="13" w:name="_Toc220327984"/>
      <w:r w:rsidRPr="00802E6B">
        <w:rPr>
          <w:i/>
          <w:color w:val="000000"/>
          <w:sz w:val="29"/>
          <w:szCs w:val="29"/>
        </w:rPr>
        <w:t>1</w:t>
      </w:r>
      <w:r w:rsidR="00576B61" w:rsidRPr="00802E6B">
        <w:rPr>
          <w:i/>
          <w:color w:val="000000"/>
          <w:sz w:val="29"/>
          <w:szCs w:val="29"/>
        </w:rPr>
        <w:t>.1. Về kinh tế - xã hội</w:t>
      </w:r>
      <w:bookmarkEnd w:id="13"/>
      <w:r w:rsidR="00576B61" w:rsidRPr="00802E6B">
        <w:rPr>
          <w:i/>
          <w:color w:val="000000"/>
          <w:sz w:val="29"/>
          <w:szCs w:val="29"/>
        </w:rPr>
        <w:t xml:space="preserve"> </w:t>
      </w:r>
    </w:p>
    <w:p w14:paraId="12A855E3" w14:textId="77777777" w:rsidR="00576B61" w:rsidRPr="00802E6B" w:rsidRDefault="00576B61" w:rsidP="007A0816">
      <w:pPr>
        <w:widowControl/>
        <w:spacing w:before="60" w:after="60" w:line="360" w:lineRule="exact"/>
        <w:ind w:firstLine="720"/>
        <w:jc w:val="both"/>
        <w:rPr>
          <w:color w:val="000000"/>
          <w:sz w:val="29"/>
          <w:szCs w:val="29"/>
        </w:rPr>
      </w:pPr>
      <w:r w:rsidRPr="00802E6B">
        <w:rPr>
          <w:i/>
          <w:color w:val="000000"/>
          <w:sz w:val="29"/>
          <w:szCs w:val="29"/>
        </w:rPr>
        <w:t>Về kinh tế</w:t>
      </w:r>
      <w:r w:rsidR="007811FA">
        <w:rPr>
          <w:color w:val="000000"/>
          <w:sz w:val="29"/>
          <w:szCs w:val="29"/>
        </w:rPr>
        <w:t xml:space="preserve">, </w:t>
      </w:r>
      <w:r w:rsidR="00533377" w:rsidRPr="00802E6B">
        <w:rPr>
          <w:color w:val="000000"/>
          <w:sz w:val="29"/>
          <w:szCs w:val="29"/>
        </w:rPr>
        <w:t xml:space="preserve">mặc dù phải đối mặt với </w:t>
      </w:r>
      <w:r w:rsidR="00B2104A">
        <w:rPr>
          <w:color w:val="000000"/>
          <w:sz w:val="29"/>
          <w:szCs w:val="29"/>
        </w:rPr>
        <w:t xml:space="preserve">rất </w:t>
      </w:r>
      <w:r w:rsidR="00533377" w:rsidRPr="00802E6B">
        <w:rPr>
          <w:color w:val="000000"/>
          <w:sz w:val="29"/>
          <w:szCs w:val="29"/>
        </w:rPr>
        <w:t>nhiều khó khăn</w:t>
      </w:r>
      <w:r w:rsidR="007811FA">
        <w:rPr>
          <w:color w:val="000000"/>
          <w:sz w:val="29"/>
          <w:szCs w:val="29"/>
        </w:rPr>
        <w:t xml:space="preserve">, </w:t>
      </w:r>
      <w:r w:rsidR="00CD091F" w:rsidRPr="00802E6B">
        <w:rPr>
          <w:color w:val="000000"/>
          <w:sz w:val="29"/>
          <w:szCs w:val="29"/>
        </w:rPr>
        <w:t>thách thức</w:t>
      </w:r>
      <w:r w:rsidR="00533377" w:rsidRPr="00802E6B">
        <w:rPr>
          <w:color w:val="000000"/>
          <w:sz w:val="29"/>
          <w:szCs w:val="29"/>
        </w:rPr>
        <w:t xml:space="preserve"> phát sinh</w:t>
      </w:r>
      <w:r w:rsidR="00B2104A">
        <w:rPr>
          <w:color w:val="000000"/>
          <w:sz w:val="29"/>
          <w:szCs w:val="29"/>
        </w:rPr>
        <w:t xml:space="preserve"> không có tiền lệ</w:t>
      </w:r>
      <w:r w:rsidR="007811FA">
        <w:rPr>
          <w:color w:val="000000"/>
          <w:sz w:val="29"/>
          <w:szCs w:val="29"/>
        </w:rPr>
        <w:t xml:space="preserve">, </w:t>
      </w:r>
      <w:r w:rsidR="00533377" w:rsidRPr="00802E6B">
        <w:rPr>
          <w:color w:val="000000"/>
          <w:sz w:val="29"/>
          <w:szCs w:val="29"/>
        </w:rPr>
        <w:t>nhưng Đảng ta đã lãnh đạo</w:t>
      </w:r>
      <w:r w:rsidR="007811FA">
        <w:rPr>
          <w:color w:val="000000"/>
          <w:sz w:val="29"/>
          <w:szCs w:val="29"/>
        </w:rPr>
        <w:t xml:space="preserve">, </w:t>
      </w:r>
      <w:r w:rsidR="00533377" w:rsidRPr="00802E6B">
        <w:rPr>
          <w:color w:val="000000"/>
          <w:sz w:val="29"/>
          <w:szCs w:val="29"/>
        </w:rPr>
        <w:t>chỉ đạo</w:t>
      </w:r>
      <w:r w:rsidR="008A3C1D" w:rsidRPr="00802E6B">
        <w:rPr>
          <w:color w:val="000000"/>
          <w:sz w:val="29"/>
          <w:szCs w:val="29"/>
        </w:rPr>
        <w:t xml:space="preserve"> duy trì tốt</w:t>
      </w:r>
      <w:r w:rsidR="00B2104A">
        <w:rPr>
          <w:color w:val="000000"/>
          <w:sz w:val="29"/>
          <w:szCs w:val="29"/>
        </w:rPr>
        <w:t xml:space="preserve"> kinh tế</w:t>
      </w:r>
      <w:r w:rsidR="007811FA">
        <w:rPr>
          <w:color w:val="000000"/>
          <w:sz w:val="29"/>
          <w:szCs w:val="29"/>
        </w:rPr>
        <w:t xml:space="preserve">, </w:t>
      </w:r>
      <w:r w:rsidRPr="00802E6B">
        <w:rPr>
          <w:color w:val="000000"/>
          <w:sz w:val="29"/>
          <w:szCs w:val="29"/>
        </w:rPr>
        <w:t>ổn định vĩ mô</w:t>
      </w:r>
      <w:r w:rsidR="007811FA">
        <w:rPr>
          <w:color w:val="000000"/>
          <w:sz w:val="29"/>
          <w:szCs w:val="29"/>
        </w:rPr>
        <w:t xml:space="preserve">, </w:t>
      </w:r>
      <w:r w:rsidRPr="00802E6B">
        <w:rPr>
          <w:color w:val="000000"/>
          <w:sz w:val="29"/>
          <w:szCs w:val="29"/>
        </w:rPr>
        <w:t>giữ vững các cân đối lớn</w:t>
      </w:r>
      <w:r w:rsidR="007811FA">
        <w:rPr>
          <w:color w:val="000000"/>
          <w:sz w:val="29"/>
          <w:szCs w:val="29"/>
        </w:rPr>
        <w:t xml:space="preserve">, </w:t>
      </w:r>
      <w:r w:rsidR="00B2104A">
        <w:rPr>
          <w:color w:val="000000"/>
          <w:sz w:val="29"/>
          <w:szCs w:val="29"/>
        </w:rPr>
        <w:t>kiểm soát tốt lạm phát</w:t>
      </w:r>
      <w:r w:rsidR="007811FA">
        <w:rPr>
          <w:color w:val="000000"/>
          <w:sz w:val="29"/>
          <w:szCs w:val="29"/>
        </w:rPr>
        <w:t xml:space="preserve">, </w:t>
      </w:r>
      <w:r w:rsidR="00B2104A">
        <w:rPr>
          <w:color w:val="000000"/>
          <w:sz w:val="29"/>
          <w:szCs w:val="29"/>
        </w:rPr>
        <w:t>bội chi ngân sách</w:t>
      </w:r>
      <w:r w:rsidR="007811FA">
        <w:rPr>
          <w:color w:val="000000"/>
          <w:sz w:val="29"/>
          <w:szCs w:val="29"/>
        </w:rPr>
        <w:t xml:space="preserve">; </w:t>
      </w:r>
      <w:r w:rsidRPr="00802E6B">
        <w:rPr>
          <w:color w:val="000000"/>
          <w:sz w:val="29"/>
          <w:szCs w:val="29"/>
        </w:rPr>
        <w:t>chủ động</w:t>
      </w:r>
      <w:r w:rsidR="007811FA">
        <w:rPr>
          <w:color w:val="000000"/>
          <w:sz w:val="29"/>
          <w:szCs w:val="29"/>
        </w:rPr>
        <w:t xml:space="preserve">, </w:t>
      </w:r>
      <w:r w:rsidRPr="00802E6B">
        <w:rPr>
          <w:color w:val="000000"/>
          <w:sz w:val="29"/>
          <w:szCs w:val="29"/>
        </w:rPr>
        <w:t>linh hoạt trong điều hành</w:t>
      </w:r>
      <w:r w:rsidR="007811FA">
        <w:rPr>
          <w:color w:val="000000"/>
          <w:sz w:val="29"/>
          <w:szCs w:val="29"/>
        </w:rPr>
        <w:t xml:space="preserve">; </w:t>
      </w:r>
      <w:r w:rsidRPr="00802E6B">
        <w:rPr>
          <w:color w:val="000000"/>
          <w:sz w:val="29"/>
          <w:szCs w:val="29"/>
        </w:rPr>
        <w:t>nỗ lực tháo gỡ khó khăn cho doanh nghiệp và người dân</w:t>
      </w:r>
      <w:r w:rsidR="007811FA">
        <w:rPr>
          <w:color w:val="000000"/>
          <w:sz w:val="29"/>
          <w:szCs w:val="29"/>
        </w:rPr>
        <w:t xml:space="preserve">; </w:t>
      </w:r>
      <w:r w:rsidRPr="00802E6B">
        <w:rPr>
          <w:color w:val="000000"/>
          <w:sz w:val="29"/>
          <w:szCs w:val="29"/>
        </w:rPr>
        <w:t>từng bước phục hồi và thúc đẩy tăng trưởng đạt mức cao</w:t>
      </w:r>
      <w:r w:rsidR="00B2104A">
        <w:rPr>
          <w:color w:val="000000"/>
          <w:sz w:val="29"/>
          <w:szCs w:val="29"/>
        </w:rPr>
        <w:t xml:space="preserve"> so với các nước trong khu vực và thế giới</w:t>
      </w:r>
      <w:r w:rsidR="007811FA">
        <w:rPr>
          <w:color w:val="000000"/>
          <w:sz w:val="29"/>
          <w:szCs w:val="29"/>
        </w:rPr>
        <w:t xml:space="preserve">; </w:t>
      </w:r>
      <w:r w:rsidR="00B2104A">
        <w:rPr>
          <w:color w:val="000000"/>
          <w:sz w:val="29"/>
          <w:szCs w:val="29"/>
        </w:rPr>
        <w:t xml:space="preserve">thu nhập bình quân đầu người của Việt Nam tiệm </w:t>
      </w:r>
      <w:r w:rsidR="00B2104A">
        <w:rPr>
          <w:color w:val="000000"/>
          <w:sz w:val="29"/>
          <w:szCs w:val="29"/>
        </w:rPr>
        <w:lastRenderedPageBreak/>
        <w:t>cận mức trung bình cao</w:t>
      </w:r>
      <w:r w:rsidR="007811FA">
        <w:rPr>
          <w:color w:val="000000"/>
          <w:sz w:val="29"/>
          <w:szCs w:val="29"/>
        </w:rPr>
        <w:t xml:space="preserve">; </w:t>
      </w:r>
      <w:r w:rsidR="00B2104A">
        <w:rPr>
          <w:color w:val="000000"/>
          <w:sz w:val="29"/>
          <w:szCs w:val="29"/>
        </w:rPr>
        <w:t>chỉ số hạnh phúc của Nhân dân tăng 37 bậc so với nhiệm kỳ trước</w:t>
      </w:r>
      <w:r w:rsidR="007811FA">
        <w:rPr>
          <w:color w:val="000000"/>
          <w:sz w:val="29"/>
          <w:szCs w:val="29"/>
        </w:rPr>
        <w:t xml:space="preserve">; </w:t>
      </w:r>
      <w:r w:rsidRPr="00802E6B">
        <w:rPr>
          <w:color w:val="000000"/>
          <w:sz w:val="29"/>
          <w:szCs w:val="29"/>
        </w:rPr>
        <w:t>đẩy mạnh cơ cấu lại nền kinh tế gắn với đổi mới mô hình tăng trưởng</w:t>
      </w:r>
      <w:r w:rsidR="007811FA">
        <w:rPr>
          <w:color w:val="000000"/>
          <w:sz w:val="29"/>
          <w:szCs w:val="29"/>
        </w:rPr>
        <w:t xml:space="preserve">; </w:t>
      </w:r>
      <w:r w:rsidRPr="00802E6B">
        <w:rPr>
          <w:color w:val="000000"/>
          <w:sz w:val="29"/>
          <w:szCs w:val="29"/>
        </w:rPr>
        <w:t>tập trung phát triển hạ tầng chiến lược</w:t>
      </w:r>
      <w:r w:rsidR="007811FA">
        <w:rPr>
          <w:color w:val="000000"/>
          <w:sz w:val="29"/>
          <w:szCs w:val="29"/>
        </w:rPr>
        <w:t xml:space="preserve">, </w:t>
      </w:r>
      <w:r w:rsidRPr="00802E6B">
        <w:rPr>
          <w:color w:val="000000"/>
          <w:sz w:val="29"/>
          <w:szCs w:val="29"/>
        </w:rPr>
        <w:t>nhất là hạ tầng giao thông</w:t>
      </w:r>
      <w:r w:rsidR="007811FA">
        <w:rPr>
          <w:color w:val="000000"/>
          <w:sz w:val="29"/>
          <w:szCs w:val="29"/>
        </w:rPr>
        <w:t xml:space="preserve">, </w:t>
      </w:r>
      <w:r w:rsidRPr="00802E6B">
        <w:rPr>
          <w:color w:val="000000"/>
          <w:sz w:val="29"/>
          <w:szCs w:val="29"/>
        </w:rPr>
        <w:t>năng lượng</w:t>
      </w:r>
      <w:r w:rsidR="007811FA">
        <w:rPr>
          <w:color w:val="000000"/>
          <w:sz w:val="29"/>
          <w:szCs w:val="29"/>
        </w:rPr>
        <w:t xml:space="preserve">, </w:t>
      </w:r>
      <w:r w:rsidRPr="00802E6B">
        <w:rPr>
          <w:color w:val="000000"/>
          <w:sz w:val="29"/>
          <w:szCs w:val="29"/>
        </w:rPr>
        <w:t>đô thị</w:t>
      </w:r>
      <w:r w:rsidR="007811FA">
        <w:rPr>
          <w:color w:val="000000"/>
          <w:sz w:val="29"/>
          <w:szCs w:val="29"/>
        </w:rPr>
        <w:t xml:space="preserve">; </w:t>
      </w:r>
      <w:r w:rsidRPr="00802E6B">
        <w:rPr>
          <w:color w:val="000000"/>
          <w:sz w:val="29"/>
          <w:szCs w:val="29"/>
        </w:rPr>
        <w:t>thúc đẩy chuyển đổi số</w:t>
      </w:r>
      <w:r w:rsidR="007811FA">
        <w:rPr>
          <w:color w:val="000000"/>
          <w:sz w:val="29"/>
          <w:szCs w:val="29"/>
        </w:rPr>
        <w:t xml:space="preserve">, </w:t>
      </w:r>
      <w:r w:rsidRPr="00802E6B">
        <w:rPr>
          <w:color w:val="000000"/>
          <w:sz w:val="29"/>
          <w:szCs w:val="29"/>
        </w:rPr>
        <w:t>chuyển đổi xanh</w:t>
      </w:r>
      <w:r w:rsidR="007811FA">
        <w:rPr>
          <w:color w:val="000000"/>
          <w:sz w:val="29"/>
          <w:szCs w:val="29"/>
        </w:rPr>
        <w:t xml:space="preserve">; </w:t>
      </w:r>
      <w:r w:rsidRPr="00802E6B">
        <w:rPr>
          <w:color w:val="000000"/>
          <w:sz w:val="29"/>
          <w:szCs w:val="29"/>
        </w:rPr>
        <w:t>khuyến khích đổi mới sáng tạo</w:t>
      </w:r>
      <w:r w:rsidR="007811FA">
        <w:rPr>
          <w:color w:val="000000"/>
          <w:sz w:val="29"/>
          <w:szCs w:val="29"/>
        </w:rPr>
        <w:t xml:space="preserve">, </w:t>
      </w:r>
      <w:r w:rsidRPr="00802E6B">
        <w:rPr>
          <w:color w:val="000000"/>
          <w:sz w:val="29"/>
          <w:szCs w:val="29"/>
        </w:rPr>
        <w:t>khởi nghiệp</w:t>
      </w:r>
      <w:r w:rsidR="007811FA">
        <w:rPr>
          <w:color w:val="000000"/>
          <w:sz w:val="29"/>
          <w:szCs w:val="29"/>
        </w:rPr>
        <w:t xml:space="preserve">; </w:t>
      </w:r>
      <w:r w:rsidRPr="00802E6B">
        <w:rPr>
          <w:color w:val="000000"/>
          <w:sz w:val="29"/>
          <w:szCs w:val="29"/>
        </w:rPr>
        <w:t>nâng cao năng suất</w:t>
      </w:r>
      <w:r w:rsidR="007811FA">
        <w:rPr>
          <w:color w:val="000000"/>
          <w:sz w:val="29"/>
          <w:szCs w:val="29"/>
        </w:rPr>
        <w:t xml:space="preserve">, </w:t>
      </w:r>
      <w:r w:rsidRPr="00802E6B">
        <w:rPr>
          <w:color w:val="000000"/>
          <w:sz w:val="29"/>
          <w:szCs w:val="29"/>
        </w:rPr>
        <w:t>chất lượng</w:t>
      </w:r>
      <w:r w:rsidR="007811FA">
        <w:rPr>
          <w:color w:val="000000"/>
          <w:sz w:val="29"/>
          <w:szCs w:val="29"/>
        </w:rPr>
        <w:t xml:space="preserve">, </w:t>
      </w:r>
      <w:r w:rsidRPr="00802E6B">
        <w:rPr>
          <w:color w:val="000000"/>
          <w:sz w:val="29"/>
          <w:szCs w:val="29"/>
        </w:rPr>
        <w:t>sức cạnh tranh của nền kinh tế.</w:t>
      </w:r>
    </w:p>
    <w:p w14:paraId="5EF39558" w14:textId="77777777" w:rsidR="00576B61" w:rsidRPr="00802E6B" w:rsidRDefault="00576B61" w:rsidP="007A0816">
      <w:pPr>
        <w:widowControl/>
        <w:spacing w:before="60" w:after="60" w:line="360" w:lineRule="exact"/>
        <w:ind w:firstLine="720"/>
        <w:jc w:val="both"/>
        <w:rPr>
          <w:color w:val="000000"/>
          <w:sz w:val="29"/>
          <w:szCs w:val="29"/>
        </w:rPr>
      </w:pPr>
      <w:r w:rsidRPr="00802E6B">
        <w:rPr>
          <w:i/>
          <w:color w:val="000000"/>
          <w:sz w:val="29"/>
          <w:szCs w:val="29"/>
        </w:rPr>
        <w:t>Về văn hoá - xã hội</w:t>
      </w:r>
      <w:r w:rsidR="007811FA">
        <w:rPr>
          <w:i/>
          <w:color w:val="000000"/>
          <w:sz w:val="29"/>
          <w:szCs w:val="29"/>
        </w:rPr>
        <w:t xml:space="preserve">, </w:t>
      </w:r>
      <w:r w:rsidRPr="00802E6B">
        <w:rPr>
          <w:color w:val="000000"/>
          <w:sz w:val="29"/>
          <w:szCs w:val="29"/>
        </w:rPr>
        <w:t>nhận thức về vai trò của văn hoá</w:t>
      </w:r>
      <w:r w:rsidR="007811FA">
        <w:rPr>
          <w:color w:val="000000"/>
          <w:sz w:val="29"/>
          <w:szCs w:val="29"/>
        </w:rPr>
        <w:t xml:space="preserve">, </w:t>
      </w:r>
      <w:r w:rsidRPr="00802E6B">
        <w:rPr>
          <w:color w:val="000000"/>
          <w:sz w:val="29"/>
          <w:szCs w:val="29"/>
        </w:rPr>
        <w:t>con người trong phát triển bền vững</w:t>
      </w:r>
      <w:r w:rsidR="00533377" w:rsidRPr="00802E6B">
        <w:rPr>
          <w:color w:val="000000"/>
          <w:sz w:val="29"/>
          <w:szCs w:val="29"/>
        </w:rPr>
        <w:t xml:space="preserve"> ngày càng đầy đủ</w:t>
      </w:r>
      <w:r w:rsidR="007811FA">
        <w:rPr>
          <w:color w:val="000000"/>
          <w:sz w:val="29"/>
          <w:szCs w:val="29"/>
        </w:rPr>
        <w:t xml:space="preserve">, </w:t>
      </w:r>
      <w:r w:rsidR="00533377" w:rsidRPr="00802E6B">
        <w:rPr>
          <w:color w:val="000000"/>
          <w:sz w:val="29"/>
          <w:szCs w:val="29"/>
        </w:rPr>
        <w:t>toàn diện hơn</w:t>
      </w:r>
      <w:r w:rsidR="008A3C1D" w:rsidRPr="00802E6B">
        <w:rPr>
          <w:color w:val="000000"/>
          <w:sz w:val="29"/>
          <w:szCs w:val="29"/>
        </w:rPr>
        <w:t>. Từ đó</w:t>
      </w:r>
      <w:r w:rsidR="007811FA">
        <w:rPr>
          <w:color w:val="000000"/>
          <w:sz w:val="29"/>
          <w:szCs w:val="29"/>
        </w:rPr>
        <w:t xml:space="preserve">, </w:t>
      </w:r>
      <w:r w:rsidR="008A3C1D" w:rsidRPr="00802E6B">
        <w:rPr>
          <w:color w:val="000000"/>
          <w:sz w:val="29"/>
          <w:szCs w:val="29"/>
        </w:rPr>
        <w:t>đã chú ý công tác</w:t>
      </w:r>
      <w:r w:rsidRPr="00802E6B">
        <w:rPr>
          <w:color w:val="000000"/>
          <w:sz w:val="29"/>
          <w:szCs w:val="29"/>
        </w:rPr>
        <w:t xml:space="preserve"> chăm lo an sinh xã hội</w:t>
      </w:r>
      <w:r w:rsidR="007811FA">
        <w:rPr>
          <w:color w:val="000000"/>
          <w:sz w:val="29"/>
          <w:szCs w:val="29"/>
        </w:rPr>
        <w:t xml:space="preserve">; </w:t>
      </w:r>
      <w:r w:rsidRPr="00802E6B">
        <w:rPr>
          <w:color w:val="000000"/>
          <w:sz w:val="29"/>
          <w:szCs w:val="29"/>
        </w:rPr>
        <w:t>xoá đói</w:t>
      </w:r>
      <w:r w:rsidR="007811FA">
        <w:rPr>
          <w:color w:val="000000"/>
          <w:sz w:val="29"/>
          <w:szCs w:val="29"/>
        </w:rPr>
        <w:t xml:space="preserve">, </w:t>
      </w:r>
      <w:r w:rsidRPr="00802E6B">
        <w:rPr>
          <w:color w:val="000000"/>
          <w:sz w:val="29"/>
          <w:szCs w:val="29"/>
        </w:rPr>
        <w:t>giảm nghèo</w:t>
      </w:r>
      <w:r w:rsidR="007811FA">
        <w:rPr>
          <w:color w:val="000000"/>
          <w:sz w:val="29"/>
          <w:szCs w:val="29"/>
        </w:rPr>
        <w:t xml:space="preserve">; </w:t>
      </w:r>
      <w:r w:rsidRPr="00802E6B">
        <w:rPr>
          <w:color w:val="000000"/>
          <w:sz w:val="29"/>
          <w:szCs w:val="29"/>
        </w:rPr>
        <w:t>phát triển giáo dục</w:t>
      </w:r>
      <w:r w:rsidR="007811FA">
        <w:rPr>
          <w:color w:val="000000"/>
          <w:sz w:val="29"/>
          <w:szCs w:val="29"/>
        </w:rPr>
        <w:t xml:space="preserve">, </w:t>
      </w:r>
      <w:r w:rsidRPr="00802E6B">
        <w:rPr>
          <w:color w:val="000000"/>
          <w:sz w:val="29"/>
          <w:szCs w:val="29"/>
        </w:rPr>
        <w:t>đào tạo</w:t>
      </w:r>
      <w:r w:rsidR="007811FA">
        <w:rPr>
          <w:color w:val="000000"/>
          <w:sz w:val="29"/>
          <w:szCs w:val="29"/>
        </w:rPr>
        <w:t xml:space="preserve">; </w:t>
      </w:r>
      <w:r w:rsidRPr="00802E6B">
        <w:rPr>
          <w:color w:val="000000"/>
          <w:sz w:val="29"/>
          <w:szCs w:val="29"/>
        </w:rPr>
        <w:t>nâng cao chất lượng y tế</w:t>
      </w:r>
      <w:r w:rsidR="007811FA">
        <w:rPr>
          <w:color w:val="000000"/>
          <w:sz w:val="29"/>
          <w:szCs w:val="29"/>
        </w:rPr>
        <w:t xml:space="preserve">, </w:t>
      </w:r>
      <w:r w:rsidRPr="00802E6B">
        <w:rPr>
          <w:color w:val="000000"/>
          <w:sz w:val="29"/>
          <w:szCs w:val="29"/>
        </w:rPr>
        <w:t>nhất là y tế dự phòng</w:t>
      </w:r>
      <w:r w:rsidR="007811FA">
        <w:rPr>
          <w:color w:val="000000"/>
          <w:sz w:val="29"/>
          <w:szCs w:val="29"/>
        </w:rPr>
        <w:t xml:space="preserve">; </w:t>
      </w:r>
      <w:r w:rsidRPr="00802E6B">
        <w:rPr>
          <w:color w:val="000000"/>
          <w:sz w:val="29"/>
          <w:szCs w:val="29"/>
        </w:rPr>
        <w:t>chú trọng bảo đảm tiến bộ</w:t>
      </w:r>
      <w:r w:rsidR="007811FA">
        <w:rPr>
          <w:color w:val="000000"/>
          <w:sz w:val="29"/>
          <w:szCs w:val="29"/>
        </w:rPr>
        <w:t xml:space="preserve">, </w:t>
      </w:r>
      <w:r w:rsidRPr="00802E6B">
        <w:rPr>
          <w:color w:val="000000"/>
          <w:sz w:val="29"/>
          <w:szCs w:val="29"/>
        </w:rPr>
        <w:t>công bằng xã hội</w:t>
      </w:r>
      <w:r w:rsidR="007811FA">
        <w:rPr>
          <w:color w:val="000000"/>
          <w:sz w:val="29"/>
          <w:szCs w:val="29"/>
        </w:rPr>
        <w:t xml:space="preserve">; </w:t>
      </w:r>
      <w:r w:rsidRPr="00802E6B">
        <w:rPr>
          <w:color w:val="000000"/>
          <w:sz w:val="29"/>
          <w:szCs w:val="29"/>
        </w:rPr>
        <w:t>khơi dậy tinh thần nhân ái</w:t>
      </w:r>
      <w:r w:rsidR="007811FA">
        <w:rPr>
          <w:color w:val="000000"/>
          <w:sz w:val="29"/>
          <w:szCs w:val="29"/>
        </w:rPr>
        <w:t xml:space="preserve">, </w:t>
      </w:r>
      <w:r w:rsidRPr="00802E6B">
        <w:rPr>
          <w:color w:val="000000"/>
          <w:sz w:val="29"/>
          <w:szCs w:val="29"/>
        </w:rPr>
        <w:t>nghĩa tình</w:t>
      </w:r>
      <w:r w:rsidR="007811FA">
        <w:rPr>
          <w:color w:val="000000"/>
          <w:sz w:val="29"/>
          <w:szCs w:val="29"/>
        </w:rPr>
        <w:t xml:space="preserve">, </w:t>
      </w:r>
      <w:r w:rsidRPr="00802E6B">
        <w:rPr>
          <w:color w:val="000000"/>
          <w:sz w:val="29"/>
          <w:szCs w:val="29"/>
        </w:rPr>
        <w:t>tương thân tương ái.</w:t>
      </w:r>
      <w:r w:rsidR="008A3C1D" w:rsidRPr="00802E6B">
        <w:rPr>
          <w:color w:val="000000"/>
          <w:sz w:val="29"/>
          <w:szCs w:val="29"/>
        </w:rPr>
        <w:t xml:space="preserve"> Đặc biệt</w:t>
      </w:r>
      <w:r w:rsidR="007811FA">
        <w:rPr>
          <w:color w:val="000000"/>
          <w:sz w:val="29"/>
          <w:szCs w:val="29"/>
        </w:rPr>
        <w:t xml:space="preserve">, </w:t>
      </w:r>
      <w:r w:rsidRPr="00802E6B">
        <w:rPr>
          <w:color w:val="000000"/>
          <w:sz w:val="29"/>
          <w:szCs w:val="29"/>
        </w:rPr>
        <w:t xml:space="preserve">đã kiên trì chuyển đổi tư duy từ </w:t>
      </w:r>
      <w:r w:rsidR="007811FA">
        <w:rPr>
          <w:i/>
          <w:color w:val="000000"/>
          <w:sz w:val="29"/>
          <w:szCs w:val="29"/>
        </w:rPr>
        <w:t>"</w:t>
      </w:r>
      <w:r w:rsidRPr="00802E6B">
        <w:rPr>
          <w:i/>
          <w:color w:val="000000"/>
          <w:sz w:val="29"/>
          <w:szCs w:val="29"/>
        </w:rPr>
        <w:t>tăng trưởng bằng mọi giá</w:t>
      </w:r>
      <w:r w:rsidR="007811FA">
        <w:rPr>
          <w:i/>
          <w:color w:val="000000"/>
          <w:sz w:val="29"/>
          <w:szCs w:val="29"/>
        </w:rPr>
        <w:t>"</w:t>
      </w:r>
      <w:r w:rsidRPr="00802E6B">
        <w:rPr>
          <w:color w:val="000000"/>
          <w:sz w:val="29"/>
          <w:szCs w:val="29"/>
        </w:rPr>
        <w:t xml:space="preserve"> sang </w:t>
      </w:r>
      <w:r w:rsidR="007811FA">
        <w:rPr>
          <w:i/>
          <w:color w:val="000000"/>
          <w:sz w:val="29"/>
          <w:szCs w:val="29"/>
        </w:rPr>
        <w:t>"</w:t>
      </w:r>
      <w:r w:rsidRPr="00802E6B">
        <w:rPr>
          <w:i/>
          <w:color w:val="000000"/>
          <w:sz w:val="29"/>
          <w:szCs w:val="29"/>
        </w:rPr>
        <w:t>tăng trưởng có chất lượng</w:t>
      </w:r>
      <w:r w:rsidR="007811FA">
        <w:rPr>
          <w:i/>
          <w:color w:val="000000"/>
          <w:sz w:val="29"/>
          <w:szCs w:val="29"/>
        </w:rPr>
        <w:t>"</w:t>
      </w:r>
      <w:r w:rsidR="007811FA">
        <w:rPr>
          <w:color w:val="000000"/>
          <w:sz w:val="29"/>
          <w:szCs w:val="29"/>
        </w:rPr>
        <w:t xml:space="preserve">; </w:t>
      </w:r>
      <w:r w:rsidRPr="00802E6B">
        <w:rPr>
          <w:color w:val="000000"/>
          <w:sz w:val="29"/>
          <w:szCs w:val="29"/>
        </w:rPr>
        <w:t xml:space="preserve">từ </w:t>
      </w:r>
      <w:r w:rsidR="007811FA">
        <w:rPr>
          <w:i/>
          <w:color w:val="000000"/>
          <w:sz w:val="29"/>
          <w:szCs w:val="29"/>
        </w:rPr>
        <w:t>"</w:t>
      </w:r>
      <w:r w:rsidRPr="00802E6B">
        <w:rPr>
          <w:i/>
          <w:color w:val="000000"/>
          <w:sz w:val="29"/>
          <w:szCs w:val="29"/>
        </w:rPr>
        <w:t>quản lý bằng mệnh lệnh hành chính</w:t>
      </w:r>
      <w:r w:rsidR="007811FA">
        <w:rPr>
          <w:i/>
          <w:color w:val="000000"/>
          <w:sz w:val="29"/>
          <w:szCs w:val="29"/>
        </w:rPr>
        <w:t>"</w:t>
      </w:r>
      <w:r w:rsidRPr="00802E6B">
        <w:rPr>
          <w:color w:val="000000"/>
          <w:sz w:val="29"/>
          <w:szCs w:val="29"/>
        </w:rPr>
        <w:t xml:space="preserve"> sang </w:t>
      </w:r>
      <w:r w:rsidR="007811FA">
        <w:rPr>
          <w:i/>
          <w:color w:val="000000"/>
          <w:sz w:val="29"/>
          <w:szCs w:val="29"/>
        </w:rPr>
        <w:t>"</w:t>
      </w:r>
      <w:r w:rsidRPr="00802E6B">
        <w:rPr>
          <w:i/>
          <w:color w:val="000000"/>
          <w:sz w:val="29"/>
          <w:szCs w:val="29"/>
        </w:rPr>
        <w:t>quản trị phát triển dựa trên pháp luật và dữ liệu</w:t>
      </w:r>
      <w:r w:rsidR="007811FA">
        <w:rPr>
          <w:i/>
          <w:color w:val="000000"/>
          <w:sz w:val="29"/>
          <w:szCs w:val="29"/>
        </w:rPr>
        <w:t>"</w:t>
      </w:r>
      <w:r w:rsidR="007811FA">
        <w:rPr>
          <w:color w:val="000000"/>
          <w:sz w:val="29"/>
          <w:szCs w:val="29"/>
        </w:rPr>
        <w:t xml:space="preserve">; </w:t>
      </w:r>
      <w:r w:rsidRPr="00802E6B">
        <w:rPr>
          <w:color w:val="000000"/>
          <w:sz w:val="29"/>
          <w:szCs w:val="29"/>
        </w:rPr>
        <w:t xml:space="preserve">từ cơ chế </w:t>
      </w:r>
      <w:r w:rsidR="007811FA">
        <w:rPr>
          <w:i/>
          <w:color w:val="000000"/>
          <w:sz w:val="29"/>
          <w:szCs w:val="29"/>
        </w:rPr>
        <w:t>"</w:t>
      </w:r>
      <w:r w:rsidRPr="00802E6B">
        <w:rPr>
          <w:i/>
          <w:color w:val="000000"/>
          <w:sz w:val="29"/>
          <w:szCs w:val="29"/>
        </w:rPr>
        <w:t>xin - cho</w:t>
      </w:r>
      <w:r w:rsidR="007811FA">
        <w:rPr>
          <w:i/>
          <w:color w:val="000000"/>
          <w:sz w:val="29"/>
          <w:szCs w:val="29"/>
        </w:rPr>
        <w:t>"</w:t>
      </w:r>
      <w:r w:rsidRPr="00802E6B">
        <w:rPr>
          <w:color w:val="000000"/>
          <w:sz w:val="29"/>
          <w:szCs w:val="29"/>
        </w:rPr>
        <w:t xml:space="preserve"> </w:t>
      </w:r>
      <w:r w:rsidRPr="00054A84">
        <w:rPr>
          <w:color w:val="000000"/>
          <w:sz w:val="29"/>
          <w:szCs w:val="29"/>
        </w:rPr>
        <w:t>sang</w:t>
      </w:r>
      <w:r w:rsidRPr="00802E6B">
        <w:rPr>
          <w:i/>
          <w:color w:val="000000"/>
          <w:sz w:val="29"/>
          <w:szCs w:val="29"/>
        </w:rPr>
        <w:t xml:space="preserve"> </w:t>
      </w:r>
      <w:r w:rsidR="007811FA">
        <w:rPr>
          <w:i/>
          <w:color w:val="000000"/>
          <w:sz w:val="29"/>
          <w:szCs w:val="29"/>
        </w:rPr>
        <w:t>"</w:t>
      </w:r>
      <w:r w:rsidRPr="00802E6B">
        <w:rPr>
          <w:i/>
          <w:color w:val="000000"/>
          <w:sz w:val="29"/>
          <w:szCs w:val="29"/>
        </w:rPr>
        <w:t>minh bạch</w:t>
      </w:r>
      <w:r w:rsidR="007811FA">
        <w:rPr>
          <w:i/>
          <w:color w:val="000000"/>
          <w:sz w:val="29"/>
          <w:szCs w:val="29"/>
        </w:rPr>
        <w:t xml:space="preserve">, </w:t>
      </w:r>
      <w:r w:rsidRPr="00802E6B">
        <w:rPr>
          <w:i/>
          <w:color w:val="000000"/>
          <w:sz w:val="29"/>
          <w:szCs w:val="29"/>
        </w:rPr>
        <w:t>cạnh tranh</w:t>
      </w:r>
      <w:r w:rsidR="007811FA">
        <w:rPr>
          <w:i/>
          <w:color w:val="000000"/>
          <w:sz w:val="29"/>
          <w:szCs w:val="29"/>
        </w:rPr>
        <w:t xml:space="preserve">, </w:t>
      </w:r>
      <w:r w:rsidRPr="00802E6B">
        <w:rPr>
          <w:i/>
          <w:color w:val="000000"/>
          <w:sz w:val="29"/>
          <w:szCs w:val="29"/>
        </w:rPr>
        <w:t>trách nhiệm giải trình</w:t>
      </w:r>
      <w:r w:rsidR="007811FA">
        <w:rPr>
          <w:i/>
          <w:color w:val="000000"/>
          <w:sz w:val="29"/>
          <w:szCs w:val="29"/>
        </w:rPr>
        <w:t xml:space="preserve">"; </w:t>
      </w:r>
      <w:r w:rsidR="008A3C1D" w:rsidRPr="00802E6B">
        <w:rPr>
          <w:color w:val="000000"/>
          <w:sz w:val="29"/>
          <w:szCs w:val="29"/>
        </w:rPr>
        <w:t>lấy chất lượng sống và hạnh phúc của Nhân dân làm mục tiêu tối thượng</w:t>
      </w:r>
      <w:r w:rsidR="007811FA">
        <w:rPr>
          <w:color w:val="000000"/>
          <w:sz w:val="29"/>
          <w:szCs w:val="29"/>
        </w:rPr>
        <w:t xml:space="preserve">; </w:t>
      </w:r>
      <w:r w:rsidRPr="00802E6B">
        <w:rPr>
          <w:color w:val="000000"/>
          <w:sz w:val="29"/>
          <w:szCs w:val="29"/>
        </w:rPr>
        <w:t>từng bước hình thành nền tảng để đất nước phát triển nhanh và bền vững trong giai đoạn tới.</w:t>
      </w:r>
    </w:p>
    <w:p w14:paraId="41B52D6E" w14:textId="77777777" w:rsidR="00576B61" w:rsidRPr="00802E6B" w:rsidRDefault="00F15172" w:rsidP="007A0816">
      <w:pPr>
        <w:pStyle w:val="Heading2"/>
        <w:widowControl/>
        <w:spacing w:before="60" w:after="60" w:line="360" w:lineRule="exact"/>
        <w:jc w:val="both"/>
        <w:rPr>
          <w:i/>
          <w:color w:val="000000"/>
          <w:sz w:val="29"/>
          <w:szCs w:val="29"/>
        </w:rPr>
      </w:pPr>
      <w:bookmarkStart w:id="14" w:name="_Toc220327985"/>
      <w:r w:rsidRPr="00802E6B">
        <w:rPr>
          <w:i/>
          <w:color w:val="000000"/>
          <w:sz w:val="29"/>
          <w:szCs w:val="29"/>
        </w:rPr>
        <w:t>1</w:t>
      </w:r>
      <w:r w:rsidR="00576B61" w:rsidRPr="00802E6B">
        <w:rPr>
          <w:i/>
          <w:color w:val="000000"/>
          <w:sz w:val="29"/>
          <w:szCs w:val="29"/>
        </w:rPr>
        <w:t>.2. Về quốc phòng</w:t>
      </w:r>
      <w:r w:rsidR="007811FA">
        <w:rPr>
          <w:i/>
          <w:color w:val="000000"/>
          <w:sz w:val="29"/>
          <w:szCs w:val="29"/>
        </w:rPr>
        <w:t xml:space="preserve">, </w:t>
      </w:r>
      <w:r w:rsidR="00576B61" w:rsidRPr="00802E6B">
        <w:rPr>
          <w:i/>
          <w:color w:val="000000"/>
          <w:sz w:val="29"/>
          <w:szCs w:val="29"/>
        </w:rPr>
        <w:t>an ninh</w:t>
      </w:r>
      <w:r w:rsidR="007811FA">
        <w:rPr>
          <w:i/>
          <w:color w:val="000000"/>
          <w:sz w:val="29"/>
          <w:szCs w:val="29"/>
        </w:rPr>
        <w:t xml:space="preserve">, </w:t>
      </w:r>
      <w:r w:rsidR="00576B61" w:rsidRPr="00802E6B">
        <w:rPr>
          <w:i/>
          <w:color w:val="000000"/>
          <w:sz w:val="29"/>
          <w:szCs w:val="29"/>
        </w:rPr>
        <w:t>đối ngoại và hội nhập quốc tế</w:t>
      </w:r>
      <w:bookmarkEnd w:id="14"/>
    </w:p>
    <w:p w14:paraId="5E9CB458" w14:textId="77777777" w:rsidR="00576B61" w:rsidRPr="009452B5" w:rsidRDefault="00576B61" w:rsidP="007A0816">
      <w:pPr>
        <w:widowControl/>
        <w:spacing w:before="60" w:after="60" w:line="360" w:lineRule="exact"/>
        <w:ind w:firstLine="720"/>
        <w:jc w:val="both"/>
        <w:rPr>
          <w:color w:val="000000"/>
          <w:spacing w:val="-2"/>
          <w:sz w:val="29"/>
          <w:szCs w:val="29"/>
        </w:rPr>
      </w:pPr>
      <w:r w:rsidRPr="009452B5">
        <w:rPr>
          <w:color w:val="000000"/>
          <w:spacing w:val="-2"/>
          <w:sz w:val="29"/>
          <w:szCs w:val="29"/>
        </w:rPr>
        <w:t>Về quốc phòng</w:t>
      </w:r>
      <w:r w:rsidR="007811FA" w:rsidRPr="009452B5">
        <w:rPr>
          <w:color w:val="000000"/>
          <w:spacing w:val="-2"/>
          <w:sz w:val="29"/>
          <w:szCs w:val="29"/>
        </w:rPr>
        <w:t xml:space="preserve">, </w:t>
      </w:r>
      <w:r w:rsidRPr="009452B5">
        <w:rPr>
          <w:color w:val="000000"/>
          <w:spacing w:val="-2"/>
          <w:sz w:val="29"/>
          <w:szCs w:val="29"/>
        </w:rPr>
        <w:t>an ninh</w:t>
      </w:r>
      <w:r w:rsidR="007811FA" w:rsidRPr="009452B5">
        <w:rPr>
          <w:color w:val="000000"/>
          <w:spacing w:val="-2"/>
          <w:sz w:val="29"/>
          <w:szCs w:val="29"/>
        </w:rPr>
        <w:t xml:space="preserve">, </w:t>
      </w:r>
      <w:r w:rsidR="008A3C1D" w:rsidRPr="009452B5">
        <w:rPr>
          <w:color w:val="000000"/>
          <w:spacing w:val="-2"/>
          <w:sz w:val="29"/>
          <w:szCs w:val="29"/>
        </w:rPr>
        <w:t>đã xây dựng thế trận quốc phòng toàn dân gắn với thế trận an ninh nhân dân và thế trận lòng dân vững chắc</w:t>
      </w:r>
      <w:r w:rsidR="007811FA" w:rsidRPr="009452B5">
        <w:rPr>
          <w:color w:val="000000"/>
          <w:spacing w:val="-2"/>
          <w:sz w:val="29"/>
          <w:szCs w:val="29"/>
        </w:rPr>
        <w:t xml:space="preserve">, </w:t>
      </w:r>
      <w:r w:rsidRPr="009452B5">
        <w:rPr>
          <w:color w:val="000000"/>
          <w:spacing w:val="-2"/>
          <w:sz w:val="29"/>
          <w:szCs w:val="29"/>
        </w:rPr>
        <w:t>kiên quyết</w:t>
      </w:r>
      <w:r w:rsidR="007811FA" w:rsidRPr="009452B5">
        <w:rPr>
          <w:color w:val="000000"/>
          <w:spacing w:val="-2"/>
          <w:sz w:val="29"/>
          <w:szCs w:val="29"/>
        </w:rPr>
        <w:t xml:space="preserve">, </w:t>
      </w:r>
      <w:r w:rsidRPr="009452B5">
        <w:rPr>
          <w:color w:val="000000"/>
          <w:spacing w:val="-2"/>
          <w:sz w:val="29"/>
          <w:szCs w:val="29"/>
        </w:rPr>
        <w:t>kiên trì bảo vệ vững chắc độc lập</w:t>
      </w:r>
      <w:r w:rsidR="007811FA" w:rsidRPr="009452B5">
        <w:rPr>
          <w:color w:val="000000"/>
          <w:spacing w:val="-2"/>
          <w:sz w:val="29"/>
          <w:szCs w:val="29"/>
        </w:rPr>
        <w:t xml:space="preserve">, </w:t>
      </w:r>
      <w:r w:rsidRPr="009452B5">
        <w:rPr>
          <w:color w:val="000000"/>
          <w:spacing w:val="-2"/>
          <w:sz w:val="29"/>
          <w:szCs w:val="29"/>
        </w:rPr>
        <w:t>chủ quyền</w:t>
      </w:r>
      <w:r w:rsidR="007811FA" w:rsidRPr="009452B5">
        <w:rPr>
          <w:color w:val="000000"/>
          <w:spacing w:val="-2"/>
          <w:sz w:val="29"/>
          <w:szCs w:val="29"/>
        </w:rPr>
        <w:t xml:space="preserve">, </w:t>
      </w:r>
      <w:r w:rsidRPr="009452B5">
        <w:rPr>
          <w:color w:val="000000"/>
          <w:spacing w:val="-2"/>
          <w:sz w:val="29"/>
          <w:szCs w:val="29"/>
        </w:rPr>
        <w:t>thống nhất</w:t>
      </w:r>
      <w:r w:rsidR="007811FA" w:rsidRPr="009452B5">
        <w:rPr>
          <w:color w:val="000000"/>
          <w:spacing w:val="-2"/>
          <w:sz w:val="29"/>
          <w:szCs w:val="29"/>
        </w:rPr>
        <w:t xml:space="preserve">, </w:t>
      </w:r>
      <w:r w:rsidRPr="009452B5">
        <w:rPr>
          <w:color w:val="000000"/>
          <w:spacing w:val="-2"/>
          <w:sz w:val="29"/>
          <w:szCs w:val="29"/>
        </w:rPr>
        <w:t>toàn vẹn lãnh thổ</w:t>
      </w:r>
      <w:r w:rsidR="008A3C1D" w:rsidRPr="009452B5">
        <w:rPr>
          <w:color w:val="000000"/>
          <w:spacing w:val="-2"/>
          <w:sz w:val="29"/>
          <w:szCs w:val="29"/>
        </w:rPr>
        <w:t xml:space="preserve"> với phương châm </w:t>
      </w:r>
      <w:r w:rsidR="007811FA" w:rsidRPr="009452B5">
        <w:rPr>
          <w:color w:val="000000"/>
          <w:spacing w:val="-2"/>
          <w:sz w:val="29"/>
          <w:szCs w:val="29"/>
        </w:rPr>
        <w:t>"</w:t>
      </w:r>
      <w:r w:rsidRPr="009452B5">
        <w:rPr>
          <w:color w:val="000000"/>
          <w:spacing w:val="-2"/>
          <w:sz w:val="29"/>
          <w:szCs w:val="29"/>
        </w:rPr>
        <w:t>bảo vệ đất nước từ sớm</w:t>
      </w:r>
      <w:r w:rsidR="007811FA" w:rsidRPr="009452B5">
        <w:rPr>
          <w:color w:val="000000"/>
          <w:spacing w:val="-2"/>
          <w:sz w:val="29"/>
          <w:szCs w:val="29"/>
        </w:rPr>
        <w:t xml:space="preserve">, </w:t>
      </w:r>
      <w:r w:rsidRPr="009452B5">
        <w:rPr>
          <w:color w:val="000000"/>
          <w:spacing w:val="-2"/>
          <w:sz w:val="29"/>
          <w:szCs w:val="29"/>
        </w:rPr>
        <w:t>từ xa</w:t>
      </w:r>
      <w:r w:rsidR="007811FA" w:rsidRPr="009452B5">
        <w:rPr>
          <w:color w:val="000000"/>
          <w:spacing w:val="-2"/>
          <w:sz w:val="29"/>
          <w:szCs w:val="29"/>
        </w:rPr>
        <w:t xml:space="preserve">, </w:t>
      </w:r>
      <w:r w:rsidRPr="009452B5">
        <w:rPr>
          <w:color w:val="000000"/>
          <w:spacing w:val="-2"/>
          <w:sz w:val="29"/>
          <w:szCs w:val="29"/>
        </w:rPr>
        <w:t>từ khi nước chưa nguy</w:t>
      </w:r>
      <w:r w:rsidR="007811FA" w:rsidRPr="009452B5">
        <w:rPr>
          <w:color w:val="000000"/>
          <w:spacing w:val="-2"/>
          <w:sz w:val="29"/>
          <w:szCs w:val="29"/>
        </w:rPr>
        <w:t xml:space="preserve">"; </w:t>
      </w:r>
      <w:r w:rsidRPr="009452B5">
        <w:rPr>
          <w:color w:val="000000"/>
          <w:spacing w:val="-2"/>
          <w:sz w:val="29"/>
          <w:szCs w:val="29"/>
        </w:rPr>
        <w:t>giữ vững an ninh chính trị</w:t>
      </w:r>
      <w:r w:rsidR="007811FA" w:rsidRPr="009452B5">
        <w:rPr>
          <w:color w:val="000000"/>
          <w:spacing w:val="-2"/>
          <w:sz w:val="29"/>
          <w:szCs w:val="29"/>
        </w:rPr>
        <w:t xml:space="preserve">, </w:t>
      </w:r>
      <w:r w:rsidRPr="009452B5">
        <w:rPr>
          <w:color w:val="000000"/>
          <w:spacing w:val="-2"/>
          <w:sz w:val="29"/>
          <w:szCs w:val="29"/>
        </w:rPr>
        <w:t>trật tự</w:t>
      </w:r>
      <w:r w:rsidR="007811FA" w:rsidRPr="009452B5">
        <w:rPr>
          <w:color w:val="000000"/>
          <w:spacing w:val="-2"/>
          <w:sz w:val="29"/>
          <w:szCs w:val="29"/>
        </w:rPr>
        <w:t xml:space="preserve">, </w:t>
      </w:r>
      <w:r w:rsidRPr="009452B5">
        <w:rPr>
          <w:color w:val="000000"/>
          <w:spacing w:val="-2"/>
          <w:sz w:val="29"/>
          <w:szCs w:val="29"/>
        </w:rPr>
        <w:t>an toàn xã hội</w:t>
      </w:r>
      <w:r w:rsidR="007811FA" w:rsidRPr="009452B5">
        <w:rPr>
          <w:color w:val="000000"/>
          <w:spacing w:val="-2"/>
          <w:sz w:val="29"/>
          <w:szCs w:val="29"/>
        </w:rPr>
        <w:t xml:space="preserve">; </w:t>
      </w:r>
      <w:r w:rsidRPr="009452B5">
        <w:rPr>
          <w:color w:val="000000"/>
          <w:spacing w:val="-2"/>
          <w:sz w:val="29"/>
          <w:szCs w:val="29"/>
        </w:rPr>
        <w:t>chủ động phòng ngừa</w:t>
      </w:r>
      <w:r w:rsidR="007811FA" w:rsidRPr="009452B5">
        <w:rPr>
          <w:color w:val="000000"/>
          <w:spacing w:val="-2"/>
          <w:sz w:val="29"/>
          <w:szCs w:val="29"/>
        </w:rPr>
        <w:t xml:space="preserve">, </w:t>
      </w:r>
      <w:r w:rsidRPr="009452B5">
        <w:rPr>
          <w:color w:val="000000"/>
          <w:spacing w:val="-2"/>
          <w:sz w:val="29"/>
          <w:szCs w:val="29"/>
        </w:rPr>
        <w:t>đấu tranh hiệu quả với các loại tội phạm</w:t>
      </w:r>
      <w:r w:rsidR="007811FA" w:rsidRPr="009452B5">
        <w:rPr>
          <w:color w:val="000000"/>
          <w:spacing w:val="-2"/>
          <w:sz w:val="29"/>
          <w:szCs w:val="29"/>
        </w:rPr>
        <w:t xml:space="preserve">, </w:t>
      </w:r>
      <w:r w:rsidRPr="009452B5">
        <w:rPr>
          <w:color w:val="000000"/>
          <w:spacing w:val="-2"/>
          <w:sz w:val="29"/>
          <w:szCs w:val="29"/>
        </w:rPr>
        <w:t>nhất là tội phạm công nghệ cao</w:t>
      </w:r>
      <w:r w:rsidR="007811FA" w:rsidRPr="009452B5">
        <w:rPr>
          <w:color w:val="000000"/>
          <w:spacing w:val="-2"/>
          <w:sz w:val="29"/>
          <w:szCs w:val="29"/>
        </w:rPr>
        <w:t xml:space="preserve">, </w:t>
      </w:r>
      <w:r w:rsidRPr="009452B5">
        <w:rPr>
          <w:color w:val="000000"/>
          <w:spacing w:val="-2"/>
          <w:sz w:val="29"/>
          <w:szCs w:val="29"/>
        </w:rPr>
        <w:t>tội phạm xuyên quốc gia</w:t>
      </w:r>
      <w:r w:rsidR="007811FA" w:rsidRPr="009452B5">
        <w:rPr>
          <w:color w:val="000000"/>
          <w:spacing w:val="-2"/>
          <w:sz w:val="29"/>
          <w:szCs w:val="29"/>
        </w:rPr>
        <w:t xml:space="preserve">; </w:t>
      </w:r>
      <w:r w:rsidRPr="009452B5">
        <w:rPr>
          <w:color w:val="000000"/>
          <w:spacing w:val="-2"/>
          <w:sz w:val="29"/>
          <w:szCs w:val="29"/>
        </w:rPr>
        <w:t>nâng cao năng lực ứng phó với thiên tai</w:t>
      </w:r>
      <w:r w:rsidR="007811FA" w:rsidRPr="009452B5">
        <w:rPr>
          <w:color w:val="000000"/>
          <w:spacing w:val="-2"/>
          <w:sz w:val="29"/>
          <w:szCs w:val="29"/>
        </w:rPr>
        <w:t xml:space="preserve">, </w:t>
      </w:r>
      <w:r w:rsidRPr="009452B5">
        <w:rPr>
          <w:color w:val="000000"/>
          <w:spacing w:val="-2"/>
          <w:sz w:val="29"/>
          <w:szCs w:val="29"/>
        </w:rPr>
        <w:t>dịch bệnh và các thách thức an ninh phi truyền thống.</w:t>
      </w:r>
    </w:p>
    <w:p w14:paraId="3CBF7693"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Về đối ngoại và hội nhập quốc tế</w:t>
      </w:r>
      <w:r w:rsidR="007811FA">
        <w:rPr>
          <w:color w:val="000000"/>
          <w:sz w:val="29"/>
          <w:szCs w:val="29"/>
        </w:rPr>
        <w:t xml:space="preserve">, </w:t>
      </w:r>
      <w:r w:rsidR="008A3C1D" w:rsidRPr="00802E6B">
        <w:rPr>
          <w:color w:val="000000"/>
          <w:sz w:val="29"/>
          <w:szCs w:val="29"/>
        </w:rPr>
        <w:t>đã</w:t>
      </w:r>
      <w:r w:rsidRPr="00802E6B">
        <w:rPr>
          <w:color w:val="000000"/>
          <w:sz w:val="29"/>
          <w:szCs w:val="29"/>
        </w:rPr>
        <w:t xml:space="preserve"> triển khai đồng bộ</w:t>
      </w:r>
      <w:r w:rsidR="007811FA">
        <w:rPr>
          <w:color w:val="000000"/>
          <w:sz w:val="29"/>
          <w:szCs w:val="29"/>
        </w:rPr>
        <w:t xml:space="preserve">, </w:t>
      </w:r>
      <w:r w:rsidRPr="00802E6B">
        <w:rPr>
          <w:color w:val="000000"/>
          <w:sz w:val="29"/>
          <w:szCs w:val="29"/>
        </w:rPr>
        <w:t>toàn diện</w:t>
      </w:r>
      <w:r w:rsidR="007811FA">
        <w:rPr>
          <w:color w:val="000000"/>
          <w:sz w:val="29"/>
          <w:szCs w:val="29"/>
        </w:rPr>
        <w:t xml:space="preserve">, </w:t>
      </w:r>
      <w:r w:rsidRPr="00802E6B">
        <w:rPr>
          <w:color w:val="000000"/>
          <w:sz w:val="29"/>
          <w:szCs w:val="29"/>
        </w:rPr>
        <w:t>hiệu quả đường lối đối ngoại độc lập</w:t>
      </w:r>
      <w:r w:rsidR="007811FA">
        <w:rPr>
          <w:color w:val="000000"/>
          <w:sz w:val="29"/>
          <w:szCs w:val="29"/>
        </w:rPr>
        <w:t xml:space="preserve">, </w:t>
      </w:r>
      <w:r w:rsidRPr="00802E6B">
        <w:rPr>
          <w:color w:val="000000"/>
          <w:sz w:val="29"/>
          <w:szCs w:val="29"/>
        </w:rPr>
        <w:t>tự chủ</w:t>
      </w:r>
      <w:r w:rsidR="007811FA">
        <w:rPr>
          <w:color w:val="000000"/>
          <w:sz w:val="29"/>
          <w:szCs w:val="29"/>
        </w:rPr>
        <w:t xml:space="preserve">, </w:t>
      </w:r>
      <w:r w:rsidRPr="00802E6B">
        <w:rPr>
          <w:color w:val="000000"/>
          <w:sz w:val="29"/>
          <w:szCs w:val="29"/>
        </w:rPr>
        <w:t>đa phương hoá</w:t>
      </w:r>
      <w:r w:rsidR="007811FA">
        <w:rPr>
          <w:color w:val="000000"/>
          <w:sz w:val="29"/>
          <w:szCs w:val="29"/>
        </w:rPr>
        <w:t xml:space="preserve">, </w:t>
      </w:r>
      <w:r w:rsidRPr="00802E6B">
        <w:rPr>
          <w:color w:val="000000"/>
          <w:sz w:val="29"/>
          <w:szCs w:val="29"/>
        </w:rPr>
        <w:t>đa dạng hoá</w:t>
      </w:r>
      <w:r w:rsidR="007811FA">
        <w:rPr>
          <w:color w:val="000000"/>
          <w:sz w:val="29"/>
          <w:szCs w:val="29"/>
        </w:rPr>
        <w:t xml:space="preserve">, </w:t>
      </w:r>
      <w:r w:rsidRPr="00802E6B">
        <w:rPr>
          <w:color w:val="000000"/>
          <w:sz w:val="29"/>
          <w:szCs w:val="29"/>
        </w:rPr>
        <w:t>bảo đảm cao nhất lợi ích quốc gia - dân tộc trên cơ sở phù hợp với các nguyên tắc cơ bản của luật pháp quốc tế và Hiến chương Liên hợp quốc</w:t>
      </w:r>
      <w:r w:rsidR="007811FA">
        <w:rPr>
          <w:color w:val="000000"/>
          <w:sz w:val="29"/>
          <w:szCs w:val="29"/>
        </w:rPr>
        <w:t xml:space="preserve">; </w:t>
      </w:r>
      <w:r w:rsidRPr="00802E6B">
        <w:rPr>
          <w:color w:val="000000"/>
          <w:sz w:val="29"/>
          <w:szCs w:val="29"/>
        </w:rPr>
        <w:t>kết hợp nhuần nhuyễn giữa đối ngoại đảng</w:t>
      </w:r>
      <w:r w:rsidR="007811FA">
        <w:rPr>
          <w:color w:val="000000"/>
          <w:sz w:val="29"/>
          <w:szCs w:val="29"/>
        </w:rPr>
        <w:t xml:space="preserve">, </w:t>
      </w:r>
      <w:r w:rsidRPr="00802E6B">
        <w:rPr>
          <w:color w:val="000000"/>
          <w:sz w:val="29"/>
          <w:szCs w:val="29"/>
        </w:rPr>
        <w:t>ngoại giao nhà nước và đối ngoại nhân dân</w:t>
      </w:r>
      <w:r w:rsidR="007811FA">
        <w:rPr>
          <w:color w:val="000000"/>
          <w:sz w:val="29"/>
          <w:szCs w:val="29"/>
        </w:rPr>
        <w:t xml:space="preserve">; </w:t>
      </w:r>
      <w:r w:rsidRPr="00802E6B">
        <w:rPr>
          <w:color w:val="000000"/>
          <w:sz w:val="29"/>
          <w:szCs w:val="29"/>
        </w:rPr>
        <w:t>chủ động</w:t>
      </w:r>
      <w:r w:rsidR="007811FA">
        <w:rPr>
          <w:color w:val="000000"/>
          <w:sz w:val="29"/>
          <w:szCs w:val="29"/>
        </w:rPr>
        <w:t xml:space="preserve">, </w:t>
      </w:r>
      <w:r w:rsidRPr="00802E6B">
        <w:rPr>
          <w:color w:val="000000"/>
          <w:sz w:val="29"/>
          <w:szCs w:val="29"/>
        </w:rPr>
        <w:t>tích cực hội nhập quốc tế sâu rộng</w:t>
      </w:r>
      <w:r w:rsidR="007811FA">
        <w:rPr>
          <w:color w:val="000000"/>
          <w:sz w:val="29"/>
          <w:szCs w:val="29"/>
        </w:rPr>
        <w:t xml:space="preserve">; </w:t>
      </w:r>
      <w:r w:rsidRPr="00802E6B">
        <w:rPr>
          <w:color w:val="000000"/>
          <w:sz w:val="29"/>
          <w:szCs w:val="29"/>
        </w:rPr>
        <w:t>khai thác hiệu quả các khuôn khổ hợp tác</w:t>
      </w:r>
      <w:r w:rsidR="007811FA">
        <w:rPr>
          <w:color w:val="000000"/>
          <w:sz w:val="29"/>
          <w:szCs w:val="29"/>
        </w:rPr>
        <w:t xml:space="preserve">; </w:t>
      </w:r>
      <w:r w:rsidRPr="00802E6B">
        <w:rPr>
          <w:color w:val="000000"/>
          <w:sz w:val="29"/>
          <w:szCs w:val="29"/>
        </w:rPr>
        <w:t>mở rộng không gian phát triển</w:t>
      </w:r>
      <w:r w:rsidR="007811FA">
        <w:rPr>
          <w:color w:val="000000"/>
          <w:sz w:val="29"/>
          <w:szCs w:val="29"/>
        </w:rPr>
        <w:t xml:space="preserve">; </w:t>
      </w:r>
      <w:r w:rsidRPr="00802E6B">
        <w:rPr>
          <w:color w:val="000000"/>
          <w:sz w:val="29"/>
          <w:szCs w:val="29"/>
        </w:rPr>
        <w:t>củng cố môi trường hoà bình</w:t>
      </w:r>
      <w:r w:rsidR="007811FA">
        <w:rPr>
          <w:color w:val="000000"/>
          <w:sz w:val="29"/>
          <w:szCs w:val="29"/>
        </w:rPr>
        <w:t xml:space="preserve">, </w:t>
      </w:r>
      <w:r w:rsidRPr="00802E6B">
        <w:rPr>
          <w:color w:val="000000"/>
          <w:sz w:val="29"/>
          <w:szCs w:val="29"/>
        </w:rPr>
        <w:t>ổn định để xây dựng và phát triển đất nước.</w:t>
      </w:r>
    </w:p>
    <w:p w14:paraId="1834C0BE" w14:textId="77777777" w:rsidR="00576B61" w:rsidRPr="00802E6B" w:rsidRDefault="00F15172" w:rsidP="007A0816">
      <w:pPr>
        <w:widowControl/>
        <w:spacing w:before="60" w:after="60" w:line="360" w:lineRule="exact"/>
        <w:ind w:firstLine="720"/>
        <w:jc w:val="both"/>
        <w:outlineLvl w:val="1"/>
        <w:rPr>
          <w:b/>
          <w:i/>
          <w:color w:val="000000"/>
          <w:sz w:val="29"/>
          <w:szCs w:val="29"/>
        </w:rPr>
      </w:pPr>
      <w:bookmarkStart w:id="15" w:name="_Toc220327986"/>
      <w:r w:rsidRPr="00802E6B">
        <w:rPr>
          <w:b/>
          <w:i/>
          <w:color w:val="000000"/>
          <w:sz w:val="29"/>
          <w:szCs w:val="29"/>
        </w:rPr>
        <w:t>1</w:t>
      </w:r>
      <w:r w:rsidR="00576B61" w:rsidRPr="00802E6B">
        <w:rPr>
          <w:b/>
          <w:i/>
          <w:color w:val="000000"/>
          <w:sz w:val="29"/>
          <w:szCs w:val="29"/>
        </w:rPr>
        <w:t>.3. Về xây dựng</w:t>
      </w:r>
      <w:r w:rsidR="007811FA">
        <w:rPr>
          <w:b/>
          <w:i/>
          <w:color w:val="000000"/>
          <w:sz w:val="29"/>
          <w:szCs w:val="29"/>
        </w:rPr>
        <w:t xml:space="preserve">, </w:t>
      </w:r>
      <w:r w:rsidR="00576B61" w:rsidRPr="00802E6B">
        <w:rPr>
          <w:b/>
          <w:i/>
          <w:color w:val="000000"/>
          <w:sz w:val="29"/>
          <w:szCs w:val="29"/>
        </w:rPr>
        <w:t>chỉnh đốn Đảng và hệ thống chính trị</w:t>
      </w:r>
      <w:bookmarkEnd w:id="15"/>
    </w:p>
    <w:p w14:paraId="3AD2FC9C" w14:textId="77777777" w:rsidR="00576B61" w:rsidRPr="00802E6B" w:rsidRDefault="008A3C1D" w:rsidP="007A0816">
      <w:pPr>
        <w:widowControl/>
        <w:spacing w:before="60" w:after="60" w:line="360" w:lineRule="exact"/>
        <w:ind w:firstLine="720"/>
        <w:jc w:val="both"/>
        <w:rPr>
          <w:color w:val="000000"/>
          <w:sz w:val="29"/>
          <w:szCs w:val="29"/>
        </w:rPr>
      </w:pPr>
      <w:r w:rsidRPr="00802E6B">
        <w:rPr>
          <w:color w:val="000000"/>
          <w:sz w:val="29"/>
          <w:szCs w:val="29"/>
        </w:rPr>
        <w:t>Đã</w:t>
      </w:r>
      <w:r w:rsidR="00576B61" w:rsidRPr="00802E6B">
        <w:rPr>
          <w:color w:val="000000"/>
          <w:sz w:val="29"/>
          <w:szCs w:val="29"/>
        </w:rPr>
        <w:t xml:space="preserve"> tăng cường xây dựng Đảng về chính trị</w:t>
      </w:r>
      <w:r w:rsidR="007811FA">
        <w:rPr>
          <w:color w:val="000000"/>
          <w:sz w:val="29"/>
          <w:szCs w:val="29"/>
        </w:rPr>
        <w:t xml:space="preserve">, </w:t>
      </w:r>
      <w:r w:rsidR="00576B61" w:rsidRPr="00802E6B">
        <w:rPr>
          <w:color w:val="000000"/>
          <w:sz w:val="29"/>
          <w:szCs w:val="29"/>
        </w:rPr>
        <w:t>tư tưởng</w:t>
      </w:r>
      <w:r w:rsidR="007811FA">
        <w:rPr>
          <w:color w:val="000000"/>
          <w:sz w:val="29"/>
          <w:szCs w:val="29"/>
        </w:rPr>
        <w:t xml:space="preserve">, </w:t>
      </w:r>
      <w:r w:rsidR="00576B61" w:rsidRPr="00802E6B">
        <w:rPr>
          <w:color w:val="000000"/>
          <w:sz w:val="29"/>
          <w:szCs w:val="29"/>
        </w:rPr>
        <w:t>đạo đức</w:t>
      </w:r>
      <w:r w:rsidR="007811FA">
        <w:rPr>
          <w:color w:val="000000"/>
          <w:sz w:val="29"/>
          <w:szCs w:val="29"/>
        </w:rPr>
        <w:t xml:space="preserve">, </w:t>
      </w:r>
      <w:r w:rsidR="00576B61" w:rsidRPr="00802E6B">
        <w:rPr>
          <w:color w:val="000000"/>
          <w:sz w:val="29"/>
          <w:szCs w:val="29"/>
        </w:rPr>
        <w:t>tổ chức và cán bộ</w:t>
      </w:r>
      <w:r w:rsidR="007811FA">
        <w:rPr>
          <w:color w:val="000000"/>
          <w:sz w:val="29"/>
          <w:szCs w:val="29"/>
        </w:rPr>
        <w:t xml:space="preserve">; </w:t>
      </w:r>
      <w:r w:rsidR="00576B61" w:rsidRPr="00802E6B">
        <w:rPr>
          <w:color w:val="000000"/>
          <w:sz w:val="29"/>
          <w:szCs w:val="29"/>
        </w:rPr>
        <w:t>siết chặt kỷ luật</w:t>
      </w:r>
      <w:r w:rsidR="007811FA">
        <w:rPr>
          <w:color w:val="000000"/>
          <w:sz w:val="29"/>
          <w:szCs w:val="29"/>
        </w:rPr>
        <w:t xml:space="preserve">, </w:t>
      </w:r>
      <w:r w:rsidR="00576B61" w:rsidRPr="00802E6B">
        <w:rPr>
          <w:color w:val="000000"/>
          <w:sz w:val="29"/>
          <w:szCs w:val="29"/>
        </w:rPr>
        <w:t>kỷ cương</w:t>
      </w:r>
      <w:r w:rsidR="007811FA">
        <w:rPr>
          <w:color w:val="000000"/>
          <w:sz w:val="29"/>
          <w:szCs w:val="29"/>
        </w:rPr>
        <w:t xml:space="preserve">; </w:t>
      </w:r>
      <w:r w:rsidR="00576B61" w:rsidRPr="00802E6B">
        <w:rPr>
          <w:color w:val="000000"/>
          <w:sz w:val="29"/>
          <w:szCs w:val="29"/>
        </w:rPr>
        <w:t>nâng cao chất lượng sinh hoạt đảng</w:t>
      </w:r>
      <w:r w:rsidR="007811FA">
        <w:rPr>
          <w:color w:val="000000"/>
          <w:sz w:val="29"/>
          <w:szCs w:val="29"/>
        </w:rPr>
        <w:t xml:space="preserve">; </w:t>
      </w:r>
      <w:r w:rsidR="00576B61" w:rsidRPr="00802E6B">
        <w:rPr>
          <w:color w:val="000000"/>
          <w:sz w:val="29"/>
          <w:szCs w:val="29"/>
        </w:rPr>
        <w:t>đổi mới phương thức lãnh đạo</w:t>
      </w:r>
      <w:r w:rsidR="007811FA">
        <w:rPr>
          <w:color w:val="000000"/>
          <w:sz w:val="29"/>
          <w:szCs w:val="29"/>
        </w:rPr>
        <w:t xml:space="preserve">, </w:t>
      </w:r>
      <w:r w:rsidR="00576B61" w:rsidRPr="00802E6B">
        <w:rPr>
          <w:color w:val="000000"/>
          <w:sz w:val="29"/>
          <w:szCs w:val="29"/>
        </w:rPr>
        <w:t>cầm quyền của Đảng</w:t>
      </w:r>
      <w:r w:rsidR="007811FA">
        <w:rPr>
          <w:color w:val="000000"/>
          <w:sz w:val="29"/>
          <w:szCs w:val="29"/>
        </w:rPr>
        <w:t xml:space="preserve">; </w:t>
      </w:r>
      <w:r w:rsidR="00576B61" w:rsidRPr="00802E6B">
        <w:rPr>
          <w:color w:val="000000"/>
          <w:sz w:val="29"/>
          <w:szCs w:val="29"/>
        </w:rPr>
        <w:t>đẩy mạnh xây dựng Nhà nước pháp quyền xã hội chủ nghĩa</w:t>
      </w:r>
      <w:r w:rsidR="007811FA">
        <w:rPr>
          <w:color w:val="000000"/>
          <w:sz w:val="29"/>
          <w:szCs w:val="29"/>
        </w:rPr>
        <w:t xml:space="preserve">; </w:t>
      </w:r>
      <w:r w:rsidR="00576B61" w:rsidRPr="00802E6B">
        <w:rPr>
          <w:color w:val="000000"/>
          <w:sz w:val="29"/>
          <w:szCs w:val="29"/>
        </w:rPr>
        <w:t>cải cách hành chính</w:t>
      </w:r>
      <w:r w:rsidR="007811FA">
        <w:rPr>
          <w:color w:val="000000"/>
          <w:sz w:val="29"/>
          <w:szCs w:val="29"/>
        </w:rPr>
        <w:t xml:space="preserve">; </w:t>
      </w:r>
      <w:r w:rsidR="00576B61" w:rsidRPr="00802E6B">
        <w:rPr>
          <w:color w:val="000000"/>
          <w:sz w:val="29"/>
          <w:szCs w:val="29"/>
        </w:rPr>
        <w:t>hoàn thiện hệ thống pháp luật</w:t>
      </w:r>
      <w:r w:rsidR="007811FA">
        <w:rPr>
          <w:color w:val="000000"/>
          <w:sz w:val="29"/>
          <w:szCs w:val="29"/>
        </w:rPr>
        <w:t xml:space="preserve">; </w:t>
      </w:r>
      <w:r w:rsidR="00576B61" w:rsidRPr="00802E6B">
        <w:rPr>
          <w:color w:val="000000"/>
          <w:sz w:val="29"/>
          <w:szCs w:val="29"/>
        </w:rPr>
        <w:t>thực hành tiết kiệm</w:t>
      </w:r>
      <w:r w:rsidR="007811FA">
        <w:rPr>
          <w:color w:val="000000"/>
          <w:sz w:val="29"/>
          <w:szCs w:val="29"/>
        </w:rPr>
        <w:t xml:space="preserve">, </w:t>
      </w:r>
      <w:r w:rsidR="00576B61" w:rsidRPr="00802E6B">
        <w:rPr>
          <w:color w:val="000000"/>
          <w:sz w:val="29"/>
          <w:szCs w:val="29"/>
        </w:rPr>
        <w:t>chống lãng phí.</w:t>
      </w:r>
    </w:p>
    <w:p w14:paraId="4B31C05E" w14:textId="77777777" w:rsidR="00576B61" w:rsidRPr="00802E6B" w:rsidRDefault="008A3C1D" w:rsidP="007A0816">
      <w:pPr>
        <w:widowControl/>
        <w:spacing w:before="60" w:after="60" w:line="360" w:lineRule="exact"/>
        <w:ind w:firstLine="720"/>
        <w:jc w:val="both"/>
        <w:rPr>
          <w:color w:val="000000"/>
          <w:sz w:val="29"/>
          <w:szCs w:val="29"/>
        </w:rPr>
      </w:pPr>
      <w:r w:rsidRPr="00802E6B">
        <w:rPr>
          <w:color w:val="000000"/>
          <w:sz w:val="29"/>
          <w:szCs w:val="29"/>
        </w:rPr>
        <w:t>Công</w:t>
      </w:r>
      <w:r w:rsidR="00576B61" w:rsidRPr="00802E6B">
        <w:rPr>
          <w:color w:val="000000"/>
          <w:sz w:val="29"/>
          <w:szCs w:val="29"/>
        </w:rPr>
        <w:t xml:space="preserve"> cuộc đấu tranh phòng</w:t>
      </w:r>
      <w:r w:rsidR="007811FA">
        <w:rPr>
          <w:color w:val="000000"/>
          <w:sz w:val="29"/>
          <w:szCs w:val="29"/>
        </w:rPr>
        <w:t xml:space="preserve">, </w:t>
      </w:r>
      <w:r w:rsidR="00576B61" w:rsidRPr="00802E6B">
        <w:rPr>
          <w:color w:val="000000"/>
          <w:sz w:val="29"/>
          <w:szCs w:val="29"/>
        </w:rPr>
        <w:t>chống tham nhũng</w:t>
      </w:r>
      <w:r w:rsidR="007811FA">
        <w:rPr>
          <w:color w:val="000000"/>
          <w:sz w:val="29"/>
          <w:szCs w:val="29"/>
        </w:rPr>
        <w:t xml:space="preserve">, </w:t>
      </w:r>
      <w:r w:rsidR="00576B61" w:rsidRPr="00802E6B">
        <w:rPr>
          <w:color w:val="000000"/>
          <w:sz w:val="29"/>
          <w:szCs w:val="29"/>
        </w:rPr>
        <w:t>lãng phí</w:t>
      </w:r>
      <w:r w:rsidR="007811FA">
        <w:rPr>
          <w:color w:val="000000"/>
          <w:sz w:val="29"/>
          <w:szCs w:val="29"/>
        </w:rPr>
        <w:t xml:space="preserve">, </w:t>
      </w:r>
      <w:r w:rsidR="00576B61" w:rsidRPr="00802E6B">
        <w:rPr>
          <w:color w:val="000000"/>
          <w:sz w:val="29"/>
          <w:szCs w:val="29"/>
        </w:rPr>
        <w:t>tiêu cực tiếp tục được đẩy mạnh với quyết tâm cao</w:t>
      </w:r>
      <w:r w:rsidR="007811FA">
        <w:rPr>
          <w:color w:val="000000"/>
          <w:sz w:val="29"/>
          <w:szCs w:val="29"/>
        </w:rPr>
        <w:t xml:space="preserve">, </w:t>
      </w:r>
      <w:r w:rsidR="007811FA">
        <w:rPr>
          <w:i/>
          <w:color w:val="000000"/>
          <w:sz w:val="29"/>
          <w:szCs w:val="29"/>
        </w:rPr>
        <w:t>"</w:t>
      </w:r>
      <w:r w:rsidR="00576B61" w:rsidRPr="00802E6B">
        <w:rPr>
          <w:i/>
          <w:color w:val="000000"/>
          <w:sz w:val="29"/>
          <w:szCs w:val="29"/>
        </w:rPr>
        <w:t>không có vùng cấm</w:t>
      </w:r>
      <w:r w:rsidR="007811FA">
        <w:rPr>
          <w:i/>
          <w:color w:val="000000"/>
          <w:sz w:val="29"/>
          <w:szCs w:val="29"/>
        </w:rPr>
        <w:t xml:space="preserve">, </w:t>
      </w:r>
      <w:r w:rsidR="00576B61" w:rsidRPr="00802E6B">
        <w:rPr>
          <w:i/>
          <w:color w:val="000000"/>
          <w:sz w:val="29"/>
          <w:szCs w:val="29"/>
        </w:rPr>
        <w:t>không có ngoại lệ</w:t>
      </w:r>
      <w:r w:rsidR="007811FA">
        <w:rPr>
          <w:i/>
          <w:color w:val="000000"/>
          <w:sz w:val="29"/>
          <w:szCs w:val="29"/>
        </w:rPr>
        <w:t>"</w:t>
      </w:r>
      <w:r w:rsidR="007811FA">
        <w:rPr>
          <w:color w:val="000000"/>
          <w:sz w:val="29"/>
          <w:szCs w:val="29"/>
        </w:rPr>
        <w:t xml:space="preserve">; </w:t>
      </w:r>
      <w:r w:rsidR="00576B61" w:rsidRPr="00802E6B">
        <w:rPr>
          <w:color w:val="000000"/>
          <w:sz w:val="29"/>
          <w:szCs w:val="29"/>
        </w:rPr>
        <w:t xml:space="preserve">tạo </w:t>
      </w:r>
      <w:r w:rsidR="00576B61" w:rsidRPr="00802E6B">
        <w:rPr>
          <w:color w:val="000000"/>
          <w:sz w:val="29"/>
          <w:szCs w:val="29"/>
        </w:rPr>
        <w:lastRenderedPageBreak/>
        <w:t>sức răn đe</w:t>
      </w:r>
      <w:r w:rsidR="007811FA">
        <w:rPr>
          <w:color w:val="000000"/>
          <w:sz w:val="29"/>
          <w:szCs w:val="29"/>
        </w:rPr>
        <w:t xml:space="preserve">, </w:t>
      </w:r>
      <w:r w:rsidR="00576B61" w:rsidRPr="00802E6B">
        <w:rPr>
          <w:color w:val="000000"/>
          <w:sz w:val="29"/>
          <w:szCs w:val="29"/>
        </w:rPr>
        <w:t>cảnh tỉnh</w:t>
      </w:r>
      <w:r w:rsidR="007811FA">
        <w:rPr>
          <w:color w:val="000000"/>
          <w:sz w:val="29"/>
          <w:szCs w:val="29"/>
        </w:rPr>
        <w:t xml:space="preserve">, </w:t>
      </w:r>
      <w:r w:rsidR="00576B61" w:rsidRPr="00802E6B">
        <w:rPr>
          <w:color w:val="000000"/>
          <w:sz w:val="29"/>
          <w:szCs w:val="29"/>
        </w:rPr>
        <w:t>góp phần quan trọng nâng cao sức chiến đấu của Đảng và củng cố niềm tin của cán bộ</w:t>
      </w:r>
      <w:r w:rsidR="007811FA">
        <w:rPr>
          <w:color w:val="000000"/>
          <w:sz w:val="29"/>
          <w:szCs w:val="29"/>
        </w:rPr>
        <w:t xml:space="preserve">, </w:t>
      </w:r>
      <w:r w:rsidR="00576B61" w:rsidRPr="00802E6B">
        <w:rPr>
          <w:color w:val="000000"/>
          <w:sz w:val="29"/>
          <w:szCs w:val="29"/>
        </w:rPr>
        <w:t>đảng viên và Nhân dân.</w:t>
      </w:r>
    </w:p>
    <w:p w14:paraId="4EADABDE"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Từ thực tiễn cách mạng và nguyện vọng của Nhân dân</w:t>
      </w:r>
      <w:r w:rsidR="007811FA">
        <w:rPr>
          <w:color w:val="000000"/>
          <w:sz w:val="29"/>
          <w:szCs w:val="29"/>
        </w:rPr>
        <w:t xml:space="preserve">, </w:t>
      </w:r>
      <w:r w:rsidRPr="00802E6B">
        <w:rPr>
          <w:color w:val="000000"/>
          <w:sz w:val="29"/>
          <w:szCs w:val="29"/>
        </w:rPr>
        <w:t>Trung ương</w:t>
      </w:r>
      <w:r w:rsidR="007811FA">
        <w:rPr>
          <w:color w:val="000000"/>
          <w:sz w:val="29"/>
          <w:szCs w:val="29"/>
        </w:rPr>
        <w:t xml:space="preserve">, </w:t>
      </w:r>
      <w:r w:rsidR="00533377" w:rsidRPr="00802E6B">
        <w:rPr>
          <w:color w:val="000000"/>
          <w:sz w:val="29"/>
          <w:szCs w:val="29"/>
        </w:rPr>
        <w:t>Bộ Chính trị</w:t>
      </w:r>
      <w:r w:rsidR="007811FA">
        <w:rPr>
          <w:color w:val="000000"/>
          <w:sz w:val="29"/>
          <w:szCs w:val="29"/>
        </w:rPr>
        <w:t xml:space="preserve">, </w:t>
      </w:r>
      <w:r w:rsidR="00533377" w:rsidRPr="00802E6B">
        <w:rPr>
          <w:color w:val="000000"/>
          <w:sz w:val="29"/>
          <w:szCs w:val="29"/>
        </w:rPr>
        <w:t>Ban Bí thư</w:t>
      </w:r>
      <w:r w:rsidRPr="00802E6B">
        <w:rPr>
          <w:color w:val="000000"/>
          <w:sz w:val="29"/>
          <w:szCs w:val="29"/>
        </w:rPr>
        <w:t xml:space="preserve"> khoá XIII đã chỉ đạo triển khai đồng bộ</w:t>
      </w:r>
      <w:r w:rsidR="007811FA">
        <w:rPr>
          <w:color w:val="000000"/>
          <w:sz w:val="29"/>
          <w:szCs w:val="29"/>
        </w:rPr>
        <w:t xml:space="preserve">, </w:t>
      </w:r>
      <w:r w:rsidRPr="00802E6B">
        <w:rPr>
          <w:color w:val="000000"/>
          <w:sz w:val="29"/>
          <w:szCs w:val="29"/>
        </w:rPr>
        <w:t>quyết liệt cuộc cách mạng về sắp xếp tổ chức bộ máy của hệ thống chính trị theo hướng tinh</w:t>
      </w:r>
      <w:r w:rsidR="007811FA">
        <w:rPr>
          <w:color w:val="000000"/>
          <w:sz w:val="29"/>
          <w:szCs w:val="29"/>
        </w:rPr>
        <w:t xml:space="preserve">, </w:t>
      </w:r>
      <w:r w:rsidRPr="00802E6B">
        <w:rPr>
          <w:color w:val="000000"/>
          <w:sz w:val="29"/>
          <w:szCs w:val="29"/>
        </w:rPr>
        <w:t>gọn</w:t>
      </w:r>
      <w:r w:rsidR="007811FA">
        <w:rPr>
          <w:color w:val="000000"/>
          <w:sz w:val="29"/>
          <w:szCs w:val="29"/>
        </w:rPr>
        <w:t xml:space="preserve">, </w:t>
      </w:r>
      <w:r w:rsidRPr="00802E6B">
        <w:rPr>
          <w:color w:val="000000"/>
          <w:sz w:val="29"/>
          <w:szCs w:val="29"/>
        </w:rPr>
        <w:t>mạn</w:t>
      </w:r>
      <w:r w:rsidR="008A3C1D" w:rsidRPr="00802E6B">
        <w:rPr>
          <w:color w:val="000000"/>
          <w:sz w:val="29"/>
          <w:szCs w:val="29"/>
        </w:rPr>
        <w:t>h</w:t>
      </w:r>
      <w:r w:rsidR="007811FA">
        <w:rPr>
          <w:color w:val="000000"/>
          <w:sz w:val="29"/>
          <w:szCs w:val="29"/>
        </w:rPr>
        <w:t xml:space="preserve">, </w:t>
      </w:r>
      <w:r w:rsidR="008A3C1D" w:rsidRPr="00802E6B">
        <w:rPr>
          <w:color w:val="000000"/>
          <w:sz w:val="29"/>
          <w:szCs w:val="29"/>
        </w:rPr>
        <w:t>hiệu năng</w:t>
      </w:r>
      <w:r w:rsidR="007811FA">
        <w:rPr>
          <w:color w:val="000000"/>
          <w:sz w:val="29"/>
          <w:szCs w:val="29"/>
        </w:rPr>
        <w:t xml:space="preserve">, </w:t>
      </w:r>
      <w:r w:rsidR="008A3C1D" w:rsidRPr="00802E6B">
        <w:rPr>
          <w:color w:val="000000"/>
          <w:sz w:val="29"/>
          <w:szCs w:val="29"/>
        </w:rPr>
        <w:t>hiệu lực</w:t>
      </w:r>
      <w:r w:rsidR="007811FA">
        <w:rPr>
          <w:color w:val="000000"/>
          <w:sz w:val="29"/>
          <w:szCs w:val="29"/>
        </w:rPr>
        <w:t xml:space="preserve">, </w:t>
      </w:r>
      <w:r w:rsidR="008A3C1D" w:rsidRPr="00802E6B">
        <w:rPr>
          <w:color w:val="000000"/>
          <w:sz w:val="29"/>
          <w:szCs w:val="29"/>
        </w:rPr>
        <w:t>hiệu quả</w:t>
      </w:r>
      <w:r w:rsidR="007811FA">
        <w:rPr>
          <w:color w:val="000000"/>
          <w:sz w:val="29"/>
          <w:szCs w:val="29"/>
        </w:rPr>
        <w:t xml:space="preserve">, </w:t>
      </w:r>
      <w:r w:rsidRPr="00802E6B">
        <w:rPr>
          <w:color w:val="000000"/>
          <w:sz w:val="29"/>
          <w:szCs w:val="29"/>
        </w:rPr>
        <w:t xml:space="preserve">giảm </w:t>
      </w:r>
      <w:r w:rsidR="008A3C1D" w:rsidRPr="00802E6B">
        <w:rPr>
          <w:color w:val="000000"/>
          <w:sz w:val="29"/>
          <w:szCs w:val="29"/>
        </w:rPr>
        <w:t>đầu mối</w:t>
      </w:r>
      <w:r w:rsidR="007811FA">
        <w:rPr>
          <w:color w:val="000000"/>
          <w:sz w:val="29"/>
          <w:szCs w:val="29"/>
        </w:rPr>
        <w:t xml:space="preserve">, </w:t>
      </w:r>
      <w:r w:rsidRPr="00802E6B">
        <w:rPr>
          <w:color w:val="000000"/>
          <w:sz w:val="29"/>
          <w:szCs w:val="29"/>
        </w:rPr>
        <w:t>tầng nấc trung gian</w:t>
      </w:r>
      <w:r w:rsidR="007811FA">
        <w:rPr>
          <w:color w:val="000000"/>
          <w:sz w:val="29"/>
          <w:szCs w:val="29"/>
        </w:rPr>
        <w:t xml:space="preserve">; </w:t>
      </w:r>
      <w:r w:rsidRPr="00802E6B">
        <w:rPr>
          <w:color w:val="000000"/>
          <w:sz w:val="29"/>
          <w:szCs w:val="29"/>
        </w:rPr>
        <w:t>phân định rõ chức năng</w:t>
      </w:r>
      <w:r w:rsidR="007811FA">
        <w:rPr>
          <w:color w:val="000000"/>
          <w:sz w:val="29"/>
          <w:szCs w:val="29"/>
        </w:rPr>
        <w:t xml:space="preserve">, </w:t>
      </w:r>
      <w:r w:rsidRPr="00802E6B">
        <w:rPr>
          <w:color w:val="000000"/>
          <w:sz w:val="29"/>
          <w:szCs w:val="29"/>
        </w:rPr>
        <w:t>nhiệm vụ</w:t>
      </w:r>
      <w:r w:rsidR="007811FA">
        <w:rPr>
          <w:color w:val="000000"/>
          <w:sz w:val="29"/>
          <w:szCs w:val="29"/>
        </w:rPr>
        <w:t xml:space="preserve">; </w:t>
      </w:r>
      <w:r w:rsidRPr="00802E6B">
        <w:rPr>
          <w:color w:val="000000"/>
          <w:sz w:val="29"/>
          <w:szCs w:val="29"/>
        </w:rPr>
        <w:t>đẩy mạnh phân cấp</w:t>
      </w:r>
      <w:r w:rsidR="007811FA">
        <w:rPr>
          <w:color w:val="000000"/>
          <w:sz w:val="29"/>
          <w:szCs w:val="29"/>
        </w:rPr>
        <w:t xml:space="preserve">, </w:t>
      </w:r>
      <w:r w:rsidRPr="00802E6B">
        <w:rPr>
          <w:color w:val="000000"/>
          <w:sz w:val="29"/>
          <w:szCs w:val="29"/>
        </w:rPr>
        <w:t>phân quyền gắn với kiểm soát quyền lực</w:t>
      </w:r>
      <w:r w:rsidR="007811FA">
        <w:rPr>
          <w:color w:val="000000"/>
          <w:sz w:val="29"/>
          <w:szCs w:val="29"/>
        </w:rPr>
        <w:t xml:space="preserve">; </w:t>
      </w:r>
      <w:r w:rsidRPr="00802E6B">
        <w:rPr>
          <w:color w:val="000000"/>
          <w:sz w:val="29"/>
          <w:szCs w:val="29"/>
        </w:rPr>
        <w:t>sắp xếp lại đơn vị hành chính cấp tỉnh</w:t>
      </w:r>
      <w:r w:rsidR="007811FA">
        <w:rPr>
          <w:color w:val="000000"/>
          <w:sz w:val="29"/>
          <w:szCs w:val="29"/>
        </w:rPr>
        <w:t xml:space="preserve">, </w:t>
      </w:r>
      <w:r w:rsidRPr="00802E6B">
        <w:rPr>
          <w:color w:val="000000"/>
          <w:sz w:val="29"/>
          <w:szCs w:val="29"/>
        </w:rPr>
        <w:t>cấp xã</w:t>
      </w:r>
      <w:r w:rsidR="007811FA">
        <w:rPr>
          <w:color w:val="000000"/>
          <w:sz w:val="29"/>
          <w:szCs w:val="29"/>
        </w:rPr>
        <w:t xml:space="preserve">, </w:t>
      </w:r>
      <w:r w:rsidRPr="00802E6B">
        <w:rPr>
          <w:color w:val="000000"/>
          <w:sz w:val="29"/>
          <w:szCs w:val="29"/>
        </w:rPr>
        <w:t>không tổ chức cấp huyện</w:t>
      </w:r>
      <w:r w:rsidR="007811FA">
        <w:rPr>
          <w:color w:val="000000"/>
          <w:sz w:val="29"/>
          <w:szCs w:val="29"/>
        </w:rPr>
        <w:t xml:space="preserve">, </w:t>
      </w:r>
      <w:r w:rsidRPr="00802E6B">
        <w:rPr>
          <w:color w:val="000000"/>
          <w:sz w:val="29"/>
          <w:szCs w:val="29"/>
        </w:rPr>
        <w:t>mở rộng không gian phát triển</w:t>
      </w:r>
      <w:r w:rsidR="007811FA">
        <w:rPr>
          <w:color w:val="000000"/>
          <w:sz w:val="29"/>
          <w:szCs w:val="29"/>
        </w:rPr>
        <w:t xml:space="preserve">; </w:t>
      </w:r>
      <w:r w:rsidRPr="00802E6B">
        <w:rPr>
          <w:color w:val="000000"/>
          <w:sz w:val="29"/>
          <w:szCs w:val="29"/>
        </w:rPr>
        <w:t>tạo động lực mới để nâng cao hiệu lực</w:t>
      </w:r>
      <w:r w:rsidR="007811FA">
        <w:rPr>
          <w:color w:val="000000"/>
          <w:sz w:val="29"/>
          <w:szCs w:val="29"/>
        </w:rPr>
        <w:t xml:space="preserve">, </w:t>
      </w:r>
      <w:r w:rsidRPr="00802E6B">
        <w:rPr>
          <w:color w:val="000000"/>
          <w:sz w:val="29"/>
          <w:szCs w:val="29"/>
        </w:rPr>
        <w:t>hiệu quả quản lý và phục vụ Nhân dân.</w:t>
      </w:r>
    </w:p>
    <w:p w14:paraId="77A735B1" w14:textId="77777777" w:rsidR="008A3C1D" w:rsidRPr="00802E6B" w:rsidRDefault="00F15172" w:rsidP="007A0816">
      <w:pPr>
        <w:pStyle w:val="Heading2"/>
        <w:widowControl/>
        <w:spacing w:before="60" w:after="60" w:line="360" w:lineRule="exact"/>
        <w:jc w:val="both"/>
        <w:rPr>
          <w:i/>
          <w:color w:val="000000"/>
          <w:sz w:val="29"/>
          <w:szCs w:val="29"/>
        </w:rPr>
      </w:pPr>
      <w:bookmarkStart w:id="16" w:name="_Toc220327987"/>
      <w:r w:rsidRPr="00802E6B">
        <w:rPr>
          <w:i/>
          <w:color w:val="000000"/>
          <w:sz w:val="29"/>
          <w:szCs w:val="29"/>
        </w:rPr>
        <w:t>1</w:t>
      </w:r>
      <w:r w:rsidR="008A3C1D" w:rsidRPr="00802E6B">
        <w:rPr>
          <w:i/>
          <w:color w:val="000000"/>
          <w:sz w:val="29"/>
          <w:szCs w:val="29"/>
        </w:rPr>
        <w:t>.4. Về hạn chế</w:t>
      </w:r>
      <w:bookmarkEnd w:id="16"/>
      <w:r w:rsidR="008A3C1D" w:rsidRPr="00802E6B">
        <w:rPr>
          <w:i/>
          <w:color w:val="000000"/>
          <w:sz w:val="29"/>
          <w:szCs w:val="29"/>
        </w:rPr>
        <w:t xml:space="preserve"> </w:t>
      </w:r>
    </w:p>
    <w:p w14:paraId="64C3C388" w14:textId="77777777" w:rsidR="008A3C1D" w:rsidRPr="009452B5" w:rsidRDefault="00533377" w:rsidP="007A0816">
      <w:pPr>
        <w:widowControl/>
        <w:spacing w:before="60" w:after="60" w:line="360" w:lineRule="exact"/>
        <w:ind w:firstLine="720"/>
        <w:jc w:val="both"/>
        <w:rPr>
          <w:color w:val="000000"/>
          <w:spacing w:val="-2"/>
          <w:sz w:val="29"/>
          <w:szCs w:val="29"/>
        </w:rPr>
      </w:pPr>
      <w:r w:rsidRPr="009452B5">
        <w:rPr>
          <w:color w:val="000000"/>
          <w:spacing w:val="-2"/>
          <w:sz w:val="29"/>
          <w:szCs w:val="29"/>
        </w:rPr>
        <w:t>Bên cạnh</w:t>
      </w:r>
      <w:r w:rsidR="008A3C1D" w:rsidRPr="009452B5">
        <w:rPr>
          <w:color w:val="000000"/>
          <w:spacing w:val="-2"/>
          <w:sz w:val="29"/>
          <w:szCs w:val="29"/>
        </w:rPr>
        <w:t xml:space="preserve"> những thành tựu rất quan trọng và đáng trân trọng</w:t>
      </w:r>
      <w:r w:rsidR="007811FA" w:rsidRPr="009452B5">
        <w:rPr>
          <w:color w:val="000000"/>
          <w:spacing w:val="-2"/>
          <w:sz w:val="29"/>
          <w:szCs w:val="29"/>
        </w:rPr>
        <w:t xml:space="preserve">, </w:t>
      </w:r>
      <w:r w:rsidR="008A3C1D" w:rsidRPr="009452B5">
        <w:rPr>
          <w:color w:val="000000"/>
          <w:spacing w:val="-2"/>
          <w:sz w:val="29"/>
          <w:szCs w:val="29"/>
        </w:rPr>
        <w:t xml:space="preserve">kết quả triển khai các nhiệm vụ trong nhiệm </w:t>
      </w:r>
      <w:r w:rsidRPr="009452B5">
        <w:rPr>
          <w:color w:val="000000"/>
          <w:spacing w:val="-2"/>
          <w:sz w:val="29"/>
          <w:szCs w:val="29"/>
        </w:rPr>
        <w:t xml:space="preserve">kỳ </w:t>
      </w:r>
      <w:r w:rsidR="008A3C1D" w:rsidRPr="009452B5">
        <w:rPr>
          <w:color w:val="000000"/>
          <w:spacing w:val="-2"/>
          <w:sz w:val="29"/>
          <w:szCs w:val="29"/>
        </w:rPr>
        <w:t>vừa qua cũng còn những hạn chế</w:t>
      </w:r>
      <w:r w:rsidR="007811FA" w:rsidRPr="009452B5">
        <w:rPr>
          <w:color w:val="000000"/>
          <w:spacing w:val="-2"/>
          <w:sz w:val="29"/>
          <w:szCs w:val="29"/>
        </w:rPr>
        <w:t xml:space="preserve">, </w:t>
      </w:r>
      <w:r w:rsidR="008A3C1D" w:rsidRPr="009452B5">
        <w:rPr>
          <w:color w:val="000000"/>
          <w:spacing w:val="-2"/>
          <w:sz w:val="29"/>
          <w:szCs w:val="29"/>
        </w:rPr>
        <w:t>yếu kém</w:t>
      </w:r>
      <w:r w:rsidR="007811FA" w:rsidRPr="009452B5">
        <w:rPr>
          <w:color w:val="000000"/>
          <w:spacing w:val="-2"/>
          <w:sz w:val="29"/>
          <w:szCs w:val="29"/>
        </w:rPr>
        <w:t xml:space="preserve">: </w:t>
      </w:r>
      <w:r w:rsidRPr="009452B5">
        <w:rPr>
          <w:color w:val="000000"/>
          <w:spacing w:val="-2"/>
          <w:sz w:val="29"/>
          <w:szCs w:val="29"/>
        </w:rPr>
        <w:t>Nhiều</w:t>
      </w:r>
      <w:r w:rsidR="008A3C1D" w:rsidRPr="009452B5">
        <w:rPr>
          <w:color w:val="000000"/>
          <w:spacing w:val="-2"/>
          <w:sz w:val="29"/>
          <w:szCs w:val="29"/>
        </w:rPr>
        <w:t xml:space="preserve"> điểm nghẽn về thể chế</w:t>
      </w:r>
      <w:r w:rsidRPr="009452B5">
        <w:rPr>
          <w:color w:val="000000"/>
          <w:spacing w:val="-2"/>
          <w:sz w:val="29"/>
          <w:szCs w:val="29"/>
        </w:rPr>
        <w:t xml:space="preserve"> chậm được khắc phục</w:t>
      </w:r>
      <w:r w:rsidR="007811FA" w:rsidRPr="009452B5">
        <w:rPr>
          <w:color w:val="000000"/>
          <w:spacing w:val="-2"/>
          <w:sz w:val="29"/>
          <w:szCs w:val="29"/>
        </w:rPr>
        <w:t xml:space="preserve">, </w:t>
      </w:r>
      <w:r w:rsidR="008A3C1D" w:rsidRPr="009452B5">
        <w:rPr>
          <w:color w:val="000000"/>
          <w:spacing w:val="-2"/>
          <w:sz w:val="29"/>
          <w:szCs w:val="29"/>
        </w:rPr>
        <w:t>nguồn lực</w:t>
      </w:r>
      <w:r w:rsidR="007811FA" w:rsidRPr="009452B5">
        <w:rPr>
          <w:color w:val="000000"/>
          <w:spacing w:val="-2"/>
          <w:sz w:val="29"/>
          <w:szCs w:val="29"/>
        </w:rPr>
        <w:t xml:space="preserve">, </w:t>
      </w:r>
      <w:r w:rsidR="008A3C1D" w:rsidRPr="009452B5">
        <w:rPr>
          <w:color w:val="000000"/>
          <w:spacing w:val="-2"/>
          <w:sz w:val="29"/>
          <w:szCs w:val="29"/>
        </w:rPr>
        <w:t>công nghệ</w:t>
      </w:r>
      <w:r w:rsidR="007811FA" w:rsidRPr="009452B5">
        <w:rPr>
          <w:color w:val="000000"/>
          <w:spacing w:val="-2"/>
          <w:sz w:val="29"/>
          <w:szCs w:val="29"/>
        </w:rPr>
        <w:t xml:space="preserve">, </w:t>
      </w:r>
      <w:r w:rsidR="008A3C1D" w:rsidRPr="009452B5">
        <w:rPr>
          <w:color w:val="000000"/>
          <w:spacing w:val="-2"/>
          <w:sz w:val="29"/>
          <w:szCs w:val="29"/>
        </w:rPr>
        <w:t>hạ tầng</w:t>
      </w:r>
      <w:r w:rsidRPr="009452B5">
        <w:rPr>
          <w:color w:val="000000"/>
          <w:spacing w:val="-2"/>
          <w:sz w:val="29"/>
          <w:szCs w:val="29"/>
        </w:rPr>
        <w:t xml:space="preserve"> còn hạn chế</w:t>
      </w:r>
      <w:r w:rsidR="007811FA" w:rsidRPr="009452B5">
        <w:rPr>
          <w:color w:val="000000"/>
          <w:spacing w:val="-2"/>
          <w:sz w:val="29"/>
          <w:szCs w:val="29"/>
        </w:rPr>
        <w:t xml:space="preserve">; </w:t>
      </w:r>
      <w:r w:rsidR="008A3C1D" w:rsidRPr="009452B5">
        <w:rPr>
          <w:color w:val="000000"/>
          <w:spacing w:val="-2"/>
          <w:sz w:val="29"/>
          <w:szCs w:val="29"/>
        </w:rPr>
        <w:t>công tác tổ chức thực hiện</w:t>
      </w:r>
      <w:r w:rsidRPr="009452B5">
        <w:rPr>
          <w:color w:val="000000"/>
          <w:spacing w:val="-2"/>
          <w:sz w:val="29"/>
          <w:szCs w:val="29"/>
        </w:rPr>
        <w:t xml:space="preserve"> các chủ trương</w:t>
      </w:r>
      <w:r w:rsidR="007811FA" w:rsidRPr="009452B5">
        <w:rPr>
          <w:color w:val="000000"/>
          <w:spacing w:val="-2"/>
          <w:sz w:val="29"/>
          <w:szCs w:val="29"/>
        </w:rPr>
        <w:t xml:space="preserve">, </w:t>
      </w:r>
      <w:r w:rsidRPr="009452B5">
        <w:rPr>
          <w:color w:val="000000"/>
          <w:spacing w:val="-2"/>
          <w:sz w:val="29"/>
          <w:szCs w:val="29"/>
        </w:rPr>
        <w:t>đường lối còn là điểm yếu</w:t>
      </w:r>
      <w:r w:rsidR="007811FA" w:rsidRPr="009452B5">
        <w:rPr>
          <w:color w:val="000000"/>
          <w:spacing w:val="-2"/>
          <w:sz w:val="29"/>
          <w:szCs w:val="29"/>
        </w:rPr>
        <w:t xml:space="preserve">; </w:t>
      </w:r>
      <w:r w:rsidRPr="009452B5">
        <w:rPr>
          <w:color w:val="000000"/>
          <w:spacing w:val="-2"/>
          <w:sz w:val="29"/>
          <w:szCs w:val="29"/>
        </w:rPr>
        <w:t>còn nhiều</w:t>
      </w:r>
      <w:r w:rsidR="008A3C1D" w:rsidRPr="009452B5">
        <w:rPr>
          <w:color w:val="000000"/>
          <w:spacing w:val="-2"/>
          <w:sz w:val="29"/>
          <w:szCs w:val="29"/>
        </w:rPr>
        <w:t xml:space="preserve"> tồn tại về kỷ luật</w:t>
      </w:r>
      <w:r w:rsidR="007811FA" w:rsidRPr="009452B5">
        <w:rPr>
          <w:color w:val="000000"/>
          <w:spacing w:val="-2"/>
          <w:sz w:val="29"/>
          <w:szCs w:val="29"/>
        </w:rPr>
        <w:t xml:space="preserve">, </w:t>
      </w:r>
      <w:r w:rsidR="008A3C1D" w:rsidRPr="009452B5">
        <w:rPr>
          <w:color w:val="000000"/>
          <w:spacing w:val="-2"/>
          <w:sz w:val="29"/>
          <w:szCs w:val="29"/>
        </w:rPr>
        <w:t>kỷ cương</w:t>
      </w:r>
      <w:r w:rsidR="007811FA" w:rsidRPr="009452B5">
        <w:rPr>
          <w:color w:val="000000"/>
          <w:spacing w:val="-2"/>
          <w:sz w:val="29"/>
          <w:szCs w:val="29"/>
        </w:rPr>
        <w:t xml:space="preserve">; </w:t>
      </w:r>
      <w:r w:rsidR="008A3C1D" w:rsidRPr="009452B5">
        <w:rPr>
          <w:color w:val="000000"/>
          <w:spacing w:val="-2"/>
          <w:sz w:val="29"/>
          <w:szCs w:val="29"/>
        </w:rPr>
        <w:t>chất lượng một bộ phận cán bộ chưa đáp ứng yêu cầu</w:t>
      </w:r>
      <w:r w:rsidR="007811FA" w:rsidRPr="009452B5">
        <w:rPr>
          <w:color w:val="000000"/>
          <w:spacing w:val="-2"/>
          <w:sz w:val="29"/>
          <w:szCs w:val="29"/>
        </w:rPr>
        <w:t xml:space="preserve">; </w:t>
      </w:r>
      <w:r w:rsidR="008A3C1D" w:rsidRPr="009452B5">
        <w:rPr>
          <w:color w:val="000000"/>
          <w:spacing w:val="-2"/>
          <w:sz w:val="29"/>
          <w:szCs w:val="29"/>
        </w:rPr>
        <w:t>tình trạng lãng phí ở một số nơi chưa được ngăn chặn hiệu quả</w:t>
      </w:r>
      <w:r w:rsidR="007811FA" w:rsidRPr="009452B5">
        <w:rPr>
          <w:color w:val="000000"/>
          <w:spacing w:val="-2"/>
          <w:sz w:val="29"/>
          <w:szCs w:val="29"/>
        </w:rPr>
        <w:t xml:space="preserve">; </w:t>
      </w:r>
      <w:r w:rsidR="008A3C1D" w:rsidRPr="009452B5">
        <w:rPr>
          <w:color w:val="000000"/>
          <w:spacing w:val="-2"/>
          <w:sz w:val="29"/>
          <w:szCs w:val="29"/>
        </w:rPr>
        <w:t>một số vấn đề xã hội</w:t>
      </w:r>
      <w:r w:rsidR="007811FA" w:rsidRPr="009452B5">
        <w:rPr>
          <w:color w:val="000000"/>
          <w:spacing w:val="-2"/>
          <w:sz w:val="29"/>
          <w:szCs w:val="29"/>
        </w:rPr>
        <w:t xml:space="preserve">, </w:t>
      </w:r>
      <w:r w:rsidR="008A3C1D" w:rsidRPr="009452B5">
        <w:rPr>
          <w:color w:val="000000"/>
          <w:spacing w:val="-2"/>
          <w:sz w:val="29"/>
          <w:szCs w:val="29"/>
        </w:rPr>
        <w:t>môi trường còn bức xúc</w:t>
      </w:r>
      <w:r w:rsidR="007811FA" w:rsidRPr="009452B5">
        <w:rPr>
          <w:color w:val="000000"/>
          <w:spacing w:val="-2"/>
          <w:sz w:val="29"/>
          <w:szCs w:val="29"/>
        </w:rPr>
        <w:t xml:space="preserve">; </w:t>
      </w:r>
      <w:r w:rsidR="008A3C1D" w:rsidRPr="009452B5">
        <w:rPr>
          <w:color w:val="000000"/>
          <w:spacing w:val="-2"/>
          <w:sz w:val="29"/>
          <w:szCs w:val="29"/>
        </w:rPr>
        <w:t>những thách thức mới về an ninh</w:t>
      </w:r>
      <w:r w:rsidR="007811FA" w:rsidRPr="009452B5">
        <w:rPr>
          <w:color w:val="000000"/>
          <w:spacing w:val="-2"/>
          <w:sz w:val="29"/>
          <w:szCs w:val="29"/>
        </w:rPr>
        <w:t xml:space="preserve">, </w:t>
      </w:r>
      <w:r w:rsidR="008A3C1D" w:rsidRPr="009452B5">
        <w:rPr>
          <w:color w:val="000000"/>
          <w:spacing w:val="-2"/>
          <w:sz w:val="29"/>
          <w:szCs w:val="29"/>
        </w:rPr>
        <w:t>nhất là an ninh mạng</w:t>
      </w:r>
      <w:r w:rsidR="007811FA" w:rsidRPr="009452B5">
        <w:rPr>
          <w:color w:val="000000"/>
          <w:spacing w:val="-2"/>
          <w:sz w:val="29"/>
          <w:szCs w:val="29"/>
        </w:rPr>
        <w:t xml:space="preserve">, </w:t>
      </w:r>
      <w:r w:rsidR="008A3C1D" w:rsidRPr="009452B5">
        <w:rPr>
          <w:color w:val="000000"/>
          <w:spacing w:val="-2"/>
          <w:sz w:val="29"/>
          <w:szCs w:val="29"/>
        </w:rPr>
        <w:t>an ninh kinh tế</w:t>
      </w:r>
      <w:r w:rsidR="007811FA" w:rsidRPr="009452B5">
        <w:rPr>
          <w:color w:val="000000"/>
          <w:spacing w:val="-2"/>
          <w:sz w:val="29"/>
          <w:szCs w:val="29"/>
        </w:rPr>
        <w:t xml:space="preserve">, </w:t>
      </w:r>
      <w:r w:rsidR="008A3C1D" w:rsidRPr="009452B5">
        <w:rPr>
          <w:color w:val="000000"/>
          <w:spacing w:val="-2"/>
          <w:sz w:val="29"/>
          <w:szCs w:val="29"/>
        </w:rPr>
        <w:t>an ninh năng lượng</w:t>
      </w:r>
      <w:r w:rsidR="007811FA" w:rsidRPr="009452B5">
        <w:rPr>
          <w:color w:val="000000"/>
          <w:spacing w:val="-2"/>
          <w:sz w:val="29"/>
          <w:szCs w:val="29"/>
        </w:rPr>
        <w:t xml:space="preserve">, </w:t>
      </w:r>
      <w:r w:rsidR="008A3C1D" w:rsidRPr="009452B5">
        <w:rPr>
          <w:color w:val="000000"/>
          <w:spacing w:val="-2"/>
          <w:sz w:val="29"/>
          <w:szCs w:val="29"/>
        </w:rPr>
        <w:t>an ninh nguồn nước.</w:t>
      </w:r>
    </w:p>
    <w:p w14:paraId="4531188A" w14:textId="77777777" w:rsidR="008A3C1D" w:rsidRPr="00802E6B" w:rsidRDefault="00533377" w:rsidP="007A0816">
      <w:pPr>
        <w:widowControl/>
        <w:spacing w:before="60" w:after="60" w:line="360" w:lineRule="exact"/>
        <w:ind w:firstLine="720"/>
        <w:jc w:val="both"/>
        <w:rPr>
          <w:color w:val="000000"/>
          <w:sz w:val="29"/>
          <w:szCs w:val="29"/>
        </w:rPr>
      </w:pPr>
      <w:r w:rsidRPr="00802E6B">
        <w:rPr>
          <w:color w:val="000000"/>
          <w:sz w:val="29"/>
          <w:szCs w:val="29"/>
        </w:rPr>
        <w:t>Nhìn chung</w:t>
      </w:r>
      <w:r w:rsidR="007811FA">
        <w:rPr>
          <w:color w:val="000000"/>
          <w:sz w:val="29"/>
          <w:szCs w:val="29"/>
        </w:rPr>
        <w:t xml:space="preserve">, </w:t>
      </w:r>
      <w:r w:rsidRPr="00802E6B">
        <w:rPr>
          <w:color w:val="000000"/>
          <w:sz w:val="29"/>
          <w:szCs w:val="29"/>
        </w:rPr>
        <w:t>Báo cáo đã thẳng thắn</w:t>
      </w:r>
      <w:r w:rsidR="007811FA">
        <w:rPr>
          <w:color w:val="000000"/>
          <w:sz w:val="29"/>
          <w:szCs w:val="29"/>
        </w:rPr>
        <w:t xml:space="preserve">, </w:t>
      </w:r>
      <w:r w:rsidRPr="00802E6B">
        <w:rPr>
          <w:color w:val="000000"/>
          <w:sz w:val="29"/>
          <w:szCs w:val="29"/>
        </w:rPr>
        <w:t>khách quan chỉ ra những tồn tại</w:t>
      </w:r>
      <w:r w:rsidR="007811FA">
        <w:rPr>
          <w:color w:val="000000"/>
          <w:sz w:val="29"/>
          <w:szCs w:val="29"/>
        </w:rPr>
        <w:t xml:space="preserve">, </w:t>
      </w:r>
      <w:r w:rsidRPr="00802E6B">
        <w:rPr>
          <w:color w:val="000000"/>
          <w:sz w:val="29"/>
          <w:szCs w:val="29"/>
        </w:rPr>
        <w:t>h</w:t>
      </w:r>
      <w:r w:rsidR="00036145">
        <w:rPr>
          <w:color w:val="000000"/>
          <w:sz w:val="29"/>
          <w:szCs w:val="29"/>
        </w:rPr>
        <w:t>ạ</w:t>
      </w:r>
      <w:r w:rsidRPr="00802E6B">
        <w:rPr>
          <w:color w:val="000000"/>
          <w:sz w:val="29"/>
          <w:szCs w:val="29"/>
        </w:rPr>
        <w:t xml:space="preserve">n chế với phương châm </w:t>
      </w:r>
      <w:r w:rsidR="007811FA">
        <w:rPr>
          <w:color w:val="000000"/>
          <w:sz w:val="29"/>
          <w:szCs w:val="29"/>
        </w:rPr>
        <w:t>"</w:t>
      </w:r>
      <w:r w:rsidR="008A3C1D" w:rsidRPr="00802E6B">
        <w:rPr>
          <w:color w:val="000000"/>
          <w:sz w:val="29"/>
          <w:szCs w:val="29"/>
        </w:rPr>
        <w:t>Nhận diện đúng để hành động đúng</w:t>
      </w:r>
      <w:r w:rsidR="007811FA">
        <w:rPr>
          <w:color w:val="000000"/>
          <w:sz w:val="29"/>
          <w:szCs w:val="29"/>
        </w:rPr>
        <w:t xml:space="preserve">; </w:t>
      </w:r>
      <w:r w:rsidRPr="00802E6B">
        <w:rPr>
          <w:color w:val="000000"/>
          <w:sz w:val="29"/>
          <w:szCs w:val="29"/>
        </w:rPr>
        <w:t>k</w:t>
      </w:r>
      <w:r w:rsidR="008A3C1D" w:rsidRPr="00802E6B">
        <w:rPr>
          <w:color w:val="000000"/>
          <w:sz w:val="29"/>
          <w:szCs w:val="29"/>
        </w:rPr>
        <w:t>ết luận đúng để giải pháp đúng</w:t>
      </w:r>
      <w:r w:rsidR="007811FA">
        <w:rPr>
          <w:color w:val="000000"/>
          <w:sz w:val="29"/>
          <w:szCs w:val="29"/>
        </w:rPr>
        <w:t>"</w:t>
      </w:r>
      <w:r w:rsidR="008A3C1D" w:rsidRPr="00802E6B">
        <w:rPr>
          <w:color w:val="000000"/>
          <w:sz w:val="29"/>
          <w:szCs w:val="29"/>
        </w:rPr>
        <w:t>. Và quan trọng nhất</w:t>
      </w:r>
      <w:r w:rsidR="007811FA">
        <w:rPr>
          <w:color w:val="000000"/>
          <w:sz w:val="29"/>
          <w:szCs w:val="29"/>
        </w:rPr>
        <w:t xml:space="preserve">: </w:t>
      </w:r>
      <w:r w:rsidR="008A3C1D" w:rsidRPr="00802E6B">
        <w:rPr>
          <w:color w:val="000000"/>
          <w:sz w:val="29"/>
          <w:szCs w:val="29"/>
        </w:rPr>
        <w:t>Phải biến quyết tâm chính trị thành hành động thực thi hiệu quả</w:t>
      </w:r>
      <w:r w:rsidR="007811FA">
        <w:rPr>
          <w:color w:val="000000"/>
          <w:sz w:val="29"/>
          <w:szCs w:val="29"/>
        </w:rPr>
        <w:t xml:space="preserve">, </w:t>
      </w:r>
      <w:r w:rsidR="008A3C1D" w:rsidRPr="00802E6B">
        <w:rPr>
          <w:color w:val="000000"/>
          <w:sz w:val="29"/>
          <w:szCs w:val="29"/>
        </w:rPr>
        <w:t>biến chủ trương đúng thành kết quả thiết thực</w:t>
      </w:r>
      <w:r w:rsidR="007811FA">
        <w:rPr>
          <w:color w:val="000000"/>
          <w:sz w:val="29"/>
          <w:szCs w:val="29"/>
        </w:rPr>
        <w:t xml:space="preserve">, </w:t>
      </w:r>
      <w:r w:rsidR="008A3C1D" w:rsidRPr="00802E6B">
        <w:rPr>
          <w:color w:val="000000"/>
          <w:sz w:val="29"/>
          <w:szCs w:val="29"/>
        </w:rPr>
        <w:t>cụ thể.</w:t>
      </w:r>
    </w:p>
    <w:p w14:paraId="078741B3" w14:textId="77777777" w:rsidR="00576B61" w:rsidRPr="00802E6B" w:rsidRDefault="00F15172" w:rsidP="007A0816">
      <w:pPr>
        <w:pStyle w:val="Heading2"/>
        <w:widowControl/>
        <w:spacing w:before="60" w:after="60" w:line="360" w:lineRule="exact"/>
        <w:jc w:val="both"/>
        <w:rPr>
          <w:color w:val="000000"/>
          <w:sz w:val="29"/>
          <w:szCs w:val="29"/>
        </w:rPr>
      </w:pPr>
      <w:bookmarkStart w:id="17" w:name="_Toc220327988"/>
      <w:r w:rsidRPr="00802E6B">
        <w:rPr>
          <w:i/>
          <w:color w:val="000000"/>
          <w:sz w:val="29"/>
          <w:szCs w:val="29"/>
        </w:rPr>
        <w:t>1</w:t>
      </w:r>
      <w:r w:rsidR="008A3C1D" w:rsidRPr="00802E6B">
        <w:rPr>
          <w:i/>
          <w:color w:val="000000"/>
          <w:sz w:val="29"/>
          <w:szCs w:val="29"/>
        </w:rPr>
        <w:t>.5</w:t>
      </w:r>
      <w:r w:rsidR="00576B61" w:rsidRPr="00802E6B">
        <w:rPr>
          <w:i/>
          <w:color w:val="000000"/>
          <w:sz w:val="29"/>
          <w:szCs w:val="29"/>
        </w:rPr>
        <w:t>. Bài học kinh nghiệm</w:t>
      </w:r>
      <w:bookmarkEnd w:id="17"/>
      <w:r w:rsidR="00576B61" w:rsidRPr="00802E6B">
        <w:rPr>
          <w:i/>
          <w:color w:val="000000"/>
          <w:sz w:val="29"/>
          <w:szCs w:val="29"/>
        </w:rPr>
        <w:t xml:space="preserve"> </w:t>
      </w:r>
    </w:p>
    <w:p w14:paraId="6AF02227" w14:textId="77777777" w:rsidR="00727188" w:rsidRPr="00802E6B" w:rsidRDefault="00727188" w:rsidP="007A0816">
      <w:pPr>
        <w:widowControl/>
        <w:spacing w:before="60" w:after="60" w:line="360" w:lineRule="exact"/>
        <w:ind w:firstLine="720"/>
        <w:jc w:val="both"/>
        <w:rPr>
          <w:color w:val="000000"/>
          <w:sz w:val="29"/>
          <w:szCs w:val="29"/>
        </w:rPr>
      </w:pPr>
      <w:r w:rsidRPr="00802E6B">
        <w:rPr>
          <w:color w:val="000000"/>
          <w:sz w:val="29"/>
          <w:szCs w:val="29"/>
        </w:rPr>
        <w:t>T</w:t>
      </w:r>
      <w:r w:rsidR="00CD091F" w:rsidRPr="00802E6B">
        <w:rPr>
          <w:color w:val="000000"/>
          <w:sz w:val="29"/>
          <w:szCs w:val="29"/>
        </w:rPr>
        <w:t>ừ t</w:t>
      </w:r>
      <w:r w:rsidRPr="00802E6B">
        <w:rPr>
          <w:color w:val="000000"/>
          <w:sz w:val="29"/>
          <w:szCs w:val="29"/>
        </w:rPr>
        <w:t>hực tiễn lãnh đạo cách mạng qua bốn thập kỷ đổi mới</w:t>
      </w:r>
      <w:r w:rsidR="007811FA">
        <w:rPr>
          <w:color w:val="000000"/>
          <w:sz w:val="29"/>
          <w:szCs w:val="29"/>
        </w:rPr>
        <w:t xml:space="preserve">, </w:t>
      </w:r>
      <w:r w:rsidRPr="00802E6B">
        <w:rPr>
          <w:color w:val="000000"/>
          <w:sz w:val="29"/>
          <w:szCs w:val="29"/>
        </w:rPr>
        <w:t xml:space="preserve">Báo cáo đã đúc kết </w:t>
      </w:r>
      <w:r w:rsidRPr="00802E6B">
        <w:rPr>
          <w:i/>
          <w:color w:val="000000"/>
          <w:sz w:val="29"/>
          <w:szCs w:val="29"/>
        </w:rPr>
        <w:t>5 bài học</w:t>
      </w:r>
      <w:r w:rsidR="00277358" w:rsidRPr="00802E6B">
        <w:rPr>
          <w:i/>
          <w:color w:val="000000"/>
          <w:sz w:val="29"/>
          <w:szCs w:val="29"/>
        </w:rPr>
        <w:t xml:space="preserve"> kinh nghiệm</w:t>
      </w:r>
      <w:r w:rsidR="007811FA">
        <w:rPr>
          <w:i/>
          <w:color w:val="000000"/>
          <w:sz w:val="29"/>
          <w:szCs w:val="29"/>
        </w:rPr>
        <w:t xml:space="preserve">: </w:t>
      </w:r>
    </w:p>
    <w:p w14:paraId="195B1FDE" w14:textId="77777777" w:rsidR="00727188" w:rsidRPr="00802E6B" w:rsidRDefault="00727188" w:rsidP="007A0816">
      <w:pPr>
        <w:widowControl/>
        <w:spacing w:before="60" w:after="60" w:line="360" w:lineRule="exact"/>
        <w:ind w:firstLine="720"/>
        <w:jc w:val="both"/>
        <w:rPr>
          <w:color w:val="000000"/>
          <w:sz w:val="29"/>
          <w:szCs w:val="29"/>
        </w:rPr>
      </w:pPr>
      <w:r w:rsidRPr="00036145">
        <w:rPr>
          <w:i/>
          <w:color w:val="000000"/>
          <w:spacing w:val="-4"/>
          <w:sz w:val="29"/>
          <w:szCs w:val="29"/>
        </w:rPr>
        <w:t>Thứ nhất</w:t>
      </w:r>
      <w:r w:rsidR="007811FA">
        <w:rPr>
          <w:i/>
          <w:color w:val="000000"/>
          <w:spacing w:val="-4"/>
          <w:sz w:val="29"/>
          <w:szCs w:val="29"/>
        </w:rPr>
        <w:t xml:space="preserve">, </w:t>
      </w:r>
      <w:r w:rsidRPr="00036145">
        <w:rPr>
          <w:color w:val="000000"/>
          <w:spacing w:val="-4"/>
          <w:sz w:val="29"/>
          <w:szCs w:val="29"/>
        </w:rPr>
        <w:t>kiên định và vận dụng</w:t>
      </w:r>
      <w:r w:rsidR="007811FA">
        <w:rPr>
          <w:color w:val="000000"/>
          <w:spacing w:val="-4"/>
          <w:sz w:val="29"/>
          <w:szCs w:val="29"/>
        </w:rPr>
        <w:t xml:space="preserve">, </w:t>
      </w:r>
      <w:r w:rsidRPr="00036145">
        <w:rPr>
          <w:color w:val="000000"/>
          <w:spacing w:val="-4"/>
          <w:sz w:val="29"/>
          <w:szCs w:val="29"/>
        </w:rPr>
        <w:t>phát triển sáng tạo chủ nghĩa Mác - Lênin</w:t>
      </w:r>
      <w:r w:rsidR="007811FA">
        <w:rPr>
          <w:color w:val="000000"/>
          <w:sz w:val="29"/>
          <w:szCs w:val="29"/>
        </w:rPr>
        <w:t xml:space="preserve">, </w:t>
      </w:r>
      <w:r w:rsidRPr="00802E6B">
        <w:rPr>
          <w:color w:val="000000"/>
          <w:sz w:val="29"/>
          <w:szCs w:val="29"/>
        </w:rPr>
        <w:t>tư tưởng Hồ Chí Minh</w:t>
      </w:r>
      <w:r w:rsidR="007811FA">
        <w:rPr>
          <w:color w:val="000000"/>
          <w:sz w:val="29"/>
          <w:szCs w:val="29"/>
        </w:rPr>
        <w:t xml:space="preserve">; </w:t>
      </w:r>
      <w:r w:rsidRPr="00802E6B">
        <w:rPr>
          <w:color w:val="000000"/>
          <w:sz w:val="29"/>
          <w:szCs w:val="29"/>
        </w:rPr>
        <w:t>kiên định mục tiêu độc lập dân tộc gắn với chủ nghĩa xã hội</w:t>
      </w:r>
      <w:r w:rsidR="007811FA">
        <w:rPr>
          <w:color w:val="000000"/>
          <w:sz w:val="29"/>
          <w:szCs w:val="29"/>
        </w:rPr>
        <w:t xml:space="preserve">, </w:t>
      </w:r>
      <w:r w:rsidRPr="00802E6B">
        <w:rPr>
          <w:color w:val="000000"/>
          <w:sz w:val="29"/>
          <w:szCs w:val="29"/>
        </w:rPr>
        <w:t>đường lối đổi mới của Đảng</w:t>
      </w:r>
      <w:r w:rsidR="007811FA">
        <w:rPr>
          <w:color w:val="000000"/>
          <w:sz w:val="29"/>
          <w:szCs w:val="29"/>
        </w:rPr>
        <w:t xml:space="preserve">, </w:t>
      </w:r>
      <w:r w:rsidRPr="00802E6B">
        <w:rPr>
          <w:color w:val="000000"/>
          <w:sz w:val="29"/>
          <w:szCs w:val="29"/>
        </w:rPr>
        <w:t>các nguyên tắc tổ chức và hoạt động của Đảng</w:t>
      </w:r>
      <w:r w:rsidR="007811FA">
        <w:rPr>
          <w:color w:val="000000"/>
          <w:sz w:val="29"/>
          <w:szCs w:val="29"/>
        </w:rPr>
        <w:t xml:space="preserve">; </w:t>
      </w:r>
      <w:r w:rsidRPr="00802E6B">
        <w:rPr>
          <w:color w:val="000000"/>
          <w:sz w:val="29"/>
          <w:szCs w:val="29"/>
        </w:rPr>
        <w:t>lấy phát triển để ổn định</w:t>
      </w:r>
      <w:r w:rsidR="007811FA">
        <w:rPr>
          <w:color w:val="000000"/>
          <w:sz w:val="29"/>
          <w:szCs w:val="29"/>
        </w:rPr>
        <w:t xml:space="preserve">, </w:t>
      </w:r>
      <w:r w:rsidRPr="00802E6B">
        <w:rPr>
          <w:color w:val="000000"/>
          <w:sz w:val="29"/>
          <w:szCs w:val="29"/>
        </w:rPr>
        <w:t>ổn định để phát triển bền vững</w:t>
      </w:r>
      <w:r w:rsidR="007811FA">
        <w:rPr>
          <w:color w:val="000000"/>
          <w:sz w:val="29"/>
          <w:szCs w:val="29"/>
        </w:rPr>
        <w:t xml:space="preserve">; </w:t>
      </w:r>
      <w:r w:rsidRPr="00802E6B">
        <w:rPr>
          <w:color w:val="000000"/>
          <w:sz w:val="29"/>
          <w:szCs w:val="29"/>
        </w:rPr>
        <w:t>không ngừng nâng cao đời sống nhân dân</w:t>
      </w:r>
      <w:r w:rsidR="007811FA">
        <w:rPr>
          <w:color w:val="000000"/>
          <w:sz w:val="29"/>
          <w:szCs w:val="29"/>
        </w:rPr>
        <w:t xml:space="preserve">; </w:t>
      </w:r>
      <w:r w:rsidRPr="00802E6B">
        <w:rPr>
          <w:color w:val="000000"/>
          <w:sz w:val="29"/>
          <w:szCs w:val="29"/>
        </w:rPr>
        <w:t>bảo đảm cao nhất lợi ích quốc gia - dân tộc</w:t>
      </w:r>
      <w:r w:rsidR="007811FA">
        <w:rPr>
          <w:color w:val="000000"/>
          <w:sz w:val="29"/>
          <w:szCs w:val="29"/>
        </w:rPr>
        <w:t xml:space="preserve">; </w:t>
      </w:r>
      <w:r w:rsidRPr="00802E6B">
        <w:rPr>
          <w:color w:val="000000"/>
          <w:sz w:val="29"/>
          <w:szCs w:val="29"/>
        </w:rPr>
        <w:t>giữ vững độc lập</w:t>
      </w:r>
      <w:r w:rsidR="007811FA">
        <w:rPr>
          <w:color w:val="000000"/>
          <w:sz w:val="29"/>
          <w:szCs w:val="29"/>
        </w:rPr>
        <w:t xml:space="preserve">, </w:t>
      </w:r>
      <w:r w:rsidRPr="00802E6B">
        <w:rPr>
          <w:color w:val="000000"/>
          <w:sz w:val="29"/>
          <w:szCs w:val="29"/>
        </w:rPr>
        <w:t>chủ quyền</w:t>
      </w:r>
      <w:r w:rsidR="007811FA">
        <w:rPr>
          <w:color w:val="000000"/>
          <w:sz w:val="29"/>
          <w:szCs w:val="29"/>
        </w:rPr>
        <w:t xml:space="preserve">, </w:t>
      </w:r>
      <w:r w:rsidRPr="00802E6B">
        <w:rPr>
          <w:color w:val="000000"/>
          <w:sz w:val="29"/>
          <w:szCs w:val="29"/>
        </w:rPr>
        <w:t>thống nhất và toàn vẹn lãnh thổ</w:t>
      </w:r>
      <w:r w:rsidR="007811FA">
        <w:rPr>
          <w:color w:val="000000"/>
          <w:sz w:val="29"/>
          <w:szCs w:val="29"/>
        </w:rPr>
        <w:t xml:space="preserve">, </w:t>
      </w:r>
      <w:r w:rsidRPr="00802E6B">
        <w:rPr>
          <w:color w:val="000000"/>
          <w:sz w:val="29"/>
          <w:szCs w:val="29"/>
        </w:rPr>
        <w:t>bảo vệ Tổ quốc từ sớm</w:t>
      </w:r>
      <w:r w:rsidR="007811FA">
        <w:rPr>
          <w:color w:val="000000"/>
          <w:sz w:val="29"/>
          <w:szCs w:val="29"/>
        </w:rPr>
        <w:t xml:space="preserve">, </w:t>
      </w:r>
      <w:r w:rsidRPr="00802E6B">
        <w:rPr>
          <w:color w:val="000000"/>
          <w:sz w:val="29"/>
          <w:szCs w:val="29"/>
        </w:rPr>
        <w:t>từ xa</w:t>
      </w:r>
      <w:r w:rsidR="007811FA">
        <w:rPr>
          <w:color w:val="000000"/>
          <w:sz w:val="29"/>
          <w:szCs w:val="29"/>
        </w:rPr>
        <w:t xml:space="preserve">; </w:t>
      </w:r>
      <w:r w:rsidRPr="00802E6B">
        <w:rPr>
          <w:color w:val="000000"/>
          <w:sz w:val="29"/>
          <w:szCs w:val="29"/>
        </w:rPr>
        <w:t>chủ động</w:t>
      </w:r>
      <w:r w:rsidR="007811FA">
        <w:rPr>
          <w:color w:val="000000"/>
          <w:sz w:val="29"/>
          <w:szCs w:val="29"/>
        </w:rPr>
        <w:t xml:space="preserve">, </w:t>
      </w:r>
      <w:r w:rsidRPr="00802E6B">
        <w:rPr>
          <w:color w:val="000000"/>
          <w:sz w:val="29"/>
          <w:szCs w:val="29"/>
        </w:rPr>
        <w:t>tích cực hội nhập sâu rộng vào nền chính trị thế giới</w:t>
      </w:r>
      <w:r w:rsidR="007811FA">
        <w:rPr>
          <w:color w:val="000000"/>
          <w:sz w:val="29"/>
          <w:szCs w:val="29"/>
        </w:rPr>
        <w:t xml:space="preserve">, </w:t>
      </w:r>
      <w:r w:rsidRPr="00802E6B">
        <w:rPr>
          <w:color w:val="000000"/>
          <w:sz w:val="29"/>
          <w:szCs w:val="29"/>
        </w:rPr>
        <w:t>nền kinh tế quốc tế và nền văn minh nhân loại</w:t>
      </w:r>
      <w:r w:rsidR="007811FA">
        <w:rPr>
          <w:color w:val="000000"/>
          <w:sz w:val="29"/>
          <w:szCs w:val="29"/>
        </w:rPr>
        <w:t xml:space="preserve">, </w:t>
      </w:r>
      <w:r w:rsidRPr="00802E6B">
        <w:rPr>
          <w:color w:val="000000"/>
          <w:sz w:val="29"/>
          <w:szCs w:val="29"/>
        </w:rPr>
        <w:t>kết hợp sức mạnh dân tộc với sức mạnh thời đại.</w:t>
      </w:r>
    </w:p>
    <w:p w14:paraId="57E23820" w14:textId="77777777" w:rsidR="00727188" w:rsidRPr="00802E6B" w:rsidRDefault="00727188" w:rsidP="007A0816">
      <w:pPr>
        <w:widowControl/>
        <w:spacing w:before="60" w:after="60" w:line="360" w:lineRule="exact"/>
        <w:ind w:firstLine="720"/>
        <w:jc w:val="both"/>
        <w:rPr>
          <w:color w:val="000000"/>
          <w:sz w:val="29"/>
          <w:szCs w:val="29"/>
        </w:rPr>
      </w:pPr>
      <w:r w:rsidRPr="00802E6B">
        <w:rPr>
          <w:i/>
          <w:color w:val="000000"/>
          <w:sz w:val="29"/>
          <w:szCs w:val="29"/>
        </w:rPr>
        <w:t>Thứ hai</w:t>
      </w:r>
      <w:r w:rsidR="007811FA">
        <w:rPr>
          <w:i/>
          <w:color w:val="000000"/>
          <w:sz w:val="29"/>
          <w:szCs w:val="29"/>
        </w:rPr>
        <w:t xml:space="preserve">, </w:t>
      </w:r>
      <w:r w:rsidRPr="00802E6B">
        <w:rPr>
          <w:color w:val="000000"/>
          <w:sz w:val="29"/>
          <w:szCs w:val="29"/>
        </w:rPr>
        <w:t>giữ vững và tăng cường vai trò lãnh đạo</w:t>
      </w:r>
      <w:r w:rsidR="007811FA">
        <w:rPr>
          <w:color w:val="000000"/>
          <w:sz w:val="29"/>
          <w:szCs w:val="29"/>
        </w:rPr>
        <w:t xml:space="preserve">, </w:t>
      </w:r>
      <w:r w:rsidRPr="00802E6B">
        <w:rPr>
          <w:color w:val="000000"/>
          <w:sz w:val="29"/>
          <w:szCs w:val="29"/>
        </w:rPr>
        <w:t>cầm quyền</w:t>
      </w:r>
      <w:r w:rsidR="007811FA">
        <w:rPr>
          <w:color w:val="000000"/>
          <w:sz w:val="29"/>
          <w:szCs w:val="29"/>
        </w:rPr>
        <w:t xml:space="preserve">, </w:t>
      </w:r>
      <w:r w:rsidRPr="00802E6B">
        <w:rPr>
          <w:color w:val="000000"/>
          <w:sz w:val="29"/>
          <w:szCs w:val="29"/>
        </w:rPr>
        <w:t>sức chiến đấu của Đảng là nhân tố quyết định mọi thắng lợi. Xây dựng</w:t>
      </w:r>
      <w:r w:rsidR="007811FA">
        <w:rPr>
          <w:color w:val="000000"/>
          <w:sz w:val="29"/>
          <w:szCs w:val="29"/>
        </w:rPr>
        <w:t xml:space="preserve">, </w:t>
      </w:r>
      <w:r w:rsidRPr="00802E6B">
        <w:rPr>
          <w:color w:val="000000"/>
          <w:sz w:val="29"/>
          <w:szCs w:val="29"/>
        </w:rPr>
        <w:t>chỉnh đốn Đảng và hệ thống chính trị trong sạch</w:t>
      </w:r>
      <w:r w:rsidR="007811FA">
        <w:rPr>
          <w:color w:val="000000"/>
          <w:sz w:val="29"/>
          <w:szCs w:val="29"/>
        </w:rPr>
        <w:t xml:space="preserve">, </w:t>
      </w:r>
      <w:r w:rsidRPr="00802E6B">
        <w:rPr>
          <w:color w:val="000000"/>
          <w:sz w:val="29"/>
          <w:szCs w:val="29"/>
        </w:rPr>
        <w:t>vững mạnh</w:t>
      </w:r>
      <w:r w:rsidR="007811FA">
        <w:rPr>
          <w:color w:val="000000"/>
          <w:sz w:val="29"/>
          <w:szCs w:val="29"/>
        </w:rPr>
        <w:t xml:space="preserve">; </w:t>
      </w:r>
      <w:r w:rsidRPr="00802E6B">
        <w:rPr>
          <w:color w:val="000000"/>
          <w:sz w:val="29"/>
          <w:szCs w:val="29"/>
        </w:rPr>
        <w:t>bộ máy tinh gọn</w:t>
      </w:r>
      <w:r w:rsidR="007811FA">
        <w:rPr>
          <w:color w:val="000000"/>
          <w:sz w:val="29"/>
          <w:szCs w:val="29"/>
        </w:rPr>
        <w:t xml:space="preserve">, </w:t>
      </w:r>
      <w:r w:rsidRPr="00802E6B">
        <w:rPr>
          <w:color w:val="000000"/>
          <w:sz w:val="29"/>
          <w:szCs w:val="29"/>
        </w:rPr>
        <w:t>hiệu năng</w:t>
      </w:r>
      <w:r w:rsidR="007811FA">
        <w:rPr>
          <w:color w:val="000000"/>
          <w:sz w:val="29"/>
          <w:szCs w:val="29"/>
        </w:rPr>
        <w:t xml:space="preserve">, </w:t>
      </w:r>
      <w:r w:rsidRPr="00802E6B">
        <w:rPr>
          <w:color w:val="000000"/>
          <w:sz w:val="29"/>
          <w:szCs w:val="29"/>
        </w:rPr>
        <w:t>hiệu lực</w:t>
      </w:r>
      <w:r w:rsidR="007811FA">
        <w:rPr>
          <w:color w:val="000000"/>
          <w:sz w:val="29"/>
          <w:szCs w:val="29"/>
        </w:rPr>
        <w:t xml:space="preserve">, </w:t>
      </w:r>
      <w:r w:rsidRPr="00802E6B">
        <w:rPr>
          <w:color w:val="000000"/>
          <w:sz w:val="29"/>
          <w:szCs w:val="29"/>
        </w:rPr>
        <w:t>hiệu quả</w:t>
      </w:r>
      <w:r w:rsidR="007811FA">
        <w:rPr>
          <w:color w:val="000000"/>
          <w:sz w:val="29"/>
          <w:szCs w:val="29"/>
        </w:rPr>
        <w:t xml:space="preserve">; </w:t>
      </w:r>
      <w:r w:rsidRPr="00802E6B">
        <w:rPr>
          <w:color w:val="000000"/>
          <w:sz w:val="29"/>
          <w:szCs w:val="29"/>
        </w:rPr>
        <w:t>kiên quyết</w:t>
      </w:r>
      <w:r w:rsidR="007811FA">
        <w:rPr>
          <w:color w:val="000000"/>
          <w:sz w:val="29"/>
          <w:szCs w:val="29"/>
        </w:rPr>
        <w:t xml:space="preserve">, </w:t>
      </w:r>
      <w:r w:rsidRPr="00802E6B">
        <w:rPr>
          <w:color w:val="000000"/>
          <w:sz w:val="29"/>
          <w:szCs w:val="29"/>
        </w:rPr>
        <w:t>kiên trì phòng</w:t>
      </w:r>
      <w:r w:rsidR="007811FA">
        <w:rPr>
          <w:color w:val="000000"/>
          <w:sz w:val="29"/>
          <w:szCs w:val="29"/>
        </w:rPr>
        <w:t xml:space="preserve">, </w:t>
      </w:r>
      <w:r w:rsidRPr="00802E6B">
        <w:rPr>
          <w:color w:val="000000"/>
          <w:sz w:val="29"/>
          <w:szCs w:val="29"/>
        </w:rPr>
        <w:t>chống tham nhũng</w:t>
      </w:r>
      <w:r w:rsidR="007811FA">
        <w:rPr>
          <w:color w:val="000000"/>
          <w:sz w:val="29"/>
          <w:szCs w:val="29"/>
        </w:rPr>
        <w:t xml:space="preserve">, </w:t>
      </w:r>
      <w:r w:rsidRPr="00802E6B">
        <w:rPr>
          <w:color w:val="000000"/>
          <w:sz w:val="29"/>
          <w:szCs w:val="29"/>
        </w:rPr>
        <w:t>lãng phí</w:t>
      </w:r>
      <w:r w:rsidR="007811FA">
        <w:rPr>
          <w:color w:val="000000"/>
          <w:sz w:val="29"/>
          <w:szCs w:val="29"/>
        </w:rPr>
        <w:t xml:space="preserve">, </w:t>
      </w:r>
      <w:r w:rsidRPr="00802E6B">
        <w:rPr>
          <w:color w:val="000000"/>
          <w:sz w:val="29"/>
          <w:szCs w:val="29"/>
        </w:rPr>
        <w:t>tiêu cực</w:t>
      </w:r>
      <w:r w:rsidR="007811FA">
        <w:rPr>
          <w:color w:val="000000"/>
          <w:sz w:val="29"/>
          <w:szCs w:val="29"/>
        </w:rPr>
        <w:t xml:space="preserve">; </w:t>
      </w:r>
      <w:r w:rsidRPr="00802E6B">
        <w:rPr>
          <w:color w:val="000000"/>
          <w:sz w:val="29"/>
          <w:szCs w:val="29"/>
        </w:rPr>
        <w:t>xây dựng đội ngũ cán bộ</w:t>
      </w:r>
      <w:r w:rsidR="007811FA">
        <w:rPr>
          <w:color w:val="000000"/>
          <w:sz w:val="29"/>
          <w:szCs w:val="29"/>
        </w:rPr>
        <w:t xml:space="preserve">, </w:t>
      </w:r>
      <w:r w:rsidRPr="00802E6B">
        <w:rPr>
          <w:color w:val="000000"/>
          <w:sz w:val="29"/>
          <w:szCs w:val="29"/>
        </w:rPr>
        <w:t>nhất là cấp chiến lược đủ phẩm chất</w:t>
      </w:r>
      <w:r w:rsidR="007811FA">
        <w:rPr>
          <w:color w:val="000000"/>
          <w:sz w:val="29"/>
          <w:szCs w:val="29"/>
        </w:rPr>
        <w:t xml:space="preserve">, </w:t>
      </w:r>
      <w:r w:rsidRPr="00802E6B">
        <w:rPr>
          <w:color w:val="000000"/>
          <w:sz w:val="29"/>
          <w:szCs w:val="29"/>
        </w:rPr>
        <w:t>năng lực</w:t>
      </w:r>
      <w:r w:rsidR="007811FA">
        <w:rPr>
          <w:color w:val="000000"/>
          <w:sz w:val="29"/>
          <w:szCs w:val="29"/>
        </w:rPr>
        <w:t xml:space="preserve">, </w:t>
      </w:r>
      <w:r w:rsidRPr="00802E6B">
        <w:rPr>
          <w:color w:val="000000"/>
          <w:sz w:val="29"/>
          <w:szCs w:val="29"/>
        </w:rPr>
        <w:t>uy tín</w:t>
      </w:r>
      <w:r w:rsidR="007811FA">
        <w:rPr>
          <w:color w:val="000000"/>
          <w:sz w:val="29"/>
          <w:szCs w:val="29"/>
        </w:rPr>
        <w:t xml:space="preserve">, </w:t>
      </w:r>
      <w:r w:rsidRPr="00802E6B">
        <w:rPr>
          <w:color w:val="000000"/>
          <w:sz w:val="29"/>
          <w:szCs w:val="29"/>
        </w:rPr>
        <w:t>ngang tầm nhiệm vụ</w:t>
      </w:r>
      <w:r w:rsidR="007811FA">
        <w:rPr>
          <w:color w:val="000000"/>
          <w:sz w:val="29"/>
          <w:szCs w:val="29"/>
        </w:rPr>
        <w:t xml:space="preserve">, </w:t>
      </w:r>
      <w:r w:rsidRPr="00802E6B">
        <w:rPr>
          <w:color w:val="000000"/>
          <w:sz w:val="29"/>
          <w:szCs w:val="29"/>
        </w:rPr>
        <w:t>chú trọng xây dựng đội ngũ cán bộ cấp cơ sở gần dân</w:t>
      </w:r>
      <w:r w:rsidR="007811FA">
        <w:rPr>
          <w:color w:val="000000"/>
          <w:sz w:val="29"/>
          <w:szCs w:val="29"/>
        </w:rPr>
        <w:t xml:space="preserve">, </w:t>
      </w:r>
      <w:r w:rsidRPr="00802E6B">
        <w:rPr>
          <w:color w:val="000000"/>
          <w:sz w:val="29"/>
          <w:szCs w:val="29"/>
        </w:rPr>
        <w:t>vì dân</w:t>
      </w:r>
      <w:r w:rsidR="007811FA">
        <w:rPr>
          <w:color w:val="000000"/>
          <w:sz w:val="29"/>
          <w:szCs w:val="29"/>
        </w:rPr>
        <w:t xml:space="preserve">, </w:t>
      </w:r>
      <w:r w:rsidRPr="00802E6B">
        <w:rPr>
          <w:color w:val="000000"/>
          <w:sz w:val="29"/>
          <w:szCs w:val="29"/>
        </w:rPr>
        <w:t xml:space="preserve">đủ </w:t>
      </w:r>
      <w:r w:rsidRPr="00802E6B">
        <w:rPr>
          <w:color w:val="000000"/>
          <w:sz w:val="29"/>
          <w:szCs w:val="29"/>
        </w:rPr>
        <w:lastRenderedPageBreak/>
        <w:t>sức hoàn thành nhiệm vụ. Đề cao trách nhiệm</w:t>
      </w:r>
      <w:r w:rsidR="007811FA">
        <w:rPr>
          <w:color w:val="000000"/>
          <w:sz w:val="29"/>
          <w:szCs w:val="29"/>
        </w:rPr>
        <w:t xml:space="preserve">, </w:t>
      </w:r>
      <w:r w:rsidRPr="00802E6B">
        <w:rPr>
          <w:color w:val="000000"/>
          <w:sz w:val="29"/>
          <w:szCs w:val="29"/>
        </w:rPr>
        <w:t>vai trò nêu gương của cán bộ</w:t>
      </w:r>
      <w:r w:rsidR="007811FA">
        <w:rPr>
          <w:color w:val="000000"/>
          <w:sz w:val="29"/>
          <w:szCs w:val="29"/>
        </w:rPr>
        <w:t xml:space="preserve">, </w:t>
      </w:r>
      <w:r w:rsidRPr="00802E6B">
        <w:rPr>
          <w:color w:val="000000"/>
          <w:sz w:val="29"/>
          <w:szCs w:val="29"/>
        </w:rPr>
        <w:t>đảng viên</w:t>
      </w:r>
      <w:r w:rsidR="007811FA">
        <w:rPr>
          <w:color w:val="000000"/>
          <w:sz w:val="29"/>
          <w:szCs w:val="29"/>
        </w:rPr>
        <w:t xml:space="preserve">, </w:t>
      </w:r>
      <w:r w:rsidRPr="00802E6B">
        <w:rPr>
          <w:color w:val="000000"/>
          <w:sz w:val="29"/>
          <w:szCs w:val="29"/>
        </w:rPr>
        <w:t>nhất là người đứng đầu.</w:t>
      </w:r>
    </w:p>
    <w:p w14:paraId="1C901179" w14:textId="77777777" w:rsidR="00727188" w:rsidRPr="00802E6B" w:rsidRDefault="00727188" w:rsidP="007A0816">
      <w:pPr>
        <w:widowControl/>
        <w:spacing w:before="60" w:after="60" w:line="360" w:lineRule="exact"/>
        <w:ind w:firstLine="720"/>
        <w:jc w:val="both"/>
        <w:rPr>
          <w:color w:val="000000"/>
          <w:sz w:val="29"/>
          <w:szCs w:val="29"/>
        </w:rPr>
      </w:pPr>
      <w:r w:rsidRPr="00802E6B">
        <w:rPr>
          <w:i/>
          <w:color w:val="000000"/>
          <w:sz w:val="29"/>
          <w:szCs w:val="29"/>
        </w:rPr>
        <w:t>Thứ ba</w:t>
      </w:r>
      <w:r w:rsidR="007811FA">
        <w:rPr>
          <w:i/>
          <w:color w:val="000000"/>
          <w:sz w:val="29"/>
          <w:szCs w:val="29"/>
        </w:rPr>
        <w:t xml:space="preserve">, </w:t>
      </w:r>
      <w:r w:rsidRPr="00802E6B">
        <w:rPr>
          <w:color w:val="000000"/>
          <w:sz w:val="29"/>
          <w:szCs w:val="29"/>
        </w:rPr>
        <w:t xml:space="preserve">quán triệt sâu sắc và thực hành triệt để quan điểm </w:t>
      </w:r>
      <w:r w:rsidR="007811FA">
        <w:rPr>
          <w:i/>
          <w:color w:val="000000"/>
          <w:sz w:val="29"/>
          <w:szCs w:val="29"/>
        </w:rPr>
        <w:t>"</w:t>
      </w:r>
      <w:r w:rsidRPr="00802E6B">
        <w:rPr>
          <w:i/>
          <w:color w:val="000000"/>
          <w:sz w:val="29"/>
          <w:szCs w:val="29"/>
        </w:rPr>
        <w:t>Dân là gốc</w:t>
      </w:r>
      <w:r w:rsidR="007811FA">
        <w:rPr>
          <w:i/>
          <w:color w:val="000000"/>
          <w:sz w:val="29"/>
          <w:szCs w:val="29"/>
        </w:rPr>
        <w:t>"</w:t>
      </w:r>
      <w:r w:rsidR="007811FA">
        <w:rPr>
          <w:color w:val="000000"/>
          <w:sz w:val="29"/>
          <w:szCs w:val="29"/>
        </w:rPr>
        <w:t xml:space="preserve">, </w:t>
      </w:r>
      <w:r w:rsidRPr="00802E6B">
        <w:rPr>
          <w:color w:val="000000"/>
          <w:sz w:val="29"/>
          <w:szCs w:val="29"/>
        </w:rPr>
        <w:t>phát huy vai trò chủ thể</w:t>
      </w:r>
      <w:r w:rsidR="007811FA">
        <w:rPr>
          <w:color w:val="000000"/>
          <w:sz w:val="29"/>
          <w:szCs w:val="29"/>
        </w:rPr>
        <w:t xml:space="preserve">, </w:t>
      </w:r>
      <w:r w:rsidRPr="00802E6B">
        <w:rPr>
          <w:color w:val="000000"/>
          <w:sz w:val="29"/>
          <w:szCs w:val="29"/>
        </w:rPr>
        <w:t>vị trí trung tâm của Nhân dân. Tăng cường củng cố và phát huy sức mạnh của Nhân dân và khối đại đoàn kết toàn dân tộc. Thật sự tin tưởng</w:t>
      </w:r>
      <w:r w:rsidR="007811FA">
        <w:rPr>
          <w:color w:val="000000"/>
          <w:sz w:val="29"/>
          <w:szCs w:val="29"/>
        </w:rPr>
        <w:t xml:space="preserve">, </w:t>
      </w:r>
      <w:r w:rsidRPr="00802E6B">
        <w:rPr>
          <w:color w:val="000000"/>
          <w:sz w:val="29"/>
          <w:szCs w:val="29"/>
        </w:rPr>
        <w:t>tôn trọng và phát huy quyền làm chủ của Nhân dân</w:t>
      </w:r>
      <w:r w:rsidR="007811FA">
        <w:rPr>
          <w:color w:val="000000"/>
          <w:sz w:val="29"/>
          <w:szCs w:val="29"/>
        </w:rPr>
        <w:t xml:space="preserve">; </w:t>
      </w:r>
      <w:r w:rsidRPr="00802E6B">
        <w:rPr>
          <w:color w:val="000000"/>
          <w:sz w:val="29"/>
          <w:szCs w:val="29"/>
        </w:rPr>
        <w:t xml:space="preserve">thực hành </w:t>
      </w:r>
      <w:r w:rsidR="007811FA">
        <w:rPr>
          <w:i/>
          <w:color w:val="000000"/>
          <w:sz w:val="29"/>
          <w:szCs w:val="29"/>
        </w:rPr>
        <w:t>"</w:t>
      </w:r>
      <w:r w:rsidRPr="00802E6B">
        <w:rPr>
          <w:i/>
          <w:color w:val="000000"/>
          <w:sz w:val="29"/>
          <w:szCs w:val="29"/>
        </w:rPr>
        <w:t>dân biết</w:t>
      </w:r>
      <w:r w:rsidR="007811FA">
        <w:rPr>
          <w:i/>
          <w:color w:val="000000"/>
          <w:sz w:val="29"/>
          <w:szCs w:val="29"/>
        </w:rPr>
        <w:t xml:space="preserve">, </w:t>
      </w:r>
      <w:r w:rsidRPr="00802E6B">
        <w:rPr>
          <w:i/>
          <w:color w:val="000000"/>
          <w:sz w:val="29"/>
          <w:szCs w:val="29"/>
        </w:rPr>
        <w:t>dân bàn</w:t>
      </w:r>
      <w:r w:rsidR="007811FA">
        <w:rPr>
          <w:i/>
          <w:color w:val="000000"/>
          <w:sz w:val="29"/>
          <w:szCs w:val="29"/>
        </w:rPr>
        <w:t xml:space="preserve">, </w:t>
      </w:r>
      <w:r w:rsidRPr="00802E6B">
        <w:rPr>
          <w:i/>
          <w:color w:val="000000"/>
          <w:sz w:val="29"/>
          <w:szCs w:val="29"/>
        </w:rPr>
        <w:t>dân làm</w:t>
      </w:r>
      <w:r w:rsidR="007811FA">
        <w:rPr>
          <w:i/>
          <w:color w:val="000000"/>
          <w:sz w:val="29"/>
          <w:szCs w:val="29"/>
        </w:rPr>
        <w:t xml:space="preserve">, </w:t>
      </w:r>
      <w:r w:rsidRPr="00802E6B">
        <w:rPr>
          <w:i/>
          <w:color w:val="000000"/>
          <w:sz w:val="29"/>
          <w:szCs w:val="29"/>
        </w:rPr>
        <w:t>dân kiểm tra</w:t>
      </w:r>
      <w:r w:rsidR="007811FA">
        <w:rPr>
          <w:i/>
          <w:color w:val="000000"/>
          <w:sz w:val="29"/>
          <w:szCs w:val="29"/>
        </w:rPr>
        <w:t xml:space="preserve">, </w:t>
      </w:r>
      <w:r w:rsidRPr="00802E6B">
        <w:rPr>
          <w:i/>
          <w:color w:val="000000"/>
          <w:sz w:val="29"/>
          <w:szCs w:val="29"/>
        </w:rPr>
        <w:t>dân giám sát</w:t>
      </w:r>
      <w:r w:rsidR="007811FA">
        <w:rPr>
          <w:i/>
          <w:color w:val="000000"/>
          <w:sz w:val="29"/>
          <w:szCs w:val="29"/>
        </w:rPr>
        <w:t xml:space="preserve">, </w:t>
      </w:r>
      <w:r w:rsidRPr="00802E6B">
        <w:rPr>
          <w:i/>
          <w:color w:val="000000"/>
          <w:sz w:val="29"/>
          <w:szCs w:val="29"/>
        </w:rPr>
        <w:t>dân thụ hưởng</w:t>
      </w:r>
      <w:r w:rsidR="007811FA">
        <w:rPr>
          <w:i/>
          <w:color w:val="000000"/>
          <w:sz w:val="29"/>
          <w:szCs w:val="29"/>
        </w:rPr>
        <w:t>"</w:t>
      </w:r>
      <w:r w:rsidRPr="00802E6B">
        <w:rPr>
          <w:color w:val="000000"/>
          <w:sz w:val="29"/>
          <w:szCs w:val="29"/>
        </w:rPr>
        <w:t>. Thắt chặt mối quan hệ mật thiết giữa Đảng với Nhân dân</w:t>
      </w:r>
      <w:r w:rsidR="007811FA">
        <w:rPr>
          <w:color w:val="000000"/>
          <w:sz w:val="29"/>
          <w:szCs w:val="29"/>
        </w:rPr>
        <w:t xml:space="preserve">, </w:t>
      </w:r>
      <w:r w:rsidRPr="00802E6B">
        <w:rPr>
          <w:color w:val="000000"/>
          <w:sz w:val="29"/>
          <w:szCs w:val="29"/>
        </w:rPr>
        <w:t>dựa vào Nhân dân để xây dựng Đảng và hệ thống chính trị. Lấy sự hài lòng</w:t>
      </w:r>
      <w:r w:rsidR="007811FA">
        <w:rPr>
          <w:color w:val="000000"/>
          <w:sz w:val="29"/>
          <w:szCs w:val="29"/>
        </w:rPr>
        <w:t xml:space="preserve">, </w:t>
      </w:r>
      <w:r w:rsidRPr="00802E6B">
        <w:rPr>
          <w:color w:val="000000"/>
          <w:sz w:val="29"/>
          <w:szCs w:val="29"/>
        </w:rPr>
        <w:t>tín nhiệm của người dân</w:t>
      </w:r>
      <w:r w:rsidR="007811FA">
        <w:rPr>
          <w:color w:val="000000"/>
          <w:sz w:val="29"/>
          <w:szCs w:val="29"/>
        </w:rPr>
        <w:t xml:space="preserve">, </w:t>
      </w:r>
      <w:r w:rsidRPr="00802E6B">
        <w:rPr>
          <w:color w:val="000000"/>
          <w:sz w:val="29"/>
          <w:szCs w:val="29"/>
        </w:rPr>
        <w:t>doanh nghiệp và hiệu quả công việc làm tiêu chí đánh giá cán bộ.</w:t>
      </w:r>
    </w:p>
    <w:p w14:paraId="5DFB0D5F" w14:textId="77777777" w:rsidR="00727188" w:rsidRPr="00802E6B" w:rsidRDefault="00727188" w:rsidP="007A0816">
      <w:pPr>
        <w:widowControl/>
        <w:spacing w:before="60" w:after="60" w:line="360" w:lineRule="exact"/>
        <w:ind w:firstLine="720"/>
        <w:jc w:val="both"/>
        <w:rPr>
          <w:color w:val="000000"/>
          <w:sz w:val="29"/>
          <w:szCs w:val="29"/>
        </w:rPr>
      </w:pPr>
      <w:r w:rsidRPr="00802E6B">
        <w:rPr>
          <w:i/>
          <w:color w:val="000000"/>
          <w:sz w:val="29"/>
          <w:szCs w:val="29"/>
        </w:rPr>
        <w:t>Thứ tư</w:t>
      </w:r>
      <w:r w:rsidR="007811FA">
        <w:rPr>
          <w:i/>
          <w:color w:val="000000"/>
          <w:sz w:val="29"/>
          <w:szCs w:val="29"/>
        </w:rPr>
        <w:t xml:space="preserve">, </w:t>
      </w:r>
      <w:r w:rsidRPr="00802E6B">
        <w:rPr>
          <w:color w:val="000000"/>
          <w:sz w:val="29"/>
          <w:szCs w:val="29"/>
        </w:rPr>
        <w:t>bám sát thực tiễn</w:t>
      </w:r>
      <w:r w:rsidR="007811FA">
        <w:rPr>
          <w:color w:val="000000"/>
          <w:sz w:val="29"/>
          <w:szCs w:val="29"/>
        </w:rPr>
        <w:t xml:space="preserve">, </w:t>
      </w:r>
      <w:r w:rsidRPr="00802E6B">
        <w:rPr>
          <w:color w:val="000000"/>
          <w:sz w:val="29"/>
          <w:szCs w:val="29"/>
        </w:rPr>
        <w:t>dự báo đúng tình hình</w:t>
      </w:r>
      <w:r w:rsidR="007811FA">
        <w:rPr>
          <w:color w:val="000000"/>
          <w:sz w:val="29"/>
          <w:szCs w:val="29"/>
        </w:rPr>
        <w:t xml:space="preserve">; </w:t>
      </w:r>
      <w:r w:rsidRPr="00802E6B">
        <w:rPr>
          <w:color w:val="000000"/>
          <w:sz w:val="29"/>
          <w:szCs w:val="29"/>
        </w:rPr>
        <w:t>phản ứng chính sách chủ động</w:t>
      </w:r>
      <w:r w:rsidR="007811FA">
        <w:rPr>
          <w:color w:val="000000"/>
          <w:sz w:val="29"/>
          <w:szCs w:val="29"/>
        </w:rPr>
        <w:t xml:space="preserve">, </w:t>
      </w:r>
      <w:r w:rsidRPr="00802E6B">
        <w:rPr>
          <w:color w:val="000000"/>
          <w:sz w:val="29"/>
          <w:szCs w:val="29"/>
        </w:rPr>
        <w:t>linh hoạt</w:t>
      </w:r>
      <w:r w:rsidR="007811FA">
        <w:rPr>
          <w:color w:val="000000"/>
          <w:sz w:val="29"/>
          <w:szCs w:val="29"/>
        </w:rPr>
        <w:t xml:space="preserve">, </w:t>
      </w:r>
      <w:r w:rsidRPr="00802E6B">
        <w:rPr>
          <w:color w:val="000000"/>
          <w:sz w:val="29"/>
          <w:szCs w:val="29"/>
        </w:rPr>
        <w:t>kịp thời</w:t>
      </w:r>
      <w:r w:rsidR="007811FA">
        <w:rPr>
          <w:color w:val="000000"/>
          <w:sz w:val="29"/>
          <w:szCs w:val="29"/>
        </w:rPr>
        <w:t xml:space="preserve">, </w:t>
      </w:r>
      <w:r w:rsidRPr="00802E6B">
        <w:rPr>
          <w:color w:val="000000"/>
          <w:sz w:val="29"/>
          <w:szCs w:val="29"/>
        </w:rPr>
        <w:t>phù hợp</w:t>
      </w:r>
      <w:r w:rsidR="007811FA">
        <w:rPr>
          <w:color w:val="000000"/>
          <w:sz w:val="29"/>
          <w:szCs w:val="29"/>
        </w:rPr>
        <w:t xml:space="preserve">; </w:t>
      </w:r>
      <w:r w:rsidRPr="00802E6B">
        <w:rPr>
          <w:color w:val="000000"/>
          <w:sz w:val="29"/>
          <w:szCs w:val="29"/>
        </w:rPr>
        <w:t>lãnh đạo</w:t>
      </w:r>
      <w:r w:rsidR="007811FA">
        <w:rPr>
          <w:color w:val="000000"/>
          <w:sz w:val="29"/>
          <w:szCs w:val="29"/>
        </w:rPr>
        <w:t xml:space="preserve">, </w:t>
      </w:r>
      <w:r w:rsidRPr="00802E6B">
        <w:rPr>
          <w:color w:val="000000"/>
          <w:sz w:val="29"/>
          <w:szCs w:val="29"/>
        </w:rPr>
        <w:t>chỉ đạo</w:t>
      </w:r>
      <w:r w:rsidR="007811FA">
        <w:rPr>
          <w:color w:val="000000"/>
          <w:sz w:val="29"/>
          <w:szCs w:val="29"/>
        </w:rPr>
        <w:t xml:space="preserve">, </w:t>
      </w:r>
      <w:r w:rsidRPr="00802E6B">
        <w:rPr>
          <w:color w:val="000000"/>
          <w:sz w:val="29"/>
          <w:szCs w:val="29"/>
        </w:rPr>
        <w:t>điều hành và tổ chức thực hiện quyết liệt</w:t>
      </w:r>
      <w:r w:rsidR="007811FA">
        <w:rPr>
          <w:color w:val="000000"/>
          <w:sz w:val="29"/>
          <w:szCs w:val="29"/>
        </w:rPr>
        <w:t xml:space="preserve">, </w:t>
      </w:r>
      <w:r w:rsidRPr="00802E6B">
        <w:rPr>
          <w:color w:val="000000"/>
          <w:sz w:val="29"/>
          <w:szCs w:val="29"/>
        </w:rPr>
        <w:t>có trọng tâm</w:t>
      </w:r>
      <w:r w:rsidR="007811FA">
        <w:rPr>
          <w:color w:val="000000"/>
          <w:sz w:val="29"/>
          <w:szCs w:val="29"/>
        </w:rPr>
        <w:t xml:space="preserve">, </w:t>
      </w:r>
      <w:r w:rsidRPr="00802E6B">
        <w:rPr>
          <w:color w:val="000000"/>
          <w:sz w:val="29"/>
          <w:szCs w:val="29"/>
        </w:rPr>
        <w:t>trọng điểm</w:t>
      </w:r>
      <w:r w:rsidR="007811FA">
        <w:rPr>
          <w:color w:val="000000"/>
          <w:sz w:val="29"/>
          <w:szCs w:val="29"/>
        </w:rPr>
        <w:t xml:space="preserve">; </w:t>
      </w:r>
      <w:r w:rsidRPr="00802E6B">
        <w:rPr>
          <w:color w:val="000000"/>
          <w:sz w:val="29"/>
          <w:szCs w:val="29"/>
        </w:rPr>
        <w:t>phân công</w:t>
      </w:r>
      <w:r w:rsidR="007811FA">
        <w:rPr>
          <w:color w:val="000000"/>
          <w:sz w:val="29"/>
          <w:szCs w:val="29"/>
        </w:rPr>
        <w:t xml:space="preserve">, </w:t>
      </w:r>
      <w:r w:rsidRPr="00802E6B">
        <w:rPr>
          <w:color w:val="000000"/>
          <w:sz w:val="29"/>
          <w:szCs w:val="29"/>
        </w:rPr>
        <w:t>phân cấp</w:t>
      </w:r>
      <w:r w:rsidR="007811FA">
        <w:rPr>
          <w:color w:val="000000"/>
          <w:sz w:val="29"/>
          <w:szCs w:val="29"/>
        </w:rPr>
        <w:t xml:space="preserve">, </w:t>
      </w:r>
      <w:r w:rsidRPr="00802E6B">
        <w:rPr>
          <w:color w:val="000000"/>
          <w:sz w:val="29"/>
          <w:szCs w:val="29"/>
        </w:rPr>
        <w:t>phân quyền rõ người</w:t>
      </w:r>
      <w:r w:rsidR="007811FA">
        <w:rPr>
          <w:color w:val="000000"/>
          <w:sz w:val="29"/>
          <w:szCs w:val="29"/>
        </w:rPr>
        <w:t xml:space="preserve">, </w:t>
      </w:r>
      <w:r w:rsidRPr="00802E6B">
        <w:rPr>
          <w:color w:val="000000"/>
          <w:sz w:val="29"/>
          <w:szCs w:val="29"/>
        </w:rPr>
        <w:t>rõ việc</w:t>
      </w:r>
      <w:r w:rsidR="007811FA">
        <w:rPr>
          <w:color w:val="000000"/>
          <w:sz w:val="29"/>
          <w:szCs w:val="29"/>
        </w:rPr>
        <w:t xml:space="preserve">, </w:t>
      </w:r>
      <w:r w:rsidRPr="00802E6B">
        <w:rPr>
          <w:color w:val="000000"/>
          <w:sz w:val="29"/>
          <w:szCs w:val="29"/>
        </w:rPr>
        <w:t>rõ trách nhiệm</w:t>
      </w:r>
      <w:r w:rsidR="007811FA">
        <w:rPr>
          <w:color w:val="000000"/>
          <w:sz w:val="29"/>
          <w:szCs w:val="29"/>
        </w:rPr>
        <w:t xml:space="preserve">, </w:t>
      </w:r>
      <w:r w:rsidRPr="00802E6B">
        <w:rPr>
          <w:color w:val="000000"/>
          <w:sz w:val="29"/>
          <w:szCs w:val="29"/>
        </w:rPr>
        <w:t>rõ thẩm quyền</w:t>
      </w:r>
      <w:r w:rsidR="007811FA">
        <w:rPr>
          <w:color w:val="000000"/>
          <w:sz w:val="29"/>
          <w:szCs w:val="29"/>
        </w:rPr>
        <w:t xml:space="preserve">, </w:t>
      </w:r>
      <w:r w:rsidRPr="00802E6B">
        <w:rPr>
          <w:color w:val="000000"/>
          <w:sz w:val="29"/>
          <w:szCs w:val="29"/>
        </w:rPr>
        <w:t>rõ thời gian</w:t>
      </w:r>
      <w:r w:rsidR="007811FA">
        <w:rPr>
          <w:color w:val="000000"/>
          <w:sz w:val="29"/>
          <w:szCs w:val="29"/>
        </w:rPr>
        <w:t xml:space="preserve">, </w:t>
      </w:r>
      <w:r w:rsidRPr="00802E6B">
        <w:rPr>
          <w:color w:val="000000"/>
          <w:sz w:val="29"/>
          <w:szCs w:val="29"/>
        </w:rPr>
        <w:t>rõ kết quả</w:t>
      </w:r>
      <w:r w:rsidR="007811FA">
        <w:rPr>
          <w:color w:val="000000"/>
          <w:sz w:val="29"/>
          <w:szCs w:val="29"/>
        </w:rPr>
        <w:t xml:space="preserve">; </w:t>
      </w:r>
      <w:r w:rsidRPr="00802E6B">
        <w:rPr>
          <w:color w:val="000000"/>
          <w:sz w:val="29"/>
          <w:szCs w:val="29"/>
        </w:rPr>
        <w:t>kiểm tra</w:t>
      </w:r>
      <w:r w:rsidR="007811FA">
        <w:rPr>
          <w:color w:val="000000"/>
          <w:sz w:val="29"/>
          <w:szCs w:val="29"/>
        </w:rPr>
        <w:t xml:space="preserve">, </w:t>
      </w:r>
      <w:r w:rsidRPr="00802E6B">
        <w:rPr>
          <w:color w:val="000000"/>
          <w:sz w:val="29"/>
          <w:szCs w:val="29"/>
        </w:rPr>
        <w:t>giám sát chặt chẽ</w:t>
      </w:r>
      <w:r w:rsidR="007811FA">
        <w:rPr>
          <w:color w:val="000000"/>
          <w:sz w:val="29"/>
          <w:szCs w:val="29"/>
        </w:rPr>
        <w:t xml:space="preserve">; </w:t>
      </w:r>
      <w:r w:rsidRPr="00802E6B">
        <w:rPr>
          <w:color w:val="000000"/>
          <w:sz w:val="29"/>
          <w:szCs w:val="29"/>
        </w:rPr>
        <w:t>nâng cao chất lượng thể chế</w:t>
      </w:r>
      <w:r w:rsidR="007811FA">
        <w:rPr>
          <w:color w:val="000000"/>
          <w:sz w:val="29"/>
          <w:szCs w:val="29"/>
        </w:rPr>
        <w:t xml:space="preserve">; </w:t>
      </w:r>
      <w:r w:rsidRPr="00802E6B">
        <w:rPr>
          <w:color w:val="000000"/>
          <w:sz w:val="29"/>
          <w:szCs w:val="29"/>
        </w:rPr>
        <w:t>tháo gỡ điểm nghẽn</w:t>
      </w:r>
      <w:r w:rsidR="007811FA">
        <w:rPr>
          <w:color w:val="000000"/>
          <w:sz w:val="29"/>
          <w:szCs w:val="29"/>
        </w:rPr>
        <w:t xml:space="preserve">, </w:t>
      </w:r>
      <w:r w:rsidRPr="00802E6B">
        <w:rPr>
          <w:color w:val="000000"/>
          <w:sz w:val="29"/>
          <w:szCs w:val="29"/>
        </w:rPr>
        <w:t>khơi thông và sử dụng hiệu quả mọi nguồn lực cho xây dựng</w:t>
      </w:r>
      <w:r w:rsidR="007811FA">
        <w:rPr>
          <w:color w:val="000000"/>
          <w:sz w:val="29"/>
          <w:szCs w:val="29"/>
        </w:rPr>
        <w:t xml:space="preserve">, </w:t>
      </w:r>
      <w:r w:rsidRPr="00802E6B">
        <w:rPr>
          <w:color w:val="000000"/>
          <w:sz w:val="29"/>
          <w:szCs w:val="29"/>
        </w:rPr>
        <w:t>phát triển đất nước và bảo vệ Tổ quốc.</w:t>
      </w:r>
    </w:p>
    <w:p w14:paraId="033CDB1E" w14:textId="77777777" w:rsidR="00727188" w:rsidRPr="009452B5" w:rsidRDefault="00727188" w:rsidP="007A0816">
      <w:pPr>
        <w:widowControl/>
        <w:spacing w:before="60" w:after="60" w:line="360" w:lineRule="exact"/>
        <w:ind w:firstLine="720"/>
        <w:jc w:val="both"/>
        <w:rPr>
          <w:color w:val="000000"/>
          <w:spacing w:val="-4"/>
          <w:sz w:val="29"/>
          <w:szCs w:val="29"/>
        </w:rPr>
      </w:pPr>
      <w:r w:rsidRPr="009452B5">
        <w:rPr>
          <w:i/>
          <w:color w:val="000000"/>
          <w:spacing w:val="-4"/>
          <w:sz w:val="29"/>
          <w:szCs w:val="29"/>
        </w:rPr>
        <w:t>Thứ năm</w:t>
      </w:r>
      <w:r w:rsidR="007811FA" w:rsidRPr="009452B5">
        <w:rPr>
          <w:i/>
          <w:color w:val="000000"/>
          <w:spacing w:val="-4"/>
          <w:sz w:val="29"/>
          <w:szCs w:val="29"/>
        </w:rPr>
        <w:t xml:space="preserve">, </w:t>
      </w:r>
      <w:r w:rsidRPr="009452B5">
        <w:rPr>
          <w:color w:val="000000"/>
          <w:spacing w:val="-4"/>
          <w:sz w:val="29"/>
          <w:szCs w:val="29"/>
        </w:rPr>
        <w:t>không ngừng đổi mới tư duy</w:t>
      </w:r>
      <w:r w:rsidR="007811FA" w:rsidRPr="009452B5">
        <w:rPr>
          <w:color w:val="000000"/>
          <w:spacing w:val="-4"/>
          <w:sz w:val="29"/>
          <w:szCs w:val="29"/>
        </w:rPr>
        <w:t xml:space="preserve">, </w:t>
      </w:r>
      <w:r w:rsidRPr="009452B5">
        <w:rPr>
          <w:color w:val="000000"/>
          <w:spacing w:val="-4"/>
          <w:sz w:val="29"/>
          <w:szCs w:val="29"/>
        </w:rPr>
        <w:t>nhất là tư duy chiến lược</w:t>
      </w:r>
      <w:r w:rsidR="007811FA" w:rsidRPr="009452B5">
        <w:rPr>
          <w:color w:val="000000"/>
          <w:spacing w:val="-4"/>
          <w:sz w:val="29"/>
          <w:szCs w:val="29"/>
        </w:rPr>
        <w:t xml:space="preserve">; </w:t>
      </w:r>
      <w:r w:rsidRPr="009452B5">
        <w:rPr>
          <w:color w:val="000000"/>
          <w:spacing w:val="-4"/>
          <w:sz w:val="29"/>
          <w:szCs w:val="29"/>
        </w:rPr>
        <w:t>nhất quán</w:t>
      </w:r>
      <w:r w:rsidR="007811FA" w:rsidRPr="009452B5">
        <w:rPr>
          <w:color w:val="000000"/>
          <w:spacing w:val="-4"/>
          <w:sz w:val="29"/>
          <w:szCs w:val="29"/>
        </w:rPr>
        <w:t xml:space="preserve">, </w:t>
      </w:r>
      <w:r w:rsidRPr="009452B5">
        <w:rPr>
          <w:color w:val="000000"/>
          <w:spacing w:val="-4"/>
          <w:sz w:val="29"/>
          <w:szCs w:val="29"/>
        </w:rPr>
        <w:t>kiên định về chiến lược</w:t>
      </w:r>
      <w:r w:rsidR="007811FA" w:rsidRPr="009452B5">
        <w:rPr>
          <w:color w:val="000000"/>
          <w:spacing w:val="-4"/>
          <w:sz w:val="29"/>
          <w:szCs w:val="29"/>
        </w:rPr>
        <w:t xml:space="preserve">, </w:t>
      </w:r>
      <w:r w:rsidRPr="009452B5">
        <w:rPr>
          <w:color w:val="000000"/>
          <w:spacing w:val="-4"/>
          <w:sz w:val="29"/>
          <w:szCs w:val="29"/>
        </w:rPr>
        <w:t>linh hoạt</w:t>
      </w:r>
      <w:r w:rsidR="007811FA" w:rsidRPr="009452B5">
        <w:rPr>
          <w:color w:val="000000"/>
          <w:spacing w:val="-4"/>
          <w:sz w:val="29"/>
          <w:szCs w:val="29"/>
        </w:rPr>
        <w:t xml:space="preserve">, </w:t>
      </w:r>
      <w:r w:rsidRPr="009452B5">
        <w:rPr>
          <w:color w:val="000000"/>
          <w:spacing w:val="-4"/>
          <w:sz w:val="29"/>
          <w:szCs w:val="29"/>
        </w:rPr>
        <w:t>mềm dẻo về sách lược</w:t>
      </w:r>
      <w:r w:rsidR="007811FA" w:rsidRPr="009452B5">
        <w:rPr>
          <w:color w:val="000000"/>
          <w:spacing w:val="-4"/>
          <w:sz w:val="29"/>
          <w:szCs w:val="29"/>
        </w:rPr>
        <w:t xml:space="preserve">; </w:t>
      </w:r>
      <w:r w:rsidRPr="009452B5">
        <w:rPr>
          <w:color w:val="000000"/>
          <w:spacing w:val="-4"/>
          <w:sz w:val="29"/>
          <w:szCs w:val="29"/>
        </w:rPr>
        <w:t>tôn trọng quy luật khách quan</w:t>
      </w:r>
      <w:r w:rsidR="007811FA" w:rsidRPr="009452B5">
        <w:rPr>
          <w:color w:val="000000"/>
          <w:spacing w:val="-4"/>
          <w:sz w:val="29"/>
          <w:szCs w:val="29"/>
        </w:rPr>
        <w:t xml:space="preserve">, </w:t>
      </w:r>
      <w:r w:rsidRPr="009452B5">
        <w:rPr>
          <w:color w:val="000000"/>
          <w:spacing w:val="-4"/>
          <w:sz w:val="29"/>
          <w:szCs w:val="29"/>
        </w:rPr>
        <w:t>phòng</w:t>
      </w:r>
      <w:r w:rsidR="007811FA" w:rsidRPr="009452B5">
        <w:rPr>
          <w:color w:val="000000"/>
          <w:spacing w:val="-4"/>
          <w:sz w:val="29"/>
          <w:szCs w:val="29"/>
        </w:rPr>
        <w:t xml:space="preserve">, </w:t>
      </w:r>
      <w:r w:rsidRPr="009452B5">
        <w:rPr>
          <w:color w:val="000000"/>
          <w:spacing w:val="-4"/>
          <w:sz w:val="29"/>
          <w:szCs w:val="29"/>
        </w:rPr>
        <w:t>chống bệnh chủ quan</w:t>
      </w:r>
      <w:r w:rsidR="007811FA" w:rsidRPr="009452B5">
        <w:rPr>
          <w:color w:val="000000"/>
          <w:spacing w:val="-4"/>
          <w:sz w:val="29"/>
          <w:szCs w:val="29"/>
        </w:rPr>
        <w:t xml:space="preserve">, </w:t>
      </w:r>
      <w:r w:rsidRPr="009452B5">
        <w:rPr>
          <w:color w:val="000000"/>
          <w:spacing w:val="-4"/>
          <w:sz w:val="29"/>
          <w:szCs w:val="29"/>
        </w:rPr>
        <w:t>duy ý chí</w:t>
      </w:r>
      <w:r w:rsidR="007811FA" w:rsidRPr="009452B5">
        <w:rPr>
          <w:color w:val="000000"/>
          <w:spacing w:val="-4"/>
          <w:sz w:val="29"/>
          <w:szCs w:val="29"/>
        </w:rPr>
        <w:t xml:space="preserve">, </w:t>
      </w:r>
      <w:r w:rsidRPr="009452B5">
        <w:rPr>
          <w:color w:val="000000"/>
          <w:spacing w:val="-4"/>
          <w:sz w:val="29"/>
          <w:szCs w:val="29"/>
        </w:rPr>
        <w:t>giáo điều</w:t>
      </w:r>
      <w:r w:rsidR="007811FA" w:rsidRPr="009452B5">
        <w:rPr>
          <w:color w:val="000000"/>
          <w:spacing w:val="-4"/>
          <w:sz w:val="29"/>
          <w:szCs w:val="29"/>
        </w:rPr>
        <w:t xml:space="preserve">, </w:t>
      </w:r>
      <w:r w:rsidRPr="009452B5">
        <w:rPr>
          <w:color w:val="000000"/>
          <w:spacing w:val="-4"/>
          <w:sz w:val="29"/>
          <w:szCs w:val="29"/>
        </w:rPr>
        <w:t>cơ hội</w:t>
      </w:r>
      <w:r w:rsidR="007811FA" w:rsidRPr="009452B5">
        <w:rPr>
          <w:color w:val="000000"/>
          <w:spacing w:val="-4"/>
          <w:sz w:val="29"/>
          <w:szCs w:val="29"/>
        </w:rPr>
        <w:t xml:space="preserve">, </w:t>
      </w:r>
      <w:r w:rsidRPr="009452B5">
        <w:rPr>
          <w:color w:val="000000"/>
          <w:spacing w:val="-4"/>
          <w:sz w:val="29"/>
          <w:szCs w:val="29"/>
        </w:rPr>
        <w:t>bảo thủ...</w:t>
      </w:r>
    </w:p>
    <w:p w14:paraId="50AECD10" w14:textId="77777777" w:rsidR="00576B61" w:rsidRPr="00802E6B" w:rsidRDefault="00F15172" w:rsidP="007A0816">
      <w:pPr>
        <w:pStyle w:val="Bodytext20"/>
        <w:widowControl/>
        <w:shd w:val="clear" w:color="auto" w:fill="auto"/>
        <w:spacing w:before="60" w:line="360" w:lineRule="exact"/>
        <w:ind w:firstLine="720"/>
        <w:jc w:val="both"/>
        <w:outlineLvl w:val="0"/>
        <w:rPr>
          <w:rStyle w:val="Bodytext2Italic"/>
          <w:b/>
          <w:i w:val="0"/>
          <w:sz w:val="29"/>
          <w:szCs w:val="29"/>
          <w:lang w:val="en-US"/>
        </w:rPr>
      </w:pPr>
      <w:bookmarkStart w:id="18" w:name="_Toc220327989"/>
      <w:r w:rsidRPr="00802E6B">
        <w:rPr>
          <w:rStyle w:val="Bodytext2Italic"/>
          <w:b/>
          <w:i w:val="0"/>
          <w:sz w:val="29"/>
          <w:szCs w:val="29"/>
          <w:lang w:val="en-US"/>
        </w:rPr>
        <w:t>2</w:t>
      </w:r>
      <w:r w:rsidR="00576B61" w:rsidRPr="00802E6B">
        <w:rPr>
          <w:rStyle w:val="Bodytext2Italic"/>
          <w:b/>
          <w:i w:val="0"/>
          <w:sz w:val="29"/>
          <w:szCs w:val="29"/>
          <w:lang w:val="en-US"/>
        </w:rPr>
        <w:t>. Bối cảnh mới và vận hội mới</w:t>
      </w:r>
      <w:bookmarkEnd w:id="18"/>
    </w:p>
    <w:p w14:paraId="5CFDBD5F"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Bước vào giai đoạn mới</w:t>
      </w:r>
      <w:r w:rsidR="007811FA">
        <w:rPr>
          <w:color w:val="000000"/>
          <w:sz w:val="29"/>
          <w:szCs w:val="29"/>
        </w:rPr>
        <w:t xml:space="preserve">, </w:t>
      </w:r>
      <w:r w:rsidRPr="00802E6B">
        <w:rPr>
          <w:color w:val="000000"/>
          <w:sz w:val="29"/>
          <w:szCs w:val="29"/>
        </w:rPr>
        <w:t xml:space="preserve">thế giới </w:t>
      </w:r>
      <w:r w:rsidR="008A3C1D" w:rsidRPr="00802E6B">
        <w:rPr>
          <w:color w:val="000000"/>
          <w:sz w:val="29"/>
          <w:szCs w:val="29"/>
        </w:rPr>
        <w:t>được dự báo tiếp tục</w:t>
      </w:r>
      <w:r w:rsidRPr="00802E6B">
        <w:rPr>
          <w:color w:val="000000"/>
          <w:sz w:val="29"/>
          <w:szCs w:val="29"/>
        </w:rPr>
        <w:t xml:space="preserve"> chuyển dịch mạnh về cấu trúc quyền lực</w:t>
      </w:r>
      <w:r w:rsidR="007811FA">
        <w:rPr>
          <w:color w:val="000000"/>
          <w:sz w:val="29"/>
          <w:szCs w:val="29"/>
        </w:rPr>
        <w:t xml:space="preserve">, </w:t>
      </w:r>
      <w:r w:rsidRPr="00802E6B">
        <w:rPr>
          <w:color w:val="000000"/>
          <w:sz w:val="29"/>
          <w:szCs w:val="29"/>
        </w:rPr>
        <w:t>mô hình tăng trưởng và trật tự kinh tế</w:t>
      </w:r>
      <w:r w:rsidR="007811FA">
        <w:rPr>
          <w:color w:val="000000"/>
          <w:sz w:val="29"/>
          <w:szCs w:val="29"/>
        </w:rPr>
        <w:t xml:space="preserve">; </w:t>
      </w:r>
      <w:r w:rsidRPr="00802E6B">
        <w:rPr>
          <w:color w:val="000000"/>
          <w:sz w:val="29"/>
          <w:szCs w:val="29"/>
        </w:rPr>
        <w:t>các xu hướng lớn như chuyển đổi số</w:t>
      </w:r>
      <w:r w:rsidR="007811FA">
        <w:rPr>
          <w:color w:val="000000"/>
          <w:sz w:val="29"/>
          <w:szCs w:val="29"/>
        </w:rPr>
        <w:t xml:space="preserve">, </w:t>
      </w:r>
      <w:r w:rsidRPr="00802E6B">
        <w:rPr>
          <w:color w:val="000000"/>
          <w:sz w:val="29"/>
          <w:szCs w:val="29"/>
        </w:rPr>
        <w:t>kinh tế xanh</w:t>
      </w:r>
      <w:r w:rsidR="007811FA">
        <w:rPr>
          <w:color w:val="000000"/>
          <w:sz w:val="29"/>
          <w:szCs w:val="29"/>
        </w:rPr>
        <w:t xml:space="preserve">, </w:t>
      </w:r>
      <w:r w:rsidRPr="00802E6B">
        <w:rPr>
          <w:color w:val="000000"/>
          <w:sz w:val="29"/>
          <w:szCs w:val="29"/>
        </w:rPr>
        <w:t>chuyển đổi năng lượng</w:t>
      </w:r>
      <w:r w:rsidR="007811FA">
        <w:rPr>
          <w:color w:val="000000"/>
          <w:sz w:val="29"/>
          <w:szCs w:val="29"/>
        </w:rPr>
        <w:t xml:space="preserve">, </w:t>
      </w:r>
      <w:r w:rsidRPr="00802E6B">
        <w:rPr>
          <w:color w:val="000000"/>
          <w:sz w:val="29"/>
          <w:szCs w:val="29"/>
        </w:rPr>
        <w:t>kinh tế tuần hoàn</w:t>
      </w:r>
      <w:r w:rsidR="007811FA">
        <w:rPr>
          <w:color w:val="000000"/>
          <w:sz w:val="29"/>
          <w:szCs w:val="29"/>
        </w:rPr>
        <w:t xml:space="preserve">, </w:t>
      </w:r>
      <w:r w:rsidRPr="00802E6B">
        <w:rPr>
          <w:color w:val="000000"/>
          <w:sz w:val="29"/>
          <w:szCs w:val="29"/>
        </w:rPr>
        <w:t>tái cấu trúc chuỗi cung ứng</w:t>
      </w:r>
      <w:r w:rsidR="007811FA">
        <w:rPr>
          <w:color w:val="000000"/>
          <w:sz w:val="29"/>
          <w:szCs w:val="29"/>
        </w:rPr>
        <w:t xml:space="preserve">, </w:t>
      </w:r>
      <w:r w:rsidRPr="00802E6B">
        <w:rPr>
          <w:color w:val="000000"/>
          <w:sz w:val="29"/>
          <w:szCs w:val="29"/>
        </w:rPr>
        <w:t>cạnh tranh công nghệ</w:t>
      </w:r>
      <w:r w:rsidR="007811FA">
        <w:rPr>
          <w:color w:val="000000"/>
          <w:sz w:val="29"/>
          <w:szCs w:val="29"/>
        </w:rPr>
        <w:t xml:space="preserve">, </w:t>
      </w:r>
      <w:r w:rsidRPr="00802E6B">
        <w:rPr>
          <w:color w:val="000000"/>
          <w:sz w:val="29"/>
          <w:szCs w:val="29"/>
        </w:rPr>
        <w:t>an ninh dữ liệu</w:t>
      </w:r>
      <w:r w:rsidR="007811FA">
        <w:rPr>
          <w:color w:val="000000"/>
          <w:sz w:val="29"/>
          <w:szCs w:val="29"/>
        </w:rPr>
        <w:t xml:space="preserve">; </w:t>
      </w:r>
      <w:r w:rsidRPr="00802E6B">
        <w:rPr>
          <w:color w:val="000000"/>
          <w:sz w:val="29"/>
          <w:szCs w:val="29"/>
        </w:rPr>
        <w:t>cùng với các thách thức như biến đổi khí hậu</w:t>
      </w:r>
      <w:r w:rsidR="007811FA">
        <w:rPr>
          <w:color w:val="000000"/>
          <w:sz w:val="29"/>
          <w:szCs w:val="29"/>
        </w:rPr>
        <w:t xml:space="preserve">, </w:t>
      </w:r>
      <w:r w:rsidRPr="00802E6B">
        <w:rPr>
          <w:color w:val="000000"/>
          <w:sz w:val="29"/>
          <w:szCs w:val="29"/>
        </w:rPr>
        <w:t>già hoá dân số</w:t>
      </w:r>
      <w:r w:rsidR="007811FA">
        <w:rPr>
          <w:color w:val="000000"/>
          <w:sz w:val="29"/>
          <w:szCs w:val="29"/>
        </w:rPr>
        <w:t xml:space="preserve">, </w:t>
      </w:r>
      <w:r w:rsidRPr="00802E6B">
        <w:rPr>
          <w:color w:val="000000"/>
          <w:sz w:val="29"/>
          <w:szCs w:val="29"/>
        </w:rPr>
        <w:t>bất bình đẳng</w:t>
      </w:r>
      <w:r w:rsidR="007811FA">
        <w:rPr>
          <w:color w:val="000000"/>
          <w:sz w:val="29"/>
          <w:szCs w:val="29"/>
        </w:rPr>
        <w:t xml:space="preserve">, </w:t>
      </w:r>
      <w:r w:rsidRPr="00802E6B">
        <w:rPr>
          <w:color w:val="000000"/>
          <w:sz w:val="29"/>
          <w:szCs w:val="29"/>
        </w:rPr>
        <w:t>rủi ro xung đột... đặt ra yêu cầu phải nâng cao năng lực thích ứng và năng lực tự chủ chiến lược.</w:t>
      </w:r>
    </w:p>
    <w:p w14:paraId="0D56DF33"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Đối với Việt Nam</w:t>
      </w:r>
      <w:r w:rsidR="007811FA">
        <w:rPr>
          <w:color w:val="000000"/>
          <w:sz w:val="29"/>
          <w:szCs w:val="29"/>
        </w:rPr>
        <w:t xml:space="preserve">, </w:t>
      </w:r>
      <w:r w:rsidRPr="00802E6B">
        <w:rPr>
          <w:color w:val="000000"/>
          <w:sz w:val="29"/>
          <w:szCs w:val="29"/>
        </w:rPr>
        <w:t xml:space="preserve">thời cơ và thách thức </w:t>
      </w:r>
      <w:r w:rsidR="00533377" w:rsidRPr="00802E6B">
        <w:rPr>
          <w:color w:val="000000"/>
          <w:sz w:val="29"/>
          <w:szCs w:val="29"/>
        </w:rPr>
        <w:t xml:space="preserve">đặt ra là rất lớn và </w:t>
      </w:r>
      <w:r w:rsidRPr="00802E6B">
        <w:rPr>
          <w:color w:val="000000"/>
          <w:sz w:val="29"/>
          <w:szCs w:val="29"/>
        </w:rPr>
        <w:t>đan xen. Thời cơ đến từ thành quả đổi mới</w:t>
      </w:r>
      <w:r w:rsidR="007811FA">
        <w:rPr>
          <w:color w:val="000000"/>
          <w:sz w:val="29"/>
          <w:szCs w:val="29"/>
        </w:rPr>
        <w:t xml:space="preserve">, </w:t>
      </w:r>
      <w:r w:rsidRPr="00802E6B">
        <w:rPr>
          <w:color w:val="000000"/>
          <w:sz w:val="29"/>
          <w:szCs w:val="29"/>
        </w:rPr>
        <w:t>từ vị thế quốc tế ngày càng được củng cố</w:t>
      </w:r>
      <w:r w:rsidR="007811FA">
        <w:rPr>
          <w:color w:val="000000"/>
          <w:sz w:val="29"/>
          <w:szCs w:val="29"/>
        </w:rPr>
        <w:t xml:space="preserve">, </w:t>
      </w:r>
      <w:r w:rsidRPr="00802E6B">
        <w:rPr>
          <w:color w:val="000000"/>
          <w:sz w:val="29"/>
          <w:szCs w:val="29"/>
        </w:rPr>
        <w:t>từ thị trường rộng mở</w:t>
      </w:r>
      <w:r w:rsidR="007811FA">
        <w:rPr>
          <w:color w:val="000000"/>
          <w:sz w:val="29"/>
          <w:szCs w:val="29"/>
        </w:rPr>
        <w:t xml:space="preserve">, </w:t>
      </w:r>
      <w:r w:rsidRPr="00802E6B">
        <w:rPr>
          <w:color w:val="000000"/>
          <w:sz w:val="29"/>
          <w:szCs w:val="29"/>
        </w:rPr>
        <w:t>từ sự phát triển của khoa học</w:t>
      </w:r>
      <w:r w:rsidR="007811FA">
        <w:rPr>
          <w:color w:val="000000"/>
          <w:sz w:val="29"/>
          <w:szCs w:val="29"/>
        </w:rPr>
        <w:t xml:space="preserve">, </w:t>
      </w:r>
      <w:r w:rsidRPr="00802E6B">
        <w:rPr>
          <w:color w:val="000000"/>
          <w:sz w:val="29"/>
          <w:szCs w:val="29"/>
        </w:rPr>
        <w:t>công nghệ</w:t>
      </w:r>
      <w:r w:rsidR="007811FA">
        <w:rPr>
          <w:color w:val="000000"/>
          <w:sz w:val="29"/>
          <w:szCs w:val="29"/>
        </w:rPr>
        <w:t xml:space="preserve">, </w:t>
      </w:r>
      <w:r w:rsidRPr="00802E6B">
        <w:rPr>
          <w:color w:val="000000"/>
          <w:sz w:val="29"/>
          <w:szCs w:val="29"/>
        </w:rPr>
        <w:t>từ khát vọng vươn lên mạnh mẽ của Nhân dân. Thách thức đến từ những điểm nghẽn nội tại</w:t>
      </w:r>
      <w:r w:rsidR="007811FA">
        <w:rPr>
          <w:color w:val="000000"/>
          <w:sz w:val="29"/>
          <w:szCs w:val="29"/>
        </w:rPr>
        <w:t xml:space="preserve">, </w:t>
      </w:r>
      <w:r w:rsidRPr="00802E6B">
        <w:rPr>
          <w:color w:val="000000"/>
          <w:sz w:val="29"/>
          <w:szCs w:val="29"/>
        </w:rPr>
        <w:t>từ yêu cầu phát triển nhanh và bền vững</w:t>
      </w:r>
      <w:r w:rsidR="007811FA">
        <w:rPr>
          <w:color w:val="000000"/>
          <w:sz w:val="29"/>
          <w:szCs w:val="29"/>
        </w:rPr>
        <w:t xml:space="preserve">, </w:t>
      </w:r>
      <w:r w:rsidRPr="00802E6B">
        <w:rPr>
          <w:color w:val="000000"/>
          <w:sz w:val="29"/>
          <w:szCs w:val="29"/>
        </w:rPr>
        <w:t>từ sức ép cạnh tranh gay gắt</w:t>
      </w:r>
      <w:r w:rsidR="007811FA">
        <w:rPr>
          <w:color w:val="000000"/>
          <w:sz w:val="29"/>
          <w:szCs w:val="29"/>
        </w:rPr>
        <w:t xml:space="preserve">, </w:t>
      </w:r>
      <w:r w:rsidRPr="00802E6B">
        <w:rPr>
          <w:color w:val="000000"/>
          <w:sz w:val="29"/>
          <w:szCs w:val="29"/>
        </w:rPr>
        <w:t>từ rủi ro tụt hậu về công nghệ và chất lượng nguồn nhân lực</w:t>
      </w:r>
      <w:r w:rsidR="007811FA">
        <w:rPr>
          <w:color w:val="000000"/>
          <w:sz w:val="29"/>
          <w:szCs w:val="29"/>
        </w:rPr>
        <w:t xml:space="preserve">, </w:t>
      </w:r>
      <w:r w:rsidRPr="00802E6B">
        <w:rPr>
          <w:color w:val="000000"/>
          <w:sz w:val="29"/>
          <w:szCs w:val="29"/>
        </w:rPr>
        <w:t>từ tác động ngày càng nặng nề của biến đổi khí hậu</w:t>
      </w:r>
      <w:r w:rsidR="007811FA">
        <w:rPr>
          <w:color w:val="000000"/>
          <w:sz w:val="29"/>
          <w:szCs w:val="29"/>
        </w:rPr>
        <w:t xml:space="preserve">, </w:t>
      </w:r>
      <w:r w:rsidRPr="00802E6B">
        <w:rPr>
          <w:color w:val="000000"/>
          <w:sz w:val="29"/>
          <w:szCs w:val="29"/>
        </w:rPr>
        <w:t xml:space="preserve">trở thành </w:t>
      </w:r>
      <w:r w:rsidR="007811FA">
        <w:rPr>
          <w:color w:val="000000"/>
          <w:sz w:val="29"/>
          <w:szCs w:val="29"/>
        </w:rPr>
        <w:t>"</w:t>
      </w:r>
      <w:r w:rsidRPr="00802E6B">
        <w:rPr>
          <w:color w:val="000000"/>
          <w:sz w:val="29"/>
          <w:szCs w:val="29"/>
        </w:rPr>
        <w:t>tự diễn biến</w:t>
      </w:r>
      <w:r w:rsidR="007811FA">
        <w:rPr>
          <w:color w:val="000000"/>
          <w:sz w:val="29"/>
          <w:szCs w:val="29"/>
        </w:rPr>
        <w:t>", "</w:t>
      </w:r>
      <w:r w:rsidRPr="00802E6B">
        <w:rPr>
          <w:color w:val="000000"/>
          <w:sz w:val="29"/>
          <w:szCs w:val="29"/>
        </w:rPr>
        <w:t>tự chuyển hoá</w:t>
      </w:r>
      <w:r w:rsidR="007811FA">
        <w:rPr>
          <w:color w:val="000000"/>
          <w:sz w:val="29"/>
          <w:szCs w:val="29"/>
        </w:rPr>
        <w:t>"</w:t>
      </w:r>
      <w:r w:rsidRPr="00802E6B">
        <w:rPr>
          <w:color w:val="000000"/>
          <w:sz w:val="29"/>
          <w:szCs w:val="29"/>
        </w:rPr>
        <w:t xml:space="preserve"> trong nội bộ...</w:t>
      </w:r>
    </w:p>
    <w:p w14:paraId="58BD5A67"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Trong bối cảnh đó</w:t>
      </w:r>
      <w:r w:rsidR="007811FA">
        <w:rPr>
          <w:color w:val="000000"/>
          <w:sz w:val="29"/>
          <w:szCs w:val="29"/>
        </w:rPr>
        <w:t xml:space="preserve">, </w:t>
      </w:r>
      <w:r w:rsidR="00533377" w:rsidRPr="00802E6B">
        <w:rPr>
          <w:color w:val="000000"/>
          <w:sz w:val="29"/>
          <w:szCs w:val="29"/>
        </w:rPr>
        <w:t xml:space="preserve">Đảng đã xác định </w:t>
      </w:r>
      <w:r w:rsidRPr="00802E6B">
        <w:rPr>
          <w:color w:val="000000"/>
          <w:sz w:val="29"/>
          <w:szCs w:val="29"/>
        </w:rPr>
        <w:t>điều cốt lõi là phải đột phá tư duy phát triển theo nguyên tắc</w:t>
      </w:r>
      <w:r w:rsidR="007811FA">
        <w:rPr>
          <w:color w:val="000000"/>
          <w:sz w:val="29"/>
          <w:szCs w:val="29"/>
        </w:rPr>
        <w:t xml:space="preserve">: </w:t>
      </w:r>
      <w:r w:rsidRPr="00802E6B">
        <w:rPr>
          <w:color w:val="000000"/>
          <w:sz w:val="29"/>
          <w:szCs w:val="29"/>
        </w:rPr>
        <w:t>Đặt lợi ích quốc gia - dân tộc lên trên hết</w:t>
      </w:r>
      <w:r w:rsidR="007811FA">
        <w:rPr>
          <w:color w:val="000000"/>
          <w:sz w:val="29"/>
          <w:szCs w:val="29"/>
        </w:rPr>
        <w:t xml:space="preserve">; </w:t>
      </w:r>
      <w:r w:rsidRPr="00802E6B">
        <w:rPr>
          <w:color w:val="000000"/>
          <w:sz w:val="29"/>
          <w:szCs w:val="29"/>
        </w:rPr>
        <w:t>Nhân dân là trung tâm</w:t>
      </w:r>
      <w:r w:rsidR="007811FA">
        <w:rPr>
          <w:color w:val="000000"/>
          <w:sz w:val="29"/>
          <w:szCs w:val="29"/>
        </w:rPr>
        <w:t xml:space="preserve">; </w:t>
      </w:r>
      <w:r w:rsidRPr="00802E6B">
        <w:rPr>
          <w:color w:val="000000"/>
          <w:sz w:val="29"/>
          <w:szCs w:val="29"/>
        </w:rPr>
        <w:t>khoa học</w:t>
      </w:r>
      <w:r w:rsidR="007811FA">
        <w:rPr>
          <w:color w:val="000000"/>
          <w:sz w:val="29"/>
          <w:szCs w:val="29"/>
        </w:rPr>
        <w:t xml:space="preserve">, </w:t>
      </w:r>
      <w:r w:rsidRPr="00802E6B">
        <w:rPr>
          <w:color w:val="000000"/>
          <w:sz w:val="29"/>
          <w:szCs w:val="29"/>
        </w:rPr>
        <w:t>công nghệ</w:t>
      </w:r>
      <w:r w:rsidR="007811FA">
        <w:rPr>
          <w:color w:val="000000"/>
          <w:sz w:val="29"/>
          <w:szCs w:val="29"/>
        </w:rPr>
        <w:t xml:space="preserve">, </w:t>
      </w:r>
      <w:r w:rsidRPr="00802E6B">
        <w:rPr>
          <w:color w:val="000000"/>
          <w:sz w:val="29"/>
          <w:szCs w:val="29"/>
        </w:rPr>
        <w:t>đổi mới sáng tạo và chuyển đổi số là động lực</w:t>
      </w:r>
      <w:r w:rsidR="007811FA">
        <w:rPr>
          <w:color w:val="000000"/>
          <w:sz w:val="29"/>
          <w:szCs w:val="29"/>
        </w:rPr>
        <w:t xml:space="preserve">; </w:t>
      </w:r>
      <w:r w:rsidRPr="00802E6B">
        <w:rPr>
          <w:color w:val="000000"/>
          <w:sz w:val="29"/>
          <w:szCs w:val="29"/>
        </w:rPr>
        <w:t>thể chế hiện đại là nền tảng</w:t>
      </w:r>
      <w:r w:rsidR="007811FA">
        <w:rPr>
          <w:color w:val="000000"/>
          <w:sz w:val="29"/>
          <w:szCs w:val="29"/>
        </w:rPr>
        <w:t xml:space="preserve">; </w:t>
      </w:r>
      <w:r w:rsidRPr="00802E6B">
        <w:rPr>
          <w:color w:val="000000"/>
          <w:sz w:val="29"/>
          <w:szCs w:val="29"/>
        </w:rPr>
        <w:t>kỷ luật thực thi làm bảo đảm</w:t>
      </w:r>
      <w:r w:rsidR="007811FA">
        <w:rPr>
          <w:color w:val="000000"/>
          <w:sz w:val="29"/>
          <w:szCs w:val="29"/>
        </w:rPr>
        <w:t xml:space="preserve">; </w:t>
      </w:r>
      <w:r w:rsidRPr="00802E6B">
        <w:rPr>
          <w:color w:val="000000"/>
          <w:sz w:val="29"/>
          <w:szCs w:val="29"/>
        </w:rPr>
        <w:t>lấy sức mạnh đại đoàn kết là điểm tựa.</w:t>
      </w:r>
    </w:p>
    <w:p w14:paraId="73420811" w14:textId="77777777" w:rsidR="00576B61" w:rsidRPr="00802E6B" w:rsidRDefault="008A3C1D" w:rsidP="007A0816">
      <w:pPr>
        <w:widowControl/>
        <w:spacing w:before="60" w:after="60" w:line="360" w:lineRule="exact"/>
        <w:ind w:firstLine="720"/>
        <w:jc w:val="both"/>
        <w:rPr>
          <w:color w:val="000000"/>
          <w:sz w:val="29"/>
          <w:szCs w:val="29"/>
        </w:rPr>
      </w:pPr>
      <w:r w:rsidRPr="00802E6B">
        <w:rPr>
          <w:color w:val="000000"/>
          <w:sz w:val="29"/>
          <w:szCs w:val="29"/>
        </w:rPr>
        <w:lastRenderedPageBreak/>
        <w:t>Trên tinh thần đó</w:t>
      </w:r>
      <w:r w:rsidR="007811FA">
        <w:rPr>
          <w:color w:val="000000"/>
          <w:sz w:val="29"/>
          <w:szCs w:val="29"/>
        </w:rPr>
        <w:t xml:space="preserve">, </w:t>
      </w:r>
      <w:r w:rsidRPr="00802E6B">
        <w:rPr>
          <w:color w:val="000000"/>
          <w:sz w:val="29"/>
          <w:szCs w:val="29"/>
        </w:rPr>
        <w:t>Trung ương</w:t>
      </w:r>
      <w:r w:rsidR="007811FA">
        <w:rPr>
          <w:color w:val="000000"/>
          <w:sz w:val="29"/>
          <w:szCs w:val="29"/>
        </w:rPr>
        <w:t xml:space="preserve">, </w:t>
      </w:r>
      <w:r w:rsidRPr="00802E6B">
        <w:rPr>
          <w:color w:val="000000"/>
          <w:sz w:val="29"/>
          <w:szCs w:val="29"/>
        </w:rPr>
        <w:t xml:space="preserve">Bộ Chính trị </w:t>
      </w:r>
      <w:r w:rsidR="00533377" w:rsidRPr="00802E6B">
        <w:rPr>
          <w:color w:val="000000"/>
          <w:sz w:val="29"/>
          <w:szCs w:val="29"/>
        </w:rPr>
        <w:t>kh</w:t>
      </w:r>
      <w:r w:rsidR="00EF1853" w:rsidRPr="00802E6B">
        <w:rPr>
          <w:color w:val="000000"/>
          <w:sz w:val="29"/>
          <w:szCs w:val="29"/>
        </w:rPr>
        <w:t>oá</w:t>
      </w:r>
      <w:r w:rsidR="00533377" w:rsidRPr="00802E6B">
        <w:rPr>
          <w:color w:val="000000"/>
          <w:sz w:val="29"/>
          <w:szCs w:val="29"/>
        </w:rPr>
        <w:t xml:space="preserve"> XIII </w:t>
      </w:r>
      <w:r w:rsidRPr="00802E6B">
        <w:rPr>
          <w:color w:val="000000"/>
          <w:sz w:val="29"/>
          <w:szCs w:val="29"/>
        </w:rPr>
        <w:t>đã chỉ đạo</w:t>
      </w:r>
      <w:r w:rsidR="00576B61" w:rsidRPr="00802E6B">
        <w:rPr>
          <w:color w:val="000000"/>
          <w:sz w:val="29"/>
          <w:szCs w:val="29"/>
        </w:rPr>
        <w:t xml:space="preserve"> đổi mới trong xây dựng Văn kiện</w:t>
      </w:r>
      <w:r w:rsidR="007811FA">
        <w:rPr>
          <w:color w:val="000000"/>
          <w:sz w:val="29"/>
          <w:szCs w:val="29"/>
        </w:rPr>
        <w:t xml:space="preserve">; </w:t>
      </w:r>
      <w:r w:rsidR="00576B61" w:rsidRPr="00802E6B">
        <w:rPr>
          <w:color w:val="000000"/>
          <w:sz w:val="29"/>
          <w:szCs w:val="29"/>
        </w:rPr>
        <w:t xml:space="preserve">đổi mới trong cách ban hành và triển khai các nghị </w:t>
      </w:r>
      <w:r w:rsidR="00576B61" w:rsidRPr="00605EC3">
        <w:rPr>
          <w:color w:val="000000"/>
          <w:spacing w:val="-4"/>
          <w:sz w:val="29"/>
          <w:szCs w:val="29"/>
        </w:rPr>
        <w:t>quyết chiến lược</w:t>
      </w:r>
      <w:r w:rsidR="007811FA">
        <w:rPr>
          <w:color w:val="000000"/>
          <w:spacing w:val="-4"/>
          <w:sz w:val="29"/>
          <w:szCs w:val="29"/>
        </w:rPr>
        <w:t xml:space="preserve">; </w:t>
      </w:r>
      <w:r w:rsidR="00576B61" w:rsidRPr="00605EC3">
        <w:rPr>
          <w:color w:val="000000"/>
          <w:spacing w:val="-4"/>
          <w:sz w:val="29"/>
          <w:szCs w:val="29"/>
        </w:rPr>
        <w:t>đổi mới trong việc xác định các đột phá chiến lược</w:t>
      </w:r>
      <w:r w:rsidR="007811FA">
        <w:rPr>
          <w:color w:val="000000"/>
          <w:spacing w:val="-4"/>
          <w:sz w:val="29"/>
          <w:szCs w:val="29"/>
        </w:rPr>
        <w:t xml:space="preserve">, </w:t>
      </w:r>
      <w:r w:rsidR="00576B61" w:rsidRPr="00605EC3">
        <w:rPr>
          <w:color w:val="000000"/>
          <w:spacing w:val="-4"/>
          <w:sz w:val="29"/>
          <w:szCs w:val="29"/>
        </w:rPr>
        <w:t>các ưu</w:t>
      </w:r>
      <w:r w:rsidR="00576B61" w:rsidRPr="00802E6B">
        <w:rPr>
          <w:color w:val="000000"/>
          <w:sz w:val="29"/>
          <w:szCs w:val="29"/>
        </w:rPr>
        <w:t xml:space="preserve"> tiên thực hiện</w:t>
      </w:r>
      <w:r w:rsidR="007811FA">
        <w:rPr>
          <w:color w:val="000000"/>
          <w:sz w:val="29"/>
          <w:szCs w:val="29"/>
        </w:rPr>
        <w:t xml:space="preserve">; </w:t>
      </w:r>
      <w:r w:rsidR="00576B61" w:rsidRPr="00802E6B">
        <w:rPr>
          <w:color w:val="000000"/>
          <w:sz w:val="29"/>
          <w:szCs w:val="29"/>
        </w:rPr>
        <w:t>đổi mới trong tổ chức thực hiện với tinh thần rõ việc</w:t>
      </w:r>
      <w:r w:rsidR="007811FA">
        <w:rPr>
          <w:color w:val="000000"/>
          <w:sz w:val="29"/>
          <w:szCs w:val="29"/>
        </w:rPr>
        <w:t xml:space="preserve">, </w:t>
      </w:r>
      <w:r w:rsidR="00576B61" w:rsidRPr="00802E6B">
        <w:rPr>
          <w:color w:val="000000"/>
          <w:sz w:val="29"/>
          <w:szCs w:val="29"/>
        </w:rPr>
        <w:t>rõ người</w:t>
      </w:r>
      <w:r w:rsidR="007811FA">
        <w:rPr>
          <w:color w:val="000000"/>
          <w:sz w:val="29"/>
          <w:szCs w:val="29"/>
        </w:rPr>
        <w:t xml:space="preserve">, </w:t>
      </w:r>
      <w:r w:rsidR="00576B61" w:rsidRPr="00802E6B">
        <w:rPr>
          <w:color w:val="000000"/>
          <w:sz w:val="29"/>
          <w:szCs w:val="29"/>
        </w:rPr>
        <w:t>rõ trách nhiệm</w:t>
      </w:r>
      <w:r w:rsidR="007811FA">
        <w:rPr>
          <w:color w:val="000000"/>
          <w:sz w:val="29"/>
          <w:szCs w:val="29"/>
        </w:rPr>
        <w:t xml:space="preserve">, </w:t>
      </w:r>
      <w:r w:rsidR="00576B61" w:rsidRPr="00802E6B">
        <w:rPr>
          <w:color w:val="000000"/>
          <w:sz w:val="29"/>
          <w:szCs w:val="29"/>
        </w:rPr>
        <w:t>rõ thẩm quyền</w:t>
      </w:r>
      <w:r w:rsidR="007811FA">
        <w:rPr>
          <w:color w:val="000000"/>
          <w:sz w:val="29"/>
          <w:szCs w:val="29"/>
        </w:rPr>
        <w:t xml:space="preserve">, </w:t>
      </w:r>
      <w:r w:rsidR="00576B61" w:rsidRPr="00802E6B">
        <w:rPr>
          <w:color w:val="000000"/>
          <w:sz w:val="29"/>
          <w:szCs w:val="29"/>
        </w:rPr>
        <w:t>rõ thời hạn</w:t>
      </w:r>
      <w:r w:rsidR="007811FA">
        <w:rPr>
          <w:color w:val="000000"/>
          <w:sz w:val="29"/>
          <w:szCs w:val="29"/>
        </w:rPr>
        <w:t xml:space="preserve">, </w:t>
      </w:r>
      <w:r w:rsidR="00576B61" w:rsidRPr="00802E6B">
        <w:rPr>
          <w:color w:val="000000"/>
          <w:sz w:val="29"/>
          <w:szCs w:val="29"/>
        </w:rPr>
        <w:t>rõ sản phẩm</w:t>
      </w:r>
      <w:r w:rsidR="007811FA">
        <w:rPr>
          <w:color w:val="000000"/>
          <w:sz w:val="29"/>
          <w:szCs w:val="29"/>
        </w:rPr>
        <w:t xml:space="preserve">; </w:t>
      </w:r>
      <w:r w:rsidR="00576B61" w:rsidRPr="00802E6B">
        <w:rPr>
          <w:color w:val="000000"/>
          <w:sz w:val="29"/>
          <w:szCs w:val="29"/>
        </w:rPr>
        <w:t>đổi mới trong công tác kiểm tra</w:t>
      </w:r>
      <w:r w:rsidR="007811FA">
        <w:rPr>
          <w:color w:val="000000"/>
          <w:sz w:val="29"/>
          <w:szCs w:val="29"/>
        </w:rPr>
        <w:t xml:space="preserve">, </w:t>
      </w:r>
      <w:r w:rsidR="00576B61" w:rsidRPr="00802E6B">
        <w:rPr>
          <w:color w:val="000000"/>
          <w:sz w:val="29"/>
          <w:szCs w:val="29"/>
        </w:rPr>
        <w:t>giám sát</w:t>
      </w:r>
      <w:r w:rsidR="007811FA">
        <w:rPr>
          <w:color w:val="000000"/>
          <w:sz w:val="29"/>
          <w:szCs w:val="29"/>
        </w:rPr>
        <w:t xml:space="preserve">; </w:t>
      </w:r>
      <w:r w:rsidR="00576B61" w:rsidRPr="00802E6B">
        <w:rPr>
          <w:color w:val="000000"/>
          <w:sz w:val="29"/>
          <w:szCs w:val="29"/>
        </w:rPr>
        <w:t>đổi mới trong phong cách lãnh đạo</w:t>
      </w:r>
      <w:r w:rsidR="007811FA">
        <w:rPr>
          <w:color w:val="000000"/>
          <w:sz w:val="29"/>
          <w:szCs w:val="29"/>
        </w:rPr>
        <w:t xml:space="preserve">: </w:t>
      </w:r>
      <w:r w:rsidR="00576B61" w:rsidRPr="00802E6B">
        <w:rPr>
          <w:color w:val="000000"/>
          <w:sz w:val="29"/>
          <w:szCs w:val="29"/>
        </w:rPr>
        <w:t>Gần dân</w:t>
      </w:r>
      <w:r w:rsidR="007811FA">
        <w:rPr>
          <w:color w:val="000000"/>
          <w:sz w:val="29"/>
          <w:szCs w:val="29"/>
        </w:rPr>
        <w:t xml:space="preserve">, </w:t>
      </w:r>
      <w:r w:rsidR="00576B61" w:rsidRPr="00802E6B">
        <w:rPr>
          <w:color w:val="000000"/>
          <w:sz w:val="29"/>
          <w:szCs w:val="29"/>
        </w:rPr>
        <w:t>sát cơ sở</w:t>
      </w:r>
      <w:r w:rsidR="007811FA">
        <w:rPr>
          <w:color w:val="000000"/>
          <w:sz w:val="29"/>
          <w:szCs w:val="29"/>
        </w:rPr>
        <w:t xml:space="preserve">, </w:t>
      </w:r>
      <w:r w:rsidR="00576B61" w:rsidRPr="00802E6B">
        <w:rPr>
          <w:color w:val="000000"/>
          <w:sz w:val="29"/>
          <w:szCs w:val="29"/>
        </w:rPr>
        <w:t>trọng dân</w:t>
      </w:r>
      <w:r w:rsidR="007811FA">
        <w:rPr>
          <w:color w:val="000000"/>
          <w:sz w:val="29"/>
          <w:szCs w:val="29"/>
        </w:rPr>
        <w:t xml:space="preserve">, </w:t>
      </w:r>
      <w:r w:rsidR="00576B61" w:rsidRPr="00802E6B">
        <w:rPr>
          <w:color w:val="000000"/>
          <w:sz w:val="29"/>
          <w:szCs w:val="29"/>
        </w:rPr>
        <w:t>học dân</w:t>
      </w:r>
      <w:r w:rsidR="007811FA">
        <w:rPr>
          <w:color w:val="000000"/>
          <w:sz w:val="29"/>
          <w:szCs w:val="29"/>
        </w:rPr>
        <w:t xml:space="preserve">, </w:t>
      </w:r>
      <w:r w:rsidR="00576B61" w:rsidRPr="00802E6B">
        <w:rPr>
          <w:color w:val="000000"/>
          <w:sz w:val="29"/>
          <w:szCs w:val="29"/>
        </w:rPr>
        <w:t>dựa vào dân.</w:t>
      </w:r>
    </w:p>
    <w:p w14:paraId="473C6E89" w14:textId="77777777" w:rsidR="00576B61" w:rsidRPr="00802E6B" w:rsidRDefault="008A3C1D" w:rsidP="007A0816">
      <w:pPr>
        <w:widowControl/>
        <w:spacing w:before="60" w:after="60" w:line="360" w:lineRule="exact"/>
        <w:ind w:firstLine="720"/>
        <w:jc w:val="both"/>
        <w:rPr>
          <w:color w:val="000000"/>
          <w:sz w:val="29"/>
          <w:szCs w:val="29"/>
        </w:rPr>
      </w:pPr>
      <w:r w:rsidRPr="00802E6B">
        <w:rPr>
          <w:color w:val="000000"/>
          <w:sz w:val="29"/>
          <w:szCs w:val="29"/>
        </w:rPr>
        <w:t>Xác định</w:t>
      </w:r>
      <w:r w:rsidR="00576B61" w:rsidRPr="00802E6B">
        <w:rPr>
          <w:color w:val="000000"/>
          <w:sz w:val="29"/>
          <w:szCs w:val="29"/>
        </w:rPr>
        <w:t xml:space="preserve"> cải cách tổ chức bộ máy và sắp xếp lại đơn vị hành chính là yêu cầu từ thực tiễn khách quan</w:t>
      </w:r>
      <w:r w:rsidR="007811FA">
        <w:rPr>
          <w:color w:val="000000"/>
          <w:sz w:val="29"/>
          <w:szCs w:val="29"/>
        </w:rPr>
        <w:t xml:space="preserve">, </w:t>
      </w:r>
      <w:r w:rsidR="00576B61" w:rsidRPr="00802E6B">
        <w:rPr>
          <w:color w:val="000000"/>
          <w:sz w:val="29"/>
          <w:szCs w:val="29"/>
        </w:rPr>
        <w:t>là phương tiện để mở rộng không gian phát triển</w:t>
      </w:r>
      <w:r w:rsidR="007811FA">
        <w:rPr>
          <w:color w:val="000000"/>
          <w:sz w:val="29"/>
          <w:szCs w:val="29"/>
        </w:rPr>
        <w:t xml:space="preserve">, </w:t>
      </w:r>
      <w:r w:rsidR="00576B61" w:rsidRPr="00802E6B">
        <w:rPr>
          <w:color w:val="000000"/>
          <w:sz w:val="29"/>
          <w:szCs w:val="29"/>
        </w:rPr>
        <w:t>phân bổ lại nguồn lực</w:t>
      </w:r>
      <w:r w:rsidR="007811FA">
        <w:rPr>
          <w:color w:val="000000"/>
          <w:sz w:val="29"/>
          <w:szCs w:val="29"/>
        </w:rPr>
        <w:t xml:space="preserve">, </w:t>
      </w:r>
      <w:r w:rsidR="00576B61" w:rsidRPr="00802E6B">
        <w:rPr>
          <w:color w:val="000000"/>
          <w:sz w:val="29"/>
          <w:szCs w:val="29"/>
        </w:rPr>
        <w:t>tăng hiệu quả phục vụ Nhân dân</w:t>
      </w:r>
      <w:r w:rsidR="007811FA">
        <w:rPr>
          <w:color w:val="000000"/>
          <w:sz w:val="29"/>
          <w:szCs w:val="29"/>
        </w:rPr>
        <w:t xml:space="preserve">, </w:t>
      </w:r>
      <w:r w:rsidR="00576B61" w:rsidRPr="00802E6B">
        <w:rPr>
          <w:color w:val="000000"/>
          <w:sz w:val="29"/>
          <w:szCs w:val="29"/>
        </w:rPr>
        <w:t>giảm chi phí xã hội</w:t>
      </w:r>
      <w:r w:rsidR="007811FA">
        <w:rPr>
          <w:color w:val="000000"/>
          <w:sz w:val="29"/>
          <w:szCs w:val="29"/>
        </w:rPr>
        <w:t xml:space="preserve">, </w:t>
      </w:r>
      <w:r w:rsidR="00576B61" w:rsidRPr="00802E6B">
        <w:rPr>
          <w:color w:val="000000"/>
          <w:sz w:val="29"/>
          <w:szCs w:val="29"/>
        </w:rPr>
        <w:t>giảm thủ tục hành chính và tăng kỷ luật thực thi. Cải cách càng sâu</w:t>
      </w:r>
      <w:r w:rsidR="007811FA">
        <w:rPr>
          <w:color w:val="000000"/>
          <w:sz w:val="29"/>
          <w:szCs w:val="29"/>
        </w:rPr>
        <w:t xml:space="preserve">, </w:t>
      </w:r>
      <w:r w:rsidR="00576B61" w:rsidRPr="00802E6B">
        <w:rPr>
          <w:color w:val="000000"/>
          <w:sz w:val="29"/>
          <w:szCs w:val="29"/>
        </w:rPr>
        <w:t>càng phải dựa vào Nhân dân</w:t>
      </w:r>
      <w:r w:rsidR="007811FA">
        <w:rPr>
          <w:color w:val="000000"/>
          <w:sz w:val="29"/>
          <w:szCs w:val="29"/>
        </w:rPr>
        <w:t xml:space="preserve">, </w:t>
      </w:r>
      <w:r w:rsidR="00576B61" w:rsidRPr="00802E6B">
        <w:rPr>
          <w:color w:val="000000"/>
          <w:sz w:val="29"/>
          <w:szCs w:val="29"/>
        </w:rPr>
        <w:t>làm tốt công tác tư tưởng</w:t>
      </w:r>
      <w:r w:rsidR="007811FA">
        <w:rPr>
          <w:color w:val="000000"/>
          <w:sz w:val="29"/>
          <w:szCs w:val="29"/>
        </w:rPr>
        <w:t xml:space="preserve">, </w:t>
      </w:r>
      <w:r w:rsidR="00576B61" w:rsidRPr="00802E6B">
        <w:rPr>
          <w:color w:val="000000"/>
          <w:sz w:val="29"/>
          <w:szCs w:val="29"/>
        </w:rPr>
        <w:t>bảo đảm đồng thuận</w:t>
      </w:r>
      <w:r w:rsidR="007811FA">
        <w:rPr>
          <w:color w:val="000000"/>
          <w:sz w:val="29"/>
          <w:szCs w:val="29"/>
        </w:rPr>
        <w:t xml:space="preserve">, </w:t>
      </w:r>
      <w:r w:rsidR="00576B61" w:rsidRPr="00802E6B">
        <w:rPr>
          <w:color w:val="000000"/>
          <w:sz w:val="29"/>
          <w:szCs w:val="29"/>
        </w:rPr>
        <w:t>công khai</w:t>
      </w:r>
      <w:r w:rsidR="007811FA">
        <w:rPr>
          <w:color w:val="000000"/>
          <w:sz w:val="29"/>
          <w:szCs w:val="29"/>
        </w:rPr>
        <w:t xml:space="preserve">, </w:t>
      </w:r>
      <w:r w:rsidR="00576B61" w:rsidRPr="00802E6B">
        <w:rPr>
          <w:color w:val="000000"/>
          <w:sz w:val="29"/>
          <w:szCs w:val="29"/>
        </w:rPr>
        <w:t>minh bạch</w:t>
      </w:r>
      <w:r w:rsidR="007811FA">
        <w:rPr>
          <w:color w:val="000000"/>
          <w:sz w:val="29"/>
          <w:szCs w:val="29"/>
        </w:rPr>
        <w:t xml:space="preserve">, </w:t>
      </w:r>
      <w:r w:rsidR="00576B61" w:rsidRPr="00802E6B">
        <w:rPr>
          <w:color w:val="000000"/>
          <w:sz w:val="29"/>
          <w:szCs w:val="29"/>
        </w:rPr>
        <w:t>công bằng.</w:t>
      </w:r>
    </w:p>
    <w:p w14:paraId="74694912" w14:textId="77777777" w:rsidR="00576B61" w:rsidRPr="00802E6B" w:rsidRDefault="00F15172" w:rsidP="007A0816">
      <w:pPr>
        <w:pStyle w:val="Bodytext20"/>
        <w:widowControl/>
        <w:shd w:val="clear" w:color="auto" w:fill="auto"/>
        <w:spacing w:before="60" w:line="360" w:lineRule="exact"/>
        <w:ind w:firstLine="720"/>
        <w:jc w:val="both"/>
        <w:outlineLvl w:val="0"/>
        <w:rPr>
          <w:rStyle w:val="Bodytext2Italic"/>
          <w:b/>
          <w:i w:val="0"/>
          <w:sz w:val="29"/>
          <w:szCs w:val="29"/>
          <w:lang w:val="en-US"/>
        </w:rPr>
      </w:pPr>
      <w:bookmarkStart w:id="19" w:name="_Toc220327990"/>
      <w:r w:rsidRPr="00802E6B">
        <w:rPr>
          <w:rStyle w:val="Bodytext2Italic"/>
          <w:b/>
          <w:i w:val="0"/>
          <w:sz w:val="29"/>
          <w:szCs w:val="29"/>
          <w:lang w:val="en-US"/>
        </w:rPr>
        <w:t>3</w:t>
      </w:r>
      <w:r w:rsidR="00571B49" w:rsidRPr="00802E6B">
        <w:rPr>
          <w:rStyle w:val="Bodytext2Italic"/>
          <w:b/>
          <w:i w:val="0"/>
          <w:sz w:val="29"/>
          <w:szCs w:val="29"/>
          <w:lang w:val="en-US"/>
        </w:rPr>
        <w:t>. Mục tiêu phát triển 2026 - 2030 và tầm nhìn 2045</w:t>
      </w:r>
      <w:bookmarkEnd w:id="19"/>
    </w:p>
    <w:p w14:paraId="06252670" w14:textId="77777777" w:rsidR="00BE4EBC" w:rsidRPr="00802E6B" w:rsidRDefault="00BE4EBC" w:rsidP="007A0816">
      <w:pPr>
        <w:widowControl/>
        <w:spacing w:before="60" w:after="60" w:line="360" w:lineRule="exact"/>
        <w:ind w:firstLine="720"/>
        <w:jc w:val="both"/>
        <w:outlineLvl w:val="1"/>
        <w:rPr>
          <w:color w:val="000000"/>
          <w:sz w:val="29"/>
          <w:szCs w:val="29"/>
        </w:rPr>
      </w:pPr>
      <w:bookmarkStart w:id="20" w:name="_Toc220327991"/>
      <w:r w:rsidRPr="00802E6B">
        <w:rPr>
          <w:b/>
          <w:i/>
          <w:color w:val="000000"/>
          <w:sz w:val="29"/>
          <w:szCs w:val="29"/>
        </w:rPr>
        <w:t>3.1.</w:t>
      </w:r>
      <w:r w:rsidRPr="00802E6B">
        <w:rPr>
          <w:color w:val="000000"/>
          <w:sz w:val="29"/>
          <w:szCs w:val="29"/>
        </w:rPr>
        <w:t xml:space="preserve"> </w:t>
      </w:r>
      <w:r w:rsidR="00F15172" w:rsidRPr="00802E6B">
        <w:rPr>
          <w:b/>
          <w:i/>
          <w:color w:val="000000"/>
          <w:sz w:val="29"/>
          <w:szCs w:val="29"/>
        </w:rPr>
        <w:t>Phương châm của Đại hội</w:t>
      </w:r>
      <w:bookmarkEnd w:id="20"/>
    </w:p>
    <w:p w14:paraId="5A404391" w14:textId="77777777" w:rsidR="00F15172" w:rsidRPr="00802E6B" w:rsidRDefault="00F15172" w:rsidP="007A0816">
      <w:pPr>
        <w:widowControl/>
        <w:spacing w:before="60" w:after="60" w:line="360" w:lineRule="exact"/>
        <w:ind w:firstLine="720"/>
        <w:jc w:val="both"/>
        <w:rPr>
          <w:color w:val="000000"/>
          <w:sz w:val="29"/>
          <w:szCs w:val="29"/>
        </w:rPr>
      </w:pPr>
      <w:r w:rsidRPr="00802E6B">
        <w:rPr>
          <w:color w:val="000000"/>
          <w:sz w:val="29"/>
          <w:szCs w:val="29"/>
        </w:rPr>
        <w:t xml:space="preserve"> </w:t>
      </w:r>
      <w:r w:rsidR="00BE4EBC" w:rsidRPr="00802E6B">
        <w:rPr>
          <w:color w:val="000000"/>
          <w:sz w:val="29"/>
          <w:szCs w:val="29"/>
        </w:rPr>
        <w:t>Phương châm</w:t>
      </w:r>
      <w:r w:rsidR="00807348" w:rsidRPr="00802E6B">
        <w:rPr>
          <w:color w:val="000000"/>
          <w:sz w:val="29"/>
          <w:szCs w:val="29"/>
        </w:rPr>
        <w:t xml:space="preserve"> Đại hội</w:t>
      </w:r>
      <w:r w:rsidR="00BE4EBC" w:rsidRPr="00802E6B">
        <w:rPr>
          <w:color w:val="000000"/>
          <w:sz w:val="29"/>
          <w:szCs w:val="29"/>
        </w:rPr>
        <w:t xml:space="preserve"> </w:t>
      </w:r>
      <w:r w:rsidR="007811FA">
        <w:rPr>
          <w:i/>
          <w:color w:val="000000"/>
          <w:sz w:val="29"/>
          <w:szCs w:val="29"/>
        </w:rPr>
        <w:t>"</w:t>
      </w:r>
      <w:r w:rsidRPr="00802E6B">
        <w:rPr>
          <w:i/>
          <w:color w:val="000000"/>
          <w:sz w:val="29"/>
          <w:szCs w:val="29"/>
        </w:rPr>
        <w:t>Đoàn kết - Dân chủ - Kỷ cương - Đột phá - Phát triển</w:t>
      </w:r>
      <w:r w:rsidR="007811FA">
        <w:rPr>
          <w:i/>
          <w:color w:val="000000"/>
          <w:sz w:val="29"/>
          <w:szCs w:val="29"/>
        </w:rPr>
        <w:t>"</w:t>
      </w:r>
      <w:r w:rsidRPr="00802E6B">
        <w:rPr>
          <w:b/>
          <w:i/>
          <w:color w:val="000000"/>
          <w:sz w:val="29"/>
          <w:szCs w:val="29"/>
        </w:rPr>
        <w:t xml:space="preserve"> </w:t>
      </w:r>
      <w:r w:rsidR="00807348" w:rsidRPr="00802E6B">
        <w:rPr>
          <w:color w:val="000000"/>
          <w:sz w:val="29"/>
          <w:szCs w:val="29"/>
        </w:rPr>
        <w:t xml:space="preserve">không chỉ </w:t>
      </w:r>
      <w:r w:rsidRPr="00802E6B">
        <w:rPr>
          <w:color w:val="000000"/>
          <w:sz w:val="29"/>
          <w:szCs w:val="29"/>
        </w:rPr>
        <w:t>là lời hiệu triệu</w:t>
      </w:r>
      <w:r w:rsidR="00807348" w:rsidRPr="00802E6B">
        <w:rPr>
          <w:color w:val="000000"/>
          <w:sz w:val="29"/>
          <w:szCs w:val="29"/>
        </w:rPr>
        <w:t xml:space="preserve"> mà còn là</w:t>
      </w:r>
      <w:r w:rsidRPr="00802E6B">
        <w:rPr>
          <w:color w:val="000000"/>
          <w:sz w:val="29"/>
          <w:szCs w:val="29"/>
        </w:rPr>
        <w:t xml:space="preserve"> mệnh lệnh của trách nhiệm trước lịch sử. </w:t>
      </w:r>
      <w:r w:rsidR="00807348" w:rsidRPr="00802E6B">
        <w:rPr>
          <w:color w:val="000000"/>
          <w:sz w:val="29"/>
          <w:szCs w:val="29"/>
        </w:rPr>
        <w:t>Chủ đề Đại hội</w:t>
      </w:r>
      <w:r w:rsidR="007811FA">
        <w:rPr>
          <w:color w:val="000000"/>
          <w:sz w:val="29"/>
          <w:szCs w:val="29"/>
        </w:rPr>
        <w:t xml:space="preserve">: </w:t>
      </w:r>
      <w:r w:rsidR="007811FA">
        <w:rPr>
          <w:i/>
          <w:color w:val="000000"/>
          <w:sz w:val="29"/>
          <w:szCs w:val="29"/>
        </w:rPr>
        <w:t>"</w:t>
      </w:r>
      <w:r w:rsidRPr="00802E6B">
        <w:rPr>
          <w:i/>
          <w:color w:val="000000"/>
          <w:sz w:val="29"/>
          <w:szCs w:val="29"/>
        </w:rPr>
        <w:t>Dưới lá cờ vẻ vang của Đảng</w:t>
      </w:r>
      <w:r w:rsidR="007811FA">
        <w:rPr>
          <w:i/>
          <w:color w:val="000000"/>
          <w:sz w:val="29"/>
          <w:szCs w:val="29"/>
        </w:rPr>
        <w:t xml:space="preserve">, </w:t>
      </w:r>
      <w:r w:rsidRPr="00802E6B">
        <w:rPr>
          <w:i/>
          <w:color w:val="000000"/>
          <w:sz w:val="29"/>
          <w:szCs w:val="29"/>
        </w:rPr>
        <w:t>toàn Đảng</w:t>
      </w:r>
      <w:r w:rsidR="007811FA">
        <w:rPr>
          <w:i/>
          <w:color w:val="000000"/>
          <w:sz w:val="29"/>
          <w:szCs w:val="29"/>
        </w:rPr>
        <w:t xml:space="preserve">, </w:t>
      </w:r>
      <w:r w:rsidRPr="00802E6B">
        <w:rPr>
          <w:i/>
          <w:color w:val="000000"/>
          <w:sz w:val="29"/>
          <w:szCs w:val="29"/>
        </w:rPr>
        <w:t>toàn dân</w:t>
      </w:r>
      <w:r w:rsidR="007811FA">
        <w:rPr>
          <w:i/>
          <w:color w:val="000000"/>
          <w:sz w:val="29"/>
          <w:szCs w:val="29"/>
        </w:rPr>
        <w:t xml:space="preserve">, </w:t>
      </w:r>
      <w:r w:rsidRPr="00802E6B">
        <w:rPr>
          <w:i/>
          <w:color w:val="000000"/>
          <w:sz w:val="29"/>
          <w:szCs w:val="29"/>
        </w:rPr>
        <w:t>toàn quân chung sức đồng lòng</w:t>
      </w:r>
      <w:r w:rsidR="007811FA">
        <w:rPr>
          <w:i/>
          <w:color w:val="000000"/>
          <w:sz w:val="29"/>
          <w:szCs w:val="29"/>
        </w:rPr>
        <w:t xml:space="preserve">, </w:t>
      </w:r>
      <w:r w:rsidRPr="00802E6B">
        <w:rPr>
          <w:i/>
          <w:color w:val="000000"/>
          <w:sz w:val="29"/>
          <w:szCs w:val="29"/>
        </w:rPr>
        <w:t>quyết tâm đổi mới</w:t>
      </w:r>
      <w:r w:rsidR="007811FA">
        <w:rPr>
          <w:i/>
          <w:color w:val="000000"/>
          <w:sz w:val="29"/>
          <w:szCs w:val="29"/>
        </w:rPr>
        <w:t xml:space="preserve">, </w:t>
      </w:r>
      <w:r w:rsidRPr="00802E6B">
        <w:rPr>
          <w:i/>
          <w:color w:val="000000"/>
          <w:sz w:val="29"/>
          <w:szCs w:val="29"/>
        </w:rPr>
        <w:t>hành động vì một Việt Nam h</w:t>
      </w:r>
      <w:r w:rsidR="00EF1853" w:rsidRPr="00802E6B">
        <w:rPr>
          <w:i/>
          <w:color w:val="000000"/>
          <w:sz w:val="29"/>
          <w:szCs w:val="29"/>
        </w:rPr>
        <w:t>oà</w:t>
      </w:r>
      <w:r w:rsidRPr="00802E6B">
        <w:rPr>
          <w:i/>
          <w:color w:val="000000"/>
          <w:sz w:val="29"/>
          <w:szCs w:val="29"/>
        </w:rPr>
        <w:t xml:space="preserve"> bình</w:t>
      </w:r>
      <w:r w:rsidR="007811FA">
        <w:rPr>
          <w:i/>
          <w:color w:val="000000"/>
          <w:sz w:val="29"/>
          <w:szCs w:val="29"/>
        </w:rPr>
        <w:t xml:space="preserve">, </w:t>
      </w:r>
      <w:r w:rsidRPr="00802E6B">
        <w:rPr>
          <w:i/>
          <w:color w:val="000000"/>
          <w:sz w:val="29"/>
          <w:szCs w:val="29"/>
        </w:rPr>
        <w:t>độc lập</w:t>
      </w:r>
      <w:r w:rsidR="007811FA">
        <w:rPr>
          <w:i/>
          <w:color w:val="000000"/>
          <w:sz w:val="29"/>
          <w:szCs w:val="29"/>
        </w:rPr>
        <w:t xml:space="preserve">, </w:t>
      </w:r>
      <w:r w:rsidRPr="00802E6B">
        <w:rPr>
          <w:i/>
          <w:color w:val="000000"/>
          <w:sz w:val="29"/>
          <w:szCs w:val="29"/>
        </w:rPr>
        <w:t>dân chủ</w:t>
      </w:r>
      <w:r w:rsidR="007811FA">
        <w:rPr>
          <w:i/>
          <w:color w:val="000000"/>
          <w:sz w:val="29"/>
          <w:szCs w:val="29"/>
        </w:rPr>
        <w:t xml:space="preserve">, </w:t>
      </w:r>
      <w:r w:rsidRPr="00802E6B">
        <w:rPr>
          <w:i/>
          <w:color w:val="000000"/>
          <w:sz w:val="29"/>
          <w:szCs w:val="29"/>
        </w:rPr>
        <w:t>giàu mạnh</w:t>
      </w:r>
      <w:r w:rsidR="007811FA">
        <w:rPr>
          <w:i/>
          <w:color w:val="000000"/>
          <w:sz w:val="29"/>
          <w:szCs w:val="29"/>
        </w:rPr>
        <w:t xml:space="preserve">, </w:t>
      </w:r>
      <w:r w:rsidRPr="00802E6B">
        <w:rPr>
          <w:i/>
          <w:color w:val="000000"/>
          <w:sz w:val="29"/>
          <w:szCs w:val="29"/>
        </w:rPr>
        <w:t>phồn vinh</w:t>
      </w:r>
      <w:r w:rsidR="007811FA">
        <w:rPr>
          <w:i/>
          <w:color w:val="000000"/>
          <w:sz w:val="29"/>
          <w:szCs w:val="29"/>
        </w:rPr>
        <w:t xml:space="preserve">, </w:t>
      </w:r>
      <w:r w:rsidRPr="00802E6B">
        <w:rPr>
          <w:i/>
          <w:color w:val="000000"/>
          <w:sz w:val="29"/>
          <w:szCs w:val="29"/>
        </w:rPr>
        <w:t>văn minh</w:t>
      </w:r>
      <w:r w:rsidR="007811FA">
        <w:rPr>
          <w:i/>
          <w:color w:val="000000"/>
          <w:sz w:val="29"/>
          <w:szCs w:val="29"/>
        </w:rPr>
        <w:t xml:space="preserve">, </w:t>
      </w:r>
      <w:r w:rsidRPr="00802E6B">
        <w:rPr>
          <w:i/>
          <w:color w:val="000000"/>
          <w:sz w:val="29"/>
          <w:szCs w:val="29"/>
        </w:rPr>
        <w:t>hạnh phúc</w:t>
      </w:r>
      <w:r w:rsidR="007811FA">
        <w:rPr>
          <w:i/>
          <w:color w:val="000000"/>
          <w:sz w:val="29"/>
          <w:szCs w:val="29"/>
        </w:rPr>
        <w:t xml:space="preserve">, </w:t>
      </w:r>
      <w:r w:rsidRPr="00802E6B">
        <w:rPr>
          <w:i/>
          <w:color w:val="000000"/>
          <w:sz w:val="29"/>
          <w:szCs w:val="29"/>
        </w:rPr>
        <w:t>vững bước đi lên chủ nghĩa xã hội</w:t>
      </w:r>
      <w:r w:rsidR="007811FA">
        <w:rPr>
          <w:i/>
          <w:color w:val="000000"/>
          <w:sz w:val="29"/>
          <w:szCs w:val="29"/>
        </w:rPr>
        <w:t>"</w:t>
      </w:r>
      <w:r w:rsidRPr="00802E6B">
        <w:rPr>
          <w:color w:val="000000"/>
          <w:sz w:val="29"/>
          <w:szCs w:val="29"/>
        </w:rPr>
        <w:t xml:space="preserve"> </w:t>
      </w:r>
      <w:r w:rsidR="00BE4EBC" w:rsidRPr="00802E6B">
        <w:rPr>
          <w:color w:val="000000"/>
          <w:sz w:val="29"/>
          <w:szCs w:val="29"/>
        </w:rPr>
        <w:t>đòi hỏi phải đoàn kết hơn</w:t>
      </w:r>
      <w:r w:rsidR="007811FA">
        <w:rPr>
          <w:color w:val="000000"/>
          <w:sz w:val="29"/>
          <w:szCs w:val="29"/>
        </w:rPr>
        <w:t xml:space="preserve">, </w:t>
      </w:r>
      <w:r w:rsidR="00BE4EBC" w:rsidRPr="00802E6B">
        <w:rPr>
          <w:color w:val="000000"/>
          <w:sz w:val="29"/>
          <w:szCs w:val="29"/>
        </w:rPr>
        <w:t>kỷ luật hơn</w:t>
      </w:r>
      <w:r w:rsidR="007811FA">
        <w:rPr>
          <w:color w:val="000000"/>
          <w:sz w:val="29"/>
          <w:szCs w:val="29"/>
        </w:rPr>
        <w:t xml:space="preserve">, </w:t>
      </w:r>
      <w:r w:rsidR="00BE4EBC" w:rsidRPr="00802E6B">
        <w:rPr>
          <w:color w:val="000000"/>
          <w:sz w:val="29"/>
          <w:szCs w:val="29"/>
        </w:rPr>
        <w:t>sáng tạo hơn</w:t>
      </w:r>
      <w:r w:rsidR="007811FA">
        <w:rPr>
          <w:color w:val="000000"/>
          <w:sz w:val="29"/>
          <w:szCs w:val="29"/>
        </w:rPr>
        <w:t xml:space="preserve">; </w:t>
      </w:r>
      <w:r w:rsidR="00BE4EBC" w:rsidRPr="00802E6B">
        <w:rPr>
          <w:color w:val="000000"/>
          <w:sz w:val="29"/>
          <w:szCs w:val="29"/>
        </w:rPr>
        <w:t>đồng thời phải khiêm tốn học hỏi</w:t>
      </w:r>
      <w:r w:rsidR="007811FA">
        <w:rPr>
          <w:color w:val="000000"/>
          <w:sz w:val="29"/>
          <w:szCs w:val="29"/>
        </w:rPr>
        <w:t xml:space="preserve">, </w:t>
      </w:r>
      <w:r w:rsidR="00BE4EBC" w:rsidRPr="00802E6B">
        <w:rPr>
          <w:color w:val="000000"/>
          <w:sz w:val="29"/>
          <w:szCs w:val="29"/>
        </w:rPr>
        <w:t>biết lắng nghe</w:t>
      </w:r>
      <w:r w:rsidR="007811FA">
        <w:rPr>
          <w:color w:val="000000"/>
          <w:sz w:val="29"/>
          <w:szCs w:val="29"/>
        </w:rPr>
        <w:t xml:space="preserve">, </w:t>
      </w:r>
      <w:r w:rsidR="00BE4EBC" w:rsidRPr="00802E6B">
        <w:rPr>
          <w:color w:val="000000"/>
          <w:sz w:val="29"/>
          <w:szCs w:val="29"/>
        </w:rPr>
        <w:t xml:space="preserve">biết sửa mình để hoàn thiện và tiến bộ không ngừng. </w:t>
      </w:r>
      <w:r w:rsidRPr="00802E6B">
        <w:rPr>
          <w:color w:val="000000"/>
          <w:sz w:val="29"/>
          <w:szCs w:val="29"/>
        </w:rPr>
        <w:t xml:space="preserve">Đại hội XIV có trọng trách lịch sử xác lập những quyết </w:t>
      </w:r>
      <w:r w:rsidRPr="00036145">
        <w:rPr>
          <w:color w:val="000000"/>
          <w:spacing w:val="4"/>
          <w:sz w:val="29"/>
          <w:szCs w:val="29"/>
        </w:rPr>
        <w:t xml:space="preserve">sách mang tính </w:t>
      </w:r>
      <w:r w:rsidR="007811FA">
        <w:rPr>
          <w:i/>
          <w:color w:val="000000"/>
          <w:spacing w:val="4"/>
          <w:sz w:val="29"/>
          <w:szCs w:val="29"/>
        </w:rPr>
        <w:t>"</w:t>
      </w:r>
      <w:r w:rsidRPr="00036145">
        <w:rPr>
          <w:i/>
          <w:color w:val="000000"/>
          <w:spacing w:val="4"/>
          <w:sz w:val="29"/>
          <w:szCs w:val="29"/>
        </w:rPr>
        <w:t>bệ phóng</w:t>
      </w:r>
      <w:r w:rsidR="007811FA">
        <w:rPr>
          <w:i/>
          <w:color w:val="000000"/>
          <w:spacing w:val="4"/>
          <w:sz w:val="29"/>
          <w:szCs w:val="29"/>
        </w:rPr>
        <w:t>"</w:t>
      </w:r>
      <w:r w:rsidRPr="00036145">
        <w:rPr>
          <w:color w:val="000000"/>
          <w:spacing w:val="4"/>
          <w:sz w:val="29"/>
          <w:szCs w:val="29"/>
        </w:rPr>
        <w:t xml:space="preserve"> để thực hiện thành công hai mục tiêu chiến lược 100</w:t>
      </w:r>
      <w:r w:rsidRPr="00802E6B">
        <w:rPr>
          <w:color w:val="000000"/>
          <w:sz w:val="29"/>
          <w:szCs w:val="29"/>
        </w:rPr>
        <w:t xml:space="preserve"> năm của đất nước.</w:t>
      </w:r>
    </w:p>
    <w:p w14:paraId="6E6D0A4F" w14:textId="77777777" w:rsidR="00BE4EBC" w:rsidRPr="00802E6B" w:rsidRDefault="00BE4EBC" w:rsidP="007A0816">
      <w:pPr>
        <w:widowControl/>
        <w:spacing w:before="60" w:after="60" w:line="360" w:lineRule="exact"/>
        <w:ind w:firstLine="720"/>
        <w:jc w:val="both"/>
        <w:outlineLvl w:val="1"/>
        <w:rPr>
          <w:b/>
          <w:i/>
          <w:color w:val="000000"/>
          <w:sz w:val="29"/>
          <w:szCs w:val="29"/>
        </w:rPr>
      </w:pPr>
      <w:bookmarkStart w:id="21" w:name="_Toc220327992"/>
      <w:r w:rsidRPr="00802E6B">
        <w:rPr>
          <w:b/>
          <w:i/>
          <w:color w:val="000000"/>
          <w:sz w:val="29"/>
          <w:szCs w:val="29"/>
        </w:rPr>
        <w:t xml:space="preserve">3.2. </w:t>
      </w:r>
      <w:r w:rsidR="0016355F" w:rsidRPr="00802E6B">
        <w:rPr>
          <w:b/>
          <w:i/>
          <w:color w:val="000000"/>
          <w:sz w:val="29"/>
          <w:szCs w:val="29"/>
        </w:rPr>
        <w:t>M</w:t>
      </w:r>
      <w:r w:rsidR="00576B61" w:rsidRPr="00802E6B">
        <w:rPr>
          <w:b/>
          <w:i/>
          <w:color w:val="000000"/>
          <w:sz w:val="29"/>
          <w:szCs w:val="29"/>
        </w:rPr>
        <w:t>ục tiêu tổng quát</w:t>
      </w:r>
      <w:bookmarkEnd w:id="21"/>
    </w:p>
    <w:p w14:paraId="68316378" w14:textId="77777777" w:rsidR="00BE4EBC" w:rsidRPr="00802E6B" w:rsidRDefault="00BE4EBC" w:rsidP="007A0816">
      <w:pPr>
        <w:widowControl/>
        <w:spacing w:before="60" w:after="60" w:line="360" w:lineRule="exact"/>
        <w:ind w:firstLine="720"/>
        <w:jc w:val="both"/>
        <w:rPr>
          <w:b/>
          <w:color w:val="000000"/>
          <w:sz w:val="29"/>
          <w:szCs w:val="29"/>
        </w:rPr>
      </w:pPr>
      <w:r w:rsidRPr="00802E6B">
        <w:rPr>
          <w:color w:val="000000"/>
          <w:sz w:val="29"/>
          <w:szCs w:val="29"/>
        </w:rPr>
        <w:t>Giữ vững môi trường hoà bình</w:t>
      </w:r>
      <w:r w:rsidR="007811FA">
        <w:rPr>
          <w:color w:val="000000"/>
          <w:sz w:val="29"/>
          <w:szCs w:val="29"/>
        </w:rPr>
        <w:t xml:space="preserve">, </w:t>
      </w:r>
      <w:r w:rsidRPr="00802E6B">
        <w:rPr>
          <w:color w:val="000000"/>
          <w:sz w:val="29"/>
          <w:szCs w:val="29"/>
        </w:rPr>
        <w:t>ổn định</w:t>
      </w:r>
      <w:r w:rsidR="007811FA">
        <w:rPr>
          <w:color w:val="000000"/>
          <w:sz w:val="29"/>
          <w:szCs w:val="29"/>
        </w:rPr>
        <w:t xml:space="preserve">; </w:t>
      </w:r>
      <w:r w:rsidRPr="00802E6B">
        <w:rPr>
          <w:color w:val="000000"/>
          <w:sz w:val="29"/>
          <w:szCs w:val="29"/>
        </w:rPr>
        <w:t>phát triển nhanh</w:t>
      </w:r>
      <w:r w:rsidR="007811FA">
        <w:rPr>
          <w:color w:val="000000"/>
          <w:sz w:val="29"/>
          <w:szCs w:val="29"/>
        </w:rPr>
        <w:t xml:space="preserve">, </w:t>
      </w:r>
      <w:r w:rsidRPr="00802E6B">
        <w:rPr>
          <w:color w:val="000000"/>
          <w:sz w:val="29"/>
          <w:szCs w:val="29"/>
        </w:rPr>
        <w:t>bền vững đất nước</w:t>
      </w:r>
      <w:r w:rsidR="007811FA">
        <w:rPr>
          <w:color w:val="000000"/>
          <w:sz w:val="29"/>
          <w:szCs w:val="29"/>
        </w:rPr>
        <w:t xml:space="preserve">; </w:t>
      </w:r>
      <w:r w:rsidRPr="00802E6B">
        <w:rPr>
          <w:color w:val="000000"/>
          <w:sz w:val="29"/>
          <w:szCs w:val="29"/>
        </w:rPr>
        <w:t>cải thiện và nâng cao toàn diện đời sống nhân dân</w:t>
      </w:r>
      <w:r w:rsidR="007811FA">
        <w:rPr>
          <w:color w:val="000000"/>
          <w:sz w:val="29"/>
          <w:szCs w:val="29"/>
        </w:rPr>
        <w:t xml:space="preserve">; </w:t>
      </w:r>
      <w:r w:rsidRPr="00802E6B">
        <w:rPr>
          <w:color w:val="000000"/>
          <w:sz w:val="29"/>
          <w:szCs w:val="29"/>
        </w:rPr>
        <w:t>tự chủ chiến lược</w:t>
      </w:r>
      <w:r w:rsidR="007811FA">
        <w:rPr>
          <w:color w:val="000000"/>
          <w:sz w:val="29"/>
          <w:szCs w:val="29"/>
        </w:rPr>
        <w:t xml:space="preserve">, </w:t>
      </w:r>
      <w:r w:rsidRPr="00802E6B">
        <w:rPr>
          <w:color w:val="000000"/>
          <w:sz w:val="29"/>
          <w:szCs w:val="29"/>
        </w:rPr>
        <w:t>tự cường</w:t>
      </w:r>
      <w:r w:rsidR="007811FA">
        <w:rPr>
          <w:color w:val="000000"/>
          <w:sz w:val="29"/>
          <w:szCs w:val="29"/>
        </w:rPr>
        <w:t xml:space="preserve">, </w:t>
      </w:r>
      <w:r w:rsidRPr="00802E6B">
        <w:rPr>
          <w:color w:val="000000"/>
          <w:sz w:val="29"/>
          <w:szCs w:val="29"/>
        </w:rPr>
        <w:t>tự tin</w:t>
      </w:r>
      <w:r w:rsidR="007811FA">
        <w:rPr>
          <w:color w:val="000000"/>
          <w:sz w:val="29"/>
          <w:szCs w:val="29"/>
        </w:rPr>
        <w:t xml:space="preserve">, </w:t>
      </w:r>
      <w:r w:rsidRPr="00802E6B">
        <w:rPr>
          <w:color w:val="000000"/>
          <w:sz w:val="29"/>
          <w:szCs w:val="29"/>
        </w:rPr>
        <w:t>tiến mạnh trong kỷ nguyên mới của dân tộc</w:t>
      </w:r>
      <w:r w:rsidR="007811FA">
        <w:rPr>
          <w:color w:val="000000"/>
          <w:sz w:val="29"/>
          <w:szCs w:val="29"/>
        </w:rPr>
        <w:t xml:space="preserve">; </w:t>
      </w:r>
      <w:r w:rsidRPr="00802E6B">
        <w:rPr>
          <w:color w:val="000000"/>
          <w:sz w:val="29"/>
          <w:szCs w:val="29"/>
        </w:rPr>
        <w:t>thực hiện thắng lợi mục tiêu đến năm 2030 trở thành nước đang phát triển có công nghiệp hiện đại</w:t>
      </w:r>
      <w:r w:rsidR="007811FA">
        <w:rPr>
          <w:color w:val="000000"/>
          <w:sz w:val="29"/>
          <w:szCs w:val="29"/>
        </w:rPr>
        <w:t xml:space="preserve">, </w:t>
      </w:r>
      <w:r w:rsidRPr="00802E6B">
        <w:rPr>
          <w:color w:val="000000"/>
          <w:sz w:val="29"/>
          <w:szCs w:val="29"/>
        </w:rPr>
        <w:t>thu nhập trung bình cao</w:t>
      </w:r>
      <w:r w:rsidR="007811FA">
        <w:rPr>
          <w:color w:val="000000"/>
          <w:sz w:val="29"/>
          <w:szCs w:val="29"/>
        </w:rPr>
        <w:t xml:space="preserve">; </w:t>
      </w:r>
      <w:r w:rsidRPr="00802E6B">
        <w:rPr>
          <w:color w:val="000000"/>
          <w:sz w:val="29"/>
          <w:szCs w:val="29"/>
        </w:rPr>
        <w:t>hiện thực hoá tầm nhìn đến năm 2045 trở thành nước phát triển</w:t>
      </w:r>
      <w:r w:rsidR="007811FA">
        <w:rPr>
          <w:color w:val="000000"/>
          <w:sz w:val="29"/>
          <w:szCs w:val="29"/>
        </w:rPr>
        <w:t xml:space="preserve">, </w:t>
      </w:r>
      <w:r w:rsidRPr="00802E6B">
        <w:rPr>
          <w:color w:val="000000"/>
          <w:sz w:val="29"/>
          <w:szCs w:val="29"/>
        </w:rPr>
        <w:t>thu nhập cao</w:t>
      </w:r>
      <w:r w:rsidR="007811FA">
        <w:rPr>
          <w:color w:val="000000"/>
          <w:sz w:val="29"/>
          <w:szCs w:val="29"/>
        </w:rPr>
        <w:t xml:space="preserve">, </w:t>
      </w:r>
      <w:r w:rsidRPr="00802E6B">
        <w:rPr>
          <w:color w:val="000000"/>
          <w:sz w:val="29"/>
          <w:szCs w:val="29"/>
        </w:rPr>
        <w:t>là một nước Việt Nam xã hội chủ nghĩa hoà bình</w:t>
      </w:r>
      <w:r w:rsidR="007811FA">
        <w:rPr>
          <w:color w:val="000000"/>
          <w:sz w:val="29"/>
          <w:szCs w:val="29"/>
        </w:rPr>
        <w:t xml:space="preserve">, </w:t>
      </w:r>
      <w:r w:rsidRPr="00802E6B">
        <w:rPr>
          <w:color w:val="000000"/>
          <w:sz w:val="29"/>
          <w:szCs w:val="29"/>
        </w:rPr>
        <w:t>độc lập</w:t>
      </w:r>
      <w:r w:rsidR="007811FA">
        <w:rPr>
          <w:color w:val="000000"/>
          <w:sz w:val="29"/>
          <w:szCs w:val="29"/>
        </w:rPr>
        <w:t xml:space="preserve">, </w:t>
      </w:r>
      <w:r w:rsidRPr="00802E6B">
        <w:rPr>
          <w:color w:val="000000"/>
          <w:sz w:val="29"/>
          <w:szCs w:val="29"/>
        </w:rPr>
        <w:t>dân chủ</w:t>
      </w:r>
      <w:r w:rsidR="007811FA">
        <w:rPr>
          <w:color w:val="000000"/>
          <w:sz w:val="29"/>
          <w:szCs w:val="29"/>
        </w:rPr>
        <w:t xml:space="preserve">, </w:t>
      </w:r>
      <w:r w:rsidRPr="00802E6B">
        <w:rPr>
          <w:color w:val="000000"/>
          <w:sz w:val="29"/>
          <w:szCs w:val="29"/>
        </w:rPr>
        <w:t>giàu mạnh</w:t>
      </w:r>
      <w:r w:rsidR="007811FA">
        <w:rPr>
          <w:color w:val="000000"/>
          <w:sz w:val="29"/>
          <w:szCs w:val="29"/>
        </w:rPr>
        <w:t xml:space="preserve">, </w:t>
      </w:r>
      <w:r w:rsidRPr="00802E6B">
        <w:rPr>
          <w:color w:val="000000"/>
          <w:sz w:val="29"/>
          <w:szCs w:val="29"/>
        </w:rPr>
        <w:t>phồn vinh</w:t>
      </w:r>
      <w:r w:rsidR="007811FA">
        <w:rPr>
          <w:color w:val="000000"/>
          <w:sz w:val="29"/>
          <w:szCs w:val="29"/>
        </w:rPr>
        <w:t xml:space="preserve">, </w:t>
      </w:r>
      <w:r w:rsidRPr="00802E6B">
        <w:rPr>
          <w:color w:val="000000"/>
          <w:sz w:val="29"/>
          <w:szCs w:val="29"/>
        </w:rPr>
        <w:t>văn minh</w:t>
      </w:r>
      <w:r w:rsidR="007811FA">
        <w:rPr>
          <w:color w:val="000000"/>
          <w:sz w:val="29"/>
          <w:szCs w:val="29"/>
        </w:rPr>
        <w:t xml:space="preserve">, </w:t>
      </w:r>
      <w:r w:rsidRPr="00802E6B">
        <w:rPr>
          <w:color w:val="000000"/>
          <w:sz w:val="29"/>
          <w:szCs w:val="29"/>
        </w:rPr>
        <w:t xml:space="preserve">hạnh phúc. Phấn đấu đạt tốc độ </w:t>
      </w:r>
      <w:r w:rsidRPr="0005638A">
        <w:rPr>
          <w:color w:val="000000"/>
          <w:spacing w:val="-4"/>
          <w:sz w:val="29"/>
          <w:szCs w:val="29"/>
        </w:rPr>
        <w:t>tăng trưởng tổng sản phẩm trong nước (GDP) bình quân cho giai đoạn 2026 -</w:t>
      </w:r>
      <w:r w:rsidRPr="00802E6B">
        <w:rPr>
          <w:color w:val="000000"/>
          <w:sz w:val="29"/>
          <w:szCs w:val="29"/>
        </w:rPr>
        <w:t xml:space="preserve"> 2030 </w:t>
      </w:r>
      <w:r w:rsidRPr="0005638A">
        <w:rPr>
          <w:color w:val="000000"/>
          <w:spacing w:val="4"/>
          <w:sz w:val="29"/>
          <w:szCs w:val="29"/>
        </w:rPr>
        <w:t xml:space="preserve">từ </w:t>
      </w:r>
      <w:r w:rsidRPr="0005638A">
        <w:rPr>
          <w:b/>
          <w:color w:val="000000"/>
          <w:spacing w:val="4"/>
          <w:sz w:val="29"/>
          <w:szCs w:val="29"/>
        </w:rPr>
        <w:t>10%/năm</w:t>
      </w:r>
      <w:r w:rsidRPr="0005638A">
        <w:rPr>
          <w:color w:val="000000"/>
          <w:spacing w:val="4"/>
          <w:sz w:val="29"/>
          <w:szCs w:val="29"/>
        </w:rPr>
        <w:t xml:space="preserve"> trở lên</w:t>
      </w:r>
      <w:r w:rsidR="007811FA">
        <w:rPr>
          <w:color w:val="000000"/>
          <w:spacing w:val="4"/>
          <w:sz w:val="29"/>
          <w:szCs w:val="29"/>
        </w:rPr>
        <w:t xml:space="preserve">; </w:t>
      </w:r>
      <w:r w:rsidRPr="0005638A">
        <w:rPr>
          <w:color w:val="000000"/>
          <w:spacing w:val="4"/>
          <w:sz w:val="29"/>
          <w:szCs w:val="29"/>
        </w:rPr>
        <w:t xml:space="preserve">GDP bình quân đầu người đến năm 2030 đạt khoảng </w:t>
      </w:r>
      <w:r w:rsidRPr="0005638A">
        <w:rPr>
          <w:b/>
          <w:color w:val="000000"/>
          <w:spacing w:val="4"/>
          <w:sz w:val="29"/>
          <w:szCs w:val="29"/>
        </w:rPr>
        <w:t xml:space="preserve">8.500 </w:t>
      </w:r>
      <w:r w:rsidRPr="00802E6B">
        <w:rPr>
          <w:b/>
          <w:color w:val="000000"/>
          <w:sz w:val="29"/>
          <w:szCs w:val="29"/>
        </w:rPr>
        <w:t>USD/năm.</w:t>
      </w:r>
    </w:p>
    <w:p w14:paraId="49C1ECA7" w14:textId="77777777" w:rsidR="00BE4EBC" w:rsidRPr="00802E6B" w:rsidRDefault="00BE4EBC" w:rsidP="007A0816">
      <w:pPr>
        <w:widowControl/>
        <w:spacing w:before="60" w:after="60" w:line="360" w:lineRule="exact"/>
        <w:ind w:firstLine="720"/>
        <w:jc w:val="both"/>
        <w:outlineLvl w:val="1"/>
        <w:rPr>
          <w:b/>
          <w:i/>
          <w:color w:val="000000"/>
          <w:sz w:val="29"/>
          <w:szCs w:val="29"/>
        </w:rPr>
      </w:pPr>
      <w:bookmarkStart w:id="22" w:name="_Toc220327993"/>
      <w:r w:rsidRPr="00802E6B">
        <w:rPr>
          <w:b/>
          <w:i/>
          <w:color w:val="000000"/>
          <w:sz w:val="29"/>
          <w:szCs w:val="29"/>
        </w:rPr>
        <w:t>3.3. Quan điểm chỉ đạo</w:t>
      </w:r>
      <w:bookmarkEnd w:id="22"/>
      <w:r w:rsidRPr="00802E6B">
        <w:rPr>
          <w:b/>
          <w:i/>
          <w:color w:val="000000"/>
          <w:sz w:val="29"/>
          <w:szCs w:val="29"/>
        </w:rPr>
        <w:t xml:space="preserve"> </w:t>
      </w:r>
    </w:p>
    <w:p w14:paraId="2FA09863" w14:textId="77777777" w:rsidR="00BE4EBC" w:rsidRPr="00802E6B" w:rsidRDefault="00BE4EBC" w:rsidP="007A0816">
      <w:pPr>
        <w:widowControl/>
        <w:spacing w:before="60" w:after="60" w:line="360" w:lineRule="exact"/>
        <w:ind w:firstLine="720"/>
        <w:jc w:val="both"/>
        <w:rPr>
          <w:i/>
          <w:color w:val="000000"/>
          <w:sz w:val="29"/>
          <w:szCs w:val="29"/>
        </w:rPr>
      </w:pPr>
      <w:r w:rsidRPr="00802E6B">
        <w:rPr>
          <w:color w:val="000000"/>
          <w:sz w:val="29"/>
          <w:szCs w:val="29"/>
        </w:rPr>
        <w:t>Để thực hiện mục tiêu phát triển đất nước trong giai đoạn tới</w:t>
      </w:r>
      <w:r w:rsidR="007811FA">
        <w:rPr>
          <w:color w:val="000000"/>
          <w:sz w:val="29"/>
          <w:szCs w:val="29"/>
        </w:rPr>
        <w:t xml:space="preserve">, </w:t>
      </w:r>
      <w:r w:rsidRPr="00802E6B">
        <w:rPr>
          <w:color w:val="000000"/>
          <w:sz w:val="29"/>
          <w:szCs w:val="29"/>
        </w:rPr>
        <w:t xml:space="preserve">Báo cáo xác định </w:t>
      </w:r>
      <w:r w:rsidRPr="00802E6B">
        <w:rPr>
          <w:b/>
          <w:color w:val="000000"/>
          <w:sz w:val="29"/>
          <w:szCs w:val="29"/>
        </w:rPr>
        <w:t xml:space="preserve">5 </w:t>
      </w:r>
      <w:r w:rsidRPr="00802E6B">
        <w:rPr>
          <w:color w:val="000000"/>
          <w:sz w:val="29"/>
          <w:szCs w:val="29"/>
        </w:rPr>
        <w:t>quan điểm chỉ đạo lớn</w:t>
      </w:r>
      <w:r w:rsidR="007811FA">
        <w:rPr>
          <w:color w:val="000000"/>
          <w:sz w:val="29"/>
          <w:szCs w:val="29"/>
        </w:rPr>
        <w:t xml:space="preserve">: </w:t>
      </w:r>
    </w:p>
    <w:p w14:paraId="3F02E003" w14:textId="77777777" w:rsidR="00BE4EBC" w:rsidRPr="00802E6B" w:rsidRDefault="00BE4EBC" w:rsidP="007A0816">
      <w:pPr>
        <w:widowControl/>
        <w:spacing w:before="60" w:after="60" w:line="360" w:lineRule="exact"/>
        <w:ind w:firstLine="720"/>
        <w:jc w:val="both"/>
        <w:rPr>
          <w:color w:val="000000"/>
          <w:sz w:val="29"/>
          <w:szCs w:val="29"/>
        </w:rPr>
      </w:pPr>
      <w:r w:rsidRPr="00802E6B">
        <w:rPr>
          <w:i/>
          <w:color w:val="000000"/>
          <w:sz w:val="29"/>
          <w:szCs w:val="29"/>
        </w:rPr>
        <w:lastRenderedPageBreak/>
        <w:t>Thứ nhất</w:t>
      </w:r>
      <w:r w:rsidR="007811FA">
        <w:rPr>
          <w:i/>
          <w:color w:val="000000"/>
          <w:sz w:val="29"/>
          <w:szCs w:val="29"/>
        </w:rPr>
        <w:t xml:space="preserve">: </w:t>
      </w:r>
      <w:r w:rsidRPr="00802E6B">
        <w:rPr>
          <w:color w:val="000000"/>
          <w:sz w:val="29"/>
          <w:szCs w:val="29"/>
        </w:rPr>
        <w:t>Kiên định hệ quan điểm chỉ đạo mang tính nguyên tắc về sự lãnh đạo của Đảng</w:t>
      </w:r>
      <w:r w:rsidR="007811FA">
        <w:rPr>
          <w:color w:val="000000"/>
          <w:sz w:val="29"/>
          <w:szCs w:val="29"/>
        </w:rPr>
        <w:t xml:space="preserve">, </w:t>
      </w:r>
      <w:r w:rsidRPr="00802E6B">
        <w:rPr>
          <w:color w:val="000000"/>
          <w:sz w:val="29"/>
          <w:szCs w:val="29"/>
        </w:rPr>
        <w:t>chủ nghĩa Mác - Lênin</w:t>
      </w:r>
      <w:r w:rsidR="007811FA">
        <w:rPr>
          <w:color w:val="000000"/>
          <w:sz w:val="29"/>
          <w:szCs w:val="29"/>
        </w:rPr>
        <w:t xml:space="preserve">, </w:t>
      </w:r>
      <w:r w:rsidRPr="00802E6B">
        <w:rPr>
          <w:color w:val="000000"/>
          <w:sz w:val="29"/>
          <w:szCs w:val="29"/>
        </w:rPr>
        <w:t>tư tưởng Hồ Chí Minh và đường lối đổi mới</w:t>
      </w:r>
      <w:r w:rsidR="007811FA">
        <w:rPr>
          <w:color w:val="000000"/>
          <w:sz w:val="29"/>
          <w:szCs w:val="29"/>
        </w:rPr>
        <w:t xml:space="preserve">, </w:t>
      </w:r>
      <w:r w:rsidRPr="00802E6B">
        <w:rPr>
          <w:color w:val="000000"/>
          <w:sz w:val="29"/>
          <w:szCs w:val="29"/>
        </w:rPr>
        <w:t>không ngừng bổ sung</w:t>
      </w:r>
      <w:r w:rsidR="007811FA">
        <w:rPr>
          <w:color w:val="000000"/>
          <w:sz w:val="29"/>
          <w:szCs w:val="29"/>
        </w:rPr>
        <w:t xml:space="preserve">, </w:t>
      </w:r>
      <w:r w:rsidRPr="00802E6B">
        <w:rPr>
          <w:color w:val="000000"/>
          <w:sz w:val="29"/>
          <w:szCs w:val="29"/>
        </w:rPr>
        <w:t>hoàn thiện phù hợp với thực tiễn</w:t>
      </w:r>
      <w:r w:rsidR="007811FA">
        <w:rPr>
          <w:color w:val="000000"/>
          <w:sz w:val="29"/>
          <w:szCs w:val="29"/>
        </w:rPr>
        <w:t xml:space="preserve">; </w:t>
      </w:r>
      <w:r w:rsidRPr="00802E6B">
        <w:rPr>
          <w:color w:val="000000"/>
          <w:sz w:val="29"/>
          <w:szCs w:val="29"/>
        </w:rPr>
        <w:t xml:space="preserve">phát huy tự </w:t>
      </w:r>
      <w:r w:rsidRPr="00605EC3">
        <w:rPr>
          <w:color w:val="000000"/>
          <w:spacing w:val="-4"/>
          <w:sz w:val="29"/>
          <w:szCs w:val="29"/>
        </w:rPr>
        <w:t>chủ chiến lược</w:t>
      </w:r>
      <w:r w:rsidR="007811FA">
        <w:rPr>
          <w:color w:val="000000"/>
          <w:spacing w:val="-4"/>
          <w:sz w:val="29"/>
          <w:szCs w:val="29"/>
        </w:rPr>
        <w:t xml:space="preserve">, </w:t>
      </w:r>
      <w:r w:rsidRPr="00605EC3">
        <w:rPr>
          <w:color w:val="000000"/>
          <w:spacing w:val="-4"/>
          <w:sz w:val="29"/>
          <w:szCs w:val="29"/>
        </w:rPr>
        <w:t>xác lập mô hình phát triển mới</w:t>
      </w:r>
      <w:r w:rsidR="007811FA">
        <w:rPr>
          <w:color w:val="000000"/>
          <w:spacing w:val="-4"/>
          <w:sz w:val="29"/>
          <w:szCs w:val="29"/>
        </w:rPr>
        <w:t xml:space="preserve">, </w:t>
      </w:r>
      <w:r w:rsidRPr="00605EC3">
        <w:rPr>
          <w:color w:val="000000"/>
          <w:spacing w:val="-4"/>
          <w:sz w:val="29"/>
          <w:szCs w:val="29"/>
        </w:rPr>
        <w:t>lấy phát triển để ổn định</w:t>
      </w:r>
      <w:r w:rsidR="007811FA">
        <w:rPr>
          <w:color w:val="000000"/>
          <w:spacing w:val="-4"/>
          <w:sz w:val="29"/>
          <w:szCs w:val="29"/>
        </w:rPr>
        <w:t xml:space="preserve">, </w:t>
      </w:r>
      <w:r w:rsidRPr="00605EC3">
        <w:rPr>
          <w:color w:val="000000"/>
          <w:spacing w:val="-4"/>
          <w:sz w:val="29"/>
          <w:szCs w:val="29"/>
        </w:rPr>
        <w:t>ổn</w:t>
      </w:r>
      <w:r w:rsidRPr="00802E6B">
        <w:rPr>
          <w:color w:val="000000"/>
          <w:sz w:val="29"/>
          <w:szCs w:val="29"/>
        </w:rPr>
        <w:t xml:space="preserve"> định để thúc đẩy phát triển nhanh</w:t>
      </w:r>
      <w:r w:rsidR="007811FA">
        <w:rPr>
          <w:color w:val="000000"/>
          <w:sz w:val="29"/>
          <w:szCs w:val="29"/>
        </w:rPr>
        <w:t xml:space="preserve">, </w:t>
      </w:r>
      <w:r w:rsidRPr="00802E6B">
        <w:rPr>
          <w:color w:val="000000"/>
          <w:sz w:val="29"/>
          <w:szCs w:val="29"/>
        </w:rPr>
        <w:t>bền vững đất nước</w:t>
      </w:r>
      <w:r w:rsidR="007811FA">
        <w:rPr>
          <w:color w:val="000000"/>
          <w:sz w:val="29"/>
          <w:szCs w:val="29"/>
        </w:rPr>
        <w:t xml:space="preserve">, </w:t>
      </w:r>
      <w:r w:rsidRPr="00802E6B">
        <w:rPr>
          <w:color w:val="000000"/>
          <w:sz w:val="29"/>
          <w:szCs w:val="29"/>
        </w:rPr>
        <w:t>nâng cao đời sống và hạnh phúc của Nhân dân</w:t>
      </w:r>
      <w:r w:rsidR="007811FA">
        <w:rPr>
          <w:color w:val="000000"/>
          <w:sz w:val="29"/>
          <w:szCs w:val="29"/>
        </w:rPr>
        <w:t xml:space="preserve">, </w:t>
      </w:r>
      <w:r w:rsidRPr="00802E6B">
        <w:rPr>
          <w:color w:val="000000"/>
          <w:sz w:val="29"/>
          <w:szCs w:val="29"/>
        </w:rPr>
        <w:t>bảo vệ vững chắc Tổ quốc Việt Nam xã hội chủ nghĩa.</w:t>
      </w:r>
    </w:p>
    <w:p w14:paraId="6C58A8F5" w14:textId="77777777" w:rsidR="00BE4EBC" w:rsidRPr="00802E6B" w:rsidRDefault="00BE4EBC" w:rsidP="007A0816">
      <w:pPr>
        <w:widowControl/>
        <w:spacing w:before="60" w:after="60" w:line="360" w:lineRule="exact"/>
        <w:ind w:firstLine="720"/>
        <w:jc w:val="both"/>
        <w:rPr>
          <w:color w:val="000000"/>
          <w:sz w:val="29"/>
          <w:szCs w:val="29"/>
        </w:rPr>
      </w:pPr>
      <w:r w:rsidRPr="00802E6B">
        <w:rPr>
          <w:i/>
          <w:color w:val="000000"/>
          <w:sz w:val="29"/>
          <w:szCs w:val="29"/>
        </w:rPr>
        <w:t>Thứ hai</w:t>
      </w:r>
      <w:r w:rsidR="007811FA">
        <w:rPr>
          <w:i/>
          <w:color w:val="000000"/>
          <w:sz w:val="29"/>
          <w:szCs w:val="29"/>
        </w:rPr>
        <w:t xml:space="preserve">: </w:t>
      </w:r>
      <w:r w:rsidRPr="00802E6B">
        <w:rPr>
          <w:color w:val="000000"/>
          <w:sz w:val="29"/>
          <w:szCs w:val="29"/>
        </w:rPr>
        <w:t>Nhận diện sớm</w:t>
      </w:r>
      <w:r w:rsidR="007811FA">
        <w:rPr>
          <w:color w:val="000000"/>
          <w:sz w:val="29"/>
          <w:szCs w:val="29"/>
        </w:rPr>
        <w:t xml:space="preserve">, </w:t>
      </w:r>
      <w:r w:rsidRPr="00802E6B">
        <w:rPr>
          <w:color w:val="000000"/>
          <w:sz w:val="29"/>
          <w:szCs w:val="29"/>
        </w:rPr>
        <w:t>tranh thủ mọi thuận lợi</w:t>
      </w:r>
      <w:r w:rsidR="007811FA">
        <w:rPr>
          <w:color w:val="000000"/>
          <w:sz w:val="29"/>
          <w:szCs w:val="29"/>
        </w:rPr>
        <w:t xml:space="preserve">, </w:t>
      </w:r>
      <w:r w:rsidRPr="00802E6B">
        <w:rPr>
          <w:color w:val="000000"/>
          <w:sz w:val="29"/>
          <w:szCs w:val="29"/>
        </w:rPr>
        <w:t>thời cơ</w:t>
      </w:r>
      <w:r w:rsidR="007811FA">
        <w:rPr>
          <w:color w:val="000000"/>
          <w:sz w:val="29"/>
          <w:szCs w:val="29"/>
        </w:rPr>
        <w:t xml:space="preserve">, </w:t>
      </w:r>
      <w:r w:rsidRPr="00802E6B">
        <w:rPr>
          <w:color w:val="000000"/>
          <w:sz w:val="29"/>
          <w:szCs w:val="29"/>
        </w:rPr>
        <w:t>vượt qua mọi khó khăn</w:t>
      </w:r>
      <w:r w:rsidR="007811FA">
        <w:rPr>
          <w:color w:val="000000"/>
          <w:sz w:val="29"/>
          <w:szCs w:val="29"/>
        </w:rPr>
        <w:t xml:space="preserve">, </w:t>
      </w:r>
      <w:r w:rsidRPr="00802E6B">
        <w:rPr>
          <w:color w:val="000000"/>
          <w:sz w:val="29"/>
          <w:szCs w:val="29"/>
        </w:rPr>
        <w:t>thách thức</w:t>
      </w:r>
      <w:r w:rsidR="007811FA">
        <w:rPr>
          <w:color w:val="000000"/>
          <w:sz w:val="29"/>
          <w:szCs w:val="29"/>
        </w:rPr>
        <w:t xml:space="preserve">; </w:t>
      </w:r>
      <w:r w:rsidRPr="00802E6B">
        <w:rPr>
          <w:color w:val="000000"/>
          <w:sz w:val="29"/>
          <w:szCs w:val="29"/>
        </w:rPr>
        <w:t>kết hợp chặt chẽ</w:t>
      </w:r>
      <w:r w:rsidR="007811FA">
        <w:rPr>
          <w:color w:val="000000"/>
          <w:sz w:val="29"/>
          <w:szCs w:val="29"/>
        </w:rPr>
        <w:t xml:space="preserve">, </w:t>
      </w:r>
      <w:r w:rsidRPr="00802E6B">
        <w:rPr>
          <w:color w:val="000000"/>
          <w:sz w:val="29"/>
          <w:szCs w:val="29"/>
        </w:rPr>
        <w:t>đồng bộ các nhiệm vụ</w:t>
      </w:r>
      <w:r w:rsidR="007811FA">
        <w:rPr>
          <w:color w:val="000000"/>
          <w:sz w:val="29"/>
          <w:szCs w:val="29"/>
        </w:rPr>
        <w:t xml:space="preserve">: </w:t>
      </w:r>
      <w:r w:rsidRPr="00802E6B">
        <w:rPr>
          <w:color w:val="000000"/>
          <w:sz w:val="29"/>
          <w:szCs w:val="29"/>
        </w:rPr>
        <w:t>Phát triển kinh tế</w:t>
      </w:r>
      <w:r w:rsidR="007811FA">
        <w:rPr>
          <w:color w:val="000000"/>
          <w:sz w:val="29"/>
          <w:szCs w:val="29"/>
        </w:rPr>
        <w:t xml:space="preserve">, </w:t>
      </w:r>
      <w:r w:rsidRPr="00802E6B">
        <w:rPr>
          <w:color w:val="000000"/>
          <w:sz w:val="29"/>
          <w:szCs w:val="29"/>
        </w:rPr>
        <w:t>xã hội và bảo vệ môi trường là trung tâm</w:t>
      </w:r>
      <w:r w:rsidR="007811FA">
        <w:rPr>
          <w:color w:val="000000"/>
          <w:sz w:val="29"/>
          <w:szCs w:val="29"/>
        </w:rPr>
        <w:t xml:space="preserve">; </w:t>
      </w:r>
      <w:r w:rsidRPr="00802E6B">
        <w:rPr>
          <w:color w:val="000000"/>
          <w:sz w:val="29"/>
          <w:szCs w:val="29"/>
        </w:rPr>
        <w:t>xây dựng Đảng là then chốt</w:t>
      </w:r>
      <w:r w:rsidR="007811FA">
        <w:rPr>
          <w:color w:val="000000"/>
          <w:sz w:val="29"/>
          <w:szCs w:val="29"/>
        </w:rPr>
        <w:t xml:space="preserve">; </w:t>
      </w:r>
      <w:r w:rsidRPr="00802E6B">
        <w:rPr>
          <w:color w:val="000000"/>
          <w:sz w:val="29"/>
          <w:szCs w:val="29"/>
        </w:rPr>
        <w:t>phát triển văn hoá</w:t>
      </w:r>
      <w:r w:rsidR="007811FA">
        <w:rPr>
          <w:color w:val="000000"/>
          <w:sz w:val="29"/>
          <w:szCs w:val="29"/>
        </w:rPr>
        <w:t xml:space="preserve">, </w:t>
      </w:r>
      <w:r w:rsidRPr="00802E6B">
        <w:rPr>
          <w:color w:val="000000"/>
          <w:sz w:val="29"/>
          <w:szCs w:val="29"/>
        </w:rPr>
        <w:t>con người là nền tảng</w:t>
      </w:r>
      <w:r w:rsidR="007811FA">
        <w:rPr>
          <w:color w:val="000000"/>
          <w:sz w:val="29"/>
          <w:szCs w:val="29"/>
        </w:rPr>
        <w:t xml:space="preserve">; </w:t>
      </w:r>
      <w:r w:rsidRPr="00802E6B">
        <w:rPr>
          <w:color w:val="000000"/>
          <w:sz w:val="29"/>
          <w:szCs w:val="29"/>
        </w:rPr>
        <w:t>tăng cường quốc phòng</w:t>
      </w:r>
      <w:r w:rsidR="007811FA">
        <w:rPr>
          <w:color w:val="000000"/>
          <w:sz w:val="29"/>
          <w:szCs w:val="29"/>
        </w:rPr>
        <w:t xml:space="preserve">, </w:t>
      </w:r>
      <w:r w:rsidRPr="00802E6B">
        <w:rPr>
          <w:color w:val="000000"/>
          <w:sz w:val="29"/>
          <w:szCs w:val="29"/>
        </w:rPr>
        <w:t>an ninh và đẩy mạnh đối ngoại</w:t>
      </w:r>
      <w:r w:rsidR="007811FA">
        <w:rPr>
          <w:color w:val="000000"/>
          <w:sz w:val="29"/>
          <w:szCs w:val="29"/>
        </w:rPr>
        <w:t xml:space="preserve">, </w:t>
      </w:r>
      <w:r w:rsidRPr="00802E6B">
        <w:rPr>
          <w:color w:val="000000"/>
          <w:sz w:val="29"/>
          <w:szCs w:val="29"/>
        </w:rPr>
        <w:t>hội nhập quốc tế là trọng yếu</w:t>
      </w:r>
      <w:r w:rsidR="007811FA">
        <w:rPr>
          <w:color w:val="000000"/>
          <w:sz w:val="29"/>
          <w:szCs w:val="29"/>
        </w:rPr>
        <w:t xml:space="preserve">, </w:t>
      </w:r>
      <w:r w:rsidRPr="00802E6B">
        <w:rPr>
          <w:color w:val="000000"/>
          <w:sz w:val="29"/>
          <w:szCs w:val="29"/>
        </w:rPr>
        <w:t>thường xuyên.</w:t>
      </w:r>
    </w:p>
    <w:p w14:paraId="20569EFD" w14:textId="77777777" w:rsidR="00BE4EBC" w:rsidRPr="00802E6B" w:rsidRDefault="00BE4EBC" w:rsidP="007A0816">
      <w:pPr>
        <w:widowControl/>
        <w:spacing w:before="60" w:after="60" w:line="360" w:lineRule="exact"/>
        <w:ind w:firstLine="720"/>
        <w:jc w:val="both"/>
        <w:rPr>
          <w:color w:val="000000"/>
          <w:sz w:val="29"/>
          <w:szCs w:val="29"/>
        </w:rPr>
      </w:pPr>
      <w:r w:rsidRPr="00802E6B">
        <w:rPr>
          <w:i/>
          <w:color w:val="000000"/>
          <w:sz w:val="29"/>
          <w:szCs w:val="29"/>
        </w:rPr>
        <w:t>Thứ ba</w:t>
      </w:r>
      <w:r w:rsidR="007811FA">
        <w:rPr>
          <w:i/>
          <w:color w:val="000000"/>
          <w:sz w:val="29"/>
          <w:szCs w:val="29"/>
        </w:rPr>
        <w:t xml:space="preserve">: </w:t>
      </w:r>
      <w:r w:rsidRPr="00802E6B">
        <w:rPr>
          <w:color w:val="000000"/>
          <w:sz w:val="29"/>
          <w:szCs w:val="29"/>
        </w:rPr>
        <w:t>Khơi dậy mạnh mẽ truyền thống yêu nước</w:t>
      </w:r>
      <w:r w:rsidR="007811FA">
        <w:rPr>
          <w:color w:val="000000"/>
          <w:sz w:val="29"/>
          <w:szCs w:val="29"/>
        </w:rPr>
        <w:t xml:space="preserve">, </w:t>
      </w:r>
      <w:r w:rsidRPr="00802E6B">
        <w:rPr>
          <w:color w:val="000000"/>
          <w:sz w:val="29"/>
          <w:szCs w:val="29"/>
        </w:rPr>
        <w:t>khát vọng phát triển</w:t>
      </w:r>
      <w:r w:rsidR="007811FA">
        <w:rPr>
          <w:color w:val="000000"/>
          <w:sz w:val="29"/>
          <w:szCs w:val="29"/>
        </w:rPr>
        <w:t xml:space="preserve">, </w:t>
      </w:r>
      <w:r w:rsidRPr="00802E6B">
        <w:rPr>
          <w:color w:val="000000"/>
          <w:sz w:val="29"/>
          <w:szCs w:val="29"/>
        </w:rPr>
        <w:t>tinh thần đoàn kết</w:t>
      </w:r>
      <w:r w:rsidR="007811FA">
        <w:rPr>
          <w:color w:val="000000"/>
          <w:sz w:val="29"/>
          <w:szCs w:val="29"/>
        </w:rPr>
        <w:t xml:space="preserve">, </w:t>
      </w:r>
      <w:r w:rsidRPr="00802E6B">
        <w:rPr>
          <w:color w:val="000000"/>
          <w:sz w:val="29"/>
          <w:szCs w:val="29"/>
        </w:rPr>
        <w:t>ý chí tự chủ</w:t>
      </w:r>
      <w:r w:rsidR="007811FA">
        <w:rPr>
          <w:color w:val="000000"/>
          <w:sz w:val="29"/>
          <w:szCs w:val="29"/>
        </w:rPr>
        <w:t xml:space="preserve">, </w:t>
      </w:r>
      <w:r w:rsidRPr="00802E6B">
        <w:rPr>
          <w:color w:val="000000"/>
          <w:sz w:val="29"/>
          <w:szCs w:val="29"/>
        </w:rPr>
        <w:t>tự tin</w:t>
      </w:r>
      <w:r w:rsidR="007811FA">
        <w:rPr>
          <w:color w:val="000000"/>
          <w:sz w:val="29"/>
          <w:szCs w:val="29"/>
        </w:rPr>
        <w:t xml:space="preserve">, </w:t>
      </w:r>
      <w:r w:rsidRPr="00802E6B">
        <w:rPr>
          <w:color w:val="000000"/>
          <w:sz w:val="29"/>
          <w:szCs w:val="29"/>
        </w:rPr>
        <w:t>tự lực</w:t>
      </w:r>
      <w:r w:rsidR="007811FA">
        <w:rPr>
          <w:color w:val="000000"/>
          <w:sz w:val="29"/>
          <w:szCs w:val="29"/>
        </w:rPr>
        <w:t xml:space="preserve">, </w:t>
      </w:r>
      <w:r w:rsidRPr="00802E6B">
        <w:rPr>
          <w:color w:val="000000"/>
          <w:sz w:val="29"/>
          <w:szCs w:val="29"/>
        </w:rPr>
        <w:t>tự cường</w:t>
      </w:r>
      <w:r w:rsidR="007811FA">
        <w:rPr>
          <w:color w:val="000000"/>
          <w:sz w:val="29"/>
          <w:szCs w:val="29"/>
        </w:rPr>
        <w:t xml:space="preserve">, </w:t>
      </w:r>
      <w:r w:rsidRPr="00802E6B">
        <w:rPr>
          <w:color w:val="000000"/>
          <w:sz w:val="29"/>
          <w:szCs w:val="29"/>
        </w:rPr>
        <w:t>tự hào dân tộc</w:t>
      </w:r>
      <w:r w:rsidR="007811FA">
        <w:rPr>
          <w:color w:val="000000"/>
          <w:sz w:val="29"/>
          <w:szCs w:val="29"/>
        </w:rPr>
        <w:t xml:space="preserve">; </w:t>
      </w:r>
      <w:r w:rsidRPr="00802E6B">
        <w:rPr>
          <w:color w:val="000000"/>
          <w:sz w:val="29"/>
          <w:szCs w:val="29"/>
        </w:rPr>
        <w:t>phát huy sức mạnh văn hoá</w:t>
      </w:r>
      <w:r w:rsidR="007811FA">
        <w:rPr>
          <w:color w:val="000000"/>
          <w:sz w:val="29"/>
          <w:szCs w:val="29"/>
        </w:rPr>
        <w:t xml:space="preserve">, </w:t>
      </w:r>
      <w:r w:rsidRPr="00802E6B">
        <w:rPr>
          <w:color w:val="000000"/>
          <w:sz w:val="29"/>
          <w:szCs w:val="29"/>
        </w:rPr>
        <w:t>con người thành nguồn lực nội sinh</w:t>
      </w:r>
      <w:r w:rsidR="007811FA">
        <w:rPr>
          <w:color w:val="000000"/>
          <w:sz w:val="29"/>
          <w:szCs w:val="29"/>
        </w:rPr>
        <w:t xml:space="preserve">, </w:t>
      </w:r>
      <w:r w:rsidRPr="00802E6B">
        <w:rPr>
          <w:color w:val="000000"/>
          <w:sz w:val="29"/>
          <w:szCs w:val="29"/>
        </w:rPr>
        <w:t>động lực phát triển. Hoàn thiện đồng bộ thể chế phát triển nhanh</w:t>
      </w:r>
      <w:r w:rsidR="007811FA">
        <w:rPr>
          <w:color w:val="000000"/>
          <w:sz w:val="29"/>
          <w:szCs w:val="29"/>
        </w:rPr>
        <w:t xml:space="preserve">, </w:t>
      </w:r>
      <w:r w:rsidRPr="00802E6B">
        <w:rPr>
          <w:color w:val="000000"/>
          <w:sz w:val="29"/>
          <w:szCs w:val="29"/>
        </w:rPr>
        <w:t>bền vững</w:t>
      </w:r>
      <w:r w:rsidR="007811FA">
        <w:rPr>
          <w:color w:val="000000"/>
          <w:sz w:val="29"/>
          <w:szCs w:val="29"/>
        </w:rPr>
        <w:t xml:space="preserve">; </w:t>
      </w:r>
      <w:r w:rsidRPr="00802E6B">
        <w:rPr>
          <w:color w:val="000000"/>
          <w:sz w:val="29"/>
          <w:szCs w:val="29"/>
        </w:rPr>
        <w:t>tháo gỡ điểm nghẽn</w:t>
      </w:r>
      <w:r w:rsidR="007811FA">
        <w:rPr>
          <w:color w:val="000000"/>
          <w:sz w:val="29"/>
          <w:szCs w:val="29"/>
        </w:rPr>
        <w:t xml:space="preserve">, </w:t>
      </w:r>
      <w:r w:rsidRPr="00802E6B">
        <w:rPr>
          <w:color w:val="000000"/>
          <w:sz w:val="29"/>
          <w:szCs w:val="29"/>
        </w:rPr>
        <w:t>nút thắt</w:t>
      </w:r>
      <w:r w:rsidR="007811FA">
        <w:rPr>
          <w:color w:val="000000"/>
          <w:sz w:val="29"/>
          <w:szCs w:val="29"/>
        </w:rPr>
        <w:t xml:space="preserve">; </w:t>
      </w:r>
      <w:r w:rsidRPr="00802E6B">
        <w:rPr>
          <w:color w:val="000000"/>
          <w:sz w:val="29"/>
          <w:szCs w:val="29"/>
        </w:rPr>
        <w:t>khơi thông</w:t>
      </w:r>
      <w:r w:rsidR="007811FA">
        <w:rPr>
          <w:color w:val="000000"/>
          <w:sz w:val="29"/>
          <w:szCs w:val="29"/>
        </w:rPr>
        <w:t xml:space="preserve">, </w:t>
      </w:r>
      <w:r w:rsidRPr="00802E6B">
        <w:rPr>
          <w:color w:val="000000"/>
          <w:sz w:val="29"/>
          <w:szCs w:val="29"/>
        </w:rPr>
        <w:t>giải phóng sức sản xuất và mọi nguồn lực. Xác lập mô hình tăng trưởng mới</w:t>
      </w:r>
      <w:r w:rsidR="007811FA">
        <w:rPr>
          <w:color w:val="000000"/>
          <w:sz w:val="29"/>
          <w:szCs w:val="29"/>
        </w:rPr>
        <w:t xml:space="preserve">; </w:t>
      </w:r>
      <w:r w:rsidRPr="00802E6B">
        <w:rPr>
          <w:color w:val="000000"/>
          <w:sz w:val="29"/>
          <w:szCs w:val="29"/>
        </w:rPr>
        <w:t>thực hiện đồng bộ chuyển đổi số</w:t>
      </w:r>
      <w:r w:rsidR="007811FA">
        <w:rPr>
          <w:color w:val="000000"/>
          <w:sz w:val="29"/>
          <w:szCs w:val="29"/>
        </w:rPr>
        <w:t xml:space="preserve">, </w:t>
      </w:r>
      <w:r w:rsidRPr="00802E6B">
        <w:rPr>
          <w:color w:val="000000"/>
          <w:sz w:val="29"/>
          <w:szCs w:val="29"/>
        </w:rPr>
        <w:t>chuyển đổi xanh</w:t>
      </w:r>
      <w:r w:rsidR="007811FA">
        <w:rPr>
          <w:color w:val="000000"/>
          <w:sz w:val="29"/>
          <w:szCs w:val="29"/>
        </w:rPr>
        <w:t xml:space="preserve">, </w:t>
      </w:r>
      <w:r w:rsidRPr="00802E6B">
        <w:rPr>
          <w:color w:val="000000"/>
          <w:sz w:val="29"/>
          <w:szCs w:val="29"/>
        </w:rPr>
        <w:t>chuyển đổi năng lượng</w:t>
      </w:r>
      <w:r w:rsidR="007811FA">
        <w:rPr>
          <w:color w:val="000000"/>
          <w:sz w:val="29"/>
          <w:szCs w:val="29"/>
        </w:rPr>
        <w:t xml:space="preserve">; </w:t>
      </w:r>
      <w:r w:rsidRPr="00802E6B">
        <w:rPr>
          <w:color w:val="000000"/>
          <w:sz w:val="29"/>
          <w:szCs w:val="29"/>
        </w:rPr>
        <w:t>nâng cao chất lượng nguồn nhân lực</w:t>
      </w:r>
      <w:r w:rsidR="007811FA">
        <w:rPr>
          <w:color w:val="000000"/>
          <w:sz w:val="29"/>
          <w:szCs w:val="29"/>
        </w:rPr>
        <w:t xml:space="preserve">; </w:t>
      </w:r>
      <w:r w:rsidRPr="00802E6B">
        <w:rPr>
          <w:color w:val="000000"/>
          <w:sz w:val="29"/>
          <w:szCs w:val="29"/>
        </w:rPr>
        <w:t>thu hút</w:t>
      </w:r>
      <w:r w:rsidR="007811FA">
        <w:rPr>
          <w:color w:val="000000"/>
          <w:sz w:val="29"/>
          <w:szCs w:val="29"/>
        </w:rPr>
        <w:t xml:space="preserve">, </w:t>
      </w:r>
      <w:r w:rsidRPr="00802E6B">
        <w:rPr>
          <w:color w:val="000000"/>
          <w:sz w:val="29"/>
          <w:szCs w:val="29"/>
        </w:rPr>
        <w:t>trọng dụng nhân tài</w:t>
      </w:r>
      <w:r w:rsidR="007811FA">
        <w:rPr>
          <w:color w:val="000000"/>
          <w:sz w:val="29"/>
          <w:szCs w:val="29"/>
        </w:rPr>
        <w:t xml:space="preserve">, </w:t>
      </w:r>
      <w:r w:rsidRPr="00802E6B">
        <w:rPr>
          <w:color w:val="000000"/>
          <w:sz w:val="29"/>
          <w:szCs w:val="29"/>
        </w:rPr>
        <w:t>phát triển lực lượng sản xuất mới.</w:t>
      </w:r>
    </w:p>
    <w:p w14:paraId="361E1D9D" w14:textId="77777777" w:rsidR="00BE4EBC" w:rsidRPr="00802E6B" w:rsidRDefault="00BE4EBC" w:rsidP="007A0816">
      <w:pPr>
        <w:widowControl/>
        <w:spacing w:before="60" w:after="60" w:line="360" w:lineRule="exact"/>
        <w:ind w:firstLine="720"/>
        <w:jc w:val="both"/>
        <w:rPr>
          <w:color w:val="000000"/>
          <w:sz w:val="29"/>
          <w:szCs w:val="29"/>
        </w:rPr>
      </w:pPr>
      <w:r w:rsidRPr="00802E6B">
        <w:rPr>
          <w:i/>
          <w:color w:val="000000"/>
          <w:sz w:val="29"/>
          <w:szCs w:val="29"/>
        </w:rPr>
        <w:t>Thứ tư</w:t>
      </w:r>
      <w:r w:rsidR="007811FA">
        <w:rPr>
          <w:i/>
          <w:color w:val="000000"/>
          <w:sz w:val="29"/>
          <w:szCs w:val="29"/>
        </w:rPr>
        <w:t xml:space="preserve">: </w:t>
      </w:r>
      <w:r w:rsidRPr="00802E6B">
        <w:rPr>
          <w:color w:val="000000"/>
          <w:sz w:val="29"/>
          <w:szCs w:val="29"/>
        </w:rPr>
        <w:t>Phát huy sức mạnh</w:t>
      </w:r>
      <w:r w:rsidR="007811FA">
        <w:rPr>
          <w:color w:val="000000"/>
          <w:sz w:val="29"/>
          <w:szCs w:val="29"/>
        </w:rPr>
        <w:t xml:space="preserve">, </w:t>
      </w:r>
      <w:r w:rsidRPr="00802E6B">
        <w:rPr>
          <w:color w:val="000000"/>
          <w:sz w:val="29"/>
          <w:szCs w:val="29"/>
        </w:rPr>
        <w:t>bản lĩnh</w:t>
      </w:r>
      <w:r w:rsidR="007811FA">
        <w:rPr>
          <w:color w:val="000000"/>
          <w:sz w:val="29"/>
          <w:szCs w:val="29"/>
        </w:rPr>
        <w:t xml:space="preserve">, </w:t>
      </w:r>
      <w:r w:rsidRPr="00802E6B">
        <w:rPr>
          <w:color w:val="000000"/>
          <w:sz w:val="29"/>
          <w:szCs w:val="29"/>
        </w:rPr>
        <w:t>trí tuệ của con người Việt Nam</w:t>
      </w:r>
      <w:r w:rsidR="007811FA">
        <w:rPr>
          <w:color w:val="000000"/>
          <w:sz w:val="29"/>
          <w:szCs w:val="29"/>
        </w:rPr>
        <w:t xml:space="preserve">, </w:t>
      </w:r>
      <w:r w:rsidRPr="00802E6B">
        <w:rPr>
          <w:color w:val="000000"/>
          <w:sz w:val="29"/>
          <w:szCs w:val="29"/>
        </w:rPr>
        <w:t>khối đại đoàn kết toàn dân tộc và thế trận lòng dân</w:t>
      </w:r>
      <w:r w:rsidR="007811FA">
        <w:rPr>
          <w:color w:val="000000"/>
          <w:sz w:val="29"/>
          <w:szCs w:val="29"/>
        </w:rPr>
        <w:t xml:space="preserve">; </w:t>
      </w:r>
      <w:r w:rsidRPr="00802E6B">
        <w:rPr>
          <w:color w:val="000000"/>
          <w:sz w:val="29"/>
          <w:szCs w:val="29"/>
        </w:rPr>
        <w:t>kết hợp sức mạnh dân tộc với sức mạnh thời đại</w:t>
      </w:r>
      <w:r w:rsidR="007811FA">
        <w:rPr>
          <w:color w:val="000000"/>
          <w:sz w:val="29"/>
          <w:szCs w:val="29"/>
        </w:rPr>
        <w:t xml:space="preserve">; </w:t>
      </w:r>
      <w:r w:rsidRPr="00802E6B">
        <w:rPr>
          <w:color w:val="000000"/>
          <w:sz w:val="29"/>
          <w:szCs w:val="29"/>
        </w:rPr>
        <w:t>chủ động</w:t>
      </w:r>
      <w:r w:rsidR="007811FA">
        <w:rPr>
          <w:color w:val="000000"/>
          <w:sz w:val="29"/>
          <w:szCs w:val="29"/>
        </w:rPr>
        <w:t xml:space="preserve">, </w:t>
      </w:r>
      <w:r w:rsidRPr="00802E6B">
        <w:rPr>
          <w:color w:val="000000"/>
          <w:sz w:val="29"/>
          <w:szCs w:val="29"/>
        </w:rPr>
        <w:t>kiên quyết</w:t>
      </w:r>
      <w:r w:rsidR="007811FA">
        <w:rPr>
          <w:color w:val="000000"/>
          <w:sz w:val="29"/>
          <w:szCs w:val="29"/>
        </w:rPr>
        <w:t xml:space="preserve">, </w:t>
      </w:r>
      <w:r w:rsidRPr="00802E6B">
        <w:rPr>
          <w:color w:val="000000"/>
          <w:sz w:val="29"/>
          <w:szCs w:val="29"/>
        </w:rPr>
        <w:t>kiên trì bảo vệ vững chắc độc lập</w:t>
      </w:r>
      <w:r w:rsidR="007811FA">
        <w:rPr>
          <w:color w:val="000000"/>
          <w:sz w:val="29"/>
          <w:szCs w:val="29"/>
        </w:rPr>
        <w:t xml:space="preserve">, </w:t>
      </w:r>
      <w:r w:rsidRPr="00802E6B">
        <w:rPr>
          <w:color w:val="000000"/>
          <w:sz w:val="29"/>
          <w:szCs w:val="29"/>
        </w:rPr>
        <w:t>chủ quyền</w:t>
      </w:r>
      <w:r w:rsidR="007811FA">
        <w:rPr>
          <w:color w:val="000000"/>
          <w:sz w:val="29"/>
          <w:szCs w:val="29"/>
        </w:rPr>
        <w:t xml:space="preserve">, </w:t>
      </w:r>
      <w:r w:rsidRPr="00802E6B">
        <w:rPr>
          <w:color w:val="000000"/>
          <w:sz w:val="29"/>
          <w:szCs w:val="29"/>
        </w:rPr>
        <w:t>thống nhất</w:t>
      </w:r>
      <w:r w:rsidR="007811FA">
        <w:rPr>
          <w:color w:val="000000"/>
          <w:sz w:val="29"/>
          <w:szCs w:val="29"/>
        </w:rPr>
        <w:t xml:space="preserve">, </w:t>
      </w:r>
      <w:r w:rsidRPr="00802E6B">
        <w:rPr>
          <w:color w:val="000000"/>
          <w:sz w:val="29"/>
          <w:szCs w:val="29"/>
        </w:rPr>
        <w:t>toàn vẹn lãnh thổ</w:t>
      </w:r>
      <w:r w:rsidR="007811FA">
        <w:rPr>
          <w:color w:val="000000"/>
          <w:sz w:val="29"/>
          <w:szCs w:val="29"/>
        </w:rPr>
        <w:t xml:space="preserve">; </w:t>
      </w:r>
      <w:r w:rsidRPr="00802E6B">
        <w:rPr>
          <w:color w:val="000000"/>
          <w:sz w:val="29"/>
          <w:szCs w:val="29"/>
        </w:rPr>
        <w:t>bảo vệ Tổ quốc từ sớm</w:t>
      </w:r>
      <w:r w:rsidR="007811FA">
        <w:rPr>
          <w:color w:val="000000"/>
          <w:sz w:val="29"/>
          <w:szCs w:val="29"/>
        </w:rPr>
        <w:t xml:space="preserve">, </w:t>
      </w:r>
      <w:r w:rsidRPr="00802E6B">
        <w:rPr>
          <w:color w:val="000000"/>
          <w:sz w:val="29"/>
          <w:szCs w:val="29"/>
        </w:rPr>
        <w:t>từ xa. Gắn kết chặt chẽ</w:t>
      </w:r>
      <w:r w:rsidR="007811FA">
        <w:rPr>
          <w:color w:val="000000"/>
          <w:sz w:val="29"/>
          <w:szCs w:val="29"/>
        </w:rPr>
        <w:t xml:space="preserve">, </w:t>
      </w:r>
      <w:r w:rsidRPr="00802E6B">
        <w:rPr>
          <w:color w:val="000000"/>
          <w:sz w:val="29"/>
          <w:szCs w:val="29"/>
        </w:rPr>
        <w:t>hài hoà giữa phát triển kinh tế</w:t>
      </w:r>
      <w:r w:rsidR="007811FA">
        <w:rPr>
          <w:color w:val="000000"/>
          <w:sz w:val="29"/>
          <w:szCs w:val="29"/>
        </w:rPr>
        <w:t xml:space="preserve">, </w:t>
      </w:r>
      <w:r w:rsidRPr="00802E6B">
        <w:rPr>
          <w:color w:val="000000"/>
          <w:sz w:val="29"/>
          <w:szCs w:val="29"/>
        </w:rPr>
        <w:t>văn hoá</w:t>
      </w:r>
      <w:r w:rsidR="007811FA">
        <w:rPr>
          <w:color w:val="000000"/>
          <w:sz w:val="29"/>
          <w:szCs w:val="29"/>
        </w:rPr>
        <w:t xml:space="preserve">, </w:t>
      </w:r>
      <w:r w:rsidRPr="00802E6B">
        <w:rPr>
          <w:color w:val="000000"/>
          <w:sz w:val="29"/>
          <w:szCs w:val="29"/>
        </w:rPr>
        <w:t>xã hội</w:t>
      </w:r>
      <w:r w:rsidR="007811FA">
        <w:rPr>
          <w:color w:val="000000"/>
          <w:sz w:val="29"/>
          <w:szCs w:val="29"/>
        </w:rPr>
        <w:t xml:space="preserve">, </w:t>
      </w:r>
      <w:r w:rsidRPr="00802E6B">
        <w:rPr>
          <w:color w:val="000000"/>
          <w:sz w:val="29"/>
          <w:szCs w:val="29"/>
        </w:rPr>
        <w:t>môi trường với củng cố quốc phòng</w:t>
      </w:r>
      <w:r w:rsidR="007811FA">
        <w:rPr>
          <w:color w:val="000000"/>
          <w:sz w:val="29"/>
          <w:szCs w:val="29"/>
        </w:rPr>
        <w:t xml:space="preserve">, </w:t>
      </w:r>
      <w:r w:rsidRPr="00802E6B">
        <w:rPr>
          <w:color w:val="000000"/>
          <w:sz w:val="29"/>
          <w:szCs w:val="29"/>
        </w:rPr>
        <w:t>an ninh</w:t>
      </w:r>
      <w:r w:rsidR="007811FA">
        <w:rPr>
          <w:color w:val="000000"/>
          <w:sz w:val="29"/>
          <w:szCs w:val="29"/>
        </w:rPr>
        <w:t xml:space="preserve">, </w:t>
      </w:r>
      <w:r w:rsidRPr="00802E6B">
        <w:rPr>
          <w:color w:val="000000"/>
          <w:sz w:val="29"/>
          <w:szCs w:val="29"/>
        </w:rPr>
        <w:t>nâng cao hiệu quả hoạt động đối ngoại và hội nhập. Bảo đảm</w:t>
      </w:r>
      <w:r w:rsidR="007811FA">
        <w:rPr>
          <w:color w:val="000000"/>
          <w:sz w:val="29"/>
          <w:szCs w:val="29"/>
        </w:rPr>
        <w:t xml:space="preserve">, </w:t>
      </w:r>
      <w:r w:rsidRPr="00802E6B">
        <w:rPr>
          <w:color w:val="000000"/>
          <w:sz w:val="29"/>
          <w:szCs w:val="29"/>
        </w:rPr>
        <w:t>bảo vệ cao nhất lợi ích quốc gia - dân tộc trên cơ sở luật pháp quốc tế và Hiến chương Liên hợp quốc.</w:t>
      </w:r>
    </w:p>
    <w:p w14:paraId="3C62D160" w14:textId="77777777" w:rsidR="00BE4EBC" w:rsidRPr="00802E6B" w:rsidRDefault="00BE4EBC" w:rsidP="007A0816">
      <w:pPr>
        <w:widowControl/>
        <w:spacing w:before="60" w:after="60" w:line="360" w:lineRule="exact"/>
        <w:ind w:firstLine="720"/>
        <w:jc w:val="both"/>
        <w:rPr>
          <w:color w:val="000000"/>
          <w:sz w:val="29"/>
          <w:szCs w:val="29"/>
        </w:rPr>
      </w:pPr>
      <w:r w:rsidRPr="00802E6B">
        <w:rPr>
          <w:i/>
          <w:color w:val="000000"/>
          <w:sz w:val="29"/>
          <w:szCs w:val="29"/>
        </w:rPr>
        <w:t>Thứ năm</w:t>
      </w:r>
      <w:r w:rsidR="007811FA">
        <w:rPr>
          <w:i/>
          <w:color w:val="000000"/>
          <w:sz w:val="29"/>
          <w:szCs w:val="29"/>
        </w:rPr>
        <w:t xml:space="preserve">: </w:t>
      </w:r>
      <w:r w:rsidRPr="00802E6B">
        <w:rPr>
          <w:color w:val="000000"/>
          <w:sz w:val="29"/>
          <w:szCs w:val="29"/>
        </w:rPr>
        <w:t>Tăng cường xây dựng</w:t>
      </w:r>
      <w:r w:rsidR="007811FA">
        <w:rPr>
          <w:color w:val="000000"/>
          <w:sz w:val="29"/>
          <w:szCs w:val="29"/>
        </w:rPr>
        <w:t xml:space="preserve">, </w:t>
      </w:r>
      <w:r w:rsidRPr="00802E6B">
        <w:rPr>
          <w:color w:val="000000"/>
          <w:sz w:val="29"/>
          <w:szCs w:val="29"/>
        </w:rPr>
        <w:t>chỉnh đốn Đảng và hệ thống chính trị trong sạch</w:t>
      </w:r>
      <w:r w:rsidR="007811FA">
        <w:rPr>
          <w:color w:val="000000"/>
          <w:sz w:val="29"/>
          <w:szCs w:val="29"/>
        </w:rPr>
        <w:t xml:space="preserve">, </w:t>
      </w:r>
      <w:r w:rsidRPr="00802E6B">
        <w:rPr>
          <w:color w:val="000000"/>
          <w:sz w:val="29"/>
          <w:szCs w:val="29"/>
        </w:rPr>
        <w:t>vững mạnh toàn diện</w:t>
      </w:r>
      <w:r w:rsidR="007811FA">
        <w:rPr>
          <w:color w:val="000000"/>
          <w:sz w:val="29"/>
          <w:szCs w:val="29"/>
        </w:rPr>
        <w:t xml:space="preserve">; </w:t>
      </w:r>
      <w:r w:rsidRPr="00802E6B">
        <w:rPr>
          <w:color w:val="000000"/>
          <w:sz w:val="29"/>
          <w:szCs w:val="29"/>
        </w:rPr>
        <w:t>giữ vững đoàn kết</w:t>
      </w:r>
      <w:r w:rsidR="007811FA">
        <w:rPr>
          <w:color w:val="000000"/>
          <w:sz w:val="29"/>
          <w:szCs w:val="29"/>
        </w:rPr>
        <w:t xml:space="preserve">, </w:t>
      </w:r>
      <w:r w:rsidRPr="00802E6B">
        <w:rPr>
          <w:color w:val="000000"/>
          <w:sz w:val="29"/>
          <w:szCs w:val="29"/>
        </w:rPr>
        <w:t>thống nhất</w:t>
      </w:r>
      <w:r w:rsidR="007811FA">
        <w:rPr>
          <w:color w:val="000000"/>
          <w:sz w:val="29"/>
          <w:szCs w:val="29"/>
        </w:rPr>
        <w:t xml:space="preserve">; </w:t>
      </w:r>
      <w:r w:rsidRPr="00802E6B">
        <w:rPr>
          <w:color w:val="000000"/>
          <w:sz w:val="29"/>
          <w:szCs w:val="29"/>
        </w:rPr>
        <w:t>vận hành thông suốt</w:t>
      </w:r>
      <w:r w:rsidR="007811FA">
        <w:rPr>
          <w:color w:val="000000"/>
          <w:sz w:val="29"/>
          <w:szCs w:val="29"/>
        </w:rPr>
        <w:t xml:space="preserve">, </w:t>
      </w:r>
      <w:r w:rsidRPr="00802E6B">
        <w:rPr>
          <w:color w:val="000000"/>
          <w:sz w:val="29"/>
          <w:szCs w:val="29"/>
        </w:rPr>
        <w:t>đồng bộ</w:t>
      </w:r>
      <w:r w:rsidR="007811FA">
        <w:rPr>
          <w:color w:val="000000"/>
          <w:sz w:val="29"/>
          <w:szCs w:val="29"/>
        </w:rPr>
        <w:t xml:space="preserve">, </w:t>
      </w:r>
      <w:r w:rsidRPr="00802E6B">
        <w:rPr>
          <w:color w:val="000000"/>
          <w:sz w:val="29"/>
          <w:szCs w:val="29"/>
        </w:rPr>
        <w:t>hiệu quả tổ chức bộ máy mới</w:t>
      </w:r>
      <w:r w:rsidR="007811FA">
        <w:rPr>
          <w:color w:val="000000"/>
          <w:sz w:val="29"/>
          <w:szCs w:val="29"/>
        </w:rPr>
        <w:t xml:space="preserve">; </w:t>
      </w:r>
      <w:r w:rsidRPr="00802E6B">
        <w:rPr>
          <w:color w:val="000000"/>
          <w:sz w:val="29"/>
          <w:szCs w:val="29"/>
        </w:rPr>
        <w:t>nâng cao năng lực lãnh đạo</w:t>
      </w:r>
      <w:r w:rsidR="007811FA">
        <w:rPr>
          <w:color w:val="000000"/>
          <w:sz w:val="29"/>
          <w:szCs w:val="29"/>
        </w:rPr>
        <w:t xml:space="preserve">, </w:t>
      </w:r>
      <w:r w:rsidRPr="00802E6B">
        <w:rPr>
          <w:color w:val="000000"/>
          <w:sz w:val="29"/>
          <w:szCs w:val="29"/>
        </w:rPr>
        <w:t>cầm quyền</w:t>
      </w:r>
      <w:r w:rsidR="007811FA">
        <w:rPr>
          <w:color w:val="000000"/>
          <w:sz w:val="29"/>
          <w:szCs w:val="29"/>
        </w:rPr>
        <w:t xml:space="preserve">, </w:t>
      </w:r>
      <w:r w:rsidRPr="00802E6B">
        <w:rPr>
          <w:color w:val="000000"/>
          <w:sz w:val="29"/>
          <w:szCs w:val="29"/>
        </w:rPr>
        <w:t>sức chiến đấu của Đảng và năng lực quản lý</w:t>
      </w:r>
      <w:r w:rsidR="007811FA">
        <w:rPr>
          <w:color w:val="000000"/>
          <w:sz w:val="29"/>
          <w:szCs w:val="29"/>
        </w:rPr>
        <w:t xml:space="preserve">, </w:t>
      </w:r>
      <w:r w:rsidRPr="00802E6B">
        <w:rPr>
          <w:color w:val="000000"/>
          <w:sz w:val="29"/>
          <w:szCs w:val="29"/>
        </w:rPr>
        <w:t>quản trị</w:t>
      </w:r>
      <w:r w:rsidR="007811FA">
        <w:rPr>
          <w:color w:val="000000"/>
          <w:sz w:val="29"/>
          <w:szCs w:val="29"/>
        </w:rPr>
        <w:t xml:space="preserve">, </w:t>
      </w:r>
      <w:r w:rsidRPr="00802E6B">
        <w:rPr>
          <w:color w:val="000000"/>
          <w:sz w:val="29"/>
          <w:szCs w:val="29"/>
        </w:rPr>
        <w:t>kiến tạo phát triển của Nhà nước</w:t>
      </w:r>
      <w:r w:rsidR="007811FA">
        <w:rPr>
          <w:color w:val="000000"/>
          <w:sz w:val="29"/>
          <w:szCs w:val="29"/>
        </w:rPr>
        <w:t xml:space="preserve">; </w:t>
      </w:r>
      <w:r w:rsidRPr="00802E6B">
        <w:rPr>
          <w:color w:val="000000"/>
          <w:sz w:val="29"/>
          <w:szCs w:val="29"/>
        </w:rPr>
        <w:t>không ngừng nâng cao chất lượng đội ngũ cán bộ</w:t>
      </w:r>
      <w:r w:rsidR="007811FA">
        <w:rPr>
          <w:color w:val="000000"/>
          <w:sz w:val="29"/>
          <w:szCs w:val="29"/>
        </w:rPr>
        <w:t xml:space="preserve">, </w:t>
      </w:r>
      <w:r w:rsidRPr="00802E6B">
        <w:rPr>
          <w:color w:val="000000"/>
          <w:sz w:val="29"/>
          <w:szCs w:val="29"/>
        </w:rPr>
        <w:t>đảng viên thật sự tiêu biểu về bản lĩnh chính trị</w:t>
      </w:r>
      <w:r w:rsidR="007811FA">
        <w:rPr>
          <w:color w:val="000000"/>
          <w:sz w:val="29"/>
          <w:szCs w:val="29"/>
        </w:rPr>
        <w:t xml:space="preserve">, </w:t>
      </w:r>
      <w:r w:rsidRPr="00802E6B">
        <w:rPr>
          <w:color w:val="000000"/>
          <w:sz w:val="29"/>
          <w:szCs w:val="29"/>
        </w:rPr>
        <w:t>phẩm chất</w:t>
      </w:r>
      <w:r w:rsidR="007811FA">
        <w:rPr>
          <w:color w:val="000000"/>
          <w:sz w:val="29"/>
          <w:szCs w:val="29"/>
        </w:rPr>
        <w:t xml:space="preserve">, </w:t>
      </w:r>
      <w:r w:rsidRPr="00802E6B">
        <w:rPr>
          <w:color w:val="000000"/>
          <w:sz w:val="29"/>
          <w:szCs w:val="29"/>
        </w:rPr>
        <w:t>năng lực</w:t>
      </w:r>
      <w:r w:rsidR="007811FA">
        <w:rPr>
          <w:color w:val="000000"/>
          <w:sz w:val="29"/>
          <w:szCs w:val="29"/>
        </w:rPr>
        <w:t xml:space="preserve">, </w:t>
      </w:r>
      <w:r w:rsidRPr="00802E6B">
        <w:rPr>
          <w:color w:val="000000"/>
          <w:sz w:val="29"/>
          <w:szCs w:val="29"/>
        </w:rPr>
        <w:t xml:space="preserve">uy tín. Thắt </w:t>
      </w:r>
      <w:r w:rsidRPr="00802E6B">
        <w:rPr>
          <w:color w:val="000000"/>
          <w:spacing w:val="-4"/>
          <w:sz w:val="29"/>
          <w:szCs w:val="29"/>
        </w:rPr>
        <w:t>chặt mối quan hệ mật thiết giữa Đảng</w:t>
      </w:r>
      <w:r w:rsidR="007811FA">
        <w:rPr>
          <w:color w:val="000000"/>
          <w:spacing w:val="-4"/>
          <w:sz w:val="29"/>
          <w:szCs w:val="29"/>
        </w:rPr>
        <w:t xml:space="preserve">, </w:t>
      </w:r>
      <w:r w:rsidRPr="00802E6B">
        <w:rPr>
          <w:color w:val="000000"/>
          <w:spacing w:val="-4"/>
          <w:sz w:val="29"/>
          <w:szCs w:val="29"/>
        </w:rPr>
        <w:t>Nhà nước với Nhân dân</w:t>
      </w:r>
      <w:r w:rsidR="007811FA">
        <w:rPr>
          <w:color w:val="000000"/>
          <w:spacing w:val="-4"/>
          <w:sz w:val="29"/>
          <w:szCs w:val="29"/>
        </w:rPr>
        <w:t xml:space="preserve">; </w:t>
      </w:r>
      <w:r w:rsidRPr="00802E6B">
        <w:rPr>
          <w:color w:val="000000"/>
          <w:spacing w:val="-4"/>
          <w:sz w:val="29"/>
          <w:szCs w:val="29"/>
        </w:rPr>
        <w:t>phát huy dân</w:t>
      </w:r>
      <w:r w:rsidRPr="00802E6B">
        <w:rPr>
          <w:color w:val="000000"/>
          <w:sz w:val="29"/>
          <w:szCs w:val="29"/>
        </w:rPr>
        <w:t xml:space="preserve"> chủ xã hội chủ nghĩa và quyền làm chủ của Nhân dân</w:t>
      </w:r>
      <w:r w:rsidR="007811FA">
        <w:rPr>
          <w:color w:val="000000"/>
          <w:sz w:val="29"/>
          <w:szCs w:val="29"/>
        </w:rPr>
        <w:t xml:space="preserve">; </w:t>
      </w:r>
      <w:r w:rsidRPr="00802E6B">
        <w:rPr>
          <w:color w:val="000000"/>
          <w:sz w:val="29"/>
          <w:szCs w:val="29"/>
        </w:rPr>
        <w:t>tăng cường kiểm soát quyền lực</w:t>
      </w:r>
      <w:r w:rsidR="007811FA">
        <w:rPr>
          <w:color w:val="000000"/>
          <w:sz w:val="29"/>
          <w:szCs w:val="29"/>
        </w:rPr>
        <w:t xml:space="preserve">; </w:t>
      </w:r>
      <w:r w:rsidRPr="00802E6B">
        <w:rPr>
          <w:color w:val="000000"/>
          <w:sz w:val="29"/>
          <w:szCs w:val="29"/>
        </w:rPr>
        <w:t>kiên quyết</w:t>
      </w:r>
      <w:r w:rsidR="007811FA">
        <w:rPr>
          <w:color w:val="000000"/>
          <w:sz w:val="29"/>
          <w:szCs w:val="29"/>
        </w:rPr>
        <w:t xml:space="preserve">, </w:t>
      </w:r>
      <w:r w:rsidRPr="00802E6B">
        <w:rPr>
          <w:color w:val="000000"/>
          <w:sz w:val="29"/>
          <w:szCs w:val="29"/>
        </w:rPr>
        <w:t>kiên trì đấu tranh phòng</w:t>
      </w:r>
      <w:r w:rsidR="007811FA">
        <w:rPr>
          <w:color w:val="000000"/>
          <w:sz w:val="29"/>
          <w:szCs w:val="29"/>
        </w:rPr>
        <w:t xml:space="preserve">, </w:t>
      </w:r>
      <w:r w:rsidRPr="00802E6B">
        <w:rPr>
          <w:color w:val="000000"/>
          <w:sz w:val="29"/>
          <w:szCs w:val="29"/>
        </w:rPr>
        <w:t>chống tham nhũng</w:t>
      </w:r>
      <w:r w:rsidR="007811FA">
        <w:rPr>
          <w:color w:val="000000"/>
          <w:sz w:val="29"/>
          <w:szCs w:val="29"/>
        </w:rPr>
        <w:t xml:space="preserve">, </w:t>
      </w:r>
      <w:r w:rsidRPr="00802E6B">
        <w:rPr>
          <w:color w:val="000000"/>
          <w:sz w:val="29"/>
          <w:szCs w:val="29"/>
        </w:rPr>
        <w:t>lãng phí</w:t>
      </w:r>
      <w:r w:rsidR="007811FA">
        <w:rPr>
          <w:color w:val="000000"/>
          <w:sz w:val="29"/>
          <w:szCs w:val="29"/>
        </w:rPr>
        <w:t xml:space="preserve">, </w:t>
      </w:r>
      <w:r w:rsidRPr="00802E6B">
        <w:rPr>
          <w:color w:val="000000"/>
          <w:sz w:val="29"/>
          <w:szCs w:val="29"/>
        </w:rPr>
        <w:t>tiêu cực</w:t>
      </w:r>
      <w:r w:rsidR="007811FA">
        <w:rPr>
          <w:color w:val="000000"/>
          <w:sz w:val="29"/>
          <w:szCs w:val="29"/>
        </w:rPr>
        <w:t xml:space="preserve">, </w:t>
      </w:r>
      <w:r w:rsidR="007811FA">
        <w:rPr>
          <w:i/>
          <w:color w:val="000000"/>
          <w:sz w:val="29"/>
          <w:szCs w:val="29"/>
        </w:rPr>
        <w:t>"</w:t>
      </w:r>
      <w:r w:rsidRPr="00802E6B">
        <w:rPr>
          <w:i/>
          <w:color w:val="000000"/>
          <w:sz w:val="29"/>
          <w:szCs w:val="29"/>
        </w:rPr>
        <w:t>tự diễn biến</w:t>
      </w:r>
      <w:r w:rsidR="007811FA">
        <w:rPr>
          <w:i/>
          <w:color w:val="000000"/>
          <w:sz w:val="29"/>
          <w:szCs w:val="29"/>
        </w:rPr>
        <w:t>", "</w:t>
      </w:r>
      <w:r w:rsidRPr="00802E6B">
        <w:rPr>
          <w:i/>
          <w:color w:val="000000"/>
          <w:sz w:val="29"/>
          <w:szCs w:val="29"/>
        </w:rPr>
        <w:t>tự chuyển hoá</w:t>
      </w:r>
      <w:r w:rsidR="007811FA">
        <w:rPr>
          <w:i/>
          <w:color w:val="000000"/>
          <w:sz w:val="29"/>
          <w:szCs w:val="29"/>
        </w:rPr>
        <w:t>"</w:t>
      </w:r>
      <w:r w:rsidRPr="00802E6B">
        <w:rPr>
          <w:color w:val="000000"/>
          <w:sz w:val="29"/>
          <w:szCs w:val="29"/>
        </w:rPr>
        <w:t xml:space="preserve"> trong nội bộ.</w:t>
      </w:r>
    </w:p>
    <w:p w14:paraId="36071256" w14:textId="77777777" w:rsidR="00576B61" w:rsidRPr="00802E6B" w:rsidRDefault="00F15172" w:rsidP="007A0816">
      <w:pPr>
        <w:pStyle w:val="Heading1"/>
        <w:widowControl/>
        <w:spacing w:before="60" w:after="60" w:line="360" w:lineRule="exact"/>
        <w:rPr>
          <w:color w:val="000000"/>
          <w:sz w:val="29"/>
          <w:szCs w:val="29"/>
        </w:rPr>
      </w:pPr>
      <w:bookmarkStart w:id="23" w:name="_Toc220327994"/>
      <w:r w:rsidRPr="00802E6B">
        <w:rPr>
          <w:rFonts w:ascii="Times New Roman Bold" w:hAnsi="Times New Roman Bold"/>
          <w:color w:val="000000"/>
          <w:sz w:val="29"/>
          <w:szCs w:val="29"/>
        </w:rPr>
        <w:lastRenderedPageBreak/>
        <w:t>4</w:t>
      </w:r>
      <w:r w:rsidR="00571B49" w:rsidRPr="00802E6B">
        <w:rPr>
          <w:rFonts w:ascii="Times New Roman Bold" w:hAnsi="Times New Roman Bold"/>
          <w:color w:val="000000"/>
          <w:sz w:val="29"/>
          <w:szCs w:val="29"/>
        </w:rPr>
        <w:t>. Định hướng lớn</w:t>
      </w:r>
      <w:bookmarkEnd w:id="23"/>
    </w:p>
    <w:p w14:paraId="48574B80" w14:textId="77777777" w:rsidR="00576B61" w:rsidRPr="009452B5" w:rsidRDefault="00F15172" w:rsidP="007A0816">
      <w:pPr>
        <w:pStyle w:val="Heading2"/>
        <w:widowControl/>
        <w:spacing w:before="60" w:after="60" w:line="360" w:lineRule="exact"/>
        <w:jc w:val="both"/>
        <w:rPr>
          <w:rFonts w:ascii="Times New Roman Bold Italic" w:hAnsi="Times New Roman Bold Italic"/>
          <w:i/>
          <w:color w:val="000000"/>
          <w:spacing w:val="-8"/>
          <w:sz w:val="29"/>
          <w:szCs w:val="29"/>
        </w:rPr>
      </w:pPr>
      <w:bookmarkStart w:id="24" w:name="_Toc220327995"/>
      <w:r w:rsidRPr="009452B5">
        <w:rPr>
          <w:rFonts w:ascii="Times New Roman Bold Italic" w:hAnsi="Times New Roman Bold Italic"/>
          <w:i/>
          <w:color w:val="000000"/>
          <w:spacing w:val="-8"/>
          <w:sz w:val="29"/>
          <w:szCs w:val="29"/>
        </w:rPr>
        <w:t>4</w:t>
      </w:r>
      <w:r w:rsidR="00571B49" w:rsidRPr="009452B5">
        <w:rPr>
          <w:rFonts w:ascii="Times New Roman Bold Italic" w:hAnsi="Times New Roman Bold Italic"/>
          <w:i/>
          <w:color w:val="000000"/>
          <w:spacing w:val="-8"/>
          <w:sz w:val="29"/>
          <w:szCs w:val="29"/>
        </w:rPr>
        <w:t>.</w:t>
      </w:r>
      <w:r w:rsidR="00576B61" w:rsidRPr="009452B5">
        <w:rPr>
          <w:rFonts w:ascii="Times New Roman Bold Italic" w:hAnsi="Times New Roman Bold Italic"/>
          <w:i/>
          <w:color w:val="000000"/>
          <w:spacing w:val="-8"/>
          <w:sz w:val="29"/>
          <w:szCs w:val="29"/>
        </w:rPr>
        <w:t>1. Hoàn thiện thể chế phát triển và Nhà nước pháp quyền xã hội chủ nghĩa</w:t>
      </w:r>
      <w:bookmarkEnd w:id="24"/>
    </w:p>
    <w:p w14:paraId="57F85AAB" w14:textId="77777777" w:rsidR="00576B61" w:rsidRPr="00802E6B" w:rsidRDefault="0016355F" w:rsidP="007A0816">
      <w:pPr>
        <w:widowControl/>
        <w:spacing w:before="60" w:after="60" w:line="360" w:lineRule="exact"/>
        <w:ind w:firstLine="720"/>
        <w:jc w:val="both"/>
        <w:rPr>
          <w:color w:val="000000"/>
          <w:sz w:val="29"/>
          <w:szCs w:val="29"/>
        </w:rPr>
      </w:pPr>
      <w:r w:rsidRPr="00802E6B">
        <w:rPr>
          <w:color w:val="000000"/>
          <w:sz w:val="29"/>
          <w:szCs w:val="29"/>
        </w:rPr>
        <w:t>Báo cáo đã chỉ rõ</w:t>
      </w:r>
      <w:r w:rsidR="007811FA">
        <w:rPr>
          <w:color w:val="000000"/>
          <w:sz w:val="29"/>
          <w:szCs w:val="29"/>
        </w:rPr>
        <w:t xml:space="preserve">, </w:t>
      </w:r>
      <w:r w:rsidRPr="00802E6B">
        <w:rPr>
          <w:color w:val="000000"/>
          <w:sz w:val="29"/>
          <w:szCs w:val="29"/>
        </w:rPr>
        <w:t>t</w:t>
      </w:r>
      <w:r w:rsidR="00576B61" w:rsidRPr="00802E6B">
        <w:rPr>
          <w:color w:val="000000"/>
          <w:sz w:val="29"/>
          <w:szCs w:val="29"/>
        </w:rPr>
        <w:t xml:space="preserve">hể chế là </w:t>
      </w:r>
      <w:r w:rsidR="007811FA">
        <w:rPr>
          <w:i/>
          <w:color w:val="000000"/>
          <w:sz w:val="29"/>
          <w:szCs w:val="29"/>
        </w:rPr>
        <w:t>"</w:t>
      </w:r>
      <w:r w:rsidR="00576B61" w:rsidRPr="00802E6B">
        <w:rPr>
          <w:i/>
          <w:color w:val="000000"/>
          <w:sz w:val="29"/>
          <w:szCs w:val="29"/>
        </w:rPr>
        <w:t>điểm nghẽn của điểm nghẽn</w:t>
      </w:r>
      <w:r w:rsidR="007811FA">
        <w:rPr>
          <w:i/>
          <w:color w:val="000000"/>
          <w:sz w:val="29"/>
          <w:szCs w:val="29"/>
        </w:rPr>
        <w:t>"</w:t>
      </w:r>
      <w:r w:rsidR="00576B61" w:rsidRPr="00802E6B">
        <w:rPr>
          <w:color w:val="000000"/>
          <w:sz w:val="29"/>
          <w:szCs w:val="29"/>
        </w:rPr>
        <w:t xml:space="preserve"> nhưng cũng là </w:t>
      </w:r>
      <w:r w:rsidR="007811FA">
        <w:rPr>
          <w:i/>
          <w:color w:val="000000"/>
          <w:sz w:val="29"/>
          <w:szCs w:val="29"/>
        </w:rPr>
        <w:t>"</w:t>
      </w:r>
      <w:r w:rsidR="00576B61" w:rsidRPr="00802E6B">
        <w:rPr>
          <w:i/>
          <w:color w:val="000000"/>
          <w:sz w:val="29"/>
          <w:szCs w:val="29"/>
        </w:rPr>
        <w:t>đột phá của đột phá</w:t>
      </w:r>
      <w:r w:rsidR="007811FA">
        <w:rPr>
          <w:i/>
          <w:color w:val="000000"/>
          <w:sz w:val="29"/>
          <w:szCs w:val="29"/>
        </w:rPr>
        <w:t>"</w:t>
      </w:r>
      <w:r w:rsidR="00576B61" w:rsidRPr="00802E6B">
        <w:rPr>
          <w:color w:val="000000"/>
          <w:sz w:val="29"/>
          <w:szCs w:val="29"/>
        </w:rPr>
        <w:t>. Phải tiếp tục hoàn thiện thể chế phát triển</w:t>
      </w:r>
      <w:r w:rsidR="007811FA">
        <w:rPr>
          <w:color w:val="000000"/>
          <w:sz w:val="29"/>
          <w:szCs w:val="29"/>
        </w:rPr>
        <w:t xml:space="preserve">, </w:t>
      </w:r>
      <w:r w:rsidR="00576B61" w:rsidRPr="00802E6B">
        <w:rPr>
          <w:color w:val="000000"/>
          <w:sz w:val="29"/>
          <w:szCs w:val="29"/>
        </w:rPr>
        <w:t>trọng tâm là hệ thống pháp luật</w:t>
      </w:r>
      <w:r w:rsidR="007811FA">
        <w:rPr>
          <w:color w:val="000000"/>
          <w:sz w:val="29"/>
          <w:szCs w:val="29"/>
        </w:rPr>
        <w:t xml:space="preserve">, </w:t>
      </w:r>
      <w:r w:rsidR="00576B61" w:rsidRPr="00802E6B">
        <w:rPr>
          <w:color w:val="000000"/>
          <w:sz w:val="29"/>
          <w:szCs w:val="29"/>
        </w:rPr>
        <w:t>đưa thể chế thành lợi thế cạnh tranh</w:t>
      </w:r>
      <w:r w:rsidR="007811FA">
        <w:rPr>
          <w:color w:val="000000"/>
          <w:sz w:val="29"/>
          <w:szCs w:val="29"/>
        </w:rPr>
        <w:t xml:space="preserve">, </w:t>
      </w:r>
      <w:r w:rsidR="00576B61" w:rsidRPr="00802E6B">
        <w:rPr>
          <w:color w:val="000000"/>
          <w:sz w:val="29"/>
          <w:szCs w:val="29"/>
        </w:rPr>
        <w:t>tháo gỡ rào cản</w:t>
      </w:r>
      <w:r w:rsidR="007811FA">
        <w:rPr>
          <w:color w:val="000000"/>
          <w:sz w:val="29"/>
          <w:szCs w:val="29"/>
        </w:rPr>
        <w:t xml:space="preserve">, </w:t>
      </w:r>
      <w:r w:rsidR="00576B61" w:rsidRPr="00802E6B">
        <w:rPr>
          <w:color w:val="000000"/>
          <w:sz w:val="29"/>
          <w:szCs w:val="29"/>
        </w:rPr>
        <w:t>khơi thông nguồn lực</w:t>
      </w:r>
      <w:r w:rsidR="007811FA">
        <w:rPr>
          <w:color w:val="000000"/>
          <w:sz w:val="29"/>
          <w:szCs w:val="29"/>
        </w:rPr>
        <w:t xml:space="preserve">, </w:t>
      </w:r>
      <w:r w:rsidR="00576B61" w:rsidRPr="00802E6B">
        <w:rPr>
          <w:color w:val="000000"/>
          <w:sz w:val="29"/>
          <w:szCs w:val="29"/>
        </w:rPr>
        <w:t>tạo động lực phát triển</w:t>
      </w:r>
      <w:r w:rsidR="007811FA">
        <w:rPr>
          <w:color w:val="000000"/>
          <w:sz w:val="29"/>
          <w:szCs w:val="29"/>
        </w:rPr>
        <w:t xml:space="preserve">; </w:t>
      </w:r>
      <w:r w:rsidR="00576B61" w:rsidRPr="00802E6B">
        <w:rPr>
          <w:color w:val="000000"/>
          <w:sz w:val="29"/>
          <w:szCs w:val="29"/>
        </w:rPr>
        <w:t>xây dựng Nhà nước pháp quyền xã hội chủ nghĩa Việt Nam của Nhân dân</w:t>
      </w:r>
      <w:r w:rsidR="007811FA">
        <w:rPr>
          <w:color w:val="000000"/>
          <w:sz w:val="29"/>
          <w:szCs w:val="29"/>
        </w:rPr>
        <w:t xml:space="preserve">, </w:t>
      </w:r>
      <w:r w:rsidR="00576B61" w:rsidRPr="00802E6B">
        <w:rPr>
          <w:color w:val="000000"/>
          <w:sz w:val="29"/>
          <w:szCs w:val="29"/>
        </w:rPr>
        <w:t>do Nhân dân</w:t>
      </w:r>
      <w:r w:rsidR="007811FA">
        <w:rPr>
          <w:color w:val="000000"/>
          <w:sz w:val="29"/>
          <w:szCs w:val="29"/>
        </w:rPr>
        <w:t xml:space="preserve">, </w:t>
      </w:r>
      <w:r w:rsidR="00576B61" w:rsidRPr="00802E6B">
        <w:rPr>
          <w:color w:val="000000"/>
          <w:sz w:val="29"/>
          <w:szCs w:val="29"/>
        </w:rPr>
        <w:t>vì Nhân dân</w:t>
      </w:r>
      <w:r w:rsidR="007811FA">
        <w:rPr>
          <w:color w:val="000000"/>
          <w:sz w:val="29"/>
          <w:szCs w:val="29"/>
        </w:rPr>
        <w:t xml:space="preserve">, </w:t>
      </w:r>
      <w:r w:rsidR="00576B61" w:rsidRPr="00802E6B">
        <w:rPr>
          <w:color w:val="000000"/>
          <w:sz w:val="29"/>
          <w:szCs w:val="29"/>
        </w:rPr>
        <w:t>dưới sự lãnh đạo của Đảng</w:t>
      </w:r>
      <w:r w:rsidR="007811FA">
        <w:rPr>
          <w:color w:val="000000"/>
          <w:sz w:val="29"/>
          <w:szCs w:val="29"/>
        </w:rPr>
        <w:t xml:space="preserve">; </w:t>
      </w:r>
      <w:r w:rsidR="00576B61" w:rsidRPr="00802E6B">
        <w:rPr>
          <w:color w:val="000000"/>
          <w:sz w:val="29"/>
          <w:szCs w:val="29"/>
        </w:rPr>
        <w:t>đổi mới mạnh mẽ phương thức quản trị phát triển quốc gia theo hướng hiện đại</w:t>
      </w:r>
      <w:r w:rsidR="007811FA">
        <w:rPr>
          <w:color w:val="000000"/>
          <w:sz w:val="29"/>
          <w:szCs w:val="29"/>
        </w:rPr>
        <w:t xml:space="preserve">, </w:t>
      </w:r>
      <w:r w:rsidR="00576B61" w:rsidRPr="00802E6B">
        <w:rPr>
          <w:color w:val="000000"/>
          <w:sz w:val="29"/>
          <w:szCs w:val="29"/>
        </w:rPr>
        <w:t>minh bạch</w:t>
      </w:r>
      <w:r w:rsidR="007811FA">
        <w:rPr>
          <w:color w:val="000000"/>
          <w:sz w:val="29"/>
          <w:szCs w:val="29"/>
        </w:rPr>
        <w:t xml:space="preserve">, </w:t>
      </w:r>
      <w:r w:rsidR="00576B61" w:rsidRPr="00802E6B">
        <w:rPr>
          <w:color w:val="000000"/>
          <w:sz w:val="29"/>
          <w:szCs w:val="29"/>
        </w:rPr>
        <w:t>trách nhiệm giải trình cao</w:t>
      </w:r>
      <w:r w:rsidR="007811FA">
        <w:rPr>
          <w:color w:val="000000"/>
          <w:sz w:val="29"/>
          <w:szCs w:val="29"/>
        </w:rPr>
        <w:t xml:space="preserve">; </w:t>
      </w:r>
      <w:r w:rsidR="00576B61" w:rsidRPr="00802E6B">
        <w:rPr>
          <w:color w:val="000000"/>
          <w:sz w:val="29"/>
          <w:szCs w:val="29"/>
        </w:rPr>
        <w:t>đẩy mạnh phân cấp</w:t>
      </w:r>
      <w:r w:rsidR="007811FA">
        <w:rPr>
          <w:color w:val="000000"/>
          <w:sz w:val="29"/>
          <w:szCs w:val="29"/>
        </w:rPr>
        <w:t xml:space="preserve">, </w:t>
      </w:r>
      <w:r w:rsidR="00576B61" w:rsidRPr="00802E6B">
        <w:rPr>
          <w:color w:val="000000"/>
          <w:sz w:val="29"/>
          <w:szCs w:val="29"/>
        </w:rPr>
        <w:t>phân quyền gắn với kiểm soát quyền lực</w:t>
      </w:r>
      <w:r w:rsidR="007811FA">
        <w:rPr>
          <w:color w:val="000000"/>
          <w:sz w:val="29"/>
          <w:szCs w:val="29"/>
        </w:rPr>
        <w:t xml:space="preserve">; </w:t>
      </w:r>
      <w:r w:rsidR="00576B61" w:rsidRPr="00802E6B">
        <w:rPr>
          <w:color w:val="000000"/>
          <w:sz w:val="29"/>
          <w:szCs w:val="29"/>
        </w:rPr>
        <w:t>siết chặt kỷ luật</w:t>
      </w:r>
      <w:r w:rsidR="007811FA">
        <w:rPr>
          <w:color w:val="000000"/>
          <w:sz w:val="29"/>
          <w:szCs w:val="29"/>
        </w:rPr>
        <w:t xml:space="preserve">, </w:t>
      </w:r>
      <w:r w:rsidR="00576B61" w:rsidRPr="00802E6B">
        <w:rPr>
          <w:color w:val="000000"/>
          <w:sz w:val="29"/>
          <w:szCs w:val="29"/>
        </w:rPr>
        <w:t>kỷ cương hành chính</w:t>
      </w:r>
      <w:r w:rsidR="007811FA">
        <w:rPr>
          <w:color w:val="000000"/>
          <w:sz w:val="29"/>
          <w:szCs w:val="29"/>
        </w:rPr>
        <w:t xml:space="preserve">; </w:t>
      </w:r>
      <w:r w:rsidR="00576B61" w:rsidRPr="00802E6B">
        <w:rPr>
          <w:color w:val="000000"/>
          <w:sz w:val="29"/>
          <w:szCs w:val="29"/>
        </w:rPr>
        <w:t>xây dựng nền công vụ chuyên nghiệp</w:t>
      </w:r>
      <w:r w:rsidR="007811FA">
        <w:rPr>
          <w:color w:val="000000"/>
          <w:sz w:val="29"/>
          <w:szCs w:val="29"/>
        </w:rPr>
        <w:t xml:space="preserve">, </w:t>
      </w:r>
      <w:r w:rsidR="00576B61" w:rsidRPr="00802E6B">
        <w:rPr>
          <w:color w:val="000000"/>
          <w:sz w:val="29"/>
          <w:szCs w:val="29"/>
        </w:rPr>
        <w:t>liêm chính</w:t>
      </w:r>
      <w:r w:rsidR="007811FA">
        <w:rPr>
          <w:color w:val="000000"/>
          <w:sz w:val="29"/>
          <w:szCs w:val="29"/>
        </w:rPr>
        <w:t xml:space="preserve">, </w:t>
      </w:r>
      <w:r w:rsidR="00576B61" w:rsidRPr="00802E6B">
        <w:rPr>
          <w:color w:val="000000"/>
          <w:sz w:val="29"/>
          <w:szCs w:val="29"/>
        </w:rPr>
        <w:t>phụng sự.</w:t>
      </w:r>
    </w:p>
    <w:p w14:paraId="6DBB44E9" w14:textId="77777777" w:rsidR="00576B61" w:rsidRPr="00802E6B" w:rsidRDefault="00576B61" w:rsidP="007A0816">
      <w:pPr>
        <w:widowControl/>
        <w:spacing w:before="60" w:after="60" w:line="360" w:lineRule="exact"/>
        <w:ind w:firstLine="720"/>
        <w:jc w:val="both"/>
        <w:rPr>
          <w:color w:val="000000"/>
          <w:spacing w:val="-4"/>
          <w:sz w:val="29"/>
          <w:szCs w:val="29"/>
        </w:rPr>
      </w:pPr>
      <w:r w:rsidRPr="00802E6B">
        <w:rPr>
          <w:color w:val="000000"/>
          <w:sz w:val="29"/>
          <w:szCs w:val="29"/>
        </w:rPr>
        <w:t xml:space="preserve">Kiên quyết xoá bỏ cơ chế </w:t>
      </w:r>
      <w:r w:rsidR="007811FA">
        <w:rPr>
          <w:i/>
          <w:color w:val="000000"/>
          <w:sz w:val="29"/>
          <w:szCs w:val="29"/>
        </w:rPr>
        <w:t>"</w:t>
      </w:r>
      <w:r w:rsidRPr="00802E6B">
        <w:rPr>
          <w:i/>
          <w:color w:val="000000"/>
          <w:sz w:val="29"/>
          <w:szCs w:val="29"/>
        </w:rPr>
        <w:t>xin - cho</w:t>
      </w:r>
      <w:r w:rsidR="007811FA">
        <w:rPr>
          <w:i/>
          <w:color w:val="000000"/>
          <w:sz w:val="29"/>
          <w:szCs w:val="29"/>
        </w:rPr>
        <w:t xml:space="preserve">", </w:t>
      </w:r>
      <w:r w:rsidRPr="00802E6B">
        <w:rPr>
          <w:color w:val="000000"/>
          <w:sz w:val="29"/>
          <w:szCs w:val="29"/>
        </w:rPr>
        <w:t>tinh giản tối đa thủ tục hành chính</w:t>
      </w:r>
      <w:r w:rsidR="007811FA">
        <w:rPr>
          <w:color w:val="000000"/>
          <w:sz w:val="29"/>
          <w:szCs w:val="29"/>
        </w:rPr>
        <w:t xml:space="preserve">; </w:t>
      </w:r>
      <w:r w:rsidRPr="00802E6B">
        <w:rPr>
          <w:color w:val="000000"/>
          <w:sz w:val="29"/>
          <w:szCs w:val="29"/>
        </w:rPr>
        <w:t>đẩy mạnh số hoá toàn diện</w:t>
      </w:r>
      <w:r w:rsidR="007811FA">
        <w:rPr>
          <w:color w:val="000000"/>
          <w:sz w:val="29"/>
          <w:szCs w:val="29"/>
        </w:rPr>
        <w:t xml:space="preserve">, </w:t>
      </w:r>
      <w:r w:rsidRPr="00802E6B">
        <w:rPr>
          <w:color w:val="000000"/>
          <w:sz w:val="29"/>
          <w:szCs w:val="29"/>
        </w:rPr>
        <w:t>toàn trình</w:t>
      </w:r>
      <w:r w:rsidR="007811FA">
        <w:rPr>
          <w:color w:val="000000"/>
          <w:sz w:val="29"/>
          <w:szCs w:val="29"/>
        </w:rPr>
        <w:t xml:space="preserve">; </w:t>
      </w:r>
      <w:r w:rsidRPr="00802E6B">
        <w:rPr>
          <w:color w:val="000000"/>
          <w:sz w:val="29"/>
          <w:szCs w:val="29"/>
        </w:rPr>
        <w:t>liên thông dữ liệu</w:t>
      </w:r>
      <w:r w:rsidR="007811FA">
        <w:rPr>
          <w:color w:val="000000"/>
          <w:sz w:val="29"/>
          <w:szCs w:val="29"/>
        </w:rPr>
        <w:t xml:space="preserve">; </w:t>
      </w:r>
      <w:r w:rsidRPr="00802E6B">
        <w:rPr>
          <w:color w:val="000000"/>
          <w:sz w:val="29"/>
          <w:szCs w:val="29"/>
        </w:rPr>
        <w:t>lấy thời gian</w:t>
      </w:r>
      <w:r w:rsidR="007811FA">
        <w:rPr>
          <w:color w:val="000000"/>
          <w:sz w:val="29"/>
          <w:szCs w:val="29"/>
        </w:rPr>
        <w:t xml:space="preserve">, </w:t>
      </w:r>
      <w:r w:rsidRPr="00802E6B">
        <w:rPr>
          <w:color w:val="000000"/>
          <w:sz w:val="29"/>
          <w:szCs w:val="29"/>
        </w:rPr>
        <w:t>chi phí và sự hài lòng của người dân và doanh nghiệp làm thước đo chất lượng cải cách</w:t>
      </w:r>
      <w:r w:rsidR="007811FA">
        <w:rPr>
          <w:color w:val="000000"/>
          <w:sz w:val="29"/>
          <w:szCs w:val="29"/>
        </w:rPr>
        <w:t xml:space="preserve">; </w:t>
      </w:r>
      <w:r w:rsidRPr="00802E6B">
        <w:rPr>
          <w:color w:val="000000"/>
          <w:spacing w:val="-4"/>
          <w:sz w:val="29"/>
          <w:szCs w:val="29"/>
        </w:rPr>
        <w:t>bảo đảm môi trường đầu tư kinh doanh an toàn</w:t>
      </w:r>
      <w:r w:rsidR="007811FA">
        <w:rPr>
          <w:color w:val="000000"/>
          <w:spacing w:val="-4"/>
          <w:sz w:val="29"/>
          <w:szCs w:val="29"/>
        </w:rPr>
        <w:t xml:space="preserve">, </w:t>
      </w:r>
      <w:r w:rsidRPr="00802E6B">
        <w:rPr>
          <w:color w:val="000000"/>
          <w:spacing w:val="-4"/>
          <w:sz w:val="29"/>
          <w:szCs w:val="29"/>
        </w:rPr>
        <w:t>minh bạch</w:t>
      </w:r>
      <w:r w:rsidR="007811FA">
        <w:rPr>
          <w:color w:val="000000"/>
          <w:spacing w:val="-4"/>
          <w:sz w:val="29"/>
          <w:szCs w:val="29"/>
        </w:rPr>
        <w:t xml:space="preserve">, </w:t>
      </w:r>
      <w:r w:rsidRPr="00802E6B">
        <w:rPr>
          <w:color w:val="000000"/>
          <w:spacing w:val="-4"/>
          <w:sz w:val="29"/>
          <w:szCs w:val="29"/>
        </w:rPr>
        <w:t>cạnh tranh lành mạnh.</w:t>
      </w:r>
    </w:p>
    <w:p w14:paraId="444F82F9"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Song song với cải cách</w:t>
      </w:r>
      <w:r w:rsidR="007811FA">
        <w:rPr>
          <w:color w:val="000000"/>
          <w:sz w:val="29"/>
          <w:szCs w:val="29"/>
        </w:rPr>
        <w:t xml:space="preserve">, </w:t>
      </w:r>
      <w:r w:rsidRPr="00802E6B">
        <w:rPr>
          <w:color w:val="000000"/>
          <w:sz w:val="29"/>
          <w:szCs w:val="29"/>
        </w:rPr>
        <w:t>phải xây dựng kỷ luật pháp quyền và kỷ luật thực thi. Kiên quyết khắc phục bằng được tình trạng</w:t>
      </w:r>
      <w:r w:rsidRPr="00802E6B">
        <w:rPr>
          <w:i/>
          <w:color w:val="000000"/>
          <w:sz w:val="29"/>
          <w:szCs w:val="29"/>
        </w:rPr>
        <w:t xml:space="preserve"> </w:t>
      </w:r>
      <w:r w:rsidR="007811FA">
        <w:rPr>
          <w:i/>
          <w:color w:val="000000"/>
          <w:sz w:val="29"/>
          <w:szCs w:val="29"/>
        </w:rPr>
        <w:t>"</w:t>
      </w:r>
      <w:r w:rsidRPr="00802E6B">
        <w:rPr>
          <w:i/>
          <w:color w:val="000000"/>
          <w:sz w:val="29"/>
          <w:szCs w:val="29"/>
        </w:rPr>
        <w:t>Luật thì đúng mà làm thì khó</w:t>
      </w:r>
      <w:r w:rsidR="007811FA">
        <w:rPr>
          <w:i/>
          <w:color w:val="000000"/>
          <w:sz w:val="29"/>
          <w:szCs w:val="29"/>
        </w:rPr>
        <w:t>", "</w:t>
      </w:r>
      <w:r w:rsidRPr="00802E6B">
        <w:rPr>
          <w:i/>
          <w:color w:val="000000"/>
          <w:sz w:val="29"/>
          <w:szCs w:val="29"/>
        </w:rPr>
        <w:t>trên nghị trường thì thông</w:t>
      </w:r>
      <w:r w:rsidR="007811FA">
        <w:rPr>
          <w:i/>
          <w:color w:val="000000"/>
          <w:sz w:val="29"/>
          <w:szCs w:val="29"/>
        </w:rPr>
        <w:t xml:space="preserve">, </w:t>
      </w:r>
      <w:r w:rsidRPr="00802E6B">
        <w:rPr>
          <w:i/>
          <w:color w:val="000000"/>
          <w:sz w:val="29"/>
          <w:szCs w:val="29"/>
        </w:rPr>
        <w:t>dưới cơ sở thì vướng</w:t>
      </w:r>
      <w:r w:rsidR="007811FA">
        <w:rPr>
          <w:i/>
          <w:color w:val="000000"/>
          <w:sz w:val="29"/>
          <w:szCs w:val="29"/>
        </w:rPr>
        <w:t xml:space="preserve">"; </w:t>
      </w:r>
      <w:r w:rsidRPr="00802E6B">
        <w:rPr>
          <w:color w:val="000000"/>
          <w:sz w:val="29"/>
          <w:szCs w:val="29"/>
        </w:rPr>
        <w:t xml:space="preserve">tình trạng </w:t>
      </w:r>
      <w:r w:rsidR="007811FA">
        <w:rPr>
          <w:i/>
          <w:color w:val="000000"/>
          <w:sz w:val="29"/>
          <w:szCs w:val="29"/>
        </w:rPr>
        <w:t>"</w:t>
      </w:r>
      <w:r w:rsidRPr="00802E6B">
        <w:rPr>
          <w:i/>
          <w:color w:val="000000"/>
          <w:sz w:val="29"/>
          <w:szCs w:val="29"/>
        </w:rPr>
        <w:t>trên nóng</w:t>
      </w:r>
      <w:r w:rsidR="007811FA">
        <w:rPr>
          <w:i/>
          <w:color w:val="000000"/>
          <w:sz w:val="29"/>
          <w:szCs w:val="29"/>
        </w:rPr>
        <w:t xml:space="preserve">, </w:t>
      </w:r>
      <w:r w:rsidRPr="00802E6B">
        <w:rPr>
          <w:i/>
          <w:color w:val="000000"/>
          <w:sz w:val="29"/>
          <w:szCs w:val="29"/>
        </w:rPr>
        <w:t>dưới lạnh</w:t>
      </w:r>
      <w:r w:rsidR="007811FA">
        <w:rPr>
          <w:i/>
          <w:color w:val="000000"/>
          <w:sz w:val="29"/>
          <w:szCs w:val="29"/>
        </w:rPr>
        <w:t>", "</w:t>
      </w:r>
      <w:r w:rsidRPr="00802E6B">
        <w:rPr>
          <w:i/>
          <w:color w:val="000000"/>
          <w:sz w:val="29"/>
          <w:szCs w:val="29"/>
        </w:rPr>
        <w:t>nói nhiều</w:t>
      </w:r>
      <w:r w:rsidR="007811FA">
        <w:rPr>
          <w:i/>
          <w:color w:val="000000"/>
          <w:sz w:val="29"/>
          <w:szCs w:val="29"/>
        </w:rPr>
        <w:t xml:space="preserve">, </w:t>
      </w:r>
      <w:r w:rsidRPr="00802E6B">
        <w:rPr>
          <w:i/>
          <w:color w:val="000000"/>
          <w:sz w:val="29"/>
          <w:szCs w:val="29"/>
        </w:rPr>
        <w:t>làm ít</w:t>
      </w:r>
      <w:r w:rsidR="007811FA">
        <w:rPr>
          <w:i/>
          <w:color w:val="000000"/>
          <w:sz w:val="29"/>
          <w:szCs w:val="29"/>
        </w:rPr>
        <w:t xml:space="preserve">"; </w:t>
      </w:r>
      <w:r w:rsidRPr="00802E6B">
        <w:rPr>
          <w:color w:val="000000"/>
          <w:sz w:val="29"/>
          <w:szCs w:val="29"/>
        </w:rPr>
        <w:t xml:space="preserve">tình trạng </w:t>
      </w:r>
      <w:r w:rsidR="007811FA">
        <w:rPr>
          <w:i/>
          <w:color w:val="000000"/>
          <w:sz w:val="29"/>
          <w:szCs w:val="29"/>
        </w:rPr>
        <w:t>"</w:t>
      </w:r>
      <w:r w:rsidRPr="00802E6B">
        <w:rPr>
          <w:i/>
          <w:color w:val="000000"/>
          <w:sz w:val="29"/>
          <w:szCs w:val="29"/>
        </w:rPr>
        <w:t>quyết sách đúng nhưng thực thi chậm</w:t>
      </w:r>
      <w:r w:rsidR="007811FA">
        <w:rPr>
          <w:i/>
          <w:color w:val="000000"/>
          <w:sz w:val="29"/>
          <w:szCs w:val="29"/>
        </w:rPr>
        <w:t xml:space="preserve">", </w:t>
      </w:r>
      <w:r w:rsidRPr="00802E6B">
        <w:rPr>
          <w:color w:val="000000"/>
          <w:sz w:val="29"/>
          <w:szCs w:val="29"/>
        </w:rPr>
        <w:t>gây lãng phí nguồn lực</w:t>
      </w:r>
      <w:r w:rsidR="007811FA">
        <w:rPr>
          <w:color w:val="000000"/>
          <w:sz w:val="29"/>
          <w:szCs w:val="29"/>
        </w:rPr>
        <w:t xml:space="preserve">, </w:t>
      </w:r>
      <w:r w:rsidRPr="00802E6B">
        <w:rPr>
          <w:color w:val="000000"/>
          <w:sz w:val="29"/>
          <w:szCs w:val="29"/>
        </w:rPr>
        <w:t>làm giảm niềm tin của Nhân dân. Đồng thời</w:t>
      </w:r>
      <w:r w:rsidR="007811FA">
        <w:rPr>
          <w:color w:val="000000"/>
          <w:sz w:val="29"/>
          <w:szCs w:val="29"/>
        </w:rPr>
        <w:t xml:space="preserve">, </w:t>
      </w:r>
      <w:r w:rsidRPr="00802E6B">
        <w:rPr>
          <w:color w:val="000000"/>
          <w:sz w:val="29"/>
          <w:szCs w:val="29"/>
        </w:rPr>
        <w:t>phải thiết kế cơ chế kiểm soát quyền lực</w:t>
      </w:r>
      <w:r w:rsidR="007811FA">
        <w:rPr>
          <w:color w:val="000000"/>
          <w:sz w:val="29"/>
          <w:szCs w:val="29"/>
        </w:rPr>
        <w:t xml:space="preserve">, </w:t>
      </w:r>
      <w:r w:rsidRPr="00802E6B">
        <w:rPr>
          <w:color w:val="000000"/>
          <w:sz w:val="29"/>
          <w:szCs w:val="29"/>
        </w:rPr>
        <w:t>để quyền lực luôn trong khuôn khổ pháp luật</w:t>
      </w:r>
      <w:r w:rsidR="007811FA">
        <w:rPr>
          <w:color w:val="000000"/>
          <w:sz w:val="29"/>
          <w:szCs w:val="29"/>
        </w:rPr>
        <w:t xml:space="preserve">, </w:t>
      </w:r>
      <w:r w:rsidRPr="00802E6B">
        <w:rPr>
          <w:color w:val="000000"/>
          <w:sz w:val="29"/>
          <w:szCs w:val="29"/>
        </w:rPr>
        <w:t>đạo đức</w:t>
      </w:r>
      <w:r w:rsidR="007811FA">
        <w:rPr>
          <w:color w:val="000000"/>
          <w:sz w:val="29"/>
          <w:szCs w:val="29"/>
        </w:rPr>
        <w:t xml:space="preserve">, </w:t>
      </w:r>
      <w:r w:rsidRPr="00802E6B">
        <w:rPr>
          <w:color w:val="000000"/>
          <w:sz w:val="29"/>
          <w:szCs w:val="29"/>
        </w:rPr>
        <w:t>văn hoá</w:t>
      </w:r>
      <w:r w:rsidR="007811FA">
        <w:rPr>
          <w:color w:val="000000"/>
          <w:sz w:val="29"/>
          <w:szCs w:val="29"/>
        </w:rPr>
        <w:t xml:space="preserve">, </w:t>
      </w:r>
      <w:r w:rsidRPr="00802E6B">
        <w:rPr>
          <w:color w:val="000000"/>
          <w:sz w:val="29"/>
          <w:szCs w:val="29"/>
        </w:rPr>
        <w:t>truyền thống dân tộc và niềm tin của Nhân dân.</w:t>
      </w:r>
    </w:p>
    <w:p w14:paraId="39606CB0" w14:textId="77777777" w:rsidR="00576B61" w:rsidRPr="00802E6B" w:rsidRDefault="00F15172" w:rsidP="007A0816">
      <w:pPr>
        <w:pStyle w:val="Heading2"/>
        <w:widowControl/>
        <w:spacing w:before="60" w:after="60" w:line="360" w:lineRule="exact"/>
        <w:jc w:val="both"/>
        <w:rPr>
          <w:i/>
          <w:color w:val="000000"/>
          <w:sz w:val="29"/>
          <w:szCs w:val="29"/>
        </w:rPr>
      </w:pPr>
      <w:bookmarkStart w:id="25" w:name="_Toc220327996"/>
      <w:r w:rsidRPr="00802E6B">
        <w:rPr>
          <w:i/>
          <w:color w:val="000000"/>
          <w:sz w:val="29"/>
          <w:szCs w:val="29"/>
        </w:rPr>
        <w:t>4</w:t>
      </w:r>
      <w:r w:rsidR="00571B49" w:rsidRPr="00802E6B">
        <w:rPr>
          <w:i/>
          <w:color w:val="000000"/>
          <w:sz w:val="29"/>
          <w:szCs w:val="29"/>
        </w:rPr>
        <w:t>.</w:t>
      </w:r>
      <w:r w:rsidR="00576B61" w:rsidRPr="00802E6B">
        <w:rPr>
          <w:i/>
          <w:color w:val="000000"/>
          <w:sz w:val="29"/>
          <w:szCs w:val="29"/>
        </w:rPr>
        <w:t>2. Xác lập mô hình tăng trưởng mới</w:t>
      </w:r>
      <w:bookmarkEnd w:id="25"/>
    </w:p>
    <w:p w14:paraId="43367ACC" w14:textId="77777777" w:rsidR="00576B61" w:rsidRPr="00802E6B" w:rsidRDefault="001422EC" w:rsidP="007A0816">
      <w:pPr>
        <w:widowControl/>
        <w:spacing w:before="60" w:after="60" w:line="360" w:lineRule="exact"/>
        <w:ind w:firstLine="720"/>
        <w:jc w:val="both"/>
        <w:rPr>
          <w:color w:val="000000"/>
          <w:sz w:val="29"/>
          <w:szCs w:val="29"/>
        </w:rPr>
      </w:pPr>
      <w:r w:rsidRPr="00802E6B">
        <w:rPr>
          <w:color w:val="000000"/>
          <w:sz w:val="29"/>
          <w:szCs w:val="29"/>
        </w:rPr>
        <w:t>Yêu cầu đặt ra xuyên suốt cho giai đoạn tới là p</w:t>
      </w:r>
      <w:r w:rsidR="00576B61" w:rsidRPr="00802E6B">
        <w:rPr>
          <w:color w:val="000000"/>
          <w:sz w:val="29"/>
          <w:szCs w:val="29"/>
        </w:rPr>
        <w:t>hát triển nhanh</w:t>
      </w:r>
      <w:r w:rsidR="007811FA">
        <w:rPr>
          <w:color w:val="000000"/>
          <w:sz w:val="29"/>
          <w:szCs w:val="29"/>
        </w:rPr>
        <w:t xml:space="preserve">, </w:t>
      </w:r>
      <w:r w:rsidR="00576B61" w:rsidRPr="00802E6B">
        <w:rPr>
          <w:color w:val="000000"/>
          <w:sz w:val="29"/>
          <w:szCs w:val="29"/>
        </w:rPr>
        <w:t xml:space="preserve">nhưng </w:t>
      </w:r>
      <w:r w:rsidR="00576B61" w:rsidRPr="00036145">
        <w:rPr>
          <w:color w:val="000000"/>
          <w:spacing w:val="-4"/>
          <w:sz w:val="29"/>
          <w:szCs w:val="29"/>
        </w:rPr>
        <w:t>phải bền vững. T</w:t>
      </w:r>
      <w:r w:rsidRPr="00036145">
        <w:rPr>
          <w:color w:val="000000"/>
          <w:spacing w:val="-4"/>
          <w:sz w:val="29"/>
          <w:szCs w:val="29"/>
        </w:rPr>
        <w:t>heo đó</w:t>
      </w:r>
      <w:r w:rsidR="007811FA">
        <w:rPr>
          <w:color w:val="000000"/>
          <w:spacing w:val="-4"/>
          <w:sz w:val="29"/>
          <w:szCs w:val="29"/>
        </w:rPr>
        <w:t xml:space="preserve">, </w:t>
      </w:r>
      <w:r w:rsidRPr="00036145">
        <w:rPr>
          <w:color w:val="000000"/>
          <w:spacing w:val="-4"/>
          <w:sz w:val="29"/>
          <w:szCs w:val="29"/>
        </w:rPr>
        <w:t>t</w:t>
      </w:r>
      <w:r w:rsidR="00576B61" w:rsidRPr="00036145">
        <w:rPr>
          <w:color w:val="000000"/>
          <w:spacing w:val="-4"/>
          <w:sz w:val="29"/>
          <w:szCs w:val="29"/>
        </w:rPr>
        <w:t>ăng trưởng phải dựa chủ yếu vào năng suất</w:t>
      </w:r>
      <w:r w:rsidR="007811FA">
        <w:rPr>
          <w:color w:val="000000"/>
          <w:spacing w:val="-4"/>
          <w:sz w:val="29"/>
          <w:szCs w:val="29"/>
        </w:rPr>
        <w:t xml:space="preserve">, </w:t>
      </w:r>
      <w:r w:rsidR="00576B61" w:rsidRPr="00036145">
        <w:rPr>
          <w:color w:val="000000"/>
          <w:spacing w:val="-4"/>
          <w:sz w:val="29"/>
          <w:szCs w:val="29"/>
        </w:rPr>
        <w:t>chất</w:t>
      </w:r>
      <w:r w:rsidR="00576B61" w:rsidRPr="00802E6B">
        <w:rPr>
          <w:color w:val="000000"/>
          <w:sz w:val="29"/>
          <w:szCs w:val="29"/>
        </w:rPr>
        <w:t xml:space="preserve"> lượng</w:t>
      </w:r>
      <w:r w:rsidR="007811FA">
        <w:rPr>
          <w:color w:val="000000"/>
          <w:sz w:val="29"/>
          <w:szCs w:val="29"/>
        </w:rPr>
        <w:t xml:space="preserve">, </w:t>
      </w:r>
      <w:r w:rsidR="00576B61" w:rsidRPr="00802E6B">
        <w:rPr>
          <w:color w:val="000000"/>
          <w:sz w:val="29"/>
          <w:szCs w:val="29"/>
        </w:rPr>
        <w:t>hiệu quả</w:t>
      </w:r>
      <w:r w:rsidR="007811FA">
        <w:rPr>
          <w:color w:val="000000"/>
          <w:sz w:val="29"/>
          <w:szCs w:val="29"/>
        </w:rPr>
        <w:t xml:space="preserve">, </w:t>
      </w:r>
      <w:r w:rsidR="00576B61" w:rsidRPr="00802E6B">
        <w:rPr>
          <w:color w:val="000000"/>
          <w:sz w:val="29"/>
          <w:szCs w:val="29"/>
        </w:rPr>
        <w:t>đổi mới sáng tạo</w:t>
      </w:r>
      <w:r w:rsidR="007811FA">
        <w:rPr>
          <w:color w:val="000000"/>
          <w:sz w:val="29"/>
          <w:szCs w:val="29"/>
        </w:rPr>
        <w:t xml:space="preserve">; </w:t>
      </w:r>
      <w:r w:rsidR="00576B61" w:rsidRPr="00802E6B">
        <w:rPr>
          <w:color w:val="000000"/>
          <w:sz w:val="29"/>
          <w:szCs w:val="29"/>
        </w:rPr>
        <w:t>giảm dần phụ thuộc vào khai thác tài nguyên</w:t>
      </w:r>
      <w:r w:rsidR="007811FA">
        <w:rPr>
          <w:color w:val="000000"/>
          <w:sz w:val="29"/>
          <w:szCs w:val="29"/>
        </w:rPr>
        <w:t xml:space="preserve">, </w:t>
      </w:r>
      <w:r w:rsidR="00576B61" w:rsidRPr="00802E6B">
        <w:rPr>
          <w:color w:val="000000"/>
          <w:sz w:val="29"/>
          <w:szCs w:val="29"/>
        </w:rPr>
        <w:t>lao động giá rẻ</w:t>
      </w:r>
      <w:r w:rsidR="007811FA">
        <w:rPr>
          <w:color w:val="000000"/>
          <w:sz w:val="29"/>
          <w:szCs w:val="29"/>
        </w:rPr>
        <w:t xml:space="preserve">; </w:t>
      </w:r>
      <w:r w:rsidR="00576B61" w:rsidRPr="00802E6B">
        <w:rPr>
          <w:color w:val="000000"/>
          <w:sz w:val="29"/>
          <w:szCs w:val="29"/>
        </w:rPr>
        <w:t>phát triển đồng bộ công nghiệp - nông nghiệp - dịch vụ theo chuỗi giá trị</w:t>
      </w:r>
      <w:r w:rsidR="007811FA">
        <w:rPr>
          <w:color w:val="000000"/>
          <w:sz w:val="29"/>
          <w:szCs w:val="29"/>
        </w:rPr>
        <w:t xml:space="preserve">; </w:t>
      </w:r>
      <w:r w:rsidR="00576B61" w:rsidRPr="00802E6B">
        <w:rPr>
          <w:color w:val="000000"/>
          <w:sz w:val="29"/>
          <w:szCs w:val="29"/>
        </w:rPr>
        <w:t>hình thành các cực tăng trưởng mạnh</w:t>
      </w:r>
      <w:r w:rsidR="007811FA">
        <w:rPr>
          <w:color w:val="000000"/>
          <w:sz w:val="29"/>
          <w:szCs w:val="29"/>
        </w:rPr>
        <w:t xml:space="preserve">, </w:t>
      </w:r>
      <w:r w:rsidR="00576B61" w:rsidRPr="00802E6B">
        <w:rPr>
          <w:color w:val="000000"/>
          <w:sz w:val="29"/>
          <w:szCs w:val="29"/>
        </w:rPr>
        <w:t>các vùng kinh tế trọng điểm</w:t>
      </w:r>
      <w:r w:rsidR="007811FA">
        <w:rPr>
          <w:color w:val="000000"/>
          <w:sz w:val="29"/>
          <w:szCs w:val="29"/>
        </w:rPr>
        <w:t xml:space="preserve">, </w:t>
      </w:r>
      <w:r w:rsidR="00576B61" w:rsidRPr="00802E6B">
        <w:rPr>
          <w:color w:val="000000"/>
          <w:sz w:val="29"/>
          <w:szCs w:val="29"/>
        </w:rPr>
        <w:t>các đô thị</w:t>
      </w:r>
      <w:r w:rsidR="007811FA">
        <w:rPr>
          <w:color w:val="000000"/>
          <w:sz w:val="29"/>
          <w:szCs w:val="29"/>
        </w:rPr>
        <w:t xml:space="preserve">, </w:t>
      </w:r>
      <w:r w:rsidR="00576B61" w:rsidRPr="00802E6B">
        <w:rPr>
          <w:color w:val="000000"/>
          <w:sz w:val="29"/>
          <w:szCs w:val="29"/>
        </w:rPr>
        <w:t>các đặc khu kinh tế thế hệ mới ngang tầm khu vực và toàn cầu</w:t>
      </w:r>
      <w:r w:rsidR="007811FA">
        <w:rPr>
          <w:color w:val="000000"/>
          <w:sz w:val="29"/>
          <w:szCs w:val="29"/>
        </w:rPr>
        <w:t xml:space="preserve">; </w:t>
      </w:r>
      <w:r w:rsidR="00576B61" w:rsidRPr="00802E6B">
        <w:rPr>
          <w:color w:val="000000"/>
          <w:sz w:val="29"/>
          <w:szCs w:val="29"/>
        </w:rPr>
        <w:t>xây dựng trung tâm tài chính quốc tế</w:t>
      </w:r>
      <w:r w:rsidR="007811FA">
        <w:rPr>
          <w:color w:val="000000"/>
          <w:sz w:val="29"/>
          <w:szCs w:val="29"/>
        </w:rPr>
        <w:t xml:space="preserve">, </w:t>
      </w:r>
      <w:r w:rsidR="00576B61" w:rsidRPr="00802E6B">
        <w:rPr>
          <w:color w:val="000000"/>
          <w:sz w:val="29"/>
          <w:szCs w:val="29"/>
        </w:rPr>
        <w:t>các trung tâm dịch vụ</w:t>
      </w:r>
      <w:r w:rsidR="007811FA">
        <w:rPr>
          <w:color w:val="000000"/>
          <w:sz w:val="29"/>
          <w:szCs w:val="29"/>
        </w:rPr>
        <w:t xml:space="preserve">, </w:t>
      </w:r>
      <w:r w:rsidR="00576B61" w:rsidRPr="00802E6B">
        <w:rPr>
          <w:color w:val="000000"/>
          <w:sz w:val="29"/>
          <w:szCs w:val="29"/>
        </w:rPr>
        <w:t>du lịch chất lượng cao</w:t>
      </w:r>
      <w:r w:rsidR="007811FA">
        <w:rPr>
          <w:color w:val="000000"/>
          <w:sz w:val="29"/>
          <w:szCs w:val="29"/>
        </w:rPr>
        <w:t xml:space="preserve">; </w:t>
      </w:r>
      <w:r w:rsidR="00576B61" w:rsidRPr="00802E6B">
        <w:rPr>
          <w:color w:val="000000"/>
          <w:spacing w:val="-4"/>
          <w:sz w:val="29"/>
          <w:szCs w:val="29"/>
        </w:rPr>
        <w:t>các trung tâm logistics lớn gắn với các cảng biển</w:t>
      </w:r>
      <w:r w:rsidR="007811FA">
        <w:rPr>
          <w:color w:val="000000"/>
          <w:spacing w:val="-4"/>
          <w:sz w:val="29"/>
          <w:szCs w:val="29"/>
        </w:rPr>
        <w:t xml:space="preserve">, </w:t>
      </w:r>
      <w:r w:rsidR="00576B61" w:rsidRPr="00802E6B">
        <w:rPr>
          <w:color w:val="000000"/>
          <w:spacing w:val="-4"/>
          <w:sz w:val="29"/>
          <w:szCs w:val="29"/>
        </w:rPr>
        <w:t>cảng hàng không trung</w:t>
      </w:r>
      <w:r w:rsidR="00576B61" w:rsidRPr="00802E6B">
        <w:rPr>
          <w:color w:val="000000"/>
          <w:sz w:val="29"/>
          <w:szCs w:val="29"/>
        </w:rPr>
        <w:t xml:space="preserve"> chuyển quốc tế</w:t>
      </w:r>
      <w:r w:rsidR="007811FA">
        <w:rPr>
          <w:color w:val="000000"/>
          <w:sz w:val="29"/>
          <w:szCs w:val="29"/>
        </w:rPr>
        <w:t xml:space="preserve">, </w:t>
      </w:r>
      <w:r w:rsidR="00576B61" w:rsidRPr="00802E6B">
        <w:rPr>
          <w:color w:val="000000"/>
          <w:sz w:val="29"/>
          <w:szCs w:val="29"/>
        </w:rPr>
        <w:t>các cửa khẩu quốc tế lớn</w:t>
      </w:r>
      <w:r w:rsidR="007811FA">
        <w:rPr>
          <w:color w:val="000000"/>
          <w:sz w:val="29"/>
          <w:szCs w:val="29"/>
        </w:rPr>
        <w:t xml:space="preserve">, </w:t>
      </w:r>
      <w:r w:rsidR="00576B61" w:rsidRPr="00802E6B">
        <w:rPr>
          <w:color w:val="000000"/>
          <w:sz w:val="29"/>
          <w:szCs w:val="29"/>
        </w:rPr>
        <w:t>hiện đại</w:t>
      </w:r>
      <w:r w:rsidR="007811FA">
        <w:rPr>
          <w:color w:val="000000"/>
          <w:sz w:val="29"/>
          <w:szCs w:val="29"/>
        </w:rPr>
        <w:t xml:space="preserve">, </w:t>
      </w:r>
      <w:r w:rsidR="00576B61" w:rsidRPr="00802E6B">
        <w:rPr>
          <w:color w:val="000000"/>
          <w:sz w:val="29"/>
          <w:szCs w:val="29"/>
        </w:rPr>
        <w:t>tự động hoá cao</w:t>
      </w:r>
      <w:r w:rsidR="007811FA">
        <w:rPr>
          <w:color w:val="000000"/>
          <w:sz w:val="29"/>
          <w:szCs w:val="29"/>
        </w:rPr>
        <w:t xml:space="preserve">; </w:t>
      </w:r>
      <w:r w:rsidR="00576B61" w:rsidRPr="00802E6B">
        <w:rPr>
          <w:color w:val="000000"/>
          <w:sz w:val="29"/>
          <w:szCs w:val="29"/>
        </w:rPr>
        <w:t>nâng cao năng lực tự chủ về công nghệ và chuỗi cung ứng trong những lĩnh vực trọng yếu.</w:t>
      </w:r>
    </w:p>
    <w:p w14:paraId="1C11BC4D"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Chuyển đổi xanh</w:t>
      </w:r>
      <w:r w:rsidR="007811FA">
        <w:rPr>
          <w:color w:val="000000"/>
          <w:sz w:val="29"/>
          <w:szCs w:val="29"/>
        </w:rPr>
        <w:t xml:space="preserve">, </w:t>
      </w:r>
      <w:r w:rsidRPr="00802E6B">
        <w:rPr>
          <w:color w:val="000000"/>
          <w:sz w:val="29"/>
          <w:szCs w:val="29"/>
        </w:rPr>
        <w:t>chuyển đổi năng lượng phải được triển khai quyết liệt</w:t>
      </w:r>
      <w:r w:rsidR="007811FA">
        <w:rPr>
          <w:color w:val="000000"/>
          <w:sz w:val="29"/>
          <w:szCs w:val="29"/>
        </w:rPr>
        <w:t xml:space="preserve">, </w:t>
      </w:r>
      <w:r w:rsidRPr="00802E6B">
        <w:rPr>
          <w:color w:val="000000"/>
          <w:sz w:val="29"/>
          <w:szCs w:val="29"/>
        </w:rPr>
        <w:t>bài bản</w:t>
      </w:r>
      <w:r w:rsidR="007811FA">
        <w:rPr>
          <w:color w:val="000000"/>
          <w:sz w:val="29"/>
          <w:szCs w:val="29"/>
        </w:rPr>
        <w:t xml:space="preserve">, </w:t>
      </w:r>
      <w:r w:rsidRPr="00802E6B">
        <w:rPr>
          <w:color w:val="000000"/>
          <w:sz w:val="29"/>
          <w:szCs w:val="29"/>
        </w:rPr>
        <w:t>gắn với an ninh năng lượng</w:t>
      </w:r>
      <w:r w:rsidR="007811FA">
        <w:rPr>
          <w:color w:val="000000"/>
          <w:sz w:val="29"/>
          <w:szCs w:val="29"/>
        </w:rPr>
        <w:t xml:space="preserve">, </w:t>
      </w:r>
      <w:r w:rsidRPr="00802E6B">
        <w:rPr>
          <w:color w:val="000000"/>
          <w:sz w:val="29"/>
          <w:szCs w:val="29"/>
        </w:rPr>
        <w:t>an ninh môi trường và yêu cầu cạnh tranh của nền kinh tế. Phát triển kinh tế tuần hoàn</w:t>
      </w:r>
      <w:r w:rsidR="007811FA">
        <w:rPr>
          <w:color w:val="000000"/>
          <w:sz w:val="29"/>
          <w:szCs w:val="29"/>
        </w:rPr>
        <w:t xml:space="preserve">, </w:t>
      </w:r>
      <w:r w:rsidRPr="00802E6B">
        <w:rPr>
          <w:color w:val="000000"/>
          <w:sz w:val="29"/>
          <w:szCs w:val="29"/>
        </w:rPr>
        <w:t>sử dụng hiệu quả tài nguyên</w:t>
      </w:r>
      <w:r w:rsidR="007811FA">
        <w:rPr>
          <w:color w:val="000000"/>
          <w:sz w:val="29"/>
          <w:szCs w:val="29"/>
        </w:rPr>
        <w:t xml:space="preserve">; </w:t>
      </w:r>
      <w:r w:rsidRPr="00802E6B">
        <w:rPr>
          <w:color w:val="000000"/>
          <w:sz w:val="29"/>
          <w:szCs w:val="29"/>
        </w:rPr>
        <w:t>thúc đẩy doanh nghiệp đổi mới công nghệ</w:t>
      </w:r>
      <w:r w:rsidR="007811FA">
        <w:rPr>
          <w:color w:val="000000"/>
          <w:sz w:val="29"/>
          <w:szCs w:val="29"/>
        </w:rPr>
        <w:t xml:space="preserve">, </w:t>
      </w:r>
      <w:r w:rsidRPr="00802E6B">
        <w:rPr>
          <w:color w:val="000000"/>
          <w:sz w:val="29"/>
          <w:szCs w:val="29"/>
        </w:rPr>
        <w:t>nâng cao tiêu chuẩn</w:t>
      </w:r>
      <w:r w:rsidR="007811FA">
        <w:rPr>
          <w:color w:val="000000"/>
          <w:sz w:val="29"/>
          <w:szCs w:val="29"/>
        </w:rPr>
        <w:t xml:space="preserve">; </w:t>
      </w:r>
      <w:r w:rsidRPr="00802E6B">
        <w:rPr>
          <w:color w:val="000000"/>
          <w:sz w:val="29"/>
          <w:szCs w:val="29"/>
        </w:rPr>
        <w:t>chủ động thích ứng với các chuẩn mực mới của thương mại và đầu tư toàn cầu.</w:t>
      </w:r>
    </w:p>
    <w:p w14:paraId="6F71A7CB"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Phát huy mạnh mẽ vai trò chủ đạo của kinh tế nhà nước</w:t>
      </w:r>
      <w:r w:rsidR="007811FA">
        <w:rPr>
          <w:color w:val="000000"/>
          <w:sz w:val="29"/>
          <w:szCs w:val="29"/>
        </w:rPr>
        <w:t xml:space="preserve">; </w:t>
      </w:r>
      <w:r w:rsidRPr="00802E6B">
        <w:rPr>
          <w:color w:val="000000"/>
          <w:sz w:val="29"/>
          <w:szCs w:val="29"/>
        </w:rPr>
        <w:t>phát triển khu vực kinh tế tư nhân thực sự là một động lực quan trọng nhất của nền kinh tế</w:t>
      </w:r>
      <w:r w:rsidR="007811FA">
        <w:rPr>
          <w:color w:val="000000"/>
          <w:sz w:val="29"/>
          <w:szCs w:val="29"/>
        </w:rPr>
        <w:t xml:space="preserve">; </w:t>
      </w:r>
      <w:r w:rsidRPr="00802E6B">
        <w:rPr>
          <w:color w:val="000000"/>
          <w:sz w:val="29"/>
          <w:szCs w:val="29"/>
        </w:rPr>
        <w:t xml:space="preserve">thu hút </w:t>
      </w:r>
      <w:r w:rsidRPr="00802E6B">
        <w:rPr>
          <w:color w:val="000000"/>
          <w:sz w:val="29"/>
          <w:szCs w:val="29"/>
        </w:rPr>
        <w:lastRenderedPageBreak/>
        <w:t>đầu tư nước ngoài có chọn lọc gắn với chuyển giao công nghệ. Tạo môi trường kinh doanh thuận lợi</w:t>
      </w:r>
      <w:r w:rsidR="007811FA">
        <w:rPr>
          <w:color w:val="000000"/>
          <w:sz w:val="29"/>
          <w:szCs w:val="29"/>
        </w:rPr>
        <w:t xml:space="preserve">, </w:t>
      </w:r>
      <w:r w:rsidRPr="00802E6B">
        <w:rPr>
          <w:color w:val="000000"/>
          <w:sz w:val="29"/>
          <w:szCs w:val="29"/>
        </w:rPr>
        <w:t>bảo đảm quyền tài sản</w:t>
      </w:r>
      <w:r w:rsidR="007811FA">
        <w:rPr>
          <w:color w:val="000000"/>
          <w:sz w:val="29"/>
          <w:szCs w:val="29"/>
        </w:rPr>
        <w:t xml:space="preserve">, </w:t>
      </w:r>
      <w:r w:rsidRPr="00802E6B">
        <w:rPr>
          <w:color w:val="000000"/>
          <w:sz w:val="29"/>
          <w:szCs w:val="29"/>
        </w:rPr>
        <w:t>quyền tự do kinh doanh theo pháp luật</w:t>
      </w:r>
      <w:r w:rsidR="007811FA">
        <w:rPr>
          <w:color w:val="000000"/>
          <w:sz w:val="29"/>
          <w:szCs w:val="29"/>
        </w:rPr>
        <w:t xml:space="preserve">; </w:t>
      </w:r>
      <w:r w:rsidRPr="00802E6B">
        <w:rPr>
          <w:color w:val="000000"/>
          <w:sz w:val="29"/>
          <w:szCs w:val="29"/>
        </w:rPr>
        <w:t>khuyến khích doanh nghiệp trong nước lớn mạnh</w:t>
      </w:r>
      <w:r w:rsidR="007811FA">
        <w:rPr>
          <w:color w:val="000000"/>
          <w:sz w:val="29"/>
          <w:szCs w:val="29"/>
        </w:rPr>
        <w:t xml:space="preserve">, </w:t>
      </w:r>
      <w:r w:rsidRPr="00802E6B">
        <w:rPr>
          <w:color w:val="000000"/>
          <w:sz w:val="29"/>
          <w:szCs w:val="29"/>
        </w:rPr>
        <w:t>có năng lực cạnh tranh quốc tế</w:t>
      </w:r>
      <w:r w:rsidR="007811FA">
        <w:rPr>
          <w:color w:val="000000"/>
          <w:sz w:val="29"/>
          <w:szCs w:val="29"/>
        </w:rPr>
        <w:t xml:space="preserve">; </w:t>
      </w:r>
      <w:r w:rsidRPr="00802E6B">
        <w:rPr>
          <w:color w:val="000000"/>
          <w:sz w:val="29"/>
          <w:szCs w:val="29"/>
        </w:rPr>
        <w:t>đồng thời thúc đẩy liên kết giữa doanh nghiệp với viện nghiên cứu</w:t>
      </w:r>
      <w:r w:rsidR="007811FA">
        <w:rPr>
          <w:color w:val="000000"/>
          <w:sz w:val="29"/>
          <w:szCs w:val="29"/>
        </w:rPr>
        <w:t xml:space="preserve">, </w:t>
      </w:r>
      <w:r w:rsidRPr="00802E6B">
        <w:rPr>
          <w:color w:val="000000"/>
          <w:sz w:val="29"/>
          <w:szCs w:val="29"/>
        </w:rPr>
        <w:t>trường đại học</w:t>
      </w:r>
      <w:r w:rsidR="007811FA">
        <w:rPr>
          <w:color w:val="000000"/>
          <w:sz w:val="29"/>
          <w:szCs w:val="29"/>
        </w:rPr>
        <w:t xml:space="preserve">; </w:t>
      </w:r>
      <w:r w:rsidRPr="00802E6B">
        <w:rPr>
          <w:color w:val="000000"/>
          <w:sz w:val="29"/>
          <w:szCs w:val="29"/>
        </w:rPr>
        <w:t>đưa tri thức và công nghệ vào sản xuất</w:t>
      </w:r>
      <w:r w:rsidR="007811FA">
        <w:rPr>
          <w:color w:val="000000"/>
          <w:sz w:val="29"/>
          <w:szCs w:val="29"/>
        </w:rPr>
        <w:t xml:space="preserve">, </w:t>
      </w:r>
      <w:r w:rsidRPr="00802E6B">
        <w:rPr>
          <w:color w:val="000000"/>
          <w:sz w:val="29"/>
          <w:szCs w:val="29"/>
        </w:rPr>
        <w:t>kinh doanh.</w:t>
      </w:r>
    </w:p>
    <w:p w14:paraId="763EFE12" w14:textId="77777777" w:rsidR="00576B61" w:rsidRPr="00802E6B" w:rsidRDefault="00F15172" w:rsidP="007A0816">
      <w:pPr>
        <w:pStyle w:val="Heading2"/>
        <w:widowControl/>
        <w:spacing w:before="60" w:after="60" w:line="360" w:lineRule="exact"/>
        <w:jc w:val="both"/>
        <w:rPr>
          <w:i/>
          <w:color w:val="000000"/>
          <w:sz w:val="29"/>
          <w:szCs w:val="29"/>
        </w:rPr>
      </w:pPr>
      <w:bookmarkStart w:id="26" w:name="_Toc220327997"/>
      <w:r w:rsidRPr="00802E6B">
        <w:rPr>
          <w:i/>
          <w:color w:val="000000"/>
          <w:sz w:val="29"/>
          <w:szCs w:val="29"/>
        </w:rPr>
        <w:t>4</w:t>
      </w:r>
      <w:r w:rsidR="00571B49" w:rsidRPr="00802E6B">
        <w:rPr>
          <w:i/>
          <w:color w:val="000000"/>
          <w:sz w:val="29"/>
          <w:szCs w:val="29"/>
        </w:rPr>
        <w:t>.</w:t>
      </w:r>
      <w:r w:rsidR="00576B61" w:rsidRPr="00802E6B">
        <w:rPr>
          <w:i/>
          <w:color w:val="000000"/>
          <w:sz w:val="29"/>
          <w:szCs w:val="29"/>
        </w:rPr>
        <w:t>3. Khoa học</w:t>
      </w:r>
      <w:r w:rsidR="007811FA">
        <w:rPr>
          <w:i/>
          <w:color w:val="000000"/>
          <w:sz w:val="29"/>
          <w:szCs w:val="29"/>
        </w:rPr>
        <w:t xml:space="preserve">, </w:t>
      </w:r>
      <w:r w:rsidR="00576B61" w:rsidRPr="00802E6B">
        <w:rPr>
          <w:i/>
          <w:color w:val="000000"/>
          <w:sz w:val="29"/>
          <w:szCs w:val="29"/>
        </w:rPr>
        <w:t>công nghệ</w:t>
      </w:r>
      <w:r w:rsidR="007811FA">
        <w:rPr>
          <w:i/>
          <w:color w:val="000000"/>
          <w:sz w:val="29"/>
          <w:szCs w:val="29"/>
        </w:rPr>
        <w:t xml:space="preserve">, </w:t>
      </w:r>
      <w:r w:rsidR="00576B61" w:rsidRPr="00802E6B">
        <w:rPr>
          <w:i/>
          <w:color w:val="000000"/>
          <w:sz w:val="29"/>
          <w:szCs w:val="29"/>
        </w:rPr>
        <w:t>đổi mới sáng tạo và chuyển đổi số</w:t>
      </w:r>
      <w:bookmarkEnd w:id="26"/>
    </w:p>
    <w:p w14:paraId="69A5E4F5"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Khoa học</w:t>
      </w:r>
      <w:r w:rsidR="007811FA">
        <w:rPr>
          <w:color w:val="000000"/>
          <w:sz w:val="29"/>
          <w:szCs w:val="29"/>
        </w:rPr>
        <w:t xml:space="preserve">, </w:t>
      </w:r>
      <w:r w:rsidRPr="00802E6B">
        <w:rPr>
          <w:color w:val="000000"/>
          <w:sz w:val="29"/>
          <w:szCs w:val="29"/>
        </w:rPr>
        <w:t>công nghệ</w:t>
      </w:r>
      <w:r w:rsidR="007811FA">
        <w:rPr>
          <w:color w:val="000000"/>
          <w:sz w:val="29"/>
          <w:szCs w:val="29"/>
        </w:rPr>
        <w:t xml:space="preserve">, </w:t>
      </w:r>
      <w:r w:rsidRPr="00802E6B">
        <w:rPr>
          <w:color w:val="000000"/>
          <w:sz w:val="29"/>
          <w:szCs w:val="29"/>
        </w:rPr>
        <w:t xml:space="preserve">đổi mới sáng tạo và chuyển đổi số </w:t>
      </w:r>
      <w:r w:rsidR="001422EC" w:rsidRPr="00802E6B">
        <w:rPr>
          <w:color w:val="000000"/>
          <w:sz w:val="29"/>
          <w:szCs w:val="29"/>
        </w:rPr>
        <w:t>được xác định</w:t>
      </w:r>
      <w:r w:rsidRPr="00802E6B">
        <w:rPr>
          <w:color w:val="000000"/>
          <w:sz w:val="29"/>
          <w:szCs w:val="29"/>
        </w:rPr>
        <w:t xml:space="preserve"> trở thành động lực then chốt của tăng trưởng</w:t>
      </w:r>
      <w:r w:rsidR="007811FA">
        <w:rPr>
          <w:color w:val="000000"/>
          <w:sz w:val="29"/>
          <w:szCs w:val="29"/>
        </w:rPr>
        <w:t xml:space="preserve">; </w:t>
      </w:r>
      <w:r w:rsidRPr="00802E6B">
        <w:rPr>
          <w:color w:val="000000"/>
          <w:sz w:val="29"/>
          <w:szCs w:val="29"/>
        </w:rPr>
        <w:t>là nền tảng nâng cao năng suất và năng lực cạnh tranh</w:t>
      </w:r>
      <w:r w:rsidR="007811FA">
        <w:rPr>
          <w:color w:val="000000"/>
          <w:sz w:val="29"/>
          <w:szCs w:val="29"/>
        </w:rPr>
        <w:t xml:space="preserve">; </w:t>
      </w:r>
      <w:r w:rsidRPr="00802E6B">
        <w:rPr>
          <w:color w:val="000000"/>
          <w:sz w:val="29"/>
          <w:szCs w:val="29"/>
        </w:rPr>
        <w:t>là công cụ nâng cao hiệu quả quản trị</w:t>
      </w:r>
      <w:r w:rsidR="007811FA">
        <w:rPr>
          <w:color w:val="000000"/>
          <w:sz w:val="29"/>
          <w:szCs w:val="29"/>
        </w:rPr>
        <w:t xml:space="preserve">; </w:t>
      </w:r>
      <w:r w:rsidRPr="00802E6B">
        <w:rPr>
          <w:color w:val="000000"/>
          <w:sz w:val="29"/>
          <w:szCs w:val="29"/>
        </w:rPr>
        <w:t>là phương thức để tạo ra các mô hình kinh doanh mới</w:t>
      </w:r>
      <w:r w:rsidR="007811FA">
        <w:rPr>
          <w:color w:val="000000"/>
          <w:sz w:val="29"/>
          <w:szCs w:val="29"/>
        </w:rPr>
        <w:t xml:space="preserve">, </w:t>
      </w:r>
      <w:r w:rsidRPr="00802E6B">
        <w:rPr>
          <w:color w:val="000000"/>
          <w:sz w:val="29"/>
          <w:szCs w:val="29"/>
        </w:rPr>
        <w:t>việc làm mới</w:t>
      </w:r>
      <w:r w:rsidR="007811FA">
        <w:rPr>
          <w:color w:val="000000"/>
          <w:sz w:val="29"/>
          <w:szCs w:val="29"/>
        </w:rPr>
        <w:t xml:space="preserve">, </w:t>
      </w:r>
      <w:r w:rsidRPr="00802E6B">
        <w:rPr>
          <w:color w:val="000000"/>
          <w:sz w:val="29"/>
          <w:szCs w:val="29"/>
        </w:rPr>
        <w:t>giá trị gia tăng mới.</w:t>
      </w:r>
    </w:p>
    <w:p w14:paraId="1C4D84EA"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Tập trung phát triển hạ tầng số</w:t>
      </w:r>
      <w:r w:rsidR="007811FA">
        <w:rPr>
          <w:color w:val="000000"/>
          <w:sz w:val="29"/>
          <w:szCs w:val="29"/>
        </w:rPr>
        <w:t xml:space="preserve">, </w:t>
      </w:r>
      <w:r w:rsidRPr="00802E6B">
        <w:rPr>
          <w:color w:val="000000"/>
          <w:sz w:val="29"/>
          <w:szCs w:val="29"/>
        </w:rPr>
        <w:t>dữ liệu số</w:t>
      </w:r>
      <w:r w:rsidR="007811FA">
        <w:rPr>
          <w:color w:val="000000"/>
          <w:sz w:val="29"/>
          <w:szCs w:val="29"/>
        </w:rPr>
        <w:t xml:space="preserve">; </w:t>
      </w:r>
      <w:r w:rsidRPr="00802E6B">
        <w:rPr>
          <w:color w:val="000000"/>
          <w:sz w:val="29"/>
          <w:szCs w:val="29"/>
        </w:rPr>
        <w:t>xây dựng Chính phủ số</w:t>
      </w:r>
      <w:r w:rsidR="007811FA">
        <w:rPr>
          <w:color w:val="000000"/>
          <w:sz w:val="29"/>
          <w:szCs w:val="29"/>
        </w:rPr>
        <w:t xml:space="preserve">, </w:t>
      </w:r>
      <w:r w:rsidRPr="00802E6B">
        <w:rPr>
          <w:color w:val="000000"/>
          <w:sz w:val="29"/>
          <w:szCs w:val="29"/>
        </w:rPr>
        <w:t>kinh tế số</w:t>
      </w:r>
      <w:r w:rsidR="007811FA">
        <w:rPr>
          <w:color w:val="000000"/>
          <w:sz w:val="29"/>
          <w:szCs w:val="29"/>
        </w:rPr>
        <w:t xml:space="preserve">, </w:t>
      </w:r>
      <w:r w:rsidRPr="00802E6B">
        <w:rPr>
          <w:color w:val="000000"/>
          <w:sz w:val="29"/>
          <w:szCs w:val="29"/>
        </w:rPr>
        <w:t>xã hội số</w:t>
      </w:r>
      <w:r w:rsidR="007811FA">
        <w:rPr>
          <w:color w:val="000000"/>
          <w:sz w:val="29"/>
          <w:szCs w:val="29"/>
        </w:rPr>
        <w:t xml:space="preserve">; </w:t>
      </w:r>
      <w:r w:rsidRPr="00802E6B">
        <w:rPr>
          <w:color w:val="000000"/>
          <w:sz w:val="29"/>
          <w:szCs w:val="29"/>
        </w:rPr>
        <w:t>bảo đảm an ninh mạng</w:t>
      </w:r>
      <w:r w:rsidR="007811FA">
        <w:rPr>
          <w:color w:val="000000"/>
          <w:sz w:val="29"/>
          <w:szCs w:val="29"/>
        </w:rPr>
        <w:t xml:space="preserve">, </w:t>
      </w:r>
      <w:r w:rsidRPr="00802E6B">
        <w:rPr>
          <w:color w:val="000000"/>
          <w:sz w:val="29"/>
          <w:szCs w:val="29"/>
        </w:rPr>
        <w:t>an toàn dữ liệu</w:t>
      </w:r>
      <w:r w:rsidR="007811FA">
        <w:rPr>
          <w:color w:val="000000"/>
          <w:sz w:val="29"/>
          <w:szCs w:val="29"/>
        </w:rPr>
        <w:t xml:space="preserve">; </w:t>
      </w:r>
      <w:r w:rsidRPr="00802E6B">
        <w:rPr>
          <w:color w:val="000000"/>
          <w:sz w:val="29"/>
          <w:szCs w:val="29"/>
        </w:rPr>
        <w:t>đẩy mạnh ứng dụng</w:t>
      </w:r>
      <w:r w:rsidR="007811FA">
        <w:rPr>
          <w:color w:val="000000"/>
          <w:sz w:val="29"/>
          <w:szCs w:val="29"/>
        </w:rPr>
        <w:t xml:space="preserve">, </w:t>
      </w:r>
      <w:r w:rsidRPr="00802E6B">
        <w:rPr>
          <w:color w:val="000000"/>
          <w:sz w:val="29"/>
          <w:szCs w:val="29"/>
        </w:rPr>
        <w:t>phổ cập kỹ năng số</w:t>
      </w:r>
      <w:r w:rsidR="007811FA">
        <w:rPr>
          <w:color w:val="000000"/>
          <w:sz w:val="29"/>
          <w:szCs w:val="29"/>
        </w:rPr>
        <w:t xml:space="preserve">, </w:t>
      </w:r>
      <w:r w:rsidRPr="00802E6B">
        <w:rPr>
          <w:color w:val="000000"/>
          <w:sz w:val="29"/>
          <w:szCs w:val="29"/>
        </w:rPr>
        <w:t>thu hẹp khoảng cách số</w:t>
      </w:r>
      <w:r w:rsidR="007811FA">
        <w:rPr>
          <w:color w:val="000000"/>
          <w:sz w:val="29"/>
          <w:szCs w:val="29"/>
        </w:rPr>
        <w:t xml:space="preserve">; </w:t>
      </w:r>
      <w:r w:rsidRPr="00802E6B">
        <w:rPr>
          <w:color w:val="000000"/>
          <w:sz w:val="29"/>
          <w:szCs w:val="29"/>
        </w:rPr>
        <w:t>tạo môi trường thử nghiệm</w:t>
      </w:r>
      <w:r w:rsidR="007811FA">
        <w:rPr>
          <w:color w:val="000000"/>
          <w:sz w:val="29"/>
          <w:szCs w:val="29"/>
        </w:rPr>
        <w:t xml:space="preserve">, </w:t>
      </w:r>
      <w:r w:rsidRPr="00802E6B">
        <w:rPr>
          <w:color w:val="000000"/>
          <w:sz w:val="29"/>
          <w:szCs w:val="29"/>
        </w:rPr>
        <w:t>khuyến khích đổi mới</w:t>
      </w:r>
      <w:r w:rsidR="007811FA">
        <w:rPr>
          <w:color w:val="000000"/>
          <w:sz w:val="29"/>
          <w:szCs w:val="29"/>
        </w:rPr>
        <w:t xml:space="preserve">, </w:t>
      </w:r>
      <w:r w:rsidRPr="00802E6B">
        <w:rPr>
          <w:color w:val="000000"/>
          <w:sz w:val="29"/>
          <w:szCs w:val="29"/>
        </w:rPr>
        <w:t>bảo vệ sáng tạo</w:t>
      </w:r>
      <w:r w:rsidR="007811FA">
        <w:rPr>
          <w:color w:val="000000"/>
          <w:sz w:val="29"/>
          <w:szCs w:val="29"/>
        </w:rPr>
        <w:t xml:space="preserve">; </w:t>
      </w:r>
      <w:r w:rsidRPr="00802E6B">
        <w:rPr>
          <w:color w:val="000000"/>
          <w:sz w:val="29"/>
          <w:szCs w:val="29"/>
        </w:rPr>
        <w:t>phát triển hệ sinh thái đổi mới sáng tạo gắn với doanh nghiệp</w:t>
      </w:r>
      <w:r w:rsidR="007811FA">
        <w:rPr>
          <w:color w:val="000000"/>
          <w:sz w:val="29"/>
          <w:szCs w:val="29"/>
        </w:rPr>
        <w:t xml:space="preserve">, </w:t>
      </w:r>
      <w:r w:rsidRPr="00802E6B">
        <w:rPr>
          <w:color w:val="000000"/>
          <w:sz w:val="29"/>
          <w:szCs w:val="29"/>
        </w:rPr>
        <w:t>viện nghiên cứu</w:t>
      </w:r>
      <w:r w:rsidR="007811FA">
        <w:rPr>
          <w:color w:val="000000"/>
          <w:sz w:val="29"/>
          <w:szCs w:val="29"/>
        </w:rPr>
        <w:t xml:space="preserve">, </w:t>
      </w:r>
      <w:r w:rsidRPr="00802E6B">
        <w:rPr>
          <w:color w:val="000000"/>
          <w:sz w:val="29"/>
          <w:szCs w:val="29"/>
        </w:rPr>
        <w:t>trường đại học</w:t>
      </w:r>
      <w:r w:rsidR="007811FA">
        <w:rPr>
          <w:color w:val="000000"/>
          <w:sz w:val="29"/>
          <w:szCs w:val="29"/>
        </w:rPr>
        <w:t xml:space="preserve">; </w:t>
      </w:r>
      <w:r w:rsidRPr="00802E6B">
        <w:rPr>
          <w:color w:val="000000"/>
          <w:sz w:val="29"/>
          <w:szCs w:val="29"/>
        </w:rPr>
        <w:t>đưa khoa học</w:t>
      </w:r>
      <w:r w:rsidR="007811FA">
        <w:rPr>
          <w:color w:val="000000"/>
          <w:sz w:val="29"/>
          <w:szCs w:val="29"/>
        </w:rPr>
        <w:t xml:space="preserve">, </w:t>
      </w:r>
      <w:r w:rsidRPr="00802E6B">
        <w:rPr>
          <w:color w:val="000000"/>
          <w:sz w:val="29"/>
          <w:szCs w:val="29"/>
        </w:rPr>
        <w:t>công nghệ vào từng ngành</w:t>
      </w:r>
      <w:r w:rsidR="007811FA">
        <w:rPr>
          <w:color w:val="000000"/>
          <w:sz w:val="29"/>
          <w:szCs w:val="29"/>
        </w:rPr>
        <w:t xml:space="preserve">, </w:t>
      </w:r>
      <w:r w:rsidRPr="00802E6B">
        <w:rPr>
          <w:color w:val="000000"/>
          <w:sz w:val="29"/>
          <w:szCs w:val="29"/>
        </w:rPr>
        <w:t>từng lĩnh vực</w:t>
      </w:r>
      <w:r w:rsidR="007811FA">
        <w:rPr>
          <w:color w:val="000000"/>
          <w:sz w:val="29"/>
          <w:szCs w:val="29"/>
        </w:rPr>
        <w:t xml:space="preserve">, </w:t>
      </w:r>
      <w:r w:rsidRPr="00802E6B">
        <w:rPr>
          <w:color w:val="000000"/>
          <w:sz w:val="29"/>
          <w:szCs w:val="29"/>
        </w:rPr>
        <w:t>từng địa phương.</w:t>
      </w:r>
    </w:p>
    <w:p w14:paraId="64F0CCCA" w14:textId="77777777" w:rsidR="00576B61" w:rsidRPr="00802E6B" w:rsidRDefault="000836E2" w:rsidP="007A0816">
      <w:pPr>
        <w:widowControl/>
        <w:spacing w:before="60" w:after="60" w:line="360" w:lineRule="exact"/>
        <w:ind w:firstLine="720"/>
        <w:jc w:val="both"/>
        <w:rPr>
          <w:color w:val="000000"/>
          <w:sz w:val="29"/>
          <w:szCs w:val="29"/>
        </w:rPr>
      </w:pPr>
      <w:r w:rsidRPr="00802E6B">
        <w:rPr>
          <w:color w:val="000000"/>
          <w:sz w:val="29"/>
          <w:szCs w:val="29"/>
        </w:rPr>
        <w:t>Chú trọng phát triển</w:t>
      </w:r>
      <w:r w:rsidR="004044AF" w:rsidRPr="00802E6B">
        <w:rPr>
          <w:color w:val="000000"/>
          <w:sz w:val="29"/>
          <w:szCs w:val="29"/>
        </w:rPr>
        <w:t xml:space="preserve"> nguồn nhân lực khoa học</w:t>
      </w:r>
      <w:r w:rsidR="007811FA">
        <w:rPr>
          <w:color w:val="000000"/>
          <w:sz w:val="29"/>
          <w:szCs w:val="29"/>
        </w:rPr>
        <w:t xml:space="preserve">, </w:t>
      </w:r>
      <w:r w:rsidR="00576B61" w:rsidRPr="00802E6B">
        <w:rPr>
          <w:color w:val="000000"/>
          <w:sz w:val="29"/>
          <w:szCs w:val="29"/>
        </w:rPr>
        <w:t>công nghệ</w:t>
      </w:r>
      <w:r w:rsidR="004044AF" w:rsidRPr="00802E6B">
        <w:rPr>
          <w:color w:val="000000"/>
          <w:sz w:val="29"/>
          <w:szCs w:val="29"/>
        </w:rPr>
        <w:t>.</w:t>
      </w:r>
      <w:r w:rsidR="00576B61" w:rsidRPr="00802E6B">
        <w:rPr>
          <w:color w:val="000000"/>
          <w:sz w:val="29"/>
          <w:szCs w:val="29"/>
        </w:rPr>
        <w:t xml:space="preserve"> Phải có cơ chế trọng dụng nhân tài</w:t>
      </w:r>
      <w:r w:rsidR="007811FA">
        <w:rPr>
          <w:color w:val="000000"/>
          <w:sz w:val="29"/>
          <w:szCs w:val="29"/>
        </w:rPr>
        <w:t xml:space="preserve">, </w:t>
      </w:r>
      <w:r w:rsidR="00576B61" w:rsidRPr="00802E6B">
        <w:rPr>
          <w:color w:val="000000"/>
          <w:sz w:val="29"/>
          <w:szCs w:val="29"/>
        </w:rPr>
        <w:t>cơ chế đánh giá dựa trên sản phẩm</w:t>
      </w:r>
      <w:r w:rsidR="007811FA">
        <w:rPr>
          <w:color w:val="000000"/>
          <w:sz w:val="29"/>
          <w:szCs w:val="29"/>
        </w:rPr>
        <w:t xml:space="preserve">, </w:t>
      </w:r>
      <w:r w:rsidR="00576B61" w:rsidRPr="00802E6B">
        <w:rPr>
          <w:color w:val="000000"/>
          <w:sz w:val="29"/>
          <w:szCs w:val="29"/>
        </w:rPr>
        <w:t>cơ chế tài chính linh hoạt</w:t>
      </w:r>
      <w:r w:rsidR="007811FA">
        <w:rPr>
          <w:color w:val="000000"/>
          <w:sz w:val="29"/>
          <w:szCs w:val="29"/>
        </w:rPr>
        <w:t xml:space="preserve">, </w:t>
      </w:r>
      <w:r w:rsidR="00576B61" w:rsidRPr="00802E6B">
        <w:rPr>
          <w:color w:val="000000"/>
          <w:sz w:val="29"/>
          <w:szCs w:val="29"/>
        </w:rPr>
        <w:t>cơ chế hợp tác công tư</w:t>
      </w:r>
      <w:r w:rsidR="007811FA">
        <w:rPr>
          <w:color w:val="000000"/>
          <w:sz w:val="29"/>
          <w:szCs w:val="29"/>
        </w:rPr>
        <w:t xml:space="preserve">, </w:t>
      </w:r>
      <w:r w:rsidR="00576B61" w:rsidRPr="00802E6B">
        <w:rPr>
          <w:color w:val="000000"/>
          <w:sz w:val="29"/>
          <w:szCs w:val="29"/>
        </w:rPr>
        <w:t>cơ chế đặt hàng nhiệm vụ khoa học gắn với yêu cầu phát triển. Công nghệ phải đi vào đời sống</w:t>
      </w:r>
      <w:r w:rsidR="007811FA">
        <w:rPr>
          <w:color w:val="000000"/>
          <w:sz w:val="29"/>
          <w:szCs w:val="29"/>
        </w:rPr>
        <w:t xml:space="preserve">, </w:t>
      </w:r>
      <w:r w:rsidR="00576B61" w:rsidRPr="00802E6B">
        <w:rPr>
          <w:color w:val="000000"/>
          <w:sz w:val="29"/>
          <w:szCs w:val="29"/>
        </w:rPr>
        <w:t>phục vụ người dân</w:t>
      </w:r>
      <w:r w:rsidR="007811FA">
        <w:rPr>
          <w:color w:val="000000"/>
          <w:sz w:val="29"/>
          <w:szCs w:val="29"/>
        </w:rPr>
        <w:t xml:space="preserve">, </w:t>
      </w:r>
      <w:r w:rsidR="00576B61" w:rsidRPr="00802E6B">
        <w:rPr>
          <w:color w:val="000000"/>
          <w:sz w:val="29"/>
          <w:szCs w:val="29"/>
        </w:rPr>
        <w:t>nâng năng suất lao động</w:t>
      </w:r>
      <w:r w:rsidR="007811FA">
        <w:rPr>
          <w:color w:val="000000"/>
          <w:sz w:val="29"/>
          <w:szCs w:val="29"/>
        </w:rPr>
        <w:t xml:space="preserve">, </w:t>
      </w:r>
      <w:r w:rsidR="00576B61" w:rsidRPr="00802E6B">
        <w:rPr>
          <w:color w:val="000000"/>
          <w:sz w:val="29"/>
          <w:szCs w:val="29"/>
        </w:rPr>
        <w:t>giảm chi phí xã hội.</w:t>
      </w:r>
    </w:p>
    <w:p w14:paraId="04ED3BAD" w14:textId="77777777" w:rsidR="00576B61" w:rsidRPr="00802E6B" w:rsidRDefault="00F15172" w:rsidP="007A0816">
      <w:pPr>
        <w:pStyle w:val="Heading2"/>
        <w:widowControl/>
        <w:spacing w:before="60" w:after="60" w:line="360" w:lineRule="exact"/>
        <w:jc w:val="both"/>
        <w:rPr>
          <w:color w:val="000000"/>
          <w:sz w:val="29"/>
          <w:szCs w:val="29"/>
        </w:rPr>
      </w:pPr>
      <w:bookmarkStart w:id="27" w:name="_Toc220327998"/>
      <w:r w:rsidRPr="00802E6B">
        <w:rPr>
          <w:i/>
          <w:color w:val="000000"/>
          <w:sz w:val="29"/>
          <w:szCs w:val="29"/>
        </w:rPr>
        <w:t>4</w:t>
      </w:r>
      <w:r w:rsidR="00571B49" w:rsidRPr="00802E6B">
        <w:rPr>
          <w:i/>
          <w:color w:val="000000"/>
          <w:sz w:val="29"/>
          <w:szCs w:val="29"/>
        </w:rPr>
        <w:t>.</w:t>
      </w:r>
      <w:r w:rsidR="00576B61" w:rsidRPr="00802E6B">
        <w:rPr>
          <w:i/>
          <w:color w:val="000000"/>
          <w:sz w:val="29"/>
          <w:szCs w:val="29"/>
        </w:rPr>
        <w:t xml:space="preserve">4. </w:t>
      </w:r>
      <w:r w:rsidR="00035262" w:rsidRPr="00802E6B">
        <w:rPr>
          <w:i/>
          <w:color w:val="000000"/>
          <w:sz w:val="29"/>
          <w:szCs w:val="29"/>
        </w:rPr>
        <w:t>Phát triển v</w:t>
      </w:r>
      <w:r w:rsidR="00576B61" w:rsidRPr="00802E6B">
        <w:rPr>
          <w:i/>
          <w:color w:val="000000"/>
          <w:sz w:val="29"/>
          <w:szCs w:val="29"/>
        </w:rPr>
        <w:t>ăn hoá và con người</w:t>
      </w:r>
      <w:bookmarkEnd w:id="27"/>
    </w:p>
    <w:p w14:paraId="1C170A9B"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 xml:space="preserve">Phát triển bền vững trước hết phải dựa vào con người và văn hoá. </w:t>
      </w:r>
      <w:r w:rsidR="00BE254D">
        <w:rPr>
          <w:color w:val="000000"/>
          <w:sz w:val="29"/>
          <w:szCs w:val="29"/>
        </w:rPr>
        <w:t>X</w:t>
      </w:r>
      <w:r w:rsidRPr="00802E6B">
        <w:rPr>
          <w:color w:val="000000"/>
          <w:sz w:val="29"/>
          <w:szCs w:val="29"/>
        </w:rPr>
        <w:t xml:space="preserve">ây dựng và </w:t>
      </w:r>
      <w:r w:rsidR="00BE254D">
        <w:rPr>
          <w:color w:val="000000"/>
          <w:sz w:val="29"/>
          <w:szCs w:val="29"/>
        </w:rPr>
        <w:t>phát triển nền văn h</w:t>
      </w:r>
      <w:r w:rsidR="007811FA">
        <w:rPr>
          <w:color w:val="000000"/>
          <w:sz w:val="29"/>
          <w:szCs w:val="29"/>
        </w:rPr>
        <w:t>oá</w:t>
      </w:r>
      <w:r w:rsidR="00BE254D">
        <w:rPr>
          <w:color w:val="000000"/>
          <w:sz w:val="29"/>
          <w:szCs w:val="29"/>
        </w:rPr>
        <w:t xml:space="preserve"> Việt Nam tiên tiến</w:t>
      </w:r>
      <w:r w:rsidR="007811FA">
        <w:rPr>
          <w:color w:val="000000"/>
          <w:sz w:val="29"/>
          <w:szCs w:val="29"/>
        </w:rPr>
        <w:t xml:space="preserve">, </w:t>
      </w:r>
      <w:r w:rsidR="00BE254D">
        <w:rPr>
          <w:color w:val="000000"/>
          <w:sz w:val="29"/>
          <w:szCs w:val="29"/>
        </w:rPr>
        <w:t>đậm đà bản sắc dân tộc</w:t>
      </w:r>
      <w:r w:rsidR="007811FA">
        <w:rPr>
          <w:color w:val="000000"/>
          <w:sz w:val="29"/>
          <w:szCs w:val="29"/>
        </w:rPr>
        <w:t xml:space="preserve">, </w:t>
      </w:r>
      <w:r w:rsidR="00BE254D">
        <w:rPr>
          <w:color w:val="000000"/>
          <w:sz w:val="29"/>
          <w:szCs w:val="29"/>
        </w:rPr>
        <w:t xml:space="preserve">đồng bộ trên nền tảng </w:t>
      </w:r>
      <w:r w:rsidRPr="00802E6B">
        <w:rPr>
          <w:color w:val="000000"/>
          <w:sz w:val="29"/>
          <w:szCs w:val="29"/>
        </w:rPr>
        <w:t>hệ giá trị quốc gia</w:t>
      </w:r>
      <w:r w:rsidR="007811FA">
        <w:rPr>
          <w:color w:val="000000"/>
          <w:sz w:val="29"/>
          <w:szCs w:val="29"/>
        </w:rPr>
        <w:t xml:space="preserve">, </w:t>
      </w:r>
      <w:r w:rsidRPr="00802E6B">
        <w:rPr>
          <w:color w:val="000000"/>
          <w:sz w:val="29"/>
          <w:szCs w:val="29"/>
        </w:rPr>
        <w:t>hệ giá trị văn hoá và chuẩn mực con người Việt Nam đáp ứng yêu cầu phát triển trong giai đoạn mới</w:t>
      </w:r>
      <w:r w:rsidR="007811FA">
        <w:rPr>
          <w:color w:val="000000"/>
          <w:sz w:val="29"/>
          <w:szCs w:val="29"/>
        </w:rPr>
        <w:t xml:space="preserve">; </w:t>
      </w:r>
      <w:r w:rsidRPr="00802E6B">
        <w:rPr>
          <w:color w:val="000000"/>
          <w:sz w:val="29"/>
          <w:szCs w:val="29"/>
        </w:rPr>
        <w:t xml:space="preserve">khơi dậy </w:t>
      </w:r>
      <w:r w:rsidRPr="00802E6B">
        <w:rPr>
          <w:color w:val="000000"/>
          <w:spacing w:val="4"/>
          <w:sz w:val="29"/>
          <w:szCs w:val="29"/>
        </w:rPr>
        <w:t>tinh thần yêu nước</w:t>
      </w:r>
      <w:r w:rsidR="007811FA">
        <w:rPr>
          <w:color w:val="000000"/>
          <w:spacing w:val="4"/>
          <w:sz w:val="29"/>
          <w:szCs w:val="29"/>
        </w:rPr>
        <w:t xml:space="preserve">, </w:t>
      </w:r>
      <w:r w:rsidRPr="00802E6B">
        <w:rPr>
          <w:color w:val="000000"/>
          <w:spacing w:val="4"/>
          <w:sz w:val="29"/>
          <w:szCs w:val="29"/>
        </w:rPr>
        <w:t>ý chí tự cường</w:t>
      </w:r>
      <w:r w:rsidR="007811FA">
        <w:rPr>
          <w:color w:val="000000"/>
          <w:spacing w:val="4"/>
          <w:sz w:val="29"/>
          <w:szCs w:val="29"/>
        </w:rPr>
        <w:t xml:space="preserve">, </w:t>
      </w:r>
      <w:r w:rsidRPr="00802E6B">
        <w:rPr>
          <w:color w:val="000000"/>
          <w:spacing w:val="4"/>
          <w:sz w:val="29"/>
          <w:szCs w:val="29"/>
        </w:rPr>
        <w:t>khát vọng vươn lên</w:t>
      </w:r>
      <w:r w:rsidR="007811FA">
        <w:rPr>
          <w:color w:val="000000"/>
          <w:spacing w:val="4"/>
          <w:sz w:val="29"/>
          <w:szCs w:val="29"/>
        </w:rPr>
        <w:t xml:space="preserve">; </w:t>
      </w:r>
      <w:r w:rsidRPr="00802E6B">
        <w:rPr>
          <w:color w:val="000000"/>
          <w:spacing w:val="4"/>
          <w:sz w:val="29"/>
          <w:szCs w:val="29"/>
        </w:rPr>
        <w:t>nuôi dưỡng lòng nhân</w:t>
      </w:r>
      <w:r w:rsidRPr="00802E6B">
        <w:rPr>
          <w:color w:val="000000"/>
          <w:sz w:val="29"/>
          <w:szCs w:val="29"/>
        </w:rPr>
        <w:t xml:space="preserve"> ái</w:t>
      </w:r>
      <w:r w:rsidR="007811FA">
        <w:rPr>
          <w:color w:val="000000"/>
          <w:sz w:val="29"/>
          <w:szCs w:val="29"/>
        </w:rPr>
        <w:t xml:space="preserve">, </w:t>
      </w:r>
      <w:r w:rsidRPr="00802E6B">
        <w:rPr>
          <w:color w:val="000000"/>
          <w:sz w:val="29"/>
          <w:szCs w:val="29"/>
        </w:rPr>
        <w:t>nghĩa tình</w:t>
      </w:r>
      <w:r w:rsidR="007811FA">
        <w:rPr>
          <w:color w:val="000000"/>
          <w:sz w:val="29"/>
          <w:szCs w:val="29"/>
        </w:rPr>
        <w:t xml:space="preserve">, </w:t>
      </w:r>
      <w:r w:rsidRPr="00802E6B">
        <w:rPr>
          <w:color w:val="000000"/>
          <w:sz w:val="29"/>
          <w:szCs w:val="29"/>
        </w:rPr>
        <w:t>trung thực</w:t>
      </w:r>
      <w:r w:rsidR="007811FA">
        <w:rPr>
          <w:color w:val="000000"/>
          <w:sz w:val="29"/>
          <w:szCs w:val="29"/>
        </w:rPr>
        <w:t xml:space="preserve">, </w:t>
      </w:r>
      <w:r w:rsidRPr="00802E6B">
        <w:rPr>
          <w:color w:val="000000"/>
          <w:sz w:val="29"/>
          <w:szCs w:val="29"/>
        </w:rPr>
        <w:t>trách nhiệm</w:t>
      </w:r>
      <w:r w:rsidR="007811FA">
        <w:rPr>
          <w:color w:val="000000"/>
          <w:sz w:val="29"/>
          <w:szCs w:val="29"/>
        </w:rPr>
        <w:t xml:space="preserve">, </w:t>
      </w:r>
      <w:r w:rsidRPr="00802E6B">
        <w:rPr>
          <w:color w:val="000000"/>
          <w:sz w:val="29"/>
          <w:szCs w:val="29"/>
        </w:rPr>
        <w:t>kỷ luật</w:t>
      </w:r>
      <w:r w:rsidR="007811FA">
        <w:rPr>
          <w:color w:val="000000"/>
          <w:sz w:val="29"/>
          <w:szCs w:val="29"/>
        </w:rPr>
        <w:t xml:space="preserve">; </w:t>
      </w:r>
      <w:r w:rsidRPr="00802E6B">
        <w:rPr>
          <w:color w:val="000000"/>
          <w:sz w:val="29"/>
          <w:szCs w:val="29"/>
        </w:rPr>
        <w:t>tạo dựng môi trường văn hoá lành mạnh trong gia đình</w:t>
      </w:r>
      <w:r w:rsidR="007811FA">
        <w:rPr>
          <w:color w:val="000000"/>
          <w:sz w:val="29"/>
          <w:szCs w:val="29"/>
        </w:rPr>
        <w:t xml:space="preserve">, </w:t>
      </w:r>
      <w:r w:rsidRPr="00802E6B">
        <w:rPr>
          <w:color w:val="000000"/>
          <w:sz w:val="29"/>
          <w:szCs w:val="29"/>
        </w:rPr>
        <w:t>nhà trường</w:t>
      </w:r>
      <w:r w:rsidR="007811FA">
        <w:rPr>
          <w:color w:val="000000"/>
          <w:sz w:val="29"/>
          <w:szCs w:val="29"/>
        </w:rPr>
        <w:t xml:space="preserve">, </w:t>
      </w:r>
      <w:r w:rsidRPr="00802E6B">
        <w:rPr>
          <w:color w:val="000000"/>
          <w:sz w:val="29"/>
          <w:szCs w:val="29"/>
        </w:rPr>
        <w:t>cộng đồng và không gian mạng.</w:t>
      </w:r>
    </w:p>
    <w:p w14:paraId="3AFE9CF9" w14:textId="77777777" w:rsidR="00576B61" w:rsidRPr="00802E6B" w:rsidRDefault="004044AF" w:rsidP="007A0816">
      <w:pPr>
        <w:widowControl/>
        <w:spacing w:before="60" w:after="60" w:line="360" w:lineRule="exact"/>
        <w:ind w:firstLine="720"/>
        <w:jc w:val="both"/>
        <w:rPr>
          <w:color w:val="000000"/>
          <w:sz w:val="29"/>
          <w:szCs w:val="29"/>
        </w:rPr>
      </w:pPr>
      <w:r w:rsidRPr="00802E6B">
        <w:rPr>
          <w:color w:val="000000"/>
          <w:sz w:val="29"/>
          <w:szCs w:val="29"/>
        </w:rPr>
        <w:t>Hoàn thiện c</w:t>
      </w:r>
      <w:r w:rsidR="00576B61" w:rsidRPr="00802E6B">
        <w:rPr>
          <w:color w:val="000000"/>
          <w:sz w:val="29"/>
          <w:szCs w:val="29"/>
        </w:rPr>
        <w:t xml:space="preserve">hính sách xã hội </w:t>
      </w:r>
      <w:r w:rsidRPr="00802E6B">
        <w:rPr>
          <w:color w:val="000000"/>
          <w:sz w:val="29"/>
          <w:szCs w:val="29"/>
        </w:rPr>
        <w:t>theo hướng</w:t>
      </w:r>
      <w:r w:rsidR="00576B61" w:rsidRPr="00802E6B">
        <w:rPr>
          <w:color w:val="000000"/>
          <w:sz w:val="29"/>
          <w:szCs w:val="29"/>
        </w:rPr>
        <w:t xml:space="preserve"> toàn diện</w:t>
      </w:r>
      <w:r w:rsidR="007811FA">
        <w:rPr>
          <w:color w:val="000000"/>
          <w:sz w:val="29"/>
          <w:szCs w:val="29"/>
        </w:rPr>
        <w:t xml:space="preserve">, </w:t>
      </w:r>
      <w:r w:rsidR="00576B61" w:rsidRPr="00802E6B">
        <w:rPr>
          <w:color w:val="000000"/>
          <w:sz w:val="29"/>
          <w:szCs w:val="29"/>
        </w:rPr>
        <w:t>hiện đại</w:t>
      </w:r>
      <w:r w:rsidR="007811FA">
        <w:rPr>
          <w:color w:val="000000"/>
          <w:sz w:val="29"/>
          <w:szCs w:val="29"/>
        </w:rPr>
        <w:t xml:space="preserve">, </w:t>
      </w:r>
      <w:r w:rsidR="00576B61" w:rsidRPr="00802E6B">
        <w:rPr>
          <w:color w:val="000000"/>
          <w:sz w:val="29"/>
          <w:szCs w:val="29"/>
        </w:rPr>
        <w:t>hướng tới bao trùm</w:t>
      </w:r>
      <w:r w:rsidR="007811FA">
        <w:rPr>
          <w:color w:val="000000"/>
          <w:sz w:val="29"/>
          <w:szCs w:val="29"/>
        </w:rPr>
        <w:t xml:space="preserve">, </w:t>
      </w:r>
      <w:r w:rsidR="00576B61" w:rsidRPr="00802E6B">
        <w:rPr>
          <w:color w:val="000000"/>
          <w:sz w:val="29"/>
          <w:szCs w:val="29"/>
        </w:rPr>
        <w:t>công bằng và hiệu quả</w:t>
      </w:r>
      <w:r w:rsidR="007811FA">
        <w:rPr>
          <w:color w:val="000000"/>
          <w:sz w:val="29"/>
          <w:szCs w:val="29"/>
        </w:rPr>
        <w:t xml:space="preserve">; </w:t>
      </w:r>
      <w:r w:rsidR="00576B61" w:rsidRPr="00802E6B">
        <w:rPr>
          <w:color w:val="000000"/>
          <w:sz w:val="29"/>
          <w:szCs w:val="29"/>
        </w:rPr>
        <w:t>bảo đảm an sinh xã hội</w:t>
      </w:r>
      <w:r w:rsidR="007811FA">
        <w:rPr>
          <w:color w:val="000000"/>
          <w:sz w:val="29"/>
          <w:szCs w:val="29"/>
        </w:rPr>
        <w:t xml:space="preserve">; </w:t>
      </w:r>
      <w:r w:rsidR="00576B61" w:rsidRPr="00802E6B">
        <w:rPr>
          <w:color w:val="000000"/>
          <w:sz w:val="29"/>
          <w:szCs w:val="29"/>
        </w:rPr>
        <w:t>phát triển y tế</w:t>
      </w:r>
      <w:r w:rsidR="007811FA">
        <w:rPr>
          <w:color w:val="000000"/>
          <w:sz w:val="29"/>
          <w:szCs w:val="29"/>
        </w:rPr>
        <w:t xml:space="preserve">, </w:t>
      </w:r>
      <w:r w:rsidR="00576B61" w:rsidRPr="00802E6B">
        <w:rPr>
          <w:color w:val="000000"/>
          <w:sz w:val="29"/>
          <w:szCs w:val="29"/>
        </w:rPr>
        <w:t>giáo dục</w:t>
      </w:r>
      <w:r w:rsidR="007811FA">
        <w:rPr>
          <w:color w:val="000000"/>
          <w:sz w:val="29"/>
          <w:szCs w:val="29"/>
        </w:rPr>
        <w:t xml:space="preserve">; </w:t>
      </w:r>
      <w:r w:rsidR="00576B61" w:rsidRPr="00802E6B">
        <w:rPr>
          <w:color w:val="000000"/>
          <w:sz w:val="29"/>
          <w:szCs w:val="29"/>
        </w:rPr>
        <w:t xml:space="preserve">chú trọng chăm sóc sức khoẻ </w:t>
      </w:r>
      <w:r w:rsidR="001618EA">
        <w:rPr>
          <w:color w:val="000000"/>
          <w:sz w:val="29"/>
          <w:szCs w:val="29"/>
        </w:rPr>
        <w:t>n</w:t>
      </w:r>
      <w:r w:rsidR="00576B61" w:rsidRPr="00802E6B">
        <w:rPr>
          <w:color w:val="000000"/>
          <w:sz w:val="29"/>
          <w:szCs w:val="29"/>
        </w:rPr>
        <w:t>hân dân</w:t>
      </w:r>
      <w:r w:rsidR="007811FA">
        <w:rPr>
          <w:color w:val="000000"/>
          <w:sz w:val="29"/>
          <w:szCs w:val="29"/>
        </w:rPr>
        <w:t xml:space="preserve">; </w:t>
      </w:r>
      <w:r w:rsidR="00576B61" w:rsidRPr="00802E6B">
        <w:rPr>
          <w:color w:val="000000"/>
          <w:sz w:val="29"/>
          <w:szCs w:val="29"/>
        </w:rPr>
        <w:t>giảm nghèo bền vững</w:t>
      </w:r>
      <w:r w:rsidR="007811FA">
        <w:rPr>
          <w:color w:val="000000"/>
          <w:sz w:val="29"/>
          <w:szCs w:val="29"/>
        </w:rPr>
        <w:t xml:space="preserve">; </w:t>
      </w:r>
      <w:r w:rsidR="00576B61" w:rsidRPr="00802E6B">
        <w:rPr>
          <w:color w:val="000000"/>
          <w:sz w:val="29"/>
          <w:szCs w:val="29"/>
        </w:rPr>
        <w:t>nâng cao chất lượng đời sống</w:t>
      </w:r>
      <w:r w:rsidR="007811FA">
        <w:rPr>
          <w:color w:val="000000"/>
          <w:sz w:val="29"/>
          <w:szCs w:val="29"/>
        </w:rPr>
        <w:t xml:space="preserve">; </w:t>
      </w:r>
      <w:r w:rsidR="00576B61" w:rsidRPr="00802E6B">
        <w:rPr>
          <w:color w:val="000000"/>
          <w:sz w:val="29"/>
          <w:szCs w:val="29"/>
        </w:rPr>
        <w:t>tăng trưởng kinh tế phải gắn kết chặt chẽ với tiến bộ và công bằng xã hội</w:t>
      </w:r>
      <w:r w:rsidR="007811FA">
        <w:rPr>
          <w:color w:val="000000"/>
          <w:sz w:val="29"/>
          <w:szCs w:val="29"/>
        </w:rPr>
        <w:t xml:space="preserve">, </w:t>
      </w:r>
      <w:r w:rsidR="00576B61" w:rsidRPr="00802E6B">
        <w:rPr>
          <w:color w:val="000000"/>
          <w:sz w:val="29"/>
          <w:szCs w:val="29"/>
        </w:rPr>
        <w:t>để đời sống vật chất và tinh thần của người dân không ngừng được nâng cao</w:t>
      </w:r>
      <w:r w:rsidR="007811FA">
        <w:rPr>
          <w:color w:val="000000"/>
          <w:sz w:val="29"/>
          <w:szCs w:val="29"/>
        </w:rPr>
        <w:t xml:space="preserve">, </w:t>
      </w:r>
      <w:r w:rsidR="00576B61" w:rsidRPr="00802E6B">
        <w:rPr>
          <w:color w:val="000000"/>
          <w:sz w:val="29"/>
          <w:szCs w:val="29"/>
        </w:rPr>
        <w:t>để xã hội thực sự hài hoà</w:t>
      </w:r>
      <w:r w:rsidR="007811FA">
        <w:rPr>
          <w:color w:val="000000"/>
          <w:sz w:val="29"/>
          <w:szCs w:val="29"/>
        </w:rPr>
        <w:t xml:space="preserve">, </w:t>
      </w:r>
      <w:r w:rsidR="00576B61" w:rsidRPr="00802E6B">
        <w:rPr>
          <w:color w:val="000000"/>
          <w:sz w:val="29"/>
          <w:szCs w:val="29"/>
        </w:rPr>
        <w:t>dân chủ</w:t>
      </w:r>
      <w:r w:rsidR="007811FA">
        <w:rPr>
          <w:color w:val="000000"/>
          <w:sz w:val="29"/>
          <w:szCs w:val="29"/>
        </w:rPr>
        <w:t xml:space="preserve">, </w:t>
      </w:r>
      <w:r w:rsidR="00576B61" w:rsidRPr="00802E6B">
        <w:rPr>
          <w:color w:val="000000"/>
          <w:sz w:val="29"/>
          <w:szCs w:val="29"/>
        </w:rPr>
        <w:t>để người dân tin vào con đường đi lên chủ nghĩa xã hội.</w:t>
      </w:r>
    </w:p>
    <w:p w14:paraId="54D8CCEE" w14:textId="77777777" w:rsidR="00576B61" w:rsidRPr="00802E6B" w:rsidRDefault="00F15172" w:rsidP="007A0816">
      <w:pPr>
        <w:pStyle w:val="Heading2"/>
        <w:widowControl/>
        <w:spacing w:before="60" w:after="60" w:line="360" w:lineRule="exact"/>
        <w:jc w:val="both"/>
        <w:rPr>
          <w:i/>
          <w:color w:val="000000"/>
          <w:sz w:val="29"/>
          <w:szCs w:val="29"/>
        </w:rPr>
      </w:pPr>
      <w:bookmarkStart w:id="28" w:name="_Toc220327999"/>
      <w:r w:rsidRPr="00802E6B">
        <w:rPr>
          <w:i/>
          <w:color w:val="000000"/>
          <w:sz w:val="29"/>
          <w:szCs w:val="29"/>
        </w:rPr>
        <w:t>4</w:t>
      </w:r>
      <w:r w:rsidR="00571B49" w:rsidRPr="00802E6B">
        <w:rPr>
          <w:i/>
          <w:color w:val="000000"/>
          <w:sz w:val="29"/>
          <w:szCs w:val="29"/>
        </w:rPr>
        <w:t>.</w:t>
      </w:r>
      <w:r w:rsidR="00576B61" w:rsidRPr="00802E6B">
        <w:rPr>
          <w:i/>
          <w:color w:val="000000"/>
          <w:sz w:val="29"/>
          <w:szCs w:val="29"/>
        </w:rPr>
        <w:t>5. Quốc phòng</w:t>
      </w:r>
      <w:r w:rsidR="007811FA">
        <w:rPr>
          <w:i/>
          <w:color w:val="000000"/>
          <w:sz w:val="29"/>
          <w:szCs w:val="29"/>
        </w:rPr>
        <w:t xml:space="preserve">, </w:t>
      </w:r>
      <w:r w:rsidR="00576B61" w:rsidRPr="00802E6B">
        <w:rPr>
          <w:i/>
          <w:color w:val="000000"/>
          <w:sz w:val="29"/>
          <w:szCs w:val="29"/>
        </w:rPr>
        <w:t>an ninh và đối ngoại</w:t>
      </w:r>
      <w:bookmarkEnd w:id="28"/>
    </w:p>
    <w:p w14:paraId="1C3AA373" w14:textId="77777777" w:rsidR="00576B61" w:rsidRPr="00802E6B" w:rsidRDefault="001422EC" w:rsidP="007A0816">
      <w:pPr>
        <w:widowControl/>
        <w:spacing w:before="60" w:after="60" w:line="360" w:lineRule="exact"/>
        <w:ind w:firstLine="720"/>
        <w:jc w:val="both"/>
        <w:rPr>
          <w:color w:val="000000"/>
          <w:sz w:val="29"/>
          <w:szCs w:val="29"/>
        </w:rPr>
      </w:pPr>
      <w:r w:rsidRPr="00802E6B">
        <w:rPr>
          <w:color w:val="000000"/>
          <w:sz w:val="29"/>
          <w:szCs w:val="29"/>
        </w:rPr>
        <w:t>Báo cáo đã xác định</w:t>
      </w:r>
      <w:r w:rsidR="007811FA">
        <w:rPr>
          <w:color w:val="000000"/>
          <w:sz w:val="29"/>
          <w:szCs w:val="29"/>
        </w:rPr>
        <w:t xml:space="preserve">, </w:t>
      </w:r>
      <w:r w:rsidRPr="00802E6B">
        <w:rPr>
          <w:color w:val="000000"/>
          <w:sz w:val="29"/>
          <w:szCs w:val="29"/>
        </w:rPr>
        <w:t>t</w:t>
      </w:r>
      <w:r w:rsidR="00576B61" w:rsidRPr="00802E6B">
        <w:rPr>
          <w:color w:val="000000"/>
          <w:sz w:val="29"/>
          <w:szCs w:val="29"/>
        </w:rPr>
        <w:t>ăng cường quốc phòng</w:t>
      </w:r>
      <w:r w:rsidR="007811FA">
        <w:rPr>
          <w:color w:val="000000"/>
          <w:sz w:val="29"/>
          <w:szCs w:val="29"/>
        </w:rPr>
        <w:t xml:space="preserve">, </w:t>
      </w:r>
      <w:r w:rsidR="00576B61" w:rsidRPr="00802E6B">
        <w:rPr>
          <w:color w:val="000000"/>
          <w:sz w:val="29"/>
          <w:szCs w:val="29"/>
        </w:rPr>
        <w:t>an ninh và đẩy mạnh đối ngoại</w:t>
      </w:r>
      <w:r w:rsidR="007811FA">
        <w:rPr>
          <w:color w:val="000000"/>
          <w:sz w:val="29"/>
          <w:szCs w:val="29"/>
        </w:rPr>
        <w:t xml:space="preserve">, </w:t>
      </w:r>
      <w:r w:rsidR="00576B61" w:rsidRPr="00802E6B">
        <w:rPr>
          <w:color w:val="000000"/>
          <w:sz w:val="29"/>
          <w:szCs w:val="29"/>
        </w:rPr>
        <w:t>hội nhập quốc tế là trọng yếu</w:t>
      </w:r>
      <w:r w:rsidR="007811FA">
        <w:rPr>
          <w:color w:val="000000"/>
          <w:sz w:val="29"/>
          <w:szCs w:val="29"/>
        </w:rPr>
        <w:t xml:space="preserve">, </w:t>
      </w:r>
      <w:r w:rsidR="00576B61" w:rsidRPr="00802E6B">
        <w:rPr>
          <w:color w:val="000000"/>
          <w:sz w:val="29"/>
          <w:szCs w:val="29"/>
        </w:rPr>
        <w:t xml:space="preserve">thường xuyên. Giữ vững môi trường hoà </w:t>
      </w:r>
      <w:r w:rsidR="00576B61" w:rsidRPr="00802E6B">
        <w:rPr>
          <w:color w:val="000000"/>
          <w:sz w:val="29"/>
          <w:szCs w:val="29"/>
        </w:rPr>
        <w:lastRenderedPageBreak/>
        <w:t>bình</w:t>
      </w:r>
      <w:r w:rsidR="007811FA">
        <w:rPr>
          <w:color w:val="000000"/>
          <w:sz w:val="29"/>
          <w:szCs w:val="29"/>
        </w:rPr>
        <w:t xml:space="preserve">, </w:t>
      </w:r>
      <w:r w:rsidR="00576B61" w:rsidRPr="00802E6B">
        <w:rPr>
          <w:color w:val="000000"/>
          <w:sz w:val="29"/>
          <w:szCs w:val="29"/>
        </w:rPr>
        <w:t xml:space="preserve">ổn định là điều kiện tiên quyết để phát triển. </w:t>
      </w:r>
      <w:r w:rsidR="004044AF" w:rsidRPr="00802E6B">
        <w:rPr>
          <w:color w:val="000000"/>
          <w:sz w:val="29"/>
          <w:szCs w:val="29"/>
        </w:rPr>
        <w:t>T</w:t>
      </w:r>
      <w:r w:rsidR="00576B61" w:rsidRPr="00802E6B">
        <w:rPr>
          <w:color w:val="000000"/>
          <w:sz w:val="29"/>
          <w:szCs w:val="29"/>
        </w:rPr>
        <w:t>iếp tục củng cố quốc phòng</w:t>
      </w:r>
      <w:r w:rsidR="007811FA">
        <w:rPr>
          <w:color w:val="000000"/>
          <w:sz w:val="29"/>
          <w:szCs w:val="29"/>
        </w:rPr>
        <w:t xml:space="preserve">, </w:t>
      </w:r>
      <w:r w:rsidR="00576B61" w:rsidRPr="00802E6B">
        <w:rPr>
          <w:color w:val="000000"/>
          <w:sz w:val="29"/>
          <w:szCs w:val="29"/>
        </w:rPr>
        <w:t>an ninh</w:t>
      </w:r>
      <w:r w:rsidR="007811FA">
        <w:rPr>
          <w:color w:val="000000"/>
          <w:sz w:val="29"/>
          <w:szCs w:val="29"/>
        </w:rPr>
        <w:t xml:space="preserve">; </w:t>
      </w:r>
      <w:r w:rsidR="00576B61" w:rsidRPr="00802E6B">
        <w:rPr>
          <w:color w:val="000000"/>
          <w:sz w:val="29"/>
          <w:szCs w:val="29"/>
        </w:rPr>
        <w:t>xây dựng lực lượng vũ trang nhân dân cách mạng</w:t>
      </w:r>
      <w:r w:rsidR="007811FA">
        <w:rPr>
          <w:color w:val="000000"/>
          <w:sz w:val="29"/>
          <w:szCs w:val="29"/>
        </w:rPr>
        <w:t xml:space="preserve">, </w:t>
      </w:r>
      <w:r w:rsidR="00576B61" w:rsidRPr="00802E6B">
        <w:rPr>
          <w:color w:val="000000"/>
          <w:sz w:val="29"/>
          <w:szCs w:val="29"/>
        </w:rPr>
        <w:t>chính quy</w:t>
      </w:r>
      <w:r w:rsidR="007811FA">
        <w:rPr>
          <w:color w:val="000000"/>
          <w:sz w:val="29"/>
          <w:szCs w:val="29"/>
        </w:rPr>
        <w:t xml:space="preserve">, </w:t>
      </w:r>
      <w:r w:rsidR="00576B61" w:rsidRPr="00802E6B">
        <w:rPr>
          <w:color w:val="000000"/>
          <w:sz w:val="29"/>
          <w:szCs w:val="29"/>
        </w:rPr>
        <w:t>tinh nhuệ</w:t>
      </w:r>
      <w:r w:rsidR="007811FA">
        <w:rPr>
          <w:color w:val="000000"/>
          <w:sz w:val="29"/>
          <w:szCs w:val="29"/>
        </w:rPr>
        <w:t xml:space="preserve">, </w:t>
      </w:r>
      <w:r w:rsidR="00576B61" w:rsidRPr="00802E6B">
        <w:rPr>
          <w:color w:val="000000"/>
          <w:sz w:val="29"/>
          <w:szCs w:val="29"/>
        </w:rPr>
        <w:t>hiện đại</w:t>
      </w:r>
      <w:r w:rsidR="007811FA">
        <w:rPr>
          <w:color w:val="000000"/>
          <w:sz w:val="29"/>
          <w:szCs w:val="29"/>
        </w:rPr>
        <w:t xml:space="preserve">; </w:t>
      </w:r>
      <w:r w:rsidR="00576B61" w:rsidRPr="00802E6B">
        <w:rPr>
          <w:color w:val="000000"/>
          <w:sz w:val="29"/>
          <w:szCs w:val="29"/>
        </w:rPr>
        <w:t>chủ động nắm chắc tình hình</w:t>
      </w:r>
      <w:r w:rsidR="007811FA">
        <w:rPr>
          <w:color w:val="000000"/>
          <w:sz w:val="29"/>
          <w:szCs w:val="29"/>
        </w:rPr>
        <w:t xml:space="preserve">; </w:t>
      </w:r>
      <w:r w:rsidR="00576B61" w:rsidRPr="00802E6B">
        <w:rPr>
          <w:color w:val="000000"/>
          <w:sz w:val="29"/>
          <w:szCs w:val="29"/>
        </w:rPr>
        <w:t>nâng cao năng lực dự báo</w:t>
      </w:r>
      <w:r w:rsidR="007811FA">
        <w:rPr>
          <w:color w:val="000000"/>
          <w:sz w:val="29"/>
          <w:szCs w:val="29"/>
        </w:rPr>
        <w:t xml:space="preserve">, </w:t>
      </w:r>
      <w:r w:rsidR="00576B61" w:rsidRPr="00802E6B">
        <w:rPr>
          <w:color w:val="000000"/>
          <w:sz w:val="29"/>
          <w:szCs w:val="29"/>
        </w:rPr>
        <w:t>phòng ngừa</w:t>
      </w:r>
      <w:r w:rsidR="007811FA">
        <w:rPr>
          <w:color w:val="000000"/>
          <w:sz w:val="29"/>
          <w:szCs w:val="29"/>
        </w:rPr>
        <w:t xml:space="preserve">, </w:t>
      </w:r>
      <w:r w:rsidR="00576B61" w:rsidRPr="00802E6B">
        <w:rPr>
          <w:color w:val="000000"/>
          <w:sz w:val="29"/>
          <w:szCs w:val="29"/>
        </w:rPr>
        <w:t>xử lý kịp thời các tình huống</w:t>
      </w:r>
      <w:r w:rsidR="007811FA">
        <w:rPr>
          <w:color w:val="000000"/>
          <w:sz w:val="29"/>
          <w:szCs w:val="29"/>
        </w:rPr>
        <w:t xml:space="preserve">; </w:t>
      </w:r>
      <w:r w:rsidR="00576B61" w:rsidRPr="00802E6B">
        <w:rPr>
          <w:color w:val="000000"/>
          <w:sz w:val="29"/>
          <w:szCs w:val="29"/>
        </w:rPr>
        <w:t>kiên quyết không để bị động</w:t>
      </w:r>
      <w:r w:rsidR="007811FA">
        <w:rPr>
          <w:color w:val="000000"/>
          <w:sz w:val="29"/>
          <w:szCs w:val="29"/>
        </w:rPr>
        <w:t xml:space="preserve">, </w:t>
      </w:r>
      <w:r w:rsidR="00576B61" w:rsidRPr="00802E6B">
        <w:rPr>
          <w:color w:val="000000"/>
          <w:sz w:val="29"/>
          <w:szCs w:val="29"/>
        </w:rPr>
        <w:t>bất ngờ.</w:t>
      </w:r>
    </w:p>
    <w:p w14:paraId="109D3637" w14:textId="77777777" w:rsidR="00576B61" w:rsidRPr="00802E6B" w:rsidRDefault="00576B61" w:rsidP="007A0816">
      <w:pPr>
        <w:widowControl/>
        <w:spacing w:before="60" w:after="60" w:line="360" w:lineRule="exact"/>
        <w:ind w:firstLine="720"/>
        <w:jc w:val="both"/>
        <w:rPr>
          <w:color w:val="000000"/>
          <w:sz w:val="29"/>
          <w:szCs w:val="29"/>
        </w:rPr>
      </w:pPr>
      <w:r w:rsidRPr="00036145">
        <w:rPr>
          <w:color w:val="000000"/>
          <w:spacing w:val="6"/>
          <w:sz w:val="29"/>
          <w:szCs w:val="29"/>
        </w:rPr>
        <w:t>Đối ngoại tiếp tục giữ vai trò tiên phong trong bảo đảm lợi ích quốc gia - dân</w:t>
      </w:r>
      <w:r w:rsidRPr="00802E6B">
        <w:rPr>
          <w:color w:val="000000"/>
          <w:sz w:val="29"/>
          <w:szCs w:val="29"/>
        </w:rPr>
        <w:t xml:space="preserve"> tộc</w:t>
      </w:r>
      <w:r w:rsidR="007811FA">
        <w:rPr>
          <w:color w:val="000000"/>
          <w:sz w:val="29"/>
          <w:szCs w:val="29"/>
        </w:rPr>
        <w:t xml:space="preserve">; </w:t>
      </w:r>
      <w:r w:rsidRPr="00802E6B">
        <w:rPr>
          <w:color w:val="000000"/>
          <w:sz w:val="29"/>
          <w:szCs w:val="29"/>
        </w:rPr>
        <w:t>kiên định độc lập</w:t>
      </w:r>
      <w:r w:rsidR="007811FA">
        <w:rPr>
          <w:color w:val="000000"/>
          <w:sz w:val="29"/>
          <w:szCs w:val="29"/>
        </w:rPr>
        <w:t xml:space="preserve">, </w:t>
      </w:r>
      <w:r w:rsidRPr="00802E6B">
        <w:rPr>
          <w:color w:val="000000"/>
          <w:sz w:val="29"/>
          <w:szCs w:val="29"/>
        </w:rPr>
        <w:t>tự chủ</w:t>
      </w:r>
      <w:r w:rsidR="007811FA">
        <w:rPr>
          <w:color w:val="000000"/>
          <w:sz w:val="29"/>
          <w:szCs w:val="29"/>
        </w:rPr>
        <w:t xml:space="preserve">; </w:t>
      </w:r>
      <w:r w:rsidRPr="00802E6B">
        <w:rPr>
          <w:color w:val="000000"/>
          <w:sz w:val="29"/>
          <w:szCs w:val="29"/>
        </w:rPr>
        <w:t>đồng thời chủ động</w:t>
      </w:r>
      <w:r w:rsidR="007811FA">
        <w:rPr>
          <w:color w:val="000000"/>
          <w:sz w:val="29"/>
          <w:szCs w:val="29"/>
        </w:rPr>
        <w:t xml:space="preserve">, </w:t>
      </w:r>
      <w:r w:rsidRPr="00802E6B">
        <w:rPr>
          <w:color w:val="000000"/>
          <w:sz w:val="29"/>
          <w:szCs w:val="29"/>
        </w:rPr>
        <w:t>tích cực và có trách nhiệm trong cộng đồng quốc tế</w:t>
      </w:r>
      <w:r w:rsidR="007811FA">
        <w:rPr>
          <w:color w:val="000000"/>
          <w:sz w:val="29"/>
          <w:szCs w:val="29"/>
        </w:rPr>
        <w:t xml:space="preserve">; </w:t>
      </w:r>
      <w:r w:rsidRPr="00802E6B">
        <w:rPr>
          <w:color w:val="000000"/>
          <w:sz w:val="29"/>
          <w:szCs w:val="29"/>
        </w:rPr>
        <w:t>tận dụng hiệu quả các cơ hội hợp tác</w:t>
      </w:r>
      <w:r w:rsidR="007811FA">
        <w:rPr>
          <w:color w:val="000000"/>
          <w:sz w:val="29"/>
          <w:szCs w:val="29"/>
        </w:rPr>
        <w:t xml:space="preserve">; </w:t>
      </w:r>
      <w:r w:rsidRPr="00802E6B">
        <w:rPr>
          <w:color w:val="000000"/>
          <w:sz w:val="29"/>
          <w:szCs w:val="29"/>
        </w:rPr>
        <w:t>đưa các quan hệ đối tác đi vào chiều sâu</w:t>
      </w:r>
      <w:r w:rsidR="007811FA">
        <w:rPr>
          <w:color w:val="000000"/>
          <w:sz w:val="29"/>
          <w:szCs w:val="29"/>
        </w:rPr>
        <w:t xml:space="preserve">, </w:t>
      </w:r>
      <w:r w:rsidRPr="00802E6B">
        <w:rPr>
          <w:color w:val="000000"/>
          <w:sz w:val="29"/>
          <w:szCs w:val="29"/>
        </w:rPr>
        <w:t>thực chất</w:t>
      </w:r>
      <w:r w:rsidR="007811FA">
        <w:rPr>
          <w:color w:val="000000"/>
          <w:sz w:val="29"/>
          <w:szCs w:val="29"/>
        </w:rPr>
        <w:t xml:space="preserve">; </w:t>
      </w:r>
      <w:r w:rsidRPr="00802E6B">
        <w:rPr>
          <w:color w:val="000000"/>
          <w:sz w:val="29"/>
          <w:szCs w:val="29"/>
        </w:rPr>
        <w:t>kết hợp chặt chẽ giữa đối ngoại với quốc phòng</w:t>
      </w:r>
      <w:r w:rsidR="007811FA">
        <w:rPr>
          <w:color w:val="000000"/>
          <w:sz w:val="29"/>
          <w:szCs w:val="29"/>
        </w:rPr>
        <w:t xml:space="preserve">, </w:t>
      </w:r>
      <w:r w:rsidRPr="00802E6B">
        <w:rPr>
          <w:color w:val="000000"/>
          <w:sz w:val="29"/>
          <w:szCs w:val="29"/>
        </w:rPr>
        <w:t>an ninh và phát triển kinh tế</w:t>
      </w:r>
      <w:r w:rsidR="007811FA">
        <w:rPr>
          <w:color w:val="000000"/>
          <w:sz w:val="29"/>
          <w:szCs w:val="29"/>
        </w:rPr>
        <w:t xml:space="preserve">; </w:t>
      </w:r>
      <w:r w:rsidRPr="00802E6B">
        <w:rPr>
          <w:color w:val="000000"/>
          <w:sz w:val="29"/>
          <w:szCs w:val="29"/>
        </w:rPr>
        <w:t>giữ vững nguyên tắc nhưng mềm dẻo</w:t>
      </w:r>
      <w:r w:rsidR="007811FA">
        <w:rPr>
          <w:color w:val="000000"/>
          <w:sz w:val="29"/>
          <w:szCs w:val="29"/>
        </w:rPr>
        <w:t xml:space="preserve">, </w:t>
      </w:r>
      <w:r w:rsidRPr="00802E6B">
        <w:rPr>
          <w:color w:val="000000"/>
          <w:sz w:val="29"/>
          <w:szCs w:val="29"/>
        </w:rPr>
        <w:t>linh hoạt về sách lược.</w:t>
      </w:r>
    </w:p>
    <w:p w14:paraId="7A35A1BC" w14:textId="77777777" w:rsidR="00576B61" w:rsidRPr="00802E6B" w:rsidRDefault="004044AF" w:rsidP="007A0816">
      <w:pPr>
        <w:widowControl/>
        <w:spacing w:before="60" w:after="60" w:line="360" w:lineRule="exact"/>
        <w:ind w:firstLine="720"/>
        <w:jc w:val="both"/>
        <w:rPr>
          <w:color w:val="000000"/>
          <w:sz w:val="29"/>
          <w:szCs w:val="29"/>
        </w:rPr>
      </w:pPr>
      <w:r w:rsidRPr="00802E6B">
        <w:rPr>
          <w:color w:val="000000"/>
          <w:sz w:val="29"/>
          <w:szCs w:val="29"/>
        </w:rPr>
        <w:t>Bảo đảm a</w:t>
      </w:r>
      <w:r w:rsidR="00576B61" w:rsidRPr="00802E6B">
        <w:rPr>
          <w:color w:val="000000"/>
          <w:sz w:val="29"/>
          <w:szCs w:val="29"/>
        </w:rPr>
        <w:t xml:space="preserve">n ninh </w:t>
      </w:r>
      <w:r w:rsidRPr="00802E6B">
        <w:rPr>
          <w:color w:val="000000"/>
          <w:sz w:val="29"/>
          <w:szCs w:val="29"/>
        </w:rPr>
        <w:t xml:space="preserve">quốc gia </w:t>
      </w:r>
      <w:r w:rsidR="00576B61" w:rsidRPr="00802E6B">
        <w:rPr>
          <w:color w:val="000000"/>
          <w:sz w:val="29"/>
          <w:szCs w:val="29"/>
        </w:rPr>
        <w:t xml:space="preserve">trong giai đoạn mới </w:t>
      </w:r>
      <w:r w:rsidR="001422EC" w:rsidRPr="00802E6B">
        <w:rPr>
          <w:color w:val="000000"/>
          <w:sz w:val="29"/>
          <w:szCs w:val="29"/>
        </w:rPr>
        <w:t xml:space="preserve">được xác định </w:t>
      </w:r>
      <w:r w:rsidRPr="00802E6B">
        <w:rPr>
          <w:color w:val="000000"/>
          <w:sz w:val="29"/>
          <w:szCs w:val="29"/>
        </w:rPr>
        <w:t>bao gồm</w:t>
      </w:r>
      <w:r w:rsidR="00576B61" w:rsidRPr="00802E6B">
        <w:rPr>
          <w:color w:val="000000"/>
          <w:sz w:val="29"/>
          <w:szCs w:val="29"/>
        </w:rPr>
        <w:t xml:space="preserve"> </w:t>
      </w:r>
      <w:r w:rsidR="001422EC" w:rsidRPr="00802E6B">
        <w:rPr>
          <w:color w:val="000000"/>
          <w:sz w:val="29"/>
          <w:szCs w:val="29"/>
        </w:rPr>
        <w:t xml:space="preserve">các vấn đề </w:t>
      </w:r>
      <w:r w:rsidR="00576B61" w:rsidRPr="00802E6B">
        <w:rPr>
          <w:color w:val="000000"/>
          <w:sz w:val="29"/>
          <w:szCs w:val="29"/>
        </w:rPr>
        <w:t>an ninh biên giới</w:t>
      </w:r>
      <w:r w:rsidR="007811FA">
        <w:rPr>
          <w:color w:val="000000"/>
          <w:sz w:val="29"/>
          <w:szCs w:val="29"/>
        </w:rPr>
        <w:t xml:space="preserve">, </w:t>
      </w:r>
      <w:r w:rsidR="00576B61" w:rsidRPr="00802E6B">
        <w:rPr>
          <w:color w:val="000000"/>
          <w:sz w:val="29"/>
          <w:szCs w:val="29"/>
        </w:rPr>
        <w:t>lãnh thổ</w:t>
      </w:r>
      <w:r w:rsidR="007811FA">
        <w:rPr>
          <w:color w:val="000000"/>
          <w:sz w:val="29"/>
          <w:szCs w:val="29"/>
        </w:rPr>
        <w:t xml:space="preserve">, </w:t>
      </w:r>
      <w:r w:rsidR="00576B61" w:rsidRPr="00802E6B">
        <w:rPr>
          <w:color w:val="000000"/>
          <w:sz w:val="29"/>
          <w:szCs w:val="29"/>
        </w:rPr>
        <w:t>mà còn là an ninh chế độ</w:t>
      </w:r>
      <w:r w:rsidR="007811FA">
        <w:rPr>
          <w:color w:val="000000"/>
          <w:sz w:val="29"/>
          <w:szCs w:val="29"/>
        </w:rPr>
        <w:t xml:space="preserve">, </w:t>
      </w:r>
      <w:r w:rsidR="00576B61" w:rsidRPr="00802E6B">
        <w:rPr>
          <w:color w:val="000000"/>
          <w:sz w:val="29"/>
          <w:szCs w:val="29"/>
        </w:rPr>
        <w:t>an ninh văn hoá tư tưởng</w:t>
      </w:r>
      <w:r w:rsidR="007811FA">
        <w:rPr>
          <w:color w:val="000000"/>
          <w:sz w:val="29"/>
          <w:szCs w:val="29"/>
        </w:rPr>
        <w:t xml:space="preserve">, </w:t>
      </w:r>
      <w:r w:rsidR="00576B61" w:rsidRPr="00802E6B">
        <w:rPr>
          <w:color w:val="000000"/>
          <w:sz w:val="29"/>
          <w:szCs w:val="29"/>
        </w:rPr>
        <w:t>an ninh kinh tế</w:t>
      </w:r>
      <w:r w:rsidR="007811FA">
        <w:rPr>
          <w:color w:val="000000"/>
          <w:sz w:val="29"/>
          <w:szCs w:val="29"/>
        </w:rPr>
        <w:t xml:space="preserve">, </w:t>
      </w:r>
      <w:r w:rsidR="00576B61" w:rsidRPr="00802E6B">
        <w:rPr>
          <w:color w:val="000000"/>
          <w:sz w:val="29"/>
          <w:szCs w:val="29"/>
        </w:rPr>
        <w:t>an ninh tài chính</w:t>
      </w:r>
      <w:r w:rsidR="007811FA">
        <w:rPr>
          <w:color w:val="000000"/>
          <w:sz w:val="29"/>
          <w:szCs w:val="29"/>
        </w:rPr>
        <w:t xml:space="preserve">, </w:t>
      </w:r>
      <w:r w:rsidR="00576B61" w:rsidRPr="00802E6B">
        <w:rPr>
          <w:color w:val="000000"/>
          <w:sz w:val="29"/>
          <w:szCs w:val="29"/>
        </w:rPr>
        <w:t>an ninh dữ liệu</w:t>
      </w:r>
      <w:r w:rsidR="007811FA">
        <w:rPr>
          <w:color w:val="000000"/>
          <w:sz w:val="29"/>
          <w:szCs w:val="29"/>
        </w:rPr>
        <w:t xml:space="preserve">, </w:t>
      </w:r>
      <w:r w:rsidR="00576B61" w:rsidRPr="00802E6B">
        <w:rPr>
          <w:color w:val="000000"/>
          <w:sz w:val="29"/>
          <w:szCs w:val="29"/>
        </w:rPr>
        <w:t>an ninh năng lượng</w:t>
      </w:r>
      <w:r w:rsidR="007811FA">
        <w:rPr>
          <w:color w:val="000000"/>
          <w:sz w:val="29"/>
          <w:szCs w:val="29"/>
        </w:rPr>
        <w:t xml:space="preserve">, </w:t>
      </w:r>
      <w:r w:rsidR="00576B61" w:rsidRPr="00802E6B">
        <w:rPr>
          <w:color w:val="000000"/>
          <w:sz w:val="29"/>
          <w:szCs w:val="29"/>
        </w:rPr>
        <w:t>an ninh nguồn nước</w:t>
      </w:r>
      <w:r w:rsidR="007811FA">
        <w:rPr>
          <w:color w:val="000000"/>
          <w:sz w:val="29"/>
          <w:szCs w:val="29"/>
        </w:rPr>
        <w:t xml:space="preserve">, </w:t>
      </w:r>
      <w:r w:rsidR="00576B61" w:rsidRPr="00802E6B">
        <w:rPr>
          <w:color w:val="000000"/>
          <w:sz w:val="29"/>
          <w:szCs w:val="29"/>
        </w:rPr>
        <w:t xml:space="preserve">an ninh lương thực... </w:t>
      </w:r>
      <w:r w:rsidRPr="00802E6B">
        <w:rPr>
          <w:color w:val="000000"/>
          <w:sz w:val="29"/>
          <w:szCs w:val="29"/>
        </w:rPr>
        <w:t>P</w:t>
      </w:r>
      <w:r w:rsidR="00576B61" w:rsidRPr="00802E6B">
        <w:rPr>
          <w:color w:val="000000"/>
          <w:sz w:val="29"/>
          <w:szCs w:val="29"/>
        </w:rPr>
        <w:t>hát triển bền vững và tự chủ chiến lược phải được đặt trong tổng thể nhiệm vụ bảo vệ Tổ quốc từ sớm</w:t>
      </w:r>
      <w:r w:rsidR="007811FA">
        <w:rPr>
          <w:color w:val="000000"/>
          <w:sz w:val="29"/>
          <w:szCs w:val="29"/>
        </w:rPr>
        <w:t xml:space="preserve">, </w:t>
      </w:r>
      <w:r w:rsidR="00576B61" w:rsidRPr="00802E6B">
        <w:rPr>
          <w:color w:val="000000"/>
          <w:sz w:val="29"/>
          <w:szCs w:val="29"/>
        </w:rPr>
        <w:t>từ xa</w:t>
      </w:r>
      <w:r w:rsidR="007811FA">
        <w:rPr>
          <w:color w:val="000000"/>
          <w:sz w:val="29"/>
          <w:szCs w:val="29"/>
        </w:rPr>
        <w:t xml:space="preserve">, </w:t>
      </w:r>
      <w:r w:rsidR="00576B61" w:rsidRPr="00802E6B">
        <w:rPr>
          <w:color w:val="000000"/>
          <w:sz w:val="29"/>
          <w:szCs w:val="29"/>
        </w:rPr>
        <w:t>từ cơ sở</w:t>
      </w:r>
      <w:r w:rsidR="007811FA">
        <w:rPr>
          <w:color w:val="000000"/>
          <w:sz w:val="29"/>
          <w:szCs w:val="29"/>
        </w:rPr>
        <w:t xml:space="preserve">, </w:t>
      </w:r>
      <w:r w:rsidR="00576B61" w:rsidRPr="00802E6B">
        <w:rPr>
          <w:color w:val="000000"/>
          <w:sz w:val="29"/>
          <w:szCs w:val="29"/>
        </w:rPr>
        <w:t>từ nơi xuất phát.</w:t>
      </w:r>
    </w:p>
    <w:p w14:paraId="768AAD9E" w14:textId="77777777" w:rsidR="00576B61" w:rsidRPr="00802E6B" w:rsidRDefault="00F15172" w:rsidP="007A0816">
      <w:pPr>
        <w:pStyle w:val="Heading2"/>
        <w:widowControl/>
        <w:spacing w:before="60" w:after="60" w:line="360" w:lineRule="exact"/>
        <w:jc w:val="both"/>
        <w:rPr>
          <w:i/>
          <w:color w:val="000000"/>
          <w:sz w:val="29"/>
          <w:szCs w:val="29"/>
        </w:rPr>
      </w:pPr>
      <w:bookmarkStart w:id="29" w:name="_Toc220328000"/>
      <w:r w:rsidRPr="00802E6B">
        <w:rPr>
          <w:i/>
          <w:color w:val="000000"/>
          <w:sz w:val="29"/>
          <w:szCs w:val="29"/>
        </w:rPr>
        <w:t>4</w:t>
      </w:r>
      <w:r w:rsidR="00571B49" w:rsidRPr="00802E6B">
        <w:rPr>
          <w:i/>
          <w:color w:val="000000"/>
          <w:sz w:val="29"/>
          <w:szCs w:val="29"/>
        </w:rPr>
        <w:t>.</w:t>
      </w:r>
      <w:r w:rsidR="00576B61" w:rsidRPr="00802E6B">
        <w:rPr>
          <w:i/>
          <w:color w:val="000000"/>
          <w:sz w:val="29"/>
          <w:szCs w:val="29"/>
        </w:rPr>
        <w:t>6. Xây dựng</w:t>
      </w:r>
      <w:r w:rsidR="007811FA">
        <w:rPr>
          <w:i/>
          <w:color w:val="000000"/>
          <w:sz w:val="29"/>
          <w:szCs w:val="29"/>
        </w:rPr>
        <w:t xml:space="preserve">, </w:t>
      </w:r>
      <w:r w:rsidR="00576B61" w:rsidRPr="00802E6B">
        <w:rPr>
          <w:i/>
          <w:color w:val="000000"/>
          <w:sz w:val="29"/>
          <w:szCs w:val="29"/>
        </w:rPr>
        <w:t>chỉnh đốn Đảng và hệ thống chính trị</w:t>
      </w:r>
      <w:bookmarkEnd w:id="29"/>
      <w:r w:rsidR="00576B61" w:rsidRPr="00802E6B">
        <w:rPr>
          <w:i/>
          <w:color w:val="000000"/>
          <w:sz w:val="29"/>
          <w:szCs w:val="29"/>
        </w:rPr>
        <w:t xml:space="preserve"> </w:t>
      </w:r>
    </w:p>
    <w:p w14:paraId="41337E36"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Xây dựng Đảng trong sạch</w:t>
      </w:r>
      <w:r w:rsidR="007811FA">
        <w:rPr>
          <w:color w:val="000000"/>
          <w:sz w:val="29"/>
          <w:szCs w:val="29"/>
        </w:rPr>
        <w:t xml:space="preserve">, </w:t>
      </w:r>
      <w:r w:rsidRPr="00802E6B">
        <w:rPr>
          <w:color w:val="000000"/>
          <w:sz w:val="29"/>
          <w:szCs w:val="29"/>
        </w:rPr>
        <w:t>vững mạnh toàn diện</w:t>
      </w:r>
      <w:r w:rsidR="007811FA">
        <w:rPr>
          <w:color w:val="000000"/>
          <w:sz w:val="29"/>
          <w:szCs w:val="29"/>
        </w:rPr>
        <w:t xml:space="preserve">, </w:t>
      </w:r>
      <w:r w:rsidRPr="00802E6B">
        <w:rPr>
          <w:color w:val="000000"/>
          <w:sz w:val="29"/>
          <w:szCs w:val="29"/>
        </w:rPr>
        <w:t>văn minh là điều kiện quyết định mọi thắng lợi. Phải nâng cao năng lực lãnh đạo</w:t>
      </w:r>
      <w:r w:rsidR="007811FA">
        <w:rPr>
          <w:color w:val="000000"/>
          <w:sz w:val="29"/>
          <w:szCs w:val="29"/>
        </w:rPr>
        <w:t xml:space="preserve">, </w:t>
      </w:r>
      <w:r w:rsidRPr="00802E6B">
        <w:rPr>
          <w:color w:val="000000"/>
          <w:sz w:val="29"/>
          <w:szCs w:val="29"/>
        </w:rPr>
        <w:t>cầm quyền và sức chiến đấu của Đảng</w:t>
      </w:r>
      <w:r w:rsidR="007811FA">
        <w:rPr>
          <w:color w:val="000000"/>
          <w:sz w:val="29"/>
          <w:szCs w:val="29"/>
        </w:rPr>
        <w:t xml:space="preserve">; </w:t>
      </w:r>
      <w:r w:rsidRPr="00802E6B">
        <w:rPr>
          <w:color w:val="000000"/>
          <w:sz w:val="29"/>
          <w:szCs w:val="29"/>
        </w:rPr>
        <w:t>kiên trì xây dựng Đảng về chính trị</w:t>
      </w:r>
      <w:r w:rsidR="007811FA">
        <w:rPr>
          <w:color w:val="000000"/>
          <w:sz w:val="29"/>
          <w:szCs w:val="29"/>
        </w:rPr>
        <w:t xml:space="preserve">, </w:t>
      </w:r>
      <w:r w:rsidRPr="00802E6B">
        <w:rPr>
          <w:color w:val="000000"/>
          <w:sz w:val="29"/>
          <w:szCs w:val="29"/>
        </w:rPr>
        <w:t>tư tưởng</w:t>
      </w:r>
      <w:r w:rsidR="007811FA">
        <w:rPr>
          <w:color w:val="000000"/>
          <w:sz w:val="29"/>
          <w:szCs w:val="29"/>
        </w:rPr>
        <w:t xml:space="preserve">, </w:t>
      </w:r>
      <w:r w:rsidRPr="00802E6B">
        <w:rPr>
          <w:color w:val="000000"/>
          <w:sz w:val="29"/>
          <w:szCs w:val="29"/>
        </w:rPr>
        <w:t>đạo đức</w:t>
      </w:r>
      <w:r w:rsidR="007811FA">
        <w:rPr>
          <w:color w:val="000000"/>
          <w:sz w:val="29"/>
          <w:szCs w:val="29"/>
        </w:rPr>
        <w:t xml:space="preserve">; </w:t>
      </w:r>
      <w:r w:rsidRPr="00802E6B">
        <w:rPr>
          <w:color w:val="000000"/>
          <w:sz w:val="29"/>
          <w:szCs w:val="29"/>
        </w:rPr>
        <w:t>đổi mới tổ chức bộ máy</w:t>
      </w:r>
      <w:r w:rsidR="007811FA">
        <w:rPr>
          <w:color w:val="000000"/>
          <w:sz w:val="29"/>
          <w:szCs w:val="29"/>
        </w:rPr>
        <w:t xml:space="preserve">; </w:t>
      </w:r>
      <w:r w:rsidRPr="00802E6B">
        <w:rPr>
          <w:color w:val="000000"/>
          <w:sz w:val="29"/>
          <w:szCs w:val="29"/>
        </w:rPr>
        <w:t>đẩy mạnh kiểm soát quyền lực</w:t>
      </w:r>
      <w:r w:rsidR="007811FA">
        <w:rPr>
          <w:color w:val="000000"/>
          <w:sz w:val="29"/>
          <w:szCs w:val="29"/>
        </w:rPr>
        <w:t xml:space="preserve">; </w:t>
      </w:r>
      <w:r w:rsidRPr="00802E6B">
        <w:rPr>
          <w:color w:val="000000"/>
          <w:sz w:val="29"/>
          <w:szCs w:val="29"/>
        </w:rPr>
        <w:t>kiên quyết</w:t>
      </w:r>
      <w:r w:rsidR="007811FA">
        <w:rPr>
          <w:color w:val="000000"/>
          <w:sz w:val="29"/>
          <w:szCs w:val="29"/>
        </w:rPr>
        <w:t xml:space="preserve">, </w:t>
      </w:r>
      <w:r w:rsidRPr="00802E6B">
        <w:rPr>
          <w:color w:val="000000"/>
          <w:sz w:val="29"/>
          <w:szCs w:val="29"/>
        </w:rPr>
        <w:t>kiên trì phòng</w:t>
      </w:r>
      <w:r w:rsidR="007811FA">
        <w:rPr>
          <w:color w:val="000000"/>
          <w:sz w:val="29"/>
          <w:szCs w:val="29"/>
        </w:rPr>
        <w:t xml:space="preserve">, </w:t>
      </w:r>
      <w:r w:rsidRPr="00802E6B">
        <w:rPr>
          <w:color w:val="000000"/>
          <w:sz w:val="29"/>
          <w:szCs w:val="29"/>
        </w:rPr>
        <w:t>chống tham nhũng</w:t>
      </w:r>
      <w:r w:rsidR="007811FA">
        <w:rPr>
          <w:color w:val="000000"/>
          <w:sz w:val="29"/>
          <w:szCs w:val="29"/>
        </w:rPr>
        <w:t xml:space="preserve">, </w:t>
      </w:r>
      <w:r w:rsidRPr="00802E6B">
        <w:rPr>
          <w:color w:val="000000"/>
          <w:sz w:val="29"/>
          <w:szCs w:val="29"/>
        </w:rPr>
        <w:t>lãng phí</w:t>
      </w:r>
      <w:r w:rsidR="007811FA">
        <w:rPr>
          <w:color w:val="000000"/>
          <w:sz w:val="29"/>
          <w:szCs w:val="29"/>
        </w:rPr>
        <w:t xml:space="preserve">, </w:t>
      </w:r>
      <w:r w:rsidRPr="00802E6B">
        <w:rPr>
          <w:color w:val="000000"/>
          <w:sz w:val="29"/>
          <w:szCs w:val="29"/>
        </w:rPr>
        <w:t>tiêu cực</w:t>
      </w:r>
      <w:r w:rsidR="007811FA">
        <w:rPr>
          <w:color w:val="000000"/>
          <w:sz w:val="29"/>
          <w:szCs w:val="29"/>
        </w:rPr>
        <w:t xml:space="preserve">; </w:t>
      </w:r>
      <w:r w:rsidRPr="00802E6B">
        <w:rPr>
          <w:color w:val="000000"/>
          <w:sz w:val="29"/>
          <w:szCs w:val="29"/>
        </w:rPr>
        <w:t>xây dựng đội ngũ cán bộ đủ phẩm chất</w:t>
      </w:r>
      <w:r w:rsidR="007811FA">
        <w:rPr>
          <w:color w:val="000000"/>
          <w:sz w:val="29"/>
          <w:szCs w:val="29"/>
        </w:rPr>
        <w:t xml:space="preserve">, </w:t>
      </w:r>
      <w:r w:rsidRPr="00802E6B">
        <w:rPr>
          <w:color w:val="000000"/>
          <w:sz w:val="29"/>
          <w:szCs w:val="29"/>
        </w:rPr>
        <w:t>năng lực</w:t>
      </w:r>
      <w:r w:rsidR="007811FA">
        <w:rPr>
          <w:color w:val="000000"/>
          <w:sz w:val="29"/>
          <w:szCs w:val="29"/>
        </w:rPr>
        <w:t xml:space="preserve">, </w:t>
      </w:r>
      <w:r w:rsidRPr="00802E6B">
        <w:rPr>
          <w:color w:val="000000"/>
          <w:sz w:val="29"/>
          <w:szCs w:val="29"/>
        </w:rPr>
        <w:t>uy tín</w:t>
      </w:r>
      <w:r w:rsidR="007811FA">
        <w:rPr>
          <w:color w:val="000000"/>
          <w:sz w:val="29"/>
          <w:szCs w:val="29"/>
        </w:rPr>
        <w:t xml:space="preserve">, </w:t>
      </w:r>
      <w:r w:rsidRPr="00802E6B">
        <w:rPr>
          <w:color w:val="000000"/>
          <w:sz w:val="29"/>
          <w:szCs w:val="29"/>
        </w:rPr>
        <w:t>ngang tầm nhiệm vụ.</w:t>
      </w:r>
    </w:p>
    <w:p w14:paraId="6F7DA22D"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 xml:space="preserve">Công tác cán bộ </w:t>
      </w:r>
      <w:r w:rsidR="001422EC" w:rsidRPr="00802E6B">
        <w:rPr>
          <w:color w:val="000000"/>
          <w:sz w:val="29"/>
          <w:szCs w:val="29"/>
        </w:rPr>
        <w:t>tiếp tục được xác định</w:t>
      </w:r>
      <w:r w:rsidRPr="00802E6B">
        <w:rPr>
          <w:color w:val="000000"/>
          <w:sz w:val="29"/>
          <w:szCs w:val="29"/>
        </w:rPr>
        <w:t xml:space="preserve"> là </w:t>
      </w:r>
      <w:r w:rsidR="007811FA">
        <w:rPr>
          <w:i/>
          <w:color w:val="000000"/>
          <w:sz w:val="29"/>
          <w:szCs w:val="29"/>
        </w:rPr>
        <w:t>"</w:t>
      </w:r>
      <w:r w:rsidRPr="00802E6B">
        <w:rPr>
          <w:i/>
          <w:color w:val="000000"/>
          <w:sz w:val="29"/>
          <w:szCs w:val="29"/>
        </w:rPr>
        <w:t>then chốt của then chốt</w:t>
      </w:r>
      <w:r w:rsidR="007811FA">
        <w:rPr>
          <w:i/>
          <w:color w:val="000000"/>
          <w:sz w:val="29"/>
          <w:szCs w:val="29"/>
        </w:rPr>
        <w:t xml:space="preserve">": </w:t>
      </w:r>
      <w:r w:rsidRPr="00802E6B">
        <w:rPr>
          <w:color w:val="000000"/>
          <w:sz w:val="29"/>
          <w:szCs w:val="29"/>
        </w:rPr>
        <w:t xml:space="preserve">Chọn </w:t>
      </w:r>
      <w:r w:rsidRPr="00802E6B">
        <w:rPr>
          <w:color w:val="000000"/>
          <w:spacing w:val="4"/>
          <w:sz w:val="29"/>
          <w:szCs w:val="29"/>
        </w:rPr>
        <w:t>đúng người</w:t>
      </w:r>
      <w:r w:rsidR="007811FA">
        <w:rPr>
          <w:color w:val="000000"/>
          <w:spacing w:val="4"/>
          <w:sz w:val="29"/>
          <w:szCs w:val="29"/>
        </w:rPr>
        <w:t xml:space="preserve">, </w:t>
      </w:r>
      <w:r w:rsidRPr="00802E6B">
        <w:rPr>
          <w:color w:val="000000"/>
          <w:spacing w:val="4"/>
          <w:sz w:val="29"/>
          <w:szCs w:val="29"/>
        </w:rPr>
        <w:t>giao đúng việc</w:t>
      </w:r>
      <w:r w:rsidR="007811FA">
        <w:rPr>
          <w:color w:val="000000"/>
          <w:spacing w:val="4"/>
          <w:sz w:val="29"/>
          <w:szCs w:val="29"/>
        </w:rPr>
        <w:t xml:space="preserve">, </w:t>
      </w:r>
      <w:r w:rsidRPr="00802E6B">
        <w:rPr>
          <w:color w:val="000000"/>
          <w:spacing w:val="4"/>
          <w:sz w:val="29"/>
          <w:szCs w:val="29"/>
        </w:rPr>
        <w:t>đặt đúng chỗ</w:t>
      </w:r>
      <w:r w:rsidR="007811FA">
        <w:rPr>
          <w:color w:val="000000"/>
          <w:spacing w:val="4"/>
          <w:sz w:val="29"/>
          <w:szCs w:val="29"/>
        </w:rPr>
        <w:t xml:space="preserve">; </w:t>
      </w:r>
      <w:r w:rsidRPr="00802E6B">
        <w:rPr>
          <w:color w:val="000000"/>
          <w:spacing w:val="4"/>
          <w:sz w:val="29"/>
          <w:szCs w:val="29"/>
        </w:rPr>
        <w:t>đánh giá cán bộ bằng sản phẩm</w:t>
      </w:r>
      <w:r w:rsidR="007811FA">
        <w:rPr>
          <w:color w:val="000000"/>
          <w:spacing w:val="4"/>
          <w:sz w:val="29"/>
          <w:szCs w:val="29"/>
        </w:rPr>
        <w:t xml:space="preserve">, </w:t>
      </w:r>
      <w:r w:rsidRPr="00802E6B">
        <w:rPr>
          <w:color w:val="000000"/>
          <w:spacing w:val="4"/>
          <w:sz w:val="29"/>
          <w:szCs w:val="29"/>
        </w:rPr>
        <w:t xml:space="preserve">bằng </w:t>
      </w:r>
      <w:r w:rsidRPr="00802E6B">
        <w:rPr>
          <w:color w:val="000000"/>
          <w:sz w:val="29"/>
          <w:szCs w:val="29"/>
        </w:rPr>
        <w:t>hiệu quả</w:t>
      </w:r>
      <w:r w:rsidR="007811FA">
        <w:rPr>
          <w:color w:val="000000"/>
          <w:sz w:val="29"/>
          <w:szCs w:val="29"/>
        </w:rPr>
        <w:t xml:space="preserve">, </w:t>
      </w:r>
      <w:r w:rsidRPr="00802E6B">
        <w:rPr>
          <w:color w:val="000000"/>
          <w:sz w:val="29"/>
          <w:szCs w:val="29"/>
        </w:rPr>
        <w:t>bằng uy tín trong Nhân dân</w:t>
      </w:r>
      <w:r w:rsidR="007811FA">
        <w:rPr>
          <w:color w:val="000000"/>
          <w:sz w:val="29"/>
          <w:szCs w:val="29"/>
        </w:rPr>
        <w:t xml:space="preserve">; </w:t>
      </w:r>
      <w:r w:rsidRPr="00802E6B">
        <w:rPr>
          <w:color w:val="000000"/>
          <w:sz w:val="29"/>
          <w:szCs w:val="29"/>
        </w:rPr>
        <w:t>kết hợp nghiêm minh kỷ luật với cơ chế bảo vệ hiệu quả cán bộ dám nghĩ</w:t>
      </w:r>
      <w:r w:rsidR="007811FA">
        <w:rPr>
          <w:color w:val="000000"/>
          <w:sz w:val="29"/>
          <w:szCs w:val="29"/>
        </w:rPr>
        <w:t xml:space="preserve">, </w:t>
      </w:r>
      <w:r w:rsidRPr="00802E6B">
        <w:rPr>
          <w:color w:val="000000"/>
          <w:sz w:val="29"/>
          <w:szCs w:val="29"/>
        </w:rPr>
        <w:t>dám làm</w:t>
      </w:r>
      <w:r w:rsidR="007811FA">
        <w:rPr>
          <w:color w:val="000000"/>
          <w:sz w:val="29"/>
          <w:szCs w:val="29"/>
        </w:rPr>
        <w:t xml:space="preserve">, </w:t>
      </w:r>
      <w:r w:rsidRPr="00802E6B">
        <w:rPr>
          <w:color w:val="000000"/>
          <w:sz w:val="29"/>
          <w:szCs w:val="29"/>
        </w:rPr>
        <w:t>dám chịu trách nhiệm vì lợi ích chun</w:t>
      </w:r>
      <w:r w:rsidRPr="00802E6B">
        <w:rPr>
          <w:color w:val="000000"/>
          <w:spacing w:val="4"/>
          <w:sz w:val="29"/>
          <w:szCs w:val="29"/>
        </w:rPr>
        <w:t>g</w:t>
      </w:r>
      <w:r w:rsidR="007811FA">
        <w:rPr>
          <w:color w:val="000000"/>
          <w:spacing w:val="4"/>
          <w:sz w:val="29"/>
          <w:szCs w:val="29"/>
        </w:rPr>
        <w:t xml:space="preserve">; </w:t>
      </w:r>
      <w:r w:rsidRPr="00802E6B">
        <w:rPr>
          <w:color w:val="000000"/>
          <w:spacing w:val="4"/>
          <w:sz w:val="29"/>
          <w:szCs w:val="29"/>
        </w:rPr>
        <w:t xml:space="preserve">không để những phần tử </w:t>
      </w:r>
      <w:r w:rsidR="007811FA">
        <w:rPr>
          <w:i/>
          <w:color w:val="000000"/>
          <w:spacing w:val="4"/>
          <w:sz w:val="29"/>
          <w:szCs w:val="29"/>
        </w:rPr>
        <w:t>"</w:t>
      </w:r>
      <w:r w:rsidRPr="00802E6B">
        <w:rPr>
          <w:i/>
          <w:color w:val="000000"/>
          <w:spacing w:val="4"/>
          <w:sz w:val="29"/>
          <w:szCs w:val="29"/>
        </w:rPr>
        <w:t>cơ hội</w:t>
      </w:r>
      <w:r w:rsidR="007811FA">
        <w:rPr>
          <w:i/>
          <w:color w:val="000000"/>
          <w:spacing w:val="4"/>
          <w:sz w:val="29"/>
          <w:szCs w:val="29"/>
        </w:rPr>
        <w:t>", "</w:t>
      </w:r>
      <w:r w:rsidRPr="00802E6B">
        <w:rPr>
          <w:i/>
          <w:color w:val="000000"/>
          <w:spacing w:val="4"/>
          <w:sz w:val="29"/>
          <w:szCs w:val="29"/>
        </w:rPr>
        <w:t>chạy chức</w:t>
      </w:r>
      <w:r w:rsidR="007811FA">
        <w:rPr>
          <w:i/>
          <w:color w:val="000000"/>
          <w:spacing w:val="4"/>
          <w:sz w:val="29"/>
          <w:szCs w:val="29"/>
        </w:rPr>
        <w:t xml:space="preserve">, </w:t>
      </w:r>
      <w:r w:rsidRPr="00802E6B">
        <w:rPr>
          <w:i/>
          <w:color w:val="000000"/>
          <w:spacing w:val="4"/>
          <w:sz w:val="29"/>
          <w:szCs w:val="29"/>
        </w:rPr>
        <w:t>chạy quyền</w:t>
      </w:r>
      <w:r w:rsidR="007811FA">
        <w:rPr>
          <w:i/>
          <w:color w:val="000000"/>
          <w:spacing w:val="4"/>
          <w:sz w:val="29"/>
          <w:szCs w:val="29"/>
        </w:rPr>
        <w:t>"</w:t>
      </w:r>
      <w:r w:rsidRPr="00802E6B">
        <w:rPr>
          <w:color w:val="000000"/>
          <w:spacing w:val="4"/>
          <w:sz w:val="29"/>
          <w:szCs w:val="29"/>
        </w:rPr>
        <w:t xml:space="preserve"> len lỏi vào tổ </w:t>
      </w:r>
      <w:r w:rsidRPr="00802E6B">
        <w:rPr>
          <w:color w:val="000000"/>
          <w:sz w:val="29"/>
          <w:szCs w:val="29"/>
        </w:rPr>
        <w:t>chức.</w:t>
      </w:r>
    </w:p>
    <w:p w14:paraId="41C379E8" w14:textId="77777777" w:rsidR="00576B61" w:rsidRPr="009452B5" w:rsidRDefault="004044AF" w:rsidP="007A0816">
      <w:pPr>
        <w:widowControl/>
        <w:spacing w:before="60" w:after="60" w:line="360" w:lineRule="exact"/>
        <w:ind w:firstLine="720"/>
        <w:jc w:val="both"/>
        <w:rPr>
          <w:color w:val="000000"/>
          <w:spacing w:val="-6"/>
          <w:sz w:val="29"/>
          <w:szCs w:val="29"/>
        </w:rPr>
      </w:pPr>
      <w:r w:rsidRPr="009452B5">
        <w:rPr>
          <w:color w:val="000000"/>
          <w:spacing w:val="-6"/>
          <w:sz w:val="29"/>
          <w:szCs w:val="29"/>
        </w:rPr>
        <w:t xml:space="preserve">Quán triệt nguyên lý </w:t>
      </w:r>
      <w:r w:rsidR="00576B61" w:rsidRPr="009452B5">
        <w:rPr>
          <w:color w:val="000000"/>
          <w:spacing w:val="-6"/>
          <w:sz w:val="29"/>
          <w:szCs w:val="29"/>
        </w:rPr>
        <w:t>Đảng mạnh là vì có kỷ luật nghiêm</w:t>
      </w:r>
      <w:r w:rsidR="007811FA" w:rsidRPr="009452B5">
        <w:rPr>
          <w:color w:val="000000"/>
          <w:spacing w:val="-6"/>
          <w:sz w:val="29"/>
          <w:szCs w:val="29"/>
        </w:rPr>
        <w:t xml:space="preserve">, </w:t>
      </w:r>
      <w:r w:rsidR="00576B61" w:rsidRPr="009452B5">
        <w:rPr>
          <w:color w:val="000000"/>
          <w:spacing w:val="-6"/>
          <w:sz w:val="29"/>
          <w:szCs w:val="29"/>
        </w:rPr>
        <w:t>có đạo đức cách mạng</w:t>
      </w:r>
      <w:r w:rsidR="007811FA" w:rsidRPr="009452B5">
        <w:rPr>
          <w:color w:val="000000"/>
          <w:spacing w:val="-6"/>
          <w:sz w:val="29"/>
          <w:szCs w:val="29"/>
        </w:rPr>
        <w:t xml:space="preserve">, </w:t>
      </w:r>
      <w:r w:rsidR="00576B61" w:rsidRPr="009452B5">
        <w:rPr>
          <w:color w:val="000000"/>
          <w:spacing w:val="-6"/>
          <w:sz w:val="29"/>
          <w:szCs w:val="29"/>
        </w:rPr>
        <w:t xml:space="preserve">có tinh thần phụng sự. </w:t>
      </w:r>
      <w:r w:rsidRPr="009452B5">
        <w:rPr>
          <w:color w:val="000000"/>
          <w:spacing w:val="-6"/>
          <w:sz w:val="29"/>
          <w:szCs w:val="29"/>
        </w:rPr>
        <w:t>Theo đó</w:t>
      </w:r>
      <w:r w:rsidR="007811FA" w:rsidRPr="009452B5">
        <w:rPr>
          <w:color w:val="000000"/>
          <w:spacing w:val="-6"/>
          <w:sz w:val="29"/>
          <w:szCs w:val="29"/>
        </w:rPr>
        <w:t xml:space="preserve">, </w:t>
      </w:r>
      <w:r w:rsidRPr="009452B5">
        <w:rPr>
          <w:color w:val="000000"/>
          <w:spacing w:val="-6"/>
          <w:sz w:val="29"/>
          <w:szCs w:val="29"/>
        </w:rPr>
        <w:t>đòi hỏi m</w:t>
      </w:r>
      <w:r w:rsidR="00576B61" w:rsidRPr="009452B5">
        <w:rPr>
          <w:color w:val="000000"/>
          <w:spacing w:val="-6"/>
          <w:sz w:val="29"/>
          <w:szCs w:val="29"/>
        </w:rPr>
        <w:t>ỗi cán bộ</w:t>
      </w:r>
      <w:r w:rsidR="007811FA" w:rsidRPr="009452B5">
        <w:rPr>
          <w:color w:val="000000"/>
          <w:spacing w:val="-6"/>
          <w:sz w:val="29"/>
          <w:szCs w:val="29"/>
        </w:rPr>
        <w:t xml:space="preserve">, </w:t>
      </w:r>
      <w:r w:rsidR="00576B61" w:rsidRPr="009452B5">
        <w:rPr>
          <w:color w:val="000000"/>
          <w:spacing w:val="-6"/>
          <w:sz w:val="29"/>
          <w:szCs w:val="29"/>
        </w:rPr>
        <w:t>đảng viên phải tự soi</w:t>
      </w:r>
      <w:r w:rsidR="007811FA" w:rsidRPr="009452B5">
        <w:rPr>
          <w:color w:val="000000"/>
          <w:spacing w:val="-6"/>
          <w:sz w:val="29"/>
          <w:szCs w:val="29"/>
        </w:rPr>
        <w:t xml:space="preserve">, </w:t>
      </w:r>
      <w:r w:rsidR="00576B61" w:rsidRPr="009452B5">
        <w:rPr>
          <w:color w:val="000000"/>
          <w:spacing w:val="-6"/>
          <w:sz w:val="29"/>
          <w:szCs w:val="29"/>
        </w:rPr>
        <w:t>tự sửa</w:t>
      </w:r>
      <w:r w:rsidR="007811FA" w:rsidRPr="009452B5">
        <w:rPr>
          <w:color w:val="000000"/>
          <w:spacing w:val="-6"/>
          <w:sz w:val="29"/>
          <w:szCs w:val="29"/>
        </w:rPr>
        <w:t xml:space="preserve">; </w:t>
      </w:r>
      <w:r w:rsidR="00576B61" w:rsidRPr="009452B5">
        <w:rPr>
          <w:color w:val="000000"/>
          <w:spacing w:val="-6"/>
          <w:sz w:val="29"/>
          <w:szCs w:val="29"/>
        </w:rPr>
        <w:t>phải giữ mình trước cám dỗ</w:t>
      </w:r>
      <w:r w:rsidR="007811FA" w:rsidRPr="009452B5">
        <w:rPr>
          <w:color w:val="000000"/>
          <w:spacing w:val="-6"/>
          <w:sz w:val="29"/>
          <w:szCs w:val="29"/>
        </w:rPr>
        <w:t xml:space="preserve">; </w:t>
      </w:r>
      <w:r w:rsidR="00576B61" w:rsidRPr="009452B5">
        <w:rPr>
          <w:color w:val="000000"/>
          <w:spacing w:val="-6"/>
          <w:sz w:val="29"/>
          <w:szCs w:val="29"/>
        </w:rPr>
        <w:t>phải biết xấu hổ khi dân còn khó khăn</w:t>
      </w:r>
      <w:r w:rsidR="007811FA" w:rsidRPr="009452B5">
        <w:rPr>
          <w:color w:val="000000"/>
          <w:spacing w:val="-6"/>
          <w:sz w:val="29"/>
          <w:szCs w:val="29"/>
        </w:rPr>
        <w:t xml:space="preserve">, </w:t>
      </w:r>
      <w:r w:rsidR="00576B61" w:rsidRPr="009452B5">
        <w:rPr>
          <w:color w:val="000000"/>
          <w:spacing w:val="-6"/>
          <w:sz w:val="29"/>
          <w:szCs w:val="29"/>
        </w:rPr>
        <w:t>còn bức xúc</w:t>
      </w:r>
      <w:r w:rsidR="007811FA" w:rsidRPr="009452B5">
        <w:rPr>
          <w:color w:val="000000"/>
          <w:spacing w:val="-6"/>
          <w:sz w:val="29"/>
          <w:szCs w:val="29"/>
        </w:rPr>
        <w:t xml:space="preserve">; </w:t>
      </w:r>
      <w:r w:rsidR="00576B61" w:rsidRPr="009452B5">
        <w:rPr>
          <w:color w:val="000000"/>
          <w:spacing w:val="-6"/>
          <w:sz w:val="29"/>
          <w:szCs w:val="29"/>
        </w:rPr>
        <w:t>phải coi danh dự là điều thiêng liêng</w:t>
      </w:r>
      <w:r w:rsidR="007811FA" w:rsidRPr="009452B5">
        <w:rPr>
          <w:color w:val="000000"/>
          <w:spacing w:val="-6"/>
          <w:sz w:val="29"/>
          <w:szCs w:val="29"/>
        </w:rPr>
        <w:t xml:space="preserve">; </w:t>
      </w:r>
      <w:r w:rsidR="00576B61" w:rsidRPr="009452B5">
        <w:rPr>
          <w:color w:val="000000"/>
          <w:spacing w:val="-6"/>
          <w:sz w:val="29"/>
          <w:szCs w:val="29"/>
        </w:rPr>
        <w:t>coi liêm chính là phẩm chất nền tảng.</w:t>
      </w:r>
    </w:p>
    <w:p w14:paraId="03287FF1" w14:textId="77777777" w:rsidR="00576B61" w:rsidRPr="00802E6B" w:rsidRDefault="00F15172" w:rsidP="007A0816">
      <w:pPr>
        <w:widowControl/>
        <w:spacing w:before="60" w:after="60" w:line="360" w:lineRule="exact"/>
        <w:ind w:firstLine="720"/>
        <w:jc w:val="both"/>
        <w:outlineLvl w:val="1"/>
        <w:rPr>
          <w:b/>
          <w:i/>
          <w:color w:val="000000"/>
          <w:sz w:val="29"/>
          <w:szCs w:val="29"/>
        </w:rPr>
      </w:pPr>
      <w:bookmarkStart w:id="30" w:name="_Toc220328001"/>
      <w:r w:rsidRPr="00802E6B">
        <w:rPr>
          <w:b/>
          <w:i/>
          <w:color w:val="000000"/>
          <w:sz w:val="29"/>
          <w:szCs w:val="29"/>
        </w:rPr>
        <w:t>4</w:t>
      </w:r>
      <w:r w:rsidR="00571B49" w:rsidRPr="00802E6B">
        <w:rPr>
          <w:b/>
          <w:i/>
          <w:color w:val="000000"/>
          <w:sz w:val="29"/>
          <w:szCs w:val="29"/>
        </w:rPr>
        <w:t>.</w:t>
      </w:r>
      <w:r w:rsidR="00576B61" w:rsidRPr="00802E6B">
        <w:rPr>
          <w:b/>
          <w:i/>
          <w:color w:val="000000"/>
          <w:sz w:val="29"/>
          <w:szCs w:val="29"/>
        </w:rPr>
        <w:t>7. Xây dựng xã hội</w:t>
      </w:r>
      <w:bookmarkEnd w:id="30"/>
      <w:r w:rsidR="00576B61" w:rsidRPr="00802E6B">
        <w:rPr>
          <w:b/>
          <w:i/>
          <w:color w:val="000000"/>
          <w:sz w:val="29"/>
          <w:szCs w:val="29"/>
        </w:rPr>
        <w:t xml:space="preserve"> </w:t>
      </w:r>
    </w:p>
    <w:p w14:paraId="43C0FF0B" w14:textId="77777777" w:rsidR="00576B61" w:rsidRPr="00802E6B" w:rsidRDefault="004044AF" w:rsidP="007A0816">
      <w:pPr>
        <w:widowControl/>
        <w:spacing w:before="60" w:after="60" w:line="360" w:lineRule="exact"/>
        <w:ind w:firstLine="720"/>
        <w:jc w:val="both"/>
        <w:rPr>
          <w:color w:val="000000"/>
          <w:sz w:val="29"/>
          <w:szCs w:val="29"/>
        </w:rPr>
      </w:pPr>
      <w:r w:rsidRPr="00802E6B">
        <w:rPr>
          <w:color w:val="000000"/>
          <w:sz w:val="29"/>
          <w:szCs w:val="29"/>
        </w:rPr>
        <w:t>X</w:t>
      </w:r>
      <w:r w:rsidR="00576B61" w:rsidRPr="00802E6B">
        <w:rPr>
          <w:color w:val="000000"/>
          <w:sz w:val="29"/>
          <w:szCs w:val="29"/>
        </w:rPr>
        <w:t>ây dựng một xã hội lành mạnh về đạo đức</w:t>
      </w:r>
      <w:r w:rsidR="007811FA">
        <w:rPr>
          <w:color w:val="000000"/>
          <w:sz w:val="29"/>
          <w:szCs w:val="29"/>
        </w:rPr>
        <w:t xml:space="preserve">, </w:t>
      </w:r>
      <w:r w:rsidR="00576B61" w:rsidRPr="00802E6B">
        <w:rPr>
          <w:color w:val="000000"/>
          <w:sz w:val="29"/>
          <w:szCs w:val="29"/>
        </w:rPr>
        <w:t>kỷ cương về pháp luật</w:t>
      </w:r>
      <w:r w:rsidR="007811FA">
        <w:rPr>
          <w:color w:val="000000"/>
          <w:sz w:val="29"/>
          <w:szCs w:val="29"/>
        </w:rPr>
        <w:t xml:space="preserve">, </w:t>
      </w:r>
      <w:r w:rsidR="00576B61" w:rsidRPr="00802E6B">
        <w:rPr>
          <w:color w:val="000000"/>
          <w:sz w:val="29"/>
          <w:szCs w:val="29"/>
        </w:rPr>
        <w:t>văn hoá trong ứng xử</w:t>
      </w:r>
      <w:r w:rsidR="007811FA">
        <w:rPr>
          <w:color w:val="000000"/>
          <w:sz w:val="29"/>
          <w:szCs w:val="29"/>
        </w:rPr>
        <w:t xml:space="preserve">, </w:t>
      </w:r>
      <w:r w:rsidR="00576B61" w:rsidRPr="00802E6B">
        <w:rPr>
          <w:color w:val="000000"/>
          <w:sz w:val="29"/>
          <w:szCs w:val="29"/>
        </w:rPr>
        <w:t>văn minh trong quản trị</w:t>
      </w:r>
      <w:r w:rsidR="007811FA">
        <w:rPr>
          <w:color w:val="000000"/>
          <w:sz w:val="29"/>
          <w:szCs w:val="29"/>
        </w:rPr>
        <w:t xml:space="preserve">, </w:t>
      </w:r>
      <w:r w:rsidR="00576B61" w:rsidRPr="00802E6B">
        <w:rPr>
          <w:color w:val="000000"/>
          <w:sz w:val="29"/>
          <w:szCs w:val="29"/>
        </w:rPr>
        <w:t>an toàn trong đời sống</w:t>
      </w:r>
      <w:r w:rsidR="007811FA">
        <w:rPr>
          <w:color w:val="000000"/>
          <w:sz w:val="29"/>
          <w:szCs w:val="29"/>
        </w:rPr>
        <w:t xml:space="preserve">, </w:t>
      </w:r>
      <w:r w:rsidR="00576B61" w:rsidRPr="00802E6B">
        <w:rPr>
          <w:color w:val="000000"/>
          <w:sz w:val="29"/>
          <w:szCs w:val="29"/>
        </w:rPr>
        <w:t>tiến bộ trong phát triển</w:t>
      </w:r>
      <w:r w:rsidRPr="00802E6B">
        <w:rPr>
          <w:color w:val="000000"/>
          <w:sz w:val="29"/>
          <w:szCs w:val="29"/>
        </w:rPr>
        <w:t xml:space="preserve"> vừa là điều kiện</w:t>
      </w:r>
      <w:r w:rsidR="007811FA">
        <w:rPr>
          <w:color w:val="000000"/>
          <w:sz w:val="29"/>
          <w:szCs w:val="29"/>
        </w:rPr>
        <w:t xml:space="preserve">, </w:t>
      </w:r>
      <w:r w:rsidRPr="00802E6B">
        <w:rPr>
          <w:color w:val="000000"/>
          <w:sz w:val="29"/>
          <w:szCs w:val="29"/>
        </w:rPr>
        <w:t xml:space="preserve">vừa là nền tảng để </w:t>
      </w:r>
      <w:r w:rsidR="00036145">
        <w:rPr>
          <w:color w:val="000000"/>
          <w:sz w:val="29"/>
          <w:szCs w:val="29"/>
        </w:rPr>
        <w:t>đất nước</w:t>
      </w:r>
      <w:r w:rsidR="007811FA">
        <w:rPr>
          <w:color w:val="000000"/>
          <w:sz w:val="29"/>
          <w:szCs w:val="29"/>
        </w:rPr>
        <w:t xml:space="preserve">, </w:t>
      </w:r>
      <w:r w:rsidRPr="00802E6B">
        <w:rPr>
          <w:color w:val="000000"/>
          <w:sz w:val="29"/>
          <w:szCs w:val="29"/>
        </w:rPr>
        <w:t>dân tộc phát triển bền vững</w:t>
      </w:r>
      <w:r w:rsidR="00576B61" w:rsidRPr="00802E6B">
        <w:rPr>
          <w:color w:val="000000"/>
          <w:sz w:val="29"/>
          <w:szCs w:val="29"/>
        </w:rPr>
        <w:t xml:space="preserve">. Phương hướng căn bản là kiên trì mục tiêu </w:t>
      </w:r>
      <w:r w:rsidR="007811FA">
        <w:rPr>
          <w:i/>
          <w:color w:val="000000"/>
          <w:sz w:val="29"/>
          <w:szCs w:val="29"/>
        </w:rPr>
        <w:t>"</w:t>
      </w:r>
      <w:r w:rsidR="00576B61" w:rsidRPr="00802E6B">
        <w:rPr>
          <w:i/>
          <w:color w:val="000000"/>
          <w:sz w:val="29"/>
          <w:szCs w:val="29"/>
        </w:rPr>
        <w:t>dân giàu</w:t>
      </w:r>
      <w:r w:rsidR="007811FA">
        <w:rPr>
          <w:i/>
          <w:color w:val="000000"/>
          <w:sz w:val="29"/>
          <w:szCs w:val="29"/>
        </w:rPr>
        <w:t xml:space="preserve">, </w:t>
      </w:r>
      <w:r w:rsidR="00576B61" w:rsidRPr="00802E6B">
        <w:rPr>
          <w:i/>
          <w:color w:val="000000"/>
          <w:sz w:val="29"/>
          <w:szCs w:val="29"/>
        </w:rPr>
        <w:t>nước mạnh</w:t>
      </w:r>
      <w:r w:rsidR="007811FA">
        <w:rPr>
          <w:i/>
          <w:color w:val="000000"/>
          <w:sz w:val="29"/>
          <w:szCs w:val="29"/>
        </w:rPr>
        <w:t xml:space="preserve">, </w:t>
      </w:r>
      <w:r w:rsidR="00576B61" w:rsidRPr="00802E6B">
        <w:rPr>
          <w:i/>
          <w:color w:val="000000"/>
          <w:sz w:val="29"/>
          <w:szCs w:val="29"/>
        </w:rPr>
        <w:t>dân chủ</w:t>
      </w:r>
      <w:r w:rsidR="007811FA">
        <w:rPr>
          <w:i/>
          <w:color w:val="000000"/>
          <w:sz w:val="29"/>
          <w:szCs w:val="29"/>
        </w:rPr>
        <w:t xml:space="preserve">, </w:t>
      </w:r>
      <w:r w:rsidR="00576B61" w:rsidRPr="00802E6B">
        <w:rPr>
          <w:i/>
          <w:color w:val="000000"/>
          <w:sz w:val="29"/>
          <w:szCs w:val="29"/>
        </w:rPr>
        <w:t>công bằng</w:t>
      </w:r>
      <w:r w:rsidR="007811FA">
        <w:rPr>
          <w:i/>
          <w:color w:val="000000"/>
          <w:sz w:val="29"/>
          <w:szCs w:val="29"/>
        </w:rPr>
        <w:t xml:space="preserve">, </w:t>
      </w:r>
      <w:r w:rsidR="00576B61" w:rsidRPr="00802E6B">
        <w:rPr>
          <w:i/>
          <w:color w:val="000000"/>
          <w:sz w:val="29"/>
          <w:szCs w:val="29"/>
        </w:rPr>
        <w:t>văn minh</w:t>
      </w:r>
      <w:r w:rsidR="007811FA">
        <w:rPr>
          <w:i/>
          <w:color w:val="000000"/>
          <w:sz w:val="29"/>
          <w:szCs w:val="29"/>
        </w:rPr>
        <w:t>"</w:t>
      </w:r>
      <w:r w:rsidR="007811FA">
        <w:rPr>
          <w:color w:val="000000"/>
          <w:sz w:val="29"/>
          <w:szCs w:val="29"/>
        </w:rPr>
        <w:t xml:space="preserve">, </w:t>
      </w:r>
      <w:r w:rsidR="00576B61" w:rsidRPr="00802E6B">
        <w:rPr>
          <w:color w:val="000000"/>
          <w:sz w:val="29"/>
          <w:szCs w:val="29"/>
        </w:rPr>
        <w:t>người dân là trung tâm</w:t>
      </w:r>
      <w:r w:rsidR="007811FA">
        <w:rPr>
          <w:color w:val="000000"/>
          <w:sz w:val="29"/>
          <w:szCs w:val="29"/>
        </w:rPr>
        <w:t xml:space="preserve">, </w:t>
      </w:r>
      <w:r w:rsidR="00576B61" w:rsidRPr="00802E6B">
        <w:rPr>
          <w:color w:val="000000"/>
          <w:sz w:val="29"/>
          <w:szCs w:val="29"/>
        </w:rPr>
        <w:t>chủ thể</w:t>
      </w:r>
      <w:r w:rsidR="007811FA">
        <w:rPr>
          <w:color w:val="000000"/>
          <w:sz w:val="29"/>
          <w:szCs w:val="29"/>
        </w:rPr>
        <w:t xml:space="preserve">, </w:t>
      </w:r>
      <w:r w:rsidR="00576B61" w:rsidRPr="00802E6B">
        <w:rPr>
          <w:color w:val="000000"/>
          <w:sz w:val="29"/>
          <w:szCs w:val="29"/>
        </w:rPr>
        <w:t>mục tiêu và động lực</w:t>
      </w:r>
      <w:r w:rsidR="007811FA">
        <w:rPr>
          <w:color w:val="000000"/>
          <w:sz w:val="29"/>
          <w:szCs w:val="29"/>
        </w:rPr>
        <w:t xml:space="preserve">; </w:t>
      </w:r>
      <w:r w:rsidR="00576B61" w:rsidRPr="00802E6B">
        <w:rPr>
          <w:color w:val="000000"/>
          <w:sz w:val="29"/>
          <w:szCs w:val="29"/>
        </w:rPr>
        <w:t>nhà nước pháp quyền là trụ cột</w:t>
      </w:r>
      <w:r w:rsidR="007811FA">
        <w:rPr>
          <w:color w:val="000000"/>
          <w:sz w:val="29"/>
          <w:szCs w:val="29"/>
        </w:rPr>
        <w:t xml:space="preserve">; </w:t>
      </w:r>
      <w:r w:rsidR="00576B61" w:rsidRPr="00802E6B">
        <w:rPr>
          <w:color w:val="000000"/>
          <w:sz w:val="29"/>
          <w:szCs w:val="29"/>
        </w:rPr>
        <w:t>văn hoá là nền tảng tinh thần</w:t>
      </w:r>
      <w:r w:rsidR="007811FA">
        <w:rPr>
          <w:color w:val="000000"/>
          <w:sz w:val="29"/>
          <w:szCs w:val="29"/>
        </w:rPr>
        <w:t xml:space="preserve">; </w:t>
      </w:r>
      <w:r w:rsidR="00576B61" w:rsidRPr="00802E6B">
        <w:rPr>
          <w:color w:val="000000"/>
          <w:sz w:val="29"/>
          <w:szCs w:val="29"/>
        </w:rPr>
        <w:t xml:space="preserve">đoàn kết toàn dân tộc </w:t>
      </w:r>
      <w:r w:rsidR="00576B61" w:rsidRPr="00802E6B">
        <w:rPr>
          <w:color w:val="000000"/>
          <w:sz w:val="29"/>
          <w:szCs w:val="29"/>
        </w:rPr>
        <w:lastRenderedPageBreak/>
        <w:t>là sức mạnh nội sinh</w:t>
      </w:r>
      <w:r w:rsidR="007811FA">
        <w:rPr>
          <w:color w:val="000000"/>
          <w:sz w:val="29"/>
          <w:szCs w:val="29"/>
        </w:rPr>
        <w:t xml:space="preserve">; </w:t>
      </w:r>
      <w:r w:rsidR="00576B61" w:rsidRPr="00802E6B">
        <w:rPr>
          <w:color w:val="000000"/>
          <w:sz w:val="29"/>
          <w:szCs w:val="29"/>
        </w:rPr>
        <w:t>đổi mới sáng tạo</w:t>
      </w:r>
      <w:r w:rsidR="007811FA">
        <w:rPr>
          <w:color w:val="000000"/>
          <w:sz w:val="29"/>
          <w:szCs w:val="29"/>
        </w:rPr>
        <w:t xml:space="preserve">, </w:t>
      </w:r>
      <w:r w:rsidR="00576B61" w:rsidRPr="00802E6B">
        <w:rPr>
          <w:color w:val="000000"/>
          <w:sz w:val="29"/>
          <w:szCs w:val="29"/>
        </w:rPr>
        <w:t>khoa học</w:t>
      </w:r>
      <w:r w:rsidR="007811FA">
        <w:rPr>
          <w:color w:val="000000"/>
          <w:sz w:val="29"/>
          <w:szCs w:val="29"/>
        </w:rPr>
        <w:t xml:space="preserve">, </w:t>
      </w:r>
      <w:r w:rsidR="00576B61" w:rsidRPr="00802E6B">
        <w:rPr>
          <w:color w:val="000000"/>
          <w:sz w:val="29"/>
          <w:szCs w:val="29"/>
        </w:rPr>
        <w:t>công nghệ</w:t>
      </w:r>
      <w:r w:rsidR="007811FA">
        <w:rPr>
          <w:color w:val="000000"/>
          <w:sz w:val="29"/>
          <w:szCs w:val="29"/>
        </w:rPr>
        <w:t xml:space="preserve">, </w:t>
      </w:r>
      <w:r w:rsidR="00576B61" w:rsidRPr="00802E6B">
        <w:rPr>
          <w:color w:val="000000"/>
          <w:sz w:val="29"/>
          <w:szCs w:val="29"/>
        </w:rPr>
        <w:t>chuyển đổi số</w:t>
      </w:r>
      <w:r w:rsidR="007811FA">
        <w:rPr>
          <w:color w:val="000000"/>
          <w:sz w:val="29"/>
          <w:szCs w:val="29"/>
        </w:rPr>
        <w:t xml:space="preserve">, </w:t>
      </w:r>
      <w:r w:rsidR="00576B61" w:rsidRPr="00802E6B">
        <w:rPr>
          <w:color w:val="000000"/>
          <w:sz w:val="29"/>
          <w:szCs w:val="29"/>
        </w:rPr>
        <w:t>tăng trưởng xanh là động lực mới. Trọng tâm trước hết là củng cố kỷ cương xã hội bằng thượng tôn pháp luật</w:t>
      </w:r>
      <w:r w:rsidR="007811FA">
        <w:rPr>
          <w:color w:val="000000"/>
          <w:sz w:val="29"/>
          <w:szCs w:val="29"/>
        </w:rPr>
        <w:t xml:space="preserve">, </w:t>
      </w:r>
      <w:r w:rsidR="00576B61" w:rsidRPr="00802E6B">
        <w:rPr>
          <w:color w:val="000000"/>
          <w:sz w:val="29"/>
          <w:szCs w:val="29"/>
        </w:rPr>
        <w:t>cải cách hành chính</w:t>
      </w:r>
      <w:r w:rsidR="007811FA">
        <w:rPr>
          <w:color w:val="000000"/>
          <w:sz w:val="29"/>
          <w:szCs w:val="29"/>
        </w:rPr>
        <w:t xml:space="preserve">, </w:t>
      </w:r>
      <w:r w:rsidR="00576B61" w:rsidRPr="00802E6B">
        <w:rPr>
          <w:color w:val="000000"/>
          <w:sz w:val="29"/>
          <w:szCs w:val="29"/>
        </w:rPr>
        <w:t>phòng</w:t>
      </w:r>
      <w:r w:rsidR="007811FA">
        <w:rPr>
          <w:color w:val="000000"/>
          <w:sz w:val="29"/>
          <w:szCs w:val="29"/>
        </w:rPr>
        <w:t xml:space="preserve">, </w:t>
      </w:r>
      <w:r w:rsidR="00576B61" w:rsidRPr="00802E6B">
        <w:rPr>
          <w:color w:val="000000"/>
          <w:sz w:val="29"/>
          <w:szCs w:val="29"/>
        </w:rPr>
        <w:t>chống tham nhũng</w:t>
      </w:r>
      <w:r w:rsidR="007811FA">
        <w:rPr>
          <w:color w:val="000000"/>
          <w:sz w:val="29"/>
          <w:szCs w:val="29"/>
        </w:rPr>
        <w:t xml:space="preserve">, </w:t>
      </w:r>
      <w:r w:rsidR="00576B61" w:rsidRPr="00802E6B">
        <w:rPr>
          <w:color w:val="000000"/>
          <w:sz w:val="29"/>
          <w:szCs w:val="29"/>
        </w:rPr>
        <w:t>lãng phí</w:t>
      </w:r>
      <w:r w:rsidR="007811FA">
        <w:rPr>
          <w:color w:val="000000"/>
          <w:sz w:val="29"/>
          <w:szCs w:val="29"/>
        </w:rPr>
        <w:t xml:space="preserve">, </w:t>
      </w:r>
      <w:r w:rsidR="00576B61" w:rsidRPr="00802E6B">
        <w:rPr>
          <w:color w:val="000000"/>
          <w:sz w:val="29"/>
          <w:szCs w:val="29"/>
        </w:rPr>
        <w:t>tiêu cực</w:t>
      </w:r>
      <w:r w:rsidR="007811FA">
        <w:rPr>
          <w:color w:val="000000"/>
          <w:sz w:val="29"/>
          <w:szCs w:val="29"/>
        </w:rPr>
        <w:t xml:space="preserve">; </w:t>
      </w:r>
      <w:r w:rsidR="00576B61" w:rsidRPr="00802E6B">
        <w:rPr>
          <w:color w:val="000000"/>
          <w:sz w:val="29"/>
          <w:szCs w:val="29"/>
        </w:rPr>
        <w:t xml:space="preserve">xây dựng đội ngũ cán bộ </w:t>
      </w:r>
      <w:r w:rsidR="007811FA">
        <w:rPr>
          <w:i/>
          <w:color w:val="000000"/>
          <w:sz w:val="29"/>
          <w:szCs w:val="29"/>
        </w:rPr>
        <w:t>"</w:t>
      </w:r>
      <w:r w:rsidR="00576B61" w:rsidRPr="00802E6B">
        <w:rPr>
          <w:i/>
          <w:color w:val="000000"/>
          <w:sz w:val="29"/>
          <w:szCs w:val="29"/>
        </w:rPr>
        <w:t>liêm chính</w:t>
      </w:r>
      <w:r w:rsidR="007811FA">
        <w:rPr>
          <w:i/>
          <w:color w:val="000000"/>
          <w:sz w:val="29"/>
          <w:szCs w:val="29"/>
        </w:rPr>
        <w:t xml:space="preserve">, </w:t>
      </w:r>
      <w:r w:rsidR="00576B61" w:rsidRPr="00802E6B">
        <w:rPr>
          <w:i/>
          <w:color w:val="000000"/>
          <w:sz w:val="29"/>
          <w:szCs w:val="29"/>
        </w:rPr>
        <w:t>tận tuỵ</w:t>
      </w:r>
      <w:r w:rsidR="007811FA">
        <w:rPr>
          <w:i/>
          <w:color w:val="000000"/>
          <w:sz w:val="29"/>
          <w:szCs w:val="29"/>
        </w:rPr>
        <w:t xml:space="preserve">, </w:t>
      </w:r>
      <w:r w:rsidR="00576B61" w:rsidRPr="00AF6E91">
        <w:rPr>
          <w:i/>
          <w:color w:val="000000"/>
          <w:spacing w:val="-4"/>
          <w:sz w:val="29"/>
          <w:szCs w:val="29"/>
        </w:rPr>
        <w:t>dám nghĩ</w:t>
      </w:r>
      <w:r w:rsidR="007811FA">
        <w:rPr>
          <w:i/>
          <w:color w:val="000000"/>
          <w:spacing w:val="-4"/>
          <w:sz w:val="29"/>
          <w:szCs w:val="29"/>
        </w:rPr>
        <w:t xml:space="preserve">, </w:t>
      </w:r>
      <w:r w:rsidR="00576B61" w:rsidRPr="00AF6E91">
        <w:rPr>
          <w:i/>
          <w:color w:val="000000"/>
          <w:spacing w:val="-4"/>
          <w:sz w:val="29"/>
          <w:szCs w:val="29"/>
        </w:rPr>
        <w:t>dám làm</w:t>
      </w:r>
      <w:r w:rsidR="007811FA">
        <w:rPr>
          <w:i/>
          <w:color w:val="000000"/>
          <w:spacing w:val="-4"/>
          <w:sz w:val="29"/>
          <w:szCs w:val="29"/>
        </w:rPr>
        <w:t xml:space="preserve">, </w:t>
      </w:r>
      <w:r w:rsidR="00576B61" w:rsidRPr="00AF6E91">
        <w:rPr>
          <w:i/>
          <w:color w:val="000000"/>
          <w:spacing w:val="-4"/>
          <w:sz w:val="29"/>
          <w:szCs w:val="29"/>
        </w:rPr>
        <w:t>dám chịu trách nhiệm</w:t>
      </w:r>
      <w:r w:rsidR="007811FA">
        <w:rPr>
          <w:i/>
          <w:color w:val="000000"/>
          <w:spacing w:val="-4"/>
          <w:sz w:val="29"/>
          <w:szCs w:val="29"/>
        </w:rPr>
        <w:t>"</w:t>
      </w:r>
      <w:r w:rsidR="007811FA">
        <w:rPr>
          <w:color w:val="000000"/>
          <w:spacing w:val="-4"/>
          <w:sz w:val="29"/>
          <w:szCs w:val="29"/>
        </w:rPr>
        <w:t xml:space="preserve">, </w:t>
      </w:r>
      <w:r w:rsidR="00576B61" w:rsidRPr="00AF6E91">
        <w:rPr>
          <w:color w:val="000000"/>
          <w:spacing w:val="-4"/>
          <w:sz w:val="29"/>
          <w:szCs w:val="29"/>
        </w:rPr>
        <w:t xml:space="preserve">để </w:t>
      </w:r>
      <w:r w:rsidR="007811FA">
        <w:rPr>
          <w:i/>
          <w:color w:val="000000"/>
          <w:spacing w:val="-4"/>
          <w:sz w:val="29"/>
          <w:szCs w:val="29"/>
        </w:rPr>
        <w:t>"</w:t>
      </w:r>
      <w:r w:rsidR="00576B61" w:rsidRPr="00AF6E91">
        <w:rPr>
          <w:i/>
          <w:color w:val="000000"/>
          <w:spacing w:val="-4"/>
          <w:sz w:val="29"/>
          <w:szCs w:val="29"/>
        </w:rPr>
        <w:t>phép nước</w:t>
      </w:r>
      <w:r w:rsidR="007811FA">
        <w:rPr>
          <w:i/>
          <w:color w:val="000000"/>
          <w:spacing w:val="-4"/>
          <w:sz w:val="29"/>
          <w:szCs w:val="29"/>
        </w:rPr>
        <w:t>"</w:t>
      </w:r>
      <w:r w:rsidR="00576B61" w:rsidRPr="00AF6E91">
        <w:rPr>
          <w:color w:val="000000"/>
          <w:spacing w:val="-4"/>
          <w:sz w:val="29"/>
          <w:szCs w:val="29"/>
        </w:rPr>
        <w:t xml:space="preserve"> đi đôi với </w:t>
      </w:r>
      <w:r w:rsidR="007811FA">
        <w:rPr>
          <w:i/>
          <w:color w:val="000000"/>
          <w:spacing w:val="-4"/>
          <w:sz w:val="29"/>
          <w:szCs w:val="29"/>
        </w:rPr>
        <w:t>"</w:t>
      </w:r>
      <w:r w:rsidR="00576B61" w:rsidRPr="00AF6E91">
        <w:rPr>
          <w:i/>
          <w:color w:val="000000"/>
          <w:spacing w:val="-4"/>
          <w:sz w:val="29"/>
          <w:szCs w:val="29"/>
        </w:rPr>
        <w:t>lòng dân</w:t>
      </w:r>
      <w:r w:rsidR="007811FA">
        <w:rPr>
          <w:i/>
          <w:color w:val="000000"/>
          <w:sz w:val="29"/>
          <w:szCs w:val="29"/>
        </w:rPr>
        <w:t>"</w:t>
      </w:r>
      <w:r w:rsidR="00576B61" w:rsidRPr="00802E6B">
        <w:rPr>
          <w:i/>
          <w:color w:val="000000"/>
          <w:sz w:val="29"/>
          <w:szCs w:val="29"/>
        </w:rPr>
        <w:t>.</w:t>
      </w:r>
      <w:r w:rsidR="00576B61" w:rsidRPr="00802E6B">
        <w:rPr>
          <w:color w:val="000000"/>
          <w:sz w:val="29"/>
          <w:szCs w:val="29"/>
        </w:rPr>
        <w:t xml:space="preserve"> Đồng thời</w:t>
      </w:r>
      <w:r w:rsidR="007811FA">
        <w:rPr>
          <w:color w:val="000000"/>
          <w:sz w:val="29"/>
          <w:szCs w:val="29"/>
        </w:rPr>
        <w:t xml:space="preserve">, </w:t>
      </w:r>
      <w:r w:rsidR="00576B61" w:rsidRPr="00802E6B">
        <w:rPr>
          <w:color w:val="000000"/>
          <w:sz w:val="29"/>
          <w:szCs w:val="29"/>
        </w:rPr>
        <w:t>phát triển văn hoá và con người Việt Nam hiện đại mà giàu bản sắc</w:t>
      </w:r>
      <w:r w:rsidR="007811FA">
        <w:rPr>
          <w:color w:val="000000"/>
          <w:sz w:val="29"/>
          <w:szCs w:val="29"/>
        </w:rPr>
        <w:t xml:space="preserve">; </w:t>
      </w:r>
      <w:r w:rsidR="00576B61" w:rsidRPr="00802E6B">
        <w:rPr>
          <w:color w:val="000000"/>
          <w:sz w:val="29"/>
          <w:szCs w:val="29"/>
        </w:rPr>
        <w:t>nâng cao chất lượng giáo dục</w:t>
      </w:r>
      <w:r w:rsidR="007811FA">
        <w:rPr>
          <w:color w:val="000000"/>
          <w:sz w:val="29"/>
          <w:szCs w:val="29"/>
        </w:rPr>
        <w:t xml:space="preserve">, </w:t>
      </w:r>
      <w:r w:rsidR="00576B61" w:rsidRPr="00802E6B">
        <w:rPr>
          <w:color w:val="000000"/>
          <w:sz w:val="29"/>
          <w:szCs w:val="29"/>
        </w:rPr>
        <w:t>y tế</w:t>
      </w:r>
      <w:r w:rsidR="007811FA">
        <w:rPr>
          <w:color w:val="000000"/>
          <w:sz w:val="29"/>
          <w:szCs w:val="29"/>
        </w:rPr>
        <w:t xml:space="preserve">, </w:t>
      </w:r>
      <w:r w:rsidR="00576B61" w:rsidRPr="00802E6B">
        <w:rPr>
          <w:color w:val="000000"/>
          <w:sz w:val="29"/>
          <w:szCs w:val="29"/>
        </w:rPr>
        <w:t>an sinh</w:t>
      </w:r>
      <w:r w:rsidR="007811FA">
        <w:rPr>
          <w:color w:val="000000"/>
          <w:sz w:val="29"/>
          <w:szCs w:val="29"/>
        </w:rPr>
        <w:t xml:space="preserve">; </w:t>
      </w:r>
      <w:r w:rsidR="00576B61" w:rsidRPr="00802E6B">
        <w:rPr>
          <w:color w:val="000000"/>
          <w:sz w:val="29"/>
          <w:szCs w:val="29"/>
        </w:rPr>
        <w:t>thu hẹp bất bình đẳng</w:t>
      </w:r>
      <w:r w:rsidR="007811FA">
        <w:rPr>
          <w:color w:val="000000"/>
          <w:sz w:val="29"/>
          <w:szCs w:val="29"/>
        </w:rPr>
        <w:t xml:space="preserve">, </w:t>
      </w:r>
      <w:r w:rsidR="00576B61" w:rsidRPr="00802E6B">
        <w:rPr>
          <w:color w:val="000000"/>
          <w:sz w:val="29"/>
          <w:szCs w:val="29"/>
        </w:rPr>
        <w:t>chăm lo nhóm yếu thế</w:t>
      </w:r>
      <w:r w:rsidR="007811FA">
        <w:rPr>
          <w:color w:val="000000"/>
          <w:sz w:val="29"/>
          <w:szCs w:val="29"/>
        </w:rPr>
        <w:t xml:space="preserve">, </w:t>
      </w:r>
      <w:r w:rsidR="00576B61" w:rsidRPr="00802E6B">
        <w:rPr>
          <w:color w:val="000000"/>
          <w:sz w:val="29"/>
          <w:szCs w:val="29"/>
        </w:rPr>
        <w:t xml:space="preserve">để không ai bị bỏ lại phía sau. Cùng với đó là bảo đảm an ninh </w:t>
      </w:r>
      <w:r w:rsidR="00576B61" w:rsidRPr="00802E6B">
        <w:rPr>
          <w:color w:val="000000"/>
          <w:spacing w:val="-4"/>
          <w:sz w:val="29"/>
          <w:szCs w:val="29"/>
        </w:rPr>
        <w:t>con người</w:t>
      </w:r>
      <w:r w:rsidR="007811FA">
        <w:rPr>
          <w:color w:val="000000"/>
          <w:spacing w:val="-4"/>
          <w:sz w:val="29"/>
          <w:szCs w:val="29"/>
        </w:rPr>
        <w:t xml:space="preserve">: </w:t>
      </w:r>
      <w:r w:rsidR="00576B61" w:rsidRPr="00802E6B">
        <w:rPr>
          <w:color w:val="000000"/>
          <w:spacing w:val="-4"/>
          <w:sz w:val="29"/>
          <w:szCs w:val="29"/>
        </w:rPr>
        <w:t>Trật tự</w:t>
      </w:r>
      <w:r w:rsidR="007811FA">
        <w:rPr>
          <w:color w:val="000000"/>
          <w:spacing w:val="-4"/>
          <w:sz w:val="29"/>
          <w:szCs w:val="29"/>
        </w:rPr>
        <w:t xml:space="preserve">, </w:t>
      </w:r>
      <w:r w:rsidR="00576B61" w:rsidRPr="00802E6B">
        <w:rPr>
          <w:color w:val="000000"/>
          <w:spacing w:val="-4"/>
          <w:sz w:val="29"/>
          <w:szCs w:val="29"/>
        </w:rPr>
        <w:t>an toàn xã hội</w:t>
      </w:r>
      <w:r w:rsidR="007811FA">
        <w:rPr>
          <w:color w:val="000000"/>
          <w:spacing w:val="-4"/>
          <w:sz w:val="29"/>
          <w:szCs w:val="29"/>
        </w:rPr>
        <w:t xml:space="preserve">, </w:t>
      </w:r>
      <w:r w:rsidR="00576B61" w:rsidRPr="00802E6B">
        <w:rPr>
          <w:color w:val="000000"/>
          <w:spacing w:val="-4"/>
          <w:sz w:val="29"/>
          <w:szCs w:val="29"/>
        </w:rPr>
        <w:t>an toàn giao thông</w:t>
      </w:r>
      <w:r w:rsidR="007811FA">
        <w:rPr>
          <w:color w:val="000000"/>
          <w:spacing w:val="-4"/>
          <w:sz w:val="29"/>
          <w:szCs w:val="29"/>
        </w:rPr>
        <w:t xml:space="preserve">, </w:t>
      </w:r>
      <w:r w:rsidR="00576B61" w:rsidRPr="00802E6B">
        <w:rPr>
          <w:color w:val="000000"/>
          <w:spacing w:val="-4"/>
          <w:sz w:val="29"/>
          <w:szCs w:val="29"/>
        </w:rPr>
        <w:t>an toàn thực phẩm</w:t>
      </w:r>
      <w:r w:rsidR="007811FA">
        <w:rPr>
          <w:color w:val="000000"/>
          <w:spacing w:val="-4"/>
          <w:sz w:val="29"/>
          <w:szCs w:val="29"/>
        </w:rPr>
        <w:t xml:space="preserve">, </w:t>
      </w:r>
      <w:r w:rsidR="00576B61" w:rsidRPr="00802E6B">
        <w:rPr>
          <w:color w:val="000000"/>
          <w:spacing w:val="-4"/>
          <w:sz w:val="29"/>
          <w:szCs w:val="29"/>
        </w:rPr>
        <w:t>phòng</w:t>
      </w:r>
      <w:r w:rsidR="007811FA">
        <w:rPr>
          <w:color w:val="000000"/>
          <w:sz w:val="29"/>
          <w:szCs w:val="29"/>
        </w:rPr>
        <w:t xml:space="preserve">, </w:t>
      </w:r>
      <w:r w:rsidR="00576B61" w:rsidRPr="00463F99">
        <w:rPr>
          <w:color w:val="000000"/>
          <w:spacing w:val="4"/>
          <w:sz w:val="29"/>
          <w:szCs w:val="29"/>
        </w:rPr>
        <w:t>chống thiên tai</w:t>
      </w:r>
      <w:r w:rsidR="007811FA">
        <w:rPr>
          <w:color w:val="000000"/>
          <w:spacing w:val="4"/>
          <w:sz w:val="29"/>
          <w:szCs w:val="29"/>
        </w:rPr>
        <w:t xml:space="preserve">, </w:t>
      </w:r>
      <w:r w:rsidR="00576B61" w:rsidRPr="00463F99">
        <w:rPr>
          <w:color w:val="000000"/>
          <w:spacing w:val="4"/>
          <w:sz w:val="29"/>
          <w:szCs w:val="29"/>
        </w:rPr>
        <w:t>dịch bệnh</w:t>
      </w:r>
      <w:r w:rsidR="007811FA">
        <w:rPr>
          <w:color w:val="000000"/>
          <w:spacing w:val="4"/>
          <w:sz w:val="29"/>
          <w:szCs w:val="29"/>
        </w:rPr>
        <w:t xml:space="preserve">; </w:t>
      </w:r>
      <w:r w:rsidR="00576B61" w:rsidRPr="00463F99">
        <w:rPr>
          <w:color w:val="000000"/>
          <w:spacing w:val="4"/>
          <w:sz w:val="29"/>
          <w:szCs w:val="29"/>
        </w:rPr>
        <w:t>xây dựng</w:t>
      </w:r>
      <w:r w:rsidR="00EF1853" w:rsidRPr="00463F99">
        <w:rPr>
          <w:color w:val="000000"/>
          <w:spacing w:val="4"/>
          <w:sz w:val="29"/>
          <w:szCs w:val="29"/>
        </w:rPr>
        <w:t xml:space="preserve"> </w:t>
      </w:r>
      <w:r w:rsidR="00576B61" w:rsidRPr="00463F99">
        <w:rPr>
          <w:color w:val="000000"/>
          <w:spacing w:val="4"/>
          <w:sz w:val="29"/>
          <w:szCs w:val="29"/>
        </w:rPr>
        <w:t>môi trường sống xanh</w:t>
      </w:r>
      <w:r w:rsidR="007811FA">
        <w:rPr>
          <w:color w:val="000000"/>
          <w:spacing w:val="4"/>
          <w:sz w:val="29"/>
          <w:szCs w:val="29"/>
        </w:rPr>
        <w:t xml:space="preserve">, </w:t>
      </w:r>
      <w:r w:rsidR="00576B61" w:rsidRPr="00463F99">
        <w:rPr>
          <w:color w:val="000000"/>
          <w:spacing w:val="4"/>
          <w:sz w:val="29"/>
          <w:szCs w:val="29"/>
        </w:rPr>
        <w:t>sạch</w:t>
      </w:r>
      <w:r w:rsidR="007811FA">
        <w:rPr>
          <w:color w:val="000000"/>
          <w:spacing w:val="4"/>
          <w:sz w:val="29"/>
          <w:szCs w:val="29"/>
        </w:rPr>
        <w:t xml:space="preserve">, </w:t>
      </w:r>
      <w:r w:rsidR="00576B61" w:rsidRPr="00463F99">
        <w:rPr>
          <w:color w:val="000000"/>
          <w:spacing w:val="4"/>
          <w:sz w:val="29"/>
          <w:szCs w:val="29"/>
        </w:rPr>
        <w:t xml:space="preserve">an toàn. Khơi </w:t>
      </w:r>
      <w:r w:rsidR="00576B61" w:rsidRPr="00802E6B">
        <w:rPr>
          <w:color w:val="000000"/>
          <w:sz w:val="29"/>
          <w:szCs w:val="29"/>
        </w:rPr>
        <w:t>dậy khát vọng phát triển</w:t>
      </w:r>
      <w:r w:rsidR="007811FA">
        <w:rPr>
          <w:color w:val="000000"/>
          <w:sz w:val="29"/>
          <w:szCs w:val="29"/>
        </w:rPr>
        <w:t xml:space="preserve">, </w:t>
      </w:r>
      <w:r w:rsidR="00576B61" w:rsidRPr="00802E6B">
        <w:rPr>
          <w:color w:val="000000"/>
          <w:sz w:val="29"/>
          <w:szCs w:val="29"/>
        </w:rPr>
        <w:t>củng cố niềm tin xã hội</w:t>
      </w:r>
      <w:r w:rsidR="007811FA">
        <w:rPr>
          <w:color w:val="000000"/>
          <w:sz w:val="29"/>
          <w:szCs w:val="29"/>
        </w:rPr>
        <w:t xml:space="preserve">, </w:t>
      </w:r>
      <w:r w:rsidR="00576B61" w:rsidRPr="00802E6B">
        <w:rPr>
          <w:color w:val="000000"/>
          <w:sz w:val="29"/>
          <w:szCs w:val="29"/>
        </w:rPr>
        <w:t xml:space="preserve">lan toả chuẩn mực </w:t>
      </w:r>
      <w:r w:rsidR="007811FA">
        <w:rPr>
          <w:i/>
          <w:color w:val="000000"/>
          <w:spacing w:val="-4"/>
          <w:sz w:val="29"/>
          <w:szCs w:val="29"/>
        </w:rPr>
        <w:t>"</w:t>
      </w:r>
      <w:r w:rsidR="00576B61" w:rsidRPr="00463F99">
        <w:rPr>
          <w:i/>
          <w:color w:val="000000"/>
          <w:spacing w:val="-4"/>
          <w:sz w:val="29"/>
          <w:szCs w:val="29"/>
        </w:rPr>
        <w:t>thượng tôn pháp luật</w:t>
      </w:r>
      <w:r w:rsidR="007811FA">
        <w:rPr>
          <w:i/>
          <w:color w:val="000000"/>
          <w:spacing w:val="-4"/>
          <w:sz w:val="29"/>
          <w:szCs w:val="29"/>
        </w:rPr>
        <w:t xml:space="preserve">, </w:t>
      </w:r>
      <w:r w:rsidR="00576B61" w:rsidRPr="00463F99">
        <w:rPr>
          <w:i/>
          <w:color w:val="000000"/>
          <w:spacing w:val="-4"/>
          <w:sz w:val="29"/>
          <w:szCs w:val="29"/>
        </w:rPr>
        <w:t>trọng danh dự</w:t>
      </w:r>
      <w:r w:rsidR="007811FA">
        <w:rPr>
          <w:i/>
          <w:color w:val="000000"/>
          <w:spacing w:val="-4"/>
          <w:sz w:val="29"/>
          <w:szCs w:val="29"/>
        </w:rPr>
        <w:t xml:space="preserve">, </w:t>
      </w:r>
      <w:r w:rsidR="00576B61" w:rsidRPr="00463F99">
        <w:rPr>
          <w:i/>
          <w:color w:val="000000"/>
          <w:spacing w:val="-4"/>
          <w:sz w:val="29"/>
          <w:szCs w:val="29"/>
        </w:rPr>
        <w:t>đề cao trách nhiệm</w:t>
      </w:r>
      <w:r w:rsidR="007811FA">
        <w:rPr>
          <w:i/>
          <w:color w:val="000000"/>
          <w:spacing w:val="-4"/>
          <w:sz w:val="29"/>
          <w:szCs w:val="29"/>
        </w:rPr>
        <w:t xml:space="preserve">, </w:t>
      </w:r>
      <w:r w:rsidR="00576B61" w:rsidRPr="00463F99">
        <w:rPr>
          <w:i/>
          <w:color w:val="000000"/>
          <w:spacing w:val="-4"/>
          <w:sz w:val="29"/>
          <w:szCs w:val="29"/>
        </w:rPr>
        <w:t>bình đẳng</w:t>
      </w:r>
      <w:r w:rsidR="007811FA">
        <w:rPr>
          <w:i/>
          <w:color w:val="000000"/>
          <w:spacing w:val="-4"/>
          <w:sz w:val="29"/>
          <w:szCs w:val="29"/>
        </w:rPr>
        <w:t xml:space="preserve">, </w:t>
      </w:r>
      <w:r w:rsidR="00576B61" w:rsidRPr="00463F99">
        <w:rPr>
          <w:i/>
          <w:color w:val="000000"/>
          <w:spacing w:val="-4"/>
          <w:sz w:val="29"/>
          <w:szCs w:val="29"/>
        </w:rPr>
        <w:t>hợp tác</w:t>
      </w:r>
      <w:r w:rsidR="00576B61" w:rsidRPr="00802E6B">
        <w:rPr>
          <w:i/>
          <w:color w:val="000000"/>
          <w:sz w:val="29"/>
          <w:szCs w:val="29"/>
        </w:rPr>
        <w:t xml:space="preserve"> vì </w:t>
      </w:r>
      <w:r w:rsidR="00576B61" w:rsidRPr="00463F99">
        <w:rPr>
          <w:i/>
          <w:color w:val="000000"/>
          <w:spacing w:val="-4"/>
          <w:sz w:val="29"/>
          <w:szCs w:val="29"/>
        </w:rPr>
        <w:t>lợi ích chung</w:t>
      </w:r>
      <w:r w:rsidR="007811FA">
        <w:rPr>
          <w:i/>
          <w:color w:val="000000"/>
          <w:spacing w:val="-4"/>
          <w:sz w:val="29"/>
          <w:szCs w:val="29"/>
        </w:rPr>
        <w:t>"</w:t>
      </w:r>
      <w:r w:rsidR="007811FA">
        <w:rPr>
          <w:color w:val="000000"/>
          <w:spacing w:val="-4"/>
          <w:sz w:val="29"/>
          <w:szCs w:val="29"/>
        </w:rPr>
        <w:t xml:space="preserve">, </w:t>
      </w:r>
      <w:r w:rsidR="00576B61" w:rsidRPr="00463F99">
        <w:rPr>
          <w:color w:val="000000"/>
          <w:spacing w:val="-4"/>
          <w:sz w:val="29"/>
          <w:szCs w:val="29"/>
        </w:rPr>
        <w:t>tạo nên sức mạnh quốc gia để vững vàng bước vào kỷ nguyên mới.</w:t>
      </w:r>
    </w:p>
    <w:p w14:paraId="5E050F34" w14:textId="77777777" w:rsidR="00801F33" w:rsidRPr="00802E6B" w:rsidRDefault="00F15172" w:rsidP="007A0816">
      <w:pPr>
        <w:widowControl/>
        <w:spacing w:before="60" w:after="60" w:line="360" w:lineRule="exact"/>
        <w:ind w:firstLine="720"/>
        <w:jc w:val="both"/>
        <w:outlineLvl w:val="1"/>
        <w:rPr>
          <w:b/>
          <w:i/>
          <w:color w:val="000000"/>
          <w:sz w:val="29"/>
          <w:szCs w:val="29"/>
        </w:rPr>
      </w:pPr>
      <w:bookmarkStart w:id="31" w:name="_Toc220328002"/>
      <w:r w:rsidRPr="00802E6B">
        <w:rPr>
          <w:b/>
          <w:i/>
          <w:color w:val="000000"/>
          <w:sz w:val="29"/>
          <w:szCs w:val="29"/>
        </w:rPr>
        <w:t>4</w:t>
      </w:r>
      <w:r w:rsidR="00801F33" w:rsidRPr="00802E6B">
        <w:rPr>
          <w:b/>
          <w:i/>
          <w:color w:val="000000"/>
          <w:sz w:val="29"/>
          <w:szCs w:val="29"/>
        </w:rPr>
        <w:t>.8. Đại đoàn kết toàn dân tộc</w:t>
      </w:r>
      <w:bookmarkEnd w:id="31"/>
    </w:p>
    <w:p w14:paraId="0325364E" w14:textId="77777777" w:rsidR="00801F33" w:rsidRPr="00802E6B" w:rsidRDefault="00CD091F" w:rsidP="007A0816">
      <w:pPr>
        <w:widowControl/>
        <w:spacing w:before="60" w:after="60" w:line="360" w:lineRule="exact"/>
        <w:ind w:firstLine="720"/>
        <w:jc w:val="both"/>
        <w:rPr>
          <w:color w:val="000000"/>
          <w:sz w:val="29"/>
          <w:szCs w:val="29"/>
        </w:rPr>
      </w:pPr>
      <w:r w:rsidRPr="00802E6B">
        <w:rPr>
          <w:color w:val="000000"/>
          <w:sz w:val="29"/>
          <w:szCs w:val="29"/>
        </w:rPr>
        <w:t>Xác định đ</w:t>
      </w:r>
      <w:r w:rsidR="00801F33" w:rsidRPr="00802E6B">
        <w:rPr>
          <w:color w:val="000000"/>
          <w:sz w:val="29"/>
          <w:szCs w:val="29"/>
        </w:rPr>
        <w:t>ại đoàn kết toàn dân tộc là nền tảng hội tụ và phát huy cao nhất sức mạnh của Nhân dân</w:t>
      </w:r>
      <w:r w:rsidR="007811FA">
        <w:rPr>
          <w:color w:val="000000"/>
          <w:sz w:val="29"/>
          <w:szCs w:val="29"/>
        </w:rPr>
        <w:t xml:space="preserve">, </w:t>
      </w:r>
      <w:r w:rsidR="00801F33" w:rsidRPr="00802E6B">
        <w:rPr>
          <w:color w:val="000000"/>
          <w:sz w:val="29"/>
          <w:szCs w:val="29"/>
        </w:rPr>
        <w:t>tạo nên sức mạnh vô địch để đất nước vượt qua mọi khó khăn</w:t>
      </w:r>
      <w:r w:rsidR="007811FA">
        <w:rPr>
          <w:color w:val="000000"/>
          <w:sz w:val="29"/>
          <w:szCs w:val="29"/>
        </w:rPr>
        <w:t xml:space="preserve">, </w:t>
      </w:r>
      <w:r w:rsidR="00801F33" w:rsidRPr="00802E6B">
        <w:rPr>
          <w:color w:val="000000"/>
          <w:sz w:val="29"/>
          <w:szCs w:val="29"/>
        </w:rPr>
        <w:t>thử thách và vươn tới phát triển phồn vinh</w:t>
      </w:r>
      <w:r w:rsidR="007811FA">
        <w:rPr>
          <w:color w:val="000000"/>
          <w:sz w:val="29"/>
          <w:szCs w:val="29"/>
        </w:rPr>
        <w:t xml:space="preserve">, </w:t>
      </w:r>
      <w:r w:rsidR="00801F33" w:rsidRPr="00802E6B">
        <w:rPr>
          <w:color w:val="000000"/>
          <w:sz w:val="29"/>
          <w:szCs w:val="29"/>
        </w:rPr>
        <w:t>hùng cường</w:t>
      </w:r>
      <w:r w:rsidR="007811FA">
        <w:rPr>
          <w:color w:val="000000"/>
          <w:sz w:val="29"/>
          <w:szCs w:val="29"/>
        </w:rPr>
        <w:t xml:space="preserve">, </w:t>
      </w:r>
      <w:r w:rsidRPr="00802E6B">
        <w:rPr>
          <w:color w:val="000000"/>
          <w:sz w:val="29"/>
          <w:szCs w:val="29"/>
        </w:rPr>
        <w:t>Đảng đã chỉ đạo k</w:t>
      </w:r>
      <w:r w:rsidR="00801F33" w:rsidRPr="00802E6B">
        <w:rPr>
          <w:color w:val="000000"/>
          <w:sz w:val="29"/>
          <w:szCs w:val="29"/>
        </w:rPr>
        <w:t>iên trì thực hiện đường lối đại đoàn kết toàn dân tộc trên nền tảng của khối liên minh giữa giai cấp công nhân</w:t>
      </w:r>
      <w:r w:rsidR="007811FA">
        <w:rPr>
          <w:color w:val="000000"/>
          <w:sz w:val="29"/>
          <w:szCs w:val="29"/>
        </w:rPr>
        <w:t xml:space="preserve">, </w:t>
      </w:r>
      <w:r w:rsidR="00801F33" w:rsidRPr="00802E6B">
        <w:rPr>
          <w:color w:val="000000"/>
          <w:sz w:val="29"/>
          <w:szCs w:val="29"/>
        </w:rPr>
        <w:t>giai cấp nông dân và đội ngũ trí thức do Đảng Cộng sản Việt Nam lãnh đạo</w:t>
      </w:r>
      <w:r w:rsidR="007811FA">
        <w:rPr>
          <w:color w:val="000000"/>
          <w:sz w:val="29"/>
          <w:szCs w:val="29"/>
        </w:rPr>
        <w:t xml:space="preserve">; </w:t>
      </w:r>
      <w:r w:rsidR="00801F33" w:rsidRPr="00802E6B">
        <w:rPr>
          <w:color w:val="000000"/>
          <w:sz w:val="29"/>
          <w:szCs w:val="29"/>
        </w:rPr>
        <w:t>giải quyết hài hoà mối quan hệ lợi ích</w:t>
      </w:r>
      <w:r w:rsidR="007811FA">
        <w:rPr>
          <w:color w:val="000000"/>
          <w:sz w:val="29"/>
          <w:szCs w:val="29"/>
        </w:rPr>
        <w:t xml:space="preserve">; </w:t>
      </w:r>
      <w:r w:rsidR="00801F33" w:rsidRPr="00802E6B">
        <w:rPr>
          <w:color w:val="000000"/>
          <w:sz w:val="29"/>
          <w:szCs w:val="29"/>
        </w:rPr>
        <w:t>bảo đảm công bằng</w:t>
      </w:r>
      <w:r w:rsidR="007811FA">
        <w:rPr>
          <w:color w:val="000000"/>
          <w:sz w:val="29"/>
          <w:szCs w:val="29"/>
        </w:rPr>
        <w:t xml:space="preserve">, </w:t>
      </w:r>
      <w:r w:rsidR="00801F33" w:rsidRPr="00802E6B">
        <w:rPr>
          <w:color w:val="000000"/>
          <w:sz w:val="29"/>
          <w:szCs w:val="29"/>
        </w:rPr>
        <w:t>bình đẳng giữa các dân tộc</w:t>
      </w:r>
      <w:r w:rsidR="007811FA">
        <w:rPr>
          <w:color w:val="000000"/>
          <w:sz w:val="29"/>
          <w:szCs w:val="29"/>
        </w:rPr>
        <w:t xml:space="preserve">, </w:t>
      </w:r>
      <w:r w:rsidR="00801F33" w:rsidRPr="00802E6B">
        <w:rPr>
          <w:color w:val="000000"/>
          <w:sz w:val="29"/>
          <w:szCs w:val="29"/>
        </w:rPr>
        <w:t>tôn giáo</w:t>
      </w:r>
      <w:r w:rsidR="007811FA">
        <w:rPr>
          <w:color w:val="000000"/>
          <w:sz w:val="29"/>
          <w:szCs w:val="29"/>
        </w:rPr>
        <w:t xml:space="preserve">, </w:t>
      </w:r>
      <w:r w:rsidR="00801F33" w:rsidRPr="00802E6B">
        <w:rPr>
          <w:color w:val="000000"/>
          <w:sz w:val="29"/>
          <w:szCs w:val="29"/>
        </w:rPr>
        <w:t>giai cấp</w:t>
      </w:r>
      <w:r w:rsidR="007811FA">
        <w:rPr>
          <w:color w:val="000000"/>
          <w:sz w:val="29"/>
          <w:szCs w:val="29"/>
        </w:rPr>
        <w:t xml:space="preserve">, </w:t>
      </w:r>
      <w:r w:rsidR="00801F33" w:rsidRPr="00802E6B">
        <w:rPr>
          <w:color w:val="000000"/>
          <w:sz w:val="29"/>
          <w:szCs w:val="29"/>
        </w:rPr>
        <w:t>tầng lớp xã hội và mỗi người dân trong tiếp cận cơ hội và thụ hưởng thành quả phát triển</w:t>
      </w:r>
      <w:r w:rsidR="007811FA">
        <w:rPr>
          <w:color w:val="000000"/>
          <w:sz w:val="29"/>
          <w:szCs w:val="29"/>
        </w:rPr>
        <w:t xml:space="preserve">; </w:t>
      </w:r>
      <w:r w:rsidR="00801F33" w:rsidRPr="00802E6B">
        <w:rPr>
          <w:color w:val="000000"/>
          <w:sz w:val="29"/>
          <w:szCs w:val="29"/>
        </w:rPr>
        <w:t>phát huy dân chủ đi đôi với tăng cường trách nhiệm</w:t>
      </w:r>
      <w:r w:rsidR="007811FA">
        <w:rPr>
          <w:color w:val="000000"/>
          <w:sz w:val="29"/>
          <w:szCs w:val="29"/>
        </w:rPr>
        <w:t xml:space="preserve">, </w:t>
      </w:r>
      <w:r w:rsidR="00801F33" w:rsidRPr="00802E6B">
        <w:rPr>
          <w:color w:val="000000"/>
          <w:sz w:val="29"/>
          <w:szCs w:val="29"/>
        </w:rPr>
        <w:t>trật tự</w:t>
      </w:r>
      <w:r w:rsidR="007811FA">
        <w:rPr>
          <w:color w:val="000000"/>
          <w:sz w:val="29"/>
          <w:szCs w:val="29"/>
        </w:rPr>
        <w:t xml:space="preserve">, </w:t>
      </w:r>
      <w:r w:rsidR="00801F33" w:rsidRPr="00802E6B">
        <w:rPr>
          <w:color w:val="000000"/>
          <w:sz w:val="29"/>
          <w:szCs w:val="29"/>
        </w:rPr>
        <w:t>kỷ cương</w:t>
      </w:r>
      <w:r w:rsidR="007811FA">
        <w:rPr>
          <w:color w:val="000000"/>
          <w:sz w:val="29"/>
          <w:szCs w:val="29"/>
        </w:rPr>
        <w:t xml:space="preserve">; </w:t>
      </w:r>
      <w:r w:rsidR="00801F33" w:rsidRPr="00802E6B">
        <w:rPr>
          <w:color w:val="000000"/>
          <w:sz w:val="29"/>
          <w:szCs w:val="29"/>
        </w:rPr>
        <w:t>nêu cao ý thức trách nhiệm của mỗi cá nhân</w:t>
      </w:r>
      <w:r w:rsidR="007811FA">
        <w:rPr>
          <w:color w:val="000000"/>
          <w:sz w:val="29"/>
          <w:szCs w:val="29"/>
        </w:rPr>
        <w:t xml:space="preserve">, </w:t>
      </w:r>
      <w:r w:rsidR="00801F33" w:rsidRPr="00802E6B">
        <w:rPr>
          <w:color w:val="000000"/>
          <w:sz w:val="29"/>
          <w:szCs w:val="29"/>
        </w:rPr>
        <w:t>cộng đồng với quốc gia</w:t>
      </w:r>
      <w:r w:rsidR="007811FA">
        <w:rPr>
          <w:color w:val="000000"/>
          <w:sz w:val="29"/>
          <w:szCs w:val="29"/>
        </w:rPr>
        <w:t xml:space="preserve">, </w:t>
      </w:r>
      <w:r w:rsidR="00801F33" w:rsidRPr="00802E6B">
        <w:rPr>
          <w:color w:val="000000"/>
          <w:sz w:val="29"/>
          <w:szCs w:val="29"/>
        </w:rPr>
        <w:t>dân tộc.</w:t>
      </w:r>
    </w:p>
    <w:p w14:paraId="45A0FDD7" w14:textId="77777777" w:rsidR="00576B61" w:rsidRPr="00802E6B" w:rsidRDefault="00F15172" w:rsidP="007A0816">
      <w:pPr>
        <w:pStyle w:val="Heading1"/>
        <w:widowControl/>
        <w:spacing w:before="60" w:after="60" w:line="360" w:lineRule="exact"/>
        <w:rPr>
          <w:color w:val="000000"/>
          <w:sz w:val="29"/>
          <w:szCs w:val="29"/>
        </w:rPr>
      </w:pPr>
      <w:bookmarkStart w:id="32" w:name="_Toc220328003"/>
      <w:r w:rsidRPr="00802E6B">
        <w:rPr>
          <w:color w:val="000000"/>
          <w:sz w:val="29"/>
          <w:szCs w:val="29"/>
        </w:rPr>
        <w:t>5</w:t>
      </w:r>
      <w:r w:rsidR="00571B49" w:rsidRPr="00802E6B">
        <w:rPr>
          <w:color w:val="000000"/>
          <w:sz w:val="29"/>
          <w:szCs w:val="29"/>
        </w:rPr>
        <w:t>. Đột phá chiến lược</w:t>
      </w:r>
      <w:bookmarkEnd w:id="32"/>
    </w:p>
    <w:p w14:paraId="4C370117"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Trên nền</w:t>
      </w:r>
      <w:r w:rsidR="00CF0A8F">
        <w:rPr>
          <w:color w:val="000000"/>
          <w:sz w:val="29"/>
          <w:szCs w:val="29"/>
        </w:rPr>
        <w:t xml:space="preserve"> những</w:t>
      </w:r>
      <w:r w:rsidRPr="00802E6B">
        <w:rPr>
          <w:color w:val="000000"/>
          <w:sz w:val="29"/>
          <w:szCs w:val="29"/>
        </w:rPr>
        <w:t xml:space="preserve"> định hướng lớn</w:t>
      </w:r>
      <w:r w:rsidR="007811FA">
        <w:rPr>
          <w:color w:val="000000"/>
          <w:sz w:val="29"/>
          <w:szCs w:val="29"/>
        </w:rPr>
        <w:t xml:space="preserve">, </w:t>
      </w:r>
      <w:r w:rsidR="001422EC" w:rsidRPr="00802E6B">
        <w:rPr>
          <w:color w:val="000000"/>
          <w:sz w:val="29"/>
          <w:szCs w:val="29"/>
        </w:rPr>
        <w:t>Báo cáo xác định</w:t>
      </w:r>
      <w:r w:rsidRPr="00802E6B">
        <w:rPr>
          <w:color w:val="000000"/>
          <w:sz w:val="29"/>
          <w:szCs w:val="29"/>
        </w:rPr>
        <w:t xml:space="preserve"> giai đoạn 2026 - 2030 cần tập trung tạo đột phá mạnh mẽ ở</w:t>
      </w:r>
      <w:r w:rsidR="00F15172" w:rsidRPr="00802E6B">
        <w:rPr>
          <w:color w:val="000000"/>
          <w:sz w:val="29"/>
          <w:szCs w:val="29"/>
        </w:rPr>
        <w:t xml:space="preserve"> </w:t>
      </w:r>
      <w:r w:rsidR="00F15172" w:rsidRPr="00802E6B">
        <w:rPr>
          <w:b/>
          <w:color w:val="000000"/>
          <w:sz w:val="29"/>
          <w:szCs w:val="29"/>
        </w:rPr>
        <w:t>3</w:t>
      </w:r>
      <w:r w:rsidR="001422EC" w:rsidRPr="00802E6B">
        <w:rPr>
          <w:color w:val="000000"/>
          <w:sz w:val="29"/>
          <w:szCs w:val="29"/>
        </w:rPr>
        <w:t xml:space="preserve"> lĩnh vực có tính quyết định</w:t>
      </w:r>
      <w:r w:rsidR="007811FA">
        <w:rPr>
          <w:color w:val="000000"/>
          <w:sz w:val="29"/>
          <w:szCs w:val="29"/>
        </w:rPr>
        <w:t xml:space="preserve">: </w:t>
      </w:r>
    </w:p>
    <w:p w14:paraId="7531B3FB" w14:textId="77777777" w:rsidR="00576B61" w:rsidRPr="00802E6B" w:rsidRDefault="00576B61" w:rsidP="007A0816">
      <w:pPr>
        <w:widowControl/>
        <w:spacing w:before="60" w:after="60" w:line="360" w:lineRule="exact"/>
        <w:ind w:firstLine="720"/>
        <w:jc w:val="both"/>
        <w:rPr>
          <w:color w:val="000000"/>
          <w:sz w:val="29"/>
          <w:szCs w:val="29"/>
        </w:rPr>
      </w:pPr>
      <w:r w:rsidRPr="00802E6B">
        <w:rPr>
          <w:i/>
          <w:color w:val="000000"/>
          <w:sz w:val="29"/>
          <w:szCs w:val="29"/>
        </w:rPr>
        <w:t>Thứ nhất</w:t>
      </w:r>
      <w:r w:rsidR="007811FA">
        <w:rPr>
          <w:color w:val="000000"/>
          <w:sz w:val="29"/>
          <w:szCs w:val="29"/>
        </w:rPr>
        <w:t xml:space="preserve">, </w:t>
      </w:r>
      <w:r w:rsidRPr="00802E6B">
        <w:rPr>
          <w:color w:val="000000"/>
          <w:sz w:val="29"/>
          <w:szCs w:val="29"/>
        </w:rPr>
        <w:t>đột phá về thể chế và thực thi</w:t>
      </w:r>
      <w:r w:rsidR="007811FA">
        <w:rPr>
          <w:color w:val="000000"/>
          <w:sz w:val="29"/>
          <w:szCs w:val="29"/>
        </w:rPr>
        <w:t xml:space="preserve">: </w:t>
      </w:r>
      <w:r w:rsidRPr="00802E6B">
        <w:rPr>
          <w:color w:val="000000"/>
          <w:sz w:val="29"/>
          <w:szCs w:val="29"/>
        </w:rPr>
        <w:t>Hoàn thiện đồng bộ pháp luật</w:t>
      </w:r>
      <w:r w:rsidR="007811FA">
        <w:rPr>
          <w:color w:val="000000"/>
          <w:sz w:val="29"/>
          <w:szCs w:val="29"/>
        </w:rPr>
        <w:t xml:space="preserve">; </w:t>
      </w:r>
      <w:r w:rsidRPr="00802E6B">
        <w:rPr>
          <w:color w:val="000000"/>
          <w:sz w:val="29"/>
          <w:szCs w:val="29"/>
        </w:rPr>
        <w:t>nâng cao chất lượng chính sách</w:t>
      </w:r>
      <w:r w:rsidR="007811FA">
        <w:rPr>
          <w:color w:val="000000"/>
          <w:sz w:val="29"/>
          <w:szCs w:val="29"/>
        </w:rPr>
        <w:t xml:space="preserve">; </w:t>
      </w:r>
      <w:r w:rsidRPr="00802E6B">
        <w:rPr>
          <w:color w:val="000000"/>
          <w:sz w:val="29"/>
          <w:szCs w:val="29"/>
        </w:rPr>
        <w:t>tăng cường kỷ luật thực thi</w:t>
      </w:r>
      <w:r w:rsidR="007811FA">
        <w:rPr>
          <w:color w:val="000000"/>
          <w:sz w:val="29"/>
          <w:szCs w:val="29"/>
        </w:rPr>
        <w:t xml:space="preserve">; </w:t>
      </w:r>
      <w:r w:rsidRPr="00802E6B">
        <w:rPr>
          <w:color w:val="000000"/>
          <w:sz w:val="29"/>
          <w:szCs w:val="29"/>
        </w:rPr>
        <w:t xml:space="preserve">bảo đảm mọi chủ </w:t>
      </w:r>
      <w:r w:rsidRPr="00802E6B">
        <w:rPr>
          <w:color w:val="000000"/>
          <w:spacing w:val="-4"/>
          <w:sz w:val="29"/>
          <w:szCs w:val="29"/>
        </w:rPr>
        <w:t>trương lớn đều có lộ trình</w:t>
      </w:r>
      <w:r w:rsidR="007811FA">
        <w:rPr>
          <w:color w:val="000000"/>
          <w:spacing w:val="-4"/>
          <w:sz w:val="29"/>
          <w:szCs w:val="29"/>
        </w:rPr>
        <w:t xml:space="preserve">, </w:t>
      </w:r>
      <w:r w:rsidRPr="00802E6B">
        <w:rPr>
          <w:color w:val="000000"/>
          <w:spacing w:val="-4"/>
          <w:sz w:val="29"/>
          <w:szCs w:val="29"/>
        </w:rPr>
        <w:t>nguồn lực và cơ chế giám sát việc thực hiện</w:t>
      </w:r>
      <w:r w:rsidR="007811FA">
        <w:rPr>
          <w:color w:val="000000"/>
          <w:spacing w:val="-4"/>
          <w:sz w:val="29"/>
          <w:szCs w:val="29"/>
        </w:rPr>
        <w:t xml:space="preserve">; </w:t>
      </w:r>
      <w:r w:rsidRPr="00802E6B">
        <w:rPr>
          <w:color w:val="000000"/>
          <w:spacing w:val="-4"/>
          <w:sz w:val="29"/>
          <w:szCs w:val="29"/>
        </w:rPr>
        <w:t>đẩy</w:t>
      </w:r>
      <w:r w:rsidRPr="00802E6B">
        <w:rPr>
          <w:color w:val="000000"/>
          <w:sz w:val="29"/>
          <w:szCs w:val="29"/>
        </w:rPr>
        <w:t xml:space="preserve"> mạnh cải cách hành chính</w:t>
      </w:r>
      <w:r w:rsidR="007811FA">
        <w:rPr>
          <w:color w:val="000000"/>
          <w:sz w:val="29"/>
          <w:szCs w:val="29"/>
        </w:rPr>
        <w:t xml:space="preserve">; </w:t>
      </w:r>
      <w:r w:rsidRPr="00802E6B">
        <w:rPr>
          <w:color w:val="000000"/>
          <w:sz w:val="29"/>
          <w:szCs w:val="29"/>
        </w:rPr>
        <w:t>xây dựng Chính phủ số</w:t>
      </w:r>
      <w:r w:rsidR="007811FA">
        <w:rPr>
          <w:color w:val="000000"/>
          <w:sz w:val="29"/>
          <w:szCs w:val="29"/>
        </w:rPr>
        <w:t xml:space="preserve">; </w:t>
      </w:r>
      <w:r w:rsidRPr="00802E6B">
        <w:rPr>
          <w:color w:val="000000"/>
          <w:sz w:val="29"/>
          <w:szCs w:val="29"/>
        </w:rPr>
        <w:t>lấy hiệu quả phục vụ Nhân dân và doanh nghiệp làm thước đo.</w:t>
      </w:r>
    </w:p>
    <w:p w14:paraId="0ED2A237" w14:textId="77777777" w:rsidR="00576B61" w:rsidRPr="00802E6B" w:rsidRDefault="00576B61" w:rsidP="007A0816">
      <w:pPr>
        <w:widowControl/>
        <w:spacing w:before="60" w:after="60" w:line="360" w:lineRule="exact"/>
        <w:ind w:firstLine="720"/>
        <w:jc w:val="both"/>
        <w:rPr>
          <w:color w:val="000000"/>
          <w:sz w:val="29"/>
          <w:szCs w:val="29"/>
        </w:rPr>
      </w:pPr>
      <w:r w:rsidRPr="002436A7">
        <w:rPr>
          <w:i/>
          <w:color w:val="000000"/>
          <w:spacing w:val="-2"/>
          <w:sz w:val="29"/>
          <w:szCs w:val="29"/>
        </w:rPr>
        <w:t>Thứ hai</w:t>
      </w:r>
      <w:r w:rsidR="007811FA">
        <w:rPr>
          <w:color w:val="000000"/>
          <w:spacing w:val="-2"/>
          <w:sz w:val="29"/>
          <w:szCs w:val="29"/>
        </w:rPr>
        <w:t xml:space="preserve">, </w:t>
      </w:r>
      <w:r w:rsidRPr="002436A7">
        <w:rPr>
          <w:color w:val="000000"/>
          <w:spacing w:val="-2"/>
          <w:sz w:val="29"/>
          <w:szCs w:val="29"/>
        </w:rPr>
        <w:t>đột phá về nguồn nhân lực chất lượng cao gắn với khoa học</w:t>
      </w:r>
      <w:r w:rsidR="007811FA">
        <w:rPr>
          <w:color w:val="000000"/>
          <w:spacing w:val="-2"/>
          <w:sz w:val="29"/>
          <w:szCs w:val="29"/>
        </w:rPr>
        <w:t xml:space="preserve">, </w:t>
      </w:r>
      <w:r w:rsidRPr="002436A7">
        <w:rPr>
          <w:color w:val="000000"/>
          <w:spacing w:val="-2"/>
          <w:sz w:val="29"/>
          <w:szCs w:val="29"/>
        </w:rPr>
        <w:t>công</w:t>
      </w:r>
      <w:r w:rsidRPr="00802E6B">
        <w:rPr>
          <w:color w:val="000000"/>
          <w:sz w:val="29"/>
          <w:szCs w:val="29"/>
        </w:rPr>
        <w:t xml:space="preserve"> nghệ</w:t>
      </w:r>
      <w:r w:rsidR="007811FA">
        <w:rPr>
          <w:color w:val="000000"/>
          <w:sz w:val="29"/>
          <w:szCs w:val="29"/>
        </w:rPr>
        <w:t xml:space="preserve">, </w:t>
      </w:r>
      <w:r w:rsidRPr="00802E6B">
        <w:rPr>
          <w:color w:val="000000"/>
          <w:sz w:val="29"/>
          <w:szCs w:val="29"/>
        </w:rPr>
        <w:t>đổi mới sáng tạo</w:t>
      </w:r>
      <w:r w:rsidR="007811FA">
        <w:rPr>
          <w:color w:val="000000"/>
          <w:sz w:val="29"/>
          <w:szCs w:val="29"/>
        </w:rPr>
        <w:t xml:space="preserve">: </w:t>
      </w:r>
      <w:r w:rsidRPr="00802E6B">
        <w:rPr>
          <w:color w:val="000000"/>
          <w:sz w:val="29"/>
          <w:szCs w:val="29"/>
        </w:rPr>
        <w:t>Đổi mới căn bản</w:t>
      </w:r>
      <w:r w:rsidR="007811FA">
        <w:rPr>
          <w:color w:val="000000"/>
          <w:sz w:val="29"/>
          <w:szCs w:val="29"/>
        </w:rPr>
        <w:t xml:space="preserve">, </w:t>
      </w:r>
      <w:r w:rsidRPr="00802E6B">
        <w:rPr>
          <w:color w:val="000000"/>
          <w:sz w:val="29"/>
          <w:szCs w:val="29"/>
        </w:rPr>
        <w:t>toàn diện giáo dục và đào tạo</w:t>
      </w:r>
      <w:r w:rsidR="007811FA">
        <w:rPr>
          <w:color w:val="000000"/>
          <w:sz w:val="29"/>
          <w:szCs w:val="29"/>
        </w:rPr>
        <w:t xml:space="preserve">, </w:t>
      </w:r>
      <w:r w:rsidRPr="00802E6B">
        <w:rPr>
          <w:color w:val="000000"/>
          <w:sz w:val="29"/>
          <w:szCs w:val="29"/>
        </w:rPr>
        <w:t>g</w:t>
      </w:r>
      <w:r w:rsidR="00AF6E91">
        <w:rPr>
          <w:color w:val="000000"/>
          <w:sz w:val="29"/>
          <w:szCs w:val="29"/>
        </w:rPr>
        <w:t>ắ</w:t>
      </w:r>
      <w:r w:rsidRPr="00802E6B">
        <w:rPr>
          <w:color w:val="000000"/>
          <w:sz w:val="29"/>
          <w:szCs w:val="29"/>
        </w:rPr>
        <w:t>n đào tạo với nhu cầu thị trường lao động</w:t>
      </w:r>
      <w:r w:rsidR="007811FA">
        <w:rPr>
          <w:color w:val="000000"/>
          <w:sz w:val="29"/>
          <w:szCs w:val="29"/>
        </w:rPr>
        <w:t xml:space="preserve">; </w:t>
      </w:r>
      <w:r w:rsidRPr="00802E6B">
        <w:rPr>
          <w:color w:val="000000"/>
          <w:sz w:val="29"/>
          <w:szCs w:val="29"/>
        </w:rPr>
        <w:t>tăng cường năng lực số</w:t>
      </w:r>
      <w:r w:rsidR="007811FA">
        <w:rPr>
          <w:color w:val="000000"/>
          <w:sz w:val="29"/>
          <w:szCs w:val="29"/>
        </w:rPr>
        <w:t xml:space="preserve">, </w:t>
      </w:r>
      <w:r w:rsidRPr="00802E6B">
        <w:rPr>
          <w:color w:val="000000"/>
          <w:sz w:val="29"/>
          <w:szCs w:val="29"/>
        </w:rPr>
        <w:t>kỹ năng xanh</w:t>
      </w:r>
      <w:r w:rsidR="007811FA">
        <w:rPr>
          <w:color w:val="000000"/>
          <w:sz w:val="29"/>
          <w:szCs w:val="29"/>
        </w:rPr>
        <w:t xml:space="preserve">; </w:t>
      </w:r>
      <w:r w:rsidRPr="00802E6B">
        <w:rPr>
          <w:color w:val="000000"/>
          <w:sz w:val="29"/>
          <w:szCs w:val="29"/>
        </w:rPr>
        <w:t>trọng dụng nhân tài</w:t>
      </w:r>
      <w:r w:rsidR="007811FA">
        <w:rPr>
          <w:color w:val="000000"/>
          <w:sz w:val="29"/>
          <w:szCs w:val="29"/>
        </w:rPr>
        <w:t xml:space="preserve">; </w:t>
      </w:r>
      <w:r w:rsidRPr="00802E6B">
        <w:rPr>
          <w:color w:val="000000"/>
          <w:sz w:val="29"/>
          <w:szCs w:val="29"/>
        </w:rPr>
        <w:t>hình thành đội ngũ cán bộ quản lý</w:t>
      </w:r>
      <w:r w:rsidR="007811FA">
        <w:rPr>
          <w:color w:val="000000"/>
          <w:sz w:val="29"/>
          <w:szCs w:val="29"/>
        </w:rPr>
        <w:t xml:space="preserve">, </w:t>
      </w:r>
      <w:r w:rsidRPr="00802E6B">
        <w:rPr>
          <w:color w:val="000000"/>
          <w:sz w:val="29"/>
          <w:szCs w:val="29"/>
        </w:rPr>
        <w:t>chuyên gia</w:t>
      </w:r>
      <w:r w:rsidR="007811FA">
        <w:rPr>
          <w:color w:val="000000"/>
          <w:sz w:val="29"/>
          <w:szCs w:val="29"/>
        </w:rPr>
        <w:t xml:space="preserve">, </w:t>
      </w:r>
      <w:r w:rsidRPr="00802E6B">
        <w:rPr>
          <w:color w:val="000000"/>
          <w:sz w:val="29"/>
          <w:szCs w:val="29"/>
        </w:rPr>
        <w:t>doanh nhân</w:t>
      </w:r>
      <w:r w:rsidR="007811FA">
        <w:rPr>
          <w:color w:val="000000"/>
          <w:sz w:val="29"/>
          <w:szCs w:val="29"/>
        </w:rPr>
        <w:t xml:space="preserve">, </w:t>
      </w:r>
      <w:r w:rsidRPr="00802E6B">
        <w:rPr>
          <w:color w:val="000000"/>
          <w:sz w:val="29"/>
          <w:szCs w:val="29"/>
        </w:rPr>
        <w:t>nhà khoa học giỏi</w:t>
      </w:r>
      <w:r w:rsidR="007811FA">
        <w:rPr>
          <w:color w:val="000000"/>
          <w:sz w:val="29"/>
          <w:szCs w:val="29"/>
        </w:rPr>
        <w:t xml:space="preserve">, </w:t>
      </w:r>
      <w:r w:rsidRPr="00802E6B">
        <w:rPr>
          <w:color w:val="000000"/>
          <w:sz w:val="29"/>
          <w:szCs w:val="29"/>
        </w:rPr>
        <w:t>công nhân kỹ thuật cao</w:t>
      </w:r>
      <w:r w:rsidR="007811FA">
        <w:rPr>
          <w:color w:val="000000"/>
          <w:sz w:val="29"/>
          <w:szCs w:val="29"/>
        </w:rPr>
        <w:t xml:space="preserve">; </w:t>
      </w:r>
      <w:r w:rsidRPr="00802E6B">
        <w:rPr>
          <w:color w:val="000000"/>
          <w:sz w:val="29"/>
          <w:szCs w:val="29"/>
        </w:rPr>
        <w:t>xây dựng văn hoá học tập suốt đời.</w:t>
      </w:r>
    </w:p>
    <w:p w14:paraId="41A5DF8A" w14:textId="77777777" w:rsidR="00576B61" w:rsidRPr="00802E6B" w:rsidRDefault="00576B61" w:rsidP="007A0816">
      <w:pPr>
        <w:widowControl/>
        <w:spacing w:before="60" w:after="60" w:line="360" w:lineRule="exact"/>
        <w:ind w:firstLine="720"/>
        <w:jc w:val="both"/>
        <w:rPr>
          <w:color w:val="000000"/>
          <w:sz w:val="29"/>
          <w:szCs w:val="29"/>
        </w:rPr>
      </w:pPr>
      <w:r w:rsidRPr="00802E6B">
        <w:rPr>
          <w:i/>
          <w:color w:val="000000"/>
          <w:sz w:val="29"/>
          <w:szCs w:val="29"/>
        </w:rPr>
        <w:t>Thứ ba</w:t>
      </w:r>
      <w:r w:rsidR="007811FA">
        <w:rPr>
          <w:color w:val="000000"/>
          <w:sz w:val="29"/>
          <w:szCs w:val="29"/>
        </w:rPr>
        <w:t xml:space="preserve">, </w:t>
      </w:r>
      <w:r w:rsidRPr="00802E6B">
        <w:rPr>
          <w:color w:val="000000"/>
          <w:sz w:val="29"/>
          <w:szCs w:val="29"/>
        </w:rPr>
        <w:t>đột phá về hạ tầng đồng bộ</w:t>
      </w:r>
      <w:r w:rsidR="007811FA">
        <w:rPr>
          <w:color w:val="000000"/>
          <w:sz w:val="29"/>
          <w:szCs w:val="29"/>
        </w:rPr>
        <w:t xml:space="preserve">, </w:t>
      </w:r>
      <w:r w:rsidRPr="00802E6B">
        <w:rPr>
          <w:color w:val="000000"/>
          <w:sz w:val="29"/>
          <w:szCs w:val="29"/>
        </w:rPr>
        <w:t>hiện đại</w:t>
      </w:r>
      <w:r w:rsidR="007811FA">
        <w:rPr>
          <w:color w:val="000000"/>
          <w:sz w:val="29"/>
          <w:szCs w:val="29"/>
        </w:rPr>
        <w:t xml:space="preserve">: </w:t>
      </w:r>
      <w:r w:rsidRPr="00802E6B">
        <w:rPr>
          <w:color w:val="000000"/>
          <w:sz w:val="29"/>
          <w:szCs w:val="29"/>
        </w:rPr>
        <w:t>Ưu tiên hạ tầng giao thông chiến lược</w:t>
      </w:r>
      <w:r w:rsidR="007811FA">
        <w:rPr>
          <w:color w:val="000000"/>
          <w:sz w:val="29"/>
          <w:szCs w:val="29"/>
        </w:rPr>
        <w:t xml:space="preserve">, </w:t>
      </w:r>
      <w:r w:rsidRPr="00802E6B">
        <w:rPr>
          <w:color w:val="000000"/>
          <w:sz w:val="29"/>
          <w:szCs w:val="29"/>
        </w:rPr>
        <w:t>hạ tầng năng lượng</w:t>
      </w:r>
      <w:r w:rsidR="007811FA">
        <w:rPr>
          <w:color w:val="000000"/>
          <w:sz w:val="29"/>
          <w:szCs w:val="29"/>
        </w:rPr>
        <w:t xml:space="preserve">, </w:t>
      </w:r>
      <w:r w:rsidRPr="00802E6B">
        <w:rPr>
          <w:color w:val="000000"/>
          <w:sz w:val="29"/>
          <w:szCs w:val="29"/>
        </w:rPr>
        <w:t>hạ tầng đô thị</w:t>
      </w:r>
      <w:r w:rsidR="00EF1853" w:rsidRPr="00802E6B">
        <w:rPr>
          <w:color w:val="000000"/>
          <w:sz w:val="29"/>
          <w:szCs w:val="29"/>
        </w:rPr>
        <w:t xml:space="preserve"> </w:t>
      </w:r>
      <w:r w:rsidRPr="00802E6B">
        <w:rPr>
          <w:color w:val="000000"/>
          <w:sz w:val="29"/>
          <w:szCs w:val="29"/>
        </w:rPr>
        <w:t>và đặc biệt là hạ tầng số</w:t>
      </w:r>
      <w:r w:rsidR="007811FA">
        <w:rPr>
          <w:color w:val="000000"/>
          <w:sz w:val="29"/>
          <w:szCs w:val="29"/>
        </w:rPr>
        <w:t xml:space="preserve">, </w:t>
      </w:r>
      <w:r w:rsidRPr="00802E6B">
        <w:rPr>
          <w:color w:val="000000"/>
          <w:sz w:val="29"/>
          <w:szCs w:val="29"/>
        </w:rPr>
        <w:t xml:space="preserve">hạ tầng </w:t>
      </w:r>
      <w:r w:rsidRPr="00802E6B">
        <w:rPr>
          <w:color w:val="000000"/>
          <w:sz w:val="29"/>
          <w:szCs w:val="29"/>
        </w:rPr>
        <w:lastRenderedPageBreak/>
        <w:t>dữ liệu</w:t>
      </w:r>
      <w:r w:rsidR="007811FA">
        <w:rPr>
          <w:color w:val="000000"/>
          <w:sz w:val="29"/>
          <w:szCs w:val="29"/>
        </w:rPr>
        <w:t xml:space="preserve">; </w:t>
      </w:r>
      <w:r w:rsidRPr="00802E6B">
        <w:rPr>
          <w:color w:val="000000"/>
          <w:sz w:val="29"/>
          <w:szCs w:val="29"/>
        </w:rPr>
        <w:t>phát triển hạ tầng thích ứng biến đổi khí hậu</w:t>
      </w:r>
      <w:r w:rsidR="007811FA">
        <w:rPr>
          <w:color w:val="000000"/>
          <w:sz w:val="29"/>
          <w:szCs w:val="29"/>
        </w:rPr>
        <w:t xml:space="preserve">; </w:t>
      </w:r>
      <w:r w:rsidRPr="00802E6B">
        <w:rPr>
          <w:color w:val="000000"/>
          <w:sz w:val="29"/>
          <w:szCs w:val="29"/>
        </w:rPr>
        <w:t>bảo đảm liên kết vùng</w:t>
      </w:r>
      <w:r w:rsidR="007811FA">
        <w:rPr>
          <w:color w:val="000000"/>
          <w:sz w:val="29"/>
          <w:szCs w:val="29"/>
        </w:rPr>
        <w:t xml:space="preserve">, </w:t>
      </w:r>
      <w:r w:rsidRPr="00802E6B">
        <w:rPr>
          <w:color w:val="000000"/>
          <w:sz w:val="29"/>
          <w:szCs w:val="29"/>
        </w:rPr>
        <w:t>liên kết địa phương</w:t>
      </w:r>
      <w:r w:rsidR="007811FA">
        <w:rPr>
          <w:color w:val="000000"/>
          <w:sz w:val="29"/>
          <w:szCs w:val="29"/>
        </w:rPr>
        <w:t xml:space="preserve">; </w:t>
      </w:r>
      <w:r w:rsidRPr="00802E6B">
        <w:rPr>
          <w:color w:val="000000"/>
          <w:sz w:val="29"/>
          <w:szCs w:val="29"/>
        </w:rPr>
        <w:t>mở rộng không gian phát triển theo quy hoạch tổng thể quốc gia.</w:t>
      </w:r>
    </w:p>
    <w:p w14:paraId="137D7685"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Ba đột phá này có quan hệ hữu cơ. Thể chế mở đường</w:t>
      </w:r>
      <w:r w:rsidR="007811FA">
        <w:rPr>
          <w:color w:val="000000"/>
          <w:sz w:val="29"/>
          <w:szCs w:val="29"/>
        </w:rPr>
        <w:t xml:space="preserve">; </w:t>
      </w:r>
      <w:r w:rsidRPr="00802E6B">
        <w:rPr>
          <w:color w:val="000000"/>
          <w:sz w:val="29"/>
          <w:szCs w:val="29"/>
        </w:rPr>
        <w:t>nhân lực quyết định tốc độ và chất lượng</w:t>
      </w:r>
      <w:r w:rsidR="007811FA">
        <w:rPr>
          <w:color w:val="000000"/>
          <w:sz w:val="29"/>
          <w:szCs w:val="29"/>
        </w:rPr>
        <w:t xml:space="preserve">; </w:t>
      </w:r>
      <w:r w:rsidRPr="00802E6B">
        <w:rPr>
          <w:color w:val="000000"/>
          <w:sz w:val="29"/>
          <w:szCs w:val="29"/>
        </w:rPr>
        <w:t xml:space="preserve">hạ tầng tạo không gian và sức bật. Nếu làm đồng bộ sẽ tạo ra </w:t>
      </w:r>
      <w:r w:rsidR="007811FA">
        <w:rPr>
          <w:i/>
          <w:color w:val="000000"/>
          <w:sz w:val="29"/>
          <w:szCs w:val="29"/>
        </w:rPr>
        <w:t>"</w:t>
      </w:r>
      <w:r w:rsidRPr="00802E6B">
        <w:rPr>
          <w:i/>
          <w:color w:val="000000"/>
          <w:sz w:val="29"/>
          <w:szCs w:val="29"/>
        </w:rPr>
        <w:t>đà</w:t>
      </w:r>
      <w:r w:rsidR="007811FA">
        <w:rPr>
          <w:i/>
          <w:color w:val="000000"/>
          <w:sz w:val="29"/>
          <w:szCs w:val="29"/>
        </w:rPr>
        <w:t>"</w:t>
      </w:r>
      <w:r w:rsidRPr="00802E6B">
        <w:rPr>
          <w:color w:val="000000"/>
          <w:sz w:val="29"/>
          <w:szCs w:val="29"/>
        </w:rPr>
        <w:t xml:space="preserve"> mới và </w:t>
      </w:r>
      <w:r w:rsidR="007811FA">
        <w:rPr>
          <w:i/>
          <w:color w:val="000000"/>
          <w:sz w:val="29"/>
          <w:szCs w:val="29"/>
        </w:rPr>
        <w:t>"</w:t>
      </w:r>
      <w:r w:rsidRPr="00802E6B">
        <w:rPr>
          <w:i/>
          <w:color w:val="000000"/>
          <w:sz w:val="29"/>
          <w:szCs w:val="29"/>
        </w:rPr>
        <w:t>thế</w:t>
      </w:r>
      <w:r w:rsidR="007811FA">
        <w:rPr>
          <w:i/>
          <w:color w:val="000000"/>
          <w:sz w:val="29"/>
          <w:szCs w:val="29"/>
        </w:rPr>
        <w:t>"</w:t>
      </w:r>
      <w:r w:rsidRPr="00802E6B">
        <w:rPr>
          <w:color w:val="000000"/>
          <w:sz w:val="29"/>
          <w:szCs w:val="29"/>
        </w:rPr>
        <w:t xml:space="preserve"> mới</w:t>
      </w:r>
      <w:r w:rsidR="007811FA">
        <w:rPr>
          <w:color w:val="000000"/>
          <w:sz w:val="29"/>
          <w:szCs w:val="29"/>
        </w:rPr>
        <w:t xml:space="preserve">, </w:t>
      </w:r>
      <w:r w:rsidR="004044AF" w:rsidRPr="00802E6B">
        <w:rPr>
          <w:color w:val="000000"/>
          <w:sz w:val="29"/>
          <w:szCs w:val="29"/>
        </w:rPr>
        <w:t xml:space="preserve">nhưng </w:t>
      </w:r>
      <w:r w:rsidRPr="00802E6B">
        <w:rPr>
          <w:color w:val="000000"/>
          <w:sz w:val="29"/>
          <w:szCs w:val="29"/>
        </w:rPr>
        <w:t>nếu làm nửa vời</w:t>
      </w:r>
      <w:r w:rsidR="007811FA">
        <w:rPr>
          <w:color w:val="000000"/>
          <w:sz w:val="29"/>
          <w:szCs w:val="29"/>
        </w:rPr>
        <w:t xml:space="preserve">, </w:t>
      </w:r>
      <w:r w:rsidRPr="00802E6B">
        <w:rPr>
          <w:color w:val="000000"/>
          <w:sz w:val="29"/>
          <w:szCs w:val="29"/>
        </w:rPr>
        <w:t>chúng ta sẽ tự đánh mất cơ hội.</w:t>
      </w:r>
    </w:p>
    <w:p w14:paraId="4F38876F" w14:textId="77777777" w:rsidR="00576B61" w:rsidRPr="00802E6B" w:rsidRDefault="00F15172" w:rsidP="007A0816">
      <w:pPr>
        <w:pStyle w:val="Heading1"/>
        <w:widowControl/>
        <w:spacing w:before="60" w:after="60" w:line="360" w:lineRule="exact"/>
        <w:rPr>
          <w:color w:val="000000"/>
          <w:sz w:val="29"/>
          <w:szCs w:val="29"/>
        </w:rPr>
      </w:pPr>
      <w:bookmarkStart w:id="33" w:name="_Toc220328004"/>
      <w:r w:rsidRPr="00802E6B">
        <w:rPr>
          <w:rFonts w:ascii="Times New Roman Bold" w:hAnsi="Times New Roman Bold"/>
          <w:color w:val="000000"/>
          <w:sz w:val="29"/>
          <w:szCs w:val="29"/>
        </w:rPr>
        <w:t>6</w:t>
      </w:r>
      <w:r w:rsidR="00571B49" w:rsidRPr="00802E6B">
        <w:rPr>
          <w:rFonts w:ascii="Times New Roman Bold" w:hAnsi="Times New Roman Bold"/>
          <w:color w:val="000000"/>
          <w:sz w:val="29"/>
          <w:szCs w:val="29"/>
        </w:rPr>
        <w:t xml:space="preserve">. </w:t>
      </w:r>
      <w:r w:rsidR="007811FA">
        <w:rPr>
          <w:rFonts w:ascii="Times New Roman Bold" w:hAnsi="Times New Roman Bold"/>
          <w:color w:val="000000"/>
          <w:sz w:val="29"/>
          <w:szCs w:val="29"/>
        </w:rPr>
        <w:t>"</w:t>
      </w:r>
      <w:r w:rsidR="00571B49" w:rsidRPr="00802E6B">
        <w:rPr>
          <w:rFonts w:ascii="Times New Roman Bold" w:hAnsi="Times New Roman Bold"/>
          <w:color w:val="000000"/>
          <w:sz w:val="29"/>
          <w:szCs w:val="29"/>
        </w:rPr>
        <w:t>Dân là gốc</w:t>
      </w:r>
      <w:r w:rsidR="007811FA">
        <w:rPr>
          <w:rFonts w:ascii="Times New Roman Bold" w:hAnsi="Times New Roman Bold"/>
          <w:color w:val="000000"/>
          <w:sz w:val="29"/>
          <w:szCs w:val="29"/>
        </w:rPr>
        <w:t>"</w:t>
      </w:r>
      <w:bookmarkEnd w:id="33"/>
    </w:p>
    <w:p w14:paraId="46B0933A"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Tư tưởng xuyên suốt của Văn kiện và cũng là cội nguồn sức mạnh của cách mạng Việt Nam là</w:t>
      </w:r>
      <w:r w:rsidR="007811FA">
        <w:rPr>
          <w:color w:val="000000"/>
          <w:sz w:val="29"/>
          <w:szCs w:val="29"/>
        </w:rPr>
        <w:t xml:space="preserve">: </w:t>
      </w:r>
      <w:r w:rsidRPr="00802E6B">
        <w:rPr>
          <w:color w:val="000000"/>
          <w:sz w:val="29"/>
          <w:szCs w:val="29"/>
        </w:rPr>
        <w:t>Dân là gốc. Nhân dân là trung tâm</w:t>
      </w:r>
      <w:r w:rsidR="007811FA">
        <w:rPr>
          <w:color w:val="000000"/>
          <w:sz w:val="29"/>
          <w:szCs w:val="29"/>
        </w:rPr>
        <w:t xml:space="preserve">, </w:t>
      </w:r>
      <w:r w:rsidRPr="00802E6B">
        <w:rPr>
          <w:color w:val="000000"/>
          <w:sz w:val="29"/>
          <w:szCs w:val="29"/>
        </w:rPr>
        <w:t>là chủ thể</w:t>
      </w:r>
      <w:r w:rsidR="007811FA">
        <w:rPr>
          <w:color w:val="000000"/>
          <w:sz w:val="29"/>
          <w:szCs w:val="29"/>
        </w:rPr>
        <w:t xml:space="preserve">, </w:t>
      </w:r>
      <w:r w:rsidRPr="00802E6B">
        <w:rPr>
          <w:color w:val="000000"/>
          <w:sz w:val="29"/>
          <w:szCs w:val="29"/>
        </w:rPr>
        <w:t>là mục tiêu và là động lực của phát triển. Mọi đường lối</w:t>
      </w:r>
      <w:r w:rsidR="007811FA">
        <w:rPr>
          <w:color w:val="000000"/>
          <w:sz w:val="29"/>
          <w:szCs w:val="29"/>
        </w:rPr>
        <w:t xml:space="preserve">, </w:t>
      </w:r>
      <w:r w:rsidRPr="00802E6B">
        <w:rPr>
          <w:color w:val="000000"/>
          <w:sz w:val="29"/>
          <w:szCs w:val="29"/>
        </w:rPr>
        <w:t>chính sách phải hướng tới nâng cao đời sống vật chất và tinh thần của Nhân dân</w:t>
      </w:r>
      <w:r w:rsidR="007811FA">
        <w:rPr>
          <w:color w:val="000000"/>
          <w:sz w:val="29"/>
          <w:szCs w:val="29"/>
        </w:rPr>
        <w:t xml:space="preserve">; </w:t>
      </w:r>
      <w:r w:rsidRPr="00802E6B">
        <w:rPr>
          <w:color w:val="000000"/>
          <w:sz w:val="29"/>
          <w:szCs w:val="29"/>
        </w:rPr>
        <w:t>bảo đảm quyền làm chủ của Nhân dân</w:t>
      </w:r>
      <w:r w:rsidR="007811FA">
        <w:rPr>
          <w:color w:val="000000"/>
          <w:sz w:val="29"/>
          <w:szCs w:val="29"/>
        </w:rPr>
        <w:t xml:space="preserve">; </w:t>
      </w:r>
      <w:r w:rsidRPr="00802E6B">
        <w:rPr>
          <w:color w:val="000000"/>
          <w:sz w:val="29"/>
          <w:szCs w:val="29"/>
        </w:rPr>
        <w:t>tôn trọng</w:t>
      </w:r>
      <w:r w:rsidR="007811FA">
        <w:rPr>
          <w:color w:val="000000"/>
          <w:sz w:val="29"/>
          <w:szCs w:val="29"/>
        </w:rPr>
        <w:t xml:space="preserve">, </w:t>
      </w:r>
      <w:r w:rsidRPr="00802E6B">
        <w:rPr>
          <w:color w:val="000000"/>
          <w:sz w:val="29"/>
          <w:szCs w:val="29"/>
        </w:rPr>
        <w:t>lắng nghe và dựa vào Nhân dân.</w:t>
      </w:r>
    </w:p>
    <w:p w14:paraId="7F0CF31B"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Niềm tin của Nhân dân đối với Đảng không đến từ lời nói</w:t>
      </w:r>
      <w:r w:rsidR="007811FA">
        <w:rPr>
          <w:color w:val="000000"/>
          <w:sz w:val="29"/>
          <w:szCs w:val="29"/>
        </w:rPr>
        <w:t xml:space="preserve">; </w:t>
      </w:r>
      <w:r w:rsidRPr="00802E6B">
        <w:rPr>
          <w:color w:val="000000"/>
          <w:sz w:val="29"/>
          <w:szCs w:val="29"/>
        </w:rPr>
        <w:t>niềm tin đến từ việc làm</w:t>
      </w:r>
      <w:r w:rsidR="007811FA">
        <w:rPr>
          <w:color w:val="000000"/>
          <w:sz w:val="29"/>
          <w:szCs w:val="29"/>
        </w:rPr>
        <w:t xml:space="preserve">; </w:t>
      </w:r>
      <w:r w:rsidRPr="00802E6B">
        <w:rPr>
          <w:color w:val="000000"/>
          <w:sz w:val="29"/>
          <w:szCs w:val="29"/>
        </w:rPr>
        <w:t>từ sự công tâm</w:t>
      </w:r>
      <w:r w:rsidR="007811FA">
        <w:rPr>
          <w:color w:val="000000"/>
          <w:sz w:val="29"/>
          <w:szCs w:val="29"/>
        </w:rPr>
        <w:t xml:space="preserve">, </w:t>
      </w:r>
      <w:r w:rsidRPr="00802E6B">
        <w:rPr>
          <w:color w:val="000000"/>
          <w:sz w:val="29"/>
          <w:szCs w:val="29"/>
        </w:rPr>
        <w:t>liêm chính của cán bộ</w:t>
      </w:r>
      <w:r w:rsidR="007811FA">
        <w:rPr>
          <w:color w:val="000000"/>
          <w:sz w:val="29"/>
          <w:szCs w:val="29"/>
        </w:rPr>
        <w:t xml:space="preserve">; </w:t>
      </w:r>
      <w:r w:rsidRPr="00802E6B">
        <w:rPr>
          <w:color w:val="000000"/>
          <w:sz w:val="29"/>
          <w:szCs w:val="29"/>
        </w:rPr>
        <w:t>từ hiệu quả của bộ máy</w:t>
      </w:r>
      <w:r w:rsidR="007811FA">
        <w:rPr>
          <w:color w:val="000000"/>
          <w:sz w:val="29"/>
          <w:szCs w:val="29"/>
        </w:rPr>
        <w:t xml:space="preserve">; </w:t>
      </w:r>
      <w:r w:rsidRPr="00802E6B">
        <w:rPr>
          <w:color w:val="000000"/>
          <w:sz w:val="29"/>
          <w:szCs w:val="29"/>
        </w:rPr>
        <w:t>từ sự công bằng trong thụ hưởng</w:t>
      </w:r>
      <w:r w:rsidR="007811FA">
        <w:rPr>
          <w:color w:val="000000"/>
          <w:sz w:val="29"/>
          <w:szCs w:val="29"/>
        </w:rPr>
        <w:t xml:space="preserve">; </w:t>
      </w:r>
      <w:r w:rsidRPr="00802E6B">
        <w:rPr>
          <w:color w:val="000000"/>
          <w:sz w:val="29"/>
          <w:szCs w:val="29"/>
        </w:rPr>
        <w:t>từ việc bảo vệ quyền và lợi ích hợp pháp của người dân</w:t>
      </w:r>
      <w:r w:rsidR="007811FA">
        <w:rPr>
          <w:color w:val="000000"/>
          <w:sz w:val="29"/>
          <w:szCs w:val="29"/>
        </w:rPr>
        <w:t xml:space="preserve">, </w:t>
      </w:r>
      <w:r w:rsidRPr="00802E6B">
        <w:rPr>
          <w:color w:val="000000"/>
          <w:sz w:val="29"/>
          <w:szCs w:val="29"/>
        </w:rPr>
        <w:t>doanh nghiệp</w:t>
      </w:r>
      <w:r w:rsidR="007811FA">
        <w:rPr>
          <w:color w:val="000000"/>
          <w:sz w:val="29"/>
          <w:szCs w:val="29"/>
        </w:rPr>
        <w:t xml:space="preserve">; </w:t>
      </w:r>
      <w:r w:rsidRPr="00802E6B">
        <w:rPr>
          <w:color w:val="000000"/>
          <w:sz w:val="29"/>
          <w:szCs w:val="29"/>
        </w:rPr>
        <w:t>từ việc giải quyết kịp thời những bức xúc chính đáng.</w:t>
      </w:r>
    </w:p>
    <w:p w14:paraId="2ED74740"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Trong giai đoạn mới</w:t>
      </w:r>
      <w:r w:rsidR="007811FA">
        <w:rPr>
          <w:color w:val="000000"/>
          <w:sz w:val="29"/>
          <w:szCs w:val="29"/>
        </w:rPr>
        <w:t xml:space="preserve">, </w:t>
      </w:r>
      <w:r w:rsidRPr="00802E6B">
        <w:rPr>
          <w:color w:val="000000"/>
          <w:sz w:val="29"/>
          <w:szCs w:val="29"/>
        </w:rPr>
        <w:t>càng phải chăm lo xây dựng thế trận lòng dân. Thế trận lòng dân vững thì quốc phòng</w:t>
      </w:r>
      <w:r w:rsidR="007811FA">
        <w:rPr>
          <w:color w:val="000000"/>
          <w:sz w:val="29"/>
          <w:szCs w:val="29"/>
        </w:rPr>
        <w:t xml:space="preserve">, </w:t>
      </w:r>
      <w:r w:rsidRPr="00802E6B">
        <w:rPr>
          <w:color w:val="000000"/>
          <w:sz w:val="29"/>
          <w:szCs w:val="29"/>
        </w:rPr>
        <w:t>an ninh vững. Thế trận lòng dân vững thì cải cách mới đi tới cùng. Thế trận lòng dân vững thì khó khăn nào cũng vượt qua</w:t>
      </w:r>
      <w:r w:rsidR="007811FA">
        <w:rPr>
          <w:color w:val="000000"/>
          <w:sz w:val="29"/>
          <w:szCs w:val="29"/>
        </w:rPr>
        <w:t xml:space="preserve">, </w:t>
      </w:r>
      <w:r w:rsidRPr="00802E6B">
        <w:rPr>
          <w:color w:val="000000"/>
          <w:sz w:val="29"/>
          <w:szCs w:val="29"/>
        </w:rPr>
        <w:t>thách thức nào cũng được hoá giải</w:t>
      </w:r>
      <w:r w:rsidR="007811FA">
        <w:rPr>
          <w:color w:val="000000"/>
          <w:sz w:val="29"/>
          <w:szCs w:val="29"/>
        </w:rPr>
        <w:t xml:space="preserve">, </w:t>
      </w:r>
      <w:r w:rsidRPr="00802E6B">
        <w:rPr>
          <w:color w:val="000000"/>
          <w:sz w:val="29"/>
          <w:szCs w:val="29"/>
        </w:rPr>
        <w:t xml:space="preserve">đúng như Bác Hồ của chúng ta đã dạy </w:t>
      </w:r>
      <w:r w:rsidR="007811FA">
        <w:rPr>
          <w:i/>
          <w:color w:val="000000"/>
          <w:sz w:val="29"/>
          <w:szCs w:val="29"/>
        </w:rPr>
        <w:t>"</w:t>
      </w:r>
      <w:r w:rsidRPr="00802E6B">
        <w:rPr>
          <w:i/>
          <w:color w:val="000000"/>
          <w:sz w:val="29"/>
          <w:szCs w:val="29"/>
        </w:rPr>
        <w:t>Dễ trăm lần không dân cũng chịu - Khó vạn lần dân liệu cũng xong</w:t>
      </w:r>
      <w:r w:rsidR="007811FA">
        <w:rPr>
          <w:i/>
          <w:color w:val="000000"/>
          <w:sz w:val="29"/>
          <w:szCs w:val="29"/>
        </w:rPr>
        <w:t>"</w:t>
      </w:r>
      <w:r w:rsidRPr="00802E6B">
        <w:rPr>
          <w:i/>
          <w:color w:val="000000"/>
          <w:sz w:val="29"/>
          <w:szCs w:val="29"/>
        </w:rPr>
        <w:t>.</w:t>
      </w:r>
    </w:p>
    <w:p w14:paraId="13D52038" w14:textId="77777777" w:rsidR="00576B61" w:rsidRPr="00802E6B" w:rsidRDefault="007731CC" w:rsidP="007A0816">
      <w:pPr>
        <w:widowControl/>
        <w:spacing w:before="60" w:after="60" w:line="360" w:lineRule="exact"/>
        <w:ind w:firstLine="720"/>
        <w:jc w:val="both"/>
        <w:rPr>
          <w:color w:val="000000"/>
          <w:sz w:val="29"/>
          <w:szCs w:val="29"/>
        </w:rPr>
      </w:pPr>
      <w:r w:rsidRPr="00802E6B">
        <w:rPr>
          <w:color w:val="000000"/>
          <w:spacing w:val="-4"/>
          <w:sz w:val="29"/>
          <w:szCs w:val="29"/>
        </w:rPr>
        <w:t>Trong công việc và trong cuộc sống</w:t>
      </w:r>
      <w:r w:rsidR="007811FA">
        <w:rPr>
          <w:color w:val="000000"/>
          <w:spacing w:val="-4"/>
          <w:sz w:val="29"/>
          <w:szCs w:val="29"/>
        </w:rPr>
        <w:t xml:space="preserve">, </w:t>
      </w:r>
      <w:r w:rsidR="00576B61" w:rsidRPr="00802E6B">
        <w:rPr>
          <w:color w:val="000000"/>
          <w:spacing w:val="-4"/>
          <w:sz w:val="29"/>
          <w:szCs w:val="29"/>
        </w:rPr>
        <w:t>mỗi cán bộ</w:t>
      </w:r>
      <w:r w:rsidR="007811FA">
        <w:rPr>
          <w:color w:val="000000"/>
          <w:spacing w:val="-4"/>
          <w:sz w:val="29"/>
          <w:szCs w:val="29"/>
        </w:rPr>
        <w:t xml:space="preserve">, </w:t>
      </w:r>
      <w:r w:rsidR="00576B61" w:rsidRPr="00802E6B">
        <w:rPr>
          <w:color w:val="000000"/>
          <w:spacing w:val="-4"/>
          <w:sz w:val="29"/>
          <w:szCs w:val="29"/>
        </w:rPr>
        <w:t xml:space="preserve">đảng viên </w:t>
      </w:r>
      <w:r w:rsidRPr="00802E6B">
        <w:rPr>
          <w:color w:val="000000"/>
          <w:spacing w:val="-4"/>
          <w:sz w:val="29"/>
          <w:szCs w:val="29"/>
        </w:rPr>
        <w:t>đều phải thường</w:t>
      </w:r>
      <w:r w:rsidRPr="00802E6B">
        <w:rPr>
          <w:color w:val="000000"/>
          <w:sz w:val="29"/>
          <w:szCs w:val="29"/>
        </w:rPr>
        <w:t xml:space="preserve"> xuyên</w:t>
      </w:r>
      <w:r w:rsidR="00576B61" w:rsidRPr="00802E6B">
        <w:rPr>
          <w:color w:val="000000"/>
          <w:sz w:val="29"/>
          <w:szCs w:val="29"/>
        </w:rPr>
        <w:t xml:space="preserve"> tự hỏi</w:t>
      </w:r>
      <w:r w:rsidR="007811FA">
        <w:rPr>
          <w:color w:val="000000"/>
          <w:sz w:val="29"/>
          <w:szCs w:val="29"/>
        </w:rPr>
        <w:t xml:space="preserve">: </w:t>
      </w:r>
      <w:r w:rsidR="00576B61" w:rsidRPr="00802E6B">
        <w:rPr>
          <w:color w:val="000000"/>
          <w:sz w:val="29"/>
          <w:szCs w:val="29"/>
        </w:rPr>
        <w:t>Việc này có làm cho dân bớt khó khăn không</w:t>
      </w:r>
      <w:r w:rsidR="007811FA">
        <w:rPr>
          <w:color w:val="000000"/>
          <w:sz w:val="29"/>
          <w:szCs w:val="29"/>
        </w:rPr>
        <w:t xml:space="preserve">; </w:t>
      </w:r>
      <w:r w:rsidR="00576B61" w:rsidRPr="00802E6B">
        <w:rPr>
          <w:color w:val="000000"/>
          <w:sz w:val="29"/>
          <w:szCs w:val="29"/>
        </w:rPr>
        <w:t>có làm cho dân tin tưởng hơn không</w:t>
      </w:r>
      <w:r w:rsidR="007811FA">
        <w:rPr>
          <w:color w:val="000000"/>
          <w:sz w:val="29"/>
          <w:szCs w:val="29"/>
        </w:rPr>
        <w:t xml:space="preserve">; </w:t>
      </w:r>
      <w:r w:rsidR="00576B61" w:rsidRPr="00802E6B">
        <w:rPr>
          <w:color w:val="000000"/>
          <w:sz w:val="29"/>
          <w:szCs w:val="29"/>
        </w:rPr>
        <w:t>có làm cho cuộc sống tốt đẹp hơn không</w:t>
      </w:r>
      <w:r w:rsidR="007811FA">
        <w:rPr>
          <w:color w:val="000000"/>
          <w:sz w:val="29"/>
          <w:szCs w:val="29"/>
        </w:rPr>
        <w:t xml:space="preserve">; </w:t>
      </w:r>
      <w:r w:rsidR="00576B61" w:rsidRPr="00802E6B">
        <w:rPr>
          <w:color w:val="000000"/>
          <w:sz w:val="29"/>
          <w:szCs w:val="29"/>
        </w:rPr>
        <w:t>có làm cho đất nước vững mạnh hơn không. Nếu câu trả lời chưa rõ</w:t>
      </w:r>
      <w:r w:rsidR="00EF1853" w:rsidRPr="00802E6B">
        <w:rPr>
          <w:color w:val="000000"/>
          <w:sz w:val="29"/>
          <w:szCs w:val="29"/>
        </w:rPr>
        <w:t xml:space="preserve"> </w:t>
      </w:r>
      <w:r w:rsidRPr="00802E6B">
        <w:rPr>
          <w:color w:val="000000"/>
          <w:sz w:val="29"/>
          <w:szCs w:val="29"/>
        </w:rPr>
        <w:t>thì</w:t>
      </w:r>
      <w:r w:rsidR="00576B61" w:rsidRPr="00802E6B">
        <w:rPr>
          <w:color w:val="000000"/>
          <w:sz w:val="29"/>
          <w:szCs w:val="29"/>
        </w:rPr>
        <w:t xml:space="preserve"> phải tiếp tục hoàn thiện.</w:t>
      </w:r>
    </w:p>
    <w:p w14:paraId="7241C022" w14:textId="77777777" w:rsidR="00576B61" w:rsidRPr="00802E6B" w:rsidRDefault="00F15172" w:rsidP="007A0816">
      <w:pPr>
        <w:pStyle w:val="Heading1"/>
        <w:widowControl/>
        <w:spacing w:before="60" w:after="60" w:line="360" w:lineRule="exact"/>
        <w:rPr>
          <w:color w:val="000000"/>
          <w:sz w:val="29"/>
          <w:szCs w:val="29"/>
        </w:rPr>
      </w:pPr>
      <w:bookmarkStart w:id="34" w:name="_Toc220328005"/>
      <w:r w:rsidRPr="00802E6B">
        <w:rPr>
          <w:rFonts w:ascii="Times New Roman Bold" w:hAnsi="Times New Roman Bold"/>
          <w:color w:val="000000"/>
          <w:sz w:val="29"/>
          <w:szCs w:val="29"/>
        </w:rPr>
        <w:t>7</w:t>
      </w:r>
      <w:r w:rsidR="00571B49" w:rsidRPr="00802E6B">
        <w:rPr>
          <w:rFonts w:ascii="Times New Roman Bold" w:hAnsi="Times New Roman Bold"/>
          <w:color w:val="000000"/>
          <w:sz w:val="29"/>
          <w:szCs w:val="29"/>
        </w:rPr>
        <w:t>. Tổ chức thực hiện</w:t>
      </w:r>
      <w:bookmarkEnd w:id="34"/>
    </w:p>
    <w:p w14:paraId="5F74D69B" w14:textId="77777777" w:rsidR="00576B61" w:rsidRPr="00802E6B" w:rsidRDefault="001422EC" w:rsidP="007A0816">
      <w:pPr>
        <w:widowControl/>
        <w:spacing w:before="60" w:after="60" w:line="360" w:lineRule="exact"/>
        <w:ind w:firstLine="720"/>
        <w:jc w:val="both"/>
        <w:rPr>
          <w:color w:val="000000"/>
          <w:spacing w:val="-4"/>
          <w:sz w:val="29"/>
          <w:szCs w:val="29"/>
        </w:rPr>
      </w:pPr>
      <w:r w:rsidRPr="00802E6B">
        <w:rPr>
          <w:color w:val="000000"/>
          <w:sz w:val="29"/>
          <w:szCs w:val="29"/>
        </w:rPr>
        <w:t>Qua tổng kết</w:t>
      </w:r>
      <w:r w:rsidR="007811FA">
        <w:rPr>
          <w:color w:val="000000"/>
          <w:sz w:val="29"/>
          <w:szCs w:val="29"/>
        </w:rPr>
        <w:t xml:space="preserve">, </w:t>
      </w:r>
      <w:r w:rsidRPr="00802E6B">
        <w:rPr>
          <w:color w:val="000000"/>
          <w:sz w:val="29"/>
          <w:szCs w:val="29"/>
        </w:rPr>
        <w:t>đánh giá thực tiễn</w:t>
      </w:r>
      <w:r w:rsidR="007811FA">
        <w:rPr>
          <w:color w:val="000000"/>
          <w:sz w:val="29"/>
          <w:szCs w:val="29"/>
        </w:rPr>
        <w:t xml:space="preserve">, </w:t>
      </w:r>
      <w:r w:rsidRPr="00802E6B">
        <w:rPr>
          <w:color w:val="000000"/>
          <w:sz w:val="29"/>
          <w:szCs w:val="29"/>
        </w:rPr>
        <w:t>Đảng đã xác định đ</w:t>
      </w:r>
      <w:r w:rsidR="00576B61" w:rsidRPr="00802E6B">
        <w:rPr>
          <w:color w:val="000000"/>
          <w:sz w:val="29"/>
          <w:szCs w:val="29"/>
        </w:rPr>
        <w:t>iểm yếu lớn nhất là nhiều chủ trương đúng</w:t>
      </w:r>
      <w:r w:rsidR="007811FA">
        <w:rPr>
          <w:color w:val="000000"/>
          <w:sz w:val="29"/>
          <w:szCs w:val="29"/>
        </w:rPr>
        <w:t xml:space="preserve">, </w:t>
      </w:r>
      <w:r w:rsidR="00576B61" w:rsidRPr="00802E6B">
        <w:rPr>
          <w:color w:val="000000"/>
          <w:sz w:val="29"/>
          <w:szCs w:val="29"/>
        </w:rPr>
        <w:t xml:space="preserve">nhưng tổ chức thực hiện chưa đạt yêu cầu trong các kỳ </w:t>
      </w:r>
      <w:r w:rsidR="00576B61" w:rsidRPr="00802E6B">
        <w:rPr>
          <w:color w:val="000000"/>
          <w:spacing w:val="-4"/>
          <w:sz w:val="29"/>
          <w:szCs w:val="29"/>
        </w:rPr>
        <w:t>Đại hội vừa qua. Vì vậy</w:t>
      </w:r>
      <w:r w:rsidR="007811FA">
        <w:rPr>
          <w:color w:val="000000"/>
          <w:spacing w:val="-4"/>
          <w:sz w:val="29"/>
          <w:szCs w:val="29"/>
        </w:rPr>
        <w:t xml:space="preserve">, </w:t>
      </w:r>
      <w:r w:rsidR="00576B61" w:rsidRPr="00802E6B">
        <w:rPr>
          <w:color w:val="000000"/>
          <w:spacing w:val="-4"/>
          <w:sz w:val="29"/>
          <w:szCs w:val="29"/>
        </w:rPr>
        <w:t>Văn kiện lần này nhấn mạnh yêu cầu hành động</w:t>
      </w:r>
      <w:r w:rsidR="007811FA">
        <w:rPr>
          <w:color w:val="000000"/>
          <w:spacing w:val="-4"/>
          <w:sz w:val="29"/>
          <w:szCs w:val="29"/>
        </w:rPr>
        <w:t xml:space="preserve">; </w:t>
      </w:r>
      <w:r w:rsidR="00576B61" w:rsidRPr="00802E6B">
        <w:rPr>
          <w:color w:val="000000"/>
          <w:spacing w:val="-4"/>
          <w:sz w:val="29"/>
          <w:szCs w:val="29"/>
        </w:rPr>
        <w:t>đề</w:t>
      </w:r>
      <w:r w:rsidR="00576B61" w:rsidRPr="00802E6B">
        <w:rPr>
          <w:color w:val="000000"/>
          <w:sz w:val="29"/>
          <w:szCs w:val="29"/>
        </w:rPr>
        <w:t xml:space="preserve"> cao trách nhiệm của từng cấp</w:t>
      </w:r>
      <w:r w:rsidR="007811FA">
        <w:rPr>
          <w:color w:val="000000"/>
          <w:sz w:val="29"/>
          <w:szCs w:val="29"/>
        </w:rPr>
        <w:t xml:space="preserve">, </w:t>
      </w:r>
      <w:r w:rsidR="00576B61" w:rsidRPr="00802E6B">
        <w:rPr>
          <w:color w:val="000000"/>
          <w:sz w:val="29"/>
          <w:szCs w:val="29"/>
        </w:rPr>
        <w:t>từng ngành</w:t>
      </w:r>
      <w:r w:rsidR="007811FA">
        <w:rPr>
          <w:color w:val="000000"/>
          <w:sz w:val="29"/>
          <w:szCs w:val="29"/>
        </w:rPr>
        <w:t xml:space="preserve">, </w:t>
      </w:r>
      <w:r w:rsidR="00576B61" w:rsidRPr="00802E6B">
        <w:rPr>
          <w:color w:val="000000"/>
          <w:sz w:val="29"/>
          <w:szCs w:val="29"/>
        </w:rPr>
        <w:t>từng cán bộ</w:t>
      </w:r>
      <w:r w:rsidR="007811FA">
        <w:rPr>
          <w:color w:val="000000"/>
          <w:sz w:val="29"/>
          <w:szCs w:val="29"/>
        </w:rPr>
        <w:t xml:space="preserve">; </w:t>
      </w:r>
      <w:r w:rsidR="00576B61" w:rsidRPr="00802E6B">
        <w:rPr>
          <w:color w:val="000000"/>
          <w:sz w:val="29"/>
          <w:szCs w:val="29"/>
        </w:rPr>
        <w:t xml:space="preserve">kiên quyết khắc phục </w:t>
      </w:r>
      <w:r w:rsidR="00576B61" w:rsidRPr="00802E6B">
        <w:rPr>
          <w:color w:val="000000"/>
          <w:spacing w:val="-4"/>
          <w:sz w:val="29"/>
          <w:szCs w:val="29"/>
        </w:rPr>
        <w:t>tình trạng nói nhiều làm ít</w:t>
      </w:r>
      <w:r w:rsidR="007811FA">
        <w:rPr>
          <w:color w:val="000000"/>
          <w:spacing w:val="-4"/>
          <w:sz w:val="29"/>
          <w:szCs w:val="29"/>
        </w:rPr>
        <w:t xml:space="preserve">, </w:t>
      </w:r>
      <w:r w:rsidR="00576B61" w:rsidRPr="00802E6B">
        <w:rPr>
          <w:color w:val="000000"/>
          <w:spacing w:val="-4"/>
          <w:sz w:val="29"/>
          <w:szCs w:val="29"/>
        </w:rPr>
        <w:t>nói không đi đôi với làm</w:t>
      </w:r>
      <w:r w:rsidR="007811FA">
        <w:rPr>
          <w:color w:val="000000"/>
          <w:spacing w:val="-4"/>
          <w:sz w:val="29"/>
          <w:szCs w:val="29"/>
        </w:rPr>
        <w:t xml:space="preserve">, </w:t>
      </w:r>
      <w:r w:rsidR="00576B61" w:rsidRPr="00802E6B">
        <w:rPr>
          <w:color w:val="000000"/>
          <w:spacing w:val="-4"/>
          <w:sz w:val="29"/>
          <w:szCs w:val="29"/>
        </w:rPr>
        <w:t xml:space="preserve">thậm chí </w:t>
      </w:r>
      <w:r w:rsidR="007811FA">
        <w:rPr>
          <w:i/>
          <w:color w:val="000000"/>
          <w:spacing w:val="-4"/>
          <w:sz w:val="29"/>
          <w:szCs w:val="29"/>
        </w:rPr>
        <w:t>"</w:t>
      </w:r>
      <w:r w:rsidR="00576B61" w:rsidRPr="00802E6B">
        <w:rPr>
          <w:i/>
          <w:color w:val="000000"/>
          <w:spacing w:val="-4"/>
          <w:sz w:val="29"/>
          <w:szCs w:val="29"/>
        </w:rPr>
        <w:t>nói hay</w:t>
      </w:r>
      <w:r w:rsidR="007811FA">
        <w:rPr>
          <w:i/>
          <w:color w:val="000000"/>
          <w:spacing w:val="-4"/>
          <w:sz w:val="29"/>
          <w:szCs w:val="29"/>
        </w:rPr>
        <w:t xml:space="preserve">, </w:t>
      </w:r>
      <w:r w:rsidR="00576B61" w:rsidRPr="00802E6B">
        <w:rPr>
          <w:i/>
          <w:color w:val="000000"/>
          <w:spacing w:val="-4"/>
          <w:sz w:val="29"/>
          <w:szCs w:val="29"/>
        </w:rPr>
        <w:t>làm</w:t>
      </w:r>
      <w:r w:rsidR="00576B61" w:rsidRPr="00802E6B">
        <w:rPr>
          <w:i/>
          <w:color w:val="000000"/>
          <w:sz w:val="29"/>
          <w:szCs w:val="29"/>
        </w:rPr>
        <w:t xml:space="preserve"> dở</w:t>
      </w:r>
      <w:r w:rsidR="007811FA">
        <w:rPr>
          <w:i/>
          <w:color w:val="000000"/>
          <w:sz w:val="29"/>
          <w:szCs w:val="29"/>
        </w:rPr>
        <w:t xml:space="preserve">", </w:t>
      </w:r>
      <w:r w:rsidR="00576B61" w:rsidRPr="00802E6B">
        <w:rPr>
          <w:color w:val="000000"/>
          <w:spacing w:val="-4"/>
          <w:sz w:val="29"/>
          <w:szCs w:val="29"/>
        </w:rPr>
        <w:t>thiếu kiểm tra</w:t>
      </w:r>
      <w:r w:rsidR="007811FA">
        <w:rPr>
          <w:color w:val="000000"/>
          <w:spacing w:val="-4"/>
          <w:sz w:val="29"/>
          <w:szCs w:val="29"/>
        </w:rPr>
        <w:t xml:space="preserve">, </w:t>
      </w:r>
      <w:r w:rsidR="00576B61" w:rsidRPr="00802E6B">
        <w:rPr>
          <w:color w:val="000000"/>
          <w:spacing w:val="-4"/>
          <w:sz w:val="29"/>
          <w:szCs w:val="29"/>
        </w:rPr>
        <w:t>giám sát</w:t>
      </w:r>
      <w:r w:rsidR="007811FA">
        <w:rPr>
          <w:color w:val="000000"/>
          <w:spacing w:val="-4"/>
          <w:sz w:val="29"/>
          <w:szCs w:val="29"/>
        </w:rPr>
        <w:t xml:space="preserve">; </w:t>
      </w:r>
      <w:r w:rsidR="00576B61" w:rsidRPr="00802E6B">
        <w:rPr>
          <w:color w:val="000000"/>
          <w:spacing w:val="-4"/>
          <w:sz w:val="29"/>
          <w:szCs w:val="29"/>
        </w:rPr>
        <w:t>đề ra mục tiêu cao nhưng triển khai chậm</w:t>
      </w:r>
      <w:r w:rsidR="007811FA">
        <w:rPr>
          <w:color w:val="000000"/>
          <w:spacing w:val="-4"/>
          <w:sz w:val="29"/>
          <w:szCs w:val="29"/>
        </w:rPr>
        <w:t xml:space="preserve">, </w:t>
      </w:r>
      <w:r w:rsidR="00576B61" w:rsidRPr="00802E6B">
        <w:rPr>
          <w:color w:val="000000"/>
          <w:spacing w:val="-4"/>
          <w:sz w:val="29"/>
          <w:szCs w:val="29"/>
        </w:rPr>
        <w:t>hiệu quả thấp...</w:t>
      </w:r>
    </w:p>
    <w:p w14:paraId="2059D4B3" w14:textId="77777777" w:rsidR="00576B61" w:rsidRPr="00802E6B" w:rsidRDefault="001422EC" w:rsidP="007A0816">
      <w:pPr>
        <w:widowControl/>
        <w:spacing w:before="60" w:after="60" w:line="360" w:lineRule="exact"/>
        <w:ind w:firstLine="720"/>
        <w:jc w:val="both"/>
        <w:rPr>
          <w:color w:val="000000"/>
          <w:sz w:val="29"/>
          <w:szCs w:val="29"/>
        </w:rPr>
      </w:pPr>
      <w:r w:rsidRPr="00802E6B">
        <w:rPr>
          <w:color w:val="000000"/>
          <w:sz w:val="29"/>
          <w:szCs w:val="29"/>
        </w:rPr>
        <w:t xml:space="preserve">Đảng đã xác định </w:t>
      </w:r>
      <w:r w:rsidR="00576B61" w:rsidRPr="00802E6B">
        <w:rPr>
          <w:color w:val="000000"/>
          <w:sz w:val="29"/>
          <w:szCs w:val="29"/>
        </w:rPr>
        <w:t xml:space="preserve">phải </w:t>
      </w:r>
      <w:r w:rsidRPr="00802E6B">
        <w:rPr>
          <w:color w:val="000000"/>
          <w:sz w:val="29"/>
          <w:szCs w:val="29"/>
        </w:rPr>
        <w:t>tiếp tục đẩy mạnh xây dựng</w:t>
      </w:r>
      <w:r w:rsidR="007811FA">
        <w:rPr>
          <w:color w:val="000000"/>
          <w:sz w:val="29"/>
          <w:szCs w:val="29"/>
        </w:rPr>
        <w:t xml:space="preserve">, </w:t>
      </w:r>
      <w:r w:rsidRPr="00802E6B">
        <w:rPr>
          <w:color w:val="000000"/>
          <w:sz w:val="29"/>
          <w:szCs w:val="29"/>
        </w:rPr>
        <w:t>chỉnh đốn</w:t>
      </w:r>
      <w:r w:rsidR="004573A1" w:rsidRPr="00802E6B">
        <w:rPr>
          <w:color w:val="000000"/>
          <w:sz w:val="29"/>
          <w:szCs w:val="29"/>
        </w:rPr>
        <w:t xml:space="preserve"> Đảng trong sạch</w:t>
      </w:r>
      <w:r w:rsidR="007811FA">
        <w:rPr>
          <w:color w:val="000000"/>
          <w:sz w:val="29"/>
          <w:szCs w:val="29"/>
        </w:rPr>
        <w:t xml:space="preserve">, </w:t>
      </w:r>
      <w:r w:rsidR="004573A1" w:rsidRPr="00802E6B">
        <w:rPr>
          <w:color w:val="000000"/>
          <w:sz w:val="29"/>
          <w:szCs w:val="29"/>
        </w:rPr>
        <w:t>vững mạnh toàn diện</w:t>
      </w:r>
      <w:r w:rsidR="007811FA">
        <w:rPr>
          <w:color w:val="000000"/>
          <w:sz w:val="29"/>
          <w:szCs w:val="29"/>
        </w:rPr>
        <w:t xml:space="preserve">; </w:t>
      </w:r>
      <w:r w:rsidR="004573A1" w:rsidRPr="00802E6B">
        <w:rPr>
          <w:color w:val="000000"/>
          <w:sz w:val="29"/>
          <w:szCs w:val="29"/>
        </w:rPr>
        <w:t>nâng cao năng lực lãnh đạo</w:t>
      </w:r>
      <w:r w:rsidR="007811FA">
        <w:rPr>
          <w:color w:val="000000"/>
          <w:sz w:val="29"/>
          <w:szCs w:val="29"/>
        </w:rPr>
        <w:t xml:space="preserve">, </w:t>
      </w:r>
      <w:r w:rsidR="004573A1" w:rsidRPr="00802E6B">
        <w:rPr>
          <w:color w:val="000000"/>
          <w:sz w:val="29"/>
          <w:szCs w:val="29"/>
        </w:rPr>
        <w:t>cầm quyền và sức chiến đấu của Đảng. Trong đó</w:t>
      </w:r>
      <w:r w:rsidR="007811FA">
        <w:rPr>
          <w:color w:val="000000"/>
          <w:sz w:val="29"/>
          <w:szCs w:val="29"/>
        </w:rPr>
        <w:t xml:space="preserve">, </w:t>
      </w:r>
      <w:r w:rsidR="004573A1" w:rsidRPr="00802E6B">
        <w:rPr>
          <w:color w:val="000000"/>
          <w:sz w:val="29"/>
          <w:szCs w:val="29"/>
        </w:rPr>
        <w:t xml:space="preserve">phải </w:t>
      </w:r>
      <w:r w:rsidR="00576B61" w:rsidRPr="00802E6B">
        <w:rPr>
          <w:color w:val="000000"/>
          <w:sz w:val="29"/>
          <w:szCs w:val="29"/>
        </w:rPr>
        <w:t>tập trung cao độ vào 5 nhóm việc</w:t>
      </w:r>
      <w:r w:rsidRPr="00802E6B">
        <w:rPr>
          <w:color w:val="000000"/>
          <w:sz w:val="29"/>
          <w:szCs w:val="29"/>
        </w:rPr>
        <w:t xml:space="preserve"> </w:t>
      </w:r>
      <w:r w:rsidR="004573A1" w:rsidRPr="00802E6B">
        <w:rPr>
          <w:color w:val="000000"/>
          <w:sz w:val="29"/>
          <w:szCs w:val="29"/>
        </w:rPr>
        <w:t>đ</w:t>
      </w:r>
      <w:r w:rsidRPr="00802E6B">
        <w:rPr>
          <w:color w:val="000000"/>
          <w:sz w:val="29"/>
          <w:szCs w:val="29"/>
        </w:rPr>
        <w:t>ể chuyển từ quyết tâm sang kết quả</w:t>
      </w:r>
      <w:r w:rsidR="007811FA">
        <w:rPr>
          <w:color w:val="000000"/>
          <w:sz w:val="29"/>
          <w:szCs w:val="29"/>
        </w:rPr>
        <w:t xml:space="preserve">: </w:t>
      </w:r>
    </w:p>
    <w:p w14:paraId="31418915" w14:textId="77777777" w:rsidR="00576B61" w:rsidRPr="00802E6B" w:rsidRDefault="00576B61" w:rsidP="007A0816">
      <w:pPr>
        <w:widowControl/>
        <w:spacing w:before="60" w:after="60" w:line="360" w:lineRule="exact"/>
        <w:ind w:firstLine="720"/>
        <w:jc w:val="both"/>
        <w:rPr>
          <w:i/>
          <w:color w:val="000000"/>
          <w:sz w:val="29"/>
          <w:szCs w:val="29"/>
        </w:rPr>
      </w:pPr>
      <w:r w:rsidRPr="00802E6B">
        <w:rPr>
          <w:i/>
          <w:color w:val="000000"/>
          <w:sz w:val="29"/>
          <w:szCs w:val="29"/>
        </w:rPr>
        <w:t>Thứ nhất</w:t>
      </w:r>
      <w:r w:rsidR="007811FA">
        <w:rPr>
          <w:color w:val="000000"/>
          <w:sz w:val="29"/>
          <w:szCs w:val="29"/>
        </w:rPr>
        <w:t xml:space="preserve">, </w:t>
      </w:r>
      <w:r w:rsidRPr="00802E6B">
        <w:rPr>
          <w:color w:val="000000"/>
          <w:sz w:val="29"/>
          <w:szCs w:val="29"/>
        </w:rPr>
        <w:t>cụ thể hoá Văn kiện thành chương trình</w:t>
      </w:r>
      <w:r w:rsidR="007811FA">
        <w:rPr>
          <w:color w:val="000000"/>
          <w:sz w:val="29"/>
          <w:szCs w:val="29"/>
        </w:rPr>
        <w:t xml:space="preserve">, </w:t>
      </w:r>
      <w:r w:rsidRPr="00802E6B">
        <w:rPr>
          <w:color w:val="000000"/>
          <w:sz w:val="29"/>
          <w:szCs w:val="29"/>
        </w:rPr>
        <w:t>kế hoạch với mục tiêu rõ</w:t>
      </w:r>
      <w:r w:rsidR="007811FA">
        <w:rPr>
          <w:color w:val="000000"/>
          <w:sz w:val="29"/>
          <w:szCs w:val="29"/>
        </w:rPr>
        <w:t xml:space="preserve">, </w:t>
      </w:r>
      <w:r w:rsidRPr="00802E6B">
        <w:rPr>
          <w:color w:val="000000"/>
          <w:sz w:val="29"/>
          <w:szCs w:val="29"/>
        </w:rPr>
        <w:t>chỉ tiêu đo được</w:t>
      </w:r>
      <w:r w:rsidR="007811FA">
        <w:rPr>
          <w:color w:val="000000"/>
          <w:sz w:val="29"/>
          <w:szCs w:val="29"/>
        </w:rPr>
        <w:t xml:space="preserve">, </w:t>
      </w:r>
      <w:r w:rsidRPr="00802E6B">
        <w:rPr>
          <w:color w:val="000000"/>
          <w:sz w:val="29"/>
          <w:szCs w:val="29"/>
        </w:rPr>
        <w:t>thời hạn cụ thể</w:t>
      </w:r>
      <w:r w:rsidR="007811FA">
        <w:rPr>
          <w:color w:val="000000"/>
          <w:sz w:val="29"/>
          <w:szCs w:val="29"/>
        </w:rPr>
        <w:t xml:space="preserve">, </w:t>
      </w:r>
      <w:r w:rsidRPr="00802E6B">
        <w:rPr>
          <w:color w:val="000000"/>
          <w:sz w:val="29"/>
          <w:szCs w:val="29"/>
        </w:rPr>
        <w:t>phân công trách nhiệm cụ thể</w:t>
      </w:r>
      <w:r w:rsidR="007811FA">
        <w:rPr>
          <w:color w:val="000000"/>
          <w:sz w:val="29"/>
          <w:szCs w:val="29"/>
        </w:rPr>
        <w:t xml:space="preserve">; </w:t>
      </w:r>
      <w:r w:rsidRPr="00802E6B">
        <w:rPr>
          <w:color w:val="000000"/>
          <w:sz w:val="29"/>
          <w:szCs w:val="29"/>
        </w:rPr>
        <w:t>mọi việc phải có người chịu trách nhiệm</w:t>
      </w:r>
      <w:r w:rsidR="007811FA">
        <w:rPr>
          <w:color w:val="000000"/>
          <w:sz w:val="29"/>
          <w:szCs w:val="29"/>
        </w:rPr>
        <w:t xml:space="preserve">, </w:t>
      </w:r>
      <w:r w:rsidRPr="00802E6B">
        <w:rPr>
          <w:color w:val="000000"/>
          <w:sz w:val="29"/>
          <w:szCs w:val="29"/>
        </w:rPr>
        <w:t xml:space="preserve">không để tình trạng </w:t>
      </w:r>
      <w:r w:rsidR="007811FA">
        <w:rPr>
          <w:i/>
          <w:color w:val="000000"/>
          <w:sz w:val="29"/>
          <w:szCs w:val="29"/>
        </w:rPr>
        <w:t>"</w:t>
      </w:r>
      <w:r w:rsidRPr="00802E6B">
        <w:rPr>
          <w:i/>
          <w:color w:val="000000"/>
          <w:sz w:val="29"/>
          <w:szCs w:val="29"/>
        </w:rPr>
        <w:t>cha chung không ai khóc</w:t>
      </w:r>
      <w:r w:rsidR="007811FA">
        <w:rPr>
          <w:i/>
          <w:color w:val="000000"/>
          <w:sz w:val="29"/>
          <w:szCs w:val="29"/>
        </w:rPr>
        <w:t>", "</w:t>
      </w:r>
      <w:r w:rsidRPr="00802E6B">
        <w:rPr>
          <w:i/>
          <w:color w:val="000000"/>
          <w:sz w:val="29"/>
          <w:szCs w:val="29"/>
        </w:rPr>
        <w:t>chuyền trách nhiệm cho nhau</w:t>
      </w:r>
      <w:r w:rsidR="007811FA">
        <w:rPr>
          <w:i/>
          <w:color w:val="000000"/>
          <w:sz w:val="29"/>
          <w:szCs w:val="29"/>
        </w:rPr>
        <w:t>"</w:t>
      </w:r>
      <w:r w:rsidRPr="00802E6B">
        <w:rPr>
          <w:i/>
          <w:color w:val="000000"/>
          <w:sz w:val="29"/>
          <w:szCs w:val="29"/>
        </w:rPr>
        <w:t>.</w:t>
      </w:r>
    </w:p>
    <w:p w14:paraId="3A34AAFE" w14:textId="77777777" w:rsidR="00576B61" w:rsidRPr="00802E6B" w:rsidRDefault="00576B61" w:rsidP="007A0816">
      <w:pPr>
        <w:widowControl/>
        <w:spacing w:before="60" w:after="60" w:line="360" w:lineRule="exact"/>
        <w:ind w:firstLine="720"/>
        <w:jc w:val="both"/>
        <w:rPr>
          <w:color w:val="000000"/>
          <w:sz w:val="29"/>
          <w:szCs w:val="29"/>
        </w:rPr>
      </w:pPr>
      <w:r w:rsidRPr="00802E6B">
        <w:rPr>
          <w:i/>
          <w:color w:val="000000"/>
          <w:sz w:val="29"/>
          <w:szCs w:val="29"/>
        </w:rPr>
        <w:lastRenderedPageBreak/>
        <w:t>Thứ hai</w:t>
      </w:r>
      <w:r w:rsidR="007811FA">
        <w:rPr>
          <w:i/>
          <w:color w:val="000000"/>
          <w:sz w:val="29"/>
          <w:szCs w:val="29"/>
        </w:rPr>
        <w:t xml:space="preserve">, </w:t>
      </w:r>
      <w:r w:rsidRPr="00802E6B">
        <w:rPr>
          <w:color w:val="000000"/>
          <w:sz w:val="29"/>
          <w:szCs w:val="29"/>
        </w:rPr>
        <w:t>thiết lập cơ chế giám sát</w:t>
      </w:r>
      <w:r w:rsidR="007811FA">
        <w:rPr>
          <w:color w:val="000000"/>
          <w:sz w:val="29"/>
          <w:szCs w:val="29"/>
        </w:rPr>
        <w:t xml:space="preserve">, </w:t>
      </w:r>
      <w:r w:rsidRPr="00802E6B">
        <w:rPr>
          <w:color w:val="000000"/>
          <w:sz w:val="29"/>
          <w:szCs w:val="29"/>
        </w:rPr>
        <w:t>kiểm tra</w:t>
      </w:r>
      <w:r w:rsidR="007811FA">
        <w:rPr>
          <w:color w:val="000000"/>
          <w:sz w:val="29"/>
          <w:szCs w:val="29"/>
        </w:rPr>
        <w:t xml:space="preserve">, </w:t>
      </w:r>
      <w:r w:rsidRPr="00802E6B">
        <w:rPr>
          <w:color w:val="000000"/>
          <w:sz w:val="29"/>
          <w:szCs w:val="29"/>
        </w:rPr>
        <w:t>đánh giá định kỳ và đột xuất</w:t>
      </w:r>
      <w:r w:rsidR="007811FA">
        <w:rPr>
          <w:color w:val="000000"/>
          <w:sz w:val="29"/>
          <w:szCs w:val="29"/>
        </w:rPr>
        <w:t xml:space="preserve">; </w:t>
      </w:r>
      <w:r w:rsidRPr="00802E6B">
        <w:rPr>
          <w:color w:val="000000"/>
          <w:sz w:val="29"/>
          <w:szCs w:val="29"/>
        </w:rPr>
        <w:t>kiên quyết xử lý trì trệ</w:t>
      </w:r>
      <w:r w:rsidR="007811FA">
        <w:rPr>
          <w:color w:val="000000"/>
          <w:sz w:val="29"/>
          <w:szCs w:val="29"/>
        </w:rPr>
        <w:t xml:space="preserve">, </w:t>
      </w:r>
      <w:r w:rsidRPr="00802E6B">
        <w:rPr>
          <w:color w:val="000000"/>
          <w:sz w:val="29"/>
          <w:szCs w:val="29"/>
        </w:rPr>
        <w:t>né tránh</w:t>
      </w:r>
      <w:r w:rsidR="007811FA">
        <w:rPr>
          <w:color w:val="000000"/>
          <w:sz w:val="29"/>
          <w:szCs w:val="29"/>
        </w:rPr>
        <w:t xml:space="preserve">, </w:t>
      </w:r>
      <w:r w:rsidRPr="00802E6B">
        <w:rPr>
          <w:color w:val="000000"/>
          <w:sz w:val="29"/>
          <w:szCs w:val="29"/>
        </w:rPr>
        <w:t>đùn đẩy</w:t>
      </w:r>
      <w:r w:rsidR="007811FA">
        <w:rPr>
          <w:color w:val="000000"/>
          <w:sz w:val="29"/>
          <w:szCs w:val="29"/>
        </w:rPr>
        <w:t xml:space="preserve">; </w:t>
      </w:r>
      <w:r w:rsidRPr="00802E6B">
        <w:rPr>
          <w:color w:val="000000"/>
          <w:sz w:val="29"/>
          <w:szCs w:val="29"/>
        </w:rPr>
        <w:t>khen thưởng kịp thời người làm tốt</w:t>
      </w:r>
      <w:r w:rsidR="007811FA">
        <w:rPr>
          <w:color w:val="000000"/>
          <w:sz w:val="29"/>
          <w:szCs w:val="29"/>
        </w:rPr>
        <w:t xml:space="preserve">; </w:t>
      </w:r>
      <w:r w:rsidRPr="00802E6B">
        <w:rPr>
          <w:color w:val="000000"/>
          <w:sz w:val="29"/>
          <w:szCs w:val="29"/>
        </w:rPr>
        <w:t>đồng thời bảo vệ hiệu quả người dám nghĩ</w:t>
      </w:r>
      <w:r w:rsidR="007811FA">
        <w:rPr>
          <w:color w:val="000000"/>
          <w:sz w:val="29"/>
          <w:szCs w:val="29"/>
        </w:rPr>
        <w:t xml:space="preserve">, </w:t>
      </w:r>
      <w:r w:rsidRPr="00802E6B">
        <w:rPr>
          <w:color w:val="000000"/>
          <w:sz w:val="29"/>
          <w:szCs w:val="29"/>
        </w:rPr>
        <w:t>dám làm</w:t>
      </w:r>
      <w:r w:rsidR="007811FA">
        <w:rPr>
          <w:color w:val="000000"/>
          <w:sz w:val="29"/>
          <w:szCs w:val="29"/>
        </w:rPr>
        <w:t xml:space="preserve">, </w:t>
      </w:r>
      <w:r w:rsidRPr="00802E6B">
        <w:rPr>
          <w:color w:val="000000"/>
          <w:sz w:val="29"/>
          <w:szCs w:val="29"/>
        </w:rPr>
        <w:t>dám chịu trách nhiệm vì lợi ích chung.</w:t>
      </w:r>
    </w:p>
    <w:p w14:paraId="1190AD3D" w14:textId="77777777" w:rsidR="00576B61" w:rsidRPr="00802E6B" w:rsidRDefault="00576B61" w:rsidP="007A0816">
      <w:pPr>
        <w:widowControl/>
        <w:spacing w:before="60" w:after="60" w:line="360" w:lineRule="exact"/>
        <w:ind w:firstLine="720"/>
        <w:jc w:val="both"/>
        <w:rPr>
          <w:color w:val="000000"/>
          <w:sz w:val="29"/>
          <w:szCs w:val="29"/>
        </w:rPr>
      </w:pPr>
      <w:r w:rsidRPr="00802E6B">
        <w:rPr>
          <w:i/>
          <w:color w:val="000000"/>
          <w:sz w:val="29"/>
          <w:szCs w:val="29"/>
        </w:rPr>
        <w:t>Thứ ba</w:t>
      </w:r>
      <w:r w:rsidR="007811FA">
        <w:rPr>
          <w:color w:val="000000"/>
          <w:sz w:val="29"/>
          <w:szCs w:val="29"/>
        </w:rPr>
        <w:t xml:space="preserve">, </w:t>
      </w:r>
      <w:r w:rsidRPr="00802E6B">
        <w:rPr>
          <w:color w:val="000000"/>
          <w:sz w:val="29"/>
          <w:szCs w:val="29"/>
        </w:rPr>
        <w:t>huy động và sử dụng nguồn lực hiệu quả</w:t>
      </w:r>
      <w:r w:rsidR="007811FA">
        <w:rPr>
          <w:color w:val="000000"/>
          <w:sz w:val="29"/>
          <w:szCs w:val="29"/>
        </w:rPr>
        <w:t xml:space="preserve">; </w:t>
      </w:r>
      <w:r w:rsidRPr="00802E6B">
        <w:rPr>
          <w:color w:val="000000"/>
          <w:sz w:val="29"/>
          <w:szCs w:val="29"/>
        </w:rPr>
        <w:t>thực hành tiết kiệm</w:t>
      </w:r>
      <w:r w:rsidR="007811FA">
        <w:rPr>
          <w:color w:val="000000"/>
          <w:sz w:val="29"/>
          <w:szCs w:val="29"/>
        </w:rPr>
        <w:t xml:space="preserve">, </w:t>
      </w:r>
      <w:r w:rsidRPr="00802E6B">
        <w:rPr>
          <w:color w:val="000000"/>
          <w:sz w:val="29"/>
          <w:szCs w:val="29"/>
        </w:rPr>
        <w:t>chống lãng phí</w:t>
      </w:r>
      <w:r w:rsidR="007811FA">
        <w:rPr>
          <w:color w:val="000000"/>
          <w:sz w:val="29"/>
          <w:szCs w:val="29"/>
        </w:rPr>
        <w:t xml:space="preserve">; </w:t>
      </w:r>
      <w:r w:rsidRPr="00802E6B">
        <w:rPr>
          <w:color w:val="000000"/>
          <w:sz w:val="29"/>
          <w:szCs w:val="29"/>
        </w:rPr>
        <w:t>đầu tư có trọng tâm</w:t>
      </w:r>
      <w:r w:rsidR="007811FA">
        <w:rPr>
          <w:color w:val="000000"/>
          <w:sz w:val="29"/>
          <w:szCs w:val="29"/>
        </w:rPr>
        <w:t xml:space="preserve">, </w:t>
      </w:r>
      <w:r w:rsidRPr="00802E6B">
        <w:rPr>
          <w:color w:val="000000"/>
          <w:sz w:val="29"/>
          <w:szCs w:val="29"/>
        </w:rPr>
        <w:t>trọng điểm</w:t>
      </w:r>
      <w:r w:rsidR="007811FA">
        <w:rPr>
          <w:color w:val="000000"/>
          <w:sz w:val="29"/>
          <w:szCs w:val="29"/>
        </w:rPr>
        <w:t xml:space="preserve">; </w:t>
      </w:r>
      <w:r w:rsidRPr="00802E6B">
        <w:rPr>
          <w:color w:val="000000"/>
          <w:sz w:val="29"/>
          <w:szCs w:val="29"/>
        </w:rPr>
        <w:t>không dàn trải</w:t>
      </w:r>
      <w:r w:rsidR="007811FA">
        <w:rPr>
          <w:color w:val="000000"/>
          <w:sz w:val="29"/>
          <w:szCs w:val="29"/>
        </w:rPr>
        <w:t xml:space="preserve">; </w:t>
      </w:r>
      <w:r w:rsidRPr="00802E6B">
        <w:rPr>
          <w:color w:val="000000"/>
          <w:sz w:val="29"/>
          <w:szCs w:val="29"/>
        </w:rPr>
        <w:t>không chạy theo phong trào</w:t>
      </w:r>
      <w:r w:rsidR="007811FA">
        <w:rPr>
          <w:color w:val="000000"/>
          <w:sz w:val="29"/>
          <w:szCs w:val="29"/>
        </w:rPr>
        <w:t xml:space="preserve">; </w:t>
      </w:r>
      <w:r w:rsidRPr="00802E6B">
        <w:rPr>
          <w:color w:val="000000"/>
          <w:sz w:val="29"/>
          <w:szCs w:val="29"/>
        </w:rPr>
        <w:t>không để thất thoát</w:t>
      </w:r>
      <w:r w:rsidR="007811FA">
        <w:rPr>
          <w:color w:val="000000"/>
          <w:sz w:val="29"/>
          <w:szCs w:val="29"/>
        </w:rPr>
        <w:t xml:space="preserve">, </w:t>
      </w:r>
      <w:r w:rsidRPr="00802E6B">
        <w:rPr>
          <w:color w:val="000000"/>
          <w:sz w:val="29"/>
          <w:szCs w:val="29"/>
        </w:rPr>
        <w:t>lãng phí làm hao mòn niềm tin và làm chậm bước tiến của đất nước.</w:t>
      </w:r>
    </w:p>
    <w:p w14:paraId="7652C444" w14:textId="77777777" w:rsidR="00576B61" w:rsidRPr="00802E6B" w:rsidRDefault="00576B61" w:rsidP="007A0816">
      <w:pPr>
        <w:widowControl/>
        <w:spacing w:before="60" w:after="60" w:line="360" w:lineRule="exact"/>
        <w:ind w:firstLine="720"/>
        <w:jc w:val="both"/>
        <w:rPr>
          <w:color w:val="000000"/>
          <w:sz w:val="29"/>
          <w:szCs w:val="29"/>
        </w:rPr>
      </w:pPr>
      <w:r w:rsidRPr="00802E6B">
        <w:rPr>
          <w:i/>
          <w:color w:val="000000"/>
          <w:sz w:val="29"/>
          <w:szCs w:val="29"/>
        </w:rPr>
        <w:t>Thứ tư</w:t>
      </w:r>
      <w:r w:rsidR="007811FA">
        <w:rPr>
          <w:i/>
          <w:color w:val="000000"/>
          <w:sz w:val="29"/>
          <w:szCs w:val="29"/>
        </w:rPr>
        <w:t xml:space="preserve">, </w:t>
      </w:r>
      <w:r w:rsidRPr="00802E6B">
        <w:rPr>
          <w:color w:val="000000"/>
          <w:sz w:val="29"/>
          <w:szCs w:val="29"/>
        </w:rPr>
        <w:t>thực hiện văn hoá công vụ liêm chính</w:t>
      </w:r>
      <w:r w:rsidR="007811FA">
        <w:rPr>
          <w:color w:val="000000"/>
          <w:sz w:val="29"/>
          <w:szCs w:val="29"/>
        </w:rPr>
        <w:t xml:space="preserve">, </w:t>
      </w:r>
      <w:r w:rsidRPr="00802E6B">
        <w:rPr>
          <w:color w:val="000000"/>
          <w:sz w:val="29"/>
          <w:szCs w:val="29"/>
        </w:rPr>
        <w:t>chuyên nghiệp</w:t>
      </w:r>
      <w:r w:rsidR="007811FA">
        <w:rPr>
          <w:color w:val="000000"/>
          <w:sz w:val="29"/>
          <w:szCs w:val="29"/>
        </w:rPr>
        <w:t xml:space="preserve">, </w:t>
      </w:r>
      <w:r w:rsidRPr="00802E6B">
        <w:rPr>
          <w:color w:val="000000"/>
          <w:sz w:val="29"/>
          <w:szCs w:val="29"/>
        </w:rPr>
        <w:t>phụng sự</w:t>
      </w:r>
      <w:r w:rsidR="007811FA">
        <w:rPr>
          <w:color w:val="000000"/>
          <w:sz w:val="29"/>
          <w:szCs w:val="29"/>
        </w:rPr>
        <w:t xml:space="preserve">; </w:t>
      </w:r>
      <w:r w:rsidRPr="00802E6B">
        <w:rPr>
          <w:color w:val="000000"/>
          <w:sz w:val="29"/>
          <w:szCs w:val="29"/>
        </w:rPr>
        <w:t>lấy sự hài lòng của người dân và doanh nghiệp làm tiêu chí quan trọng</w:t>
      </w:r>
      <w:r w:rsidR="007811FA">
        <w:rPr>
          <w:color w:val="000000"/>
          <w:sz w:val="29"/>
          <w:szCs w:val="29"/>
        </w:rPr>
        <w:t xml:space="preserve">; </w:t>
      </w:r>
      <w:r w:rsidRPr="00802E6B">
        <w:rPr>
          <w:color w:val="000000"/>
          <w:sz w:val="29"/>
          <w:szCs w:val="29"/>
        </w:rPr>
        <w:t>lấy dữ liệu và kết quả làm căn cứ đánh giá</w:t>
      </w:r>
      <w:r w:rsidR="007811FA">
        <w:rPr>
          <w:color w:val="000000"/>
          <w:sz w:val="29"/>
          <w:szCs w:val="29"/>
        </w:rPr>
        <w:t xml:space="preserve">; </w:t>
      </w:r>
      <w:r w:rsidRPr="00802E6B">
        <w:rPr>
          <w:color w:val="000000"/>
          <w:sz w:val="29"/>
          <w:szCs w:val="29"/>
        </w:rPr>
        <w:t>kiên quyết ngăn chặn tiêu cực</w:t>
      </w:r>
      <w:r w:rsidR="007811FA">
        <w:rPr>
          <w:color w:val="000000"/>
          <w:sz w:val="29"/>
          <w:szCs w:val="29"/>
        </w:rPr>
        <w:t xml:space="preserve">; </w:t>
      </w:r>
      <w:r w:rsidRPr="00802E6B">
        <w:rPr>
          <w:color w:val="000000"/>
          <w:sz w:val="29"/>
          <w:szCs w:val="29"/>
        </w:rPr>
        <w:t xml:space="preserve">tăng </w:t>
      </w:r>
      <w:r w:rsidR="002436A7">
        <w:rPr>
          <w:color w:val="000000"/>
          <w:sz w:val="29"/>
          <w:szCs w:val="29"/>
        </w:rPr>
        <w:t xml:space="preserve">tính </w:t>
      </w:r>
      <w:r w:rsidRPr="00802E6B">
        <w:rPr>
          <w:color w:val="000000"/>
          <w:sz w:val="29"/>
          <w:szCs w:val="29"/>
        </w:rPr>
        <w:t>minh bạch và trách nhiệm giải trình.</w:t>
      </w:r>
    </w:p>
    <w:p w14:paraId="60404D00" w14:textId="77777777" w:rsidR="00576B61" w:rsidRPr="00802E6B" w:rsidRDefault="00576B61" w:rsidP="007A0816">
      <w:pPr>
        <w:widowControl/>
        <w:spacing w:before="60" w:after="60" w:line="360" w:lineRule="exact"/>
        <w:ind w:firstLine="720"/>
        <w:jc w:val="both"/>
        <w:rPr>
          <w:color w:val="000000"/>
          <w:sz w:val="29"/>
          <w:szCs w:val="29"/>
        </w:rPr>
      </w:pPr>
      <w:r w:rsidRPr="00802E6B">
        <w:rPr>
          <w:i/>
          <w:color w:val="000000"/>
          <w:sz w:val="29"/>
          <w:szCs w:val="29"/>
        </w:rPr>
        <w:t>Thứ năm</w:t>
      </w:r>
      <w:r w:rsidR="007811FA">
        <w:rPr>
          <w:color w:val="000000"/>
          <w:sz w:val="29"/>
          <w:szCs w:val="29"/>
        </w:rPr>
        <w:t xml:space="preserve">, </w:t>
      </w:r>
      <w:r w:rsidRPr="00802E6B">
        <w:rPr>
          <w:color w:val="000000"/>
          <w:sz w:val="29"/>
          <w:szCs w:val="29"/>
        </w:rPr>
        <w:t>làm tốt công tác thông tin</w:t>
      </w:r>
      <w:r w:rsidR="007811FA">
        <w:rPr>
          <w:color w:val="000000"/>
          <w:sz w:val="29"/>
          <w:szCs w:val="29"/>
        </w:rPr>
        <w:t xml:space="preserve">, </w:t>
      </w:r>
      <w:r w:rsidRPr="00802E6B">
        <w:rPr>
          <w:color w:val="000000"/>
          <w:sz w:val="29"/>
          <w:szCs w:val="29"/>
        </w:rPr>
        <w:t>truyền thông và đồng thuận xã hội. Cải cách sâu rộng sẽ đụng chạm lợi ích</w:t>
      </w:r>
      <w:r w:rsidR="007811FA">
        <w:rPr>
          <w:color w:val="000000"/>
          <w:sz w:val="29"/>
          <w:szCs w:val="29"/>
        </w:rPr>
        <w:t xml:space="preserve">, </w:t>
      </w:r>
      <w:r w:rsidRPr="00802E6B">
        <w:rPr>
          <w:color w:val="000000"/>
          <w:sz w:val="29"/>
          <w:szCs w:val="29"/>
        </w:rPr>
        <w:t>vì vậy phải công khai</w:t>
      </w:r>
      <w:r w:rsidR="007811FA">
        <w:rPr>
          <w:color w:val="000000"/>
          <w:sz w:val="29"/>
          <w:szCs w:val="29"/>
        </w:rPr>
        <w:t xml:space="preserve">, </w:t>
      </w:r>
      <w:r w:rsidRPr="00802E6B">
        <w:rPr>
          <w:color w:val="000000"/>
          <w:sz w:val="29"/>
          <w:szCs w:val="29"/>
        </w:rPr>
        <w:t>minh bạch</w:t>
      </w:r>
      <w:r w:rsidR="007811FA">
        <w:rPr>
          <w:color w:val="000000"/>
          <w:sz w:val="29"/>
          <w:szCs w:val="29"/>
        </w:rPr>
        <w:t xml:space="preserve">, </w:t>
      </w:r>
      <w:r w:rsidRPr="00802E6B">
        <w:rPr>
          <w:color w:val="000000"/>
          <w:sz w:val="29"/>
          <w:szCs w:val="29"/>
        </w:rPr>
        <w:t>lắng nghe</w:t>
      </w:r>
      <w:r w:rsidR="007811FA">
        <w:rPr>
          <w:color w:val="000000"/>
          <w:sz w:val="29"/>
          <w:szCs w:val="29"/>
        </w:rPr>
        <w:t xml:space="preserve">, </w:t>
      </w:r>
      <w:r w:rsidRPr="00802E6B">
        <w:rPr>
          <w:color w:val="000000"/>
          <w:sz w:val="29"/>
          <w:szCs w:val="29"/>
        </w:rPr>
        <w:t>giải thích thấu đáo</w:t>
      </w:r>
      <w:r w:rsidR="007811FA">
        <w:rPr>
          <w:color w:val="000000"/>
          <w:sz w:val="29"/>
          <w:szCs w:val="29"/>
        </w:rPr>
        <w:t xml:space="preserve">; </w:t>
      </w:r>
      <w:r w:rsidRPr="00802E6B">
        <w:rPr>
          <w:color w:val="000000"/>
          <w:sz w:val="29"/>
          <w:szCs w:val="29"/>
        </w:rPr>
        <w:t>kiên trì thuyết phục</w:t>
      </w:r>
      <w:r w:rsidR="007811FA">
        <w:rPr>
          <w:color w:val="000000"/>
          <w:sz w:val="29"/>
          <w:szCs w:val="29"/>
        </w:rPr>
        <w:t xml:space="preserve">, </w:t>
      </w:r>
      <w:r w:rsidRPr="00802E6B">
        <w:rPr>
          <w:color w:val="000000"/>
          <w:sz w:val="29"/>
          <w:szCs w:val="29"/>
        </w:rPr>
        <w:t>kiên quyết đấu tranh với mọi biểu hiện lợi dụng</w:t>
      </w:r>
      <w:r w:rsidR="007811FA">
        <w:rPr>
          <w:color w:val="000000"/>
          <w:sz w:val="29"/>
          <w:szCs w:val="29"/>
        </w:rPr>
        <w:t xml:space="preserve">, </w:t>
      </w:r>
      <w:r w:rsidRPr="00802E6B">
        <w:rPr>
          <w:color w:val="000000"/>
          <w:sz w:val="29"/>
          <w:szCs w:val="29"/>
        </w:rPr>
        <w:t>xuyên tạc</w:t>
      </w:r>
      <w:r w:rsidR="007811FA">
        <w:rPr>
          <w:color w:val="000000"/>
          <w:sz w:val="29"/>
          <w:szCs w:val="29"/>
        </w:rPr>
        <w:t xml:space="preserve">; </w:t>
      </w:r>
      <w:r w:rsidRPr="00802E6B">
        <w:rPr>
          <w:color w:val="000000"/>
          <w:sz w:val="29"/>
          <w:szCs w:val="29"/>
        </w:rPr>
        <w:t>đồng thời tôn trọng phản biện</w:t>
      </w:r>
      <w:r w:rsidR="007811FA">
        <w:rPr>
          <w:color w:val="000000"/>
          <w:sz w:val="29"/>
          <w:szCs w:val="29"/>
        </w:rPr>
        <w:t xml:space="preserve">, </w:t>
      </w:r>
      <w:r w:rsidRPr="00802E6B">
        <w:rPr>
          <w:color w:val="000000"/>
          <w:sz w:val="29"/>
          <w:szCs w:val="29"/>
        </w:rPr>
        <w:t>xây dựng và kịp thời điều chỉnh những bất hợp lý trong thực tiễn.</w:t>
      </w:r>
    </w:p>
    <w:p w14:paraId="1DD6F336" w14:textId="77777777" w:rsidR="00576B61" w:rsidRPr="00802E6B" w:rsidRDefault="00576B61" w:rsidP="007A0816">
      <w:pPr>
        <w:widowControl/>
        <w:spacing w:before="60" w:after="60" w:line="360" w:lineRule="exact"/>
        <w:ind w:firstLine="720"/>
        <w:jc w:val="both"/>
        <w:rPr>
          <w:color w:val="000000"/>
          <w:sz w:val="29"/>
          <w:szCs w:val="29"/>
        </w:rPr>
      </w:pPr>
      <w:r w:rsidRPr="00802E6B">
        <w:rPr>
          <w:color w:val="000000"/>
          <w:sz w:val="29"/>
          <w:szCs w:val="29"/>
        </w:rPr>
        <w:t>Tổ chức thực hiện phải gắn với kỷ luật. Kỷ luật của Đảng phải đi trước. Kỷ cương phép nước phải nghiêm. Mọi quyền lực phải được kiểm soát. Mọi trách nhiệm phải được minh định. Mọi sai phạm phải bị xử lý. Và mọi nỗ lực chân chính vì dân</w:t>
      </w:r>
      <w:r w:rsidR="007811FA">
        <w:rPr>
          <w:color w:val="000000"/>
          <w:sz w:val="29"/>
          <w:szCs w:val="29"/>
        </w:rPr>
        <w:t xml:space="preserve">, </w:t>
      </w:r>
      <w:r w:rsidRPr="00802E6B">
        <w:rPr>
          <w:color w:val="000000"/>
          <w:sz w:val="29"/>
          <w:szCs w:val="29"/>
        </w:rPr>
        <w:t>vì nước phải được ghi nhận</w:t>
      </w:r>
      <w:r w:rsidR="007811FA">
        <w:rPr>
          <w:color w:val="000000"/>
          <w:sz w:val="29"/>
          <w:szCs w:val="29"/>
        </w:rPr>
        <w:t xml:space="preserve">, </w:t>
      </w:r>
      <w:r w:rsidRPr="00802E6B">
        <w:rPr>
          <w:color w:val="000000"/>
          <w:sz w:val="29"/>
          <w:szCs w:val="29"/>
        </w:rPr>
        <w:t>bảo vệ.</w:t>
      </w:r>
    </w:p>
    <w:p w14:paraId="5A3D1BE8" w14:textId="77777777" w:rsidR="00716851" w:rsidRPr="00802E6B" w:rsidRDefault="00716851" w:rsidP="007A0816">
      <w:pPr>
        <w:widowControl/>
        <w:spacing w:before="60" w:after="60" w:line="360" w:lineRule="exact"/>
        <w:ind w:firstLine="720"/>
        <w:jc w:val="both"/>
        <w:outlineLvl w:val="0"/>
        <w:rPr>
          <w:b/>
          <w:color w:val="000000"/>
          <w:sz w:val="28"/>
          <w:szCs w:val="29"/>
        </w:rPr>
      </w:pPr>
      <w:bookmarkStart w:id="35" w:name="_Toc220328006"/>
      <w:bookmarkStart w:id="36" w:name="_Toc534809545"/>
      <w:bookmarkStart w:id="37" w:name="_Toc2925472"/>
      <w:bookmarkStart w:id="38" w:name="_Toc2925475"/>
      <w:r w:rsidRPr="00802E6B">
        <w:rPr>
          <w:b/>
          <w:color w:val="000000"/>
          <w:sz w:val="28"/>
          <w:szCs w:val="29"/>
        </w:rPr>
        <w:t>II- VỀ BÁO CÁO TỔNG KẾT MỘT SỐ VẤN ĐỀ LÝ LUẬN VÀ THỰC TIỄN VỀ CÔNG CUỘC ĐỔI MỚI THEO ĐỊNH HƯỚNG XÃ HỘI CHỦ NGHĨA</w:t>
      </w:r>
      <w:r w:rsidR="001D78C9" w:rsidRPr="00802E6B">
        <w:rPr>
          <w:b/>
          <w:color w:val="000000"/>
          <w:sz w:val="28"/>
          <w:szCs w:val="29"/>
        </w:rPr>
        <w:t xml:space="preserve"> TRONG 40 NĂM QUA Ở VIỆT NAM</w:t>
      </w:r>
      <w:bookmarkEnd w:id="35"/>
    </w:p>
    <w:p w14:paraId="75648372" w14:textId="77777777" w:rsidR="001F6C39" w:rsidRPr="00802E6B" w:rsidRDefault="001F6C39" w:rsidP="007A0816">
      <w:pPr>
        <w:pStyle w:val="NoSpacing"/>
        <w:spacing w:before="60" w:after="60" w:line="360" w:lineRule="exact"/>
        <w:ind w:firstLine="720"/>
        <w:jc w:val="both"/>
        <w:outlineLvl w:val="0"/>
        <w:rPr>
          <w:rFonts w:ascii="Times New Roman" w:hAnsi="Times New Roman"/>
          <w:b/>
          <w:bCs/>
          <w:iCs/>
          <w:color w:val="000000"/>
          <w:sz w:val="29"/>
          <w:szCs w:val="29"/>
        </w:rPr>
      </w:pPr>
      <w:bookmarkStart w:id="39" w:name="_Toc220328007"/>
      <w:r w:rsidRPr="00802E6B">
        <w:rPr>
          <w:rFonts w:ascii="Times New Roman" w:hAnsi="Times New Roman"/>
          <w:b/>
          <w:bCs/>
          <w:iCs/>
          <w:color w:val="000000"/>
          <w:sz w:val="29"/>
          <w:szCs w:val="29"/>
        </w:rPr>
        <w:t>1. Bối cảnh thế giới</w:t>
      </w:r>
      <w:r w:rsidR="007811FA">
        <w:rPr>
          <w:rFonts w:ascii="Times New Roman" w:hAnsi="Times New Roman"/>
          <w:b/>
          <w:bCs/>
          <w:iCs/>
          <w:color w:val="000000"/>
          <w:sz w:val="29"/>
          <w:szCs w:val="29"/>
        </w:rPr>
        <w:t xml:space="preserve">, </w:t>
      </w:r>
      <w:r w:rsidRPr="00802E6B">
        <w:rPr>
          <w:rFonts w:ascii="Times New Roman" w:hAnsi="Times New Roman"/>
          <w:b/>
          <w:bCs/>
          <w:iCs/>
          <w:color w:val="000000"/>
          <w:sz w:val="29"/>
          <w:szCs w:val="29"/>
        </w:rPr>
        <w:t>khu vực và trong nước</w:t>
      </w:r>
      <w:bookmarkEnd w:id="39"/>
      <w:r w:rsidRPr="00802E6B">
        <w:rPr>
          <w:rFonts w:ascii="Times New Roman" w:hAnsi="Times New Roman"/>
          <w:b/>
          <w:bCs/>
          <w:iCs/>
          <w:color w:val="000000"/>
          <w:sz w:val="29"/>
          <w:szCs w:val="29"/>
        </w:rPr>
        <w:t xml:space="preserve"> </w:t>
      </w:r>
    </w:p>
    <w:p w14:paraId="2C13A965" w14:textId="77777777" w:rsidR="001F6C39" w:rsidRPr="00802E6B" w:rsidRDefault="00035262" w:rsidP="007A0816">
      <w:pPr>
        <w:pStyle w:val="NoSpacing"/>
        <w:spacing w:before="60" w:after="60" w:line="360" w:lineRule="exact"/>
        <w:ind w:firstLine="720"/>
        <w:jc w:val="both"/>
        <w:rPr>
          <w:rFonts w:ascii="Times New Roman" w:hAnsi="Times New Roman"/>
          <w:color w:val="000000"/>
          <w:sz w:val="29"/>
          <w:szCs w:val="29"/>
          <w:lang w:eastAsia="vi-VN" w:bidi="vi-VN"/>
        </w:rPr>
      </w:pPr>
      <w:r w:rsidRPr="00802E6B">
        <w:rPr>
          <w:rFonts w:ascii="Times New Roman" w:hAnsi="Times New Roman"/>
          <w:iCs/>
          <w:color w:val="000000"/>
          <w:sz w:val="29"/>
          <w:szCs w:val="29"/>
        </w:rPr>
        <w:t>Báo cáo</w:t>
      </w:r>
      <w:r w:rsidR="001F6C39" w:rsidRPr="00802E6B">
        <w:rPr>
          <w:rFonts w:ascii="Times New Roman" w:hAnsi="Times New Roman"/>
          <w:iCs/>
          <w:color w:val="000000"/>
          <w:sz w:val="29"/>
          <w:szCs w:val="29"/>
        </w:rPr>
        <w:t xml:space="preserve"> </w:t>
      </w:r>
      <w:r w:rsidR="001F6C39" w:rsidRPr="00802E6B">
        <w:rPr>
          <w:rFonts w:ascii="Times New Roman" w:hAnsi="Times New Roman"/>
          <w:color w:val="000000"/>
          <w:sz w:val="29"/>
          <w:szCs w:val="29"/>
          <w:lang w:eastAsia="vi-VN" w:bidi="vi-VN"/>
        </w:rPr>
        <w:t xml:space="preserve">đã làm rõ sự biến chuyển phức tạp của tình hình thế giới và khu vực tác động đa chiều đến quá trình xây dựng và phát triển đất nước. Những nét </w:t>
      </w:r>
      <w:r w:rsidR="001F6C39" w:rsidRPr="00802E6B">
        <w:rPr>
          <w:rFonts w:ascii="Times New Roman" w:hAnsi="Times New Roman"/>
          <w:color w:val="000000"/>
          <w:spacing w:val="4"/>
          <w:sz w:val="29"/>
          <w:szCs w:val="29"/>
          <w:lang w:eastAsia="vi-VN" w:bidi="vi-VN"/>
        </w:rPr>
        <w:t>chính của bối cảnh 40 năm qua là</w:t>
      </w:r>
      <w:r w:rsidR="007811FA">
        <w:rPr>
          <w:rFonts w:ascii="Times New Roman" w:hAnsi="Times New Roman"/>
          <w:color w:val="000000"/>
          <w:spacing w:val="4"/>
          <w:sz w:val="29"/>
          <w:szCs w:val="29"/>
          <w:lang w:eastAsia="vi-VN" w:bidi="vi-VN"/>
        </w:rPr>
        <w:t xml:space="preserve">: </w:t>
      </w:r>
      <w:r w:rsidR="002436A7">
        <w:rPr>
          <w:rFonts w:ascii="Times New Roman" w:hAnsi="Times New Roman"/>
          <w:color w:val="000000"/>
          <w:spacing w:val="4"/>
          <w:sz w:val="29"/>
          <w:szCs w:val="29"/>
        </w:rPr>
        <w:t>S</w:t>
      </w:r>
      <w:r w:rsidR="001F6C39" w:rsidRPr="00802E6B">
        <w:rPr>
          <w:rFonts w:ascii="Times New Roman" w:hAnsi="Times New Roman"/>
          <w:color w:val="000000"/>
          <w:spacing w:val="4"/>
          <w:sz w:val="29"/>
          <w:szCs w:val="29"/>
        </w:rPr>
        <w:t xml:space="preserve">ự sụp đổ của hệ thống </w:t>
      </w:r>
      <w:r w:rsidR="00DC4233" w:rsidRPr="00802E6B">
        <w:rPr>
          <w:rFonts w:ascii="Times New Roman" w:hAnsi="Times New Roman"/>
          <w:color w:val="000000"/>
          <w:spacing w:val="4"/>
          <w:sz w:val="29"/>
          <w:szCs w:val="29"/>
        </w:rPr>
        <w:t>c</w:t>
      </w:r>
      <w:r w:rsidR="00BD7636" w:rsidRPr="00802E6B">
        <w:rPr>
          <w:rFonts w:ascii="Times New Roman" w:hAnsi="Times New Roman"/>
          <w:color w:val="000000"/>
          <w:spacing w:val="4"/>
          <w:sz w:val="29"/>
          <w:szCs w:val="29"/>
        </w:rPr>
        <w:t xml:space="preserve">hủ nghĩa xã hội </w:t>
      </w:r>
      <w:r w:rsidR="001F6C39" w:rsidRPr="00802E6B">
        <w:rPr>
          <w:rFonts w:ascii="Times New Roman" w:hAnsi="Times New Roman"/>
          <w:color w:val="000000"/>
          <w:spacing w:val="4"/>
          <w:sz w:val="29"/>
          <w:szCs w:val="29"/>
        </w:rPr>
        <w:t xml:space="preserve">thế </w:t>
      </w:r>
      <w:r w:rsidR="001F6C39" w:rsidRPr="00802E6B">
        <w:rPr>
          <w:rFonts w:ascii="Times New Roman" w:hAnsi="Times New Roman"/>
          <w:color w:val="000000"/>
          <w:sz w:val="29"/>
          <w:szCs w:val="29"/>
        </w:rPr>
        <w:t>giới</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 xml:space="preserve">sự kết thúc </w:t>
      </w:r>
      <w:r w:rsidR="00271934">
        <w:rPr>
          <w:rFonts w:ascii="Times New Roman" w:hAnsi="Times New Roman"/>
          <w:color w:val="000000"/>
          <w:sz w:val="29"/>
          <w:szCs w:val="29"/>
        </w:rPr>
        <w:t>C</w:t>
      </w:r>
      <w:r w:rsidR="001F6C39" w:rsidRPr="00802E6B">
        <w:rPr>
          <w:rFonts w:ascii="Times New Roman" w:hAnsi="Times New Roman"/>
          <w:color w:val="000000"/>
          <w:sz w:val="29"/>
          <w:szCs w:val="29"/>
        </w:rPr>
        <w:t>hiến tranh lạnh</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 xml:space="preserve">thế giới chuyển từ </w:t>
      </w:r>
      <w:r w:rsidR="007811FA">
        <w:rPr>
          <w:rFonts w:ascii="Times New Roman" w:hAnsi="Times New Roman"/>
          <w:color w:val="000000"/>
          <w:sz w:val="29"/>
          <w:szCs w:val="29"/>
        </w:rPr>
        <w:t>"</w:t>
      </w:r>
      <w:r w:rsidR="001F6C39" w:rsidRPr="00802E6B">
        <w:rPr>
          <w:rFonts w:ascii="Times New Roman" w:hAnsi="Times New Roman"/>
          <w:color w:val="000000"/>
          <w:sz w:val="29"/>
          <w:szCs w:val="29"/>
        </w:rPr>
        <w:t>lưỡng cực</w:t>
      </w:r>
      <w:r w:rsidR="007811FA">
        <w:rPr>
          <w:rFonts w:ascii="Times New Roman" w:hAnsi="Times New Roman"/>
          <w:color w:val="000000"/>
          <w:sz w:val="29"/>
          <w:szCs w:val="29"/>
        </w:rPr>
        <w:t>"</w:t>
      </w:r>
      <w:r w:rsidR="001F6C39" w:rsidRPr="00802E6B">
        <w:rPr>
          <w:rFonts w:ascii="Times New Roman" w:hAnsi="Times New Roman"/>
          <w:color w:val="000000"/>
          <w:sz w:val="29"/>
          <w:szCs w:val="29"/>
        </w:rPr>
        <w:t xml:space="preserve"> sang </w:t>
      </w:r>
      <w:r w:rsidR="007811FA">
        <w:rPr>
          <w:rFonts w:ascii="Times New Roman" w:hAnsi="Times New Roman"/>
          <w:color w:val="000000"/>
          <w:sz w:val="29"/>
          <w:szCs w:val="29"/>
        </w:rPr>
        <w:t>"</w:t>
      </w:r>
      <w:r w:rsidR="001F6C39" w:rsidRPr="00802E6B">
        <w:rPr>
          <w:rFonts w:ascii="Times New Roman" w:hAnsi="Times New Roman"/>
          <w:color w:val="000000"/>
          <w:sz w:val="29"/>
          <w:szCs w:val="29"/>
        </w:rPr>
        <w:t>nhất siêu</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đa cường</w:t>
      </w:r>
      <w:r w:rsidR="007811FA">
        <w:rPr>
          <w:rFonts w:ascii="Times New Roman" w:hAnsi="Times New Roman"/>
          <w:color w:val="000000"/>
          <w:sz w:val="29"/>
          <w:szCs w:val="29"/>
        </w:rPr>
        <w:t>"</w:t>
      </w:r>
      <w:r w:rsidR="001F6C39" w:rsidRPr="00802E6B">
        <w:rPr>
          <w:rFonts w:ascii="Times New Roman" w:hAnsi="Times New Roman"/>
          <w:color w:val="000000"/>
          <w:sz w:val="29"/>
          <w:szCs w:val="29"/>
        </w:rPr>
        <w:t xml:space="preserve"> và đang dần hình thành một thế giới đa cực</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phân tuyến</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nhiều tầng nấc. Toàn cầu hoá gia tăng</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cuộc Cách mạng công nghiệp lần thứ tư bùng nổ</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sự gia tăng của các vấn đề an ninh phi truyền thống…</w:t>
      </w:r>
      <w:r w:rsidR="00571B49" w:rsidRPr="00802E6B">
        <w:rPr>
          <w:rFonts w:ascii="Times New Roman" w:hAnsi="Times New Roman"/>
          <w:color w:val="000000"/>
          <w:sz w:val="29"/>
          <w:szCs w:val="29"/>
        </w:rPr>
        <w:t xml:space="preserve"> </w:t>
      </w:r>
      <w:r w:rsidR="001F6C39" w:rsidRPr="00802E6B">
        <w:rPr>
          <w:rFonts w:ascii="Times New Roman" w:hAnsi="Times New Roman"/>
          <w:color w:val="000000"/>
          <w:sz w:val="29"/>
          <w:szCs w:val="29"/>
        </w:rPr>
        <w:t xml:space="preserve">đã tác động đến phát triển các quốc gia và Việt Nam. </w:t>
      </w:r>
      <w:r w:rsidR="001F6C39" w:rsidRPr="00802E6B">
        <w:rPr>
          <w:rFonts w:ascii="Times New Roman" w:hAnsi="Times New Roman"/>
          <w:bCs/>
          <w:iCs/>
          <w:color w:val="000000"/>
          <w:sz w:val="29"/>
          <w:szCs w:val="29"/>
        </w:rPr>
        <w:t xml:space="preserve">Khu vực </w:t>
      </w:r>
      <w:r w:rsidR="007811FA">
        <w:rPr>
          <w:rFonts w:ascii="Times New Roman" w:hAnsi="Times New Roman"/>
          <w:bCs/>
          <w:iCs/>
          <w:color w:val="000000"/>
          <w:sz w:val="29"/>
          <w:szCs w:val="29"/>
        </w:rPr>
        <w:t>Châu Á</w:t>
      </w:r>
      <w:r w:rsidR="001F6C39" w:rsidRPr="00802E6B">
        <w:rPr>
          <w:rFonts w:ascii="Times New Roman" w:hAnsi="Times New Roman"/>
          <w:bCs/>
          <w:iCs/>
          <w:color w:val="000000"/>
          <w:sz w:val="29"/>
          <w:szCs w:val="29"/>
        </w:rPr>
        <w:t xml:space="preserve"> - Thái Bình Dương và Ấn Độ Dương</w:t>
      </w:r>
      <w:r w:rsidR="007811FA">
        <w:rPr>
          <w:rFonts w:ascii="Times New Roman" w:hAnsi="Times New Roman"/>
          <w:bCs/>
          <w:iCs/>
          <w:color w:val="000000"/>
          <w:sz w:val="29"/>
          <w:szCs w:val="29"/>
        </w:rPr>
        <w:t xml:space="preserve">, </w:t>
      </w:r>
      <w:r w:rsidR="001F6C39" w:rsidRPr="00802E6B">
        <w:rPr>
          <w:rFonts w:ascii="Times New Roman" w:hAnsi="Times New Roman"/>
          <w:bCs/>
          <w:iCs/>
          <w:color w:val="000000"/>
          <w:sz w:val="29"/>
          <w:szCs w:val="29"/>
        </w:rPr>
        <w:t>trong đó có Đông Nam Á nổi lên trở thành khu vực quan trọng của thế giới cả về kinh tế và chính trị</w:t>
      </w:r>
      <w:r w:rsidR="007811FA">
        <w:rPr>
          <w:rFonts w:ascii="Times New Roman" w:hAnsi="Times New Roman"/>
          <w:bCs/>
          <w:iCs/>
          <w:color w:val="000000"/>
          <w:sz w:val="29"/>
          <w:szCs w:val="29"/>
        </w:rPr>
        <w:t xml:space="preserve">, </w:t>
      </w:r>
      <w:r w:rsidR="001F6C39" w:rsidRPr="00802E6B">
        <w:rPr>
          <w:rFonts w:ascii="Times New Roman" w:hAnsi="Times New Roman"/>
          <w:bCs/>
          <w:iCs/>
          <w:color w:val="000000"/>
          <w:sz w:val="29"/>
          <w:szCs w:val="29"/>
        </w:rPr>
        <w:t>an ninh</w:t>
      </w:r>
      <w:r w:rsidRPr="00802E6B">
        <w:rPr>
          <w:rFonts w:ascii="Times New Roman" w:hAnsi="Times New Roman"/>
          <w:bCs/>
          <w:iCs/>
          <w:color w:val="000000"/>
          <w:sz w:val="29"/>
          <w:szCs w:val="29"/>
        </w:rPr>
        <w:t xml:space="preserve">. </w:t>
      </w:r>
      <w:r w:rsidR="001F6C39" w:rsidRPr="00802E6B">
        <w:rPr>
          <w:rFonts w:ascii="Times New Roman" w:hAnsi="Times New Roman"/>
          <w:color w:val="000000"/>
          <w:sz w:val="29"/>
          <w:szCs w:val="29"/>
          <w:lang w:eastAsia="vi-VN" w:bidi="vi-VN"/>
        </w:rPr>
        <w:t>Báo cáo cũng đã làm rõ tình hình đất nước qua 40 năm đổi mới</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sự nhạy bén</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tầm nhìn dự báo sáng suốt của Đảng cũng như sự thích ứng linh hoạt để tranh thủ thời cơ</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vượt qua thách thức trước biến động của tình hình</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sáng tạo trong đường lối</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chủ trương và lãnh đạo</w:t>
      </w:r>
      <w:r w:rsidR="007811FA">
        <w:rPr>
          <w:rFonts w:ascii="Times New Roman" w:hAnsi="Times New Roman"/>
          <w:color w:val="000000"/>
          <w:sz w:val="29"/>
          <w:szCs w:val="29"/>
          <w:lang w:eastAsia="vi-VN" w:bidi="vi-VN"/>
        </w:rPr>
        <w:t xml:space="preserve">, </w:t>
      </w:r>
      <w:r w:rsidR="00271934" w:rsidRPr="00802E6B">
        <w:rPr>
          <w:rFonts w:ascii="Times New Roman" w:hAnsi="Times New Roman"/>
          <w:color w:val="000000"/>
          <w:sz w:val="29"/>
          <w:szCs w:val="29"/>
          <w:lang w:eastAsia="vi-VN" w:bidi="vi-VN"/>
        </w:rPr>
        <w:t>chỉ đạo</w:t>
      </w:r>
      <w:r w:rsidR="001F6C39" w:rsidRPr="00802E6B">
        <w:rPr>
          <w:rFonts w:ascii="Times New Roman" w:hAnsi="Times New Roman"/>
          <w:color w:val="000000"/>
          <w:sz w:val="29"/>
          <w:szCs w:val="29"/>
          <w:lang w:eastAsia="vi-VN" w:bidi="vi-VN"/>
        </w:rPr>
        <w:t xml:space="preserve"> thực tiễn phát triển đất nước 40 năm qua.</w:t>
      </w:r>
    </w:p>
    <w:p w14:paraId="095660A3" w14:textId="77777777" w:rsidR="001F6C39" w:rsidRPr="00802E6B" w:rsidRDefault="001F6C39" w:rsidP="007A0816">
      <w:pPr>
        <w:pStyle w:val="NoSpacing"/>
        <w:spacing w:before="60" w:after="60" w:line="360" w:lineRule="exact"/>
        <w:ind w:firstLine="720"/>
        <w:jc w:val="both"/>
        <w:outlineLvl w:val="0"/>
        <w:rPr>
          <w:rFonts w:ascii="Times New Roman" w:hAnsi="Times New Roman"/>
          <w:b/>
          <w:color w:val="000000"/>
          <w:sz w:val="29"/>
          <w:szCs w:val="29"/>
          <w:lang w:eastAsia="vi-VN" w:bidi="vi-VN"/>
        </w:rPr>
      </w:pPr>
      <w:bookmarkStart w:id="40" w:name="_Toc220328008"/>
      <w:r w:rsidRPr="00802E6B">
        <w:rPr>
          <w:rFonts w:ascii="Times New Roman" w:hAnsi="Times New Roman"/>
          <w:b/>
          <w:color w:val="000000"/>
          <w:sz w:val="29"/>
          <w:szCs w:val="29"/>
          <w:lang w:eastAsia="vi-VN" w:bidi="vi-VN"/>
        </w:rPr>
        <w:t>2. Sự phát triển nhận thức lý luận của Đảng</w:t>
      </w:r>
      <w:bookmarkEnd w:id="40"/>
      <w:r w:rsidRPr="00802E6B">
        <w:rPr>
          <w:rFonts w:ascii="Times New Roman" w:hAnsi="Times New Roman"/>
          <w:b/>
          <w:color w:val="000000"/>
          <w:sz w:val="29"/>
          <w:szCs w:val="29"/>
          <w:lang w:eastAsia="vi-VN" w:bidi="vi-VN"/>
        </w:rPr>
        <w:t xml:space="preserve"> </w:t>
      </w:r>
    </w:p>
    <w:p w14:paraId="51C5F1A1" w14:textId="77777777" w:rsidR="001F6C39" w:rsidRPr="00802E6B" w:rsidRDefault="00035262"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color w:val="000000"/>
          <w:sz w:val="29"/>
          <w:szCs w:val="29"/>
          <w:lang w:eastAsia="vi-VN" w:bidi="vi-VN"/>
        </w:rPr>
        <w:lastRenderedPageBreak/>
        <w:t>B</w:t>
      </w:r>
      <w:r w:rsidR="001F6C39" w:rsidRPr="00802E6B">
        <w:rPr>
          <w:rFonts w:ascii="Times New Roman" w:hAnsi="Times New Roman"/>
          <w:color w:val="000000"/>
          <w:sz w:val="29"/>
          <w:szCs w:val="29"/>
          <w:lang w:eastAsia="vi-VN" w:bidi="vi-VN"/>
        </w:rPr>
        <w:t xml:space="preserve">áo cáo làm rõ sự phát triển nhận thức lý luận về độc lập dân tộc gắn liền với </w:t>
      </w:r>
      <w:r w:rsidR="00D8628F" w:rsidRPr="00802E6B">
        <w:rPr>
          <w:rFonts w:ascii="Times New Roman" w:hAnsi="Times New Roman"/>
          <w:color w:val="000000"/>
          <w:sz w:val="29"/>
          <w:szCs w:val="29"/>
          <w:lang w:eastAsia="vi-VN" w:bidi="vi-VN"/>
        </w:rPr>
        <w:t>chủ nghĩa xã hội</w:t>
      </w:r>
      <w:r w:rsidR="001F6C39" w:rsidRPr="00802E6B">
        <w:rPr>
          <w:rFonts w:ascii="Times New Roman" w:hAnsi="Times New Roman"/>
          <w:color w:val="000000"/>
          <w:sz w:val="29"/>
          <w:szCs w:val="29"/>
          <w:lang w:eastAsia="vi-VN" w:bidi="vi-VN"/>
        </w:rPr>
        <w:t xml:space="preserve"> là mục tiêu</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lý tưởng của Đảng ta</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cũng là bài học xuyên suốt trong quá trình cách mạng</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là vấn đề có tính nguyên tắc</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có ý nghĩa sống còn với chế độ</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là nền tảng chính trị vững chắc của Đảng ta.</w:t>
      </w:r>
      <w:r w:rsidRPr="00802E6B">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Đã xác định rõ mục tiêu tổng quát thời kỳ quá độ</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mục tiêu cụ thể phù hợp với điều kiện thực tiễn từng giai đoạn</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 xml:space="preserve">làm rõ các đặc trưng của </w:t>
      </w:r>
      <w:r w:rsidR="00D8628F" w:rsidRPr="00802E6B">
        <w:rPr>
          <w:rFonts w:ascii="Times New Roman" w:hAnsi="Times New Roman"/>
          <w:color w:val="000000"/>
          <w:sz w:val="29"/>
          <w:szCs w:val="29"/>
          <w:lang w:eastAsia="vi-VN" w:bidi="vi-VN"/>
        </w:rPr>
        <w:t>chủ nghĩa xã hội</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từ 6 đặc trưng tại Đại hội VII</w:t>
      </w:r>
      <w:r w:rsidR="00EF1853" w:rsidRPr="00802E6B">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đến 8 đặc trưng tại Đại hội XI</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lang w:eastAsia="vi-VN" w:bidi="vi-VN"/>
        </w:rPr>
        <w:t xml:space="preserve">XII và XIII với sự bổ sung các nội hàm </w:t>
      </w:r>
      <w:r w:rsidR="001F6C39" w:rsidRPr="00463F99">
        <w:rPr>
          <w:rFonts w:ascii="Times New Roman" w:hAnsi="Times New Roman"/>
          <w:color w:val="000000"/>
          <w:spacing w:val="-4"/>
          <w:sz w:val="29"/>
          <w:szCs w:val="29"/>
          <w:lang w:eastAsia="vi-VN" w:bidi="vi-VN"/>
        </w:rPr>
        <w:t>và mối quan hệ thống nhất</w:t>
      </w:r>
      <w:r w:rsidR="007811FA">
        <w:rPr>
          <w:rFonts w:ascii="Times New Roman" w:hAnsi="Times New Roman"/>
          <w:color w:val="000000"/>
          <w:spacing w:val="-4"/>
          <w:sz w:val="29"/>
          <w:szCs w:val="29"/>
          <w:lang w:eastAsia="vi-VN" w:bidi="vi-VN"/>
        </w:rPr>
        <w:t xml:space="preserve">, </w:t>
      </w:r>
      <w:r w:rsidR="001F6C39" w:rsidRPr="00463F99">
        <w:rPr>
          <w:rFonts w:ascii="Times New Roman" w:hAnsi="Times New Roman"/>
          <w:color w:val="000000"/>
          <w:spacing w:val="-4"/>
          <w:sz w:val="29"/>
          <w:szCs w:val="29"/>
          <w:lang w:eastAsia="vi-VN" w:bidi="vi-VN"/>
        </w:rPr>
        <w:t>biện chứng giữa các đặc trưng. Đặc biệt</w:t>
      </w:r>
      <w:r w:rsidR="007811FA">
        <w:rPr>
          <w:rFonts w:ascii="Times New Roman" w:hAnsi="Times New Roman"/>
          <w:color w:val="000000"/>
          <w:spacing w:val="-4"/>
          <w:sz w:val="29"/>
          <w:szCs w:val="29"/>
          <w:lang w:eastAsia="vi-VN" w:bidi="vi-VN"/>
        </w:rPr>
        <w:t xml:space="preserve">, </w:t>
      </w:r>
      <w:r w:rsidR="001F6C39" w:rsidRPr="00463F99">
        <w:rPr>
          <w:rFonts w:ascii="Times New Roman" w:hAnsi="Times New Roman"/>
          <w:color w:val="000000"/>
          <w:spacing w:val="-4"/>
          <w:sz w:val="29"/>
          <w:szCs w:val="29"/>
          <w:lang w:eastAsia="vi-VN" w:bidi="vi-VN"/>
        </w:rPr>
        <w:t>qua quá</w:t>
      </w:r>
      <w:r w:rsidR="001F6C39" w:rsidRPr="00802E6B">
        <w:rPr>
          <w:rFonts w:ascii="Times New Roman" w:hAnsi="Times New Roman"/>
          <w:color w:val="000000"/>
          <w:sz w:val="29"/>
          <w:szCs w:val="29"/>
          <w:lang w:eastAsia="vi-VN" w:bidi="vi-VN"/>
        </w:rPr>
        <w:t xml:space="preserve"> trình </w:t>
      </w:r>
      <w:r w:rsidR="001F6C39" w:rsidRPr="00463F99">
        <w:rPr>
          <w:rFonts w:ascii="Times New Roman" w:hAnsi="Times New Roman"/>
          <w:color w:val="000000"/>
          <w:spacing w:val="4"/>
          <w:sz w:val="29"/>
          <w:szCs w:val="29"/>
          <w:lang w:eastAsia="vi-VN" w:bidi="vi-VN"/>
        </w:rPr>
        <w:t>phát triển nhận thức lý luận</w:t>
      </w:r>
      <w:r w:rsidR="007811FA">
        <w:rPr>
          <w:rFonts w:ascii="Times New Roman" w:hAnsi="Times New Roman"/>
          <w:color w:val="000000"/>
          <w:spacing w:val="4"/>
          <w:sz w:val="29"/>
          <w:szCs w:val="29"/>
          <w:lang w:eastAsia="vi-VN" w:bidi="vi-VN"/>
        </w:rPr>
        <w:t xml:space="preserve">, </w:t>
      </w:r>
      <w:r w:rsidR="001F6C39" w:rsidRPr="00463F99">
        <w:rPr>
          <w:rFonts w:ascii="Times New Roman" w:hAnsi="Times New Roman"/>
          <w:color w:val="000000"/>
          <w:spacing w:val="4"/>
          <w:sz w:val="29"/>
          <w:szCs w:val="29"/>
          <w:lang w:eastAsia="vi-VN" w:bidi="vi-VN"/>
        </w:rPr>
        <w:t xml:space="preserve">Đảng ta đã xác định </w:t>
      </w:r>
      <w:r w:rsidR="001F6C39" w:rsidRPr="00463F99">
        <w:rPr>
          <w:rFonts w:ascii="Times New Roman" w:hAnsi="Times New Roman"/>
          <w:i/>
          <w:color w:val="000000"/>
          <w:spacing w:val="4"/>
          <w:sz w:val="29"/>
          <w:szCs w:val="29"/>
          <w:lang w:eastAsia="vi-VN" w:bidi="vi-VN"/>
        </w:rPr>
        <w:t xml:space="preserve">mô hình </w:t>
      </w:r>
      <w:r w:rsidR="00D8628F" w:rsidRPr="00463F99">
        <w:rPr>
          <w:rFonts w:ascii="Times New Roman" w:hAnsi="Times New Roman"/>
          <w:i/>
          <w:color w:val="000000"/>
          <w:spacing w:val="4"/>
          <w:sz w:val="29"/>
          <w:szCs w:val="29"/>
          <w:lang w:eastAsia="vi-VN" w:bidi="vi-VN"/>
        </w:rPr>
        <w:t>chủ nghĩa xã hội</w:t>
      </w:r>
      <w:r w:rsidR="001F6C39" w:rsidRPr="00463F99">
        <w:rPr>
          <w:rFonts w:ascii="Times New Roman" w:hAnsi="Times New Roman"/>
          <w:i/>
          <w:color w:val="000000"/>
          <w:spacing w:val="4"/>
          <w:sz w:val="29"/>
          <w:szCs w:val="29"/>
          <w:lang w:eastAsia="vi-VN" w:bidi="vi-VN"/>
        </w:rPr>
        <w:t xml:space="preserve"> Việt</w:t>
      </w:r>
      <w:r w:rsidR="001F6C39" w:rsidRPr="00802E6B">
        <w:rPr>
          <w:rFonts w:ascii="Times New Roman" w:hAnsi="Times New Roman"/>
          <w:i/>
          <w:color w:val="000000"/>
          <w:sz w:val="29"/>
          <w:szCs w:val="29"/>
          <w:lang w:eastAsia="vi-VN" w:bidi="vi-VN"/>
        </w:rPr>
        <w:t xml:space="preserve"> Nam</w:t>
      </w:r>
      <w:r w:rsidR="001F6C39" w:rsidRPr="00802E6B">
        <w:rPr>
          <w:rFonts w:ascii="Times New Roman" w:hAnsi="Times New Roman"/>
          <w:color w:val="000000"/>
          <w:sz w:val="29"/>
          <w:szCs w:val="29"/>
          <w:lang w:eastAsia="vi-VN" w:bidi="vi-VN"/>
        </w:rPr>
        <w:t xml:space="preserve"> với các trụ cột chính là</w:t>
      </w:r>
      <w:r w:rsidR="007811FA">
        <w:rPr>
          <w:rFonts w:ascii="Times New Roman" w:hAnsi="Times New Roman"/>
          <w:color w:val="000000"/>
          <w:sz w:val="29"/>
          <w:szCs w:val="29"/>
          <w:lang w:eastAsia="vi-VN" w:bidi="vi-VN"/>
        </w:rPr>
        <w:t xml:space="preserve">: </w:t>
      </w:r>
      <w:r w:rsidR="001F6C39" w:rsidRPr="00802E6B">
        <w:rPr>
          <w:rFonts w:ascii="Times New Roman" w:hAnsi="Times New Roman"/>
          <w:color w:val="000000"/>
          <w:sz w:val="29"/>
          <w:szCs w:val="29"/>
        </w:rPr>
        <w:t xml:space="preserve">Nền kinh tế thị trường định hướng </w:t>
      </w:r>
      <w:r w:rsidR="00D8628F" w:rsidRPr="00802E6B">
        <w:rPr>
          <w:rFonts w:ascii="Times New Roman" w:hAnsi="Times New Roman"/>
          <w:color w:val="000000"/>
          <w:sz w:val="29"/>
          <w:szCs w:val="29"/>
        </w:rPr>
        <w:t>xã hội chủ nghĩa</w:t>
      </w:r>
      <w:r w:rsidR="001F6C39" w:rsidRPr="00802E6B">
        <w:rPr>
          <w:rFonts w:ascii="Times New Roman" w:hAnsi="Times New Roman"/>
          <w:color w:val="000000"/>
          <w:sz w:val="29"/>
          <w:szCs w:val="29"/>
        </w:rPr>
        <w:t xml:space="preserve"> Việt Nam</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 xml:space="preserve">Nhà nước pháp quyền </w:t>
      </w:r>
      <w:r w:rsidR="00BD7636" w:rsidRPr="00802E6B">
        <w:rPr>
          <w:rFonts w:ascii="Times New Roman" w:hAnsi="Times New Roman"/>
          <w:color w:val="000000"/>
          <w:sz w:val="29"/>
          <w:szCs w:val="29"/>
        </w:rPr>
        <w:t>xã hội chủ nghĩa</w:t>
      </w:r>
      <w:r w:rsidR="001F6C39" w:rsidRPr="00802E6B">
        <w:rPr>
          <w:rFonts w:ascii="Times New Roman" w:hAnsi="Times New Roman"/>
          <w:color w:val="000000"/>
          <w:sz w:val="29"/>
          <w:szCs w:val="29"/>
        </w:rPr>
        <w:t xml:space="preserve"> Việt Nam</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 xml:space="preserve">nền dân chủ </w:t>
      </w:r>
      <w:r w:rsidR="00D8628F" w:rsidRPr="00802E6B">
        <w:rPr>
          <w:rFonts w:ascii="Times New Roman" w:hAnsi="Times New Roman"/>
          <w:color w:val="000000"/>
          <w:sz w:val="29"/>
          <w:szCs w:val="29"/>
        </w:rPr>
        <w:t>xã hội chủ nghĩa</w:t>
      </w:r>
      <w:r w:rsidR="001F6C39" w:rsidRPr="00802E6B">
        <w:rPr>
          <w:rFonts w:ascii="Times New Roman" w:hAnsi="Times New Roman"/>
          <w:color w:val="000000"/>
          <w:sz w:val="29"/>
          <w:szCs w:val="29"/>
        </w:rPr>
        <w:t xml:space="preserve"> Việt Nam</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do Đảng Cộng sản Việt Nam lãnh đạo.</w:t>
      </w:r>
    </w:p>
    <w:p w14:paraId="31D391F8" w14:textId="77777777" w:rsidR="001F6C39" w:rsidRPr="00802E6B" w:rsidRDefault="001F6C39"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color w:val="000000"/>
          <w:sz w:val="29"/>
          <w:szCs w:val="29"/>
          <w:lang w:eastAsia="vi-VN" w:bidi="vi-VN"/>
        </w:rPr>
        <w:t xml:space="preserve">Báo cáo xác định những phương hướng cơ bản xây dựng </w:t>
      </w:r>
      <w:r w:rsidR="00D8628F" w:rsidRPr="00802E6B">
        <w:rPr>
          <w:rFonts w:ascii="Times New Roman" w:hAnsi="Times New Roman"/>
          <w:color w:val="000000"/>
          <w:sz w:val="29"/>
          <w:szCs w:val="29"/>
          <w:lang w:eastAsia="vi-VN" w:bidi="vi-VN"/>
        </w:rPr>
        <w:t>chủ nghĩa xã hội</w:t>
      </w:r>
      <w:r w:rsidRPr="00802E6B">
        <w:rPr>
          <w:rFonts w:ascii="Times New Roman" w:hAnsi="Times New Roman"/>
          <w:color w:val="000000"/>
          <w:sz w:val="29"/>
          <w:szCs w:val="29"/>
          <w:lang w:eastAsia="vi-VN" w:bidi="vi-VN"/>
        </w:rPr>
        <w:t xml:space="preserve"> Việt Nam</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các mối quan hệ lớn và lộ trình đi lên chủ nghĩa xã hội</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nêu rõ s</w:t>
      </w:r>
      <w:r w:rsidRPr="00802E6B">
        <w:rPr>
          <w:rFonts w:ascii="Times New Roman" w:hAnsi="Times New Roman"/>
          <w:color w:val="000000"/>
          <w:sz w:val="29"/>
          <w:szCs w:val="29"/>
        </w:rPr>
        <w:t xml:space="preserve">ự phát triển nhận thức đột phá về nền kinh tế thị trường định hướng </w:t>
      </w:r>
      <w:r w:rsidR="00D8628F" w:rsidRPr="00802E6B">
        <w:rPr>
          <w:rFonts w:ascii="Times New Roman" w:hAnsi="Times New Roman"/>
          <w:color w:val="000000"/>
          <w:sz w:val="29"/>
          <w:szCs w:val="29"/>
        </w:rPr>
        <w:t>xã hội chủ nghĩa</w:t>
      </w:r>
      <w:r w:rsidR="007811FA">
        <w:rPr>
          <w:rFonts w:ascii="Times New Roman" w:hAnsi="Times New Roman"/>
          <w:color w:val="000000"/>
          <w:sz w:val="29"/>
          <w:szCs w:val="29"/>
        </w:rPr>
        <w:t xml:space="preserve">, </w:t>
      </w:r>
      <w:r w:rsidRPr="00802E6B">
        <w:rPr>
          <w:rFonts w:ascii="Times New Roman" w:eastAsia="Times New Roman" w:hAnsi="Times New Roman"/>
          <w:color w:val="000000"/>
          <w:sz w:val="29"/>
          <w:szCs w:val="29"/>
          <w:lang w:eastAsia="vi-VN" w:bidi="vi-VN"/>
        </w:rPr>
        <w:t xml:space="preserve">nhận thức ngày càng rõ </w:t>
      </w:r>
      <w:r w:rsidRPr="00802E6B">
        <w:rPr>
          <w:rFonts w:ascii="Times New Roman" w:hAnsi="Times New Roman"/>
          <w:color w:val="000000"/>
          <w:sz w:val="29"/>
          <w:szCs w:val="29"/>
        </w:rPr>
        <w:t xml:space="preserve">mô hình kinh tế tổng quát trong thời kỳ quá độ lên </w:t>
      </w:r>
      <w:r w:rsidR="00D8628F" w:rsidRPr="00802E6B">
        <w:rPr>
          <w:rFonts w:ascii="Times New Roman" w:hAnsi="Times New Roman"/>
          <w:color w:val="000000"/>
          <w:sz w:val="29"/>
          <w:szCs w:val="29"/>
        </w:rPr>
        <w:t>chủ nghĩa xã hội</w:t>
      </w:r>
      <w:r w:rsidRPr="00802E6B">
        <w:rPr>
          <w:rFonts w:ascii="Times New Roman" w:hAnsi="Times New Roman"/>
          <w:color w:val="000000"/>
          <w:sz w:val="29"/>
          <w:szCs w:val="29"/>
        </w:rPr>
        <w:t xml:space="preserve"> là </w:t>
      </w:r>
      <w:r w:rsidR="007811FA">
        <w:rPr>
          <w:rFonts w:ascii="Times New Roman" w:hAnsi="Times New Roman"/>
          <w:color w:val="000000"/>
          <w:sz w:val="29"/>
          <w:szCs w:val="29"/>
        </w:rPr>
        <w:t>"</w:t>
      </w:r>
      <w:r w:rsidRPr="00802E6B">
        <w:rPr>
          <w:rFonts w:ascii="Times New Roman" w:hAnsi="Times New Roman"/>
          <w:color w:val="000000"/>
          <w:sz w:val="29"/>
          <w:szCs w:val="29"/>
        </w:rPr>
        <w:t>nền kinh tế thị trường hiện đại</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hội nhập quốc tế</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vận hành đầy đủ</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đồng bộ theo các quy luật của kinh tế thị trường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có sự quản lý của Nhà nước pháp quyền </w:t>
      </w:r>
      <w:r w:rsidR="00D8628F" w:rsidRPr="00802E6B">
        <w:rPr>
          <w:rFonts w:ascii="Times New Roman" w:hAnsi="Times New Roman"/>
          <w:color w:val="000000"/>
          <w:sz w:val="29"/>
          <w:szCs w:val="29"/>
        </w:rPr>
        <w:t>xã hội chủ nghĩa</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do Đảng Cộng sản Việt Nam lãnh đạo</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bảo đảm định hướng </w:t>
      </w:r>
      <w:r w:rsidR="00D8628F" w:rsidRPr="00802E6B">
        <w:rPr>
          <w:rFonts w:ascii="Times New Roman" w:hAnsi="Times New Roman"/>
          <w:color w:val="000000"/>
          <w:sz w:val="29"/>
          <w:szCs w:val="29"/>
        </w:rPr>
        <w:t>xã hội chủ nghĩa</w:t>
      </w:r>
      <w:r w:rsidRPr="00802E6B">
        <w:rPr>
          <w:rFonts w:ascii="Times New Roman" w:hAnsi="Times New Roman"/>
          <w:color w:val="000000"/>
          <w:sz w:val="29"/>
          <w:szCs w:val="29"/>
        </w:rPr>
        <w:t xml:space="preserve"> vì mục tiêu </w:t>
      </w:r>
      <w:r w:rsidR="007811FA">
        <w:rPr>
          <w:rFonts w:ascii="Times New Roman" w:hAnsi="Times New Roman"/>
          <w:color w:val="000000"/>
          <w:sz w:val="29"/>
          <w:szCs w:val="29"/>
        </w:rPr>
        <w:t>"</w:t>
      </w:r>
      <w:r w:rsidRPr="00802E6B">
        <w:rPr>
          <w:rFonts w:ascii="Times New Roman" w:hAnsi="Times New Roman"/>
          <w:color w:val="000000"/>
          <w:sz w:val="29"/>
          <w:szCs w:val="29"/>
        </w:rPr>
        <w:t>dân giàu</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nước mạnh</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dân chủ</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công bằng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văn minh</w:t>
      </w:r>
      <w:r w:rsidR="007811FA">
        <w:rPr>
          <w:rFonts w:ascii="Times New Roman" w:hAnsi="Times New Roman"/>
          <w:color w:val="000000"/>
          <w:sz w:val="29"/>
          <w:szCs w:val="29"/>
        </w:rPr>
        <w:t>"</w:t>
      </w:r>
      <w:r w:rsidRPr="00802E6B">
        <w:rPr>
          <w:rFonts w:ascii="Times New Roman" w:hAnsi="Times New Roman"/>
          <w:color w:val="000000"/>
          <w:sz w:val="29"/>
          <w:szCs w:val="29"/>
        </w:rPr>
        <w:t xml:space="preserve"> phù hợp với từng giai đoạn phát triển của đất nước. Khẳng định văn h</w:t>
      </w:r>
      <w:r w:rsidR="00EF1853" w:rsidRPr="00802E6B">
        <w:rPr>
          <w:rFonts w:ascii="Times New Roman" w:hAnsi="Times New Roman"/>
          <w:color w:val="000000"/>
          <w:sz w:val="29"/>
          <w:szCs w:val="29"/>
        </w:rPr>
        <w:t>oá</w:t>
      </w:r>
      <w:r w:rsidRPr="00802E6B">
        <w:rPr>
          <w:rFonts w:ascii="Times New Roman" w:hAnsi="Times New Roman"/>
          <w:color w:val="000000"/>
          <w:sz w:val="29"/>
          <w:szCs w:val="29"/>
        </w:rPr>
        <w:t xml:space="preserve"> là nền tảng tinh thần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mục tiêu</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động lực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sức mạnh nội sinh quan trọng trong phát triển nhanh và bền vững đất nước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là </w:t>
      </w:r>
      <w:r w:rsidR="007811FA">
        <w:rPr>
          <w:rFonts w:ascii="Times New Roman" w:hAnsi="Times New Roman"/>
          <w:color w:val="000000"/>
          <w:sz w:val="29"/>
          <w:szCs w:val="29"/>
        </w:rPr>
        <w:t>"</w:t>
      </w:r>
      <w:r w:rsidRPr="00802E6B">
        <w:rPr>
          <w:rFonts w:ascii="Times New Roman" w:hAnsi="Times New Roman"/>
          <w:color w:val="000000"/>
          <w:sz w:val="29"/>
          <w:szCs w:val="29"/>
        </w:rPr>
        <w:t>tài nguyên</w:t>
      </w:r>
      <w:r w:rsidR="007811FA">
        <w:rPr>
          <w:rFonts w:ascii="Times New Roman" w:hAnsi="Times New Roman"/>
          <w:color w:val="000000"/>
          <w:sz w:val="29"/>
          <w:szCs w:val="29"/>
        </w:rPr>
        <w:t>", "</w:t>
      </w:r>
      <w:r w:rsidRPr="00802E6B">
        <w:rPr>
          <w:rFonts w:ascii="Times New Roman" w:hAnsi="Times New Roman"/>
          <w:color w:val="000000"/>
          <w:sz w:val="29"/>
          <w:szCs w:val="29"/>
        </w:rPr>
        <w:t>sức mạnh mềm</w:t>
      </w:r>
      <w:r w:rsidR="007811FA">
        <w:rPr>
          <w:rFonts w:ascii="Times New Roman" w:hAnsi="Times New Roman"/>
          <w:color w:val="000000"/>
          <w:sz w:val="29"/>
          <w:szCs w:val="29"/>
        </w:rPr>
        <w:t>"</w:t>
      </w:r>
      <w:r w:rsidRPr="00802E6B">
        <w:rPr>
          <w:rFonts w:ascii="Times New Roman" w:hAnsi="Times New Roman"/>
          <w:color w:val="000000"/>
          <w:sz w:val="29"/>
          <w:szCs w:val="29"/>
        </w:rPr>
        <w:t xml:space="preserve"> của quốc gia</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bước chuyển nhận thức từ </w:t>
      </w:r>
      <w:r w:rsidRPr="00802E6B">
        <w:rPr>
          <w:rFonts w:ascii="Times New Roman" w:hAnsi="Times New Roman"/>
          <w:i/>
          <w:color w:val="000000"/>
          <w:sz w:val="29"/>
          <w:szCs w:val="29"/>
        </w:rPr>
        <w:t>quản lý xã hội</w:t>
      </w:r>
      <w:r w:rsidRPr="00802E6B">
        <w:rPr>
          <w:rFonts w:ascii="Times New Roman" w:hAnsi="Times New Roman"/>
          <w:color w:val="000000"/>
          <w:sz w:val="29"/>
          <w:szCs w:val="29"/>
        </w:rPr>
        <w:t xml:space="preserve"> sang </w:t>
      </w:r>
      <w:r w:rsidRPr="00802E6B">
        <w:rPr>
          <w:rFonts w:ascii="Times New Roman" w:hAnsi="Times New Roman"/>
          <w:i/>
          <w:color w:val="000000"/>
          <w:sz w:val="29"/>
          <w:szCs w:val="29"/>
        </w:rPr>
        <w:t>quản lý phát triển xã hội bền vững</w:t>
      </w:r>
      <w:r w:rsidRPr="00802E6B">
        <w:rPr>
          <w:rFonts w:ascii="Times New Roman" w:hAnsi="Times New Roman"/>
          <w:color w:val="000000"/>
          <w:sz w:val="29"/>
          <w:szCs w:val="29"/>
        </w:rPr>
        <w:t>.</w:t>
      </w:r>
    </w:p>
    <w:p w14:paraId="1C93A0D3" w14:textId="77777777" w:rsidR="001F6C39" w:rsidRPr="00802E6B" w:rsidRDefault="001F6C39"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color w:val="000000"/>
          <w:sz w:val="29"/>
          <w:szCs w:val="29"/>
        </w:rPr>
        <w:t>Báo cáo nêu rõ</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trong 40 năm qua Đảng ta cũng đã từng bước phát triển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hoàn thiện nhận thức lý luận về bảo vệ Tổ quốc từ sớm</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từ xa</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từ khi nước chưa nguy. Đảng ta cũng đã có sự phát triển nhận thức lý luận về xây dựng nền quốc phòng toàn dân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nền an ninh nhân dân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xây dựng thế trận quốc phòng toàn dân</w:t>
      </w:r>
      <w:r w:rsidR="007811FA">
        <w:rPr>
          <w:rFonts w:ascii="Times New Roman" w:hAnsi="Times New Roman"/>
          <w:color w:val="000000"/>
          <w:sz w:val="29"/>
          <w:szCs w:val="29"/>
        </w:rPr>
        <w:t xml:space="preserve">, </w:t>
      </w:r>
      <w:r w:rsidRPr="00802E6B">
        <w:rPr>
          <w:rFonts w:ascii="Times New Roman" w:hAnsi="Times New Roman"/>
          <w:color w:val="000000"/>
          <w:spacing w:val="-4"/>
          <w:sz w:val="29"/>
          <w:szCs w:val="29"/>
        </w:rPr>
        <w:t>thế trận an ninh nhân dân gắn với xây dựng thế trận lòng dân vững chắc với nhiều</w:t>
      </w:r>
      <w:r w:rsidRPr="00802E6B">
        <w:rPr>
          <w:rFonts w:ascii="Times New Roman" w:hAnsi="Times New Roman"/>
          <w:color w:val="000000"/>
          <w:sz w:val="29"/>
          <w:szCs w:val="29"/>
        </w:rPr>
        <w:t xml:space="preserve"> điểm bổ sung mới về mục tiêu</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quan điểm</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nội dung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phương thức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giải pháp.</w:t>
      </w:r>
    </w:p>
    <w:p w14:paraId="668D8E4D" w14:textId="77777777" w:rsidR="001F6C39" w:rsidRPr="00802E6B" w:rsidRDefault="001F6C39"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color w:val="000000"/>
          <w:sz w:val="29"/>
          <w:szCs w:val="29"/>
        </w:rPr>
        <w:t>Trong lĩnh vực đối ngoại</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Báo cáo đã chỉ rõ yêu cầu phải xây dựng nền ngoại giao toàn diện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hiện đại</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trong đó</w:t>
      </w:r>
      <w:r w:rsidR="007811FA">
        <w:rPr>
          <w:rFonts w:ascii="Times New Roman" w:hAnsi="Times New Roman"/>
          <w:color w:val="000000"/>
          <w:sz w:val="29"/>
          <w:szCs w:val="29"/>
        </w:rPr>
        <w:t xml:space="preserve">: </w:t>
      </w:r>
      <w:r w:rsidR="00D30F7A">
        <w:rPr>
          <w:rFonts w:ascii="Times New Roman" w:hAnsi="Times New Roman"/>
          <w:color w:val="000000"/>
          <w:sz w:val="29"/>
          <w:szCs w:val="29"/>
        </w:rPr>
        <w:t>T</w:t>
      </w:r>
      <w:r w:rsidRPr="00802E6B">
        <w:rPr>
          <w:rFonts w:ascii="Times New Roman" w:hAnsi="Times New Roman"/>
          <w:color w:val="000000"/>
          <w:sz w:val="29"/>
          <w:szCs w:val="29"/>
        </w:rPr>
        <w:t>oàn diện về chủ thể</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lĩnh vực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đối tác và địa bàn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công cụ và phương </w:t>
      </w:r>
      <w:r w:rsidR="008E673B">
        <w:rPr>
          <w:rFonts w:ascii="Times New Roman" w:hAnsi="Times New Roman"/>
          <w:color w:val="000000"/>
          <w:sz w:val="29"/>
          <w:szCs w:val="29"/>
        </w:rPr>
        <w:t>thức</w:t>
      </w:r>
      <w:r w:rsidRPr="00802E6B">
        <w:rPr>
          <w:rFonts w:ascii="Times New Roman" w:hAnsi="Times New Roman"/>
          <w:color w:val="000000"/>
          <w:sz w:val="29"/>
          <w:szCs w:val="29"/>
        </w:rPr>
        <w:t xml:space="preserve"> tiến hành</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hiện đạ</w:t>
      </w:r>
      <w:r w:rsidR="00035262" w:rsidRPr="00802E6B">
        <w:rPr>
          <w:rFonts w:ascii="Times New Roman" w:hAnsi="Times New Roman"/>
          <w:color w:val="000000"/>
          <w:sz w:val="29"/>
          <w:szCs w:val="29"/>
        </w:rPr>
        <w:t>i</w:t>
      </w:r>
      <w:r w:rsidRPr="00802E6B">
        <w:rPr>
          <w:rFonts w:ascii="Times New Roman" w:hAnsi="Times New Roman"/>
          <w:color w:val="000000"/>
          <w:sz w:val="29"/>
          <w:szCs w:val="29"/>
        </w:rPr>
        <w:t xml:space="preserve"> về nội dung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phương pháp</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cách thức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công cụ thực hiệ</w:t>
      </w:r>
      <w:r w:rsidR="00035262" w:rsidRPr="00802E6B">
        <w:rPr>
          <w:rFonts w:ascii="Times New Roman" w:hAnsi="Times New Roman"/>
          <w:color w:val="000000"/>
          <w:sz w:val="29"/>
          <w:szCs w:val="29"/>
        </w:rPr>
        <w:t>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trong sự kết hợp hài h</w:t>
      </w:r>
      <w:r w:rsidR="00EF1853" w:rsidRPr="00802E6B">
        <w:rPr>
          <w:rFonts w:ascii="Times New Roman" w:hAnsi="Times New Roman"/>
          <w:color w:val="000000"/>
          <w:sz w:val="29"/>
          <w:szCs w:val="29"/>
        </w:rPr>
        <w:t>oà</w:t>
      </w:r>
      <w:r w:rsidRPr="00802E6B">
        <w:rPr>
          <w:rFonts w:ascii="Times New Roman" w:hAnsi="Times New Roman"/>
          <w:color w:val="000000"/>
          <w:sz w:val="29"/>
          <w:szCs w:val="29"/>
        </w:rPr>
        <w:t xml:space="preserve"> giữa bản sắc Việt Nam</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truyền thống ngoại giao Việt Nam với các giá trị tiến bộ của thế giới đương đại.</w:t>
      </w:r>
    </w:p>
    <w:p w14:paraId="5F98FD08" w14:textId="77777777" w:rsidR="001F6C39" w:rsidRPr="00802E6B" w:rsidRDefault="00035262"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color w:val="000000"/>
          <w:sz w:val="29"/>
          <w:szCs w:val="29"/>
        </w:rPr>
        <w:t>Báo cáo</w:t>
      </w:r>
      <w:r w:rsidR="001F6C39" w:rsidRPr="00802E6B">
        <w:rPr>
          <w:rFonts w:ascii="Times New Roman" w:hAnsi="Times New Roman"/>
          <w:color w:val="000000"/>
          <w:sz w:val="29"/>
          <w:szCs w:val="29"/>
        </w:rPr>
        <w:t xml:space="preserve"> xác định tư tưởng Hồ Chí Minh là một bộ phận hợp thành nền tảng tư tưởng của Đảng</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bổ sung 2 nguyên tắc tổ chức</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hoạt động của Đảng</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 xml:space="preserve">Đảng giữ mối liên hệ mật thiết với </w:t>
      </w:r>
      <w:r w:rsidR="00D30F7A">
        <w:rPr>
          <w:rFonts w:ascii="Times New Roman" w:hAnsi="Times New Roman"/>
          <w:color w:val="000000"/>
          <w:sz w:val="29"/>
          <w:szCs w:val="29"/>
        </w:rPr>
        <w:t>N</w:t>
      </w:r>
      <w:r w:rsidR="001F6C39" w:rsidRPr="00802E6B">
        <w:rPr>
          <w:rFonts w:ascii="Times New Roman" w:hAnsi="Times New Roman"/>
          <w:color w:val="000000"/>
          <w:sz w:val="29"/>
          <w:szCs w:val="29"/>
        </w:rPr>
        <w:t xml:space="preserve">hân dân và Đảng hoạt động trong khuôn khổ Hiến </w:t>
      </w:r>
      <w:r w:rsidR="001F6C39" w:rsidRPr="00802E6B">
        <w:rPr>
          <w:rFonts w:ascii="Times New Roman" w:hAnsi="Times New Roman"/>
          <w:color w:val="000000"/>
          <w:sz w:val="29"/>
          <w:szCs w:val="29"/>
        </w:rPr>
        <w:lastRenderedPageBreak/>
        <w:t>pháp và pháp luật</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đã phát triển cấu trúc công tác xây dựng Đảng thành 5 mặt cơ bản</w:t>
      </w:r>
      <w:r w:rsidR="007811FA">
        <w:rPr>
          <w:rFonts w:ascii="Times New Roman" w:hAnsi="Times New Roman"/>
          <w:color w:val="000000"/>
          <w:sz w:val="29"/>
          <w:szCs w:val="29"/>
        </w:rPr>
        <w:t xml:space="preserve">: </w:t>
      </w:r>
      <w:r w:rsidR="00D30F7A">
        <w:rPr>
          <w:rFonts w:ascii="Times New Roman" w:hAnsi="Times New Roman"/>
          <w:color w:val="000000"/>
          <w:sz w:val="29"/>
          <w:szCs w:val="29"/>
        </w:rPr>
        <w:t>C</w:t>
      </w:r>
      <w:r w:rsidR="001F6C39" w:rsidRPr="00802E6B">
        <w:rPr>
          <w:rFonts w:ascii="Times New Roman" w:hAnsi="Times New Roman"/>
          <w:color w:val="000000"/>
          <w:sz w:val="29"/>
          <w:szCs w:val="29"/>
        </w:rPr>
        <w:t>hính trị</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tư tưởng</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đạo đức</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tổ chức và cán bộ.</w:t>
      </w:r>
    </w:p>
    <w:p w14:paraId="0B300CAD" w14:textId="77777777" w:rsidR="001F6C39" w:rsidRPr="00802E6B" w:rsidRDefault="001F6C39"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color w:val="000000"/>
          <w:sz w:val="29"/>
          <w:szCs w:val="29"/>
        </w:rPr>
        <w:t xml:space="preserve">Báo cáo đã nêu 8 đặc trưng của Nhà nước pháp quyền </w:t>
      </w:r>
      <w:r w:rsidR="00D8628F" w:rsidRPr="00802E6B">
        <w:rPr>
          <w:rFonts w:ascii="Times New Roman" w:hAnsi="Times New Roman"/>
          <w:color w:val="000000"/>
          <w:sz w:val="29"/>
          <w:szCs w:val="29"/>
        </w:rPr>
        <w:t>xã hội chủ nghĩa</w:t>
      </w:r>
      <w:r w:rsidRPr="00802E6B">
        <w:rPr>
          <w:rFonts w:ascii="Times New Roman" w:hAnsi="Times New Roman"/>
          <w:color w:val="000000"/>
          <w:sz w:val="29"/>
          <w:szCs w:val="29"/>
        </w:rPr>
        <w:t xml:space="preserve"> Việt Nam và phát triển nhận thức rõ hơn về vai trò của kiểm soát quyền lực nhà nước là phương tiện để </w:t>
      </w:r>
      <w:r w:rsidR="00271934">
        <w:rPr>
          <w:rFonts w:ascii="Times New Roman" w:hAnsi="Times New Roman"/>
          <w:color w:val="000000"/>
          <w:sz w:val="29"/>
          <w:szCs w:val="29"/>
        </w:rPr>
        <w:t>N</w:t>
      </w:r>
      <w:r w:rsidRPr="00802E6B">
        <w:rPr>
          <w:rFonts w:ascii="Times New Roman" w:hAnsi="Times New Roman"/>
          <w:color w:val="000000"/>
          <w:sz w:val="29"/>
          <w:szCs w:val="29"/>
        </w:rPr>
        <w:t xml:space="preserve">hà nước tự mình giữ vững và phát huy bản chất của Nhà nước pháp quyền </w:t>
      </w:r>
      <w:r w:rsidR="00D8628F" w:rsidRPr="00802E6B">
        <w:rPr>
          <w:rFonts w:ascii="Times New Roman" w:hAnsi="Times New Roman"/>
          <w:color w:val="000000"/>
          <w:sz w:val="29"/>
          <w:szCs w:val="29"/>
        </w:rPr>
        <w:t>xã hội chủ nghĩa</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nhấn mạnh đấu tranh phòng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chống tham nhũng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lãng phí</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tiêu cực là nhiệm vụ quan trọng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kiên trì</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lâu dài trong xây dựng Nhà nước pháp quyền </w:t>
      </w:r>
      <w:r w:rsidR="00D8628F" w:rsidRPr="00802E6B">
        <w:rPr>
          <w:rFonts w:ascii="Times New Roman" w:hAnsi="Times New Roman"/>
          <w:color w:val="000000"/>
          <w:sz w:val="29"/>
          <w:szCs w:val="29"/>
        </w:rPr>
        <w:t>xã hội chủ nghĩa</w:t>
      </w:r>
      <w:r w:rsidRPr="00802E6B">
        <w:rPr>
          <w:rFonts w:ascii="Times New Roman" w:hAnsi="Times New Roman"/>
          <w:color w:val="000000"/>
          <w:sz w:val="29"/>
          <w:szCs w:val="29"/>
        </w:rPr>
        <w:t xml:space="preserve"> Việt Nam.</w:t>
      </w:r>
      <w:r w:rsidR="00035262" w:rsidRPr="00802E6B">
        <w:rPr>
          <w:rFonts w:ascii="Times New Roman" w:hAnsi="Times New Roman"/>
          <w:color w:val="000000"/>
          <w:sz w:val="29"/>
          <w:szCs w:val="29"/>
        </w:rPr>
        <w:t xml:space="preserve"> T</w:t>
      </w:r>
      <w:r w:rsidRPr="00802E6B">
        <w:rPr>
          <w:rFonts w:ascii="Times New Roman" w:hAnsi="Times New Roman"/>
          <w:color w:val="000000"/>
          <w:sz w:val="29"/>
          <w:szCs w:val="29"/>
        </w:rPr>
        <w:t xml:space="preserve">hực hiện dân chủ </w:t>
      </w:r>
      <w:r w:rsidR="00D8628F" w:rsidRPr="00802E6B">
        <w:rPr>
          <w:rFonts w:ascii="Times New Roman" w:hAnsi="Times New Roman"/>
          <w:color w:val="000000"/>
          <w:sz w:val="29"/>
          <w:szCs w:val="29"/>
        </w:rPr>
        <w:t>xã hội chủ nghĩa</w:t>
      </w:r>
      <w:r w:rsidRPr="00802E6B">
        <w:rPr>
          <w:rFonts w:ascii="Times New Roman" w:hAnsi="Times New Roman"/>
          <w:color w:val="000000"/>
          <w:sz w:val="29"/>
          <w:szCs w:val="29"/>
        </w:rPr>
        <w:t xml:space="preserve"> là thực chất của việc đổi mới và kiện toàn hệ thống chính trị</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đây vừa là mục tiêu</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vừa là động lực của công cuộc đổi mới.</w:t>
      </w:r>
    </w:p>
    <w:p w14:paraId="4D630A7C" w14:textId="77777777" w:rsidR="001F6C39" w:rsidRPr="00802E6B" w:rsidRDefault="00035262"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bCs/>
          <w:i/>
          <w:color w:val="000000"/>
          <w:sz w:val="29"/>
          <w:szCs w:val="29"/>
          <w:lang w:eastAsia="vi-VN"/>
        </w:rPr>
        <w:t>Tuy nhiên</w:t>
      </w:r>
      <w:r w:rsidR="007811FA">
        <w:rPr>
          <w:rFonts w:ascii="Times New Roman" w:hAnsi="Times New Roman"/>
          <w:bCs/>
          <w:color w:val="000000"/>
          <w:sz w:val="29"/>
          <w:szCs w:val="29"/>
          <w:lang w:eastAsia="vi-VN"/>
        </w:rPr>
        <w:t xml:space="preserve">, </w:t>
      </w:r>
      <w:r w:rsidRPr="00802E6B">
        <w:rPr>
          <w:rFonts w:ascii="Times New Roman" w:hAnsi="Times New Roman"/>
          <w:bCs/>
          <w:color w:val="000000"/>
          <w:sz w:val="29"/>
          <w:szCs w:val="29"/>
          <w:lang w:eastAsia="vi-VN"/>
        </w:rPr>
        <w:t>n</w:t>
      </w:r>
      <w:r w:rsidR="001F6C39" w:rsidRPr="00802E6B">
        <w:rPr>
          <w:rFonts w:ascii="Times New Roman" w:hAnsi="Times New Roman"/>
          <w:color w:val="000000"/>
          <w:sz w:val="29"/>
          <w:szCs w:val="29"/>
        </w:rPr>
        <w:t xml:space="preserve">hận thức về kinh tế thị trường định hướng </w:t>
      </w:r>
      <w:r w:rsidR="00D8628F" w:rsidRPr="00802E6B">
        <w:rPr>
          <w:rFonts w:ascii="Times New Roman" w:hAnsi="Times New Roman"/>
          <w:color w:val="000000"/>
          <w:sz w:val="29"/>
          <w:szCs w:val="29"/>
        </w:rPr>
        <w:t>xã hội chủ nghĩa</w:t>
      </w:r>
      <w:r w:rsidR="001F6C39" w:rsidRPr="00802E6B">
        <w:rPr>
          <w:rFonts w:ascii="Times New Roman" w:hAnsi="Times New Roman"/>
          <w:color w:val="000000"/>
          <w:sz w:val="29"/>
          <w:szCs w:val="29"/>
        </w:rPr>
        <w:t xml:space="preserve"> chưa thật đầy đủ và mang tính hệ thống</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nhận thức về phát triển văn h</w:t>
      </w:r>
      <w:r w:rsidR="00EF1853" w:rsidRPr="00802E6B">
        <w:rPr>
          <w:rFonts w:ascii="Times New Roman" w:hAnsi="Times New Roman"/>
          <w:color w:val="000000"/>
          <w:sz w:val="29"/>
          <w:szCs w:val="29"/>
        </w:rPr>
        <w:t>oá</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xã hội</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con người chưa bao quát hết phạm vi rộng lớn</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hệ giá trị văn h</w:t>
      </w:r>
      <w:r w:rsidR="00EF1853" w:rsidRPr="00802E6B">
        <w:rPr>
          <w:rFonts w:ascii="Times New Roman" w:hAnsi="Times New Roman"/>
          <w:color w:val="000000"/>
          <w:sz w:val="29"/>
          <w:szCs w:val="29"/>
        </w:rPr>
        <w:t>oá</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con người Việt Nam chưa được nhận thức đầy đủ</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nhận thức về vị trí</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vai trò của đối ngoại trong điều kiện quốc tế mới còn hạn chế</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nhận thức về thế và lực mới của đất nước</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về đối tác lớn chưa theo kịp tiến trình hội nhập quốc tế sâu rộng</w:t>
      </w:r>
      <w:r w:rsidR="007811FA">
        <w:rPr>
          <w:rFonts w:ascii="Times New Roman" w:hAnsi="Times New Roman"/>
          <w:color w:val="000000"/>
          <w:sz w:val="29"/>
          <w:szCs w:val="29"/>
        </w:rPr>
        <w:t xml:space="preserve">; </w:t>
      </w:r>
      <w:r w:rsidR="001F6C39" w:rsidRPr="00802E6B">
        <w:rPr>
          <w:rFonts w:ascii="Times New Roman" w:hAnsi="Times New Roman"/>
          <w:color w:val="000000"/>
          <w:sz w:val="29"/>
          <w:szCs w:val="29"/>
        </w:rPr>
        <w:t>nhận thức và cụ thể h</w:t>
      </w:r>
      <w:r w:rsidR="00EF1853" w:rsidRPr="00802E6B">
        <w:rPr>
          <w:rFonts w:ascii="Times New Roman" w:hAnsi="Times New Roman"/>
          <w:color w:val="000000"/>
          <w:sz w:val="29"/>
          <w:szCs w:val="29"/>
        </w:rPr>
        <w:t>oá</w:t>
      </w:r>
      <w:r w:rsidR="001F6C39" w:rsidRPr="00802E6B">
        <w:rPr>
          <w:rFonts w:ascii="Times New Roman" w:hAnsi="Times New Roman"/>
          <w:color w:val="000000"/>
          <w:sz w:val="29"/>
          <w:szCs w:val="29"/>
        </w:rPr>
        <w:t xml:space="preserve"> quan hệ </w:t>
      </w:r>
      <w:r w:rsidR="007811FA">
        <w:rPr>
          <w:rFonts w:ascii="Times New Roman" w:hAnsi="Times New Roman"/>
          <w:color w:val="000000"/>
          <w:sz w:val="29"/>
          <w:szCs w:val="29"/>
        </w:rPr>
        <w:t>"</w:t>
      </w:r>
      <w:r w:rsidR="001F6C39" w:rsidRPr="00D30F7A">
        <w:rPr>
          <w:rFonts w:ascii="Times New Roman" w:hAnsi="Times New Roman"/>
          <w:color w:val="000000"/>
          <w:sz w:val="29"/>
          <w:szCs w:val="29"/>
        </w:rPr>
        <w:t>Đảng lãnh đạo</w:t>
      </w:r>
      <w:r w:rsidR="007811FA">
        <w:rPr>
          <w:rFonts w:ascii="Times New Roman" w:hAnsi="Times New Roman"/>
          <w:color w:val="000000"/>
          <w:sz w:val="29"/>
          <w:szCs w:val="29"/>
        </w:rPr>
        <w:t xml:space="preserve">, </w:t>
      </w:r>
      <w:r w:rsidR="001F6C39" w:rsidRPr="00D30F7A">
        <w:rPr>
          <w:rFonts w:ascii="Times New Roman" w:hAnsi="Times New Roman"/>
          <w:color w:val="000000"/>
          <w:sz w:val="29"/>
          <w:szCs w:val="29"/>
        </w:rPr>
        <w:t>Nhà nước quản lý</w:t>
      </w:r>
      <w:r w:rsidR="007811FA">
        <w:rPr>
          <w:rFonts w:ascii="Times New Roman" w:hAnsi="Times New Roman"/>
          <w:color w:val="000000"/>
          <w:sz w:val="29"/>
          <w:szCs w:val="29"/>
        </w:rPr>
        <w:t xml:space="preserve">, </w:t>
      </w:r>
      <w:r w:rsidR="001F6C39" w:rsidRPr="00D30F7A">
        <w:rPr>
          <w:rFonts w:ascii="Times New Roman" w:hAnsi="Times New Roman"/>
          <w:color w:val="000000"/>
          <w:sz w:val="29"/>
          <w:szCs w:val="29"/>
        </w:rPr>
        <w:t>Nhân dân làm chủ</w:t>
      </w:r>
      <w:r w:rsidR="007811FA">
        <w:rPr>
          <w:rFonts w:ascii="Times New Roman" w:hAnsi="Times New Roman"/>
          <w:color w:val="000000"/>
          <w:sz w:val="29"/>
          <w:szCs w:val="29"/>
        </w:rPr>
        <w:t>"</w:t>
      </w:r>
      <w:r w:rsidR="001F6C39" w:rsidRPr="00802E6B">
        <w:rPr>
          <w:rFonts w:ascii="Times New Roman" w:hAnsi="Times New Roman"/>
          <w:color w:val="000000"/>
          <w:sz w:val="29"/>
          <w:szCs w:val="29"/>
        </w:rPr>
        <w:t xml:space="preserve"> còn chậm...</w:t>
      </w:r>
    </w:p>
    <w:p w14:paraId="6B961561" w14:textId="77777777" w:rsidR="001F6C39" w:rsidRPr="00802E6B" w:rsidRDefault="001F6C39" w:rsidP="007A0816">
      <w:pPr>
        <w:pStyle w:val="NoSpacing"/>
        <w:spacing w:before="60" w:after="60" w:line="360" w:lineRule="exact"/>
        <w:ind w:firstLine="720"/>
        <w:jc w:val="both"/>
        <w:outlineLvl w:val="0"/>
        <w:rPr>
          <w:rFonts w:ascii="Times New Roman" w:hAnsi="Times New Roman"/>
          <w:b/>
          <w:color w:val="000000"/>
          <w:sz w:val="29"/>
          <w:szCs w:val="29"/>
          <w:lang w:eastAsia="vi-VN" w:bidi="vi-VN"/>
        </w:rPr>
      </w:pPr>
      <w:bookmarkStart w:id="41" w:name="_Toc220328009"/>
      <w:r w:rsidRPr="00802E6B">
        <w:rPr>
          <w:rFonts w:ascii="Times New Roman" w:hAnsi="Times New Roman"/>
          <w:b/>
          <w:iCs/>
          <w:color w:val="000000"/>
          <w:sz w:val="29"/>
          <w:szCs w:val="29"/>
          <w:lang w:eastAsia="vi-VN" w:bidi="vi-VN"/>
        </w:rPr>
        <w:t>3. Những thành tựu và hạn chế</w:t>
      </w:r>
      <w:bookmarkEnd w:id="41"/>
      <w:r w:rsidRPr="00802E6B">
        <w:rPr>
          <w:rFonts w:ascii="Times New Roman" w:hAnsi="Times New Roman"/>
          <w:b/>
          <w:iCs/>
          <w:color w:val="000000"/>
          <w:sz w:val="29"/>
          <w:szCs w:val="29"/>
          <w:lang w:eastAsia="vi-VN" w:bidi="vi-VN"/>
        </w:rPr>
        <w:t xml:space="preserve"> </w:t>
      </w:r>
    </w:p>
    <w:p w14:paraId="77BF1E60" w14:textId="77777777" w:rsidR="001F6C39" w:rsidRPr="00802E6B" w:rsidRDefault="001F6C39" w:rsidP="007A0816">
      <w:pPr>
        <w:pStyle w:val="NoSpacing"/>
        <w:spacing w:before="60" w:after="60" w:line="360" w:lineRule="exact"/>
        <w:ind w:firstLine="720"/>
        <w:jc w:val="both"/>
        <w:rPr>
          <w:rFonts w:ascii="Times New Roman" w:hAnsi="Times New Roman"/>
          <w:bCs/>
          <w:color w:val="000000"/>
          <w:sz w:val="29"/>
          <w:szCs w:val="29"/>
        </w:rPr>
      </w:pPr>
      <w:r w:rsidRPr="00802E6B">
        <w:rPr>
          <w:rFonts w:ascii="Times New Roman" w:hAnsi="Times New Roman"/>
          <w:color w:val="000000"/>
          <w:sz w:val="29"/>
          <w:szCs w:val="29"/>
        </w:rPr>
        <w:t>Báo cáo khẳng định</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qua </w:t>
      </w:r>
      <w:r w:rsidRPr="00802E6B">
        <w:rPr>
          <w:rFonts w:ascii="Times New Roman" w:hAnsi="Times New Roman"/>
          <w:bCs/>
          <w:color w:val="000000"/>
          <w:sz w:val="29"/>
          <w:szCs w:val="29"/>
        </w:rPr>
        <w:t>40 năm thực hiện đường lối đổi mới</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Việt Nam đã đạt được nhiều thành tựu to lớn</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có ý nghĩa lịch sử</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 xml:space="preserve">trở thành nước đang phát triển có thu nhập trung bình với định hướng </w:t>
      </w:r>
      <w:r w:rsidR="00D8628F" w:rsidRPr="00802E6B">
        <w:rPr>
          <w:rFonts w:ascii="Times New Roman" w:hAnsi="Times New Roman"/>
          <w:bCs/>
          <w:color w:val="000000"/>
          <w:sz w:val="29"/>
          <w:szCs w:val="29"/>
        </w:rPr>
        <w:t>xã hội chủ nghĩa</w:t>
      </w:r>
      <w:r w:rsidRPr="00802E6B">
        <w:rPr>
          <w:rFonts w:ascii="Times New Roman" w:hAnsi="Times New Roman"/>
          <w:bCs/>
          <w:color w:val="000000"/>
          <w:sz w:val="29"/>
          <w:szCs w:val="29"/>
        </w:rPr>
        <w:t xml:space="preserve"> được giữ vững</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vai trò</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vị thế và uy tín quốc tế của quốc gia được nâng cao</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 xml:space="preserve">đời sống vật chất và tinh thần của </w:t>
      </w:r>
      <w:r w:rsidR="00D30F7A">
        <w:rPr>
          <w:rFonts w:ascii="Times New Roman" w:hAnsi="Times New Roman"/>
          <w:bCs/>
          <w:color w:val="000000"/>
          <w:sz w:val="29"/>
          <w:szCs w:val="29"/>
        </w:rPr>
        <w:t>N</w:t>
      </w:r>
      <w:r w:rsidRPr="00802E6B">
        <w:rPr>
          <w:rFonts w:ascii="Times New Roman" w:hAnsi="Times New Roman"/>
          <w:bCs/>
          <w:color w:val="000000"/>
          <w:sz w:val="29"/>
          <w:szCs w:val="29"/>
        </w:rPr>
        <w:t>hân dân được cải thiện rõ rệt</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quốc phòng</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 xml:space="preserve">an ninh được bảo đảm vững chắc. Những thành tựu đó là minh chứng rõ nét cho tính đúng đắn của đường lối đổi mới phát triển đất nước theo con đường </w:t>
      </w:r>
      <w:r w:rsidR="00D8628F" w:rsidRPr="00802E6B">
        <w:rPr>
          <w:rFonts w:ascii="Times New Roman" w:hAnsi="Times New Roman"/>
          <w:bCs/>
          <w:color w:val="000000"/>
          <w:sz w:val="29"/>
          <w:szCs w:val="29"/>
        </w:rPr>
        <w:t>xã hội chủ nghĩa</w:t>
      </w:r>
      <w:r w:rsidRPr="00802E6B">
        <w:rPr>
          <w:rFonts w:ascii="Times New Roman" w:hAnsi="Times New Roman"/>
          <w:bCs/>
          <w:color w:val="000000"/>
          <w:sz w:val="29"/>
          <w:szCs w:val="29"/>
        </w:rPr>
        <w:t xml:space="preserve"> mà Đảng Cộng sản và </w:t>
      </w:r>
      <w:r w:rsidR="00D30F7A">
        <w:rPr>
          <w:rFonts w:ascii="Times New Roman" w:hAnsi="Times New Roman"/>
          <w:bCs/>
          <w:color w:val="000000"/>
          <w:sz w:val="29"/>
          <w:szCs w:val="29"/>
        </w:rPr>
        <w:t>N</w:t>
      </w:r>
      <w:r w:rsidRPr="00802E6B">
        <w:rPr>
          <w:rFonts w:ascii="Times New Roman" w:hAnsi="Times New Roman"/>
          <w:bCs/>
          <w:color w:val="000000"/>
          <w:sz w:val="29"/>
          <w:szCs w:val="29"/>
        </w:rPr>
        <w:t>hân dân Việt Nam đã lựa chọn.</w:t>
      </w:r>
    </w:p>
    <w:p w14:paraId="79FD37B1" w14:textId="77777777" w:rsidR="001F6C39" w:rsidRPr="00802E6B" w:rsidRDefault="001F6C39" w:rsidP="007A0816">
      <w:pPr>
        <w:pStyle w:val="NoSpacing"/>
        <w:spacing w:before="60" w:after="60" w:line="360" w:lineRule="exact"/>
        <w:ind w:firstLine="720"/>
        <w:jc w:val="both"/>
        <w:rPr>
          <w:rFonts w:ascii="Times New Roman" w:hAnsi="Times New Roman"/>
          <w:bCs/>
          <w:color w:val="000000"/>
          <w:sz w:val="29"/>
          <w:szCs w:val="29"/>
        </w:rPr>
      </w:pPr>
      <w:r w:rsidRPr="00802E6B">
        <w:rPr>
          <w:rFonts w:ascii="Times New Roman" w:hAnsi="Times New Roman"/>
          <w:bCs/>
          <w:color w:val="000000"/>
          <w:sz w:val="29"/>
          <w:szCs w:val="29"/>
        </w:rPr>
        <w:t>Bên cạnh thành tựu</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một số hạn chế trên các lĩnh vực</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như</w:t>
      </w:r>
      <w:r w:rsidR="007811FA">
        <w:rPr>
          <w:rFonts w:ascii="Times New Roman" w:hAnsi="Times New Roman"/>
          <w:bCs/>
          <w:color w:val="000000"/>
          <w:sz w:val="29"/>
          <w:szCs w:val="29"/>
        </w:rPr>
        <w:t xml:space="preserve">: </w:t>
      </w:r>
      <w:r w:rsidR="00D30F7A">
        <w:rPr>
          <w:rFonts w:ascii="Times New Roman" w:hAnsi="Times New Roman"/>
          <w:bCs/>
          <w:color w:val="000000"/>
          <w:sz w:val="29"/>
          <w:szCs w:val="29"/>
        </w:rPr>
        <w:t>K</w:t>
      </w:r>
      <w:r w:rsidRPr="00802E6B">
        <w:rPr>
          <w:rFonts w:ascii="Times New Roman" w:hAnsi="Times New Roman"/>
          <w:bCs/>
          <w:color w:val="000000"/>
          <w:sz w:val="29"/>
          <w:szCs w:val="29"/>
        </w:rPr>
        <w:t>inh tế phát triển chưa đáp ứng kỳ vọng</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thể chế phát triển văn h</w:t>
      </w:r>
      <w:r w:rsidR="00EF1853" w:rsidRPr="00802E6B">
        <w:rPr>
          <w:rFonts w:ascii="Times New Roman" w:hAnsi="Times New Roman"/>
          <w:bCs/>
          <w:color w:val="000000"/>
          <w:sz w:val="29"/>
          <w:szCs w:val="29"/>
        </w:rPr>
        <w:t>oá</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xã hội chậm đổi mới</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còn hiện tượng coi nặng kinh tế trong quan hệ với các lĩnh vực khác</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thế và lực mới của đất nước chưa được phát huy tối ưu...</w:t>
      </w:r>
      <w:r w:rsidR="00035262" w:rsidRPr="00802E6B">
        <w:rPr>
          <w:rFonts w:ascii="Times New Roman" w:hAnsi="Times New Roman"/>
          <w:bCs/>
          <w:color w:val="000000"/>
          <w:sz w:val="29"/>
          <w:szCs w:val="29"/>
        </w:rPr>
        <w:t xml:space="preserve"> </w:t>
      </w:r>
      <w:r w:rsidRPr="00802E6B">
        <w:rPr>
          <w:rFonts w:ascii="Times New Roman" w:hAnsi="Times New Roman"/>
          <w:bCs/>
          <w:color w:val="000000"/>
          <w:sz w:val="29"/>
          <w:szCs w:val="29"/>
        </w:rPr>
        <w:t>Các nguyên nhân của thành tựu và hạn chế được phân tích cụ thể và khẳng định có cả nguyên nhân khách quan và chủ quan</w:t>
      </w:r>
      <w:r w:rsidR="007811FA">
        <w:rPr>
          <w:rFonts w:ascii="Times New Roman" w:hAnsi="Times New Roman"/>
          <w:bCs/>
          <w:color w:val="000000"/>
          <w:sz w:val="29"/>
          <w:szCs w:val="29"/>
        </w:rPr>
        <w:t xml:space="preserve">, </w:t>
      </w:r>
      <w:r w:rsidRPr="00802E6B">
        <w:rPr>
          <w:rFonts w:ascii="Times New Roman" w:hAnsi="Times New Roman"/>
          <w:bCs/>
          <w:color w:val="000000"/>
          <w:sz w:val="29"/>
          <w:szCs w:val="29"/>
        </w:rPr>
        <w:t>trong đó nguyên nhân chủ quan là chủ yếu.</w:t>
      </w:r>
    </w:p>
    <w:p w14:paraId="024E7405" w14:textId="77777777" w:rsidR="001F6C39" w:rsidRPr="00802E6B" w:rsidRDefault="001F6C39" w:rsidP="007A0816">
      <w:pPr>
        <w:pStyle w:val="NoSpacing"/>
        <w:spacing w:before="60" w:after="60" w:line="360" w:lineRule="exact"/>
        <w:ind w:firstLine="720"/>
        <w:jc w:val="both"/>
        <w:outlineLvl w:val="0"/>
        <w:rPr>
          <w:rFonts w:ascii="Times New Roman" w:hAnsi="Times New Roman"/>
          <w:b/>
          <w:color w:val="000000"/>
          <w:sz w:val="29"/>
          <w:szCs w:val="29"/>
          <w:lang w:eastAsia="vi-VN" w:bidi="vi-VN"/>
        </w:rPr>
      </w:pPr>
      <w:bookmarkStart w:id="42" w:name="_Toc220328010"/>
      <w:r w:rsidRPr="00802E6B">
        <w:rPr>
          <w:rFonts w:ascii="Times New Roman" w:hAnsi="Times New Roman"/>
          <w:b/>
          <w:iCs/>
          <w:color w:val="000000"/>
          <w:sz w:val="29"/>
          <w:szCs w:val="29"/>
          <w:lang w:eastAsia="vi-VN" w:bidi="vi-VN"/>
        </w:rPr>
        <w:t>4. Khái quát chung</w:t>
      </w:r>
      <w:r w:rsidR="007811FA">
        <w:rPr>
          <w:rFonts w:ascii="Times New Roman" w:hAnsi="Times New Roman"/>
          <w:b/>
          <w:iCs/>
          <w:color w:val="000000"/>
          <w:sz w:val="29"/>
          <w:szCs w:val="29"/>
          <w:lang w:eastAsia="vi-VN" w:bidi="vi-VN"/>
        </w:rPr>
        <w:t xml:space="preserve">, </w:t>
      </w:r>
      <w:r w:rsidRPr="00802E6B">
        <w:rPr>
          <w:rFonts w:ascii="Times New Roman" w:hAnsi="Times New Roman"/>
          <w:b/>
          <w:iCs/>
          <w:color w:val="000000"/>
          <w:sz w:val="29"/>
          <w:szCs w:val="29"/>
          <w:lang w:eastAsia="vi-VN" w:bidi="vi-VN"/>
        </w:rPr>
        <w:t>vấn đề đặt</w:t>
      </w:r>
      <w:r w:rsidRPr="00802E6B">
        <w:rPr>
          <w:rFonts w:ascii="Times New Roman" w:hAnsi="Times New Roman"/>
          <w:b/>
          <w:color w:val="000000"/>
          <w:sz w:val="29"/>
          <w:szCs w:val="29"/>
          <w:lang w:eastAsia="vi-VN" w:bidi="vi-VN"/>
        </w:rPr>
        <w:t xml:space="preserve"> ra và bài học kinh nghiệm</w:t>
      </w:r>
      <w:bookmarkEnd w:id="42"/>
    </w:p>
    <w:p w14:paraId="16C59AE4" w14:textId="77777777" w:rsidR="001F6C39" w:rsidRPr="00802E6B" w:rsidRDefault="001F6C39"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bCs/>
          <w:color w:val="000000"/>
          <w:sz w:val="29"/>
          <w:szCs w:val="29"/>
        </w:rPr>
        <w:t xml:space="preserve">Dự thảo Báo cáo đã đánh giá khái quát và nêu một </w:t>
      </w:r>
      <w:r w:rsidRPr="00802E6B">
        <w:rPr>
          <w:rFonts w:ascii="Times New Roman" w:hAnsi="Times New Roman"/>
          <w:color w:val="000000"/>
          <w:sz w:val="29"/>
          <w:szCs w:val="29"/>
        </w:rPr>
        <w:t>số</w:t>
      </w:r>
      <w:r w:rsidRPr="00802E6B">
        <w:rPr>
          <w:rFonts w:ascii="Times New Roman" w:hAnsi="Times New Roman"/>
          <w:i/>
          <w:color w:val="000000"/>
          <w:sz w:val="29"/>
          <w:szCs w:val="29"/>
        </w:rPr>
        <w:t xml:space="preserve"> </w:t>
      </w:r>
      <w:r w:rsidRPr="00802E6B">
        <w:rPr>
          <w:rFonts w:ascii="Times New Roman" w:hAnsi="Times New Roman"/>
          <w:iCs/>
          <w:color w:val="000000"/>
          <w:sz w:val="29"/>
          <w:szCs w:val="29"/>
        </w:rPr>
        <w:t>vấn đề đặt ra</w:t>
      </w:r>
      <w:r w:rsidRPr="00802E6B">
        <w:rPr>
          <w:rFonts w:ascii="Times New Roman" w:hAnsi="Times New Roman"/>
          <w:bCs/>
          <w:iCs/>
          <w:color w:val="000000"/>
          <w:sz w:val="29"/>
          <w:szCs w:val="29"/>
        </w:rPr>
        <w:t xml:space="preserve"> cần tiếp tục hoàn thiện nhận thức lý luận về chủ nghĩa xã hội và đường lối đổi mới trong giai đoạn mới. Đó là</w:t>
      </w:r>
      <w:r w:rsidR="007811FA">
        <w:rPr>
          <w:rFonts w:ascii="Times New Roman" w:hAnsi="Times New Roman"/>
          <w:bCs/>
          <w:iCs/>
          <w:color w:val="000000"/>
          <w:sz w:val="29"/>
          <w:szCs w:val="29"/>
        </w:rPr>
        <w:t xml:space="preserve">, </w:t>
      </w:r>
      <w:r w:rsidRPr="00802E6B">
        <w:rPr>
          <w:rFonts w:ascii="Times New Roman" w:hAnsi="Times New Roman"/>
          <w:bCs/>
          <w:iCs/>
          <w:color w:val="000000"/>
          <w:sz w:val="29"/>
          <w:szCs w:val="29"/>
        </w:rPr>
        <w:t>n</w:t>
      </w:r>
      <w:r w:rsidRPr="00802E6B">
        <w:rPr>
          <w:rFonts w:ascii="Times New Roman" w:hAnsi="Times New Roman"/>
          <w:iCs/>
          <w:color w:val="000000"/>
          <w:sz w:val="29"/>
          <w:szCs w:val="29"/>
        </w:rPr>
        <w:t xml:space="preserve">hận thức chung về </w:t>
      </w:r>
      <w:r w:rsidR="00D8628F" w:rsidRPr="00802E6B">
        <w:rPr>
          <w:rFonts w:ascii="Times New Roman" w:hAnsi="Times New Roman"/>
          <w:iCs/>
          <w:color w:val="000000"/>
          <w:sz w:val="29"/>
          <w:szCs w:val="29"/>
        </w:rPr>
        <w:t>chủ nghĩa xã hội</w:t>
      </w:r>
      <w:r w:rsidRPr="00802E6B">
        <w:rPr>
          <w:rFonts w:ascii="Times New Roman" w:hAnsi="Times New Roman"/>
          <w:iCs/>
          <w:color w:val="000000"/>
          <w:sz w:val="29"/>
          <w:szCs w:val="29"/>
        </w:rPr>
        <w:t xml:space="preserve"> và mô hình </w:t>
      </w:r>
      <w:r w:rsidR="00D8628F" w:rsidRPr="00802E6B">
        <w:rPr>
          <w:rFonts w:ascii="Times New Roman" w:hAnsi="Times New Roman"/>
          <w:iCs/>
          <w:color w:val="000000"/>
          <w:sz w:val="29"/>
          <w:szCs w:val="29"/>
        </w:rPr>
        <w:t>chủ nghĩa xã hội</w:t>
      </w:r>
      <w:r w:rsidRPr="00802E6B">
        <w:rPr>
          <w:rFonts w:ascii="Times New Roman" w:hAnsi="Times New Roman"/>
          <w:iCs/>
          <w:color w:val="000000"/>
          <w:sz w:val="29"/>
          <w:szCs w:val="29"/>
        </w:rPr>
        <w:t xml:space="preserve"> Việt Nam</w:t>
      </w:r>
      <w:r w:rsidR="00EF1853" w:rsidRPr="00802E6B">
        <w:rPr>
          <w:rFonts w:ascii="Times New Roman" w:hAnsi="Times New Roman"/>
          <w:iCs/>
          <w:color w:val="000000"/>
          <w:sz w:val="29"/>
          <w:szCs w:val="29"/>
        </w:rPr>
        <w:t xml:space="preserve"> </w:t>
      </w:r>
      <w:r w:rsidRPr="00802E6B">
        <w:rPr>
          <w:rFonts w:ascii="Times New Roman" w:hAnsi="Times New Roman"/>
          <w:color w:val="000000"/>
          <w:sz w:val="29"/>
          <w:szCs w:val="29"/>
        </w:rPr>
        <w:t>cần được tiếp tục luận giải rõ hơn cơ sở lý luận của những giá trị</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hình thức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các bước </w:t>
      </w:r>
      <w:r w:rsidR="007811FA">
        <w:rPr>
          <w:rFonts w:ascii="Times New Roman" w:hAnsi="Times New Roman"/>
          <w:color w:val="000000"/>
          <w:sz w:val="29"/>
          <w:szCs w:val="29"/>
        </w:rPr>
        <w:t>"</w:t>
      </w:r>
      <w:r w:rsidRPr="00802E6B">
        <w:rPr>
          <w:rFonts w:ascii="Times New Roman" w:hAnsi="Times New Roman"/>
          <w:color w:val="000000"/>
          <w:sz w:val="29"/>
          <w:szCs w:val="29"/>
        </w:rPr>
        <w:t>trung gian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quá độ</w:t>
      </w:r>
      <w:r w:rsidR="007811FA">
        <w:rPr>
          <w:rFonts w:ascii="Times New Roman" w:hAnsi="Times New Roman"/>
          <w:color w:val="000000"/>
          <w:sz w:val="29"/>
          <w:szCs w:val="29"/>
        </w:rPr>
        <w:t>"</w:t>
      </w:r>
      <w:r w:rsidRPr="00802E6B">
        <w:rPr>
          <w:rFonts w:ascii="Times New Roman" w:hAnsi="Times New Roman"/>
          <w:color w:val="000000"/>
          <w:sz w:val="29"/>
          <w:szCs w:val="29"/>
        </w:rPr>
        <w:t xml:space="preserve"> trong phát triển theo định hướng </w:t>
      </w:r>
      <w:r w:rsidR="00D8628F" w:rsidRPr="00802E6B">
        <w:rPr>
          <w:rFonts w:ascii="Times New Roman" w:hAnsi="Times New Roman"/>
          <w:color w:val="000000"/>
          <w:sz w:val="29"/>
          <w:szCs w:val="29"/>
        </w:rPr>
        <w:t>xã hội chủ nghĩa</w:t>
      </w:r>
      <w:r w:rsidRPr="00802E6B">
        <w:rPr>
          <w:rFonts w:ascii="Times New Roman" w:hAnsi="Times New Roman"/>
          <w:color w:val="000000"/>
          <w:sz w:val="29"/>
          <w:szCs w:val="29"/>
        </w:rPr>
        <w:t xml:space="preserve">. Cần có sự thống nhất khái niệm và làm rõ hơn sự giống nhau và khác nhau giữa các </w:t>
      </w:r>
      <w:r w:rsidR="007811FA">
        <w:rPr>
          <w:rFonts w:ascii="Times New Roman" w:hAnsi="Times New Roman"/>
          <w:color w:val="000000"/>
          <w:sz w:val="29"/>
          <w:szCs w:val="29"/>
        </w:rPr>
        <w:t>"</w:t>
      </w:r>
      <w:r w:rsidRPr="00802E6B">
        <w:rPr>
          <w:rFonts w:ascii="Times New Roman" w:hAnsi="Times New Roman"/>
          <w:color w:val="000000"/>
          <w:sz w:val="29"/>
          <w:szCs w:val="29"/>
        </w:rPr>
        <w:t xml:space="preserve">đặc trưng cơ bản của xã hội </w:t>
      </w:r>
      <w:r w:rsidR="00D8628F" w:rsidRPr="00802E6B">
        <w:rPr>
          <w:rFonts w:ascii="Times New Roman" w:hAnsi="Times New Roman"/>
          <w:color w:val="000000"/>
          <w:sz w:val="29"/>
          <w:szCs w:val="29"/>
        </w:rPr>
        <w:t>xã hội chủ nghĩa</w:t>
      </w:r>
      <w:r w:rsidRPr="00802E6B">
        <w:rPr>
          <w:rFonts w:ascii="Times New Roman" w:hAnsi="Times New Roman"/>
          <w:color w:val="000000"/>
          <w:sz w:val="29"/>
          <w:szCs w:val="29"/>
        </w:rPr>
        <w:t xml:space="preserve"> Việt Nam</w:t>
      </w:r>
      <w:r w:rsidR="007811FA">
        <w:rPr>
          <w:rFonts w:ascii="Times New Roman" w:hAnsi="Times New Roman"/>
          <w:color w:val="000000"/>
          <w:sz w:val="29"/>
          <w:szCs w:val="29"/>
        </w:rPr>
        <w:t>"</w:t>
      </w:r>
      <w:r w:rsidRPr="00802E6B">
        <w:rPr>
          <w:rFonts w:ascii="Times New Roman" w:hAnsi="Times New Roman"/>
          <w:color w:val="000000"/>
          <w:sz w:val="29"/>
          <w:szCs w:val="29"/>
        </w:rPr>
        <w:t xml:space="preserve"> và </w:t>
      </w:r>
      <w:r w:rsidR="007811FA">
        <w:rPr>
          <w:rFonts w:ascii="Times New Roman" w:hAnsi="Times New Roman"/>
          <w:color w:val="000000"/>
          <w:sz w:val="29"/>
          <w:szCs w:val="29"/>
        </w:rPr>
        <w:lastRenderedPageBreak/>
        <w:t>"</w:t>
      </w:r>
      <w:r w:rsidRPr="00802E6B">
        <w:rPr>
          <w:rFonts w:ascii="Times New Roman" w:hAnsi="Times New Roman"/>
          <w:color w:val="000000"/>
          <w:sz w:val="29"/>
          <w:szCs w:val="29"/>
        </w:rPr>
        <w:t xml:space="preserve">đặc trưng cơ bản của xã hội Việt Nam trong thời kỳ quá độ lên </w:t>
      </w:r>
      <w:r w:rsidR="00D8628F" w:rsidRPr="00802E6B">
        <w:rPr>
          <w:rFonts w:ascii="Times New Roman" w:hAnsi="Times New Roman"/>
          <w:color w:val="000000"/>
          <w:sz w:val="29"/>
          <w:szCs w:val="29"/>
        </w:rPr>
        <w:t>chủ nghĩa xã hội</w:t>
      </w:r>
      <w:r w:rsidR="007811FA">
        <w:rPr>
          <w:rFonts w:ascii="Times New Roman" w:hAnsi="Times New Roman"/>
          <w:color w:val="000000"/>
          <w:sz w:val="29"/>
          <w:szCs w:val="29"/>
        </w:rPr>
        <w:t>"</w:t>
      </w:r>
      <w:r w:rsidRPr="00802E6B">
        <w:rPr>
          <w:rFonts w:ascii="Times New Roman" w:hAnsi="Times New Roman"/>
          <w:color w:val="000000"/>
          <w:sz w:val="29"/>
          <w:szCs w:val="29"/>
        </w:rPr>
        <w:t>. Cần nghiên cứu</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bổ sung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hoàn thiện hệ giá trị con người và hệ giá trị văn h</w:t>
      </w:r>
      <w:r w:rsidR="00EF1853" w:rsidRPr="00802E6B">
        <w:rPr>
          <w:rFonts w:ascii="Times New Roman" w:hAnsi="Times New Roman"/>
          <w:color w:val="000000"/>
          <w:sz w:val="29"/>
          <w:szCs w:val="29"/>
        </w:rPr>
        <w:t>oá</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tạo sự thống nhất về nhận thức và triển khai thực hiện...</w:t>
      </w:r>
    </w:p>
    <w:p w14:paraId="35D3E3B7" w14:textId="77777777" w:rsidR="001F6C39" w:rsidRPr="00802E6B" w:rsidRDefault="001F6C39"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bCs/>
          <w:i/>
          <w:color w:val="000000"/>
          <w:sz w:val="29"/>
          <w:szCs w:val="29"/>
        </w:rPr>
        <w:t xml:space="preserve">Điểm mới nổi bật trong </w:t>
      </w:r>
      <w:r w:rsidR="00D30F7A">
        <w:rPr>
          <w:rFonts w:ascii="Times New Roman" w:hAnsi="Times New Roman"/>
          <w:bCs/>
          <w:i/>
          <w:color w:val="000000"/>
          <w:sz w:val="29"/>
          <w:szCs w:val="29"/>
        </w:rPr>
        <w:t>B</w:t>
      </w:r>
      <w:r w:rsidRPr="00802E6B">
        <w:rPr>
          <w:rFonts w:ascii="Times New Roman" w:hAnsi="Times New Roman"/>
          <w:bCs/>
          <w:i/>
          <w:color w:val="000000"/>
          <w:sz w:val="29"/>
          <w:szCs w:val="29"/>
        </w:rPr>
        <w:t>áo cáo</w:t>
      </w:r>
      <w:r w:rsidRPr="00802E6B">
        <w:rPr>
          <w:rFonts w:ascii="Times New Roman" w:hAnsi="Times New Roman"/>
          <w:b/>
          <w:iCs/>
          <w:color w:val="000000"/>
          <w:sz w:val="29"/>
          <w:szCs w:val="29"/>
        </w:rPr>
        <w:t xml:space="preserve"> </w:t>
      </w:r>
      <w:r w:rsidRPr="00802E6B">
        <w:rPr>
          <w:rFonts w:ascii="Times New Roman" w:hAnsi="Times New Roman"/>
          <w:bCs/>
          <w:iCs/>
          <w:color w:val="000000"/>
          <w:sz w:val="29"/>
          <w:szCs w:val="29"/>
        </w:rPr>
        <w:t xml:space="preserve">là trên cơ sở đánh giá những thành tựu và hạn chế qua 40 năm đổi mới đã </w:t>
      </w:r>
      <w:r w:rsidRPr="00802E6B">
        <w:rPr>
          <w:rFonts w:ascii="Times New Roman" w:hAnsi="Times New Roman"/>
          <w:color w:val="000000"/>
          <w:sz w:val="29"/>
          <w:szCs w:val="29"/>
        </w:rPr>
        <w:t>đúc kết rút ra 5 bài học kinh nghiệm quý báu mang tầm lý luận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có giá trị định hướng thực tiễn cho sự nghiệp cách mạng của đất nước trong kỷ nguyên mới (trong Dự thảo </w:t>
      </w:r>
      <w:r w:rsidR="00D30F7A">
        <w:rPr>
          <w:rFonts w:ascii="Times New Roman" w:hAnsi="Times New Roman"/>
          <w:color w:val="000000"/>
          <w:sz w:val="29"/>
          <w:szCs w:val="29"/>
        </w:rPr>
        <w:t>Báo cáo chính trị</w:t>
      </w:r>
      <w:r w:rsidRPr="00802E6B">
        <w:rPr>
          <w:rFonts w:ascii="Times New Roman" w:hAnsi="Times New Roman"/>
          <w:color w:val="000000"/>
          <w:sz w:val="29"/>
          <w:szCs w:val="29"/>
        </w:rPr>
        <w:t>).</w:t>
      </w:r>
    </w:p>
    <w:p w14:paraId="1CD3A785" w14:textId="77777777" w:rsidR="001F6C39" w:rsidRPr="00802E6B" w:rsidRDefault="001F6C39" w:rsidP="007A0816">
      <w:pPr>
        <w:pStyle w:val="NoSpacing"/>
        <w:spacing w:before="60" w:after="60" w:line="360" w:lineRule="exact"/>
        <w:ind w:firstLine="720"/>
        <w:jc w:val="both"/>
        <w:outlineLvl w:val="0"/>
        <w:rPr>
          <w:rFonts w:ascii="Times New Roman" w:hAnsi="Times New Roman"/>
          <w:b/>
          <w:color w:val="000000"/>
          <w:sz w:val="29"/>
          <w:szCs w:val="29"/>
          <w:lang w:eastAsia="vi-VN" w:bidi="vi-VN"/>
        </w:rPr>
      </w:pPr>
      <w:bookmarkStart w:id="43" w:name="_Toc220328011"/>
      <w:r w:rsidRPr="00802E6B">
        <w:rPr>
          <w:rFonts w:ascii="Times New Roman" w:hAnsi="Times New Roman"/>
          <w:b/>
          <w:color w:val="000000"/>
          <w:sz w:val="29"/>
          <w:szCs w:val="29"/>
          <w:lang w:eastAsia="vi-VN" w:bidi="vi-VN"/>
        </w:rPr>
        <w:t>5. Dự báo tình hình</w:t>
      </w:r>
      <w:r w:rsidR="007811FA">
        <w:rPr>
          <w:rFonts w:ascii="Times New Roman" w:hAnsi="Times New Roman"/>
          <w:b/>
          <w:color w:val="000000"/>
          <w:sz w:val="29"/>
          <w:szCs w:val="29"/>
          <w:lang w:eastAsia="vi-VN" w:bidi="vi-VN"/>
        </w:rPr>
        <w:t xml:space="preserve">, </w:t>
      </w:r>
      <w:r w:rsidRPr="00802E6B">
        <w:rPr>
          <w:rFonts w:ascii="Times New Roman" w:hAnsi="Times New Roman"/>
          <w:b/>
          <w:color w:val="000000"/>
          <w:sz w:val="29"/>
          <w:szCs w:val="29"/>
          <w:lang w:eastAsia="vi-VN" w:bidi="vi-VN"/>
        </w:rPr>
        <w:t>đề xuất quan điểm</w:t>
      </w:r>
      <w:r w:rsidR="007811FA">
        <w:rPr>
          <w:rFonts w:ascii="Times New Roman" w:hAnsi="Times New Roman"/>
          <w:b/>
          <w:color w:val="000000"/>
          <w:sz w:val="29"/>
          <w:szCs w:val="29"/>
          <w:lang w:eastAsia="vi-VN" w:bidi="vi-VN"/>
        </w:rPr>
        <w:t xml:space="preserve">, </w:t>
      </w:r>
      <w:r w:rsidRPr="00802E6B">
        <w:rPr>
          <w:rFonts w:ascii="Times New Roman" w:hAnsi="Times New Roman"/>
          <w:b/>
          <w:color w:val="000000"/>
          <w:sz w:val="29"/>
          <w:szCs w:val="29"/>
          <w:lang w:eastAsia="vi-VN" w:bidi="vi-VN"/>
        </w:rPr>
        <w:t>định hướng giải pháp tiếp tục đẩy mạnh toàn diện</w:t>
      </w:r>
      <w:r w:rsidR="007811FA">
        <w:rPr>
          <w:rFonts w:ascii="Times New Roman" w:hAnsi="Times New Roman"/>
          <w:b/>
          <w:color w:val="000000"/>
          <w:sz w:val="29"/>
          <w:szCs w:val="29"/>
          <w:lang w:eastAsia="vi-VN" w:bidi="vi-VN"/>
        </w:rPr>
        <w:t xml:space="preserve">, </w:t>
      </w:r>
      <w:r w:rsidRPr="00802E6B">
        <w:rPr>
          <w:rFonts w:ascii="Times New Roman" w:hAnsi="Times New Roman"/>
          <w:b/>
          <w:color w:val="000000"/>
          <w:sz w:val="29"/>
          <w:szCs w:val="29"/>
          <w:lang w:eastAsia="vi-VN" w:bidi="vi-VN"/>
        </w:rPr>
        <w:t>đồng bộ công cuộc đổi mới</w:t>
      </w:r>
      <w:r w:rsidR="007811FA">
        <w:rPr>
          <w:rFonts w:ascii="Times New Roman" w:hAnsi="Times New Roman"/>
          <w:b/>
          <w:color w:val="000000"/>
          <w:sz w:val="29"/>
          <w:szCs w:val="29"/>
          <w:lang w:eastAsia="vi-VN" w:bidi="vi-VN"/>
        </w:rPr>
        <w:t xml:space="preserve">, </w:t>
      </w:r>
      <w:r w:rsidRPr="00802E6B">
        <w:rPr>
          <w:rFonts w:ascii="Times New Roman" w:hAnsi="Times New Roman"/>
          <w:b/>
          <w:color w:val="000000"/>
          <w:sz w:val="29"/>
          <w:szCs w:val="29"/>
          <w:lang w:eastAsia="vi-VN" w:bidi="vi-VN"/>
        </w:rPr>
        <w:t>xây dựng</w:t>
      </w:r>
      <w:r w:rsidR="007811FA">
        <w:rPr>
          <w:rFonts w:ascii="Times New Roman" w:hAnsi="Times New Roman"/>
          <w:b/>
          <w:color w:val="000000"/>
          <w:sz w:val="29"/>
          <w:szCs w:val="29"/>
          <w:lang w:eastAsia="vi-VN" w:bidi="vi-VN"/>
        </w:rPr>
        <w:t xml:space="preserve">, </w:t>
      </w:r>
      <w:r w:rsidRPr="00802E6B">
        <w:rPr>
          <w:rFonts w:ascii="Times New Roman" w:hAnsi="Times New Roman"/>
          <w:b/>
          <w:color w:val="000000"/>
          <w:sz w:val="29"/>
          <w:szCs w:val="29"/>
          <w:lang w:eastAsia="vi-VN" w:bidi="vi-VN"/>
        </w:rPr>
        <w:t>phát triển đất nước và bảo vệ Tổ quốc trong giai đoạn mới</w:t>
      </w:r>
      <w:bookmarkEnd w:id="43"/>
    </w:p>
    <w:p w14:paraId="7ECE4A17" w14:textId="77777777" w:rsidR="001F6C39" w:rsidRPr="00802E6B" w:rsidRDefault="001F6C39" w:rsidP="007A0816">
      <w:pPr>
        <w:pStyle w:val="NoSpacing"/>
        <w:spacing w:before="60" w:after="60" w:line="360" w:lineRule="exact"/>
        <w:ind w:firstLine="720"/>
        <w:jc w:val="both"/>
        <w:rPr>
          <w:rFonts w:ascii="Times New Roman" w:hAnsi="Times New Roman"/>
          <w:color w:val="000000"/>
          <w:sz w:val="29"/>
          <w:szCs w:val="29"/>
        </w:rPr>
      </w:pPr>
      <w:r w:rsidRPr="00802E6B">
        <w:rPr>
          <w:rFonts w:ascii="Times New Roman" w:hAnsi="Times New Roman"/>
          <w:color w:val="000000"/>
          <w:sz w:val="29"/>
          <w:szCs w:val="29"/>
          <w:lang w:eastAsia="vi-VN" w:bidi="vi-VN"/>
        </w:rPr>
        <w:t>Dự thảo Báo cáo đã dự báo tình hình thế giới và trong nước</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đưa ra đánh giá về cơ hội và thách thức trên các lĩnh vực phát triển kinh tế và bảo vệ môi trường</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văn h</w:t>
      </w:r>
      <w:r w:rsidR="00EF1853" w:rsidRPr="00802E6B">
        <w:rPr>
          <w:rFonts w:ascii="Times New Roman" w:hAnsi="Times New Roman"/>
          <w:color w:val="000000"/>
          <w:sz w:val="29"/>
          <w:szCs w:val="29"/>
          <w:lang w:eastAsia="vi-VN" w:bidi="vi-VN"/>
        </w:rPr>
        <w:t>oá</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xã hội và con người</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quốc phòng</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an ninh và đối ngoại</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 xml:space="preserve">trong xây dựng Đảng và hệ thống chính trị và trong bảo đảm định hướng </w:t>
      </w:r>
      <w:r w:rsidR="00D8628F" w:rsidRPr="00802E6B">
        <w:rPr>
          <w:rFonts w:ascii="Times New Roman" w:hAnsi="Times New Roman"/>
          <w:color w:val="000000"/>
          <w:sz w:val="29"/>
          <w:szCs w:val="29"/>
          <w:lang w:eastAsia="vi-VN" w:bidi="vi-VN"/>
        </w:rPr>
        <w:t>xã hội chủ nghĩa</w:t>
      </w:r>
      <w:r w:rsidRPr="00802E6B">
        <w:rPr>
          <w:rFonts w:ascii="Times New Roman" w:hAnsi="Times New Roman"/>
          <w:color w:val="000000"/>
          <w:sz w:val="29"/>
          <w:szCs w:val="29"/>
          <w:lang w:eastAsia="vi-VN" w:bidi="vi-VN"/>
        </w:rPr>
        <w:t>. Báo cáo nêu 5 quan điểm xây dựng</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phát triển đất nước trong giai đoạn mới</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trong đó có những nội dung cơ bản như</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lang w:eastAsia="vi-VN" w:bidi="vi-VN"/>
        </w:rPr>
        <w:t>Kiên định đường lối đổi mới</w:t>
      </w:r>
      <w:r w:rsidR="007811FA">
        <w:rPr>
          <w:rFonts w:ascii="Times New Roman" w:hAnsi="Times New Roman"/>
          <w:color w:val="000000"/>
          <w:sz w:val="29"/>
          <w:szCs w:val="29"/>
          <w:lang w:eastAsia="vi-VN" w:bidi="vi-VN"/>
        </w:rPr>
        <w:t xml:space="preserve">; </w:t>
      </w:r>
      <w:r w:rsidRPr="00802E6B">
        <w:rPr>
          <w:rFonts w:ascii="Times New Roman" w:hAnsi="Times New Roman"/>
          <w:color w:val="000000"/>
          <w:sz w:val="29"/>
          <w:szCs w:val="29"/>
        </w:rPr>
        <w:t>thực hiện tự chủ chiến lược phát triển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bảo đảm cao nhất lợi ích quốc gia</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dân tộc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lấy phát triển để ổn định</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ổn định để thúc đẩy phát triển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nâng cao đời sống nhân dân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trong đó phát triển kinh tế</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xã hội và bảo vệ môi trường là trung tâm</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xây dựng Đảng là then chốt</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xây dựng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phát triển văn h</w:t>
      </w:r>
      <w:r w:rsidR="00EF1853" w:rsidRPr="00802E6B">
        <w:rPr>
          <w:rFonts w:ascii="Times New Roman" w:hAnsi="Times New Roman"/>
          <w:color w:val="000000"/>
          <w:sz w:val="29"/>
          <w:szCs w:val="29"/>
        </w:rPr>
        <w:t>oá</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con người là nền tảng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nguồn lực nội sinh</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động lực quan trọng cho sự phát triển nhanh</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bền vững của đất nước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tăng cường quốc phòng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an ninh và đẩy mạnh đối ngoại</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hội nhập quốc tế là trọng yếu</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thường xuyên… </w:t>
      </w:r>
    </w:p>
    <w:p w14:paraId="4AFD5E13" w14:textId="77777777" w:rsidR="001F6C39" w:rsidRPr="00802E6B" w:rsidRDefault="001F6C39" w:rsidP="007A0816">
      <w:pPr>
        <w:pStyle w:val="NoSpacing"/>
        <w:spacing w:before="60" w:after="60" w:line="360" w:lineRule="exact"/>
        <w:ind w:firstLine="720"/>
        <w:jc w:val="both"/>
        <w:rPr>
          <w:rFonts w:ascii="Times New Roman" w:hAnsi="Times New Roman"/>
          <w:color w:val="000000"/>
          <w:sz w:val="29"/>
          <w:szCs w:val="29"/>
          <w:lang w:eastAsia="vi-VN" w:bidi="vi-VN"/>
        </w:rPr>
      </w:pPr>
      <w:r w:rsidRPr="00802E6B">
        <w:rPr>
          <w:rFonts w:ascii="Times New Roman" w:hAnsi="Times New Roman"/>
          <w:color w:val="000000"/>
          <w:sz w:val="29"/>
          <w:szCs w:val="29"/>
        </w:rPr>
        <w:t>Báo cáo đã nêu rõ một số định hướng giải pháp cơ bản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được Trung ương nhất trí cao</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đó là</w:t>
      </w:r>
      <w:r w:rsidR="007811FA">
        <w:rPr>
          <w:rFonts w:ascii="Times New Roman" w:hAnsi="Times New Roman"/>
          <w:color w:val="000000"/>
          <w:sz w:val="29"/>
          <w:szCs w:val="29"/>
        </w:rPr>
        <w:t xml:space="preserve">: </w:t>
      </w:r>
      <w:r w:rsidRPr="00802E6B">
        <w:rPr>
          <w:rFonts w:ascii="Times New Roman" w:hAnsi="Times New Roman"/>
          <w:i/>
          <w:color w:val="000000"/>
          <w:sz w:val="29"/>
          <w:szCs w:val="29"/>
        </w:rPr>
        <w:t>Thứ nhất</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tiếp tục hoàn thiện thể chế phát triển nhanh</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bền vững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trước hết là thể chế kinh tế thị trường định hướng </w:t>
      </w:r>
      <w:r w:rsidR="00D8628F" w:rsidRPr="00802E6B">
        <w:rPr>
          <w:rFonts w:ascii="Times New Roman" w:hAnsi="Times New Roman"/>
          <w:color w:val="000000"/>
          <w:sz w:val="29"/>
          <w:szCs w:val="29"/>
        </w:rPr>
        <w:t>xã hội chủ nghĩa</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đẩy mạnh </w:t>
      </w:r>
      <w:r w:rsidR="00BD7636" w:rsidRPr="00802E6B">
        <w:rPr>
          <w:rFonts w:ascii="Times New Roman" w:hAnsi="Times New Roman"/>
          <w:color w:val="000000"/>
          <w:sz w:val="29"/>
          <w:szCs w:val="29"/>
        </w:rPr>
        <w:t>công nghiệp h</w:t>
      </w:r>
      <w:r w:rsidR="00EF1853" w:rsidRPr="00802E6B">
        <w:rPr>
          <w:rFonts w:ascii="Times New Roman" w:hAnsi="Times New Roman"/>
          <w:color w:val="000000"/>
          <w:sz w:val="29"/>
          <w:szCs w:val="29"/>
        </w:rPr>
        <w:t>oá</w:t>
      </w:r>
      <w:r w:rsidR="007811FA">
        <w:rPr>
          <w:rFonts w:ascii="Times New Roman" w:hAnsi="Times New Roman"/>
          <w:color w:val="000000"/>
          <w:sz w:val="29"/>
          <w:szCs w:val="29"/>
        </w:rPr>
        <w:t xml:space="preserve">, </w:t>
      </w:r>
      <w:r w:rsidR="00BD7636" w:rsidRPr="00802E6B">
        <w:rPr>
          <w:rFonts w:ascii="Times New Roman" w:hAnsi="Times New Roman"/>
          <w:color w:val="000000"/>
          <w:sz w:val="29"/>
          <w:szCs w:val="29"/>
        </w:rPr>
        <w:t>hiện đại h</w:t>
      </w:r>
      <w:r w:rsidR="00EF1853" w:rsidRPr="00802E6B">
        <w:rPr>
          <w:rFonts w:ascii="Times New Roman" w:hAnsi="Times New Roman"/>
          <w:color w:val="000000"/>
          <w:sz w:val="29"/>
          <w:szCs w:val="29"/>
        </w:rPr>
        <w:t>oá</w:t>
      </w:r>
      <w:r w:rsidR="00BD7636" w:rsidRPr="00802E6B">
        <w:rPr>
          <w:rFonts w:ascii="Times New Roman" w:hAnsi="Times New Roman"/>
          <w:color w:val="000000"/>
          <w:sz w:val="29"/>
          <w:szCs w:val="29"/>
        </w:rPr>
        <w:t xml:space="preserve"> </w:t>
      </w:r>
      <w:r w:rsidRPr="00802E6B">
        <w:rPr>
          <w:rFonts w:ascii="Times New Roman" w:hAnsi="Times New Roman"/>
          <w:color w:val="000000"/>
          <w:sz w:val="29"/>
          <w:szCs w:val="29"/>
        </w:rPr>
        <w:t>gắn với cơ cấu lại nền kinh tế</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xác lập mô hình tăng trưởng mới. </w:t>
      </w:r>
      <w:r w:rsidRPr="00802E6B">
        <w:rPr>
          <w:rFonts w:ascii="Times New Roman" w:hAnsi="Times New Roman"/>
          <w:i/>
          <w:color w:val="000000"/>
          <w:sz w:val="29"/>
          <w:szCs w:val="29"/>
        </w:rPr>
        <w:t>Thứ hai</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xây dựng nền văn h</w:t>
      </w:r>
      <w:r w:rsidR="00EF1853" w:rsidRPr="00802E6B">
        <w:rPr>
          <w:rFonts w:ascii="Times New Roman" w:hAnsi="Times New Roman"/>
          <w:color w:val="000000"/>
          <w:sz w:val="29"/>
          <w:szCs w:val="29"/>
        </w:rPr>
        <w:t>oá</w:t>
      </w:r>
      <w:r w:rsidRPr="00802E6B">
        <w:rPr>
          <w:rFonts w:ascii="Times New Roman" w:hAnsi="Times New Roman"/>
          <w:color w:val="000000"/>
          <w:sz w:val="29"/>
          <w:szCs w:val="29"/>
        </w:rPr>
        <w:t xml:space="preserve"> Việt Nam tiên tiến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đậm đà bản sắc dân tộc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xây dựng con người Việt Nam phát triển toàn diện. </w:t>
      </w:r>
      <w:r w:rsidRPr="00802E6B">
        <w:rPr>
          <w:rFonts w:ascii="Times New Roman" w:hAnsi="Times New Roman"/>
          <w:i/>
          <w:color w:val="000000"/>
          <w:sz w:val="29"/>
          <w:szCs w:val="29"/>
        </w:rPr>
        <w:t>Thứ ba</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phát triển và quản lý phát triển xã hội bền vững trên cơ sở dân chủ</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khoa học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pháp quyền. </w:t>
      </w:r>
      <w:r w:rsidRPr="00802E6B">
        <w:rPr>
          <w:rFonts w:ascii="Times New Roman" w:hAnsi="Times New Roman"/>
          <w:i/>
          <w:color w:val="000000"/>
          <w:sz w:val="29"/>
          <w:szCs w:val="29"/>
        </w:rPr>
        <w:t>Thứ tư</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củng cố quốc phòng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an ninh</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giữ vững h</w:t>
      </w:r>
      <w:r w:rsidR="00EF1853" w:rsidRPr="00802E6B">
        <w:rPr>
          <w:rFonts w:ascii="Times New Roman" w:hAnsi="Times New Roman"/>
          <w:color w:val="000000"/>
          <w:sz w:val="29"/>
          <w:szCs w:val="29"/>
        </w:rPr>
        <w:t>oà</w:t>
      </w:r>
      <w:r w:rsidRPr="00802E6B">
        <w:rPr>
          <w:rFonts w:ascii="Times New Roman" w:hAnsi="Times New Roman"/>
          <w:color w:val="000000"/>
          <w:sz w:val="29"/>
          <w:szCs w:val="29"/>
        </w:rPr>
        <w:t xml:space="preserve"> bình</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độc lập</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chủ quyền</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thống nhất</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toàn vẹn lãnh thổ của Tổ quốc</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giữ vững an ninh chính trị</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trật tự</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an toàn xã hội</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ổn định để phát triển đất nước. </w:t>
      </w:r>
      <w:r w:rsidRPr="00802E6B">
        <w:rPr>
          <w:rFonts w:ascii="Times New Roman" w:hAnsi="Times New Roman"/>
          <w:i/>
          <w:color w:val="000000"/>
          <w:sz w:val="29"/>
          <w:szCs w:val="29"/>
        </w:rPr>
        <w:t>Thứ năm</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thực hiện đường lối đối ngoại độc lập</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tự chủ</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đa phương h</w:t>
      </w:r>
      <w:r w:rsidR="00EF1853" w:rsidRPr="00802E6B">
        <w:rPr>
          <w:rFonts w:ascii="Times New Roman" w:hAnsi="Times New Roman"/>
          <w:color w:val="000000"/>
          <w:sz w:val="29"/>
          <w:szCs w:val="29"/>
        </w:rPr>
        <w:t>oá</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đa dạng h</w:t>
      </w:r>
      <w:r w:rsidR="00EF1853" w:rsidRPr="00802E6B">
        <w:rPr>
          <w:rFonts w:ascii="Times New Roman" w:hAnsi="Times New Roman"/>
          <w:color w:val="000000"/>
          <w:sz w:val="29"/>
          <w:szCs w:val="29"/>
        </w:rPr>
        <w:t>oá</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đưa quan hệ đối ngoại vào chiều sâu</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nâng cao chất lượng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hiệu quả hội nhập quốc tế. </w:t>
      </w:r>
      <w:r w:rsidRPr="00802E6B">
        <w:rPr>
          <w:rFonts w:ascii="Times New Roman" w:hAnsi="Times New Roman"/>
          <w:i/>
          <w:color w:val="000000"/>
          <w:sz w:val="29"/>
          <w:szCs w:val="29"/>
        </w:rPr>
        <w:t>Thứ sáu</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xây dựng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chỉnh đốn Đảng</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hệ thống chính trị</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 xml:space="preserve">hoàn thiện và phát huy nền dân chủ </w:t>
      </w:r>
      <w:r w:rsidR="00D8628F" w:rsidRPr="00802E6B">
        <w:rPr>
          <w:rFonts w:ascii="Times New Roman" w:hAnsi="Times New Roman"/>
          <w:color w:val="000000"/>
          <w:sz w:val="29"/>
          <w:szCs w:val="29"/>
        </w:rPr>
        <w:t>xã hội chủ nghĩa</w:t>
      </w:r>
      <w:r w:rsidR="007811FA">
        <w:rPr>
          <w:rFonts w:ascii="Times New Roman" w:hAnsi="Times New Roman"/>
          <w:color w:val="000000"/>
          <w:sz w:val="29"/>
          <w:szCs w:val="29"/>
        </w:rPr>
        <w:t xml:space="preserve">; </w:t>
      </w:r>
      <w:r w:rsidRPr="00802E6B">
        <w:rPr>
          <w:rFonts w:ascii="Times New Roman" w:hAnsi="Times New Roman"/>
          <w:color w:val="000000"/>
          <w:sz w:val="29"/>
          <w:szCs w:val="29"/>
        </w:rPr>
        <w:t>xây dựng và phát huy khối đại đoàn kết toàn dân tộc.</w:t>
      </w:r>
    </w:p>
    <w:p w14:paraId="750ED358" w14:textId="77777777" w:rsidR="00535CD7" w:rsidRPr="00802E6B" w:rsidRDefault="002E381A" w:rsidP="007A0816">
      <w:pPr>
        <w:widowControl/>
        <w:spacing w:before="60" w:after="60" w:line="360" w:lineRule="exact"/>
        <w:ind w:firstLine="720"/>
        <w:jc w:val="both"/>
        <w:outlineLvl w:val="0"/>
        <w:rPr>
          <w:b/>
          <w:color w:val="000000"/>
          <w:sz w:val="28"/>
          <w:szCs w:val="29"/>
        </w:rPr>
      </w:pPr>
      <w:bookmarkStart w:id="44" w:name="_Toc220328012"/>
      <w:r w:rsidRPr="00802E6B">
        <w:rPr>
          <w:b/>
          <w:color w:val="000000"/>
          <w:sz w:val="28"/>
          <w:szCs w:val="29"/>
        </w:rPr>
        <w:t>I</w:t>
      </w:r>
      <w:r w:rsidR="00716851" w:rsidRPr="00802E6B">
        <w:rPr>
          <w:b/>
          <w:color w:val="000000"/>
          <w:sz w:val="28"/>
          <w:szCs w:val="29"/>
        </w:rPr>
        <w:t>II</w:t>
      </w:r>
      <w:r w:rsidRPr="00802E6B">
        <w:rPr>
          <w:b/>
          <w:color w:val="000000"/>
          <w:sz w:val="28"/>
          <w:szCs w:val="29"/>
        </w:rPr>
        <w:t>- VỀ</w:t>
      </w:r>
      <w:r w:rsidR="00455CB7" w:rsidRPr="00802E6B">
        <w:rPr>
          <w:b/>
          <w:color w:val="000000"/>
          <w:sz w:val="28"/>
          <w:szCs w:val="29"/>
        </w:rPr>
        <w:t xml:space="preserve"> BÁO CÁO</w:t>
      </w:r>
      <w:r w:rsidRPr="00802E6B">
        <w:rPr>
          <w:b/>
          <w:color w:val="000000"/>
          <w:sz w:val="28"/>
          <w:szCs w:val="29"/>
        </w:rPr>
        <w:t xml:space="preserve"> TỔNG KẾT </w:t>
      </w:r>
      <w:bookmarkStart w:id="45" w:name="_Hlk30426903"/>
      <w:r w:rsidR="00716851" w:rsidRPr="00802E6B">
        <w:rPr>
          <w:b/>
          <w:color w:val="000000"/>
          <w:sz w:val="28"/>
          <w:szCs w:val="29"/>
        </w:rPr>
        <w:t>15 NĂM</w:t>
      </w:r>
      <w:r w:rsidR="00455CB7" w:rsidRPr="00802E6B">
        <w:rPr>
          <w:b/>
          <w:color w:val="000000"/>
          <w:sz w:val="28"/>
          <w:szCs w:val="29"/>
        </w:rPr>
        <w:t xml:space="preserve"> </w:t>
      </w:r>
      <w:r w:rsidR="00043767" w:rsidRPr="00802E6B">
        <w:rPr>
          <w:b/>
          <w:color w:val="000000"/>
          <w:sz w:val="28"/>
          <w:szCs w:val="29"/>
        </w:rPr>
        <w:t>THI HÀNH ĐIỀU LỆ ĐẢNG</w:t>
      </w:r>
      <w:r w:rsidR="00455CB7" w:rsidRPr="00802E6B">
        <w:rPr>
          <w:b/>
          <w:color w:val="000000"/>
          <w:sz w:val="28"/>
          <w:szCs w:val="29"/>
        </w:rPr>
        <w:t xml:space="preserve"> </w:t>
      </w:r>
      <w:r w:rsidR="001D78C9" w:rsidRPr="00802E6B">
        <w:rPr>
          <w:b/>
          <w:color w:val="000000"/>
          <w:sz w:val="28"/>
          <w:szCs w:val="29"/>
        </w:rPr>
        <w:t>VÀ ĐỀ XUẤT</w:t>
      </w:r>
      <w:r w:rsidR="007811FA">
        <w:rPr>
          <w:b/>
          <w:color w:val="000000"/>
          <w:sz w:val="28"/>
          <w:szCs w:val="29"/>
        </w:rPr>
        <w:t xml:space="preserve">, </w:t>
      </w:r>
      <w:r w:rsidR="001D78C9" w:rsidRPr="00802E6B">
        <w:rPr>
          <w:b/>
          <w:color w:val="000000"/>
          <w:sz w:val="28"/>
          <w:szCs w:val="29"/>
        </w:rPr>
        <w:t>ĐỊNH HƯỚNG BỔ SUNG</w:t>
      </w:r>
      <w:r w:rsidR="007811FA">
        <w:rPr>
          <w:b/>
          <w:color w:val="000000"/>
          <w:sz w:val="28"/>
          <w:szCs w:val="29"/>
        </w:rPr>
        <w:t xml:space="preserve">, </w:t>
      </w:r>
      <w:r w:rsidR="001D78C9" w:rsidRPr="00802E6B">
        <w:rPr>
          <w:b/>
          <w:color w:val="000000"/>
          <w:sz w:val="28"/>
          <w:szCs w:val="29"/>
        </w:rPr>
        <w:t>SỬA ĐỔI ĐIỀU LỆ ĐẢNG</w:t>
      </w:r>
      <w:bookmarkEnd w:id="44"/>
    </w:p>
    <w:p w14:paraId="54CECC01" w14:textId="77777777" w:rsidR="00415497" w:rsidRPr="00802E6B" w:rsidRDefault="00571B49" w:rsidP="007A0816">
      <w:pPr>
        <w:pStyle w:val="TACDAM"/>
        <w:widowControl/>
        <w:spacing w:before="60" w:after="60" w:line="360" w:lineRule="exact"/>
        <w:ind w:firstLine="720"/>
        <w:jc w:val="both"/>
        <w:outlineLvl w:val="0"/>
        <w:rPr>
          <w:color w:val="000000"/>
          <w:sz w:val="29"/>
          <w:szCs w:val="29"/>
        </w:rPr>
      </w:pPr>
      <w:bookmarkStart w:id="46" w:name="_Toc220328013"/>
      <w:bookmarkEnd w:id="36"/>
      <w:bookmarkEnd w:id="37"/>
      <w:bookmarkEnd w:id="38"/>
      <w:bookmarkEnd w:id="45"/>
      <w:r w:rsidRPr="00802E6B">
        <w:rPr>
          <w:color w:val="000000"/>
          <w:sz w:val="29"/>
          <w:szCs w:val="29"/>
        </w:rPr>
        <w:t>1.</w:t>
      </w:r>
      <w:r w:rsidR="00415497" w:rsidRPr="00802E6B">
        <w:rPr>
          <w:color w:val="000000"/>
          <w:sz w:val="29"/>
          <w:szCs w:val="29"/>
        </w:rPr>
        <w:t xml:space="preserve"> Đánh giá chung</w:t>
      </w:r>
      <w:bookmarkEnd w:id="46"/>
    </w:p>
    <w:p w14:paraId="1C753814" w14:textId="77777777" w:rsidR="00415497" w:rsidRPr="00802E6B" w:rsidRDefault="00415497" w:rsidP="007A0816">
      <w:pPr>
        <w:pStyle w:val="Bodytext20"/>
        <w:widowControl/>
        <w:shd w:val="clear" w:color="auto" w:fill="auto"/>
        <w:spacing w:before="60" w:line="360" w:lineRule="exact"/>
        <w:ind w:firstLine="720"/>
        <w:jc w:val="both"/>
        <w:rPr>
          <w:bCs/>
          <w:color w:val="000000"/>
          <w:sz w:val="29"/>
          <w:szCs w:val="29"/>
          <w:lang w:val="en-US"/>
        </w:rPr>
      </w:pPr>
      <w:bookmarkStart w:id="47" w:name="_Hlk175321623"/>
      <w:r w:rsidRPr="00802E6B">
        <w:rPr>
          <w:color w:val="000000"/>
          <w:sz w:val="29"/>
          <w:szCs w:val="29"/>
          <w:lang w:val="en-US"/>
        </w:rPr>
        <w:lastRenderedPageBreak/>
        <w:t>Trên cơ sở tổng kết của Trung ương</w:t>
      </w:r>
      <w:r w:rsidR="007811FA">
        <w:rPr>
          <w:color w:val="000000"/>
          <w:sz w:val="29"/>
          <w:szCs w:val="29"/>
          <w:lang w:val="en-US"/>
        </w:rPr>
        <w:t xml:space="preserve">, </w:t>
      </w:r>
      <w:r w:rsidRPr="00802E6B">
        <w:rPr>
          <w:color w:val="000000"/>
          <w:sz w:val="29"/>
          <w:szCs w:val="29"/>
          <w:lang w:val="en-US"/>
        </w:rPr>
        <w:t>các cấp uỷ</w:t>
      </w:r>
      <w:r w:rsidR="007811FA">
        <w:rPr>
          <w:color w:val="000000"/>
          <w:sz w:val="29"/>
          <w:szCs w:val="29"/>
          <w:lang w:val="en-US"/>
        </w:rPr>
        <w:t xml:space="preserve">, </w:t>
      </w:r>
      <w:r w:rsidRPr="00802E6B">
        <w:rPr>
          <w:color w:val="000000"/>
          <w:sz w:val="29"/>
          <w:szCs w:val="29"/>
          <w:lang w:val="en-US"/>
        </w:rPr>
        <w:t>tổ chức đảng trong toàn Đảng</w:t>
      </w:r>
      <w:r w:rsidR="007811FA">
        <w:rPr>
          <w:color w:val="000000"/>
          <w:sz w:val="29"/>
          <w:szCs w:val="29"/>
          <w:lang w:val="en-US"/>
        </w:rPr>
        <w:t xml:space="preserve">, </w:t>
      </w:r>
      <w:r w:rsidRPr="00802E6B">
        <w:rPr>
          <w:color w:val="000000"/>
          <w:sz w:val="29"/>
          <w:szCs w:val="29"/>
          <w:lang w:val="en-US"/>
        </w:rPr>
        <w:t>có thể khẳng định 15 năm qua Điều lệ Đảng</w:t>
      </w:r>
      <w:r w:rsidR="007811FA">
        <w:rPr>
          <w:bCs/>
          <w:color w:val="000000"/>
          <w:sz w:val="29"/>
          <w:szCs w:val="29"/>
          <w:lang w:val="en-US"/>
        </w:rPr>
        <w:t xml:space="preserve">, </w:t>
      </w:r>
      <w:r w:rsidRPr="00802E6B">
        <w:rPr>
          <w:bCs/>
          <w:color w:val="000000"/>
          <w:sz w:val="29"/>
          <w:szCs w:val="29"/>
          <w:lang w:val="en-US"/>
        </w:rPr>
        <w:t>các quy định</w:t>
      </w:r>
      <w:r w:rsidR="007811FA">
        <w:rPr>
          <w:bCs/>
          <w:color w:val="000000"/>
          <w:sz w:val="29"/>
          <w:szCs w:val="29"/>
          <w:lang w:val="en-US"/>
        </w:rPr>
        <w:t xml:space="preserve">, </w:t>
      </w:r>
      <w:r w:rsidRPr="00802E6B">
        <w:rPr>
          <w:bCs/>
          <w:color w:val="000000"/>
          <w:sz w:val="29"/>
          <w:szCs w:val="29"/>
          <w:lang w:val="en-US"/>
        </w:rPr>
        <w:t>hướng dẫn của Trung ương</w:t>
      </w:r>
      <w:r w:rsidR="007811FA">
        <w:rPr>
          <w:bCs/>
          <w:color w:val="000000"/>
          <w:sz w:val="29"/>
          <w:szCs w:val="29"/>
          <w:lang w:val="en-US"/>
        </w:rPr>
        <w:t xml:space="preserve">, </w:t>
      </w:r>
      <w:r w:rsidRPr="00802E6B">
        <w:rPr>
          <w:bCs/>
          <w:color w:val="000000"/>
          <w:sz w:val="29"/>
          <w:szCs w:val="29"/>
          <w:lang w:val="en-US"/>
        </w:rPr>
        <w:t>của các cấp uỷ được các cấp uỷ</w:t>
      </w:r>
      <w:r w:rsidR="007811FA">
        <w:rPr>
          <w:bCs/>
          <w:color w:val="000000"/>
          <w:sz w:val="29"/>
          <w:szCs w:val="29"/>
          <w:lang w:val="en-US"/>
        </w:rPr>
        <w:t xml:space="preserve">, </w:t>
      </w:r>
      <w:r w:rsidRPr="00802E6B">
        <w:rPr>
          <w:bCs/>
          <w:color w:val="000000"/>
          <w:sz w:val="29"/>
          <w:szCs w:val="29"/>
          <w:lang w:val="en-US"/>
        </w:rPr>
        <w:t>tổ chức đảng</w:t>
      </w:r>
      <w:r w:rsidR="007811FA">
        <w:rPr>
          <w:bCs/>
          <w:color w:val="000000"/>
          <w:sz w:val="29"/>
          <w:szCs w:val="29"/>
          <w:lang w:val="en-US"/>
        </w:rPr>
        <w:t xml:space="preserve">, </w:t>
      </w:r>
      <w:r w:rsidRPr="00802E6B">
        <w:rPr>
          <w:bCs/>
          <w:color w:val="000000"/>
          <w:sz w:val="29"/>
          <w:szCs w:val="29"/>
          <w:lang w:val="en-US"/>
        </w:rPr>
        <w:t>đảng viên thi hành nghiêm túc</w:t>
      </w:r>
      <w:r w:rsidR="007811FA">
        <w:rPr>
          <w:bCs/>
          <w:color w:val="000000"/>
          <w:sz w:val="29"/>
          <w:szCs w:val="29"/>
          <w:lang w:val="en-US"/>
        </w:rPr>
        <w:t xml:space="preserve">, </w:t>
      </w:r>
      <w:r w:rsidRPr="00802E6B">
        <w:rPr>
          <w:bCs/>
          <w:color w:val="000000"/>
          <w:sz w:val="29"/>
          <w:szCs w:val="29"/>
          <w:lang w:val="en-US"/>
        </w:rPr>
        <w:t>góp phần rất quan trọng trong việc xây dựng Đảng ta ngày càng trong sạch</w:t>
      </w:r>
      <w:r w:rsidR="007811FA">
        <w:rPr>
          <w:bCs/>
          <w:color w:val="000000"/>
          <w:sz w:val="29"/>
          <w:szCs w:val="29"/>
          <w:lang w:val="en-US"/>
        </w:rPr>
        <w:t xml:space="preserve">, </w:t>
      </w:r>
      <w:r w:rsidRPr="00802E6B">
        <w:rPr>
          <w:bCs/>
          <w:color w:val="000000"/>
          <w:sz w:val="29"/>
          <w:szCs w:val="29"/>
          <w:lang w:val="en-US"/>
        </w:rPr>
        <w:t>vững mạnh</w:t>
      </w:r>
      <w:r w:rsidR="007811FA">
        <w:rPr>
          <w:bCs/>
          <w:color w:val="000000"/>
          <w:sz w:val="29"/>
          <w:szCs w:val="29"/>
          <w:lang w:val="en-US"/>
        </w:rPr>
        <w:t xml:space="preserve">; </w:t>
      </w:r>
      <w:r w:rsidRPr="00802E6B">
        <w:rPr>
          <w:color w:val="000000"/>
          <w:sz w:val="29"/>
          <w:szCs w:val="29"/>
          <w:lang w:val="en-US"/>
        </w:rPr>
        <w:t xml:space="preserve">là nền tảng </w:t>
      </w:r>
      <w:r w:rsidRPr="00802E6B">
        <w:rPr>
          <w:bCs/>
          <w:color w:val="000000"/>
          <w:sz w:val="29"/>
          <w:szCs w:val="29"/>
          <w:lang w:val="en-US"/>
        </w:rPr>
        <w:t>giữ gìn sự đoàn kết</w:t>
      </w:r>
      <w:r w:rsidR="007811FA">
        <w:rPr>
          <w:bCs/>
          <w:color w:val="000000"/>
          <w:sz w:val="29"/>
          <w:szCs w:val="29"/>
          <w:lang w:val="en-US"/>
        </w:rPr>
        <w:t xml:space="preserve">, </w:t>
      </w:r>
      <w:r w:rsidRPr="00802E6B">
        <w:rPr>
          <w:bCs/>
          <w:color w:val="000000"/>
          <w:sz w:val="29"/>
          <w:szCs w:val="29"/>
          <w:lang w:val="en-US"/>
        </w:rPr>
        <w:t>thống nhất trong toàn Đảng</w:t>
      </w:r>
      <w:r w:rsidR="007811FA">
        <w:rPr>
          <w:bCs/>
          <w:color w:val="000000"/>
          <w:sz w:val="29"/>
          <w:szCs w:val="29"/>
          <w:lang w:val="en-US"/>
        </w:rPr>
        <w:t xml:space="preserve">; </w:t>
      </w:r>
      <w:r w:rsidRPr="00802E6B">
        <w:rPr>
          <w:bCs/>
          <w:color w:val="000000"/>
          <w:sz w:val="29"/>
          <w:szCs w:val="29"/>
          <w:lang w:val="en-US"/>
        </w:rPr>
        <w:t>bảo đảm sự lãnh đạo toàn diện của Đảng đối với Nhà nước và xã hội. Công tác phổ biến</w:t>
      </w:r>
      <w:r w:rsidR="007811FA">
        <w:rPr>
          <w:bCs/>
          <w:color w:val="000000"/>
          <w:sz w:val="29"/>
          <w:szCs w:val="29"/>
          <w:lang w:val="en-US"/>
        </w:rPr>
        <w:t xml:space="preserve">, </w:t>
      </w:r>
      <w:r w:rsidRPr="00802E6B">
        <w:rPr>
          <w:bCs/>
          <w:color w:val="000000"/>
          <w:sz w:val="29"/>
          <w:szCs w:val="29"/>
          <w:lang w:val="en-US"/>
        </w:rPr>
        <w:t>quán triệt Điều lệ Đảng</w:t>
      </w:r>
      <w:r w:rsidR="007811FA">
        <w:rPr>
          <w:bCs/>
          <w:color w:val="000000"/>
          <w:sz w:val="29"/>
          <w:szCs w:val="29"/>
          <w:lang w:val="en-US"/>
        </w:rPr>
        <w:t xml:space="preserve">, </w:t>
      </w:r>
      <w:r w:rsidRPr="00802E6B">
        <w:rPr>
          <w:bCs/>
          <w:color w:val="000000"/>
          <w:sz w:val="29"/>
          <w:szCs w:val="29"/>
          <w:lang w:val="en-US"/>
        </w:rPr>
        <w:t>các quy định</w:t>
      </w:r>
      <w:r w:rsidR="007811FA">
        <w:rPr>
          <w:bCs/>
          <w:color w:val="000000"/>
          <w:sz w:val="29"/>
          <w:szCs w:val="29"/>
          <w:lang w:val="en-US"/>
        </w:rPr>
        <w:t xml:space="preserve">, </w:t>
      </w:r>
      <w:r w:rsidRPr="00802E6B">
        <w:rPr>
          <w:bCs/>
          <w:color w:val="000000"/>
          <w:sz w:val="29"/>
          <w:szCs w:val="29"/>
          <w:lang w:val="en-US"/>
        </w:rPr>
        <w:t>hướng dẫn của Trung ương luôn được các cấp uỷ</w:t>
      </w:r>
      <w:r w:rsidR="007811FA">
        <w:rPr>
          <w:bCs/>
          <w:color w:val="000000"/>
          <w:sz w:val="29"/>
          <w:szCs w:val="29"/>
          <w:lang w:val="en-US"/>
        </w:rPr>
        <w:t xml:space="preserve">, </w:t>
      </w:r>
      <w:r w:rsidRPr="00802E6B">
        <w:rPr>
          <w:bCs/>
          <w:color w:val="000000"/>
          <w:sz w:val="29"/>
          <w:szCs w:val="29"/>
          <w:lang w:val="en-US"/>
        </w:rPr>
        <w:t>tổ chức đảng chủ động triển khai thường xuyên và kịp thời</w:t>
      </w:r>
      <w:r w:rsidR="007811FA">
        <w:rPr>
          <w:bCs/>
          <w:color w:val="000000"/>
          <w:sz w:val="29"/>
          <w:szCs w:val="29"/>
          <w:lang w:val="en-US"/>
        </w:rPr>
        <w:t xml:space="preserve">, </w:t>
      </w:r>
      <w:r w:rsidRPr="00802E6B">
        <w:rPr>
          <w:bCs/>
          <w:color w:val="000000"/>
          <w:sz w:val="29"/>
          <w:szCs w:val="29"/>
          <w:lang w:val="en-US"/>
        </w:rPr>
        <w:t>bài bản</w:t>
      </w:r>
      <w:r w:rsidR="007811FA">
        <w:rPr>
          <w:bCs/>
          <w:color w:val="000000"/>
          <w:sz w:val="29"/>
          <w:szCs w:val="29"/>
          <w:lang w:val="en-US"/>
        </w:rPr>
        <w:t xml:space="preserve">, </w:t>
      </w:r>
      <w:r w:rsidRPr="00802E6B">
        <w:rPr>
          <w:bCs/>
          <w:color w:val="000000"/>
          <w:sz w:val="29"/>
          <w:szCs w:val="29"/>
          <w:lang w:val="en-US"/>
        </w:rPr>
        <w:t>đúng đối tượng và kế hoạch đề ra</w:t>
      </w:r>
      <w:r w:rsidRPr="00802E6B">
        <w:rPr>
          <w:color w:val="000000"/>
          <w:sz w:val="29"/>
          <w:szCs w:val="29"/>
          <w:lang w:val="en-US"/>
        </w:rPr>
        <w:t>. Việc cụ thể hoá Điều lệ Đảng được Trung ương</w:t>
      </w:r>
      <w:r w:rsidR="007811FA">
        <w:rPr>
          <w:color w:val="000000"/>
          <w:sz w:val="29"/>
          <w:szCs w:val="29"/>
          <w:lang w:val="en-US"/>
        </w:rPr>
        <w:t xml:space="preserve">, </w:t>
      </w:r>
      <w:r w:rsidRPr="00802E6B">
        <w:rPr>
          <w:color w:val="000000"/>
          <w:sz w:val="29"/>
          <w:szCs w:val="29"/>
          <w:lang w:val="en-US"/>
        </w:rPr>
        <w:t>các cấp uỷ</w:t>
      </w:r>
      <w:r w:rsidR="007811FA">
        <w:rPr>
          <w:color w:val="000000"/>
          <w:sz w:val="29"/>
          <w:szCs w:val="29"/>
          <w:lang w:val="en-US"/>
        </w:rPr>
        <w:t xml:space="preserve">, </w:t>
      </w:r>
      <w:r w:rsidRPr="00802E6B">
        <w:rPr>
          <w:color w:val="000000"/>
          <w:sz w:val="29"/>
          <w:szCs w:val="29"/>
          <w:lang w:val="en-US"/>
        </w:rPr>
        <w:t>cơ quan tham mưu</w:t>
      </w:r>
      <w:r w:rsidR="007811FA">
        <w:rPr>
          <w:color w:val="000000"/>
          <w:sz w:val="29"/>
          <w:szCs w:val="29"/>
          <w:lang w:val="en-US"/>
        </w:rPr>
        <w:t xml:space="preserve">, </w:t>
      </w:r>
      <w:r w:rsidRPr="00802E6B">
        <w:rPr>
          <w:color w:val="000000"/>
          <w:sz w:val="29"/>
          <w:szCs w:val="29"/>
          <w:lang w:val="en-US"/>
        </w:rPr>
        <w:t>giúp việc của cấp uỷ các cấp tập trung thực hiện. Trong nhiệm kỳ Đại hội XI</w:t>
      </w:r>
      <w:r w:rsidR="007811FA">
        <w:rPr>
          <w:color w:val="000000"/>
          <w:sz w:val="29"/>
          <w:szCs w:val="29"/>
          <w:lang w:val="en-US"/>
        </w:rPr>
        <w:t xml:space="preserve">, </w:t>
      </w:r>
      <w:r w:rsidRPr="00802E6B">
        <w:rPr>
          <w:color w:val="000000"/>
          <w:sz w:val="29"/>
          <w:szCs w:val="29"/>
          <w:lang w:val="en-US"/>
        </w:rPr>
        <w:t>XII</w:t>
      </w:r>
      <w:r w:rsidR="007811FA">
        <w:rPr>
          <w:color w:val="000000"/>
          <w:sz w:val="29"/>
          <w:szCs w:val="29"/>
          <w:lang w:val="en-US"/>
        </w:rPr>
        <w:t xml:space="preserve">, </w:t>
      </w:r>
      <w:r w:rsidRPr="00802E6B">
        <w:rPr>
          <w:color w:val="000000"/>
          <w:sz w:val="29"/>
          <w:szCs w:val="29"/>
          <w:lang w:val="en-US"/>
        </w:rPr>
        <w:t>XIII của Đảng</w:t>
      </w:r>
      <w:r w:rsidR="007811FA">
        <w:rPr>
          <w:color w:val="000000"/>
          <w:sz w:val="29"/>
          <w:szCs w:val="29"/>
          <w:lang w:val="en-US"/>
        </w:rPr>
        <w:t xml:space="preserve">, </w:t>
      </w:r>
      <w:r w:rsidRPr="00802E6B">
        <w:rPr>
          <w:color w:val="000000"/>
          <w:sz w:val="29"/>
          <w:szCs w:val="29"/>
          <w:lang w:val="en-US"/>
        </w:rPr>
        <w:t>Ban Chấp hành Trung ương Đảng đã nhiều lần ban hành quy định thi hành Điều lệ Đảng</w:t>
      </w:r>
      <w:r w:rsidRPr="00802E6B">
        <w:rPr>
          <w:rStyle w:val="FootnoteReference"/>
          <w:color w:val="000000"/>
          <w:sz w:val="29"/>
          <w:szCs w:val="29"/>
          <w:lang w:val="en-US"/>
        </w:rPr>
        <w:footnoteReference w:id="1"/>
      </w:r>
      <w:r w:rsidR="007811FA">
        <w:rPr>
          <w:color w:val="000000"/>
          <w:sz w:val="29"/>
          <w:szCs w:val="29"/>
          <w:lang w:val="en-US"/>
        </w:rPr>
        <w:t xml:space="preserve">, </w:t>
      </w:r>
      <w:r w:rsidRPr="00802E6B">
        <w:rPr>
          <w:color w:val="000000"/>
          <w:sz w:val="29"/>
          <w:szCs w:val="29"/>
          <w:lang w:val="en-US"/>
        </w:rPr>
        <w:t>đồng thời</w:t>
      </w:r>
      <w:r w:rsidR="007811FA">
        <w:rPr>
          <w:color w:val="000000"/>
          <w:sz w:val="29"/>
          <w:szCs w:val="29"/>
          <w:lang w:val="en-US"/>
        </w:rPr>
        <w:t xml:space="preserve">, </w:t>
      </w:r>
      <w:r w:rsidRPr="00802E6B">
        <w:rPr>
          <w:color w:val="000000"/>
          <w:sz w:val="29"/>
          <w:szCs w:val="29"/>
          <w:lang w:val="en-US"/>
        </w:rPr>
        <w:t>Ban Chấp hành Trung ương Đảng</w:t>
      </w:r>
      <w:r w:rsidR="007811FA">
        <w:rPr>
          <w:color w:val="000000"/>
          <w:sz w:val="29"/>
          <w:szCs w:val="29"/>
          <w:lang w:val="en-US"/>
        </w:rPr>
        <w:t xml:space="preserve">, </w:t>
      </w:r>
      <w:r w:rsidRPr="00802E6B">
        <w:rPr>
          <w:color w:val="000000"/>
          <w:sz w:val="29"/>
          <w:szCs w:val="29"/>
          <w:lang w:val="en-US"/>
        </w:rPr>
        <w:t>Bộ Chính trị</w:t>
      </w:r>
      <w:r w:rsidR="007811FA">
        <w:rPr>
          <w:color w:val="000000"/>
          <w:sz w:val="29"/>
          <w:szCs w:val="29"/>
          <w:lang w:val="en-US"/>
        </w:rPr>
        <w:t xml:space="preserve">, </w:t>
      </w:r>
      <w:r w:rsidRPr="00802E6B">
        <w:rPr>
          <w:color w:val="000000"/>
          <w:sz w:val="29"/>
          <w:szCs w:val="29"/>
          <w:lang w:val="en-US"/>
        </w:rPr>
        <w:t>Ban Bí thư đã ban hành nhiều nghị quyết</w:t>
      </w:r>
      <w:r w:rsidR="007811FA">
        <w:rPr>
          <w:color w:val="000000"/>
          <w:sz w:val="29"/>
          <w:szCs w:val="29"/>
          <w:lang w:val="en-US"/>
        </w:rPr>
        <w:t xml:space="preserve">, </w:t>
      </w:r>
      <w:r w:rsidRPr="00802E6B">
        <w:rPr>
          <w:color w:val="000000"/>
          <w:sz w:val="29"/>
          <w:szCs w:val="29"/>
          <w:lang w:val="en-US"/>
        </w:rPr>
        <w:t>chỉ thị</w:t>
      </w:r>
      <w:r w:rsidR="007811FA">
        <w:rPr>
          <w:color w:val="000000"/>
          <w:sz w:val="29"/>
          <w:szCs w:val="29"/>
          <w:lang w:val="en-US"/>
        </w:rPr>
        <w:t xml:space="preserve">, </w:t>
      </w:r>
      <w:r w:rsidRPr="00802E6B">
        <w:rPr>
          <w:color w:val="000000"/>
          <w:sz w:val="29"/>
          <w:szCs w:val="29"/>
          <w:lang w:val="en-US"/>
        </w:rPr>
        <w:t>quy định</w:t>
      </w:r>
      <w:r w:rsidR="007811FA">
        <w:rPr>
          <w:color w:val="000000"/>
          <w:sz w:val="29"/>
          <w:szCs w:val="29"/>
          <w:lang w:val="en-US"/>
        </w:rPr>
        <w:t xml:space="preserve">, </w:t>
      </w:r>
      <w:r w:rsidRPr="00802E6B">
        <w:rPr>
          <w:color w:val="000000"/>
          <w:sz w:val="29"/>
          <w:szCs w:val="29"/>
          <w:lang w:val="en-US"/>
        </w:rPr>
        <w:t>quy chế</w:t>
      </w:r>
      <w:r w:rsidR="007811FA">
        <w:rPr>
          <w:color w:val="000000"/>
          <w:sz w:val="29"/>
          <w:szCs w:val="29"/>
          <w:lang w:val="en-US"/>
        </w:rPr>
        <w:t xml:space="preserve">, </w:t>
      </w:r>
      <w:r w:rsidRPr="00802E6B">
        <w:rPr>
          <w:color w:val="000000"/>
          <w:sz w:val="29"/>
          <w:szCs w:val="29"/>
          <w:lang w:val="en-US"/>
        </w:rPr>
        <w:t xml:space="preserve">hướng dẫn cụ thể các nội dung của Điều lệ Đảng. </w:t>
      </w:r>
      <w:r w:rsidRPr="00802E6B">
        <w:rPr>
          <w:color w:val="000000"/>
          <w:sz w:val="29"/>
          <w:szCs w:val="29"/>
          <w:lang w:val="en-US" w:eastAsia="vi-VN"/>
        </w:rPr>
        <w:t>Các quy định</w:t>
      </w:r>
      <w:r w:rsidR="007811FA">
        <w:rPr>
          <w:color w:val="000000"/>
          <w:sz w:val="29"/>
          <w:szCs w:val="29"/>
          <w:lang w:val="en-US" w:eastAsia="vi-VN"/>
        </w:rPr>
        <w:t xml:space="preserve">, </w:t>
      </w:r>
      <w:r w:rsidRPr="00802E6B">
        <w:rPr>
          <w:color w:val="000000"/>
          <w:sz w:val="29"/>
          <w:szCs w:val="29"/>
          <w:lang w:val="en-US" w:eastAsia="vi-VN"/>
        </w:rPr>
        <w:t>hướng dẫn của Trung ương được nghiên cứu</w:t>
      </w:r>
      <w:r w:rsidR="007811FA">
        <w:rPr>
          <w:color w:val="000000"/>
          <w:sz w:val="29"/>
          <w:szCs w:val="29"/>
          <w:lang w:val="en-US" w:eastAsia="vi-VN"/>
        </w:rPr>
        <w:t xml:space="preserve">, </w:t>
      </w:r>
      <w:r w:rsidRPr="00802E6B">
        <w:rPr>
          <w:color w:val="000000"/>
          <w:sz w:val="29"/>
          <w:szCs w:val="29"/>
          <w:lang w:val="en-US" w:eastAsia="vi-VN"/>
        </w:rPr>
        <w:t>chuẩn bị nghiêm túc</w:t>
      </w:r>
      <w:r w:rsidR="007811FA">
        <w:rPr>
          <w:color w:val="000000"/>
          <w:sz w:val="29"/>
          <w:szCs w:val="29"/>
          <w:lang w:val="en-US" w:eastAsia="vi-VN"/>
        </w:rPr>
        <w:t xml:space="preserve">, </w:t>
      </w:r>
      <w:r w:rsidRPr="00802E6B">
        <w:rPr>
          <w:color w:val="000000"/>
          <w:sz w:val="29"/>
          <w:szCs w:val="29"/>
          <w:lang w:val="en-US" w:eastAsia="vi-VN"/>
        </w:rPr>
        <w:t>bài bản</w:t>
      </w:r>
      <w:r w:rsidR="007811FA">
        <w:rPr>
          <w:color w:val="000000"/>
          <w:sz w:val="29"/>
          <w:szCs w:val="29"/>
          <w:lang w:val="en-US" w:eastAsia="vi-VN"/>
        </w:rPr>
        <w:t xml:space="preserve">, </w:t>
      </w:r>
      <w:r w:rsidRPr="00802E6B">
        <w:rPr>
          <w:color w:val="000000"/>
          <w:sz w:val="29"/>
          <w:szCs w:val="29"/>
          <w:lang w:val="en-US" w:eastAsia="vi-VN"/>
        </w:rPr>
        <w:t>công phu</w:t>
      </w:r>
      <w:r w:rsidR="007811FA">
        <w:rPr>
          <w:color w:val="000000"/>
          <w:sz w:val="29"/>
          <w:szCs w:val="29"/>
          <w:lang w:val="en-US" w:eastAsia="vi-VN"/>
        </w:rPr>
        <w:t xml:space="preserve">, </w:t>
      </w:r>
      <w:r w:rsidRPr="00802E6B">
        <w:rPr>
          <w:color w:val="000000"/>
          <w:sz w:val="29"/>
          <w:szCs w:val="29"/>
          <w:lang w:val="en-US" w:eastAsia="vi-VN"/>
        </w:rPr>
        <w:t>kỹ lưỡng</w:t>
      </w:r>
      <w:r w:rsidR="007811FA">
        <w:rPr>
          <w:color w:val="000000"/>
          <w:sz w:val="29"/>
          <w:szCs w:val="29"/>
          <w:lang w:val="en-US" w:eastAsia="vi-VN"/>
        </w:rPr>
        <w:t xml:space="preserve">, </w:t>
      </w:r>
      <w:r w:rsidRPr="00802E6B">
        <w:rPr>
          <w:color w:val="000000"/>
          <w:sz w:val="29"/>
          <w:szCs w:val="29"/>
          <w:lang w:val="en-US" w:eastAsia="vi-VN"/>
        </w:rPr>
        <w:t>khoa học</w:t>
      </w:r>
      <w:r w:rsidR="007811FA">
        <w:rPr>
          <w:color w:val="000000"/>
          <w:sz w:val="29"/>
          <w:szCs w:val="29"/>
          <w:lang w:val="en-US" w:eastAsia="vi-VN"/>
        </w:rPr>
        <w:t xml:space="preserve">, </w:t>
      </w:r>
      <w:r w:rsidRPr="00802E6B">
        <w:rPr>
          <w:color w:val="000000"/>
          <w:sz w:val="29"/>
          <w:szCs w:val="29"/>
          <w:lang w:val="en-US" w:eastAsia="vi-VN"/>
        </w:rPr>
        <w:t>đồng bộ</w:t>
      </w:r>
      <w:r w:rsidR="007811FA">
        <w:rPr>
          <w:color w:val="000000"/>
          <w:sz w:val="29"/>
          <w:szCs w:val="29"/>
          <w:lang w:val="en-US" w:eastAsia="vi-VN"/>
        </w:rPr>
        <w:t xml:space="preserve">, </w:t>
      </w:r>
      <w:r w:rsidRPr="00802E6B">
        <w:rPr>
          <w:color w:val="000000"/>
          <w:sz w:val="29"/>
          <w:szCs w:val="29"/>
          <w:lang w:val="en-US" w:eastAsia="vi-VN"/>
        </w:rPr>
        <w:t>lấy ý kiến rộng rãi của các cấp uỷ</w:t>
      </w:r>
      <w:r w:rsidR="007811FA">
        <w:rPr>
          <w:color w:val="000000"/>
          <w:sz w:val="29"/>
          <w:szCs w:val="29"/>
          <w:lang w:val="en-US" w:eastAsia="vi-VN"/>
        </w:rPr>
        <w:t xml:space="preserve">, </w:t>
      </w:r>
      <w:r w:rsidRPr="00802E6B">
        <w:rPr>
          <w:color w:val="000000"/>
          <w:sz w:val="29"/>
          <w:szCs w:val="29"/>
          <w:lang w:val="en-US" w:eastAsia="vi-VN"/>
        </w:rPr>
        <w:t>tổ chức đảng</w:t>
      </w:r>
      <w:r w:rsidR="007811FA">
        <w:rPr>
          <w:color w:val="000000"/>
          <w:sz w:val="29"/>
          <w:szCs w:val="29"/>
          <w:lang w:val="en-US" w:eastAsia="vi-VN"/>
        </w:rPr>
        <w:t xml:space="preserve">, </w:t>
      </w:r>
      <w:r w:rsidRPr="00802E6B">
        <w:rPr>
          <w:color w:val="000000"/>
          <w:sz w:val="29"/>
          <w:szCs w:val="29"/>
          <w:lang w:val="en-US" w:eastAsia="vi-VN"/>
        </w:rPr>
        <w:t>phù hợp thực tiễn</w:t>
      </w:r>
      <w:r w:rsidR="007811FA">
        <w:rPr>
          <w:color w:val="000000"/>
          <w:sz w:val="29"/>
          <w:szCs w:val="29"/>
          <w:lang w:val="en-US" w:eastAsia="vi-VN"/>
        </w:rPr>
        <w:t xml:space="preserve">, </w:t>
      </w:r>
      <w:r w:rsidRPr="00802E6B">
        <w:rPr>
          <w:color w:val="000000"/>
          <w:sz w:val="29"/>
          <w:szCs w:val="29"/>
          <w:lang w:val="en-US" w:eastAsia="vi-VN"/>
        </w:rPr>
        <w:t>đã cụ thể hoá và làm rõ hơn nguyên tắc</w:t>
      </w:r>
      <w:r w:rsidR="007811FA">
        <w:rPr>
          <w:color w:val="000000"/>
          <w:sz w:val="29"/>
          <w:szCs w:val="29"/>
          <w:lang w:val="en-US" w:eastAsia="vi-VN"/>
        </w:rPr>
        <w:t xml:space="preserve">, </w:t>
      </w:r>
      <w:r w:rsidRPr="00802E6B">
        <w:rPr>
          <w:color w:val="000000"/>
          <w:sz w:val="29"/>
          <w:szCs w:val="29"/>
          <w:lang w:val="en-US" w:eastAsia="vi-VN"/>
        </w:rPr>
        <w:t>nhiệm vụ</w:t>
      </w:r>
      <w:r w:rsidR="007811FA">
        <w:rPr>
          <w:color w:val="000000"/>
          <w:sz w:val="29"/>
          <w:szCs w:val="29"/>
          <w:lang w:val="en-US" w:eastAsia="vi-VN"/>
        </w:rPr>
        <w:t xml:space="preserve">, </w:t>
      </w:r>
      <w:r w:rsidRPr="00802E6B">
        <w:rPr>
          <w:color w:val="000000"/>
          <w:sz w:val="29"/>
          <w:szCs w:val="29"/>
          <w:lang w:val="en-US" w:eastAsia="vi-VN"/>
        </w:rPr>
        <w:t>quyền hạn</w:t>
      </w:r>
      <w:r w:rsidR="007811FA">
        <w:rPr>
          <w:color w:val="000000"/>
          <w:sz w:val="29"/>
          <w:szCs w:val="29"/>
          <w:lang w:val="en-US" w:eastAsia="vi-VN"/>
        </w:rPr>
        <w:t xml:space="preserve">, </w:t>
      </w:r>
      <w:r w:rsidRPr="00802E6B">
        <w:rPr>
          <w:color w:val="000000"/>
          <w:sz w:val="29"/>
          <w:szCs w:val="29"/>
          <w:lang w:val="en-US" w:eastAsia="vi-VN"/>
        </w:rPr>
        <w:t>trách nhiệm</w:t>
      </w:r>
      <w:r w:rsidR="007811FA">
        <w:rPr>
          <w:color w:val="000000"/>
          <w:sz w:val="29"/>
          <w:szCs w:val="29"/>
          <w:lang w:val="en-US" w:eastAsia="vi-VN"/>
        </w:rPr>
        <w:t xml:space="preserve">, </w:t>
      </w:r>
      <w:r w:rsidRPr="00802E6B">
        <w:rPr>
          <w:color w:val="000000"/>
          <w:sz w:val="29"/>
          <w:szCs w:val="29"/>
          <w:lang w:val="en-US" w:eastAsia="vi-VN"/>
        </w:rPr>
        <w:t>mối quan hệ công tác</w:t>
      </w:r>
      <w:r w:rsidR="007811FA">
        <w:rPr>
          <w:color w:val="000000"/>
          <w:sz w:val="29"/>
          <w:szCs w:val="29"/>
          <w:lang w:val="en-US" w:eastAsia="vi-VN"/>
        </w:rPr>
        <w:t xml:space="preserve">, </w:t>
      </w:r>
      <w:r w:rsidRPr="00802E6B">
        <w:rPr>
          <w:color w:val="000000"/>
          <w:sz w:val="29"/>
          <w:szCs w:val="29"/>
          <w:lang w:val="en-US" w:eastAsia="vi-VN"/>
        </w:rPr>
        <w:t>quy trình</w:t>
      </w:r>
      <w:r w:rsidR="007811FA">
        <w:rPr>
          <w:color w:val="000000"/>
          <w:sz w:val="29"/>
          <w:szCs w:val="29"/>
          <w:lang w:val="en-US" w:eastAsia="vi-VN"/>
        </w:rPr>
        <w:t xml:space="preserve">, </w:t>
      </w:r>
      <w:r w:rsidRPr="00802E6B">
        <w:rPr>
          <w:color w:val="000000"/>
          <w:sz w:val="29"/>
          <w:szCs w:val="29"/>
          <w:lang w:val="en-US" w:eastAsia="vi-VN"/>
        </w:rPr>
        <w:t>thủ tục</w:t>
      </w:r>
      <w:r w:rsidR="007811FA">
        <w:rPr>
          <w:color w:val="000000"/>
          <w:sz w:val="29"/>
          <w:szCs w:val="29"/>
          <w:lang w:val="en-US" w:eastAsia="vi-VN"/>
        </w:rPr>
        <w:t xml:space="preserve">; </w:t>
      </w:r>
      <w:r w:rsidRPr="00802E6B">
        <w:rPr>
          <w:color w:val="000000"/>
          <w:sz w:val="29"/>
          <w:szCs w:val="29"/>
          <w:lang w:val="en-US"/>
        </w:rPr>
        <w:t>cơ bản phù hợp</w:t>
      </w:r>
      <w:r w:rsidR="007811FA">
        <w:rPr>
          <w:color w:val="000000"/>
          <w:sz w:val="29"/>
          <w:szCs w:val="29"/>
          <w:lang w:val="en-US"/>
        </w:rPr>
        <w:t xml:space="preserve">, </w:t>
      </w:r>
      <w:r w:rsidRPr="00802E6B">
        <w:rPr>
          <w:color w:val="000000"/>
          <w:sz w:val="29"/>
          <w:szCs w:val="29"/>
          <w:lang w:val="en-US"/>
        </w:rPr>
        <w:t>đáp ứng yêu cầu công tác lãnh đạo</w:t>
      </w:r>
      <w:r w:rsidR="007811FA">
        <w:rPr>
          <w:color w:val="000000"/>
          <w:sz w:val="29"/>
          <w:szCs w:val="29"/>
          <w:lang w:val="en-US"/>
        </w:rPr>
        <w:t xml:space="preserve">, </w:t>
      </w:r>
      <w:r w:rsidRPr="00802E6B">
        <w:rPr>
          <w:color w:val="000000"/>
          <w:sz w:val="29"/>
          <w:szCs w:val="29"/>
          <w:lang w:val="en-US"/>
        </w:rPr>
        <w:t>chỉ đạo thực hiện công tác xây dựng Đảng</w:t>
      </w:r>
      <w:r w:rsidR="007811FA">
        <w:rPr>
          <w:color w:val="000000"/>
          <w:sz w:val="29"/>
          <w:szCs w:val="29"/>
          <w:lang w:val="en-US"/>
        </w:rPr>
        <w:t xml:space="preserve">, </w:t>
      </w:r>
      <w:r w:rsidRPr="00802E6B">
        <w:rPr>
          <w:color w:val="000000"/>
          <w:sz w:val="29"/>
          <w:szCs w:val="29"/>
          <w:lang w:val="en-US"/>
        </w:rPr>
        <w:t>xây dựng hệ thống chính trị</w:t>
      </w:r>
      <w:r w:rsidR="007811FA">
        <w:rPr>
          <w:color w:val="000000"/>
          <w:sz w:val="29"/>
          <w:szCs w:val="29"/>
          <w:lang w:val="en-US"/>
        </w:rPr>
        <w:t xml:space="preserve">, </w:t>
      </w:r>
      <w:r w:rsidRPr="00802E6B">
        <w:rPr>
          <w:color w:val="000000"/>
          <w:sz w:val="29"/>
          <w:szCs w:val="29"/>
          <w:lang w:val="en-US"/>
        </w:rPr>
        <w:t>tạo cơ sở chính trị</w:t>
      </w:r>
      <w:r w:rsidR="007811FA">
        <w:rPr>
          <w:color w:val="000000"/>
          <w:sz w:val="29"/>
          <w:szCs w:val="29"/>
          <w:lang w:val="en-US"/>
        </w:rPr>
        <w:t xml:space="preserve">, </w:t>
      </w:r>
      <w:r w:rsidRPr="00802E6B">
        <w:rPr>
          <w:color w:val="000000"/>
          <w:sz w:val="29"/>
          <w:szCs w:val="29"/>
          <w:lang w:val="en-US"/>
        </w:rPr>
        <w:t>pháp lý vững chắc để thực hiện thành công cuộc cách mạng về tổ chức bộ máy</w:t>
      </w:r>
      <w:r w:rsidR="007811FA">
        <w:rPr>
          <w:color w:val="000000"/>
          <w:sz w:val="29"/>
          <w:szCs w:val="29"/>
          <w:lang w:val="en-US"/>
        </w:rPr>
        <w:t xml:space="preserve">, </w:t>
      </w:r>
      <w:r w:rsidRPr="00802E6B">
        <w:rPr>
          <w:color w:val="000000"/>
          <w:sz w:val="29"/>
          <w:szCs w:val="29"/>
          <w:lang w:val="en-US"/>
        </w:rPr>
        <w:t>hoàn thiện mô hình tổng thể của hệ thống chính trị bảo đảm tinh</w:t>
      </w:r>
      <w:r w:rsidR="007811FA">
        <w:rPr>
          <w:color w:val="000000"/>
          <w:sz w:val="29"/>
          <w:szCs w:val="29"/>
          <w:lang w:val="en-US"/>
        </w:rPr>
        <w:t xml:space="preserve">, </w:t>
      </w:r>
      <w:r w:rsidRPr="00802E6B">
        <w:rPr>
          <w:color w:val="000000"/>
          <w:sz w:val="29"/>
          <w:szCs w:val="29"/>
          <w:lang w:val="en-US"/>
        </w:rPr>
        <w:t>gọn</w:t>
      </w:r>
      <w:r w:rsidR="007811FA">
        <w:rPr>
          <w:color w:val="000000"/>
          <w:sz w:val="29"/>
          <w:szCs w:val="29"/>
          <w:lang w:val="en-US"/>
        </w:rPr>
        <w:t xml:space="preserve">, </w:t>
      </w:r>
      <w:r w:rsidRPr="00802E6B">
        <w:rPr>
          <w:color w:val="000000"/>
          <w:sz w:val="29"/>
          <w:szCs w:val="29"/>
          <w:lang w:val="en-US"/>
        </w:rPr>
        <w:t>mạnh</w:t>
      </w:r>
      <w:r w:rsidR="007811FA">
        <w:rPr>
          <w:color w:val="000000"/>
          <w:sz w:val="29"/>
          <w:szCs w:val="29"/>
          <w:lang w:val="en-US"/>
        </w:rPr>
        <w:t xml:space="preserve">, </w:t>
      </w:r>
      <w:r w:rsidRPr="00802E6B">
        <w:rPr>
          <w:color w:val="000000"/>
          <w:sz w:val="29"/>
          <w:szCs w:val="29"/>
          <w:lang w:val="en-US"/>
        </w:rPr>
        <w:t>hiệu năng</w:t>
      </w:r>
      <w:r w:rsidR="007811FA">
        <w:rPr>
          <w:color w:val="000000"/>
          <w:sz w:val="29"/>
          <w:szCs w:val="29"/>
          <w:lang w:val="en-US"/>
        </w:rPr>
        <w:t xml:space="preserve">, </w:t>
      </w:r>
      <w:r w:rsidRPr="00802E6B">
        <w:rPr>
          <w:color w:val="000000"/>
          <w:sz w:val="29"/>
          <w:szCs w:val="29"/>
          <w:lang w:val="en-US"/>
        </w:rPr>
        <w:t>hiệu lực</w:t>
      </w:r>
      <w:r w:rsidR="007811FA">
        <w:rPr>
          <w:color w:val="000000"/>
          <w:sz w:val="29"/>
          <w:szCs w:val="29"/>
          <w:lang w:val="en-US"/>
        </w:rPr>
        <w:t xml:space="preserve">, </w:t>
      </w:r>
      <w:r w:rsidRPr="00802E6B">
        <w:rPr>
          <w:color w:val="000000"/>
          <w:sz w:val="29"/>
          <w:szCs w:val="29"/>
          <w:lang w:val="en-US"/>
        </w:rPr>
        <w:t>hiệu quả</w:t>
      </w:r>
      <w:r w:rsidR="007811FA">
        <w:rPr>
          <w:color w:val="000000"/>
          <w:sz w:val="29"/>
          <w:szCs w:val="29"/>
          <w:lang w:val="en-US"/>
        </w:rPr>
        <w:t xml:space="preserve">, </w:t>
      </w:r>
      <w:r w:rsidRPr="00802E6B">
        <w:rPr>
          <w:color w:val="000000"/>
          <w:sz w:val="29"/>
          <w:szCs w:val="29"/>
          <w:lang w:val="en-US"/>
        </w:rPr>
        <w:t>đồng bộ</w:t>
      </w:r>
      <w:r w:rsidR="007811FA">
        <w:rPr>
          <w:color w:val="000000"/>
          <w:sz w:val="29"/>
          <w:szCs w:val="29"/>
          <w:lang w:val="en-US"/>
        </w:rPr>
        <w:t xml:space="preserve">, </w:t>
      </w:r>
      <w:r w:rsidRPr="00802E6B">
        <w:rPr>
          <w:color w:val="000000"/>
          <w:sz w:val="29"/>
          <w:szCs w:val="29"/>
          <w:lang w:val="en-US"/>
        </w:rPr>
        <w:t>thống nhất từ Trung ương đến địa phương</w:t>
      </w:r>
      <w:r w:rsidR="007811FA">
        <w:rPr>
          <w:color w:val="000000"/>
          <w:sz w:val="29"/>
          <w:szCs w:val="29"/>
          <w:lang w:val="en-US"/>
        </w:rPr>
        <w:t xml:space="preserve">, </w:t>
      </w:r>
      <w:r w:rsidRPr="00802E6B">
        <w:rPr>
          <w:color w:val="000000"/>
          <w:sz w:val="29"/>
          <w:szCs w:val="29"/>
          <w:lang w:val="en-US"/>
        </w:rPr>
        <w:t>hướng mạnh về cơ sở và tăng cường sự lãnh đạo của Đảng</w:t>
      </w:r>
      <w:r w:rsidR="007811FA">
        <w:rPr>
          <w:color w:val="000000"/>
          <w:sz w:val="29"/>
          <w:szCs w:val="29"/>
          <w:lang w:val="en-US"/>
        </w:rPr>
        <w:t xml:space="preserve">, </w:t>
      </w:r>
      <w:r w:rsidRPr="00802E6B">
        <w:rPr>
          <w:color w:val="000000"/>
          <w:sz w:val="29"/>
          <w:szCs w:val="29"/>
          <w:lang w:val="en-US"/>
        </w:rPr>
        <w:t>tạo thuận lợi cho các cấp uỷ</w:t>
      </w:r>
      <w:r w:rsidR="007811FA">
        <w:rPr>
          <w:color w:val="000000"/>
          <w:sz w:val="29"/>
          <w:szCs w:val="29"/>
          <w:lang w:val="en-US"/>
        </w:rPr>
        <w:t xml:space="preserve">, </w:t>
      </w:r>
      <w:r w:rsidRPr="00802E6B">
        <w:rPr>
          <w:color w:val="000000"/>
          <w:sz w:val="29"/>
          <w:szCs w:val="29"/>
          <w:lang w:val="en-US"/>
        </w:rPr>
        <w:t>tổ chức đảng</w:t>
      </w:r>
      <w:r w:rsidR="007811FA">
        <w:rPr>
          <w:color w:val="000000"/>
          <w:sz w:val="29"/>
          <w:szCs w:val="29"/>
          <w:lang w:val="en-US"/>
        </w:rPr>
        <w:t xml:space="preserve">, </w:t>
      </w:r>
      <w:r w:rsidRPr="00802E6B">
        <w:rPr>
          <w:color w:val="000000"/>
          <w:sz w:val="29"/>
          <w:szCs w:val="29"/>
          <w:lang w:val="en-US"/>
        </w:rPr>
        <w:t>cơ quan</w:t>
      </w:r>
      <w:r w:rsidR="007811FA">
        <w:rPr>
          <w:color w:val="000000"/>
          <w:sz w:val="29"/>
          <w:szCs w:val="29"/>
          <w:lang w:val="en-US"/>
        </w:rPr>
        <w:t xml:space="preserve">, </w:t>
      </w:r>
      <w:r w:rsidRPr="00802E6B">
        <w:rPr>
          <w:color w:val="000000"/>
          <w:sz w:val="29"/>
          <w:szCs w:val="29"/>
          <w:lang w:val="en-US"/>
        </w:rPr>
        <w:t>đơn vị sau sắp xếp tổ chức bộ máy hoạt động liên tục</w:t>
      </w:r>
      <w:r w:rsidR="007811FA">
        <w:rPr>
          <w:color w:val="000000"/>
          <w:sz w:val="29"/>
          <w:szCs w:val="29"/>
          <w:lang w:val="en-US"/>
        </w:rPr>
        <w:t xml:space="preserve">, </w:t>
      </w:r>
      <w:r w:rsidRPr="00802E6B">
        <w:rPr>
          <w:color w:val="000000"/>
          <w:sz w:val="29"/>
          <w:szCs w:val="29"/>
          <w:lang w:val="en-US"/>
        </w:rPr>
        <w:t xml:space="preserve">thông suốt. </w:t>
      </w:r>
      <w:r w:rsidRPr="00802E6B">
        <w:rPr>
          <w:bCs/>
          <w:color w:val="000000"/>
          <w:sz w:val="29"/>
          <w:szCs w:val="29"/>
          <w:lang w:val="en-US"/>
        </w:rPr>
        <w:t xml:space="preserve">Ban Chấp hành Trung ương </w:t>
      </w:r>
      <w:r w:rsidRPr="0015775E">
        <w:rPr>
          <w:bCs/>
          <w:color w:val="000000"/>
          <w:spacing w:val="4"/>
          <w:sz w:val="29"/>
          <w:szCs w:val="29"/>
          <w:lang w:val="en-US"/>
        </w:rPr>
        <w:t>Đảng</w:t>
      </w:r>
      <w:r w:rsidR="007811FA">
        <w:rPr>
          <w:bCs/>
          <w:color w:val="000000"/>
          <w:spacing w:val="4"/>
          <w:sz w:val="29"/>
          <w:szCs w:val="29"/>
          <w:lang w:val="en-US"/>
        </w:rPr>
        <w:t xml:space="preserve">, </w:t>
      </w:r>
      <w:r w:rsidRPr="0015775E">
        <w:rPr>
          <w:bCs/>
          <w:color w:val="000000"/>
          <w:spacing w:val="4"/>
          <w:sz w:val="29"/>
          <w:szCs w:val="29"/>
          <w:lang w:val="en-US"/>
        </w:rPr>
        <w:t>Bộ Chính trị</w:t>
      </w:r>
      <w:r w:rsidR="007811FA">
        <w:rPr>
          <w:bCs/>
          <w:color w:val="000000"/>
          <w:spacing w:val="4"/>
          <w:sz w:val="29"/>
          <w:szCs w:val="29"/>
          <w:lang w:val="en-US"/>
        </w:rPr>
        <w:t xml:space="preserve">, </w:t>
      </w:r>
      <w:r w:rsidRPr="0015775E">
        <w:rPr>
          <w:bCs/>
          <w:color w:val="000000"/>
          <w:spacing w:val="4"/>
          <w:sz w:val="29"/>
          <w:szCs w:val="29"/>
          <w:lang w:val="en-US"/>
        </w:rPr>
        <w:t>Ban Bí thư</w:t>
      </w:r>
      <w:r w:rsidR="007811FA">
        <w:rPr>
          <w:bCs/>
          <w:color w:val="000000"/>
          <w:spacing w:val="4"/>
          <w:sz w:val="29"/>
          <w:szCs w:val="29"/>
          <w:lang w:val="en-US"/>
        </w:rPr>
        <w:t xml:space="preserve">, </w:t>
      </w:r>
      <w:r w:rsidRPr="0015775E">
        <w:rPr>
          <w:bCs/>
          <w:color w:val="000000"/>
          <w:spacing w:val="4"/>
          <w:sz w:val="29"/>
          <w:szCs w:val="29"/>
          <w:lang w:val="en-US"/>
        </w:rPr>
        <w:t>các cấp uỷ</w:t>
      </w:r>
      <w:r w:rsidR="007811FA">
        <w:rPr>
          <w:bCs/>
          <w:color w:val="000000"/>
          <w:spacing w:val="4"/>
          <w:sz w:val="29"/>
          <w:szCs w:val="29"/>
          <w:lang w:val="en-US"/>
        </w:rPr>
        <w:t xml:space="preserve">, </w:t>
      </w:r>
      <w:r w:rsidRPr="0015775E">
        <w:rPr>
          <w:bCs/>
          <w:color w:val="000000"/>
          <w:spacing w:val="4"/>
          <w:sz w:val="29"/>
          <w:szCs w:val="29"/>
          <w:lang w:val="en-US"/>
        </w:rPr>
        <w:t>tổ chức đảng</w:t>
      </w:r>
      <w:r w:rsidR="007811FA">
        <w:rPr>
          <w:bCs/>
          <w:color w:val="000000"/>
          <w:spacing w:val="4"/>
          <w:sz w:val="29"/>
          <w:szCs w:val="29"/>
          <w:lang w:val="en-US"/>
        </w:rPr>
        <w:t xml:space="preserve">, </w:t>
      </w:r>
      <w:r w:rsidRPr="0015775E">
        <w:rPr>
          <w:bCs/>
          <w:color w:val="000000"/>
          <w:spacing w:val="4"/>
          <w:sz w:val="29"/>
          <w:szCs w:val="29"/>
          <w:lang w:val="en-US"/>
        </w:rPr>
        <w:t>đảng viên trong toàn</w:t>
      </w:r>
      <w:r w:rsidRPr="00802E6B">
        <w:rPr>
          <w:bCs/>
          <w:color w:val="000000"/>
          <w:sz w:val="29"/>
          <w:szCs w:val="29"/>
          <w:lang w:val="en-US"/>
        </w:rPr>
        <w:t xml:space="preserve"> Đảng đã thực hiện nghiêm quy định của Điều lệ Đảng</w:t>
      </w:r>
      <w:bookmarkStart w:id="49" w:name="_Hlk215845934"/>
      <w:r w:rsidR="007811FA">
        <w:rPr>
          <w:color w:val="000000"/>
          <w:sz w:val="29"/>
          <w:szCs w:val="29"/>
          <w:lang w:val="en-US"/>
        </w:rPr>
        <w:t xml:space="preserve">; </w:t>
      </w:r>
      <w:bookmarkEnd w:id="49"/>
      <w:r w:rsidRPr="00802E6B">
        <w:rPr>
          <w:bCs/>
          <w:color w:val="000000"/>
          <w:sz w:val="29"/>
          <w:szCs w:val="29"/>
          <w:lang w:val="en-US"/>
        </w:rPr>
        <w:t>đồng thời</w:t>
      </w:r>
      <w:r w:rsidR="007811FA">
        <w:rPr>
          <w:bCs/>
          <w:color w:val="000000"/>
          <w:sz w:val="29"/>
          <w:szCs w:val="29"/>
          <w:lang w:val="en-US"/>
        </w:rPr>
        <w:t xml:space="preserve">, </w:t>
      </w:r>
      <w:r w:rsidRPr="00802E6B">
        <w:rPr>
          <w:bCs/>
          <w:color w:val="000000"/>
          <w:sz w:val="29"/>
          <w:szCs w:val="29"/>
          <w:lang w:val="en-US"/>
        </w:rPr>
        <w:t>thường xuyên kiểm tra</w:t>
      </w:r>
      <w:r w:rsidR="007811FA">
        <w:rPr>
          <w:bCs/>
          <w:color w:val="000000"/>
          <w:sz w:val="29"/>
          <w:szCs w:val="29"/>
          <w:lang w:val="en-US"/>
        </w:rPr>
        <w:t xml:space="preserve">, </w:t>
      </w:r>
      <w:r w:rsidRPr="00802E6B">
        <w:rPr>
          <w:bCs/>
          <w:color w:val="000000"/>
          <w:sz w:val="29"/>
          <w:szCs w:val="29"/>
          <w:lang w:val="en-US"/>
        </w:rPr>
        <w:t>giám sát việc thi hành Điều lệ Đảng. Công tác kiểm tra</w:t>
      </w:r>
      <w:r w:rsidR="007811FA">
        <w:rPr>
          <w:bCs/>
          <w:color w:val="000000"/>
          <w:sz w:val="29"/>
          <w:szCs w:val="29"/>
          <w:lang w:val="en-US"/>
        </w:rPr>
        <w:t xml:space="preserve">, </w:t>
      </w:r>
      <w:r w:rsidRPr="00802E6B">
        <w:rPr>
          <w:bCs/>
          <w:color w:val="000000"/>
          <w:sz w:val="29"/>
          <w:szCs w:val="29"/>
          <w:lang w:val="en-US"/>
        </w:rPr>
        <w:t>giám sát việc quán triệt và thi hành Điều lệ Đảng</w:t>
      </w:r>
      <w:r w:rsidR="007811FA">
        <w:rPr>
          <w:bCs/>
          <w:color w:val="000000"/>
          <w:sz w:val="29"/>
          <w:szCs w:val="29"/>
          <w:lang w:val="en-US"/>
        </w:rPr>
        <w:t xml:space="preserve">, </w:t>
      </w:r>
      <w:r w:rsidRPr="00802E6B">
        <w:rPr>
          <w:bCs/>
          <w:color w:val="000000"/>
          <w:sz w:val="29"/>
          <w:szCs w:val="29"/>
          <w:lang w:val="en-US"/>
        </w:rPr>
        <w:t>quy định</w:t>
      </w:r>
      <w:r w:rsidR="007811FA">
        <w:rPr>
          <w:bCs/>
          <w:color w:val="000000"/>
          <w:sz w:val="29"/>
          <w:szCs w:val="29"/>
          <w:lang w:val="en-US"/>
        </w:rPr>
        <w:t xml:space="preserve">, </w:t>
      </w:r>
      <w:r w:rsidRPr="00802E6B">
        <w:rPr>
          <w:bCs/>
          <w:color w:val="000000"/>
          <w:sz w:val="29"/>
          <w:szCs w:val="29"/>
          <w:lang w:val="en-US"/>
        </w:rPr>
        <w:t>hướng dẫn của Trung ương được các cấp uỷ</w:t>
      </w:r>
      <w:r w:rsidR="007811FA">
        <w:rPr>
          <w:bCs/>
          <w:color w:val="000000"/>
          <w:sz w:val="29"/>
          <w:szCs w:val="29"/>
          <w:lang w:val="en-US"/>
        </w:rPr>
        <w:t xml:space="preserve">, </w:t>
      </w:r>
      <w:r w:rsidRPr="00802E6B">
        <w:rPr>
          <w:bCs/>
          <w:color w:val="000000"/>
          <w:sz w:val="29"/>
          <w:szCs w:val="29"/>
          <w:lang w:val="en-US"/>
        </w:rPr>
        <w:t>cơ quan tham mưu</w:t>
      </w:r>
      <w:r w:rsidR="007811FA">
        <w:rPr>
          <w:bCs/>
          <w:color w:val="000000"/>
          <w:sz w:val="29"/>
          <w:szCs w:val="29"/>
          <w:lang w:val="en-US"/>
        </w:rPr>
        <w:t xml:space="preserve">, </w:t>
      </w:r>
      <w:r w:rsidRPr="00802E6B">
        <w:rPr>
          <w:bCs/>
          <w:color w:val="000000"/>
          <w:sz w:val="29"/>
          <w:szCs w:val="29"/>
          <w:lang w:val="en-US"/>
        </w:rPr>
        <w:t>giúp việc</w:t>
      </w:r>
      <w:r w:rsidR="007811FA">
        <w:rPr>
          <w:bCs/>
          <w:color w:val="000000"/>
          <w:sz w:val="29"/>
          <w:szCs w:val="29"/>
          <w:lang w:val="en-US"/>
        </w:rPr>
        <w:t xml:space="preserve">, </w:t>
      </w:r>
      <w:r w:rsidRPr="00802E6B">
        <w:rPr>
          <w:bCs/>
          <w:color w:val="000000"/>
          <w:sz w:val="29"/>
          <w:szCs w:val="29"/>
          <w:lang w:val="en-US"/>
        </w:rPr>
        <w:t>uỷ ban kiểm tra cấp uỷ quan tâm thực hiện thường xuyên và gắn với việc tổng kết thi hành Điều lệ Đảng</w:t>
      </w:r>
      <w:r w:rsidR="007811FA">
        <w:rPr>
          <w:bCs/>
          <w:color w:val="000000"/>
          <w:sz w:val="29"/>
          <w:szCs w:val="29"/>
          <w:lang w:val="en-US"/>
        </w:rPr>
        <w:t xml:space="preserve">, </w:t>
      </w:r>
      <w:r w:rsidRPr="00802E6B">
        <w:rPr>
          <w:bCs/>
          <w:color w:val="000000"/>
          <w:sz w:val="29"/>
          <w:szCs w:val="29"/>
          <w:lang w:val="en-US"/>
        </w:rPr>
        <w:t>bảo đảm Điều lệ Đảng được phổ biến</w:t>
      </w:r>
      <w:r w:rsidR="007811FA">
        <w:rPr>
          <w:bCs/>
          <w:color w:val="000000"/>
          <w:sz w:val="29"/>
          <w:szCs w:val="29"/>
          <w:lang w:val="en-US"/>
        </w:rPr>
        <w:t xml:space="preserve">, </w:t>
      </w:r>
      <w:r w:rsidRPr="00802E6B">
        <w:rPr>
          <w:bCs/>
          <w:color w:val="000000"/>
          <w:sz w:val="29"/>
          <w:szCs w:val="29"/>
          <w:lang w:val="en-US"/>
        </w:rPr>
        <w:t>quán triệt sâu rộng</w:t>
      </w:r>
      <w:r w:rsidR="007811FA">
        <w:rPr>
          <w:bCs/>
          <w:color w:val="000000"/>
          <w:sz w:val="29"/>
          <w:szCs w:val="29"/>
          <w:lang w:val="en-US"/>
        </w:rPr>
        <w:t xml:space="preserve">, </w:t>
      </w:r>
      <w:r w:rsidRPr="00802E6B">
        <w:rPr>
          <w:bCs/>
          <w:color w:val="000000"/>
          <w:sz w:val="29"/>
          <w:szCs w:val="29"/>
          <w:lang w:val="en-US"/>
        </w:rPr>
        <w:t>thi hành nghiêm chỉnh</w:t>
      </w:r>
      <w:r w:rsidR="007811FA">
        <w:rPr>
          <w:bCs/>
          <w:color w:val="000000"/>
          <w:sz w:val="29"/>
          <w:szCs w:val="29"/>
          <w:lang w:val="en-US"/>
        </w:rPr>
        <w:t xml:space="preserve">, </w:t>
      </w:r>
      <w:r w:rsidRPr="00802E6B">
        <w:rPr>
          <w:bCs/>
          <w:color w:val="000000"/>
          <w:sz w:val="29"/>
          <w:szCs w:val="29"/>
          <w:lang w:val="en-US"/>
        </w:rPr>
        <w:t>thống nhất trong toàn Đảng.</w:t>
      </w:r>
      <w:bookmarkStart w:id="50" w:name="_Hlk201691218"/>
      <w:r w:rsidRPr="00802E6B">
        <w:rPr>
          <w:bCs/>
          <w:color w:val="000000"/>
          <w:sz w:val="29"/>
          <w:szCs w:val="29"/>
          <w:lang w:val="en-US"/>
        </w:rPr>
        <w:t xml:space="preserve"> Công tác phát triển đảng viên đạt kết quả cao</w:t>
      </w:r>
      <w:bookmarkEnd w:id="50"/>
      <w:r w:rsidR="007811FA">
        <w:rPr>
          <w:bCs/>
          <w:color w:val="000000"/>
          <w:sz w:val="29"/>
          <w:szCs w:val="29"/>
          <w:lang w:val="en-US"/>
        </w:rPr>
        <w:t xml:space="preserve">; </w:t>
      </w:r>
      <w:r w:rsidRPr="00802E6B">
        <w:rPr>
          <w:bCs/>
          <w:color w:val="000000"/>
          <w:sz w:val="29"/>
          <w:szCs w:val="29"/>
          <w:lang w:val="en-US"/>
        </w:rPr>
        <w:t>cơ cấu đảng viên chuyển biến theo hướng tích cực</w:t>
      </w:r>
      <w:r w:rsidR="007811FA">
        <w:rPr>
          <w:bCs/>
          <w:color w:val="000000"/>
          <w:sz w:val="29"/>
          <w:szCs w:val="29"/>
          <w:lang w:val="en-US"/>
        </w:rPr>
        <w:t xml:space="preserve">, </w:t>
      </w:r>
      <w:r w:rsidRPr="00802E6B">
        <w:rPr>
          <w:bCs/>
          <w:color w:val="000000"/>
          <w:sz w:val="29"/>
          <w:szCs w:val="29"/>
          <w:lang w:val="en-US"/>
        </w:rPr>
        <w:t>trình độ học vấn</w:t>
      </w:r>
      <w:r w:rsidR="007811FA">
        <w:rPr>
          <w:bCs/>
          <w:color w:val="000000"/>
          <w:sz w:val="29"/>
          <w:szCs w:val="29"/>
          <w:lang w:val="en-US"/>
        </w:rPr>
        <w:t xml:space="preserve">, </w:t>
      </w:r>
      <w:r w:rsidRPr="00802E6B">
        <w:rPr>
          <w:bCs/>
          <w:color w:val="000000"/>
          <w:sz w:val="29"/>
          <w:szCs w:val="29"/>
          <w:lang w:val="en-US"/>
        </w:rPr>
        <w:t>chuyên môn</w:t>
      </w:r>
      <w:r w:rsidR="007811FA">
        <w:rPr>
          <w:bCs/>
          <w:color w:val="000000"/>
          <w:sz w:val="29"/>
          <w:szCs w:val="29"/>
          <w:lang w:val="en-US"/>
        </w:rPr>
        <w:t xml:space="preserve">, </w:t>
      </w:r>
      <w:r w:rsidRPr="00802E6B">
        <w:rPr>
          <w:bCs/>
          <w:color w:val="000000"/>
          <w:sz w:val="29"/>
          <w:szCs w:val="29"/>
          <w:lang w:val="en-US"/>
        </w:rPr>
        <w:t>nghiệp vụ của đảng viên được nâng lên</w:t>
      </w:r>
      <w:r w:rsidR="007811FA">
        <w:rPr>
          <w:bCs/>
          <w:color w:val="000000"/>
          <w:sz w:val="29"/>
          <w:szCs w:val="29"/>
          <w:lang w:val="en-US"/>
        </w:rPr>
        <w:t xml:space="preserve">, </w:t>
      </w:r>
      <w:r w:rsidRPr="00802E6B">
        <w:rPr>
          <w:bCs/>
          <w:color w:val="000000"/>
          <w:sz w:val="29"/>
          <w:szCs w:val="29"/>
          <w:lang w:val="en-US"/>
        </w:rPr>
        <w:t>tỉ lệ đảng viên trẻ</w:t>
      </w:r>
      <w:r w:rsidR="007811FA">
        <w:rPr>
          <w:bCs/>
          <w:color w:val="000000"/>
          <w:sz w:val="29"/>
          <w:szCs w:val="29"/>
          <w:lang w:val="en-US"/>
        </w:rPr>
        <w:t xml:space="preserve">, </w:t>
      </w:r>
      <w:r w:rsidRPr="00802E6B">
        <w:rPr>
          <w:bCs/>
          <w:color w:val="000000"/>
          <w:sz w:val="29"/>
          <w:szCs w:val="29"/>
          <w:lang w:val="en-US"/>
        </w:rPr>
        <w:t>nữ</w:t>
      </w:r>
      <w:r w:rsidR="007811FA">
        <w:rPr>
          <w:bCs/>
          <w:color w:val="000000"/>
          <w:sz w:val="29"/>
          <w:szCs w:val="29"/>
          <w:lang w:val="en-US"/>
        </w:rPr>
        <w:t xml:space="preserve">, </w:t>
      </w:r>
      <w:r w:rsidRPr="00802E6B">
        <w:rPr>
          <w:bCs/>
          <w:color w:val="000000"/>
          <w:sz w:val="29"/>
          <w:szCs w:val="29"/>
          <w:lang w:val="en-US"/>
        </w:rPr>
        <w:t>người dân tộc thiểu số</w:t>
      </w:r>
      <w:r w:rsidR="007811FA">
        <w:rPr>
          <w:bCs/>
          <w:color w:val="000000"/>
          <w:sz w:val="29"/>
          <w:szCs w:val="29"/>
          <w:lang w:val="en-US"/>
        </w:rPr>
        <w:t xml:space="preserve">, </w:t>
      </w:r>
      <w:r w:rsidRPr="00802E6B">
        <w:rPr>
          <w:bCs/>
          <w:color w:val="000000"/>
          <w:sz w:val="29"/>
          <w:szCs w:val="29"/>
          <w:lang w:val="en-US"/>
        </w:rPr>
        <w:t xml:space="preserve">người theo tôn giáo ngày càng tăng. </w:t>
      </w:r>
    </w:p>
    <w:p w14:paraId="57F51874" w14:textId="77777777" w:rsidR="00415497" w:rsidRPr="00802E6B" w:rsidRDefault="00415497" w:rsidP="007A0816">
      <w:pPr>
        <w:pStyle w:val="Bodytext20"/>
        <w:widowControl/>
        <w:shd w:val="clear" w:color="auto" w:fill="auto"/>
        <w:spacing w:before="60" w:line="360" w:lineRule="exact"/>
        <w:ind w:firstLine="720"/>
        <w:jc w:val="both"/>
        <w:rPr>
          <w:color w:val="000000"/>
          <w:sz w:val="29"/>
          <w:szCs w:val="29"/>
          <w:lang w:val="en-US"/>
        </w:rPr>
      </w:pPr>
      <w:r w:rsidRPr="00802E6B">
        <w:rPr>
          <w:color w:val="000000"/>
          <w:spacing w:val="4"/>
          <w:sz w:val="29"/>
          <w:szCs w:val="29"/>
          <w:lang w:val="en-US"/>
        </w:rPr>
        <w:lastRenderedPageBreak/>
        <w:t>Trong các nhiệm kỳ qua</w:t>
      </w:r>
      <w:r w:rsidR="007811FA">
        <w:rPr>
          <w:color w:val="000000"/>
          <w:spacing w:val="4"/>
          <w:sz w:val="29"/>
          <w:szCs w:val="29"/>
          <w:lang w:val="en-US"/>
        </w:rPr>
        <w:t xml:space="preserve">, </w:t>
      </w:r>
      <w:r w:rsidRPr="00802E6B">
        <w:rPr>
          <w:color w:val="000000"/>
          <w:spacing w:val="4"/>
          <w:sz w:val="29"/>
          <w:szCs w:val="29"/>
          <w:lang w:val="en-US"/>
        </w:rPr>
        <w:t>mặc dù không sửa Điều lệ Đảng</w:t>
      </w:r>
      <w:r w:rsidR="007811FA">
        <w:rPr>
          <w:color w:val="000000"/>
          <w:spacing w:val="4"/>
          <w:sz w:val="29"/>
          <w:szCs w:val="29"/>
          <w:lang w:val="en-US"/>
        </w:rPr>
        <w:t xml:space="preserve">, </w:t>
      </w:r>
      <w:r w:rsidRPr="00802E6B">
        <w:rPr>
          <w:color w:val="000000"/>
          <w:spacing w:val="4"/>
          <w:sz w:val="29"/>
          <w:szCs w:val="29"/>
          <w:lang w:val="en-US"/>
        </w:rPr>
        <w:t>nhưng Đại hội</w:t>
      </w:r>
      <w:r w:rsidRPr="00802E6B">
        <w:rPr>
          <w:color w:val="000000"/>
          <w:sz w:val="29"/>
          <w:szCs w:val="29"/>
          <w:lang w:val="en-US"/>
        </w:rPr>
        <w:t xml:space="preserve"> XII</w:t>
      </w:r>
      <w:r w:rsidR="007811FA">
        <w:rPr>
          <w:color w:val="000000"/>
          <w:sz w:val="29"/>
          <w:szCs w:val="29"/>
          <w:lang w:val="en-US"/>
        </w:rPr>
        <w:t xml:space="preserve">, </w:t>
      </w:r>
      <w:r w:rsidRPr="00802E6B">
        <w:rPr>
          <w:color w:val="000000"/>
          <w:sz w:val="29"/>
          <w:szCs w:val="29"/>
          <w:lang w:val="en-US"/>
        </w:rPr>
        <w:t>Đại hội XIII đã quyết định hoặc giao Ban Chấp hành Trung ương Đảng cụ thể hoá nhiều nội dung</w:t>
      </w:r>
      <w:r w:rsidR="007811FA">
        <w:rPr>
          <w:color w:val="000000"/>
          <w:sz w:val="29"/>
          <w:szCs w:val="29"/>
          <w:lang w:val="en-US"/>
        </w:rPr>
        <w:t xml:space="preserve">, </w:t>
      </w:r>
      <w:r w:rsidRPr="00802E6B">
        <w:rPr>
          <w:color w:val="000000"/>
          <w:sz w:val="29"/>
          <w:szCs w:val="29"/>
          <w:lang w:val="en-US"/>
        </w:rPr>
        <w:t>vấn đề quan trọng</w:t>
      </w:r>
      <w:r w:rsidR="007811FA">
        <w:rPr>
          <w:color w:val="000000"/>
          <w:sz w:val="29"/>
          <w:szCs w:val="29"/>
          <w:lang w:val="en-US"/>
        </w:rPr>
        <w:t xml:space="preserve">, </w:t>
      </w:r>
      <w:r w:rsidRPr="00802E6B">
        <w:rPr>
          <w:color w:val="000000"/>
          <w:sz w:val="29"/>
          <w:szCs w:val="29"/>
          <w:lang w:val="en-US"/>
        </w:rPr>
        <w:t>cấp thiết của Đảng vào các quy định</w:t>
      </w:r>
      <w:r w:rsidR="007811FA">
        <w:rPr>
          <w:color w:val="000000"/>
          <w:sz w:val="29"/>
          <w:szCs w:val="29"/>
          <w:lang w:val="en-US"/>
        </w:rPr>
        <w:t xml:space="preserve">, </w:t>
      </w:r>
      <w:r w:rsidRPr="00802E6B">
        <w:rPr>
          <w:color w:val="000000"/>
          <w:sz w:val="29"/>
          <w:szCs w:val="29"/>
          <w:lang w:val="en-US"/>
        </w:rPr>
        <w:t>hướng dẫn của Trung ương để quyết định</w:t>
      </w:r>
      <w:r w:rsidR="008D00E6" w:rsidRPr="00802E6B">
        <w:rPr>
          <w:color w:val="000000"/>
          <w:sz w:val="29"/>
          <w:szCs w:val="29"/>
          <w:lang w:val="en-US"/>
        </w:rPr>
        <w:t xml:space="preserve"> những vấn đề có tính cách mạng</w:t>
      </w:r>
      <w:r w:rsidR="007811FA">
        <w:rPr>
          <w:color w:val="000000"/>
          <w:sz w:val="29"/>
          <w:szCs w:val="29"/>
          <w:lang w:val="en-US"/>
        </w:rPr>
        <w:t xml:space="preserve">, </w:t>
      </w:r>
      <w:r w:rsidR="008D00E6" w:rsidRPr="00802E6B">
        <w:rPr>
          <w:color w:val="000000"/>
          <w:sz w:val="29"/>
          <w:szCs w:val="29"/>
          <w:lang w:val="en-US"/>
        </w:rPr>
        <w:t>lãnh đạo</w:t>
      </w:r>
      <w:r w:rsidR="007811FA">
        <w:rPr>
          <w:color w:val="000000"/>
          <w:sz w:val="29"/>
          <w:szCs w:val="29"/>
          <w:lang w:val="en-US"/>
        </w:rPr>
        <w:t xml:space="preserve">, </w:t>
      </w:r>
      <w:r w:rsidR="008D00E6" w:rsidRPr="00802E6B">
        <w:rPr>
          <w:color w:val="000000"/>
          <w:sz w:val="29"/>
          <w:szCs w:val="29"/>
          <w:lang w:val="en-US"/>
        </w:rPr>
        <w:t xml:space="preserve">chỉ đạo đất </w:t>
      </w:r>
      <w:r w:rsidRPr="00802E6B">
        <w:rPr>
          <w:color w:val="000000"/>
          <w:sz w:val="29"/>
          <w:szCs w:val="29"/>
          <w:lang w:val="en-US"/>
        </w:rPr>
        <w:t>nước tự tin</w:t>
      </w:r>
      <w:r w:rsidR="007811FA">
        <w:rPr>
          <w:color w:val="000000"/>
          <w:sz w:val="29"/>
          <w:szCs w:val="29"/>
          <w:lang w:val="en-US"/>
        </w:rPr>
        <w:t xml:space="preserve">, </w:t>
      </w:r>
      <w:r w:rsidRPr="00802E6B">
        <w:rPr>
          <w:color w:val="000000"/>
          <w:sz w:val="29"/>
          <w:szCs w:val="29"/>
          <w:lang w:val="en-US"/>
        </w:rPr>
        <w:t>vững bước tiến vào kỷ nguyên mới</w:t>
      </w:r>
      <w:r w:rsidR="007811FA">
        <w:rPr>
          <w:color w:val="000000"/>
          <w:sz w:val="29"/>
          <w:szCs w:val="29"/>
          <w:lang w:val="en-US"/>
        </w:rPr>
        <w:t xml:space="preserve">, </w:t>
      </w:r>
      <w:r w:rsidRPr="00802E6B">
        <w:rPr>
          <w:color w:val="000000"/>
          <w:sz w:val="29"/>
          <w:szCs w:val="29"/>
          <w:lang w:val="en-US"/>
        </w:rPr>
        <w:t>kỷ nguyên vươn mình</w:t>
      </w:r>
      <w:r w:rsidR="007811FA">
        <w:rPr>
          <w:color w:val="000000"/>
          <w:sz w:val="29"/>
          <w:szCs w:val="29"/>
          <w:lang w:val="en-US"/>
        </w:rPr>
        <w:t xml:space="preserve">, </w:t>
      </w:r>
      <w:r w:rsidRPr="00802E6B">
        <w:rPr>
          <w:color w:val="000000"/>
          <w:sz w:val="29"/>
          <w:szCs w:val="29"/>
          <w:lang w:val="en-US"/>
        </w:rPr>
        <w:t>phát triển giàu mạnh</w:t>
      </w:r>
      <w:r w:rsidR="007811FA">
        <w:rPr>
          <w:color w:val="000000"/>
          <w:sz w:val="29"/>
          <w:szCs w:val="29"/>
          <w:lang w:val="en-US"/>
        </w:rPr>
        <w:t xml:space="preserve">, </w:t>
      </w:r>
      <w:r w:rsidRPr="00802E6B">
        <w:rPr>
          <w:color w:val="000000"/>
          <w:sz w:val="29"/>
          <w:szCs w:val="29"/>
          <w:lang w:val="en-US"/>
        </w:rPr>
        <w:t>thịnh vượng của dân tộc</w:t>
      </w:r>
      <w:r w:rsidR="007811FA">
        <w:rPr>
          <w:color w:val="000000"/>
          <w:sz w:val="29"/>
          <w:szCs w:val="29"/>
          <w:lang w:val="en-US"/>
        </w:rPr>
        <w:t xml:space="preserve">, </w:t>
      </w:r>
      <w:r w:rsidRPr="00802E6B">
        <w:rPr>
          <w:color w:val="000000"/>
          <w:sz w:val="29"/>
          <w:szCs w:val="29"/>
          <w:lang w:val="en-US"/>
        </w:rPr>
        <w:t>như</w:t>
      </w:r>
      <w:r w:rsidR="007811FA">
        <w:rPr>
          <w:color w:val="000000"/>
          <w:sz w:val="29"/>
          <w:szCs w:val="29"/>
          <w:lang w:val="en-US"/>
        </w:rPr>
        <w:t xml:space="preserve">: </w:t>
      </w:r>
      <w:r w:rsidR="000914B7">
        <w:rPr>
          <w:color w:val="000000"/>
          <w:sz w:val="29"/>
          <w:szCs w:val="29"/>
          <w:lang w:val="en-US"/>
        </w:rPr>
        <w:t>T</w:t>
      </w:r>
      <w:r w:rsidRPr="00802E6B">
        <w:rPr>
          <w:color w:val="000000"/>
          <w:sz w:val="29"/>
          <w:szCs w:val="29"/>
          <w:lang w:val="en-US"/>
        </w:rPr>
        <w:t>ổ chức chính quyền địa phương 2 cấp</w:t>
      </w:r>
      <w:r w:rsidR="007811FA">
        <w:rPr>
          <w:color w:val="000000"/>
          <w:sz w:val="29"/>
          <w:szCs w:val="29"/>
          <w:lang w:val="en-US"/>
        </w:rPr>
        <w:t xml:space="preserve">, </w:t>
      </w:r>
      <w:r w:rsidRPr="00802E6B">
        <w:rPr>
          <w:color w:val="000000"/>
          <w:sz w:val="29"/>
          <w:szCs w:val="29"/>
          <w:lang w:val="en-US"/>
        </w:rPr>
        <w:t>không tổ chức cấp huyện</w:t>
      </w:r>
      <w:r w:rsidR="007811FA">
        <w:rPr>
          <w:color w:val="000000"/>
          <w:sz w:val="29"/>
          <w:szCs w:val="29"/>
          <w:lang w:val="en-US"/>
        </w:rPr>
        <w:t xml:space="preserve">, </w:t>
      </w:r>
      <w:r w:rsidRPr="00802E6B">
        <w:rPr>
          <w:color w:val="000000"/>
          <w:sz w:val="29"/>
          <w:szCs w:val="29"/>
          <w:lang w:val="en-US"/>
        </w:rPr>
        <w:t>sáp nhập đơn vị hành chính cấp xã</w:t>
      </w:r>
      <w:r w:rsidR="007811FA">
        <w:rPr>
          <w:color w:val="000000"/>
          <w:sz w:val="29"/>
          <w:szCs w:val="29"/>
          <w:lang w:val="en-US"/>
        </w:rPr>
        <w:t xml:space="preserve">; </w:t>
      </w:r>
      <w:r w:rsidRPr="00802E6B">
        <w:rPr>
          <w:color w:val="000000"/>
          <w:sz w:val="29"/>
          <w:szCs w:val="29"/>
          <w:lang w:val="en-US"/>
        </w:rPr>
        <w:t>kết thúc hoạt động của các đảng đoàn</w:t>
      </w:r>
      <w:r w:rsidR="007811FA">
        <w:rPr>
          <w:color w:val="000000"/>
          <w:sz w:val="29"/>
          <w:szCs w:val="29"/>
          <w:lang w:val="en-US"/>
        </w:rPr>
        <w:t xml:space="preserve">, </w:t>
      </w:r>
      <w:r w:rsidRPr="00802E6B">
        <w:rPr>
          <w:color w:val="000000"/>
          <w:sz w:val="29"/>
          <w:szCs w:val="29"/>
          <w:lang w:val="en-US"/>
        </w:rPr>
        <w:t>ban cán sự đảng ở cấp Trung ương và cấp tỉnh</w:t>
      </w:r>
      <w:r w:rsidR="007811FA">
        <w:rPr>
          <w:color w:val="000000"/>
          <w:sz w:val="29"/>
          <w:szCs w:val="29"/>
          <w:lang w:val="en-US"/>
        </w:rPr>
        <w:t xml:space="preserve">; </w:t>
      </w:r>
      <w:r w:rsidRPr="00802E6B">
        <w:rPr>
          <w:color w:val="000000"/>
          <w:sz w:val="29"/>
          <w:szCs w:val="29"/>
          <w:lang w:val="en-US"/>
        </w:rPr>
        <w:t>Bộ Chính trị</w:t>
      </w:r>
      <w:r w:rsidR="007811FA">
        <w:rPr>
          <w:color w:val="000000"/>
          <w:sz w:val="29"/>
          <w:szCs w:val="29"/>
          <w:lang w:val="en-US"/>
        </w:rPr>
        <w:t xml:space="preserve">, </w:t>
      </w:r>
      <w:r w:rsidRPr="00802E6B">
        <w:rPr>
          <w:color w:val="000000"/>
          <w:sz w:val="29"/>
          <w:szCs w:val="29"/>
          <w:lang w:val="en-US"/>
        </w:rPr>
        <w:t>cấp uỷ cấp trên chỉ định ban chấp hành</w:t>
      </w:r>
      <w:r w:rsidR="007811FA">
        <w:rPr>
          <w:color w:val="000000"/>
          <w:sz w:val="29"/>
          <w:szCs w:val="29"/>
          <w:lang w:val="en-US"/>
        </w:rPr>
        <w:t xml:space="preserve">, </w:t>
      </w:r>
      <w:r w:rsidRPr="00802E6B">
        <w:rPr>
          <w:color w:val="000000"/>
          <w:sz w:val="29"/>
          <w:szCs w:val="29"/>
          <w:lang w:val="en-US"/>
        </w:rPr>
        <w:t>ban thường vụ</w:t>
      </w:r>
      <w:r w:rsidR="007811FA">
        <w:rPr>
          <w:color w:val="000000"/>
          <w:sz w:val="29"/>
          <w:szCs w:val="29"/>
          <w:lang w:val="en-US"/>
        </w:rPr>
        <w:t xml:space="preserve">, </w:t>
      </w:r>
      <w:r w:rsidRPr="00802E6B">
        <w:rPr>
          <w:color w:val="000000"/>
          <w:sz w:val="29"/>
          <w:szCs w:val="29"/>
          <w:lang w:val="en-US"/>
        </w:rPr>
        <w:t>bí thư</w:t>
      </w:r>
      <w:r w:rsidR="007811FA">
        <w:rPr>
          <w:color w:val="000000"/>
          <w:sz w:val="29"/>
          <w:szCs w:val="29"/>
          <w:lang w:val="en-US"/>
        </w:rPr>
        <w:t xml:space="preserve">, </w:t>
      </w:r>
      <w:r w:rsidRPr="00802E6B">
        <w:rPr>
          <w:color w:val="000000"/>
          <w:sz w:val="29"/>
          <w:szCs w:val="29"/>
          <w:lang w:val="en-US"/>
        </w:rPr>
        <w:t>phó bí thư</w:t>
      </w:r>
      <w:r w:rsidR="007811FA">
        <w:rPr>
          <w:color w:val="000000"/>
          <w:sz w:val="29"/>
          <w:szCs w:val="29"/>
          <w:lang w:val="en-US"/>
        </w:rPr>
        <w:t xml:space="preserve">, </w:t>
      </w:r>
      <w:r w:rsidRPr="00802E6B">
        <w:rPr>
          <w:color w:val="000000"/>
          <w:sz w:val="29"/>
          <w:szCs w:val="29"/>
          <w:lang w:val="en-US"/>
        </w:rPr>
        <w:t>uỷ ban kiểm tra</w:t>
      </w:r>
      <w:r w:rsidR="007811FA">
        <w:rPr>
          <w:color w:val="000000"/>
          <w:sz w:val="29"/>
          <w:szCs w:val="29"/>
          <w:lang w:val="en-US"/>
        </w:rPr>
        <w:t xml:space="preserve">, </w:t>
      </w:r>
      <w:r w:rsidRPr="00802E6B">
        <w:rPr>
          <w:color w:val="000000"/>
          <w:sz w:val="29"/>
          <w:szCs w:val="29"/>
          <w:lang w:val="en-US"/>
        </w:rPr>
        <w:t>chủ nhiệm</w:t>
      </w:r>
      <w:r w:rsidR="007811FA">
        <w:rPr>
          <w:color w:val="000000"/>
          <w:sz w:val="29"/>
          <w:szCs w:val="29"/>
          <w:lang w:val="en-US"/>
        </w:rPr>
        <w:t xml:space="preserve">, </w:t>
      </w:r>
      <w:r w:rsidRPr="00802E6B">
        <w:rPr>
          <w:color w:val="000000"/>
          <w:sz w:val="29"/>
          <w:szCs w:val="29"/>
          <w:lang w:val="en-US"/>
        </w:rPr>
        <w:t>phó chủ nhiệm uỷ ban kiểm tra đảng uỷ trực thuộc Trung ương và những nơi thành lập mới các cấp uỷ</w:t>
      </w:r>
      <w:r w:rsidR="007811FA">
        <w:rPr>
          <w:color w:val="000000"/>
          <w:sz w:val="29"/>
          <w:szCs w:val="29"/>
          <w:lang w:val="en-US"/>
        </w:rPr>
        <w:t xml:space="preserve">, </w:t>
      </w:r>
      <w:r w:rsidRPr="00802E6B">
        <w:rPr>
          <w:color w:val="000000"/>
          <w:sz w:val="29"/>
          <w:szCs w:val="29"/>
          <w:lang w:val="en-US"/>
        </w:rPr>
        <w:t>tổ chức đảng</w:t>
      </w:r>
      <w:r w:rsidR="007811FA">
        <w:rPr>
          <w:color w:val="000000"/>
          <w:sz w:val="29"/>
          <w:szCs w:val="29"/>
          <w:lang w:val="en-US"/>
        </w:rPr>
        <w:t xml:space="preserve">; </w:t>
      </w:r>
      <w:r w:rsidRPr="00802E6B">
        <w:rPr>
          <w:color w:val="000000"/>
          <w:sz w:val="29"/>
          <w:szCs w:val="29"/>
          <w:lang w:val="en-US"/>
        </w:rPr>
        <w:t>tổ chức các đảng bộ xã</w:t>
      </w:r>
      <w:r w:rsidR="007811FA">
        <w:rPr>
          <w:color w:val="000000"/>
          <w:sz w:val="29"/>
          <w:szCs w:val="29"/>
          <w:lang w:val="en-US"/>
        </w:rPr>
        <w:t xml:space="preserve">, </w:t>
      </w:r>
      <w:r w:rsidRPr="00802E6B">
        <w:rPr>
          <w:color w:val="000000"/>
          <w:sz w:val="29"/>
          <w:szCs w:val="29"/>
          <w:lang w:val="en-US"/>
        </w:rPr>
        <w:t>phường</w:t>
      </w:r>
      <w:r w:rsidR="007811FA">
        <w:rPr>
          <w:color w:val="000000"/>
          <w:sz w:val="29"/>
          <w:szCs w:val="29"/>
          <w:lang w:val="en-US"/>
        </w:rPr>
        <w:t xml:space="preserve">, </w:t>
      </w:r>
      <w:r w:rsidRPr="00802E6B">
        <w:rPr>
          <w:color w:val="000000"/>
          <w:sz w:val="29"/>
          <w:szCs w:val="29"/>
          <w:lang w:val="en-US"/>
        </w:rPr>
        <w:t>đặc khu trực thuộc tỉnh uỷ</w:t>
      </w:r>
      <w:r w:rsidR="007811FA">
        <w:rPr>
          <w:color w:val="000000"/>
          <w:sz w:val="29"/>
          <w:szCs w:val="29"/>
          <w:lang w:val="en-US"/>
        </w:rPr>
        <w:t xml:space="preserve">, </w:t>
      </w:r>
      <w:r w:rsidRPr="00802E6B">
        <w:rPr>
          <w:color w:val="000000"/>
          <w:sz w:val="29"/>
          <w:szCs w:val="29"/>
          <w:lang w:val="en-US"/>
        </w:rPr>
        <w:t>thành uỷ là đảng bộ cấp trên trực tiếp của tổ chức cơ sở đảng</w:t>
      </w:r>
      <w:r w:rsidR="007811FA">
        <w:rPr>
          <w:color w:val="000000"/>
          <w:sz w:val="29"/>
          <w:szCs w:val="29"/>
          <w:lang w:val="en-US"/>
        </w:rPr>
        <w:t xml:space="preserve">; </w:t>
      </w:r>
      <w:r w:rsidR="008D00E6" w:rsidRPr="00802E6B">
        <w:rPr>
          <w:color w:val="000000"/>
          <w:sz w:val="29"/>
          <w:szCs w:val="29"/>
          <w:lang w:val="en-US"/>
        </w:rPr>
        <w:t>bố trí bí thư</w:t>
      </w:r>
      <w:r w:rsidR="007811FA">
        <w:rPr>
          <w:color w:val="000000"/>
          <w:sz w:val="29"/>
          <w:szCs w:val="29"/>
          <w:lang w:val="en-US"/>
        </w:rPr>
        <w:t xml:space="preserve">, </w:t>
      </w:r>
      <w:r w:rsidR="008D00E6" w:rsidRPr="00802E6B">
        <w:rPr>
          <w:color w:val="000000"/>
          <w:sz w:val="29"/>
          <w:szCs w:val="29"/>
          <w:lang w:val="en-US"/>
        </w:rPr>
        <w:t>chủ tịch</w:t>
      </w:r>
      <w:r w:rsidR="007811FA">
        <w:rPr>
          <w:color w:val="000000"/>
          <w:sz w:val="29"/>
          <w:szCs w:val="29"/>
          <w:lang w:val="en-US"/>
        </w:rPr>
        <w:t xml:space="preserve">, </w:t>
      </w:r>
      <w:r w:rsidR="008D00E6" w:rsidRPr="00802E6B">
        <w:rPr>
          <w:color w:val="000000"/>
          <w:sz w:val="29"/>
          <w:szCs w:val="29"/>
          <w:lang w:val="en-US"/>
        </w:rPr>
        <w:t xml:space="preserve">chủ nhiệm </w:t>
      </w:r>
      <w:r w:rsidR="00EF1853" w:rsidRPr="00802E6B">
        <w:rPr>
          <w:color w:val="000000"/>
          <w:sz w:val="29"/>
          <w:szCs w:val="29"/>
          <w:lang w:val="en-US"/>
        </w:rPr>
        <w:t>uỷ</w:t>
      </w:r>
      <w:r w:rsidR="008D00E6" w:rsidRPr="00802E6B">
        <w:rPr>
          <w:color w:val="000000"/>
          <w:sz w:val="29"/>
          <w:szCs w:val="29"/>
          <w:lang w:val="en-US"/>
        </w:rPr>
        <w:t xml:space="preserve"> ban kiểm tra</w:t>
      </w:r>
      <w:r w:rsidR="007811FA">
        <w:rPr>
          <w:color w:val="000000"/>
          <w:sz w:val="29"/>
          <w:szCs w:val="29"/>
          <w:lang w:val="en-US"/>
        </w:rPr>
        <w:t xml:space="preserve">, </w:t>
      </w:r>
      <w:r w:rsidR="008D00E6" w:rsidRPr="00802E6B">
        <w:rPr>
          <w:color w:val="000000"/>
          <w:sz w:val="29"/>
          <w:szCs w:val="29"/>
          <w:lang w:val="en-US"/>
        </w:rPr>
        <w:t>chánh thanh tra cấp tỉnh không phải người địa phương</w:t>
      </w:r>
      <w:r w:rsidRPr="00802E6B">
        <w:rPr>
          <w:color w:val="000000"/>
          <w:sz w:val="29"/>
          <w:szCs w:val="29"/>
          <w:lang w:val="en-US"/>
        </w:rPr>
        <w:t>...</w:t>
      </w:r>
    </w:p>
    <w:p w14:paraId="70B7F507" w14:textId="77777777" w:rsidR="00415497" w:rsidRPr="000914B7" w:rsidRDefault="00415497" w:rsidP="007A0816">
      <w:pPr>
        <w:pStyle w:val="Bodytext20"/>
        <w:widowControl/>
        <w:shd w:val="clear" w:color="auto" w:fill="auto"/>
        <w:spacing w:before="60" w:line="360" w:lineRule="exact"/>
        <w:ind w:firstLine="720"/>
        <w:jc w:val="both"/>
        <w:rPr>
          <w:color w:val="000000"/>
          <w:sz w:val="29"/>
          <w:szCs w:val="29"/>
          <w:lang w:val="en-US"/>
        </w:rPr>
      </w:pPr>
      <w:r w:rsidRPr="00802E6B">
        <w:rPr>
          <w:bCs/>
          <w:i/>
          <w:color w:val="000000"/>
          <w:sz w:val="29"/>
          <w:szCs w:val="29"/>
          <w:lang w:val="en-US"/>
        </w:rPr>
        <w:t>Đạt được những kết quả nêu trên là do</w:t>
      </w:r>
      <w:r w:rsidR="007811FA">
        <w:rPr>
          <w:bCs/>
          <w:i/>
          <w:color w:val="000000"/>
          <w:sz w:val="29"/>
          <w:szCs w:val="29"/>
          <w:lang w:val="en-US"/>
        </w:rPr>
        <w:t xml:space="preserve">: </w:t>
      </w:r>
      <w:r w:rsidRPr="000914B7">
        <w:rPr>
          <w:color w:val="000000"/>
          <w:sz w:val="29"/>
          <w:szCs w:val="29"/>
          <w:lang w:val="en-US"/>
        </w:rPr>
        <w:t>(1) Điều lệ Đảng đã xác định rõ tôn chỉ</w:t>
      </w:r>
      <w:r w:rsidR="007811FA">
        <w:rPr>
          <w:color w:val="000000"/>
          <w:sz w:val="29"/>
          <w:szCs w:val="29"/>
          <w:lang w:val="en-US"/>
        </w:rPr>
        <w:t xml:space="preserve">, </w:t>
      </w:r>
      <w:r w:rsidRPr="000914B7">
        <w:rPr>
          <w:color w:val="000000"/>
          <w:sz w:val="29"/>
          <w:szCs w:val="29"/>
          <w:lang w:val="en-US"/>
        </w:rPr>
        <w:t>mục đích</w:t>
      </w:r>
      <w:r w:rsidR="007811FA">
        <w:rPr>
          <w:color w:val="000000"/>
          <w:sz w:val="29"/>
          <w:szCs w:val="29"/>
          <w:lang w:val="en-US"/>
        </w:rPr>
        <w:t xml:space="preserve">, </w:t>
      </w:r>
      <w:r w:rsidRPr="000914B7">
        <w:rPr>
          <w:color w:val="000000"/>
          <w:sz w:val="29"/>
          <w:szCs w:val="29"/>
          <w:lang w:val="en-US"/>
        </w:rPr>
        <w:t>hệ tư tưởng</w:t>
      </w:r>
      <w:r w:rsidR="007811FA">
        <w:rPr>
          <w:color w:val="000000"/>
          <w:sz w:val="29"/>
          <w:szCs w:val="29"/>
          <w:lang w:val="en-US"/>
        </w:rPr>
        <w:t xml:space="preserve">, </w:t>
      </w:r>
      <w:r w:rsidRPr="000914B7">
        <w:rPr>
          <w:color w:val="000000"/>
          <w:sz w:val="29"/>
          <w:szCs w:val="29"/>
          <w:lang w:val="en-US"/>
        </w:rPr>
        <w:t>các nguyên tắc về tổ chức</w:t>
      </w:r>
      <w:r w:rsidR="007811FA">
        <w:rPr>
          <w:color w:val="000000"/>
          <w:sz w:val="29"/>
          <w:szCs w:val="29"/>
          <w:lang w:val="en-US"/>
        </w:rPr>
        <w:t xml:space="preserve">, </w:t>
      </w:r>
      <w:r w:rsidRPr="000914B7">
        <w:rPr>
          <w:color w:val="000000"/>
          <w:sz w:val="29"/>
          <w:szCs w:val="29"/>
          <w:lang w:val="en-US"/>
        </w:rPr>
        <w:t>hoạt động</w:t>
      </w:r>
      <w:r w:rsidR="007811FA">
        <w:rPr>
          <w:color w:val="000000"/>
          <w:sz w:val="29"/>
          <w:szCs w:val="29"/>
          <w:lang w:val="en-US"/>
        </w:rPr>
        <w:t xml:space="preserve">, </w:t>
      </w:r>
      <w:r w:rsidRPr="000914B7">
        <w:rPr>
          <w:color w:val="000000"/>
          <w:sz w:val="29"/>
          <w:szCs w:val="29"/>
          <w:lang w:val="en-US"/>
        </w:rPr>
        <w:t>hệ thống tổ chức</w:t>
      </w:r>
      <w:r w:rsidR="007811FA">
        <w:rPr>
          <w:color w:val="000000"/>
          <w:sz w:val="29"/>
          <w:szCs w:val="29"/>
          <w:lang w:val="en-US"/>
        </w:rPr>
        <w:t xml:space="preserve">, </w:t>
      </w:r>
      <w:r w:rsidRPr="000914B7">
        <w:rPr>
          <w:color w:val="000000"/>
          <w:sz w:val="29"/>
          <w:szCs w:val="29"/>
          <w:lang w:val="en-US"/>
        </w:rPr>
        <w:t>phương thức lãnh đạo</w:t>
      </w:r>
      <w:r w:rsidR="007811FA">
        <w:rPr>
          <w:color w:val="000000"/>
          <w:sz w:val="29"/>
          <w:szCs w:val="29"/>
          <w:lang w:val="en-US"/>
        </w:rPr>
        <w:t xml:space="preserve">, </w:t>
      </w:r>
      <w:r w:rsidRPr="000914B7">
        <w:rPr>
          <w:color w:val="000000"/>
          <w:sz w:val="29"/>
          <w:szCs w:val="29"/>
          <w:lang w:val="en-US"/>
        </w:rPr>
        <w:t>cầm quyền của Đảng và quy định trách nhiệm</w:t>
      </w:r>
      <w:r w:rsidR="007811FA">
        <w:rPr>
          <w:color w:val="000000"/>
          <w:sz w:val="29"/>
          <w:szCs w:val="29"/>
          <w:lang w:val="en-US"/>
        </w:rPr>
        <w:t xml:space="preserve">, </w:t>
      </w:r>
      <w:r w:rsidRPr="000914B7">
        <w:rPr>
          <w:color w:val="000000"/>
          <w:sz w:val="29"/>
          <w:szCs w:val="29"/>
          <w:lang w:val="en-US"/>
        </w:rPr>
        <w:t>nghĩa vụ</w:t>
      </w:r>
      <w:r w:rsidR="007811FA">
        <w:rPr>
          <w:color w:val="000000"/>
          <w:sz w:val="29"/>
          <w:szCs w:val="29"/>
          <w:lang w:val="en-US"/>
        </w:rPr>
        <w:t xml:space="preserve">, </w:t>
      </w:r>
      <w:r w:rsidRPr="000914B7">
        <w:rPr>
          <w:color w:val="000000"/>
          <w:sz w:val="29"/>
          <w:szCs w:val="29"/>
          <w:lang w:val="en-US"/>
        </w:rPr>
        <w:t>quyền hạn của tổ chức đảng</w:t>
      </w:r>
      <w:r w:rsidR="007811FA">
        <w:rPr>
          <w:color w:val="000000"/>
          <w:sz w:val="29"/>
          <w:szCs w:val="29"/>
          <w:lang w:val="en-US"/>
        </w:rPr>
        <w:t xml:space="preserve">, </w:t>
      </w:r>
      <w:r w:rsidRPr="000914B7">
        <w:rPr>
          <w:color w:val="000000"/>
          <w:sz w:val="29"/>
          <w:szCs w:val="29"/>
          <w:lang w:val="en-US"/>
        </w:rPr>
        <w:t>đảng viên</w:t>
      </w:r>
      <w:r w:rsidR="007811FA">
        <w:rPr>
          <w:color w:val="000000"/>
          <w:sz w:val="29"/>
          <w:szCs w:val="29"/>
          <w:lang w:val="en-US"/>
        </w:rPr>
        <w:t xml:space="preserve">; </w:t>
      </w:r>
      <w:r w:rsidRPr="000914B7">
        <w:rPr>
          <w:color w:val="000000"/>
          <w:sz w:val="29"/>
          <w:szCs w:val="29"/>
          <w:lang w:val="en-US"/>
        </w:rPr>
        <w:t>đã được thực hiện ổn định qua</w:t>
      </w:r>
      <w:r w:rsidRPr="000914B7">
        <w:rPr>
          <w:b/>
          <w:bCs/>
          <w:color w:val="000000"/>
          <w:sz w:val="29"/>
          <w:szCs w:val="29"/>
          <w:lang w:val="en-US"/>
        </w:rPr>
        <w:t xml:space="preserve"> </w:t>
      </w:r>
      <w:r w:rsidRPr="000914B7">
        <w:rPr>
          <w:color w:val="000000"/>
          <w:sz w:val="29"/>
          <w:szCs w:val="29"/>
          <w:lang w:val="en-US"/>
        </w:rPr>
        <w:t>nhiều nhiệm kỳ. (2) Sự lãnh đạo</w:t>
      </w:r>
      <w:r w:rsidR="007811FA">
        <w:rPr>
          <w:color w:val="000000"/>
          <w:sz w:val="29"/>
          <w:szCs w:val="29"/>
          <w:lang w:val="en-US"/>
        </w:rPr>
        <w:t xml:space="preserve">, </w:t>
      </w:r>
      <w:r w:rsidRPr="000914B7">
        <w:rPr>
          <w:color w:val="000000"/>
          <w:sz w:val="29"/>
          <w:szCs w:val="29"/>
          <w:lang w:val="en-US"/>
        </w:rPr>
        <w:t>chỉ đạo thường xuyên</w:t>
      </w:r>
      <w:r w:rsidR="007811FA">
        <w:rPr>
          <w:color w:val="000000"/>
          <w:sz w:val="29"/>
          <w:szCs w:val="29"/>
          <w:lang w:val="en-US"/>
        </w:rPr>
        <w:t xml:space="preserve">, </w:t>
      </w:r>
      <w:r w:rsidRPr="000914B7">
        <w:rPr>
          <w:color w:val="000000"/>
          <w:sz w:val="29"/>
          <w:szCs w:val="29"/>
          <w:lang w:val="en-US"/>
        </w:rPr>
        <w:t>sâu sát của Ban Chấp hành Trung ương Đảng</w:t>
      </w:r>
      <w:r w:rsidR="007811FA">
        <w:rPr>
          <w:color w:val="000000"/>
          <w:sz w:val="29"/>
          <w:szCs w:val="29"/>
          <w:lang w:val="en-US"/>
        </w:rPr>
        <w:t xml:space="preserve">, </w:t>
      </w:r>
      <w:r w:rsidRPr="000914B7">
        <w:rPr>
          <w:color w:val="000000"/>
          <w:sz w:val="29"/>
          <w:szCs w:val="29"/>
          <w:lang w:val="en-US"/>
        </w:rPr>
        <w:t>Bộ Chính trị</w:t>
      </w:r>
      <w:r w:rsidR="007811FA">
        <w:rPr>
          <w:color w:val="000000"/>
          <w:sz w:val="29"/>
          <w:szCs w:val="29"/>
          <w:lang w:val="en-US"/>
        </w:rPr>
        <w:t xml:space="preserve">, </w:t>
      </w:r>
      <w:r w:rsidRPr="000914B7">
        <w:rPr>
          <w:color w:val="000000"/>
          <w:sz w:val="29"/>
          <w:szCs w:val="29"/>
          <w:lang w:val="en-US"/>
        </w:rPr>
        <w:t>Ban Bí thư và các cấp uỷ</w:t>
      </w:r>
      <w:r w:rsidR="007811FA">
        <w:rPr>
          <w:color w:val="000000"/>
          <w:sz w:val="29"/>
          <w:szCs w:val="29"/>
          <w:lang w:val="en-US"/>
        </w:rPr>
        <w:t xml:space="preserve">, </w:t>
      </w:r>
      <w:r w:rsidRPr="000914B7">
        <w:rPr>
          <w:color w:val="000000"/>
          <w:sz w:val="29"/>
          <w:szCs w:val="29"/>
          <w:lang w:val="en-US"/>
        </w:rPr>
        <w:t>tổ chức đảng. (3) Sự chủ động</w:t>
      </w:r>
      <w:r w:rsidR="007811FA">
        <w:rPr>
          <w:color w:val="000000"/>
          <w:sz w:val="29"/>
          <w:szCs w:val="29"/>
          <w:lang w:val="en-US"/>
        </w:rPr>
        <w:t xml:space="preserve">, </w:t>
      </w:r>
      <w:r w:rsidRPr="000914B7">
        <w:rPr>
          <w:color w:val="000000"/>
          <w:sz w:val="29"/>
          <w:szCs w:val="29"/>
          <w:lang w:val="en-US"/>
        </w:rPr>
        <w:t>tích cực</w:t>
      </w:r>
      <w:r w:rsidR="007811FA">
        <w:rPr>
          <w:color w:val="000000"/>
          <w:sz w:val="29"/>
          <w:szCs w:val="29"/>
          <w:lang w:val="en-US"/>
        </w:rPr>
        <w:t xml:space="preserve">, </w:t>
      </w:r>
      <w:r w:rsidRPr="000914B7">
        <w:rPr>
          <w:color w:val="000000"/>
          <w:sz w:val="29"/>
          <w:szCs w:val="29"/>
          <w:lang w:val="en-US"/>
        </w:rPr>
        <w:t>trách nhiệm của các cơ quan tham mưu</w:t>
      </w:r>
      <w:r w:rsidR="007811FA">
        <w:rPr>
          <w:color w:val="000000"/>
          <w:sz w:val="29"/>
          <w:szCs w:val="29"/>
          <w:lang w:val="en-US"/>
        </w:rPr>
        <w:t xml:space="preserve">, </w:t>
      </w:r>
      <w:r w:rsidRPr="000914B7">
        <w:rPr>
          <w:color w:val="000000"/>
          <w:sz w:val="29"/>
          <w:szCs w:val="29"/>
          <w:lang w:val="en-US"/>
        </w:rPr>
        <w:t>giúp việc của cấp uỷ các cấp. (4) Ý thức tự giác</w:t>
      </w:r>
      <w:r w:rsidR="007811FA">
        <w:rPr>
          <w:color w:val="000000"/>
          <w:sz w:val="29"/>
          <w:szCs w:val="29"/>
          <w:lang w:val="en-US"/>
        </w:rPr>
        <w:t xml:space="preserve">, </w:t>
      </w:r>
      <w:r w:rsidRPr="000914B7">
        <w:rPr>
          <w:color w:val="000000"/>
          <w:sz w:val="29"/>
          <w:szCs w:val="29"/>
          <w:lang w:val="en-US"/>
        </w:rPr>
        <w:t>nghiêm túc chấp hành của tổ chức đảng</w:t>
      </w:r>
      <w:r w:rsidR="007811FA">
        <w:rPr>
          <w:color w:val="000000"/>
          <w:sz w:val="29"/>
          <w:szCs w:val="29"/>
          <w:lang w:val="en-US"/>
        </w:rPr>
        <w:t xml:space="preserve">, </w:t>
      </w:r>
      <w:r w:rsidRPr="000914B7">
        <w:rPr>
          <w:color w:val="000000"/>
          <w:sz w:val="29"/>
          <w:szCs w:val="29"/>
          <w:lang w:val="en-US"/>
        </w:rPr>
        <w:t>đảng viên</w:t>
      </w:r>
      <w:r w:rsidR="007811FA">
        <w:rPr>
          <w:color w:val="000000"/>
          <w:sz w:val="29"/>
          <w:szCs w:val="29"/>
          <w:lang w:val="en-US"/>
        </w:rPr>
        <w:t xml:space="preserve">; </w:t>
      </w:r>
      <w:r w:rsidRPr="000914B7">
        <w:rPr>
          <w:color w:val="000000"/>
          <w:sz w:val="29"/>
          <w:szCs w:val="29"/>
          <w:lang w:val="en-US"/>
        </w:rPr>
        <w:t>trách nhiệm nêu gương của cán bộ</w:t>
      </w:r>
      <w:r w:rsidR="007811FA">
        <w:rPr>
          <w:color w:val="000000"/>
          <w:sz w:val="29"/>
          <w:szCs w:val="29"/>
          <w:lang w:val="en-US"/>
        </w:rPr>
        <w:t xml:space="preserve">, </w:t>
      </w:r>
      <w:r w:rsidRPr="000914B7">
        <w:rPr>
          <w:color w:val="000000"/>
          <w:sz w:val="29"/>
          <w:szCs w:val="29"/>
          <w:lang w:val="en-US"/>
        </w:rPr>
        <w:t>đảng viên</w:t>
      </w:r>
      <w:r w:rsidR="007811FA">
        <w:rPr>
          <w:color w:val="000000"/>
          <w:sz w:val="29"/>
          <w:szCs w:val="29"/>
          <w:lang w:val="en-US"/>
        </w:rPr>
        <w:t xml:space="preserve">, </w:t>
      </w:r>
      <w:r w:rsidRPr="000914B7">
        <w:rPr>
          <w:color w:val="000000"/>
          <w:sz w:val="29"/>
          <w:szCs w:val="29"/>
          <w:lang w:val="en-US"/>
        </w:rPr>
        <w:t>nhất là người đứng đầu trong việc chấp hành Điều lệ và các quy định của Đảng. (5) Kế thừa</w:t>
      </w:r>
      <w:r w:rsidR="007811FA">
        <w:rPr>
          <w:color w:val="000000"/>
          <w:sz w:val="29"/>
          <w:szCs w:val="29"/>
          <w:lang w:val="en-US"/>
        </w:rPr>
        <w:t xml:space="preserve">, </w:t>
      </w:r>
      <w:r w:rsidRPr="000914B7">
        <w:rPr>
          <w:color w:val="000000"/>
          <w:sz w:val="29"/>
          <w:szCs w:val="29"/>
          <w:lang w:val="en-US"/>
        </w:rPr>
        <w:t>phát huy những kết quả</w:t>
      </w:r>
      <w:r w:rsidR="007811FA">
        <w:rPr>
          <w:color w:val="000000"/>
          <w:sz w:val="29"/>
          <w:szCs w:val="29"/>
          <w:lang w:val="en-US"/>
        </w:rPr>
        <w:t xml:space="preserve">, </w:t>
      </w:r>
      <w:r w:rsidRPr="000914B7">
        <w:rPr>
          <w:color w:val="000000"/>
          <w:sz w:val="29"/>
          <w:szCs w:val="29"/>
          <w:lang w:val="en-US"/>
        </w:rPr>
        <w:t xml:space="preserve">kinh nghiệm của các nhiệm kỳ trước. </w:t>
      </w:r>
      <w:bookmarkEnd w:id="47"/>
    </w:p>
    <w:p w14:paraId="5C3FF40B" w14:textId="77777777" w:rsidR="00415497" w:rsidRPr="00802E6B" w:rsidRDefault="00415497" w:rsidP="007A0816">
      <w:pPr>
        <w:pStyle w:val="Bodytext20"/>
        <w:widowControl/>
        <w:shd w:val="clear" w:color="auto" w:fill="auto"/>
        <w:spacing w:before="60" w:line="360" w:lineRule="exact"/>
        <w:ind w:firstLine="720"/>
        <w:jc w:val="both"/>
        <w:rPr>
          <w:bCs/>
          <w:iCs/>
          <w:color w:val="000000"/>
          <w:sz w:val="29"/>
          <w:szCs w:val="29"/>
          <w:lang w:val="en-US"/>
        </w:rPr>
      </w:pPr>
      <w:r w:rsidRPr="00802E6B">
        <w:rPr>
          <w:i/>
          <w:color w:val="000000"/>
          <w:sz w:val="29"/>
          <w:szCs w:val="29"/>
          <w:lang w:val="en-US"/>
        </w:rPr>
        <w:t>Tuy nhiên</w:t>
      </w:r>
      <w:r w:rsidR="007811FA">
        <w:rPr>
          <w:i/>
          <w:color w:val="000000"/>
          <w:sz w:val="29"/>
          <w:szCs w:val="29"/>
          <w:lang w:val="en-US"/>
        </w:rPr>
        <w:t xml:space="preserve">, </w:t>
      </w:r>
      <w:r w:rsidRPr="00802E6B">
        <w:rPr>
          <w:i/>
          <w:color w:val="000000"/>
          <w:sz w:val="29"/>
          <w:szCs w:val="29"/>
          <w:lang w:val="en-US"/>
        </w:rPr>
        <w:t>quá trình thi hành Điều lệ Đảng còn một số hạn chế</w:t>
      </w:r>
      <w:r w:rsidR="007811FA">
        <w:rPr>
          <w:i/>
          <w:color w:val="000000"/>
          <w:sz w:val="29"/>
          <w:szCs w:val="29"/>
          <w:lang w:val="en-US"/>
        </w:rPr>
        <w:t xml:space="preserve">, </w:t>
      </w:r>
      <w:r w:rsidRPr="00802E6B">
        <w:rPr>
          <w:i/>
          <w:color w:val="000000"/>
          <w:sz w:val="29"/>
          <w:szCs w:val="29"/>
          <w:lang w:val="en-US"/>
        </w:rPr>
        <w:t>vướng mắc</w:t>
      </w:r>
      <w:r w:rsidR="007811FA">
        <w:rPr>
          <w:i/>
          <w:color w:val="000000"/>
          <w:sz w:val="29"/>
          <w:szCs w:val="29"/>
          <w:lang w:val="en-US"/>
        </w:rPr>
        <w:t xml:space="preserve">: </w:t>
      </w:r>
      <w:bookmarkStart w:id="51" w:name="_Hlk175321662"/>
      <w:r w:rsidRPr="00802E6B">
        <w:rPr>
          <w:color w:val="000000"/>
          <w:sz w:val="29"/>
          <w:szCs w:val="29"/>
          <w:lang w:val="en-US"/>
        </w:rPr>
        <w:t>Một số cấp uỷ</w:t>
      </w:r>
      <w:r w:rsidR="007811FA">
        <w:rPr>
          <w:color w:val="000000"/>
          <w:sz w:val="29"/>
          <w:szCs w:val="29"/>
          <w:lang w:val="en-US"/>
        </w:rPr>
        <w:t xml:space="preserve">, </w:t>
      </w:r>
      <w:r w:rsidRPr="00802E6B">
        <w:rPr>
          <w:color w:val="000000"/>
          <w:sz w:val="29"/>
          <w:szCs w:val="29"/>
          <w:lang w:val="en-US"/>
        </w:rPr>
        <w:t>tổ chức đảng và đảng viên nhận thức chưa đầy đủ về ý nghĩa</w:t>
      </w:r>
      <w:r w:rsidR="007811FA">
        <w:rPr>
          <w:color w:val="000000"/>
          <w:sz w:val="29"/>
          <w:szCs w:val="29"/>
          <w:lang w:val="en-US"/>
        </w:rPr>
        <w:t xml:space="preserve">, </w:t>
      </w:r>
      <w:r w:rsidRPr="00802E6B">
        <w:rPr>
          <w:color w:val="000000"/>
          <w:sz w:val="29"/>
          <w:szCs w:val="29"/>
          <w:lang w:val="en-US"/>
        </w:rPr>
        <w:t>tầm quan trọng của Điều lệ Đảng</w:t>
      </w:r>
      <w:r w:rsidR="007811FA">
        <w:rPr>
          <w:color w:val="000000"/>
          <w:sz w:val="29"/>
          <w:szCs w:val="29"/>
          <w:lang w:val="en-US"/>
        </w:rPr>
        <w:t xml:space="preserve">; </w:t>
      </w:r>
      <w:r w:rsidRPr="00802E6B">
        <w:rPr>
          <w:color w:val="000000"/>
          <w:sz w:val="29"/>
          <w:szCs w:val="29"/>
          <w:lang w:val="en-US"/>
        </w:rPr>
        <w:t>việc thường xuyên học tập</w:t>
      </w:r>
      <w:r w:rsidR="007811FA">
        <w:rPr>
          <w:color w:val="000000"/>
          <w:sz w:val="29"/>
          <w:szCs w:val="29"/>
          <w:lang w:val="en-US"/>
        </w:rPr>
        <w:t xml:space="preserve">, </w:t>
      </w:r>
      <w:r w:rsidRPr="00802E6B">
        <w:rPr>
          <w:color w:val="000000"/>
          <w:sz w:val="29"/>
          <w:szCs w:val="29"/>
          <w:lang w:val="en-US"/>
        </w:rPr>
        <w:t>nghiên cứu sâu</w:t>
      </w:r>
      <w:r w:rsidR="007811FA">
        <w:rPr>
          <w:color w:val="000000"/>
          <w:sz w:val="29"/>
          <w:szCs w:val="29"/>
          <w:lang w:val="en-US"/>
        </w:rPr>
        <w:t xml:space="preserve">, </w:t>
      </w:r>
      <w:r w:rsidRPr="00802E6B">
        <w:rPr>
          <w:color w:val="000000"/>
          <w:sz w:val="29"/>
          <w:szCs w:val="29"/>
          <w:lang w:val="en-US"/>
        </w:rPr>
        <w:t>nắm vững Điều lệ Đảng và các quy định</w:t>
      </w:r>
      <w:r w:rsidR="007811FA">
        <w:rPr>
          <w:color w:val="000000"/>
          <w:sz w:val="29"/>
          <w:szCs w:val="29"/>
          <w:lang w:val="en-US"/>
        </w:rPr>
        <w:t xml:space="preserve">, </w:t>
      </w:r>
      <w:r w:rsidRPr="00802E6B">
        <w:rPr>
          <w:color w:val="000000"/>
          <w:sz w:val="29"/>
          <w:szCs w:val="29"/>
          <w:lang w:val="en-US"/>
        </w:rPr>
        <w:t>hướng dẫn của Trung ương của cấp uỷ</w:t>
      </w:r>
      <w:r w:rsidR="007811FA">
        <w:rPr>
          <w:color w:val="000000"/>
          <w:sz w:val="29"/>
          <w:szCs w:val="29"/>
          <w:lang w:val="en-US"/>
        </w:rPr>
        <w:t xml:space="preserve">, </w:t>
      </w:r>
      <w:r w:rsidRPr="00802E6B">
        <w:rPr>
          <w:color w:val="000000"/>
          <w:sz w:val="29"/>
          <w:szCs w:val="29"/>
          <w:lang w:val="en-US"/>
        </w:rPr>
        <w:t>tổ chức đảng và đảng viên ở một số nơi còn hạn chế</w:t>
      </w:r>
      <w:r w:rsidR="007811FA">
        <w:rPr>
          <w:color w:val="000000"/>
          <w:sz w:val="29"/>
          <w:szCs w:val="29"/>
          <w:lang w:val="en-US"/>
        </w:rPr>
        <w:t xml:space="preserve">; </w:t>
      </w:r>
      <w:r w:rsidRPr="00802E6B">
        <w:rPr>
          <w:color w:val="000000"/>
          <w:sz w:val="29"/>
          <w:szCs w:val="29"/>
          <w:lang w:val="en-US"/>
        </w:rPr>
        <w:t xml:space="preserve">chưa chấp hành </w:t>
      </w:r>
      <w:r w:rsidRPr="000914B7">
        <w:rPr>
          <w:color w:val="000000"/>
          <w:spacing w:val="4"/>
          <w:sz w:val="29"/>
          <w:szCs w:val="29"/>
          <w:lang w:val="en-US"/>
        </w:rPr>
        <w:t>nghiêm Điều lệ Đảng</w:t>
      </w:r>
      <w:r w:rsidR="007811FA">
        <w:rPr>
          <w:color w:val="000000"/>
          <w:spacing w:val="4"/>
          <w:sz w:val="29"/>
          <w:szCs w:val="29"/>
          <w:lang w:val="en-US"/>
        </w:rPr>
        <w:t xml:space="preserve">, </w:t>
      </w:r>
      <w:r w:rsidRPr="000914B7">
        <w:rPr>
          <w:color w:val="000000"/>
          <w:spacing w:val="4"/>
          <w:sz w:val="29"/>
          <w:szCs w:val="29"/>
          <w:lang w:val="en-US"/>
        </w:rPr>
        <w:t>còn vi phạm nguyên tắc tập trung dân chủ và các nguyên</w:t>
      </w:r>
      <w:r w:rsidRPr="00802E6B">
        <w:rPr>
          <w:color w:val="000000"/>
          <w:sz w:val="29"/>
          <w:szCs w:val="29"/>
          <w:lang w:val="en-US"/>
        </w:rPr>
        <w:t xml:space="preserve"> tắc tổ chức và hoạt động của Đảng</w:t>
      </w:r>
      <w:r w:rsidR="007811FA">
        <w:rPr>
          <w:color w:val="000000"/>
          <w:sz w:val="29"/>
          <w:szCs w:val="29"/>
          <w:lang w:val="en-US"/>
        </w:rPr>
        <w:t xml:space="preserve">, </w:t>
      </w:r>
      <w:r w:rsidRPr="00802E6B">
        <w:rPr>
          <w:color w:val="000000"/>
          <w:sz w:val="29"/>
          <w:szCs w:val="29"/>
          <w:lang w:val="en-US"/>
        </w:rPr>
        <w:t xml:space="preserve">vi phạm quy chế làm việc. Một số nội dung trong </w:t>
      </w:r>
      <w:r w:rsidRPr="00802E6B">
        <w:rPr>
          <w:bCs/>
          <w:iCs/>
          <w:color w:val="000000"/>
          <w:sz w:val="29"/>
          <w:szCs w:val="29"/>
          <w:lang w:val="en-US"/>
        </w:rPr>
        <w:t>Điều lệ Đảng</w:t>
      </w:r>
      <w:r w:rsidR="007811FA">
        <w:rPr>
          <w:bCs/>
          <w:iCs/>
          <w:color w:val="000000"/>
          <w:sz w:val="29"/>
          <w:szCs w:val="29"/>
          <w:lang w:val="en-US"/>
        </w:rPr>
        <w:t xml:space="preserve">, </w:t>
      </w:r>
      <w:r w:rsidRPr="00802E6B">
        <w:rPr>
          <w:bCs/>
          <w:iCs/>
          <w:color w:val="000000"/>
          <w:sz w:val="29"/>
          <w:szCs w:val="29"/>
          <w:lang w:val="en-US"/>
        </w:rPr>
        <w:t xml:space="preserve">các quy </w:t>
      </w:r>
      <w:r w:rsidRPr="00802E6B">
        <w:rPr>
          <w:color w:val="000000"/>
          <w:sz w:val="29"/>
          <w:szCs w:val="29"/>
          <w:lang w:val="en-US"/>
        </w:rPr>
        <w:t>định</w:t>
      </w:r>
      <w:r w:rsidR="007811FA">
        <w:rPr>
          <w:bCs/>
          <w:iCs/>
          <w:color w:val="000000"/>
          <w:sz w:val="29"/>
          <w:szCs w:val="29"/>
          <w:lang w:val="en-US"/>
        </w:rPr>
        <w:t xml:space="preserve">, </w:t>
      </w:r>
      <w:r w:rsidRPr="00802E6B">
        <w:rPr>
          <w:bCs/>
          <w:iCs/>
          <w:color w:val="000000"/>
          <w:sz w:val="29"/>
          <w:szCs w:val="29"/>
          <w:lang w:val="en-US"/>
        </w:rPr>
        <w:t>hướng dẫn còn bất cập</w:t>
      </w:r>
      <w:r w:rsidR="007811FA">
        <w:rPr>
          <w:bCs/>
          <w:iCs/>
          <w:color w:val="000000"/>
          <w:sz w:val="29"/>
          <w:szCs w:val="29"/>
          <w:lang w:val="en-US"/>
        </w:rPr>
        <w:t xml:space="preserve">, </w:t>
      </w:r>
      <w:r w:rsidRPr="00802E6B">
        <w:rPr>
          <w:bCs/>
          <w:iCs/>
          <w:color w:val="000000"/>
          <w:sz w:val="29"/>
          <w:szCs w:val="29"/>
          <w:lang w:val="en-US"/>
        </w:rPr>
        <w:t>chưa bao quát hết các đối tượng</w:t>
      </w:r>
      <w:r w:rsidRPr="00802E6B">
        <w:rPr>
          <w:i/>
          <w:color w:val="000000"/>
          <w:sz w:val="29"/>
          <w:szCs w:val="29"/>
          <w:lang w:val="en-US"/>
        </w:rPr>
        <w:t xml:space="preserve"> </w:t>
      </w:r>
      <w:r w:rsidRPr="00802E6B">
        <w:rPr>
          <w:color w:val="000000"/>
          <w:sz w:val="29"/>
          <w:szCs w:val="29"/>
          <w:lang w:val="en-US"/>
        </w:rPr>
        <w:t>và chưa đồng bộ</w:t>
      </w:r>
      <w:r w:rsidR="007811FA">
        <w:rPr>
          <w:bCs/>
          <w:iCs/>
          <w:color w:val="000000"/>
          <w:sz w:val="29"/>
          <w:szCs w:val="29"/>
          <w:lang w:val="en-US"/>
        </w:rPr>
        <w:t xml:space="preserve">, </w:t>
      </w:r>
      <w:r w:rsidRPr="00802E6B">
        <w:rPr>
          <w:bCs/>
          <w:iCs/>
          <w:color w:val="000000"/>
          <w:sz w:val="29"/>
          <w:szCs w:val="29"/>
          <w:lang w:val="en-US"/>
        </w:rPr>
        <w:t xml:space="preserve">việc cụ thể hoá một số quy định </w:t>
      </w:r>
      <w:r w:rsidRPr="00802E6B">
        <w:rPr>
          <w:color w:val="000000"/>
          <w:sz w:val="29"/>
          <w:szCs w:val="29"/>
          <w:lang w:val="en-US"/>
        </w:rPr>
        <w:t>còn</w:t>
      </w:r>
      <w:r w:rsidRPr="00802E6B">
        <w:rPr>
          <w:bCs/>
          <w:iCs/>
          <w:color w:val="000000"/>
          <w:sz w:val="29"/>
          <w:szCs w:val="29"/>
          <w:lang w:val="en-US"/>
        </w:rPr>
        <w:t xml:space="preserve"> chưa kịp thời. Trong sinh hoạt cấp uỷ</w:t>
      </w:r>
      <w:r w:rsidR="007811FA">
        <w:rPr>
          <w:bCs/>
          <w:iCs/>
          <w:color w:val="000000"/>
          <w:sz w:val="29"/>
          <w:szCs w:val="29"/>
          <w:lang w:val="en-US"/>
        </w:rPr>
        <w:t xml:space="preserve">, </w:t>
      </w:r>
      <w:r w:rsidRPr="00802E6B">
        <w:rPr>
          <w:bCs/>
          <w:iCs/>
          <w:color w:val="000000"/>
          <w:sz w:val="29"/>
          <w:szCs w:val="29"/>
          <w:lang w:val="en-US"/>
        </w:rPr>
        <w:t>chi bộ</w:t>
      </w:r>
      <w:r w:rsidR="007811FA">
        <w:rPr>
          <w:bCs/>
          <w:iCs/>
          <w:color w:val="000000"/>
          <w:sz w:val="29"/>
          <w:szCs w:val="29"/>
          <w:lang w:val="en-US"/>
        </w:rPr>
        <w:t xml:space="preserve">, </w:t>
      </w:r>
      <w:r w:rsidRPr="00802E6B">
        <w:rPr>
          <w:bCs/>
          <w:iCs/>
          <w:color w:val="000000"/>
          <w:sz w:val="29"/>
          <w:szCs w:val="29"/>
          <w:lang w:val="en-US"/>
        </w:rPr>
        <w:t>việc tự phê bình và phê bình có lúc</w:t>
      </w:r>
      <w:r w:rsidR="007811FA">
        <w:rPr>
          <w:bCs/>
          <w:iCs/>
          <w:color w:val="000000"/>
          <w:sz w:val="29"/>
          <w:szCs w:val="29"/>
          <w:lang w:val="en-US"/>
        </w:rPr>
        <w:t xml:space="preserve">, </w:t>
      </w:r>
      <w:r w:rsidRPr="00802E6B">
        <w:rPr>
          <w:bCs/>
          <w:iCs/>
          <w:color w:val="000000"/>
          <w:sz w:val="29"/>
          <w:szCs w:val="29"/>
          <w:lang w:val="en-US"/>
        </w:rPr>
        <w:t>có nơi chưa thực chất</w:t>
      </w:r>
      <w:r w:rsidR="007811FA">
        <w:rPr>
          <w:bCs/>
          <w:iCs/>
          <w:color w:val="000000"/>
          <w:sz w:val="29"/>
          <w:szCs w:val="29"/>
          <w:lang w:val="en-US"/>
        </w:rPr>
        <w:t xml:space="preserve">, </w:t>
      </w:r>
      <w:r w:rsidRPr="00802E6B">
        <w:rPr>
          <w:bCs/>
          <w:iCs/>
          <w:color w:val="000000"/>
          <w:sz w:val="29"/>
          <w:szCs w:val="29"/>
          <w:lang w:val="en-US"/>
        </w:rPr>
        <w:t>chưa thường xuyên</w:t>
      </w:r>
      <w:r w:rsidR="007811FA">
        <w:rPr>
          <w:bCs/>
          <w:iCs/>
          <w:color w:val="000000"/>
          <w:sz w:val="29"/>
          <w:szCs w:val="29"/>
          <w:lang w:val="en-US"/>
        </w:rPr>
        <w:t xml:space="preserve">, </w:t>
      </w:r>
      <w:r w:rsidRPr="00802E6B">
        <w:rPr>
          <w:bCs/>
          <w:iCs/>
          <w:color w:val="000000"/>
          <w:sz w:val="29"/>
          <w:szCs w:val="29"/>
          <w:lang w:val="en-US"/>
        </w:rPr>
        <w:t>tình trạng nể nang</w:t>
      </w:r>
      <w:r w:rsidR="007811FA">
        <w:rPr>
          <w:bCs/>
          <w:iCs/>
          <w:color w:val="000000"/>
          <w:sz w:val="29"/>
          <w:szCs w:val="29"/>
          <w:lang w:val="en-US"/>
        </w:rPr>
        <w:t xml:space="preserve">, </w:t>
      </w:r>
      <w:r w:rsidRPr="00802E6B">
        <w:rPr>
          <w:bCs/>
          <w:iCs/>
          <w:color w:val="000000"/>
          <w:sz w:val="29"/>
          <w:szCs w:val="29"/>
          <w:lang w:val="en-US"/>
        </w:rPr>
        <w:t>né tránh</w:t>
      </w:r>
      <w:r w:rsidR="007811FA">
        <w:rPr>
          <w:bCs/>
          <w:iCs/>
          <w:color w:val="000000"/>
          <w:sz w:val="29"/>
          <w:szCs w:val="29"/>
          <w:lang w:val="en-US"/>
        </w:rPr>
        <w:t xml:space="preserve">, </w:t>
      </w:r>
      <w:r w:rsidRPr="00802E6B">
        <w:rPr>
          <w:bCs/>
          <w:iCs/>
          <w:color w:val="000000"/>
          <w:sz w:val="29"/>
          <w:szCs w:val="29"/>
          <w:lang w:val="en-US"/>
        </w:rPr>
        <w:t>ngại va chạm còn diễn ra ở nhiều nơi. Một số tổ chức đảng chưa nghiêm túc thực hiện quy định về thi hành kỷ luật tổ chức đảng và đảng viên</w:t>
      </w:r>
      <w:r w:rsidR="007811FA">
        <w:rPr>
          <w:bCs/>
          <w:iCs/>
          <w:color w:val="000000"/>
          <w:sz w:val="29"/>
          <w:szCs w:val="29"/>
          <w:lang w:val="en-US"/>
        </w:rPr>
        <w:t xml:space="preserve">, </w:t>
      </w:r>
      <w:r w:rsidRPr="00802E6B">
        <w:rPr>
          <w:bCs/>
          <w:iCs/>
          <w:color w:val="000000"/>
          <w:sz w:val="29"/>
          <w:szCs w:val="29"/>
          <w:lang w:val="en-US"/>
        </w:rPr>
        <w:t>vẫn còn hiện tượng nể nang</w:t>
      </w:r>
      <w:r w:rsidR="007811FA">
        <w:rPr>
          <w:bCs/>
          <w:iCs/>
          <w:color w:val="000000"/>
          <w:sz w:val="29"/>
          <w:szCs w:val="29"/>
          <w:lang w:val="en-US"/>
        </w:rPr>
        <w:t xml:space="preserve">, </w:t>
      </w:r>
      <w:r w:rsidRPr="00802E6B">
        <w:rPr>
          <w:bCs/>
          <w:iCs/>
          <w:color w:val="000000"/>
          <w:sz w:val="29"/>
          <w:szCs w:val="29"/>
          <w:lang w:val="en-US"/>
        </w:rPr>
        <w:t>né tránh</w:t>
      </w:r>
      <w:r w:rsidR="007811FA">
        <w:rPr>
          <w:bCs/>
          <w:iCs/>
          <w:color w:val="000000"/>
          <w:sz w:val="29"/>
          <w:szCs w:val="29"/>
          <w:lang w:val="en-US"/>
        </w:rPr>
        <w:t xml:space="preserve">, </w:t>
      </w:r>
      <w:r w:rsidRPr="00802E6B">
        <w:rPr>
          <w:bCs/>
          <w:iCs/>
          <w:color w:val="000000"/>
          <w:sz w:val="29"/>
          <w:szCs w:val="29"/>
          <w:lang w:val="en-US"/>
        </w:rPr>
        <w:t>cục bộ</w:t>
      </w:r>
      <w:r w:rsidR="007811FA">
        <w:rPr>
          <w:bCs/>
          <w:iCs/>
          <w:color w:val="000000"/>
          <w:sz w:val="29"/>
          <w:szCs w:val="29"/>
          <w:lang w:val="en-US"/>
        </w:rPr>
        <w:t xml:space="preserve">; </w:t>
      </w:r>
      <w:r w:rsidRPr="00802E6B">
        <w:rPr>
          <w:bCs/>
          <w:iCs/>
          <w:color w:val="000000"/>
          <w:sz w:val="29"/>
          <w:szCs w:val="29"/>
          <w:lang w:val="en-US"/>
        </w:rPr>
        <w:t>chưa đúng nguyên tắc</w:t>
      </w:r>
      <w:r w:rsidR="007811FA">
        <w:rPr>
          <w:bCs/>
          <w:iCs/>
          <w:color w:val="000000"/>
          <w:sz w:val="29"/>
          <w:szCs w:val="29"/>
          <w:lang w:val="en-US"/>
        </w:rPr>
        <w:t xml:space="preserve">, </w:t>
      </w:r>
      <w:r w:rsidRPr="00802E6B">
        <w:rPr>
          <w:bCs/>
          <w:iCs/>
          <w:color w:val="000000"/>
          <w:sz w:val="29"/>
          <w:szCs w:val="29"/>
          <w:lang w:val="en-US"/>
        </w:rPr>
        <w:t>thủ tục</w:t>
      </w:r>
      <w:r w:rsidR="007811FA">
        <w:rPr>
          <w:bCs/>
          <w:iCs/>
          <w:color w:val="000000"/>
          <w:sz w:val="29"/>
          <w:szCs w:val="29"/>
          <w:lang w:val="en-US"/>
        </w:rPr>
        <w:t xml:space="preserve">, </w:t>
      </w:r>
      <w:r w:rsidRPr="00802E6B">
        <w:rPr>
          <w:bCs/>
          <w:iCs/>
          <w:color w:val="000000"/>
          <w:sz w:val="29"/>
          <w:szCs w:val="29"/>
          <w:lang w:val="en-US"/>
        </w:rPr>
        <w:t>không đúng thẩm quyền</w:t>
      </w:r>
      <w:r w:rsidR="007811FA">
        <w:rPr>
          <w:bCs/>
          <w:iCs/>
          <w:color w:val="000000"/>
          <w:sz w:val="29"/>
          <w:szCs w:val="29"/>
          <w:lang w:val="en-US"/>
        </w:rPr>
        <w:t xml:space="preserve">, </w:t>
      </w:r>
      <w:r w:rsidRPr="00802E6B">
        <w:rPr>
          <w:bCs/>
          <w:iCs/>
          <w:color w:val="000000"/>
          <w:sz w:val="29"/>
          <w:szCs w:val="29"/>
          <w:lang w:val="en-US"/>
        </w:rPr>
        <w:t>quy trình</w:t>
      </w:r>
      <w:r w:rsidR="007811FA">
        <w:rPr>
          <w:bCs/>
          <w:iCs/>
          <w:color w:val="000000"/>
          <w:sz w:val="29"/>
          <w:szCs w:val="29"/>
          <w:lang w:val="en-US"/>
        </w:rPr>
        <w:t xml:space="preserve">, </w:t>
      </w:r>
      <w:r w:rsidRPr="00802E6B">
        <w:rPr>
          <w:bCs/>
          <w:iCs/>
          <w:color w:val="000000"/>
          <w:sz w:val="29"/>
          <w:szCs w:val="29"/>
          <w:lang w:val="en-US"/>
        </w:rPr>
        <w:t xml:space="preserve">quy định. </w:t>
      </w:r>
    </w:p>
    <w:p w14:paraId="1C82366B" w14:textId="77777777" w:rsidR="00415497" w:rsidRPr="00802E6B" w:rsidRDefault="00415497" w:rsidP="007A0816">
      <w:pPr>
        <w:pStyle w:val="Bodytext20"/>
        <w:widowControl/>
        <w:shd w:val="clear" w:color="auto" w:fill="auto"/>
        <w:spacing w:before="60" w:line="360" w:lineRule="exact"/>
        <w:ind w:firstLine="720"/>
        <w:jc w:val="both"/>
        <w:rPr>
          <w:color w:val="000000"/>
          <w:sz w:val="29"/>
          <w:szCs w:val="29"/>
          <w:lang w:val="en-US"/>
        </w:rPr>
      </w:pPr>
      <w:r w:rsidRPr="00802E6B">
        <w:rPr>
          <w:color w:val="000000"/>
          <w:sz w:val="29"/>
          <w:szCs w:val="29"/>
          <w:lang w:val="en-US"/>
        </w:rPr>
        <w:lastRenderedPageBreak/>
        <w:t>Ngoài những hạn chế</w:t>
      </w:r>
      <w:r w:rsidR="007811FA">
        <w:rPr>
          <w:color w:val="000000"/>
          <w:sz w:val="29"/>
          <w:szCs w:val="29"/>
          <w:lang w:val="en-US"/>
        </w:rPr>
        <w:t xml:space="preserve">, </w:t>
      </w:r>
      <w:r w:rsidRPr="00802E6B">
        <w:rPr>
          <w:color w:val="000000"/>
          <w:sz w:val="29"/>
          <w:szCs w:val="29"/>
          <w:lang w:val="en-US"/>
        </w:rPr>
        <w:t>vướng mắc nêu trên</w:t>
      </w:r>
      <w:r w:rsidR="007811FA">
        <w:rPr>
          <w:color w:val="000000"/>
          <w:sz w:val="29"/>
          <w:szCs w:val="29"/>
          <w:lang w:val="en-US"/>
        </w:rPr>
        <w:t xml:space="preserve">, </w:t>
      </w:r>
      <w:r w:rsidRPr="00802E6B">
        <w:rPr>
          <w:color w:val="000000"/>
          <w:sz w:val="29"/>
          <w:szCs w:val="29"/>
          <w:lang w:val="en-US"/>
        </w:rPr>
        <w:t>mặc dù không sửa Điều lệ Đảng</w:t>
      </w:r>
      <w:r w:rsidR="007811FA">
        <w:rPr>
          <w:color w:val="000000"/>
          <w:sz w:val="29"/>
          <w:szCs w:val="29"/>
          <w:lang w:val="en-US"/>
        </w:rPr>
        <w:t xml:space="preserve">, </w:t>
      </w:r>
      <w:r w:rsidRPr="00802E6B">
        <w:rPr>
          <w:color w:val="000000"/>
          <w:sz w:val="29"/>
          <w:szCs w:val="29"/>
          <w:lang w:val="en-US"/>
        </w:rPr>
        <w:t>nhưng Đại hội XIII đồng ý cho nghiên cứu</w:t>
      </w:r>
      <w:r w:rsidR="007811FA">
        <w:rPr>
          <w:color w:val="000000"/>
          <w:sz w:val="29"/>
          <w:szCs w:val="29"/>
          <w:lang w:val="en-US"/>
        </w:rPr>
        <w:t xml:space="preserve">, </w:t>
      </w:r>
      <w:r w:rsidRPr="00802E6B">
        <w:rPr>
          <w:color w:val="000000"/>
          <w:sz w:val="29"/>
          <w:szCs w:val="29"/>
          <w:lang w:val="en-US"/>
        </w:rPr>
        <w:t>tiếp thu các ý kiến của Đại hội để cụ thể hoá vào các quy định</w:t>
      </w:r>
      <w:r w:rsidR="007811FA">
        <w:rPr>
          <w:color w:val="000000"/>
          <w:sz w:val="29"/>
          <w:szCs w:val="29"/>
          <w:lang w:val="en-US"/>
        </w:rPr>
        <w:t xml:space="preserve">, </w:t>
      </w:r>
      <w:r w:rsidRPr="00802E6B">
        <w:rPr>
          <w:color w:val="000000"/>
          <w:sz w:val="29"/>
          <w:szCs w:val="29"/>
          <w:lang w:val="en-US"/>
        </w:rPr>
        <w:t>hướng dẫn của Trung ương và những vấn đề quan trọng có tính cách mạng đang được thực hiện</w:t>
      </w:r>
      <w:r w:rsidR="007811FA">
        <w:rPr>
          <w:color w:val="000000"/>
          <w:sz w:val="29"/>
          <w:szCs w:val="29"/>
          <w:lang w:val="en-US"/>
        </w:rPr>
        <w:t xml:space="preserve">, </w:t>
      </w:r>
      <w:r w:rsidRPr="00802E6B">
        <w:rPr>
          <w:bCs/>
          <w:iCs/>
          <w:color w:val="000000"/>
          <w:sz w:val="29"/>
          <w:szCs w:val="29"/>
          <w:lang w:val="en-US"/>
        </w:rPr>
        <w:t xml:space="preserve">trong quá trình thi hành </w:t>
      </w:r>
      <w:r w:rsidRPr="000914B7">
        <w:rPr>
          <w:bCs/>
          <w:iCs/>
          <w:color w:val="000000"/>
          <w:spacing w:val="4"/>
          <w:sz w:val="29"/>
          <w:szCs w:val="29"/>
          <w:lang w:val="en-US"/>
        </w:rPr>
        <w:t>Điều lệ Đảng có một số nội dung trong các quy định</w:t>
      </w:r>
      <w:r w:rsidR="007811FA">
        <w:rPr>
          <w:bCs/>
          <w:iCs/>
          <w:color w:val="000000"/>
          <w:spacing w:val="4"/>
          <w:sz w:val="29"/>
          <w:szCs w:val="29"/>
          <w:lang w:val="en-US"/>
        </w:rPr>
        <w:t xml:space="preserve">, </w:t>
      </w:r>
      <w:r w:rsidRPr="000914B7">
        <w:rPr>
          <w:bCs/>
          <w:iCs/>
          <w:color w:val="000000"/>
          <w:spacing w:val="4"/>
          <w:sz w:val="29"/>
          <w:szCs w:val="29"/>
          <w:lang w:val="en-US"/>
        </w:rPr>
        <w:t>hướng dẫn còn bất cập</w:t>
      </w:r>
      <w:r w:rsidR="007811FA">
        <w:rPr>
          <w:bCs/>
          <w:iCs/>
          <w:color w:val="000000"/>
          <w:spacing w:val="4"/>
          <w:sz w:val="29"/>
          <w:szCs w:val="29"/>
          <w:lang w:val="en-US"/>
        </w:rPr>
        <w:t xml:space="preserve">: </w:t>
      </w:r>
      <w:r w:rsidRPr="000914B7">
        <w:rPr>
          <w:bCs/>
          <w:iCs/>
          <w:color w:val="000000"/>
          <w:spacing w:val="4"/>
          <w:sz w:val="29"/>
          <w:szCs w:val="29"/>
          <w:lang w:val="en-US"/>
        </w:rPr>
        <w:t>(1)</w:t>
      </w:r>
      <w:r w:rsidRPr="00802E6B">
        <w:rPr>
          <w:bCs/>
          <w:iCs/>
          <w:color w:val="000000"/>
          <w:sz w:val="29"/>
          <w:szCs w:val="29"/>
          <w:lang w:val="en-US"/>
        </w:rPr>
        <w:t xml:space="preserve"> Về cụ thể hoá </w:t>
      </w:r>
      <w:r w:rsidRPr="00802E6B">
        <w:rPr>
          <w:color w:val="000000"/>
          <w:sz w:val="29"/>
          <w:szCs w:val="29"/>
          <w:lang w:val="en-US"/>
        </w:rPr>
        <w:t>nguyên</w:t>
      </w:r>
      <w:r w:rsidRPr="00802E6B">
        <w:rPr>
          <w:bCs/>
          <w:iCs/>
          <w:color w:val="000000"/>
          <w:sz w:val="29"/>
          <w:szCs w:val="29"/>
          <w:lang w:val="en-US"/>
        </w:rPr>
        <w:t xml:space="preserve"> tắc tập trung dân chủ. (2) </w:t>
      </w:r>
      <w:r w:rsidRPr="00802E6B">
        <w:rPr>
          <w:bCs/>
          <w:iCs/>
          <w:color w:val="000000"/>
          <w:sz w:val="29"/>
          <w:szCs w:val="29"/>
          <w:bdr w:val="none" w:sz="0" w:space="0" w:color="auto" w:frame="1"/>
          <w:lang w:val="en-US"/>
        </w:rPr>
        <w:t xml:space="preserve">Về </w:t>
      </w:r>
      <w:r w:rsidRPr="00802E6B">
        <w:rPr>
          <w:bCs/>
          <w:iCs/>
          <w:color w:val="000000"/>
          <w:sz w:val="29"/>
          <w:szCs w:val="29"/>
          <w:lang w:val="en-US"/>
        </w:rPr>
        <w:t>độ tuổi kết nạp đảng viên</w:t>
      </w:r>
      <w:r w:rsidR="007811FA">
        <w:rPr>
          <w:bCs/>
          <w:iCs/>
          <w:color w:val="000000"/>
          <w:sz w:val="29"/>
          <w:szCs w:val="29"/>
          <w:lang w:val="en-US"/>
        </w:rPr>
        <w:t xml:space="preserve">, </w:t>
      </w:r>
      <w:r w:rsidRPr="00802E6B">
        <w:rPr>
          <w:bCs/>
          <w:iCs/>
          <w:color w:val="000000"/>
          <w:sz w:val="29"/>
          <w:szCs w:val="29"/>
          <w:lang w:val="en-US"/>
        </w:rPr>
        <w:t>về thẻ đảng viên</w:t>
      </w:r>
      <w:r w:rsidR="007811FA">
        <w:rPr>
          <w:bCs/>
          <w:iCs/>
          <w:color w:val="000000"/>
          <w:sz w:val="29"/>
          <w:szCs w:val="29"/>
          <w:lang w:val="en-US"/>
        </w:rPr>
        <w:t xml:space="preserve">, </w:t>
      </w:r>
      <w:r w:rsidRPr="00802E6B">
        <w:rPr>
          <w:bCs/>
          <w:iCs/>
          <w:color w:val="000000"/>
          <w:sz w:val="29"/>
          <w:szCs w:val="29"/>
          <w:lang w:val="en-US"/>
        </w:rPr>
        <w:t xml:space="preserve">về giới thiệu sinh hoạt đảng và sinh hoạt đảng tạm thời. (3) </w:t>
      </w:r>
      <w:r w:rsidRPr="00802E6B">
        <w:rPr>
          <w:color w:val="000000"/>
          <w:sz w:val="29"/>
          <w:szCs w:val="29"/>
          <w:lang w:val="en-US"/>
        </w:rPr>
        <w:t>Về trường hợp được quy định cơ cấu là cấp uỷ viên</w:t>
      </w:r>
      <w:r w:rsidR="007811FA">
        <w:rPr>
          <w:color w:val="000000"/>
          <w:sz w:val="29"/>
          <w:szCs w:val="29"/>
          <w:lang w:val="en-US"/>
        </w:rPr>
        <w:t xml:space="preserve">, </w:t>
      </w:r>
      <w:r w:rsidRPr="00802E6B">
        <w:rPr>
          <w:color w:val="000000"/>
          <w:sz w:val="29"/>
          <w:szCs w:val="29"/>
          <w:lang w:val="en-US"/>
        </w:rPr>
        <w:t>bí thư cấp uỷ nhưng không phải là đảng viên của tổ chức đảng đó. (</w:t>
      </w:r>
      <w:r w:rsidRPr="00802E6B">
        <w:rPr>
          <w:bCs/>
          <w:iCs/>
          <w:color w:val="000000"/>
          <w:sz w:val="29"/>
          <w:szCs w:val="29"/>
          <w:lang w:val="en-US"/>
        </w:rPr>
        <w:t>4) Về đảng bộ cấp trên của tổ chức cơ sở đảng và tổ chức cơ sở đảng (chưa phù hợp)</w:t>
      </w:r>
      <w:r w:rsidR="007811FA">
        <w:rPr>
          <w:bCs/>
          <w:iCs/>
          <w:color w:val="000000"/>
          <w:sz w:val="29"/>
          <w:szCs w:val="29"/>
          <w:lang w:val="en-US"/>
        </w:rPr>
        <w:t xml:space="preserve">; </w:t>
      </w:r>
      <w:r w:rsidRPr="00802E6B">
        <w:rPr>
          <w:bCs/>
          <w:iCs/>
          <w:color w:val="000000"/>
          <w:sz w:val="29"/>
          <w:szCs w:val="29"/>
          <w:lang w:val="en-US"/>
        </w:rPr>
        <w:t>mô hình tổ chức đảng ở những nơi có đặc điểm riêng (chưa quy định rõ). (5) Về chức năng</w:t>
      </w:r>
      <w:r w:rsidR="007811FA">
        <w:rPr>
          <w:bCs/>
          <w:iCs/>
          <w:color w:val="000000"/>
          <w:sz w:val="29"/>
          <w:szCs w:val="29"/>
          <w:lang w:val="en-US"/>
        </w:rPr>
        <w:t xml:space="preserve">, </w:t>
      </w:r>
      <w:r w:rsidRPr="00802E6B">
        <w:rPr>
          <w:bCs/>
          <w:iCs/>
          <w:color w:val="000000"/>
          <w:sz w:val="29"/>
          <w:szCs w:val="29"/>
          <w:lang w:val="en-US"/>
        </w:rPr>
        <w:t>nhiệm vụ của tổ chức cơ sở đảng</w:t>
      </w:r>
      <w:r w:rsidR="007811FA">
        <w:rPr>
          <w:bCs/>
          <w:iCs/>
          <w:color w:val="000000"/>
          <w:sz w:val="29"/>
          <w:szCs w:val="29"/>
          <w:lang w:val="en-US"/>
        </w:rPr>
        <w:t xml:space="preserve">, </w:t>
      </w:r>
      <w:r w:rsidRPr="00802E6B">
        <w:rPr>
          <w:bCs/>
          <w:iCs/>
          <w:color w:val="000000"/>
          <w:sz w:val="29"/>
          <w:szCs w:val="29"/>
          <w:lang w:val="en-US"/>
        </w:rPr>
        <w:t xml:space="preserve">chi bộ </w:t>
      </w:r>
      <w:r w:rsidRPr="00802E6B">
        <w:rPr>
          <w:color w:val="000000"/>
          <w:sz w:val="29"/>
          <w:szCs w:val="29"/>
          <w:lang w:val="en-US"/>
        </w:rPr>
        <w:t>chưa</w:t>
      </w:r>
      <w:r w:rsidRPr="00802E6B">
        <w:rPr>
          <w:i/>
          <w:color w:val="000000"/>
          <w:sz w:val="29"/>
          <w:szCs w:val="29"/>
          <w:lang w:val="en-US"/>
        </w:rPr>
        <w:t xml:space="preserve"> </w:t>
      </w:r>
      <w:r w:rsidRPr="00802E6B">
        <w:rPr>
          <w:bCs/>
          <w:iCs/>
          <w:color w:val="000000"/>
          <w:sz w:val="29"/>
          <w:szCs w:val="29"/>
          <w:lang w:val="en-US"/>
        </w:rPr>
        <w:t>bao quát hết các loại hình. (6) V</w:t>
      </w:r>
      <w:r w:rsidRPr="00802E6B">
        <w:rPr>
          <w:rFonts w:eastAsia="Arial"/>
          <w:bCs/>
          <w:iCs/>
          <w:color w:val="000000"/>
          <w:sz w:val="29"/>
          <w:szCs w:val="29"/>
          <w:lang w:val="en-US"/>
        </w:rPr>
        <w:t xml:space="preserve">ề cơ quan </w:t>
      </w:r>
      <w:r w:rsidRPr="000914B7">
        <w:rPr>
          <w:rFonts w:eastAsia="Arial"/>
          <w:bCs/>
          <w:iCs/>
          <w:color w:val="000000"/>
          <w:spacing w:val="-4"/>
          <w:sz w:val="29"/>
          <w:szCs w:val="29"/>
          <w:lang w:val="en-US"/>
        </w:rPr>
        <w:t xml:space="preserve">lãnh đạo của Đảng ở địa phương </w:t>
      </w:r>
      <w:r w:rsidRPr="000914B7">
        <w:rPr>
          <w:rFonts w:eastAsia="Arial"/>
          <w:bCs/>
          <w:i/>
          <w:iCs/>
          <w:color w:val="000000"/>
          <w:spacing w:val="-4"/>
          <w:sz w:val="29"/>
          <w:szCs w:val="29"/>
          <w:lang w:val="en-US"/>
        </w:rPr>
        <w:t>(cấp tỉnh</w:t>
      </w:r>
      <w:r w:rsidR="007811FA">
        <w:rPr>
          <w:rFonts w:eastAsia="Arial"/>
          <w:bCs/>
          <w:i/>
          <w:iCs/>
          <w:color w:val="000000"/>
          <w:spacing w:val="-4"/>
          <w:sz w:val="29"/>
          <w:szCs w:val="29"/>
          <w:lang w:val="en-US"/>
        </w:rPr>
        <w:t xml:space="preserve">, </w:t>
      </w:r>
      <w:r w:rsidRPr="000914B7">
        <w:rPr>
          <w:rFonts w:eastAsia="Arial"/>
          <w:bCs/>
          <w:i/>
          <w:iCs/>
          <w:color w:val="000000"/>
          <w:spacing w:val="-4"/>
          <w:sz w:val="29"/>
          <w:szCs w:val="29"/>
          <w:lang w:val="en-US"/>
        </w:rPr>
        <w:t>cấp xã)</w:t>
      </w:r>
      <w:r w:rsidR="007811FA">
        <w:rPr>
          <w:rFonts w:eastAsia="Arial"/>
          <w:bCs/>
          <w:i/>
          <w:iCs/>
          <w:color w:val="000000"/>
          <w:spacing w:val="-4"/>
          <w:sz w:val="29"/>
          <w:szCs w:val="29"/>
          <w:lang w:val="en-US"/>
        </w:rPr>
        <w:t xml:space="preserve">; </w:t>
      </w:r>
      <w:r w:rsidRPr="000914B7">
        <w:rPr>
          <w:rFonts w:eastAsia="Arial"/>
          <w:bCs/>
          <w:iCs/>
          <w:color w:val="000000"/>
          <w:spacing w:val="-4"/>
          <w:sz w:val="29"/>
          <w:szCs w:val="29"/>
          <w:lang w:val="en-US"/>
        </w:rPr>
        <w:t>về đảng bộ bộ phận. (7)</w:t>
      </w:r>
      <w:r w:rsidRPr="00802E6B">
        <w:rPr>
          <w:rFonts w:eastAsia="Arial"/>
          <w:bCs/>
          <w:iCs/>
          <w:color w:val="000000"/>
          <w:sz w:val="29"/>
          <w:szCs w:val="29"/>
          <w:lang w:val="en-US"/>
        </w:rPr>
        <w:t xml:space="preserve"> Một số quy định cụ thể về công tác kiểm tra</w:t>
      </w:r>
      <w:r w:rsidR="007811FA">
        <w:rPr>
          <w:rFonts w:eastAsia="Arial"/>
          <w:bCs/>
          <w:iCs/>
          <w:color w:val="000000"/>
          <w:sz w:val="29"/>
          <w:szCs w:val="29"/>
          <w:lang w:val="en-US"/>
        </w:rPr>
        <w:t xml:space="preserve">, </w:t>
      </w:r>
      <w:r w:rsidRPr="00802E6B">
        <w:rPr>
          <w:rFonts w:eastAsia="Arial"/>
          <w:bCs/>
          <w:iCs/>
          <w:color w:val="000000"/>
          <w:sz w:val="29"/>
          <w:szCs w:val="29"/>
          <w:lang w:val="en-US"/>
        </w:rPr>
        <w:t>giám sát và thi hành kỷ luật của Đảng</w:t>
      </w:r>
      <w:r w:rsidR="007811FA">
        <w:rPr>
          <w:rFonts w:eastAsia="Arial"/>
          <w:bCs/>
          <w:iCs/>
          <w:color w:val="000000"/>
          <w:sz w:val="29"/>
          <w:szCs w:val="29"/>
          <w:lang w:val="en-US"/>
        </w:rPr>
        <w:t xml:space="preserve">; </w:t>
      </w:r>
      <w:r w:rsidRPr="00802E6B">
        <w:rPr>
          <w:rFonts w:eastAsia="Arial"/>
          <w:bCs/>
          <w:iCs/>
          <w:color w:val="000000"/>
          <w:sz w:val="29"/>
          <w:szCs w:val="29"/>
          <w:lang w:val="en-US"/>
        </w:rPr>
        <w:t>thẩm quyền kỷ luật của ban thường vụ</w:t>
      </w:r>
      <w:r w:rsidR="007811FA">
        <w:rPr>
          <w:rFonts w:eastAsia="Arial"/>
          <w:bCs/>
          <w:iCs/>
          <w:color w:val="000000"/>
          <w:sz w:val="29"/>
          <w:szCs w:val="29"/>
          <w:lang w:val="en-US"/>
        </w:rPr>
        <w:t xml:space="preserve">, </w:t>
      </w:r>
      <w:r w:rsidRPr="00802E6B">
        <w:rPr>
          <w:rFonts w:eastAsia="Arial"/>
          <w:bCs/>
          <w:iCs/>
          <w:color w:val="000000"/>
          <w:sz w:val="29"/>
          <w:szCs w:val="29"/>
          <w:lang w:val="en-US"/>
        </w:rPr>
        <w:t xml:space="preserve">uỷ ban kiểm tra đảng uỷ cơ sở. (8) Một số quy định về công tác khen thưởng và </w:t>
      </w:r>
      <w:r w:rsidRPr="00802E6B">
        <w:rPr>
          <w:bCs/>
          <w:iCs/>
          <w:color w:val="000000"/>
          <w:sz w:val="29"/>
          <w:szCs w:val="29"/>
          <w:lang w:val="en-US"/>
        </w:rPr>
        <w:t>thời hiệu kỷ luật</w:t>
      </w:r>
      <w:r w:rsidR="007811FA">
        <w:rPr>
          <w:bCs/>
          <w:iCs/>
          <w:color w:val="000000"/>
          <w:sz w:val="29"/>
          <w:szCs w:val="29"/>
          <w:lang w:val="en-US"/>
        </w:rPr>
        <w:t xml:space="preserve">, </w:t>
      </w:r>
      <w:r w:rsidRPr="00802E6B">
        <w:rPr>
          <w:bCs/>
          <w:iCs/>
          <w:color w:val="000000"/>
          <w:sz w:val="29"/>
          <w:szCs w:val="29"/>
          <w:lang w:val="en-US"/>
        </w:rPr>
        <w:t>bố trí</w:t>
      </w:r>
      <w:r w:rsidR="007811FA">
        <w:rPr>
          <w:bCs/>
          <w:iCs/>
          <w:color w:val="000000"/>
          <w:sz w:val="29"/>
          <w:szCs w:val="29"/>
          <w:lang w:val="en-US"/>
        </w:rPr>
        <w:t xml:space="preserve">, </w:t>
      </w:r>
      <w:r w:rsidRPr="00802E6B">
        <w:rPr>
          <w:bCs/>
          <w:iCs/>
          <w:color w:val="000000"/>
          <w:sz w:val="29"/>
          <w:szCs w:val="29"/>
          <w:lang w:val="en-US"/>
        </w:rPr>
        <w:t>sử dụng cán bộ</w:t>
      </w:r>
      <w:r w:rsidR="007811FA">
        <w:rPr>
          <w:bCs/>
          <w:iCs/>
          <w:color w:val="000000"/>
          <w:sz w:val="29"/>
          <w:szCs w:val="29"/>
          <w:lang w:val="en-US"/>
        </w:rPr>
        <w:t xml:space="preserve">, </w:t>
      </w:r>
      <w:r w:rsidRPr="00802E6B">
        <w:rPr>
          <w:bCs/>
          <w:iCs/>
          <w:color w:val="000000"/>
          <w:sz w:val="29"/>
          <w:szCs w:val="29"/>
          <w:lang w:val="en-US"/>
        </w:rPr>
        <w:t>đảng viên sau khi bị kỷ luật</w:t>
      </w:r>
      <w:r w:rsidRPr="00802E6B">
        <w:rPr>
          <w:rFonts w:eastAsia="Arial"/>
          <w:bCs/>
          <w:iCs/>
          <w:color w:val="000000"/>
          <w:sz w:val="29"/>
          <w:szCs w:val="29"/>
          <w:lang w:val="en-US"/>
        </w:rPr>
        <w:t xml:space="preserve">. (9) Về tổ chức và phương thức </w:t>
      </w:r>
      <w:r w:rsidRPr="00802E6B">
        <w:rPr>
          <w:bCs/>
          <w:iCs/>
          <w:color w:val="000000"/>
          <w:sz w:val="29"/>
          <w:szCs w:val="29"/>
          <w:lang w:val="en-US"/>
        </w:rPr>
        <w:t>lãnh đạo của tổ chức đảng</w:t>
      </w:r>
      <w:r w:rsidR="007811FA">
        <w:rPr>
          <w:bCs/>
          <w:iCs/>
          <w:color w:val="000000"/>
          <w:sz w:val="29"/>
          <w:szCs w:val="29"/>
          <w:lang w:val="en-US"/>
        </w:rPr>
        <w:t xml:space="preserve">, </w:t>
      </w:r>
      <w:r w:rsidRPr="00802E6B">
        <w:rPr>
          <w:bCs/>
          <w:iCs/>
          <w:color w:val="000000"/>
          <w:sz w:val="29"/>
          <w:szCs w:val="29"/>
          <w:lang w:val="en-US"/>
        </w:rPr>
        <w:t>đảng viên trong các cơ quan lãnh đạo Nhà nước</w:t>
      </w:r>
      <w:r w:rsidR="007811FA">
        <w:rPr>
          <w:bCs/>
          <w:iCs/>
          <w:color w:val="000000"/>
          <w:sz w:val="29"/>
          <w:szCs w:val="29"/>
          <w:lang w:val="en-US"/>
        </w:rPr>
        <w:t xml:space="preserve">, </w:t>
      </w:r>
      <w:r w:rsidRPr="00802E6B">
        <w:rPr>
          <w:bCs/>
          <w:iCs/>
          <w:color w:val="000000"/>
          <w:sz w:val="29"/>
          <w:szCs w:val="29"/>
          <w:lang w:val="en-US"/>
        </w:rPr>
        <w:t>Mặt trận Tổ quốc</w:t>
      </w:r>
      <w:r w:rsidR="007811FA">
        <w:rPr>
          <w:bCs/>
          <w:iCs/>
          <w:color w:val="000000"/>
          <w:sz w:val="29"/>
          <w:szCs w:val="29"/>
          <w:lang w:val="en-US"/>
        </w:rPr>
        <w:t xml:space="preserve">, </w:t>
      </w:r>
      <w:r w:rsidRPr="00802E6B">
        <w:rPr>
          <w:bCs/>
          <w:iCs/>
          <w:color w:val="000000"/>
          <w:sz w:val="29"/>
          <w:szCs w:val="29"/>
          <w:lang w:val="en-US"/>
        </w:rPr>
        <w:t>đoàn thể chính trị - xã hội do bầu cử lập ra</w:t>
      </w:r>
      <w:r w:rsidR="007811FA">
        <w:rPr>
          <w:bCs/>
          <w:iCs/>
          <w:color w:val="000000"/>
          <w:sz w:val="29"/>
          <w:szCs w:val="29"/>
          <w:lang w:val="en-US"/>
        </w:rPr>
        <w:t xml:space="preserve">; </w:t>
      </w:r>
      <w:r w:rsidRPr="00802E6B">
        <w:rPr>
          <w:bCs/>
          <w:iCs/>
          <w:color w:val="000000"/>
          <w:sz w:val="29"/>
          <w:szCs w:val="29"/>
          <w:lang w:val="en-US"/>
        </w:rPr>
        <w:t>trong các cơ quan hành pháp</w:t>
      </w:r>
      <w:r w:rsidR="007811FA">
        <w:rPr>
          <w:bCs/>
          <w:iCs/>
          <w:color w:val="000000"/>
          <w:sz w:val="29"/>
          <w:szCs w:val="29"/>
          <w:lang w:val="en-US"/>
        </w:rPr>
        <w:t xml:space="preserve">, </w:t>
      </w:r>
      <w:r w:rsidRPr="00802E6B">
        <w:rPr>
          <w:bCs/>
          <w:iCs/>
          <w:color w:val="000000"/>
          <w:sz w:val="29"/>
          <w:szCs w:val="29"/>
          <w:lang w:val="en-US"/>
        </w:rPr>
        <w:t>tư pháp ở Trung ương và cấp tỉnh</w:t>
      </w:r>
      <w:r w:rsidR="007811FA">
        <w:rPr>
          <w:bCs/>
          <w:iCs/>
          <w:color w:val="000000"/>
          <w:sz w:val="29"/>
          <w:szCs w:val="29"/>
          <w:lang w:val="en-US"/>
        </w:rPr>
        <w:t xml:space="preserve">; </w:t>
      </w:r>
      <w:r w:rsidRPr="00802E6B">
        <w:rPr>
          <w:bCs/>
          <w:iCs/>
          <w:color w:val="000000"/>
          <w:sz w:val="29"/>
          <w:szCs w:val="29"/>
          <w:lang w:val="en-US"/>
        </w:rPr>
        <w:t>Đảng lãnh đạo Đoàn Thanh niên Cộng sản Hồ Chí Minh. (</w:t>
      </w:r>
      <w:r w:rsidRPr="00802E6B">
        <w:rPr>
          <w:rFonts w:eastAsia="Arial"/>
          <w:color w:val="000000"/>
          <w:sz w:val="29"/>
          <w:szCs w:val="29"/>
          <w:lang w:val="en-US"/>
        </w:rPr>
        <w:t xml:space="preserve">10) </w:t>
      </w:r>
      <w:r w:rsidRPr="00802E6B">
        <w:rPr>
          <w:color w:val="000000"/>
          <w:sz w:val="29"/>
          <w:szCs w:val="29"/>
          <w:lang w:val="en-US"/>
        </w:rPr>
        <w:t>Một số văn bản về việc thực hiện công tác đảng phí. (11) Về chuyển đổi số và cải cách hành chính trong Đảng.</w:t>
      </w:r>
    </w:p>
    <w:p w14:paraId="4A6E7A57" w14:textId="77777777" w:rsidR="00415497" w:rsidRPr="00802E6B" w:rsidRDefault="00571B49" w:rsidP="007A0816">
      <w:pPr>
        <w:pStyle w:val="TACDAM"/>
        <w:widowControl/>
        <w:spacing w:before="60" w:after="60" w:line="360" w:lineRule="exact"/>
        <w:ind w:firstLine="720"/>
        <w:jc w:val="both"/>
        <w:outlineLvl w:val="0"/>
        <w:rPr>
          <w:color w:val="000000"/>
          <w:sz w:val="29"/>
          <w:szCs w:val="29"/>
        </w:rPr>
      </w:pPr>
      <w:bookmarkStart w:id="52" w:name="_Toc220328014"/>
      <w:bookmarkEnd w:id="51"/>
      <w:r w:rsidRPr="00802E6B">
        <w:rPr>
          <w:color w:val="000000"/>
          <w:sz w:val="29"/>
          <w:szCs w:val="29"/>
        </w:rPr>
        <w:softHyphen/>
        <w:t>2.</w:t>
      </w:r>
      <w:r w:rsidR="00415497" w:rsidRPr="00802E6B">
        <w:rPr>
          <w:color w:val="000000"/>
          <w:sz w:val="29"/>
          <w:szCs w:val="29"/>
        </w:rPr>
        <w:t xml:space="preserve"> Bổ sung</w:t>
      </w:r>
      <w:r w:rsidR="007811FA">
        <w:rPr>
          <w:color w:val="000000"/>
          <w:sz w:val="29"/>
          <w:szCs w:val="29"/>
        </w:rPr>
        <w:t xml:space="preserve">, </w:t>
      </w:r>
      <w:r w:rsidR="00415497" w:rsidRPr="00802E6B">
        <w:rPr>
          <w:color w:val="000000"/>
          <w:sz w:val="29"/>
          <w:szCs w:val="29"/>
        </w:rPr>
        <w:t>sửa đổi Điều lệ Đảng</w:t>
      </w:r>
      <w:bookmarkEnd w:id="52"/>
      <w:r w:rsidR="00415497" w:rsidRPr="00802E6B">
        <w:rPr>
          <w:color w:val="000000"/>
          <w:sz w:val="29"/>
          <w:szCs w:val="29"/>
        </w:rPr>
        <w:t xml:space="preserve"> </w:t>
      </w:r>
    </w:p>
    <w:p w14:paraId="0B5842C9" w14:textId="77777777" w:rsidR="00415497" w:rsidRPr="00802E6B" w:rsidRDefault="00571B49" w:rsidP="007A0816">
      <w:pPr>
        <w:pStyle w:val="Bodytext20"/>
        <w:widowControl/>
        <w:shd w:val="clear" w:color="auto" w:fill="auto"/>
        <w:spacing w:before="60" w:line="360" w:lineRule="exact"/>
        <w:ind w:firstLine="720"/>
        <w:jc w:val="both"/>
        <w:rPr>
          <w:bCs/>
          <w:strike/>
          <w:color w:val="000000"/>
          <w:sz w:val="29"/>
          <w:szCs w:val="29"/>
          <w:lang w:val="en-US"/>
        </w:rPr>
      </w:pPr>
      <w:r w:rsidRPr="00802E6B">
        <w:rPr>
          <w:b/>
          <w:bCs/>
          <w:i/>
          <w:iCs/>
          <w:color w:val="000000"/>
          <w:sz w:val="29"/>
          <w:szCs w:val="29"/>
          <w:lang w:val="en-US"/>
        </w:rPr>
        <w:t>2.</w:t>
      </w:r>
      <w:r w:rsidR="00415497" w:rsidRPr="00802E6B">
        <w:rPr>
          <w:b/>
          <w:bCs/>
          <w:i/>
          <w:iCs/>
          <w:color w:val="000000"/>
          <w:sz w:val="29"/>
          <w:szCs w:val="29"/>
          <w:lang w:val="en-US"/>
        </w:rPr>
        <w:t>1.</w:t>
      </w:r>
      <w:r w:rsidR="00415497" w:rsidRPr="00802E6B">
        <w:rPr>
          <w:b/>
          <w:bCs/>
          <w:iCs/>
          <w:color w:val="000000"/>
          <w:sz w:val="29"/>
          <w:szCs w:val="29"/>
          <w:lang w:val="en-US"/>
        </w:rPr>
        <w:t xml:space="preserve"> </w:t>
      </w:r>
      <w:r w:rsidR="00415497" w:rsidRPr="00802E6B">
        <w:rPr>
          <w:b/>
          <w:bCs/>
          <w:i/>
          <w:iCs/>
          <w:color w:val="000000"/>
          <w:sz w:val="29"/>
          <w:szCs w:val="29"/>
          <w:lang w:val="en-US"/>
        </w:rPr>
        <w:t>Về quan điểm</w:t>
      </w:r>
      <w:r w:rsidR="007811FA">
        <w:rPr>
          <w:b/>
          <w:bCs/>
          <w:i/>
          <w:iCs/>
          <w:color w:val="000000"/>
          <w:sz w:val="29"/>
          <w:szCs w:val="29"/>
          <w:lang w:val="en-US"/>
        </w:rPr>
        <w:t xml:space="preserve">, </w:t>
      </w:r>
      <w:r w:rsidR="00415497" w:rsidRPr="00802E6B">
        <w:rPr>
          <w:b/>
          <w:bCs/>
          <w:i/>
          <w:iCs/>
          <w:color w:val="000000"/>
          <w:sz w:val="29"/>
          <w:szCs w:val="29"/>
          <w:lang w:val="en-US"/>
        </w:rPr>
        <w:t>nguyên tắc</w:t>
      </w:r>
      <w:r w:rsidR="007811FA">
        <w:rPr>
          <w:b/>
          <w:bCs/>
          <w:i/>
          <w:iCs/>
          <w:color w:val="000000"/>
          <w:sz w:val="29"/>
          <w:szCs w:val="29"/>
          <w:lang w:val="en-US"/>
        </w:rPr>
        <w:t xml:space="preserve">: </w:t>
      </w:r>
      <w:r w:rsidR="00415497" w:rsidRPr="00802E6B">
        <w:rPr>
          <w:bCs/>
          <w:iCs/>
          <w:color w:val="000000"/>
          <w:sz w:val="29"/>
          <w:szCs w:val="29"/>
          <w:lang w:val="en-US"/>
        </w:rPr>
        <w:t xml:space="preserve">(1) </w:t>
      </w:r>
      <w:r w:rsidR="00415497" w:rsidRPr="00802E6B">
        <w:rPr>
          <w:bCs/>
          <w:color w:val="000000"/>
          <w:sz w:val="29"/>
          <w:szCs w:val="29"/>
          <w:lang w:val="en-US"/>
        </w:rPr>
        <w:t>Bảo đảm sự lãnh đạo của Đảng</w:t>
      </w:r>
      <w:r w:rsidR="007811FA">
        <w:rPr>
          <w:bCs/>
          <w:color w:val="000000"/>
          <w:sz w:val="29"/>
          <w:szCs w:val="29"/>
          <w:lang w:val="en-US"/>
        </w:rPr>
        <w:t xml:space="preserve">, </w:t>
      </w:r>
      <w:r w:rsidR="00415497" w:rsidRPr="00802E6B">
        <w:rPr>
          <w:bCs/>
          <w:color w:val="000000"/>
          <w:sz w:val="29"/>
          <w:szCs w:val="29"/>
          <w:lang w:val="en-US"/>
        </w:rPr>
        <w:t>các nguyên tắc tổ chức và hoạt động của Đảng</w:t>
      </w:r>
      <w:r w:rsidR="007811FA">
        <w:rPr>
          <w:bCs/>
          <w:color w:val="000000"/>
          <w:sz w:val="29"/>
          <w:szCs w:val="29"/>
          <w:lang w:val="en-US"/>
        </w:rPr>
        <w:t xml:space="preserve">, </w:t>
      </w:r>
      <w:r w:rsidR="00415497" w:rsidRPr="00802E6B">
        <w:rPr>
          <w:bCs/>
          <w:color w:val="000000"/>
          <w:sz w:val="29"/>
          <w:szCs w:val="29"/>
          <w:lang w:val="en-US"/>
        </w:rPr>
        <w:t>nhất là nguyên tắc tập trung dân chủ</w:t>
      </w:r>
      <w:r w:rsidR="007811FA">
        <w:rPr>
          <w:bCs/>
          <w:color w:val="000000"/>
          <w:sz w:val="29"/>
          <w:szCs w:val="29"/>
          <w:lang w:val="en-US"/>
        </w:rPr>
        <w:t xml:space="preserve">; </w:t>
      </w:r>
      <w:r w:rsidR="00415497" w:rsidRPr="00802E6B">
        <w:rPr>
          <w:bCs/>
          <w:color w:val="000000"/>
          <w:sz w:val="29"/>
          <w:szCs w:val="29"/>
          <w:lang w:val="en-US"/>
        </w:rPr>
        <w:t>kiên định chủ nghĩa Mác - Lênin</w:t>
      </w:r>
      <w:r w:rsidR="007811FA">
        <w:rPr>
          <w:bCs/>
          <w:color w:val="000000"/>
          <w:sz w:val="29"/>
          <w:szCs w:val="29"/>
          <w:lang w:val="en-US"/>
        </w:rPr>
        <w:t xml:space="preserve">, </w:t>
      </w:r>
      <w:r w:rsidR="00415497" w:rsidRPr="00802E6B">
        <w:rPr>
          <w:bCs/>
          <w:color w:val="000000"/>
          <w:sz w:val="29"/>
          <w:szCs w:val="29"/>
          <w:lang w:val="en-US"/>
        </w:rPr>
        <w:t>tư tưởng Hồ Chí Minh</w:t>
      </w:r>
      <w:r w:rsidR="007811FA">
        <w:rPr>
          <w:bCs/>
          <w:color w:val="000000"/>
          <w:sz w:val="29"/>
          <w:szCs w:val="29"/>
          <w:lang w:val="en-US"/>
        </w:rPr>
        <w:t xml:space="preserve">, </w:t>
      </w:r>
      <w:r w:rsidR="00415497" w:rsidRPr="00802E6B">
        <w:rPr>
          <w:bCs/>
          <w:color w:val="000000"/>
          <w:sz w:val="29"/>
          <w:szCs w:val="29"/>
          <w:lang w:val="en-US"/>
        </w:rPr>
        <w:t>lý luận về đường lối đổi mới</w:t>
      </w:r>
      <w:r w:rsidR="007811FA">
        <w:rPr>
          <w:bCs/>
          <w:color w:val="000000"/>
          <w:sz w:val="29"/>
          <w:szCs w:val="29"/>
          <w:lang w:val="en-US"/>
        </w:rPr>
        <w:t xml:space="preserve">; </w:t>
      </w:r>
      <w:r w:rsidR="00415497" w:rsidRPr="00802E6B">
        <w:rPr>
          <w:bCs/>
          <w:color w:val="000000"/>
          <w:sz w:val="29"/>
          <w:szCs w:val="29"/>
          <w:lang w:val="en-US"/>
        </w:rPr>
        <w:t>kiên định mục tiêu độc lập dân tộc và chủ nghĩa xã hội</w:t>
      </w:r>
      <w:r w:rsidR="007811FA">
        <w:rPr>
          <w:bCs/>
          <w:color w:val="000000"/>
          <w:sz w:val="29"/>
          <w:szCs w:val="29"/>
          <w:lang w:val="en-US"/>
        </w:rPr>
        <w:t xml:space="preserve">; </w:t>
      </w:r>
      <w:r w:rsidR="00415497" w:rsidRPr="00802E6B">
        <w:rPr>
          <w:bCs/>
          <w:color w:val="000000"/>
          <w:sz w:val="29"/>
          <w:szCs w:val="29"/>
          <w:lang w:val="en-US"/>
        </w:rPr>
        <w:t>kiên định đẩy mạnh toàn diện</w:t>
      </w:r>
      <w:r w:rsidR="007811FA">
        <w:rPr>
          <w:bCs/>
          <w:color w:val="000000"/>
          <w:sz w:val="29"/>
          <w:szCs w:val="29"/>
          <w:lang w:val="en-US"/>
        </w:rPr>
        <w:t xml:space="preserve">, </w:t>
      </w:r>
      <w:r w:rsidR="00415497" w:rsidRPr="00802E6B">
        <w:rPr>
          <w:bCs/>
          <w:color w:val="000000"/>
          <w:sz w:val="29"/>
          <w:szCs w:val="29"/>
          <w:lang w:val="en-US"/>
        </w:rPr>
        <w:t>đồng bộ công cuộc đổi mới</w:t>
      </w:r>
      <w:r w:rsidR="007811FA">
        <w:rPr>
          <w:bCs/>
          <w:color w:val="000000"/>
          <w:sz w:val="29"/>
          <w:szCs w:val="29"/>
          <w:lang w:val="en-US"/>
        </w:rPr>
        <w:t xml:space="preserve">; </w:t>
      </w:r>
      <w:r w:rsidR="00415497" w:rsidRPr="00802E6B">
        <w:rPr>
          <w:bCs/>
          <w:color w:val="000000"/>
          <w:sz w:val="29"/>
          <w:szCs w:val="29"/>
          <w:lang w:val="en-US"/>
        </w:rPr>
        <w:t>đồng bộ với bổ sung</w:t>
      </w:r>
      <w:r w:rsidR="007811FA">
        <w:rPr>
          <w:bCs/>
          <w:color w:val="000000"/>
          <w:sz w:val="29"/>
          <w:szCs w:val="29"/>
          <w:lang w:val="en-US"/>
        </w:rPr>
        <w:t xml:space="preserve">, </w:t>
      </w:r>
      <w:r w:rsidR="00415497" w:rsidRPr="00802E6B">
        <w:rPr>
          <w:bCs/>
          <w:color w:val="000000"/>
          <w:sz w:val="29"/>
          <w:szCs w:val="29"/>
          <w:lang w:val="en-US"/>
        </w:rPr>
        <w:t xml:space="preserve">sửa đổi Cương lĩnh chính </w:t>
      </w:r>
      <w:r w:rsidR="00415497" w:rsidRPr="00802E6B">
        <w:rPr>
          <w:color w:val="000000"/>
          <w:sz w:val="29"/>
          <w:szCs w:val="29"/>
          <w:lang w:val="en-US"/>
        </w:rPr>
        <w:t>trị</w:t>
      </w:r>
      <w:r w:rsidR="00415497" w:rsidRPr="00802E6B">
        <w:rPr>
          <w:bCs/>
          <w:color w:val="000000"/>
          <w:sz w:val="29"/>
          <w:szCs w:val="29"/>
          <w:lang w:val="en-US"/>
        </w:rPr>
        <w:t xml:space="preserve"> và Hiến pháp. (2) Kế thừa và giữ vững các nội dung có tính nguyên tắc</w:t>
      </w:r>
      <w:r w:rsidR="007811FA">
        <w:rPr>
          <w:bCs/>
          <w:color w:val="000000"/>
          <w:sz w:val="29"/>
          <w:szCs w:val="29"/>
          <w:lang w:val="en-US"/>
        </w:rPr>
        <w:t xml:space="preserve">, </w:t>
      </w:r>
      <w:r w:rsidR="00415497" w:rsidRPr="00802E6B">
        <w:rPr>
          <w:bCs/>
          <w:color w:val="000000"/>
          <w:sz w:val="29"/>
          <w:szCs w:val="29"/>
          <w:lang w:val="en-US"/>
        </w:rPr>
        <w:t xml:space="preserve">bản chất của Đảng. (3) </w:t>
      </w:r>
      <w:bookmarkStart w:id="53" w:name="_Hlk191816114"/>
      <w:r w:rsidR="00415497" w:rsidRPr="00802E6B">
        <w:rPr>
          <w:bCs/>
          <w:color w:val="000000"/>
          <w:sz w:val="29"/>
          <w:szCs w:val="29"/>
          <w:lang w:val="en-US"/>
        </w:rPr>
        <w:t>Điều lệ Đảng không nên quy định quá chi tiết</w:t>
      </w:r>
      <w:r w:rsidR="007811FA">
        <w:rPr>
          <w:bCs/>
          <w:color w:val="000000"/>
          <w:sz w:val="29"/>
          <w:szCs w:val="29"/>
          <w:lang w:val="en-US"/>
        </w:rPr>
        <w:t xml:space="preserve">, </w:t>
      </w:r>
      <w:r w:rsidR="00415497" w:rsidRPr="00802E6B">
        <w:rPr>
          <w:bCs/>
          <w:color w:val="000000"/>
          <w:sz w:val="29"/>
          <w:szCs w:val="29"/>
          <w:lang w:val="en-US"/>
        </w:rPr>
        <w:t>cụ thể. Những nội dung trong quy định thi hành Điều lệ Đảng</w:t>
      </w:r>
      <w:r w:rsidR="00415497" w:rsidRPr="00802E6B">
        <w:rPr>
          <w:b/>
          <w:bCs/>
          <w:i/>
          <w:color w:val="000000"/>
          <w:sz w:val="29"/>
          <w:szCs w:val="29"/>
          <w:lang w:val="en-US"/>
        </w:rPr>
        <w:t xml:space="preserve"> </w:t>
      </w:r>
      <w:r w:rsidR="00415497" w:rsidRPr="00802E6B">
        <w:rPr>
          <w:bCs/>
          <w:color w:val="000000"/>
          <w:sz w:val="29"/>
          <w:szCs w:val="29"/>
          <w:lang w:val="en-US"/>
        </w:rPr>
        <w:t>đã rõ</w:t>
      </w:r>
      <w:r w:rsidR="007811FA">
        <w:rPr>
          <w:bCs/>
          <w:color w:val="000000"/>
          <w:sz w:val="29"/>
          <w:szCs w:val="29"/>
          <w:lang w:val="en-US"/>
        </w:rPr>
        <w:t xml:space="preserve">, </w:t>
      </w:r>
      <w:r w:rsidR="00415497" w:rsidRPr="00802E6B">
        <w:rPr>
          <w:bCs/>
          <w:color w:val="000000"/>
          <w:sz w:val="29"/>
          <w:szCs w:val="29"/>
          <w:lang w:val="en-US"/>
        </w:rPr>
        <w:t>phù hợp với mô hình tổng thể tổ chức bộ máy của hệ thống chính trị và thực tiễn thì nghiên cứu bổ sung</w:t>
      </w:r>
      <w:r w:rsidR="007811FA">
        <w:rPr>
          <w:bCs/>
          <w:color w:val="000000"/>
          <w:sz w:val="29"/>
          <w:szCs w:val="29"/>
          <w:lang w:val="en-US"/>
        </w:rPr>
        <w:t xml:space="preserve">, </w:t>
      </w:r>
      <w:r w:rsidR="00415497" w:rsidRPr="00802E6B">
        <w:rPr>
          <w:bCs/>
          <w:color w:val="000000"/>
          <w:sz w:val="29"/>
          <w:szCs w:val="29"/>
          <w:lang w:val="en-US"/>
        </w:rPr>
        <w:t xml:space="preserve">sửa đổi. </w:t>
      </w:r>
      <w:bookmarkEnd w:id="53"/>
    </w:p>
    <w:p w14:paraId="5406D111" w14:textId="77777777" w:rsidR="00415497" w:rsidRPr="00802E6B" w:rsidRDefault="00571B49" w:rsidP="007A0816">
      <w:pPr>
        <w:pStyle w:val="Bodytext20"/>
        <w:widowControl/>
        <w:shd w:val="clear" w:color="auto" w:fill="auto"/>
        <w:spacing w:before="60" w:line="360" w:lineRule="exact"/>
        <w:ind w:firstLine="720"/>
        <w:jc w:val="both"/>
        <w:rPr>
          <w:bCs/>
          <w:color w:val="000000"/>
          <w:sz w:val="29"/>
          <w:szCs w:val="29"/>
          <w:lang w:val="en-US"/>
        </w:rPr>
      </w:pPr>
      <w:r w:rsidRPr="00802E6B">
        <w:rPr>
          <w:b/>
          <w:bCs/>
          <w:i/>
          <w:iCs/>
          <w:color w:val="000000"/>
          <w:sz w:val="29"/>
          <w:szCs w:val="29"/>
          <w:lang w:val="en-US"/>
        </w:rPr>
        <w:t>2.</w:t>
      </w:r>
      <w:r w:rsidR="00415497" w:rsidRPr="00802E6B">
        <w:rPr>
          <w:b/>
          <w:bCs/>
          <w:i/>
          <w:iCs/>
          <w:color w:val="000000"/>
          <w:sz w:val="29"/>
          <w:szCs w:val="29"/>
          <w:lang w:val="en-US"/>
        </w:rPr>
        <w:t xml:space="preserve">2. </w:t>
      </w:r>
      <w:bookmarkStart w:id="54" w:name="_Hlk191816144"/>
      <w:r w:rsidRPr="00802E6B">
        <w:rPr>
          <w:b/>
          <w:bCs/>
          <w:i/>
          <w:color w:val="000000"/>
          <w:sz w:val="29"/>
          <w:szCs w:val="29"/>
          <w:lang w:val="en-US"/>
        </w:rPr>
        <w:t>Đề xuất</w:t>
      </w:r>
      <w:r w:rsidR="007811FA">
        <w:rPr>
          <w:b/>
          <w:bCs/>
          <w:i/>
          <w:color w:val="000000"/>
          <w:sz w:val="29"/>
          <w:szCs w:val="29"/>
          <w:lang w:val="en-US"/>
        </w:rPr>
        <w:t xml:space="preserve">, </w:t>
      </w:r>
      <w:r w:rsidRPr="00802E6B">
        <w:rPr>
          <w:b/>
          <w:bCs/>
          <w:i/>
          <w:color w:val="000000"/>
          <w:sz w:val="29"/>
          <w:szCs w:val="29"/>
          <w:lang w:val="en-US"/>
        </w:rPr>
        <w:t>kiến nghị</w:t>
      </w:r>
      <w:r w:rsidR="007811FA">
        <w:rPr>
          <w:b/>
          <w:bCs/>
          <w:i/>
          <w:color w:val="000000"/>
          <w:sz w:val="29"/>
          <w:szCs w:val="29"/>
          <w:lang w:val="en-US"/>
        </w:rPr>
        <w:t xml:space="preserve">: </w:t>
      </w:r>
      <w:bookmarkStart w:id="55" w:name="_Hlk193220332"/>
      <w:bookmarkStart w:id="56" w:name="_Hlk191816235"/>
      <w:bookmarkStart w:id="57" w:name="_Hlk192979014"/>
      <w:r w:rsidR="008D00E6" w:rsidRPr="00802E6B">
        <w:rPr>
          <w:bCs/>
          <w:color w:val="000000"/>
          <w:sz w:val="29"/>
          <w:szCs w:val="29"/>
          <w:lang w:val="en-US"/>
        </w:rPr>
        <w:t>B</w:t>
      </w:r>
      <w:r w:rsidR="00415497" w:rsidRPr="00802E6B">
        <w:rPr>
          <w:bCs/>
          <w:color w:val="000000"/>
          <w:sz w:val="29"/>
          <w:szCs w:val="29"/>
          <w:lang w:val="en-US"/>
        </w:rPr>
        <w:t xml:space="preserve">áo cáo </w:t>
      </w:r>
      <w:r w:rsidR="008D00E6" w:rsidRPr="00802E6B">
        <w:rPr>
          <w:bCs/>
          <w:color w:val="000000"/>
          <w:sz w:val="29"/>
          <w:szCs w:val="29"/>
          <w:lang w:val="en-US"/>
        </w:rPr>
        <w:t xml:space="preserve">đề xuất </w:t>
      </w:r>
      <w:r w:rsidR="00415497" w:rsidRPr="00802E6B">
        <w:rPr>
          <w:bCs/>
          <w:color w:val="000000"/>
          <w:sz w:val="29"/>
          <w:szCs w:val="29"/>
          <w:lang w:val="en-US"/>
        </w:rPr>
        <w:t>Đại hội XIV giao</w:t>
      </w:r>
      <w:r w:rsidR="00415497" w:rsidRPr="00802E6B">
        <w:rPr>
          <w:b/>
          <w:i/>
          <w:iCs/>
          <w:color w:val="000000"/>
          <w:sz w:val="29"/>
          <w:szCs w:val="29"/>
          <w:lang w:val="en-US"/>
        </w:rPr>
        <w:t xml:space="preserve"> </w:t>
      </w:r>
      <w:r w:rsidR="00415497" w:rsidRPr="00802E6B">
        <w:rPr>
          <w:bCs/>
          <w:color w:val="000000"/>
          <w:sz w:val="29"/>
          <w:szCs w:val="29"/>
          <w:lang w:val="en-US"/>
        </w:rPr>
        <w:t>Ban Chấp hành Trung ương Đảng khoá XIV</w:t>
      </w:r>
      <w:r w:rsidR="007811FA">
        <w:rPr>
          <w:bCs/>
          <w:color w:val="000000"/>
          <w:sz w:val="29"/>
          <w:szCs w:val="29"/>
          <w:lang w:val="en-US"/>
        </w:rPr>
        <w:t xml:space="preserve">: </w:t>
      </w:r>
    </w:p>
    <w:p w14:paraId="248F4DEC" w14:textId="77777777" w:rsidR="00415497" w:rsidRPr="00802E6B" w:rsidRDefault="00571B49" w:rsidP="007A0816">
      <w:pPr>
        <w:widowControl/>
        <w:spacing w:before="60" w:after="60" w:line="360" w:lineRule="exact"/>
        <w:ind w:firstLine="720"/>
        <w:jc w:val="both"/>
        <w:rPr>
          <w:color w:val="000000"/>
          <w:sz w:val="29"/>
          <w:szCs w:val="29"/>
        </w:rPr>
      </w:pPr>
      <w:r w:rsidRPr="00802E6B">
        <w:rPr>
          <w:color w:val="000000"/>
          <w:sz w:val="29"/>
          <w:szCs w:val="29"/>
        </w:rPr>
        <w:t xml:space="preserve">(1) </w:t>
      </w:r>
      <w:r w:rsidR="00415497" w:rsidRPr="00802E6B">
        <w:rPr>
          <w:color w:val="000000"/>
          <w:sz w:val="29"/>
          <w:szCs w:val="29"/>
        </w:rPr>
        <w:t>Xem xét</w:t>
      </w:r>
      <w:r w:rsidR="007811FA">
        <w:rPr>
          <w:color w:val="000000"/>
          <w:sz w:val="29"/>
          <w:szCs w:val="29"/>
        </w:rPr>
        <w:t xml:space="preserve">, </w:t>
      </w:r>
      <w:r w:rsidR="00415497" w:rsidRPr="00802E6B">
        <w:rPr>
          <w:color w:val="000000"/>
          <w:sz w:val="29"/>
          <w:szCs w:val="29"/>
        </w:rPr>
        <w:t>quyết định một số chủ trương</w:t>
      </w:r>
      <w:r w:rsidR="007811FA">
        <w:rPr>
          <w:color w:val="000000"/>
          <w:sz w:val="29"/>
          <w:szCs w:val="29"/>
        </w:rPr>
        <w:t xml:space="preserve">, </w:t>
      </w:r>
      <w:r w:rsidR="00415497" w:rsidRPr="00802E6B">
        <w:rPr>
          <w:color w:val="000000"/>
          <w:sz w:val="29"/>
          <w:szCs w:val="29"/>
        </w:rPr>
        <w:t>công việc lớn</w:t>
      </w:r>
      <w:r w:rsidR="007811FA">
        <w:rPr>
          <w:color w:val="000000"/>
          <w:sz w:val="29"/>
          <w:szCs w:val="29"/>
        </w:rPr>
        <w:t xml:space="preserve">, </w:t>
      </w:r>
      <w:r w:rsidR="00415497" w:rsidRPr="00802E6B">
        <w:rPr>
          <w:color w:val="000000"/>
          <w:sz w:val="29"/>
          <w:szCs w:val="29"/>
        </w:rPr>
        <w:t>quan trọng chưa được quy định trong Điều lệ Đảng hoặc có quy định trong Điều lệ Đảng nhưng không còn phù hợp tình hình thực tiễn</w:t>
      </w:r>
      <w:r w:rsidR="007811FA">
        <w:rPr>
          <w:color w:val="000000"/>
          <w:sz w:val="29"/>
          <w:szCs w:val="29"/>
        </w:rPr>
        <w:t xml:space="preserve">; </w:t>
      </w:r>
      <w:r w:rsidR="00415497" w:rsidRPr="00802E6B">
        <w:rPr>
          <w:color w:val="000000"/>
          <w:sz w:val="29"/>
          <w:szCs w:val="29"/>
        </w:rPr>
        <w:t>báo cáo kết quả thực hiện với Đại hội đại biểu toàn quốc của Đảng kế tiếp để xem xét</w:t>
      </w:r>
      <w:r w:rsidR="007811FA">
        <w:rPr>
          <w:color w:val="000000"/>
          <w:sz w:val="29"/>
          <w:szCs w:val="29"/>
        </w:rPr>
        <w:t xml:space="preserve">, </w:t>
      </w:r>
      <w:r w:rsidR="00415497" w:rsidRPr="00802E6B">
        <w:rPr>
          <w:color w:val="000000"/>
          <w:sz w:val="29"/>
          <w:szCs w:val="29"/>
        </w:rPr>
        <w:t>thông qua.</w:t>
      </w:r>
    </w:p>
    <w:p w14:paraId="28AD1AEC" w14:textId="77777777" w:rsidR="00415497" w:rsidRPr="00802E6B" w:rsidRDefault="00571B49" w:rsidP="007A0816">
      <w:pPr>
        <w:widowControl/>
        <w:spacing w:before="60" w:after="60" w:line="360" w:lineRule="exact"/>
        <w:ind w:firstLine="720"/>
        <w:jc w:val="both"/>
        <w:rPr>
          <w:bCs/>
          <w:color w:val="000000"/>
          <w:sz w:val="29"/>
          <w:szCs w:val="29"/>
        </w:rPr>
      </w:pPr>
      <w:r w:rsidRPr="00802E6B">
        <w:rPr>
          <w:color w:val="000000"/>
          <w:sz w:val="29"/>
          <w:szCs w:val="29"/>
        </w:rPr>
        <w:t>(2)</w:t>
      </w:r>
      <w:r w:rsidR="00415497" w:rsidRPr="00802E6B">
        <w:rPr>
          <w:bCs/>
          <w:color w:val="000000"/>
          <w:sz w:val="29"/>
          <w:szCs w:val="29"/>
        </w:rPr>
        <w:t xml:space="preserve"> Lãnh đạo</w:t>
      </w:r>
      <w:r w:rsidR="007811FA">
        <w:rPr>
          <w:bCs/>
          <w:color w:val="000000"/>
          <w:sz w:val="29"/>
          <w:szCs w:val="29"/>
        </w:rPr>
        <w:t xml:space="preserve">, </w:t>
      </w:r>
      <w:r w:rsidR="00415497" w:rsidRPr="00802E6B">
        <w:rPr>
          <w:bCs/>
          <w:color w:val="000000"/>
          <w:sz w:val="29"/>
          <w:szCs w:val="29"/>
        </w:rPr>
        <w:t>chỉ đạo nghiên cứu</w:t>
      </w:r>
      <w:r w:rsidR="007811FA">
        <w:rPr>
          <w:bCs/>
          <w:color w:val="000000"/>
          <w:sz w:val="29"/>
          <w:szCs w:val="29"/>
        </w:rPr>
        <w:t xml:space="preserve">, </w:t>
      </w:r>
      <w:r w:rsidR="00415497" w:rsidRPr="00802E6B">
        <w:rPr>
          <w:bCs/>
          <w:color w:val="000000"/>
          <w:sz w:val="29"/>
          <w:szCs w:val="29"/>
        </w:rPr>
        <w:t>tổng kết thực tiễn để đề xuất sửa đổi</w:t>
      </w:r>
      <w:r w:rsidR="007811FA">
        <w:rPr>
          <w:bCs/>
          <w:color w:val="000000"/>
          <w:sz w:val="29"/>
          <w:szCs w:val="29"/>
        </w:rPr>
        <w:t xml:space="preserve">, </w:t>
      </w:r>
      <w:r w:rsidR="00415497" w:rsidRPr="00802E6B">
        <w:rPr>
          <w:bCs/>
          <w:color w:val="000000"/>
          <w:sz w:val="29"/>
          <w:szCs w:val="29"/>
        </w:rPr>
        <w:t>bổ sung Điều lệ Đảng</w:t>
      </w:r>
      <w:r w:rsidR="007811FA">
        <w:rPr>
          <w:bCs/>
          <w:color w:val="000000"/>
          <w:sz w:val="29"/>
          <w:szCs w:val="29"/>
        </w:rPr>
        <w:t xml:space="preserve">, </w:t>
      </w:r>
      <w:r w:rsidR="00415497" w:rsidRPr="00802E6B">
        <w:rPr>
          <w:bCs/>
          <w:color w:val="000000"/>
          <w:sz w:val="29"/>
          <w:szCs w:val="29"/>
        </w:rPr>
        <w:t xml:space="preserve">Cương lĩnh </w:t>
      </w:r>
      <w:r w:rsidR="00692C1E">
        <w:rPr>
          <w:bCs/>
          <w:color w:val="000000"/>
          <w:sz w:val="29"/>
          <w:szCs w:val="29"/>
        </w:rPr>
        <w:t>c</w:t>
      </w:r>
      <w:r w:rsidR="00415497" w:rsidRPr="00802E6B">
        <w:rPr>
          <w:bCs/>
          <w:color w:val="000000"/>
          <w:sz w:val="29"/>
          <w:szCs w:val="29"/>
        </w:rPr>
        <w:t xml:space="preserve">hính trị xây dựng đất nước trong thời kỳ quá độ </w:t>
      </w:r>
      <w:r w:rsidR="00415497" w:rsidRPr="00802E6B">
        <w:rPr>
          <w:bCs/>
          <w:color w:val="000000"/>
          <w:sz w:val="29"/>
          <w:szCs w:val="29"/>
        </w:rPr>
        <w:lastRenderedPageBreak/>
        <w:t xml:space="preserve">lên chủ nghĩa xã hội trình Đại hội XV của Đảng </w:t>
      </w:r>
      <w:bookmarkStart w:id="58" w:name="_Hlk192974800"/>
      <w:r w:rsidR="00415497" w:rsidRPr="00802E6B">
        <w:rPr>
          <w:bCs/>
          <w:color w:val="000000"/>
          <w:sz w:val="29"/>
          <w:szCs w:val="29"/>
        </w:rPr>
        <w:t xml:space="preserve">vào dịp 100 năm thành lập Đảng ta </w:t>
      </w:r>
      <w:r w:rsidR="00415497" w:rsidRPr="000914B7">
        <w:rPr>
          <w:bCs/>
          <w:color w:val="000000"/>
          <w:sz w:val="29"/>
          <w:szCs w:val="29"/>
        </w:rPr>
        <w:t>(1930 - 2030).</w:t>
      </w:r>
      <w:bookmarkEnd w:id="55"/>
    </w:p>
    <w:bookmarkEnd w:id="58"/>
    <w:p w14:paraId="13EE8E74" w14:textId="77777777" w:rsidR="00415497" w:rsidRPr="00802E6B" w:rsidRDefault="00571B49" w:rsidP="007A0816">
      <w:pPr>
        <w:pStyle w:val="Bodytext20"/>
        <w:widowControl/>
        <w:shd w:val="clear" w:color="auto" w:fill="auto"/>
        <w:spacing w:before="60" w:line="360" w:lineRule="exact"/>
        <w:ind w:firstLine="720"/>
        <w:jc w:val="both"/>
        <w:rPr>
          <w:rFonts w:eastAsia="Arial"/>
          <w:bCs/>
          <w:color w:val="000000"/>
          <w:sz w:val="29"/>
          <w:szCs w:val="29"/>
          <w:lang w:val="en-US"/>
        </w:rPr>
      </w:pPr>
      <w:r w:rsidRPr="00802E6B">
        <w:rPr>
          <w:color w:val="000000"/>
          <w:sz w:val="29"/>
          <w:szCs w:val="29"/>
          <w:lang w:val="en-US"/>
        </w:rPr>
        <w:t>(3)</w:t>
      </w:r>
      <w:r w:rsidR="00415497" w:rsidRPr="00802E6B">
        <w:rPr>
          <w:bCs/>
          <w:color w:val="000000"/>
          <w:sz w:val="29"/>
          <w:szCs w:val="29"/>
          <w:lang w:val="en-US"/>
        </w:rPr>
        <w:t xml:space="preserve"> </w:t>
      </w:r>
      <w:bookmarkStart w:id="59" w:name="_Hlk193220343"/>
      <w:bookmarkEnd w:id="54"/>
      <w:bookmarkEnd w:id="56"/>
      <w:bookmarkEnd w:id="57"/>
      <w:r w:rsidR="00415497" w:rsidRPr="00802E6B">
        <w:rPr>
          <w:bCs/>
          <w:color w:val="000000"/>
          <w:sz w:val="29"/>
          <w:szCs w:val="29"/>
          <w:lang w:val="en-US"/>
        </w:rPr>
        <w:t xml:space="preserve">Định hướng nội dung và giao </w:t>
      </w:r>
      <w:r w:rsidR="00415497" w:rsidRPr="00802E6B">
        <w:rPr>
          <w:iCs/>
          <w:color w:val="000000"/>
          <w:sz w:val="29"/>
          <w:szCs w:val="29"/>
          <w:lang w:val="en-US"/>
        </w:rPr>
        <w:t>Bộ Chính trị chỉ đạo</w:t>
      </w:r>
      <w:r w:rsidR="00415497" w:rsidRPr="00802E6B">
        <w:rPr>
          <w:bCs/>
          <w:color w:val="000000"/>
          <w:sz w:val="29"/>
          <w:szCs w:val="29"/>
          <w:lang w:val="en-US"/>
        </w:rPr>
        <w:t xml:space="preserve"> các cơ quan chức năng tiến hành</w:t>
      </w:r>
      <w:r w:rsidR="00415497" w:rsidRPr="00802E6B">
        <w:rPr>
          <w:b/>
          <w:bCs/>
          <w:i/>
          <w:color w:val="000000"/>
          <w:sz w:val="29"/>
          <w:szCs w:val="29"/>
          <w:lang w:val="en-US"/>
        </w:rPr>
        <w:t xml:space="preserve"> </w:t>
      </w:r>
      <w:r w:rsidR="00415497" w:rsidRPr="00802E6B">
        <w:rPr>
          <w:bCs/>
          <w:color w:val="000000"/>
          <w:sz w:val="29"/>
          <w:szCs w:val="29"/>
          <w:lang w:val="en-US"/>
        </w:rPr>
        <w:t>nghiên cứu</w:t>
      </w:r>
      <w:r w:rsidR="007811FA">
        <w:rPr>
          <w:bCs/>
          <w:color w:val="000000"/>
          <w:sz w:val="29"/>
          <w:szCs w:val="29"/>
          <w:lang w:val="en-US"/>
        </w:rPr>
        <w:t xml:space="preserve">, </w:t>
      </w:r>
      <w:r w:rsidR="00415497" w:rsidRPr="00802E6B">
        <w:rPr>
          <w:bCs/>
          <w:color w:val="000000"/>
          <w:sz w:val="29"/>
          <w:szCs w:val="29"/>
          <w:lang w:val="en-US"/>
        </w:rPr>
        <w:t>tổng kết thực tiễn thi hành Điều lệ Đảng ngay từ đầu nhiệm kỳ để báo cáo cấp có thẩm quyền xem xét</w:t>
      </w:r>
      <w:r w:rsidR="007811FA">
        <w:rPr>
          <w:bCs/>
          <w:color w:val="000000"/>
          <w:sz w:val="29"/>
          <w:szCs w:val="29"/>
          <w:lang w:val="en-US"/>
        </w:rPr>
        <w:t xml:space="preserve">, </w:t>
      </w:r>
      <w:r w:rsidR="00415497" w:rsidRPr="00802E6B">
        <w:rPr>
          <w:bCs/>
          <w:color w:val="000000"/>
          <w:sz w:val="29"/>
          <w:szCs w:val="29"/>
          <w:lang w:val="en-US"/>
        </w:rPr>
        <w:t xml:space="preserve">đề xuất </w:t>
      </w:r>
      <w:r w:rsidR="00415497" w:rsidRPr="00802E6B">
        <w:rPr>
          <w:iCs/>
          <w:color w:val="000000"/>
          <w:sz w:val="29"/>
          <w:szCs w:val="29"/>
          <w:lang w:val="en-US"/>
        </w:rPr>
        <w:t>bổ sung</w:t>
      </w:r>
      <w:r w:rsidR="007811FA">
        <w:rPr>
          <w:iCs/>
          <w:color w:val="000000"/>
          <w:sz w:val="29"/>
          <w:szCs w:val="29"/>
          <w:lang w:val="en-US"/>
        </w:rPr>
        <w:t xml:space="preserve">, </w:t>
      </w:r>
      <w:r w:rsidR="00415497" w:rsidRPr="00802E6B">
        <w:rPr>
          <w:iCs/>
          <w:color w:val="000000"/>
          <w:sz w:val="29"/>
          <w:szCs w:val="29"/>
          <w:lang w:val="en-US"/>
        </w:rPr>
        <w:t>sửa đổi Điều lệ Đảng</w:t>
      </w:r>
      <w:r w:rsidR="00415497" w:rsidRPr="00802E6B">
        <w:rPr>
          <w:bCs/>
          <w:color w:val="000000"/>
          <w:sz w:val="29"/>
          <w:szCs w:val="29"/>
          <w:lang w:val="en-US"/>
        </w:rPr>
        <w:t xml:space="preserve"> theo từng chương</w:t>
      </w:r>
      <w:r w:rsidR="007811FA">
        <w:rPr>
          <w:bCs/>
          <w:color w:val="000000"/>
          <w:sz w:val="29"/>
          <w:szCs w:val="29"/>
          <w:lang w:val="en-US"/>
        </w:rPr>
        <w:t xml:space="preserve">, </w:t>
      </w:r>
      <w:r w:rsidR="00415497" w:rsidRPr="00802E6B">
        <w:rPr>
          <w:bCs/>
          <w:color w:val="000000"/>
          <w:sz w:val="29"/>
          <w:szCs w:val="29"/>
          <w:lang w:val="en-US"/>
        </w:rPr>
        <w:t>điều của Điều lệ Đảng</w:t>
      </w:r>
      <w:r w:rsidR="007811FA">
        <w:rPr>
          <w:bCs/>
          <w:color w:val="000000"/>
          <w:sz w:val="29"/>
          <w:szCs w:val="29"/>
          <w:lang w:val="en-US"/>
        </w:rPr>
        <w:t xml:space="preserve">, </w:t>
      </w:r>
      <w:r w:rsidR="00415497" w:rsidRPr="00802E6B">
        <w:rPr>
          <w:bCs/>
          <w:color w:val="000000"/>
          <w:sz w:val="29"/>
          <w:szCs w:val="29"/>
          <w:lang w:val="en-US"/>
        </w:rPr>
        <w:t>tập trung vào</w:t>
      </w:r>
      <w:r w:rsidR="00415497" w:rsidRPr="00802E6B">
        <w:rPr>
          <w:b/>
          <w:bCs/>
          <w:i/>
          <w:color w:val="000000"/>
          <w:sz w:val="29"/>
          <w:szCs w:val="29"/>
          <w:lang w:val="en-US"/>
        </w:rPr>
        <w:t xml:space="preserve"> </w:t>
      </w:r>
      <w:r w:rsidR="00415497" w:rsidRPr="00802E6B">
        <w:rPr>
          <w:bCs/>
          <w:color w:val="000000"/>
          <w:sz w:val="29"/>
          <w:szCs w:val="29"/>
          <w:lang w:val="en-US"/>
        </w:rPr>
        <w:t xml:space="preserve">các </w:t>
      </w:r>
      <w:r w:rsidR="000914B7">
        <w:rPr>
          <w:bCs/>
          <w:color w:val="000000"/>
          <w:sz w:val="29"/>
          <w:szCs w:val="29"/>
          <w:lang w:val="en-US"/>
        </w:rPr>
        <w:t>c</w:t>
      </w:r>
      <w:r w:rsidR="00415497" w:rsidRPr="00802E6B">
        <w:rPr>
          <w:bCs/>
          <w:color w:val="000000"/>
          <w:sz w:val="29"/>
          <w:szCs w:val="29"/>
          <w:lang w:val="en-US"/>
        </w:rPr>
        <w:t>hương</w:t>
      </w:r>
      <w:r w:rsidR="007811FA">
        <w:rPr>
          <w:bCs/>
          <w:color w:val="000000"/>
          <w:sz w:val="29"/>
          <w:szCs w:val="29"/>
          <w:lang w:val="en-US"/>
        </w:rPr>
        <w:t xml:space="preserve">, </w:t>
      </w:r>
      <w:r w:rsidR="000914B7">
        <w:rPr>
          <w:bCs/>
          <w:color w:val="000000"/>
          <w:sz w:val="29"/>
          <w:szCs w:val="29"/>
          <w:lang w:val="en-US"/>
        </w:rPr>
        <w:t>đ</w:t>
      </w:r>
      <w:r w:rsidR="00415497" w:rsidRPr="00802E6B">
        <w:rPr>
          <w:bCs/>
          <w:color w:val="000000"/>
          <w:sz w:val="29"/>
          <w:szCs w:val="29"/>
          <w:lang w:val="en-US"/>
        </w:rPr>
        <w:t>iều sau</w:t>
      </w:r>
      <w:r w:rsidR="007811FA">
        <w:rPr>
          <w:bCs/>
          <w:color w:val="000000"/>
          <w:sz w:val="29"/>
          <w:szCs w:val="29"/>
          <w:lang w:val="en-US"/>
        </w:rPr>
        <w:t xml:space="preserve">: </w:t>
      </w:r>
      <w:r w:rsidR="00415497" w:rsidRPr="00802E6B">
        <w:rPr>
          <w:bCs/>
          <w:color w:val="000000"/>
          <w:sz w:val="29"/>
          <w:szCs w:val="29"/>
          <w:lang w:val="en-US"/>
        </w:rPr>
        <w:t>(</w:t>
      </w:r>
      <w:r w:rsidRPr="00802E6B">
        <w:rPr>
          <w:bCs/>
          <w:color w:val="000000"/>
          <w:sz w:val="29"/>
          <w:szCs w:val="29"/>
          <w:lang w:val="en-US"/>
        </w:rPr>
        <w:t>i</w:t>
      </w:r>
      <w:r w:rsidR="00415497" w:rsidRPr="00802E6B">
        <w:rPr>
          <w:bCs/>
          <w:color w:val="000000"/>
          <w:sz w:val="29"/>
          <w:szCs w:val="29"/>
          <w:lang w:val="en-US"/>
        </w:rPr>
        <w:t xml:space="preserve">) Điều 7 về việc </w:t>
      </w:r>
      <w:r w:rsidR="00415497" w:rsidRPr="00802E6B">
        <w:rPr>
          <w:color w:val="000000"/>
          <w:sz w:val="29"/>
          <w:szCs w:val="29"/>
          <w:lang w:val="en-US"/>
        </w:rPr>
        <w:t>miễn</w:t>
      </w:r>
      <w:r w:rsidR="00415497" w:rsidRPr="00802E6B">
        <w:rPr>
          <w:bCs/>
          <w:color w:val="000000"/>
          <w:sz w:val="29"/>
          <w:szCs w:val="29"/>
          <w:lang w:val="en-US"/>
        </w:rPr>
        <w:t xml:space="preserve"> sinh hoạt đảng trong một số trường hợp đặc biệt. (</w:t>
      </w:r>
      <w:r w:rsidRPr="00802E6B">
        <w:rPr>
          <w:bCs/>
          <w:color w:val="000000"/>
          <w:sz w:val="29"/>
          <w:szCs w:val="29"/>
          <w:lang w:val="en-US"/>
        </w:rPr>
        <w:t>ii</w:t>
      </w:r>
      <w:r w:rsidR="00415497" w:rsidRPr="00802E6B">
        <w:rPr>
          <w:bCs/>
          <w:color w:val="000000"/>
          <w:sz w:val="29"/>
          <w:szCs w:val="29"/>
          <w:lang w:val="en-US"/>
        </w:rPr>
        <w:t>)</w:t>
      </w:r>
      <w:r w:rsidR="00415497" w:rsidRPr="00802E6B">
        <w:rPr>
          <w:b/>
          <w:bCs/>
          <w:i/>
          <w:color w:val="000000"/>
          <w:sz w:val="29"/>
          <w:szCs w:val="29"/>
          <w:lang w:val="en-US"/>
        </w:rPr>
        <w:t xml:space="preserve"> </w:t>
      </w:r>
      <w:r w:rsidR="00415497" w:rsidRPr="00802E6B">
        <w:rPr>
          <w:bCs/>
          <w:color w:val="000000"/>
          <w:sz w:val="29"/>
          <w:szCs w:val="29"/>
          <w:lang w:val="en-US"/>
        </w:rPr>
        <w:t>Khoản 2</w:t>
      </w:r>
      <w:r w:rsidR="007811FA">
        <w:rPr>
          <w:bCs/>
          <w:color w:val="000000"/>
          <w:sz w:val="29"/>
          <w:szCs w:val="29"/>
          <w:lang w:val="en-US"/>
        </w:rPr>
        <w:t xml:space="preserve">, </w:t>
      </w:r>
      <w:r w:rsidR="00415497" w:rsidRPr="00802E6B">
        <w:rPr>
          <w:bCs/>
          <w:color w:val="000000"/>
          <w:sz w:val="29"/>
          <w:szCs w:val="29"/>
          <w:lang w:val="en-US"/>
        </w:rPr>
        <w:t>Điều 10 về lập tổ chức cơ sở đảng đặt dưới sự lãnh đạo của cấp uỷ huyện</w:t>
      </w:r>
      <w:r w:rsidR="007811FA">
        <w:rPr>
          <w:bCs/>
          <w:color w:val="000000"/>
          <w:sz w:val="29"/>
          <w:szCs w:val="29"/>
          <w:lang w:val="en-US"/>
        </w:rPr>
        <w:t xml:space="preserve">, </w:t>
      </w:r>
      <w:r w:rsidR="00415497" w:rsidRPr="00802E6B">
        <w:rPr>
          <w:bCs/>
          <w:color w:val="000000"/>
          <w:sz w:val="29"/>
          <w:szCs w:val="29"/>
          <w:lang w:val="en-US"/>
        </w:rPr>
        <w:t>quận</w:t>
      </w:r>
      <w:r w:rsidR="007811FA">
        <w:rPr>
          <w:bCs/>
          <w:color w:val="000000"/>
          <w:sz w:val="29"/>
          <w:szCs w:val="29"/>
          <w:lang w:val="en-US"/>
        </w:rPr>
        <w:t xml:space="preserve">, </w:t>
      </w:r>
      <w:r w:rsidR="00415497" w:rsidRPr="00802E6B">
        <w:rPr>
          <w:bCs/>
          <w:color w:val="000000"/>
          <w:sz w:val="29"/>
          <w:szCs w:val="29"/>
          <w:lang w:val="en-US"/>
        </w:rPr>
        <w:t>thị xã</w:t>
      </w:r>
      <w:r w:rsidR="007811FA">
        <w:rPr>
          <w:bCs/>
          <w:color w:val="000000"/>
          <w:sz w:val="29"/>
          <w:szCs w:val="29"/>
          <w:lang w:val="en-US"/>
        </w:rPr>
        <w:t xml:space="preserve">, </w:t>
      </w:r>
      <w:r w:rsidR="00415497" w:rsidRPr="00802E6B">
        <w:rPr>
          <w:bCs/>
          <w:color w:val="000000"/>
          <w:sz w:val="29"/>
          <w:szCs w:val="29"/>
          <w:lang w:val="en-US"/>
        </w:rPr>
        <w:t>thành phố trực thuộc tỉnh</w:t>
      </w:r>
      <w:r w:rsidR="007811FA">
        <w:rPr>
          <w:bCs/>
          <w:color w:val="000000"/>
          <w:sz w:val="29"/>
          <w:szCs w:val="29"/>
          <w:lang w:val="en-US"/>
        </w:rPr>
        <w:t xml:space="preserve">; </w:t>
      </w:r>
      <w:r w:rsidR="00415497" w:rsidRPr="00802E6B">
        <w:rPr>
          <w:bCs/>
          <w:color w:val="000000"/>
          <w:sz w:val="29"/>
          <w:szCs w:val="29"/>
          <w:lang w:val="en-US"/>
        </w:rPr>
        <w:t>việc lập tổ chức đảng ở những nơi có đặc điểm riêng. (</w:t>
      </w:r>
      <w:r w:rsidRPr="00802E6B">
        <w:rPr>
          <w:bCs/>
          <w:color w:val="000000"/>
          <w:sz w:val="29"/>
          <w:szCs w:val="29"/>
          <w:lang w:val="en-US"/>
        </w:rPr>
        <w:t>iii</w:t>
      </w:r>
      <w:r w:rsidR="00415497" w:rsidRPr="00802E6B">
        <w:rPr>
          <w:bCs/>
          <w:color w:val="000000"/>
          <w:sz w:val="29"/>
          <w:szCs w:val="29"/>
          <w:lang w:val="en-US"/>
        </w:rPr>
        <w:t>) Chương IV về cơ quan lãnh đạo của Đảng ở các cấp địa phương. (</w:t>
      </w:r>
      <w:r w:rsidRPr="00802E6B">
        <w:rPr>
          <w:bCs/>
          <w:color w:val="000000"/>
          <w:sz w:val="29"/>
          <w:szCs w:val="29"/>
          <w:lang w:val="en-US"/>
        </w:rPr>
        <w:t>iv</w:t>
      </w:r>
      <w:r w:rsidR="00415497" w:rsidRPr="00802E6B">
        <w:rPr>
          <w:bCs/>
          <w:color w:val="000000"/>
          <w:sz w:val="29"/>
          <w:szCs w:val="29"/>
          <w:lang w:val="en-US"/>
        </w:rPr>
        <w:t>) Chương V</w:t>
      </w:r>
      <w:r w:rsidR="00415497" w:rsidRPr="00802E6B">
        <w:rPr>
          <w:rFonts w:eastAsia="Arial"/>
          <w:bCs/>
          <w:color w:val="000000"/>
          <w:sz w:val="29"/>
          <w:szCs w:val="29"/>
          <w:lang w:val="en-US"/>
        </w:rPr>
        <w:t xml:space="preserve"> về tổ chức cơ sở đảng</w:t>
      </w:r>
      <w:r w:rsidR="007811FA">
        <w:rPr>
          <w:rFonts w:eastAsia="Arial"/>
          <w:bCs/>
          <w:color w:val="000000"/>
          <w:sz w:val="29"/>
          <w:szCs w:val="29"/>
          <w:lang w:val="en-US"/>
        </w:rPr>
        <w:t xml:space="preserve">; </w:t>
      </w:r>
      <w:r w:rsidR="00415497" w:rsidRPr="00802E6B">
        <w:rPr>
          <w:rFonts w:eastAsia="Arial"/>
          <w:bCs/>
          <w:color w:val="000000"/>
          <w:sz w:val="29"/>
          <w:szCs w:val="29"/>
          <w:lang w:val="en-US"/>
        </w:rPr>
        <w:t>đảng bộ bộ phận</w:t>
      </w:r>
      <w:r w:rsidR="007811FA">
        <w:rPr>
          <w:rFonts w:eastAsia="Arial"/>
          <w:bCs/>
          <w:color w:val="000000"/>
          <w:sz w:val="29"/>
          <w:szCs w:val="29"/>
          <w:lang w:val="en-US"/>
        </w:rPr>
        <w:t xml:space="preserve">; </w:t>
      </w:r>
      <w:r w:rsidR="00415497" w:rsidRPr="00802E6B">
        <w:rPr>
          <w:rFonts w:eastAsia="Arial"/>
          <w:bCs/>
          <w:color w:val="000000"/>
          <w:sz w:val="29"/>
          <w:szCs w:val="29"/>
          <w:lang w:val="en-US"/>
        </w:rPr>
        <w:t>chi bộ</w:t>
      </w:r>
      <w:r w:rsidR="007811FA">
        <w:rPr>
          <w:rFonts w:eastAsia="Arial"/>
          <w:bCs/>
          <w:color w:val="000000"/>
          <w:sz w:val="29"/>
          <w:szCs w:val="29"/>
          <w:lang w:val="en-US"/>
        </w:rPr>
        <w:t xml:space="preserve">; </w:t>
      </w:r>
      <w:r w:rsidR="00415497" w:rsidRPr="00802E6B">
        <w:rPr>
          <w:rFonts w:eastAsia="Arial"/>
          <w:bCs/>
          <w:color w:val="000000"/>
          <w:sz w:val="29"/>
          <w:szCs w:val="29"/>
          <w:lang w:val="en-US"/>
        </w:rPr>
        <w:t>việc sinh hoạt định kỳ của đảng bộ cơ sở</w:t>
      </w:r>
      <w:r w:rsidR="007811FA">
        <w:rPr>
          <w:rFonts w:eastAsia="Arial"/>
          <w:bCs/>
          <w:color w:val="000000"/>
          <w:sz w:val="29"/>
          <w:szCs w:val="29"/>
          <w:lang w:val="en-US"/>
        </w:rPr>
        <w:t xml:space="preserve">, </w:t>
      </w:r>
      <w:r w:rsidR="00415497" w:rsidRPr="00802E6B">
        <w:rPr>
          <w:rFonts w:eastAsia="Arial"/>
          <w:bCs/>
          <w:color w:val="000000"/>
          <w:sz w:val="29"/>
          <w:szCs w:val="29"/>
          <w:lang w:val="en-US"/>
        </w:rPr>
        <w:t>chi bộ. (</w:t>
      </w:r>
      <w:r w:rsidRPr="00802E6B">
        <w:rPr>
          <w:rFonts w:eastAsia="Arial"/>
          <w:bCs/>
          <w:color w:val="000000"/>
          <w:sz w:val="29"/>
          <w:szCs w:val="29"/>
          <w:lang w:val="en-US"/>
        </w:rPr>
        <w:t>v</w:t>
      </w:r>
      <w:r w:rsidR="00415497" w:rsidRPr="00802E6B">
        <w:rPr>
          <w:rFonts w:eastAsia="Arial"/>
          <w:bCs/>
          <w:color w:val="000000"/>
          <w:sz w:val="29"/>
          <w:szCs w:val="29"/>
          <w:lang w:val="en-US"/>
        </w:rPr>
        <w:t>) Khoản 3</w:t>
      </w:r>
      <w:r w:rsidR="007811FA">
        <w:rPr>
          <w:rFonts w:eastAsia="Arial"/>
          <w:bCs/>
          <w:color w:val="000000"/>
          <w:sz w:val="29"/>
          <w:szCs w:val="29"/>
          <w:lang w:val="en-US"/>
        </w:rPr>
        <w:t xml:space="preserve">, </w:t>
      </w:r>
      <w:r w:rsidR="00415497" w:rsidRPr="00802E6B">
        <w:rPr>
          <w:rFonts w:eastAsia="Arial"/>
          <w:bCs/>
          <w:color w:val="000000"/>
          <w:sz w:val="29"/>
          <w:szCs w:val="29"/>
          <w:lang w:val="en-US"/>
        </w:rPr>
        <w:t>Điều 28 về tổ chức đảng trong Quân đội nhân dân Việt Nam và Công an nhân dân Việt Nam. (</w:t>
      </w:r>
      <w:r w:rsidRPr="00802E6B">
        <w:rPr>
          <w:rFonts w:eastAsia="Arial"/>
          <w:bCs/>
          <w:color w:val="000000"/>
          <w:sz w:val="29"/>
          <w:szCs w:val="29"/>
          <w:lang w:val="en-US"/>
        </w:rPr>
        <w:t>vi</w:t>
      </w:r>
      <w:r w:rsidR="00415497" w:rsidRPr="00802E6B">
        <w:rPr>
          <w:rFonts w:eastAsia="Arial"/>
          <w:bCs/>
          <w:color w:val="000000"/>
          <w:sz w:val="29"/>
          <w:szCs w:val="29"/>
          <w:lang w:val="en-US"/>
        </w:rPr>
        <w:t xml:space="preserve">) Chương VII </w:t>
      </w:r>
      <w:r w:rsidR="000914B7">
        <w:rPr>
          <w:rFonts w:eastAsia="Arial"/>
          <w:bCs/>
          <w:color w:val="000000"/>
          <w:sz w:val="29"/>
          <w:szCs w:val="29"/>
          <w:lang w:val="en-US"/>
        </w:rPr>
        <w:t xml:space="preserve">về </w:t>
      </w:r>
      <w:r w:rsidR="00415497" w:rsidRPr="00802E6B">
        <w:rPr>
          <w:rFonts w:eastAsia="Arial"/>
          <w:bCs/>
          <w:color w:val="000000"/>
          <w:sz w:val="29"/>
          <w:szCs w:val="29"/>
          <w:lang w:val="en-US"/>
        </w:rPr>
        <w:t xml:space="preserve">việc chỉ định uỷ ban kiểm tra các cấp trong trường hợp cần </w:t>
      </w:r>
      <w:r w:rsidR="00415497" w:rsidRPr="00802E6B">
        <w:rPr>
          <w:rFonts w:eastAsia="Arial"/>
          <w:bCs/>
          <w:color w:val="000000"/>
          <w:spacing w:val="4"/>
          <w:sz w:val="29"/>
          <w:szCs w:val="29"/>
          <w:lang w:val="en-US"/>
        </w:rPr>
        <w:t>thiết</w:t>
      </w:r>
      <w:r w:rsidR="007811FA">
        <w:rPr>
          <w:color w:val="000000"/>
          <w:spacing w:val="4"/>
          <w:sz w:val="29"/>
          <w:szCs w:val="29"/>
          <w:lang w:val="en-US"/>
        </w:rPr>
        <w:t xml:space="preserve">; </w:t>
      </w:r>
      <w:r w:rsidR="00415497" w:rsidRPr="00802E6B">
        <w:rPr>
          <w:color w:val="000000"/>
          <w:spacing w:val="4"/>
          <w:sz w:val="29"/>
          <w:szCs w:val="29"/>
          <w:lang w:val="en-US"/>
        </w:rPr>
        <w:t>việc chỉ đạo của uỷ ban kiểm tra cấp trên đối với cấp uỷ</w:t>
      </w:r>
      <w:r w:rsidR="007811FA">
        <w:rPr>
          <w:color w:val="000000"/>
          <w:spacing w:val="4"/>
          <w:sz w:val="29"/>
          <w:szCs w:val="29"/>
          <w:lang w:val="en-US"/>
        </w:rPr>
        <w:t xml:space="preserve">, </w:t>
      </w:r>
      <w:r w:rsidR="00415497" w:rsidRPr="00802E6B">
        <w:rPr>
          <w:color w:val="000000"/>
          <w:spacing w:val="4"/>
          <w:sz w:val="29"/>
          <w:szCs w:val="29"/>
          <w:lang w:val="en-US"/>
        </w:rPr>
        <w:t>tổ chức đảng</w:t>
      </w:r>
      <w:r w:rsidR="007811FA">
        <w:rPr>
          <w:color w:val="000000"/>
          <w:spacing w:val="4"/>
          <w:sz w:val="29"/>
          <w:szCs w:val="29"/>
          <w:lang w:val="en-US"/>
        </w:rPr>
        <w:t xml:space="preserve">, </w:t>
      </w:r>
      <w:r w:rsidR="00415497" w:rsidRPr="00802E6B">
        <w:rPr>
          <w:color w:val="000000"/>
          <w:spacing w:val="4"/>
          <w:sz w:val="29"/>
          <w:szCs w:val="29"/>
          <w:lang w:val="en-US"/>
        </w:rPr>
        <w:t>uỷ</w:t>
      </w:r>
      <w:r w:rsidR="00415497" w:rsidRPr="00802E6B">
        <w:rPr>
          <w:color w:val="000000"/>
          <w:sz w:val="29"/>
          <w:szCs w:val="29"/>
          <w:lang w:val="en-US"/>
        </w:rPr>
        <w:t xml:space="preserve"> ban kiểm tra cấp dưới trong kiểm tra</w:t>
      </w:r>
      <w:r w:rsidR="007811FA">
        <w:rPr>
          <w:color w:val="000000"/>
          <w:sz w:val="29"/>
          <w:szCs w:val="29"/>
          <w:lang w:val="en-US"/>
        </w:rPr>
        <w:t xml:space="preserve">, </w:t>
      </w:r>
      <w:r w:rsidR="00415497" w:rsidRPr="00802E6B">
        <w:rPr>
          <w:color w:val="000000"/>
          <w:sz w:val="29"/>
          <w:szCs w:val="29"/>
          <w:lang w:val="en-US"/>
        </w:rPr>
        <w:t>giám sát</w:t>
      </w:r>
      <w:r w:rsidR="007811FA">
        <w:rPr>
          <w:color w:val="000000"/>
          <w:sz w:val="29"/>
          <w:szCs w:val="29"/>
          <w:lang w:val="en-US"/>
        </w:rPr>
        <w:t xml:space="preserve">, </w:t>
      </w:r>
      <w:r w:rsidR="00415497" w:rsidRPr="00802E6B">
        <w:rPr>
          <w:color w:val="000000"/>
          <w:sz w:val="29"/>
          <w:szCs w:val="29"/>
          <w:lang w:val="en-US"/>
        </w:rPr>
        <w:t>kỷ luật của Đảng</w:t>
      </w:r>
      <w:r w:rsidR="007811FA">
        <w:rPr>
          <w:color w:val="000000"/>
          <w:sz w:val="29"/>
          <w:szCs w:val="29"/>
          <w:lang w:val="en-US"/>
        </w:rPr>
        <w:t xml:space="preserve">; </w:t>
      </w:r>
      <w:r w:rsidR="00415497" w:rsidRPr="00802E6B">
        <w:rPr>
          <w:color w:val="000000"/>
          <w:sz w:val="29"/>
          <w:szCs w:val="29"/>
          <w:lang w:val="en-US"/>
        </w:rPr>
        <w:t>bổ sung nhiệm vụ kiểm soát tài sản</w:t>
      </w:r>
      <w:r w:rsidR="007811FA">
        <w:rPr>
          <w:color w:val="000000"/>
          <w:sz w:val="29"/>
          <w:szCs w:val="29"/>
          <w:lang w:val="en-US"/>
        </w:rPr>
        <w:t xml:space="preserve">, </w:t>
      </w:r>
      <w:r w:rsidR="00415497" w:rsidRPr="00802E6B">
        <w:rPr>
          <w:color w:val="000000"/>
          <w:sz w:val="29"/>
          <w:szCs w:val="29"/>
          <w:lang w:val="en-US"/>
        </w:rPr>
        <w:t>thu nhập của uỷ ban kiểm tra từ cấp xã trở lên</w:t>
      </w:r>
      <w:r w:rsidR="007811FA">
        <w:rPr>
          <w:color w:val="000000"/>
          <w:sz w:val="29"/>
          <w:szCs w:val="29"/>
          <w:lang w:val="en-US"/>
        </w:rPr>
        <w:t xml:space="preserve">; </w:t>
      </w:r>
      <w:r w:rsidR="00415497" w:rsidRPr="00802E6B">
        <w:rPr>
          <w:color w:val="000000"/>
          <w:sz w:val="29"/>
          <w:szCs w:val="29"/>
          <w:lang w:val="en-US"/>
        </w:rPr>
        <w:t>nâng tầm công tác giám sát...</w:t>
      </w:r>
      <w:r w:rsidR="00415497" w:rsidRPr="00802E6B">
        <w:rPr>
          <w:rFonts w:eastAsia="Arial"/>
          <w:bCs/>
          <w:color w:val="000000"/>
          <w:sz w:val="29"/>
          <w:szCs w:val="29"/>
          <w:lang w:val="en-US"/>
        </w:rPr>
        <w:t xml:space="preserve"> (</w:t>
      </w:r>
      <w:r w:rsidRPr="00802E6B">
        <w:rPr>
          <w:rFonts w:eastAsia="Arial"/>
          <w:bCs/>
          <w:color w:val="000000"/>
          <w:sz w:val="29"/>
          <w:szCs w:val="29"/>
          <w:lang w:val="en-US"/>
        </w:rPr>
        <w:t>vii</w:t>
      </w:r>
      <w:r w:rsidR="00415497" w:rsidRPr="00802E6B">
        <w:rPr>
          <w:rFonts w:eastAsia="Arial"/>
          <w:bCs/>
          <w:color w:val="000000"/>
          <w:sz w:val="29"/>
          <w:szCs w:val="29"/>
          <w:lang w:val="en-US"/>
        </w:rPr>
        <w:t xml:space="preserve">) </w:t>
      </w:r>
      <w:r w:rsidR="00415497" w:rsidRPr="00802E6B">
        <w:rPr>
          <w:color w:val="000000"/>
          <w:sz w:val="29"/>
          <w:szCs w:val="29"/>
          <w:lang w:val="en-US"/>
        </w:rPr>
        <w:t xml:space="preserve">Chương VIII </w:t>
      </w:r>
      <w:r w:rsidR="000914B7">
        <w:rPr>
          <w:color w:val="000000"/>
          <w:sz w:val="29"/>
          <w:szCs w:val="29"/>
          <w:lang w:val="en-US"/>
        </w:rPr>
        <w:t xml:space="preserve">về </w:t>
      </w:r>
      <w:r w:rsidR="00415497" w:rsidRPr="00802E6B">
        <w:rPr>
          <w:color w:val="000000"/>
          <w:sz w:val="29"/>
          <w:szCs w:val="29"/>
          <w:lang w:val="en-US"/>
        </w:rPr>
        <w:t>rà soát</w:t>
      </w:r>
      <w:r w:rsidR="007811FA">
        <w:rPr>
          <w:color w:val="000000"/>
          <w:sz w:val="29"/>
          <w:szCs w:val="29"/>
          <w:lang w:val="en-US"/>
        </w:rPr>
        <w:t xml:space="preserve">, </w:t>
      </w:r>
      <w:r w:rsidR="00415497" w:rsidRPr="00802E6B">
        <w:rPr>
          <w:color w:val="000000"/>
          <w:sz w:val="29"/>
          <w:szCs w:val="29"/>
          <w:lang w:val="en-US"/>
        </w:rPr>
        <w:t>chỉnh sửa thẩm quyền thi hành kỷ luật</w:t>
      </w:r>
      <w:r w:rsidR="007811FA">
        <w:rPr>
          <w:color w:val="000000"/>
          <w:sz w:val="29"/>
          <w:szCs w:val="29"/>
          <w:lang w:val="en-US"/>
        </w:rPr>
        <w:t xml:space="preserve">, </w:t>
      </w:r>
      <w:r w:rsidR="00415497" w:rsidRPr="00802E6B">
        <w:rPr>
          <w:color w:val="000000"/>
          <w:sz w:val="29"/>
          <w:szCs w:val="29"/>
          <w:lang w:val="en-US"/>
        </w:rPr>
        <w:t>giải quyết tố cáo</w:t>
      </w:r>
      <w:r w:rsidR="007811FA">
        <w:rPr>
          <w:color w:val="000000"/>
          <w:sz w:val="29"/>
          <w:szCs w:val="29"/>
          <w:lang w:val="en-US"/>
        </w:rPr>
        <w:t xml:space="preserve">, </w:t>
      </w:r>
      <w:r w:rsidR="00415497" w:rsidRPr="00802E6B">
        <w:rPr>
          <w:color w:val="000000"/>
          <w:sz w:val="29"/>
          <w:szCs w:val="29"/>
          <w:lang w:val="en-US"/>
        </w:rPr>
        <w:t>khiếu nại của tổ chức đảng theo mô hình tổ chức bộ máy hiện nay</w:t>
      </w:r>
      <w:r w:rsidR="00415497" w:rsidRPr="00802E6B">
        <w:rPr>
          <w:rFonts w:eastAsia="Arial"/>
          <w:bCs/>
          <w:color w:val="000000"/>
          <w:sz w:val="29"/>
          <w:szCs w:val="29"/>
          <w:lang w:val="en-US"/>
        </w:rPr>
        <w:t>. (</w:t>
      </w:r>
      <w:r w:rsidRPr="00802E6B">
        <w:rPr>
          <w:rFonts w:eastAsia="Arial"/>
          <w:bCs/>
          <w:color w:val="000000"/>
          <w:sz w:val="29"/>
          <w:szCs w:val="29"/>
          <w:lang w:val="en-US"/>
        </w:rPr>
        <w:t>viii</w:t>
      </w:r>
      <w:r w:rsidR="00415497" w:rsidRPr="00802E6B">
        <w:rPr>
          <w:rFonts w:eastAsia="Arial"/>
          <w:bCs/>
          <w:color w:val="000000"/>
          <w:sz w:val="29"/>
          <w:szCs w:val="29"/>
          <w:lang w:val="en-US"/>
        </w:rPr>
        <w:t>) Điều 42</w:t>
      </w:r>
      <w:r w:rsidR="007811FA">
        <w:rPr>
          <w:rFonts w:eastAsia="Arial"/>
          <w:bCs/>
          <w:color w:val="000000"/>
          <w:sz w:val="29"/>
          <w:szCs w:val="29"/>
          <w:lang w:val="en-US"/>
        </w:rPr>
        <w:t xml:space="preserve">, </w:t>
      </w:r>
      <w:r w:rsidR="00415497" w:rsidRPr="00802E6B">
        <w:rPr>
          <w:rFonts w:eastAsia="Arial"/>
          <w:bCs/>
          <w:color w:val="000000"/>
          <w:sz w:val="29"/>
          <w:szCs w:val="29"/>
          <w:lang w:val="en-US"/>
        </w:rPr>
        <w:t>Điều 43 Chương IX về Đảng lãnh đạo Nhà nước</w:t>
      </w:r>
      <w:r w:rsidR="007811FA">
        <w:rPr>
          <w:rFonts w:eastAsia="Arial"/>
          <w:bCs/>
          <w:color w:val="000000"/>
          <w:sz w:val="29"/>
          <w:szCs w:val="29"/>
          <w:lang w:val="en-US"/>
        </w:rPr>
        <w:t xml:space="preserve">, </w:t>
      </w:r>
      <w:r w:rsidR="00415497" w:rsidRPr="00802E6B">
        <w:rPr>
          <w:rFonts w:eastAsia="Arial"/>
          <w:bCs/>
          <w:color w:val="000000"/>
          <w:sz w:val="29"/>
          <w:szCs w:val="29"/>
          <w:lang w:val="en-US"/>
        </w:rPr>
        <w:t>Mặt trận Tổ quốc và đoàn thể chính trị - xã hội. (</w:t>
      </w:r>
      <w:r w:rsidRPr="00802E6B">
        <w:rPr>
          <w:rFonts w:eastAsia="Arial"/>
          <w:bCs/>
          <w:color w:val="000000"/>
          <w:sz w:val="29"/>
          <w:szCs w:val="29"/>
          <w:lang w:val="en-US"/>
        </w:rPr>
        <w:t>ix</w:t>
      </w:r>
      <w:r w:rsidR="00415497" w:rsidRPr="00802E6B">
        <w:rPr>
          <w:rFonts w:eastAsia="Arial"/>
          <w:bCs/>
          <w:color w:val="000000"/>
          <w:sz w:val="29"/>
          <w:szCs w:val="29"/>
          <w:lang w:val="en-US"/>
        </w:rPr>
        <w:t xml:space="preserve">) Chương X về </w:t>
      </w:r>
      <w:r w:rsidR="00415497" w:rsidRPr="00802E6B">
        <w:rPr>
          <w:rFonts w:eastAsia="Arial"/>
          <w:iCs/>
          <w:color w:val="000000"/>
          <w:sz w:val="29"/>
          <w:szCs w:val="29"/>
          <w:lang w:val="en-US"/>
        </w:rPr>
        <w:t xml:space="preserve">Đảng lãnh đạo Đoàn Thanh niên Cộng sản Hồ Chí Minh. </w:t>
      </w:r>
      <w:bookmarkEnd w:id="59"/>
      <w:r w:rsidR="00415497" w:rsidRPr="00802E6B">
        <w:rPr>
          <w:rFonts w:eastAsia="Arial"/>
          <w:iCs/>
          <w:color w:val="000000"/>
          <w:sz w:val="29"/>
          <w:szCs w:val="29"/>
          <w:lang w:val="en-US"/>
        </w:rPr>
        <w:t>(</w:t>
      </w:r>
      <w:r w:rsidRPr="00802E6B">
        <w:rPr>
          <w:rFonts w:eastAsia="Arial"/>
          <w:iCs/>
          <w:color w:val="000000"/>
          <w:sz w:val="29"/>
          <w:szCs w:val="29"/>
          <w:lang w:val="en-US"/>
        </w:rPr>
        <w:t>x</w:t>
      </w:r>
      <w:r w:rsidR="00415497" w:rsidRPr="00802E6B">
        <w:rPr>
          <w:rFonts w:eastAsia="Arial"/>
          <w:bCs/>
          <w:color w:val="000000"/>
          <w:sz w:val="29"/>
          <w:szCs w:val="29"/>
          <w:lang w:val="en-US"/>
        </w:rPr>
        <w:t>)</w:t>
      </w:r>
      <w:r w:rsidR="00415497" w:rsidRPr="00802E6B">
        <w:rPr>
          <w:rFonts w:eastAsia="Arial"/>
          <w:b/>
          <w:bCs/>
          <w:i/>
          <w:color w:val="000000"/>
          <w:sz w:val="29"/>
          <w:szCs w:val="29"/>
          <w:lang w:val="en-US"/>
        </w:rPr>
        <w:t xml:space="preserve"> </w:t>
      </w:r>
      <w:r w:rsidR="00415497" w:rsidRPr="00802E6B">
        <w:rPr>
          <w:rFonts w:eastAsia="Arial"/>
          <w:bCs/>
          <w:color w:val="000000"/>
          <w:sz w:val="29"/>
          <w:szCs w:val="29"/>
          <w:lang w:val="en-US"/>
        </w:rPr>
        <w:t>Một số nội dung khác để bảo đảm tính nguyên tắc</w:t>
      </w:r>
      <w:r w:rsidR="007811FA">
        <w:rPr>
          <w:rFonts w:eastAsia="Arial"/>
          <w:bCs/>
          <w:color w:val="000000"/>
          <w:sz w:val="29"/>
          <w:szCs w:val="29"/>
          <w:lang w:val="en-US"/>
        </w:rPr>
        <w:t xml:space="preserve">, </w:t>
      </w:r>
      <w:r w:rsidR="00415497" w:rsidRPr="00802E6B">
        <w:rPr>
          <w:rFonts w:eastAsia="Arial"/>
          <w:bCs/>
          <w:color w:val="000000"/>
          <w:sz w:val="29"/>
          <w:szCs w:val="29"/>
          <w:lang w:val="en-US"/>
        </w:rPr>
        <w:t>hệ thống</w:t>
      </w:r>
      <w:r w:rsidR="007811FA">
        <w:rPr>
          <w:rFonts w:eastAsia="Arial"/>
          <w:bCs/>
          <w:color w:val="000000"/>
          <w:sz w:val="29"/>
          <w:szCs w:val="29"/>
          <w:lang w:val="en-US"/>
        </w:rPr>
        <w:t xml:space="preserve">, </w:t>
      </w:r>
      <w:r w:rsidR="00415497" w:rsidRPr="00802E6B">
        <w:rPr>
          <w:rFonts w:eastAsia="Arial"/>
          <w:bCs/>
          <w:color w:val="000000"/>
          <w:sz w:val="29"/>
          <w:szCs w:val="29"/>
          <w:lang w:val="en-US"/>
        </w:rPr>
        <w:t>thống nhất</w:t>
      </w:r>
      <w:r w:rsidR="007811FA">
        <w:rPr>
          <w:rFonts w:eastAsia="Arial"/>
          <w:bCs/>
          <w:color w:val="000000"/>
          <w:sz w:val="29"/>
          <w:szCs w:val="29"/>
          <w:lang w:val="en-US"/>
        </w:rPr>
        <w:t xml:space="preserve">, </w:t>
      </w:r>
      <w:r w:rsidR="00415497" w:rsidRPr="00802E6B">
        <w:rPr>
          <w:rFonts w:eastAsia="Arial"/>
          <w:bCs/>
          <w:color w:val="000000"/>
          <w:sz w:val="29"/>
          <w:szCs w:val="29"/>
          <w:lang w:val="en-US"/>
        </w:rPr>
        <w:t>đồng bộ</w:t>
      </w:r>
      <w:r w:rsidR="007811FA">
        <w:rPr>
          <w:rFonts w:eastAsia="Arial"/>
          <w:bCs/>
          <w:color w:val="000000"/>
          <w:sz w:val="29"/>
          <w:szCs w:val="29"/>
          <w:lang w:val="en-US"/>
        </w:rPr>
        <w:t xml:space="preserve">, </w:t>
      </w:r>
      <w:r w:rsidR="00415497" w:rsidRPr="00802E6B">
        <w:rPr>
          <w:rFonts w:eastAsia="Arial"/>
          <w:bCs/>
          <w:color w:val="000000"/>
          <w:sz w:val="29"/>
          <w:szCs w:val="29"/>
          <w:lang w:val="en-US"/>
        </w:rPr>
        <w:t>rõ ràng của Điều lệ Đảng</w:t>
      </w:r>
      <w:r w:rsidR="007811FA">
        <w:rPr>
          <w:rFonts w:eastAsia="Arial"/>
          <w:bCs/>
          <w:color w:val="000000"/>
          <w:sz w:val="29"/>
          <w:szCs w:val="29"/>
          <w:lang w:val="en-US"/>
        </w:rPr>
        <w:t xml:space="preserve">; </w:t>
      </w:r>
      <w:r w:rsidR="00415497" w:rsidRPr="00802E6B">
        <w:rPr>
          <w:color w:val="000000"/>
          <w:sz w:val="29"/>
          <w:szCs w:val="29"/>
          <w:lang w:val="en-US"/>
        </w:rPr>
        <w:t xml:space="preserve">các nội dung có liên quan kết quả thực hiện Nghị quyết </w:t>
      </w:r>
      <w:r w:rsidR="000914B7">
        <w:rPr>
          <w:color w:val="000000"/>
          <w:sz w:val="29"/>
          <w:szCs w:val="29"/>
          <w:lang w:val="en-US"/>
        </w:rPr>
        <w:t xml:space="preserve">số </w:t>
      </w:r>
      <w:r w:rsidR="00415497" w:rsidRPr="00802E6B">
        <w:rPr>
          <w:color w:val="000000"/>
          <w:sz w:val="29"/>
          <w:szCs w:val="29"/>
          <w:lang w:val="en-US"/>
        </w:rPr>
        <w:t xml:space="preserve">18 </w:t>
      </w:r>
      <w:r w:rsidR="000914B7">
        <w:rPr>
          <w:color w:val="000000"/>
          <w:sz w:val="29"/>
          <w:szCs w:val="29"/>
          <w:lang w:val="en-US"/>
        </w:rPr>
        <w:t xml:space="preserve">về </w:t>
      </w:r>
      <w:r w:rsidR="00415497" w:rsidRPr="00802E6B">
        <w:rPr>
          <w:color w:val="000000"/>
          <w:sz w:val="29"/>
          <w:szCs w:val="29"/>
          <w:lang w:val="en-US"/>
        </w:rPr>
        <w:t>sắp xếp</w:t>
      </w:r>
      <w:r w:rsidR="007811FA">
        <w:rPr>
          <w:color w:val="000000"/>
          <w:sz w:val="29"/>
          <w:szCs w:val="29"/>
          <w:lang w:val="en-US"/>
        </w:rPr>
        <w:t xml:space="preserve">, </w:t>
      </w:r>
      <w:r w:rsidR="00415497" w:rsidRPr="00802E6B">
        <w:rPr>
          <w:color w:val="000000"/>
          <w:sz w:val="29"/>
          <w:szCs w:val="29"/>
          <w:lang w:val="en-US"/>
        </w:rPr>
        <w:t>kiện toàn hệ thống chính trị.</w:t>
      </w:r>
    </w:p>
    <w:p w14:paraId="41DBACE4" w14:textId="77777777" w:rsidR="001D78C9" w:rsidRPr="00802E6B" w:rsidRDefault="001D78C9" w:rsidP="007A0816">
      <w:pPr>
        <w:widowControl/>
        <w:spacing w:before="60" w:after="60" w:line="360" w:lineRule="exact"/>
        <w:ind w:firstLine="720"/>
        <w:jc w:val="both"/>
        <w:outlineLvl w:val="0"/>
        <w:rPr>
          <w:b/>
          <w:color w:val="000000"/>
          <w:sz w:val="28"/>
          <w:szCs w:val="29"/>
        </w:rPr>
      </w:pPr>
      <w:bookmarkStart w:id="60" w:name="_Toc220328015"/>
      <w:r w:rsidRPr="0005638A">
        <w:rPr>
          <w:b/>
          <w:color w:val="000000"/>
          <w:spacing w:val="4"/>
          <w:sz w:val="28"/>
          <w:szCs w:val="29"/>
        </w:rPr>
        <w:t>IV</w:t>
      </w:r>
      <w:r w:rsidR="004647FE" w:rsidRPr="0005638A">
        <w:rPr>
          <w:b/>
          <w:color w:val="000000"/>
          <w:spacing w:val="4"/>
          <w:sz w:val="28"/>
          <w:szCs w:val="29"/>
        </w:rPr>
        <w:t>-</w:t>
      </w:r>
      <w:r w:rsidRPr="0005638A">
        <w:rPr>
          <w:b/>
          <w:color w:val="000000"/>
          <w:spacing w:val="4"/>
          <w:sz w:val="28"/>
          <w:szCs w:val="29"/>
        </w:rPr>
        <w:t xml:space="preserve"> VỀ BÁO CÁO KIỂM ĐIỂM SỰ LÃNH ĐẠO</w:t>
      </w:r>
      <w:r w:rsidR="007811FA">
        <w:rPr>
          <w:b/>
          <w:color w:val="000000"/>
          <w:spacing w:val="4"/>
          <w:sz w:val="28"/>
          <w:szCs w:val="29"/>
        </w:rPr>
        <w:t xml:space="preserve">, </w:t>
      </w:r>
      <w:r w:rsidRPr="0005638A">
        <w:rPr>
          <w:b/>
          <w:color w:val="000000"/>
          <w:spacing w:val="4"/>
          <w:sz w:val="28"/>
          <w:szCs w:val="29"/>
        </w:rPr>
        <w:t>CHỈ ĐẠO CỦA BAN</w:t>
      </w:r>
      <w:r w:rsidRPr="00802E6B">
        <w:rPr>
          <w:b/>
          <w:color w:val="000000"/>
          <w:sz w:val="28"/>
          <w:szCs w:val="29"/>
        </w:rPr>
        <w:t xml:space="preserve"> CHẤP HÀNH TRUNG ƯƠNG ĐẢNG KH</w:t>
      </w:r>
      <w:r w:rsidR="0015775E">
        <w:rPr>
          <w:b/>
          <w:color w:val="000000"/>
          <w:sz w:val="28"/>
          <w:szCs w:val="29"/>
        </w:rPr>
        <w:t>OÁ</w:t>
      </w:r>
      <w:r w:rsidRPr="00802E6B">
        <w:rPr>
          <w:b/>
          <w:color w:val="000000"/>
          <w:sz w:val="28"/>
          <w:szCs w:val="29"/>
        </w:rPr>
        <w:t xml:space="preserve"> XIII</w:t>
      </w:r>
      <w:bookmarkEnd w:id="60"/>
    </w:p>
    <w:p w14:paraId="23847BE0" w14:textId="77777777" w:rsidR="001D78C9" w:rsidRPr="00802E6B" w:rsidRDefault="001D78C9" w:rsidP="007A0816">
      <w:pPr>
        <w:widowControl/>
        <w:spacing w:before="60" w:after="60" w:line="360" w:lineRule="exact"/>
        <w:ind w:firstLine="720"/>
        <w:jc w:val="both"/>
        <w:rPr>
          <w:color w:val="000000"/>
          <w:sz w:val="29"/>
          <w:szCs w:val="29"/>
        </w:rPr>
      </w:pPr>
      <w:r w:rsidRPr="00802E6B">
        <w:rPr>
          <w:color w:val="000000"/>
          <w:sz w:val="29"/>
          <w:szCs w:val="29"/>
        </w:rPr>
        <w:t>Báo cáo đánh giá</w:t>
      </w:r>
      <w:r w:rsidR="007811FA">
        <w:rPr>
          <w:color w:val="000000"/>
          <w:sz w:val="29"/>
          <w:szCs w:val="29"/>
        </w:rPr>
        <w:t xml:space="preserve">, </w:t>
      </w:r>
      <w:r w:rsidRPr="00802E6B">
        <w:rPr>
          <w:color w:val="000000"/>
          <w:sz w:val="29"/>
          <w:szCs w:val="29"/>
        </w:rPr>
        <w:t>nhiệm kỳ qua</w:t>
      </w:r>
      <w:r w:rsidR="007811FA">
        <w:rPr>
          <w:color w:val="000000"/>
          <w:sz w:val="29"/>
          <w:szCs w:val="29"/>
        </w:rPr>
        <w:t xml:space="preserve">, </w:t>
      </w:r>
      <w:r w:rsidRPr="00802E6B">
        <w:rPr>
          <w:color w:val="000000"/>
          <w:sz w:val="29"/>
          <w:szCs w:val="29"/>
        </w:rPr>
        <w:t>Ban Chấp hành Trung ương Đảng</w:t>
      </w:r>
      <w:r w:rsidR="007811FA">
        <w:rPr>
          <w:color w:val="000000"/>
          <w:sz w:val="29"/>
          <w:szCs w:val="29"/>
        </w:rPr>
        <w:t xml:space="preserve">, </w:t>
      </w:r>
      <w:r w:rsidRPr="00802E6B">
        <w:rPr>
          <w:color w:val="000000"/>
          <w:sz w:val="29"/>
          <w:szCs w:val="29"/>
        </w:rPr>
        <w:t>Bộ Chính trị</w:t>
      </w:r>
      <w:r w:rsidR="007811FA">
        <w:rPr>
          <w:color w:val="000000"/>
          <w:sz w:val="29"/>
          <w:szCs w:val="29"/>
        </w:rPr>
        <w:t xml:space="preserve">, </w:t>
      </w:r>
      <w:r w:rsidRPr="00802E6B">
        <w:rPr>
          <w:color w:val="000000"/>
          <w:sz w:val="29"/>
          <w:szCs w:val="29"/>
        </w:rPr>
        <w:t>Ban Bí thư</w:t>
      </w:r>
      <w:r w:rsidR="007811FA">
        <w:rPr>
          <w:color w:val="000000"/>
          <w:sz w:val="29"/>
          <w:szCs w:val="29"/>
        </w:rPr>
        <w:t xml:space="preserve">, </w:t>
      </w:r>
      <w:r w:rsidRPr="00802E6B">
        <w:rPr>
          <w:color w:val="000000"/>
          <w:sz w:val="29"/>
          <w:szCs w:val="29"/>
        </w:rPr>
        <w:t>đứng đầu là đồng chí Tổng Bí thư</w:t>
      </w:r>
      <w:r w:rsidR="00EF1853" w:rsidRPr="00802E6B">
        <w:rPr>
          <w:color w:val="000000"/>
          <w:sz w:val="29"/>
          <w:szCs w:val="29"/>
        </w:rPr>
        <w:t xml:space="preserve"> </w:t>
      </w:r>
      <w:r w:rsidRPr="00802E6B">
        <w:rPr>
          <w:color w:val="000000"/>
          <w:sz w:val="29"/>
          <w:szCs w:val="29"/>
        </w:rPr>
        <w:t>luôn đổi mới tư duy</w:t>
      </w:r>
      <w:r w:rsidR="007811FA">
        <w:rPr>
          <w:color w:val="000000"/>
          <w:sz w:val="29"/>
          <w:szCs w:val="29"/>
        </w:rPr>
        <w:t xml:space="preserve">, </w:t>
      </w:r>
      <w:r w:rsidRPr="00802E6B">
        <w:rPr>
          <w:color w:val="000000"/>
          <w:sz w:val="29"/>
          <w:szCs w:val="29"/>
        </w:rPr>
        <w:t>phương pháp lãnh đạo</w:t>
      </w:r>
      <w:r w:rsidR="007811FA">
        <w:rPr>
          <w:color w:val="000000"/>
          <w:sz w:val="29"/>
          <w:szCs w:val="29"/>
        </w:rPr>
        <w:t xml:space="preserve">, </w:t>
      </w:r>
      <w:r w:rsidRPr="00802E6B">
        <w:rPr>
          <w:color w:val="000000"/>
          <w:sz w:val="29"/>
          <w:szCs w:val="29"/>
        </w:rPr>
        <w:t>chỉ đạo</w:t>
      </w:r>
      <w:r w:rsidR="007811FA">
        <w:rPr>
          <w:color w:val="000000"/>
          <w:sz w:val="29"/>
          <w:szCs w:val="29"/>
        </w:rPr>
        <w:t xml:space="preserve">, </w:t>
      </w:r>
      <w:r w:rsidRPr="00802E6B">
        <w:rPr>
          <w:color w:val="000000"/>
          <w:sz w:val="29"/>
          <w:szCs w:val="29"/>
        </w:rPr>
        <w:t>bám sát quan điểm</w:t>
      </w:r>
      <w:r w:rsidR="007811FA">
        <w:rPr>
          <w:color w:val="000000"/>
          <w:sz w:val="29"/>
          <w:szCs w:val="29"/>
        </w:rPr>
        <w:t xml:space="preserve">, </w:t>
      </w:r>
      <w:r w:rsidRPr="00802E6B">
        <w:rPr>
          <w:color w:val="000000"/>
          <w:sz w:val="29"/>
          <w:szCs w:val="29"/>
        </w:rPr>
        <w:t>đường lối</w:t>
      </w:r>
      <w:r w:rsidR="007811FA">
        <w:rPr>
          <w:color w:val="000000"/>
          <w:sz w:val="29"/>
          <w:szCs w:val="29"/>
        </w:rPr>
        <w:t xml:space="preserve">, </w:t>
      </w:r>
      <w:r w:rsidRPr="00802E6B">
        <w:rPr>
          <w:color w:val="000000"/>
          <w:sz w:val="29"/>
          <w:szCs w:val="29"/>
        </w:rPr>
        <w:t>quy chế làm việc và tình hình thực tiễn</w:t>
      </w:r>
      <w:r w:rsidR="007811FA">
        <w:rPr>
          <w:color w:val="000000"/>
          <w:sz w:val="29"/>
          <w:szCs w:val="29"/>
        </w:rPr>
        <w:t xml:space="preserve">; </w:t>
      </w:r>
      <w:r w:rsidRPr="00802E6B">
        <w:rPr>
          <w:color w:val="000000"/>
          <w:sz w:val="29"/>
          <w:szCs w:val="29"/>
        </w:rPr>
        <w:t>chủ động nắm bắt thời cơ</w:t>
      </w:r>
      <w:r w:rsidR="007811FA">
        <w:rPr>
          <w:color w:val="000000"/>
          <w:sz w:val="29"/>
          <w:szCs w:val="29"/>
        </w:rPr>
        <w:t xml:space="preserve">, </w:t>
      </w:r>
      <w:r w:rsidRPr="00802E6B">
        <w:rPr>
          <w:color w:val="000000"/>
          <w:sz w:val="29"/>
          <w:szCs w:val="29"/>
        </w:rPr>
        <w:t>tổ chức thực hiện linh hoạt</w:t>
      </w:r>
      <w:r w:rsidR="007811FA">
        <w:rPr>
          <w:color w:val="000000"/>
          <w:sz w:val="29"/>
          <w:szCs w:val="29"/>
        </w:rPr>
        <w:t xml:space="preserve">, </w:t>
      </w:r>
      <w:r w:rsidRPr="00802E6B">
        <w:rPr>
          <w:color w:val="000000"/>
          <w:sz w:val="29"/>
          <w:szCs w:val="29"/>
        </w:rPr>
        <w:t>sáng tạo</w:t>
      </w:r>
      <w:r w:rsidR="007811FA">
        <w:rPr>
          <w:color w:val="000000"/>
          <w:sz w:val="29"/>
          <w:szCs w:val="29"/>
        </w:rPr>
        <w:t xml:space="preserve">, </w:t>
      </w:r>
      <w:r w:rsidRPr="00802E6B">
        <w:rPr>
          <w:color w:val="000000"/>
          <w:sz w:val="29"/>
          <w:szCs w:val="29"/>
        </w:rPr>
        <w:t>hiệu quả Nghị quyết Đại hội XIII của Đảng</w:t>
      </w:r>
      <w:r w:rsidR="007811FA">
        <w:rPr>
          <w:color w:val="000000"/>
          <w:sz w:val="29"/>
          <w:szCs w:val="29"/>
        </w:rPr>
        <w:t xml:space="preserve">, </w:t>
      </w:r>
      <w:r w:rsidRPr="00802E6B">
        <w:rPr>
          <w:color w:val="000000"/>
          <w:sz w:val="29"/>
          <w:szCs w:val="29"/>
        </w:rPr>
        <w:t>tạo sự thống nhất cao về nhận thức và hành động</w:t>
      </w:r>
      <w:r w:rsidR="007811FA">
        <w:rPr>
          <w:color w:val="000000"/>
          <w:sz w:val="29"/>
          <w:szCs w:val="29"/>
        </w:rPr>
        <w:t xml:space="preserve">, </w:t>
      </w:r>
      <w:r w:rsidRPr="00802E6B">
        <w:rPr>
          <w:color w:val="000000"/>
          <w:sz w:val="29"/>
          <w:szCs w:val="29"/>
        </w:rPr>
        <w:t>góp phần đạt được nhiều thành tựu</w:t>
      </w:r>
      <w:r w:rsidR="007811FA">
        <w:rPr>
          <w:color w:val="000000"/>
          <w:sz w:val="29"/>
          <w:szCs w:val="29"/>
        </w:rPr>
        <w:t xml:space="preserve">, </w:t>
      </w:r>
      <w:r w:rsidRPr="00802E6B">
        <w:rPr>
          <w:color w:val="000000"/>
          <w:sz w:val="29"/>
          <w:szCs w:val="29"/>
        </w:rPr>
        <w:t>kết quả rất quan trọng</w:t>
      </w:r>
      <w:r w:rsidR="007811FA">
        <w:rPr>
          <w:color w:val="000000"/>
          <w:sz w:val="29"/>
          <w:szCs w:val="29"/>
        </w:rPr>
        <w:t xml:space="preserve">, </w:t>
      </w:r>
      <w:r w:rsidRPr="00802E6B">
        <w:rPr>
          <w:color w:val="000000"/>
          <w:sz w:val="29"/>
          <w:szCs w:val="29"/>
        </w:rPr>
        <w:t xml:space="preserve">toàn diện trên các lĩnh vực. </w:t>
      </w:r>
    </w:p>
    <w:p w14:paraId="2C90FA12" w14:textId="77777777" w:rsidR="001D78C9" w:rsidRPr="00802E6B" w:rsidRDefault="001D78C9" w:rsidP="007A0816">
      <w:pPr>
        <w:widowControl/>
        <w:spacing w:before="60" w:after="60" w:line="360" w:lineRule="exact"/>
        <w:ind w:firstLine="720"/>
        <w:jc w:val="both"/>
        <w:rPr>
          <w:color w:val="000000"/>
          <w:sz w:val="29"/>
          <w:szCs w:val="29"/>
        </w:rPr>
      </w:pPr>
      <w:r w:rsidRPr="00802E6B">
        <w:rPr>
          <w:color w:val="000000"/>
          <w:sz w:val="29"/>
          <w:szCs w:val="29"/>
        </w:rPr>
        <w:t>Tổ chức thực hiện quyết liệt cuộc cách mạng tinh gọn tổ chức bộ máy</w:t>
      </w:r>
      <w:r w:rsidR="007811FA">
        <w:rPr>
          <w:color w:val="000000"/>
          <w:sz w:val="29"/>
          <w:szCs w:val="29"/>
        </w:rPr>
        <w:t xml:space="preserve">, </w:t>
      </w:r>
      <w:r w:rsidRPr="00802E6B">
        <w:rPr>
          <w:color w:val="000000"/>
          <w:sz w:val="29"/>
          <w:szCs w:val="29"/>
        </w:rPr>
        <w:t>hoàn thiện cơ bản mô hình tổng thể của hệ thống chính trị</w:t>
      </w:r>
      <w:r w:rsidR="007811FA">
        <w:rPr>
          <w:color w:val="000000"/>
          <w:sz w:val="29"/>
          <w:szCs w:val="29"/>
        </w:rPr>
        <w:t xml:space="preserve">, </w:t>
      </w:r>
      <w:r w:rsidRPr="00802E6B">
        <w:rPr>
          <w:color w:val="000000"/>
          <w:sz w:val="29"/>
          <w:szCs w:val="29"/>
        </w:rPr>
        <w:t>được cán bộ</w:t>
      </w:r>
      <w:r w:rsidR="007811FA">
        <w:rPr>
          <w:color w:val="000000"/>
          <w:sz w:val="29"/>
          <w:szCs w:val="29"/>
        </w:rPr>
        <w:t xml:space="preserve">, </w:t>
      </w:r>
      <w:r w:rsidRPr="00802E6B">
        <w:rPr>
          <w:color w:val="000000"/>
          <w:sz w:val="29"/>
          <w:szCs w:val="29"/>
        </w:rPr>
        <w:t>đảng viên</w:t>
      </w:r>
      <w:r w:rsidR="007811FA">
        <w:rPr>
          <w:color w:val="000000"/>
          <w:sz w:val="29"/>
          <w:szCs w:val="29"/>
        </w:rPr>
        <w:t xml:space="preserve">, </w:t>
      </w:r>
      <w:r w:rsidRPr="00802E6B">
        <w:rPr>
          <w:color w:val="000000"/>
          <w:sz w:val="29"/>
          <w:szCs w:val="29"/>
        </w:rPr>
        <w:t>Nhân dân đồng tình</w:t>
      </w:r>
      <w:r w:rsidR="007811FA">
        <w:rPr>
          <w:color w:val="000000"/>
          <w:sz w:val="29"/>
          <w:szCs w:val="29"/>
        </w:rPr>
        <w:t xml:space="preserve">, </w:t>
      </w:r>
      <w:r w:rsidRPr="00802E6B">
        <w:rPr>
          <w:color w:val="000000"/>
          <w:sz w:val="29"/>
          <w:szCs w:val="29"/>
        </w:rPr>
        <w:t>ủng hộ. Sự phối hợp giữa Nhà nước</w:t>
      </w:r>
      <w:r w:rsidR="007811FA">
        <w:rPr>
          <w:color w:val="000000"/>
          <w:sz w:val="29"/>
          <w:szCs w:val="29"/>
        </w:rPr>
        <w:t xml:space="preserve">, </w:t>
      </w:r>
      <w:r w:rsidRPr="00802E6B">
        <w:rPr>
          <w:color w:val="000000"/>
          <w:sz w:val="29"/>
          <w:szCs w:val="29"/>
        </w:rPr>
        <w:t>Mặt trận Tổ quốc Việt Nam và các tổ chức chính trị - xã hội được tăng cường</w:t>
      </w:r>
      <w:r w:rsidR="007811FA">
        <w:rPr>
          <w:color w:val="000000"/>
          <w:sz w:val="29"/>
          <w:szCs w:val="29"/>
        </w:rPr>
        <w:t xml:space="preserve">, </w:t>
      </w:r>
      <w:r w:rsidRPr="00802E6B">
        <w:rPr>
          <w:color w:val="000000"/>
          <w:sz w:val="29"/>
          <w:szCs w:val="29"/>
        </w:rPr>
        <w:t>huy động được sức mạnh tổng hợp của cả hệ thống chính trị</w:t>
      </w:r>
      <w:r w:rsidR="007811FA">
        <w:rPr>
          <w:color w:val="000000"/>
          <w:sz w:val="29"/>
          <w:szCs w:val="29"/>
        </w:rPr>
        <w:t xml:space="preserve">, </w:t>
      </w:r>
      <w:r w:rsidRPr="00802E6B">
        <w:rPr>
          <w:color w:val="000000"/>
          <w:sz w:val="29"/>
          <w:szCs w:val="29"/>
        </w:rPr>
        <w:t>phát huy quyền làm chủ của Nhân dân</w:t>
      </w:r>
      <w:r w:rsidR="007811FA">
        <w:rPr>
          <w:color w:val="000000"/>
          <w:sz w:val="29"/>
          <w:szCs w:val="29"/>
        </w:rPr>
        <w:t xml:space="preserve">, </w:t>
      </w:r>
      <w:r w:rsidRPr="00802E6B">
        <w:rPr>
          <w:color w:val="000000"/>
          <w:sz w:val="29"/>
          <w:szCs w:val="29"/>
        </w:rPr>
        <w:t>sức mạnh đại đoàn kết toàn dân tộc trong thực hiện chủ trương</w:t>
      </w:r>
      <w:r w:rsidR="007811FA">
        <w:rPr>
          <w:color w:val="000000"/>
          <w:sz w:val="29"/>
          <w:szCs w:val="29"/>
        </w:rPr>
        <w:t xml:space="preserve">, </w:t>
      </w:r>
      <w:r w:rsidRPr="00802E6B">
        <w:rPr>
          <w:color w:val="000000"/>
          <w:sz w:val="29"/>
          <w:szCs w:val="29"/>
        </w:rPr>
        <w:t xml:space="preserve">đường lối của Đảng. </w:t>
      </w:r>
    </w:p>
    <w:p w14:paraId="50D65922" w14:textId="77777777" w:rsidR="001D78C9" w:rsidRPr="00802E6B" w:rsidRDefault="001D78C9" w:rsidP="007A0816">
      <w:pPr>
        <w:widowControl/>
        <w:spacing w:before="60" w:after="60" w:line="360" w:lineRule="exact"/>
        <w:ind w:firstLine="720"/>
        <w:jc w:val="both"/>
        <w:rPr>
          <w:color w:val="000000"/>
          <w:sz w:val="29"/>
          <w:szCs w:val="29"/>
        </w:rPr>
      </w:pPr>
      <w:r w:rsidRPr="00802E6B">
        <w:rPr>
          <w:color w:val="000000"/>
          <w:sz w:val="29"/>
          <w:szCs w:val="29"/>
        </w:rPr>
        <w:lastRenderedPageBreak/>
        <w:t>Tổ chức triển khai các nhiệm vụ phát triển kinh tế - xã hội với nhiều quyết sách quan trọng có tính đột phá</w:t>
      </w:r>
      <w:r w:rsidR="007811FA">
        <w:rPr>
          <w:color w:val="000000"/>
          <w:sz w:val="29"/>
          <w:szCs w:val="29"/>
        </w:rPr>
        <w:t xml:space="preserve">, </w:t>
      </w:r>
      <w:r w:rsidRPr="00802E6B">
        <w:rPr>
          <w:color w:val="000000"/>
          <w:sz w:val="29"/>
          <w:szCs w:val="29"/>
        </w:rPr>
        <w:t>chiến lược</w:t>
      </w:r>
      <w:r w:rsidR="007811FA">
        <w:rPr>
          <w:color w:val="000000"/>
          <w:sz w:val="29"/>
          <w:szCs w:val="29"/>
        </w:rPr>
        <w:t xml:space="preserve">; </w:t>
      </w:r>
      <w:r w:rsidRPr="00802E6B">
        <w:rPr>
          <w:color w:val="000000"/>
          <w:sz w:val="29"/>
          <w:szCs w:val="29"/>
        </w:rPr>
        <w:t>kinh tế vĩ mô ổn định</w:t>
      </w:r>
      <w:r w:rsidR="007811FA">
        <w:rPr>
          <w:color w:val="000000"/>
          <w:sz w:val="29"/>
          <w:szCs w:val="29"/>
        </w:rPr>
        <w:t xml:space="preserve">, </w:t>
      </w:r>
      <w:r w:rsidRPr="00802E6B">
        <w:rPr>
          <w:color w:val="000000"/>
          <w:sz w:val="29"/>
          <w:szCs w:val="29"/>
        </w:rPr>
        <w:t>lạm phát được kiểm soát</w:t>
      </w:r>
      <w:r w:rsidR="007811FA">
        <w:rPr>
          <w:color w:val="000000"/>
          <w:sz w:val="29"/>
          <w:szCs w:val="29"/>
        </w:rPr>
        <w:t xml:space="preserve">; </w:t>
      </w:r>
      <w:r w:rsidRPr="00802E6B">
        <w:rPr>
          <w:color w:val="000000"/>
          <w:sz w:val="29"/>
          <w:szCs w:val="29"/>
        </w:rPr>
        <w:t>tiềm lực</w:t>
      </w:r>
      <w:r w:rsidR="007811FA">
        <w:rPr>
          <w:color w:val="000000"/>
          <w:sz w:val="29"/>
          <w:szCs w:val="29"/>
        </w:rPr>
        <w:t xml:space="preserve">, </w:t>
      </w:r>
      <w:r w:rsidRPr="00802E6B">
        <w:rPr>
          <w:color w:val="000000"/>
          <w:sz w:val="29"/>
          <w:szCs w:val="29"/>
        </w:rPr>
        <w:t>quy mô và sức cạnh tranh của nền kinh tế tiếp tục được nâng lên</w:t>
      </w:r>
      <w:r w:rsidR="007811FA">
        <w:rPr>
          <w:color w:val="000000"/>
          <w:sz w:val="29"/>
          <w:szCs w:val="29"/>
        </w:rPr>
        <w:t xml:space="preserve">; </w:t>
      </w:r>
      <w:r w:rsidRPr="00802E6B">
        <w:rPr>
          <w:color w:val="000000"/>
          <w:sz w:val="29"/>
          <w:szCs w:val="29"/>
        </w:rPr>
        <w:t>thu nhập bình quân đầu người vượt mục tiêu Đại hội XIII đề ra</w:t>
      </w:r>
      <w:r w:rsidR="007811FA">
        <w:rPr>
          <w:color w:val="000000"/>
          <w:sz w:val="29"/>
          <w:szCs w:val="29"/>
        </w:rPr>
        <w:t xml:space="preserve">; </w:t>
      </w:r>
      <w:r w:rsidRPr="00802E6B">
        <w:rPr>
          <w:color w:val="000000"/>
          <w:sz w:val="29"/>
          <w:szCs w:val="29"/>
        </w:rPr>
        <w:t>tiến bộ</w:t>
      </w:r>
      <w:r w:rsidR="007811FA">
        <w:rPr>
          <w:color w:val="000000"/>
          <w:sz w:val="29"/>
          <w:szCs w:val="29"/>
        </w:rPr>
        <w:t xml:space="preserve">, </w:t>
      </w:r>
      <w:r w:rsidRPr="00802E6B">
        <w:rPr>
          <w:color w:val="000000"/>
          <w:sz w:val="29"/>
          <w:szCs w:val="29"/>
        </w:rPr>
        <w:t>công bằng</w:t>
      </w:r>
      <w:r w:rsidR="007811FA">
        <w:rPr>
          <w:color w:val="000000"/>
          <w:sz w:val="29"/>
          <w:szCs w:val="29"/>
        </w:rPr>
        <w:t xml:space="preserve">, </w:t>
      </w:r>
      <w:r w:rsidRPr="00802E6B">
        <w:rPr>
          <w:color w:val="000000"/>
          <w:sz w:val="29"/>
          <w:szCs w:val="29"/>
        </w:rPr>
        <w:t>phúc lợi và an sinh xã hội</w:t>
      </w:r>
      <w:r w:rsidR="007811FA">
        <w:rPr>
          <w:color w:val="000000"/>
          <w:sz w:val="29"/>
          <w:szCs w:val="29"/>
        </w:rPr>
        <w:t xml:space="preserve">, </w:t>
      </w:r>
      <w:r w:rsidRPr="00802E6B">
        <w:rPr>
          <w:color w:val="000000"/>
          <w:sz w:val="29"/>
          <w:szCs w:val="29"/>
        </w:rPr>
        <w:t>đời sống nhân dân được cải thiện rõ rệt.</w:t>
      </w:r>
    </w:p>
    <w:p w14:paraId="4A2649F6" w14:textId="77777777" w:rsidR="001D78C9" w:rsidRPr="00802E6B" w:rsidRDefault="001D78C9" w:rsidP="007A0816">
      <w:pPr>
        <w:widowControl/>
        <w:spacing w:before="60" w:after="60" w:line="360" w:lineRule="exact"/>
        <w:ind w:firstLine="720"/>
        <w:jc w:val="both"/>
        <w:rPr>
          <w:color w:val="000000"/>
          <w:sz w:val="29"/>
          <w:szCs w:val="29"/>
        </w:rPr>
      </w:pPr>
      <w:r w:rsidRPr="00802E6B">
        <w:rPr>
          <w:color w:val="000000"/>
          <w:sz w:val="29"/>
          <w:szCs w:val="29"/>
        </w:rPr>
        <w:t>Không ngừng hoàn thiện và phát triển tư duy lý luận</w:t>
      </w:r>
      <w:r w:rsidR="007811FA">
        <w:rPr>
          <w:color w:val="000000"/>
          <w:sz w:val="29"/>
          <w:szCs w:val="29"/>
        </w:rPr>
        <w:t xml:space="preserve">, </w:t>
      </w:r>
      <w:r w:rsidRPr="00802E6B">
        <w:rPr>
          <w:color w:val="000000"/>
          <w:sz w:val="29"/>
          <w:szCs w:val="29"/>
        </w:rPr>
        <w:t>đường lối</w:t>
      </w:r>
      <w:r w:rsidR="007811FA">
        <w:rPr>
          <w:color w:val="000000"/>
          <w:sz w:val="29"/>
          <w:szCs w:val="29"/>
        </w:rPr>
        <w:t xml:space="preserve">, </w:t>
      </w:r>
      <w:r w:rsidRPr="00802E6B">
        <w:rPr>
          <w:color w:val="000000"/>
          <w:sz w:val="29"/>
          <w:szCs w:val="29"/>
        </w:rPr>
        <w:t>chủ trương về Chiến lược bảo vệ Tổ quốc</w:t>
      </w:r>
      <w:r w:rsidR="007811FA">
        <w:rPr>
          <w:color w:val="000000"/>
          <w:sz w:val="29"/>
          <w:szCs w:val="29"/>
        </w:rPr>
        <w:t xml:space="preserve">, </w:t>
      </w:r>
      <w:r w:rsidRPr="00802E6B">
        <w:rPr>
          <w:color w:val="000000"/>
          <w:sz w:val="29"/>
          <w:szCs w:val="29"/>
        </w:rPr>
        <w:t>Chiến lược bảo vệ an ninh quốc gia trong tình hình mới</w:t>
      </w:r>
      <w:r w:rsidR="007811FA">
        <w:rPr>
          <w:color w:val="000000"/>
          <w:sz w:val="29"/>
          <w:szCs w:val="29"/>
        </w:rPr>
        <w:t xml:space="preserve">; </w:t>
      </w:r>
      <w:r w:rsidRPr="00802E6B">
        <w:rPr>
          <w:color w:val="000000"/>
          <w:sz w:val="29"/>
          <w:szCs w:val="29"/>
        </w:rPr>
        <w:t>củng cố</w:t>
      </w:r>
      <w:r w:rsidR="007811FA">
        <w:rPr>
          <w:color w:val="000000"/>
          <w:sz w:val="29"/>
          <w:szCs w:val="29"/>
        </w:rPr>
        <w:t xml:space="preserve">, </w:t>
      </w:r>
      <w:r w:rsidRPr="00802E6B">
        <w:rPr>
          <w:color w:val="000000"/>
          <w:sz w:val="29"/>
          <w:szCs w:val="29"/>
        </w:rPr>
        <w:t>tăng cường quốc phòng</w:t>
      </w:r>
      <w:r w:rsidR="007811FA">
        <w:rPr>
          <w:color w:val="000000"/>
          <w:sz w:val="29"/>
          <w:szCs w:val="29"/>
        </w:rPr>
        <w:t xml:space="preserve">, </w:t>
      </w:r>
      <w:r w:rsidRPr="00802E6B">
        <w:rPr>
          <w:color w:val="000000"/>
          <w:sz w:val="29"/>
          <w:szCs w:val="29"/>
        </w:rPr>
        <w:t>an ninh</w:t>
      </w:r>
      <w:r w:rsidR="007811FA">
        <w:rPr>
          <w:color w:val="000000"/>
          <w:sz w:val="29"/>
          <w:szCs w:val="29"/>
        </w:rPr>
        <w:t xml:space="preserve">; </w:t>
      </w:r>
      <w:r w:rsidRPr="00802E6B">
        <w:rPr>
          <w:color w:val="000000"/>
          <w:sz w:val="29"/>
          <w:szCs w:val="29"/>
        </w:rPr>
        <w:t>giữ vững độc lập</w:t>
      </w:r>
      <w:r w:rsidR="007811FA">
        <w:rPr>
          <w:color w:val="000000"/>
          <w:sz w:val="29"/>
          <w:szCs w:val="29"/>
        </w:rPr>
        <w:t xml:space="preserve">, </w:t>
      </w:r>
      <w:r w:rsidRPr="00802E6B">
        <w:rPr>
          <w:color w:val="000000"/>
          <w:sz w:val="29"/>
          <w:szCs w:val="29"/>
        </w:rPr>
        <w:t>chủ quyền</w:t>
      </w:r>
      <w:r w:rsidR="007811FA">
        <w:rPr>
          <w:color w:val="000000"/>
          <w:sz w:val="29"/>
          <w:szCs w:val="29"/>
        </w:rPr>
        <w:t xml:space="preserve">, </w:t>
      </w:r>
      <w:r w:rsidRPr="00802E6B">
        <w:rPr>
          <w:color w:val="000000"/>
          <w:sz w:val="29"/>
          <w:szCs w:val="29"/>
        </w:rPr>
        <w:t>thống nhất</w:t>
      </w:r>
      <w:r w:rsidR="007811FA">
        <w:rPr>
          <w:color w:val="000000"/>
          <w:sz w:val="29"/>
          <w:szCs w:val="29"/>
        </w:rPr>
        <w:t xml:space="preserve">, </w:t>
      </w:r>
      <w:r w:rsidRPr="00802E6B">
        <w:rPr>
          <w:color w:val="000000"/>
          <w:sz w:val="29"/>
          <w:szCs w:val="29"/>
        </w:rPr>
        <w:t>toàn vẹn lãnh thổ</w:t>
      </w:r>
      <w:r w:rsidR="007811FA">
        <w:rPr>
          <w:color w:val="000000"/>
          <w:sz w:val="29"/>
          <w:szCs w:val="29"/>
        </w:rPr>
        <w:t xml:space="preserve">, </w:t>
      </w:r>
      <w:r w:rsidRPr="00802E6B">
        <w:rPr>
          <w:color w:val="000000"/>
          <w:sz w:val="29"/>
          <w:szCs w:val="29"/>
        </w:rPr>
        <w:t>trật tự</w:t>
      </w:r>
      <w:r w:rsidR="007811FA">
        <w:rPr>
          <w:color w:val="000000"/>
          <w:sz w:val="29"/>
          <w:szCs w:val="29"/>
        </w:rPr>
        <w:t xml:space="preserve">, </w:t>
      </w:r>
      <w:r w:rsidRPr="00802E6B">
        <w:rPr>
          <w:color w:val="000000"/>
          <w:sz w:val="29"/>
          <w:szCs w:val="29"/>
        </w:rPr>
        <w:t>an toàn xã hội</w:t>
      </w:r>
      <w:r w:rsidR="007811FA">
        <w:rPr>
          <w:color w:val="000000"/>
          <w:sz w:val="29"/>
          <w:szCs w:val="29"/>
        </w:rPr>
        <w:t xml:space="preserve">; </w:t>
      </w:r>
      <w:r w:rsidRPr="00802E6B">
        <w:rPr>
          <w:color w:val="000000"/>
          <w:sz w:val="29"/>
          <w:szCs w:val="29"/>
        </w:rPr>
        <w:t>mở rộng</w:t>
      </w:r>
      <w:r w:rsidR="007811FA">
        <w:rPr>
          <w:color w:val="000000"/>
          <w:sz w:val="29"/>
          <w:szCs w:val="29"/>
        </w:rPr>
        <w:t xml:space="preserve">, </w:t>
      </w:r>
      <w:r w:rsidRPr="00802E6B">
        <w:rPr>
          <w:color w:val="000000"/>
          <w:sz w:val="29"/>
          <w:szCs w:val="29"/>
        </w:rPr>
        <w:t>nâng tầm quan hệ đối ngoại và hội nhập quốc tế. Tham gia tích cực</w:t>
      </w:r>
      <w:r w:rsidR="007811FA">
        <w:rPr>
          <w:color w:val="000000"/>
          <w:sz w:val="29"/>
          <w:szCs w:val="29"/>
        </w:rPr>
        <w:t xml:space="preserve">, </w:t>
      </w:r>
      <w:r w:rsidRPr="00802E6B">
        <w:rPr>
          <w:color w:val="000000"/>
          <w:sz w:val="29"/>
          <w:szCs w:val="29"/>
        </w:rPr>
        <w:t>có trách nhiệm vào các cơ chế hợp tác đa phương giải quyết những vấn đề thách thức toàn cầu</w:t>
      </w:r>
      <w:r w:rsidR="007811FA">
        <w:rPr>
          <w:color w:val="000000"/>
          <w:sz w:val="29"/>
          <w:szCs w:val="29"/>
        </w:rPr>
        <w:t xml:space="preserve">, </w:t>
      </w:r>
      <w:r w:rsidRPr="00802E6B">
        <w:rPr>
          <w:color w:val="000000"/>
          <w:sz w:val="29"/>
          <w:szCs w:val="29"/>
        </w:rPr>
        <w:t>xử lý linh hoạt</w:t>
      </w:r>
      <w:r w:rsidR="007811FA">
        <w:rPr>
          <w:color w:val="000000"/>
          <w:sz w:val="29"/>
          <w:szCs w:val="29"/>
        </w:rPr>
        <w:t xml:space="preserve">, </w:t>
      </w:r>
      <w:r w:rsidRPr="00802E6B">
        <w:rPr>
          <w:color w:val="000000"/>
          <w:sz w:val="29"/>
          <w:szCs w:val="29"/>
        </w:rPr>
        <w:t>cân bằng</w:t>
      </w:r>
      <w:r w:rsidR="007811FA">
        <w:rPr>
          <w:color w:val="000000"/>
          <w:sz w:val="29"/>
          <w:szCs w:val="29"/>
        </w:rPr>
        <w:t xml:space="preserve">, </w:t>
      </w:r>
      <w:r w:rsidRPr="00802E6B">
        <w:rPr>
          <w:color w:val="000000"/>
          <w:sz w:val="29"/>
          <w:szCs w:val="29"/>
        </w:rPr>
        <w:t>hài hoà các mối quan hệ song phương</w:t>
      </w:r>
      <w:r w:rsidR="007811FA">
        <w:rPr>
          <w:color w:val="000000"/>
          <w:sz w:val="29"/>
          <w:szCs w:val="29"/>
        </w:rPr>
        <w:t xml:space="preserve">, </w:t>
      </w:r>
      <w:r w:rsidRPr="00802E6B">
        <w:rPr>
          <w:color w:val="000000"/>
          <w:sz w:val="29"/>
          <w:szCs w:val="29"/>
        </w:rPr>
        <w:t>góp phần tiếp tục củng cố</w:t>
      </w:r>
      <w:r w:rsidR="007811FA">
        <w:rPr>
          <w:color w:val="000000"/>
          <w:sz w:val="29"/>
          <w:szCs w:val="29"/>
        </w:rPr>
        <w:t xml:space="preserve">, </w:t>
      </w:r>
      <w:r w:rsidRPr="00802E6B">
        <w:rPr>
          <w:color w:val="000000"/>
          <w:sz w:val="29"/>
          <w:szCs w:val="29"/>
        </w:rPr>
        <w:t>nâng cao vị thế</w:t>
      </w:r>
      <w:r w:rsidR="007811FA">
        <w:rPr>
          <w:color w:val="000000"/>
          <w:sz w:val="29"/>
          <w:szCs w:val="29"/>
        </w:rPr>
        <w:t xml:space="preserve">, </w:t>
      </w:r>
      <w:r w:rsidRPr="00802E6B">
        <w:rPr>
          <w:color w:val="000000"/>
          <w:sz w:val="29"/>
          <w:szCs w:val="29"/>
        </w:rPr>
        <w:t>uy tín của nước ta trên trường quốc tế.</w:t>
      </w:r>
    </w:p>
    <w:p w14:paraId="39F04FB0" w14:textId="77777777" w:rsidR="001D78C9" w:rsidRPr="00802E6B" w:rsidRDefault="000914B7" w:rsidP="007A0816">
      <w:pPr>
        <w:widowControl/>
        <w:spacing w:before="60" w:after="60" w:line="360" w:lineRule="exact"/>
        <w:ind w:firstLine="720"/>
        <w:jc w:val="both"/>
        <w:rPr>
          <w:color w:val="000000"/>
          <w:sz w:val="29"/>
          <w:szCs w:val="29"/>
        </w:rPr>
      </w:pPr>
      <w:r>
        <w:rPr>
          <w:color w:val="000000"/>
          <w:sz w:val="29"/>
          <w:szCs w:val="29"/>
        </w:rPr>
        <w:t>Báo cáo đá</w:t>
      </w:r>
      <w:r w:rsidR="00BD7636" w:rsidRPr="00802E6B">
        <w:rPr>
          <w:color w:val="000000"/>
          <w:sz w:val="29"/>
          <w:szCs w:val="29"/>
        </w:rPr>
        <w:t>nh giá n</w:t>
      </w:r>
      <w:r w:rsidR="001D78C9" w:rsidRPr="00802E6B">
        <w:rPr>
          <w:color w:val="000000"/>
          <w:sz w:val="29"/>
          <w:szCs w:val="29"/>
        </w:rPr>
        <w:t>hững kết quả đạt được của nhiệm kỳ Đại hội XIII</w:t>
      </w:r>
      <w:r w:rsidR="001D78C9" w:rsidRPr="00802E6B" w:rsidDel="00F21581">
        <w:rPr>
          <w:color w:val="000000"/>
          <w:sz w:val="29"/>
          <w:szCs w:val="29"/>
        </w:rPr>
        <w:t xml:space="preserve"> </w:t>
      </w:r>
      <w:r w:rsidR="001D78C9" w:rsidRPr="00802E6B">
        <w:rPr>
          <w:color w:val="000000"/>
          <w:sz w:val="29"/>
          <w:szCs w:val="29"/>
        </w:rPr>
        <w:t>có nhiều nguyên nhân</w:t>
      </w:r>
      <w:r w:rsidR="007811FA">
        <w:rPr>
          <w:color w:val="000000"/>
          <w:sz w:val="29"/>
          <w:szCs w:val="29"/>
        </w:rPr>
        <w:t xml:space="preserve">, </w:t>
      </w:r>
      <w:r w:rsidR="001D78C9" w:rsidRPr="00802E6B">
        <w:rPr>
          <w:color w:val="000000"/>
          <w:sz w:val="29"/>
          <w:szCs w:val="29"/>
        </w:rPr>
        <w:t>nhưng bao trùm là sự quyết tâm</w:t>
      </w:r>
      <w:r w:rsidR="007811FA">
        <w:rPr>
          <w:color w:val="000000"/>
          <w:sz w:val="29"/>
          <w:szCs w:val="29"/>
        </w:rPr>
        <w:t xml:space="preserve">, </w:t>
      </w:r>
      <w:r w:rsidR="001D78C9" w:rsidRPr="00802E6B">
        <w:rPr>
          <w:color w:val="000000"/>
          <w:sz w:val="29"/>
          <w:szCs w:val="29"/>
        </w:rPr>
        <w:t>nỗ lực phấn đấu cao độ</w:t>
      </w:r>
      <w:r w:rsidR="007811FA">
        <w:rPr>
          <w:color w:val="000000"/>
          <w:sz w:val="29"/>
          <w:szCs w:val="29"/>
        </w:rPr>
        <w:t xml:space="preserve">, </w:t>
      </w:r>
      <w:r w:rsidR="001D78C9" w:rsidRPr="00802E6B">
        <w:rPr>
          <w:color w:val="000000"/>
          <w:sz w:val="29"/>
          <w:szCs w:val="29"/>
        </w:rPr>
        <w:t>sự chung sức</w:t>
      </w:r>
      <w:r w:rsidR="007811FA">
        <w:rPr>
          <w:color w:val="000000"/>
          <w:sz w:val="29"/>
          <w:szCs w:val="29"/>
        </w:rPr>
        <w:t xml:space="preserve">, </w:t>
      </w:r>
      <w:r w:rsidR="001D78C9" w:rsidRPr="00802E6B">
        <w:rPr>
          <w:color w:val="000000"/>
          <w:sz w:val="29"/>
          <w:szCs w:val="29"/>
        </w:rPr>
        <w:t>đồng lòng của toàn Đảng</w:t>
      </w:r>
      <w:r w:rsidR="007811FA">
        <w:rPr>
          <w:color w:val="000000"/>
          <w:sz w:val="29"/>
          <w:szCs w:val="29"/>
        </w:rPr>
        <w:t xml:space="preserve">, </w:t>
      </w:r>
      <w:r w:rsidR="001D78C9" w:rsidRPr="00802E6B">
        <w:rPr>
          <w:color w:val="000000"/>
          <w:sz w:val="29"/>
          <w:szCs w:val="29"/>
        </w:rPr>
        <w:t>toàn dân</w:t>
      </w:r>
      <w:r w:rsidR="007811FA">
        <w:rPr>
          <w:color w:val="000000"/>
          <w:sz w:val="29"/>
          <w:szCs w:val="29"/>
        </w:rPr>
        <w:t xml:space="preserve">, </w:t>
      </w:r>
      <w:r w:rsidR="001D78C9" w:rsidRPr="00802E6B">
        <w:rPr>
          <w:color w:val="000000"/>
          <w:sz w:val="29"/>
          <w:szCs w:val="29"/>
        </w:rPr>
        <w:t>toàn quân vì mục tiêu chung. Ban Chấp hành Trung ương Đảng</w:t>
      </w:r>
      <w:r w:rsidR="007811FA">
        <w:rPr>
          <w:color w:val="000000"/>
          <w:sz w:val="29"/>
          <w:szCs w:val="29"/>
        </w:rPr>
        <w:t xml:space="preserve">, </w:t>
      </w:r>
      <w:r w:rsidR="001D78C9" w:rsidRPr="00802E6B">
        <w:rPr>
          <w:color w:val="000000"/>
          <w:sz w:val="29"/>
          <w:szCs w:val="29"/>
        </w:rPr>
        <w:t>Bộ Chính trị</w:t>
      </w:r>
      <w:r w:rsidR="007811FA">
        <w:rPr>
          <w:color w:val="000000"/>
          <w:sz w:val="29"/>
          <w:szCs w:val="29"/>
        </w:rPr>
        <w:t xml:space="preserve">, </w:t>
      </w:r>
      <w:r w:rsidR="001D78C9" w:rsidRPr="00802E6B">
        <w:rPr>
          <w:color w:val="000000"/>
          <w:sz w:val="29"/>
          <w:szCs w:val="29"/>
        </w:rPr>
        <w:t>Ban Bí thư</w:t>
      </w:r>
      <w:r w:rsidR="007811FA">
        <w:rPr>
          <w:color w:val="000000"/>
          <w:sz w:val="29"/>
          <w:szCs w:val="29"/>
        </w:rPr>
        <w:t xml:space="preserve">, </w:t>
      </w:r>
      <w:r w:rsidR="001D78C9" w:rsidRPr="00802E6B">
        <w:rPr>
          <w:color w:val="000000"/>
          <w:sz w:val="29"/>
          <w:szCs w:val="29"/>
        </w:rPr>
        <w:t>đứng đầu là đồng chí Tổng Bí thư là trung tâm</w:t>
      </w:r>
      <w:r w:rsidR="007811FA">
        <w:rPr>
          <w:color w:val="000000"/>
          <w:sz w:val="29"/>
          <w:szCs w:val="29"/>
        </w:rPr>
        <w:t xml:space="preserve">, </w:t>
      </w:r>
      <w:r w:rsidR="001D78C9" w:rsidRPr="00802E6B">
        <w:rPr>
          <w:color w:val="000000"/>
          <w:sz w:val="29"/>
          <w:szCs w:val="29"/>
        </w:rPr>
        <w:t>hạt nhân lãnh đạo luôn kiên định</w:t>
      </w:r>
      <w:r w:rsidR="007811FA">
        <w:rPr>
          <w:color w:val="000000"/>
          <w:sz w:val="29"/>
          <w:szCs w:val="29"/>
        </w:rPr>
        <w:t xml:space="preserve">, </w:t>
      </w:r>
      <w:r w:rsidR="001D78C9" w:rsidRPr="00802E6B">
        <w:rPr>
          <w:color w:val="000000"/>
          <w:sz w:val="29"/>
          <w:szCs w:val="29"/>
        </w:rPr>
        <w:t>bản lĩnh</w:t>
      </w:r>
      <w:r w:rsidR="007811FA">
        <w:rPr>
          <w:color w:val="000000"/>
          <w:sz w:val="29"/>
          <w:szCs w:val="29"/>
        </w:rPr>
        <w:t xml:space="preserve">, </w:t>
      </w:r>
      <w:r w:rsidR="001D78C9" w:rsidRPr="00802E6B">
        <w:rPr>
          <w:color w:val="000000"/>
          <w:sz w:val="29"/>
          <w:szCs w:val="29"/>
        </w:rPr>
        <w:t>trí tuệ</w:t>
      </w:r>
      <w:r w:rsidR="007811FA">
        <w:rPr>
          <w:color w:val="000000"/>
          <w:sz w:val="29"/>
          <w:szCs w:val="29"/>
        </w:rPr>
        <w:t xml:space="preserve">, </w:t>
      </w:r>
      <w:r w:rsidR="001D78C9" w:rsidRPr="00802E6B">
        <w:rPr>
          <w:color w:val="000000"/>
          <w:sz w:val="29"/>
          <w:szCs w:val="29"/>
        </w:rPr>
        <w:t>giữ vững nguyên tắc</w:t>
      </w:r>
      <w:r w:rsidR="007811FA">
        <w:rPr>
          <w:color w:val="000000"/>
          <w:sz w:val="29"/>
          <w:szCs w:val="29"/>
        </w:rPr>
        <w:t xml:space="preserve">, </w:t>
      </w:r>
      <w:r w:rsidR="001D78C9" w:rsidRPr="00802E6B">
        <w:rPr>
          <w:color w:val="000000"/>
          <w:sz w:val="29"/>
          <w:szCs w:val="29"/>
        </w:rPr>
        <w:t>đoàn kết</w:t>
      </w:r>
      <w:r w:rsidR="007811FA">
        <w:rPr>
          <w:color w:val="000000"/>
          <w:sz w:val="29"/>
          <w:szCs w:val="29"/>
        </w:rPr>
        <w:t xml:space="preserve">, </w:t>
      </w:r>
      <w:r w:rsidR="001D78C9" w:rsidRPr="00802E6B">
        <w:rPr>
          <w:color w:val="000000"/>
          <w:sz w:val="29"/>
          <w:szCs w:val="29"/>
        </w:rPr>
        <w:t>thống nhất cao</w:t>
      </w:r>
      <w:r w:rsidR="007811FA">
        <w:rPr>
          <w:color w:val="000000"/>
          <w:sz w:val="29"/>
          <w:szCs w:val="29"/>
        </w:rPr>
        <w:t xml:space="preserve">, </w:t>
      </w:r>
      <w:r w:rsidR="001D78C9" w:rsidRPr="00802E6B">
        <w:rPr>
          <w:color w:val="000000"/>
          <w:sz w:val="29"/>
          <w:szCs w:val="29"/>
        </w:rPr>
        <w:t>bình tĩnh</w:t>
      </w:r>
      <w:r w:rsidR="007811FA">
        <w:rPr>
          <w:color w:val="000000"/>
          <w:sz w:val="29"/>
          <w:szCs w:val="29"/>
        </w:rPr>
        <w:t xml:space="preserve">, </w:t>
      </w:r>
      <w:r w:rsidR="001D78C9" w:rsidRPr="00802E6B">
        <w:rPr>
          <w:color w:val="000000"/>
          <w:sz w:val="29"/>
          <w:szCs w:val="29"/>
        </w:rPr>
        <w:t>sáng suốt</w:t>
      </w:r>
      <w:r w:rsidR="007811FA">
        <w:rPr>
          <w:color w:val="000000"/>
          <w:sz w:val="29"/>
          <w:szCs w:val="29"/>
        </w:rPr>
        <w:t xml:space="preserve">, </w:t>
      </w:r>
      <w:r w:rsidR="001D78C9" w:rsidRPr="00802E6B">
        <w:rPr>
          <w:color w:val="000000"/>
          <w:sz w:val="29"/>
          <w:szCs w:val="29"/>
        </w:rPr>
        <w:t>nhạy bén</w:t>
      </w:r>
      <w:r w:rsidR="007811FA">
        <w:rPr>
          <w:color w:val="000000"/>
          <w:sz w:val="29"/>
          <w:szCs w:val="29"/>
        </w:rPr>
        <w:t xml:space="preserve">, </w:t>
      </w:r>
      <w:r w:rsidR="001D78C9" w:rsidRPr="00802E6B">
        <w:rPr>
          <w:color w:val="000000"/>
          <w:sz w:val="29"/>
          <w:szCs w:val="29"/>
        </w:rPr>
        <w:t>kịp thời có chủ trương</w:t>
      </w:r>
      <w:r w:rsidR="007811FA">
        <w:rPr>
          <w:color w:val="000000"/>
          <w:sz w:val="29"/>
          <w:szCs w:val="29"/>
        </w:rPr>
        <w:t xml:space="preserve">, </w:t>
      </w:r>
      <w:r w:rsidR="001D78C9" w:rsidRPr="00802E6B">
        <w:rPr>
          <w:color w:val="000000"/>
          <w:sz w:val="29"/>
          <w:szCs w:val="29"/>
        </w:rPr>
        <w:t>quyết sách đúng đắn</w:t>
      </w:r>
      <w:r w:rsidR="007811FA">
        <w:rPr>
          <w:color w:val="000000"/>
          <w:sz w:val="29"/>
          <w:szCs w:val="29"/>
        </w:rPr>
        <w:t xml:space="preserve">, </w:t>
      </w:r>
      <w:r w:rsidR="001D78C9" w:rsidRPr="00802E6B">
        <w:rPr>
          <w:color w:val="000000"/>
          <w:sz w:val="29"/>
          <w:szCs w:val="29"/>
        </w:rPr>
        <w:t>phù hợp với tình hình thực tế</w:t>
      </w:r>
      <w:r w:rsidR="007811FA">
        <w:rPr>
          <w:color w:val="000000"/>
          <w:sz w:val="29"/>
          <w:szCs w:val="29"/>
        </w:rPr>
        <w:t xml:space="preserve">, </w:t>
      </w:r>
      <w:r w:rsidR="001D78C9" w:rsidRPr="00802E6B">
        <w:rPr>
          <w:color w:val="000000"/>
          <w:sz w:val="29"/>
          <w:szCs w:val="29"/>
        </w:rPr>
        <w:t>bảo đảm lợi ích cao nhất của đất nước</w:t>
      </w:r>
      <w:r w:rsidR="007811FA">
        <w:rPr>
          <w:color w:val="000000"/>
          <w:sz w:val="29"/>
          <w:szCs w:val="29"/>
        </w:rPr>
        <w:t xml:space="preserve">, </w:t>
      </w:r>
      <w:r w:rsidR="001D78C9" w:rsidRPr="00802E6B">
        <w:rPr>
          <w:color w:val="000000"/>
          <w:sz w:val="29"/>
          <w:szCs w:val="29"/>
        </w:rPr>
        <w:t>của Nhân dân.</w:t>
      </w:r>
    </w:p>
    <w:p w14:paraId="532DED4D" w14:textId="77777777" w:rsidR="001D78C9" w:rsidRPr="00802E6B" w:rsidRDefault="00BD7636" w:rsidP="007A0816">
      <w:pPr>
        <w:widowControl/>
        <w:spacing w:before="60" w:after="60" w:line="360" w:lineRule="exact"/>
        <w:ind w:firstLine="720"/>
        <w:jc w:val="both"/>
        <w:rPr>
          <w:color w:val="000000"/>
          <w:sz w:val="29"/>
          <w:szCs w:val="29"/>
        </w:rPr>
      </w:pPr>
      <w:r w:rsidRPr="00802E6B">
        <w:rPr>
          <w:color w:val="000000"/>
          <w:sz w:val="29"/>
          <w:szCs w:val="29"/>
        </w:rPr>
        <w:t>Bên cạnh những kết quả quan trọng đã đạt được</w:t>
      </w:r>
      <w:r w:rsidR="007811FA">
        <w:rPr>
          <w:color w:val="000000"/>
          <w:sz w:val="29"/>
          <w:szCs w:val="29"/>
        </w:rPr>
        <w:t xml:space="preserve">, </w:t>
      </w:r>
      <w:r w:rsidR="001D78C9" w:rsidRPr="00802E6B">
        <w:rPr>
          <w:color w:val="000000"/>
          <w:sz w:val="29"/>
          <w:szCs w:val="29"/>
        </w:rPr>
        <w:t xml:space="preserve">Báo cáo </w:t>
      </w:r>
      <w:r w:rsidRPr="00802E6B">
        <w:rPr>
          <w:color w:val="000000"/>
          <w:sz w:val="29"/>
          <w:szCs w:val="29"/>
        </w:rPr>
        <w:t xml:space="preserve">cũng </w:t>
      </w:r>
      <w:r w:rsidR="001D78C9" w:rsidRPr="00802E6B">
        <w:rPr>
          <w:color w:val="000000"/>
          <w:sz w:val="29"/>
          <w:szCs w:val="29"/>
        </w:rPr>
        <w:t>đã</w:t>
      </w:r>
      <w:r w:rsidRPr="00802E6B">
        <w:rPr>
          <w:color w:val="000000"/>
          <w:sz w:val="29"/>
          <w:szCs w:val="29"/>
        </w:rPr>
        <w:t xml:space="preserve"> thẳng thắn</w:t>
      </w:r>
      <w:r w:rsidR="001D78C9" w:rsidRPr="00802E6B">
        <w:rPr>
          <w:color w:val="000000"/>
          <w:sz w:val="29"/>
          <w:szCs w:val="29"/>
        </w:rPr>
        <w:t xml:space="preserve"> chỉ rõ những hạn chế</w:t>
      </w:r>
      <w:r w:rsidR="006812E2" w:rsidRPr="00802E6B">
        <w:rPr>
          <w:color w:val="000000"/>
          <w:sz w:val="29"/>
          <w:szCs w:val="29"/>
        </w:rPr>
        <w:t xml:space="preserve"> như</w:t>
      </w:r>
      <w:r w:rsidR="007811FA">
        <w:rPr>
          <w:color w:val="000000"/>
          <w:sz w:val="29"/>
          <w:szCs w:val="29"/>
        </w:rPr>
        <w:t xml:space="preserve">: </w:t>
      </w:r>
      <w:r w:rsidR="006812E2" w:rsidRPr="00802E6B">
        <w:rPr>
          <w:color w:val="000000"/>
          <w:sz w:val="29"/>
          <w:szCs w:val="29"/>
        </w:rPr>
        <w:t>T</w:t>
      </w:r>
      <w:r w:rsidR="001D78C9" w:rsidRPr="00802E6B">
        <w:rPr>
          <w:color w:val="000000"/>
          <w:sz w:val="29"/>
          <w:szCs w:val="29"/>
        </w:rPr>
        <w:t>rong công tác lãnh đạo</w:t>
      </w:r>
      <w:r w:rsidR="007811FA">
        <w:rPr>
          <w:color w:val="000000"/>
          <w:sz w:val="29"/>
          <w:szCs w:val="29"/>
        </w:rPr>
        <w:t xml:space="preserve">, </w:t>
      </w:r>
      <w:r w:rsidR="001D78C9" w:rsidRPr="00802E6B">
        <w:rPr>
          <w:color w:val="000000"/>
          <w:sz w:val="29"/>
          <w:szCs w:val="29"/>
        </w:rPr>
        <w:t>chỉ đạo thể chế hoá</w:t>
      </w:r>
      <w:r w:rsidR="007811FA">
        <w:rPr>
          <w:color w:val="000000"/>
          <w:sz w:val="29"/>
          <w:szCs w:val="29"/>
        </w:rPr>
        <w:t xml:space="preserve">, </w:t>
      </w:r>
      <w:r w:rsidR="001D78C9" w:rsidRPr="00802E6B">
        <w:rPr>
          <w:color w:val="000000"/>
          <w:sz w:val="29"/>
          <w:szCs w:val="29"/>
        </w:rPr>
        <w:t>cụ thể hoá</w:t>
      </w:r>
      <w:r w:rsidR="007811FA">
        <w:rPr>
          <w:color w:val="000000"/>
          <w:sz w:val="29"/>
          <w:szCs w:val="29"/>
        </w:rPr>
        <w:t xml:space="preserve">, </w:t>
      </w:r>
      <w:r w:rsidR="001D78C9" w:rsidRPr="00802E6B">
        <w:rPr>
          <w:color w:val="000000"/>
          <w:sz w:val="29"/>
          <w:szCs w:val="29"/>
        </w:rPr>
        <w:t>tổ chức thực hiện một số chủ trương</w:t>
      </w:r>
      <w:r w:rsidR="007811FA">
        <w:rPr>
          <w:color w:val="000000"/>
          <w:sz w:val="29"/>
          <w:szCs w:val="29"/>
        </w:rPr>
        <w:t xml:space="preserve">, </w:t>
      </w:r>
      <w:r w:rsidR="001D78C9" w:rsidRPr="00802E6B">
        <w:rPr>
          <w:color w:val="000000"/>
          <w:sz w:val="29"/>
          <w:szCs w:val="29"/>
        </w:rPr>
        <w:t>nghị quyết của Đảng vẫn còn có mặt hạn chế</w:t>
      </w:r>
      <w:r w:rsidR="007811FA">
        <w:rPr>
          <w:color w:val="000000"/>
          <w:sz w:val="29"/>
          <w:szCs w:val="29"/>
        </w:rPr>
        <w:t xml:space="preserve">; </w:t>
      </w:r>
      <w:r w:rsidR="001D78C9" w:rsidRPr="00802E6B">
        <w:rPr>
          <w:color w:val="000000"/>
          <w:sz w:val="29"/>
          <w:szCs w:val="29"/>
        </w:rPr>
        <w:t>có lúc</w:t>
      </w:r>
      <w:r w:rsidR="007811FA">
        <w:rPr>
          <w:color w:val="000000"/>
          <w:sz w:val="29"/>
          <w:szCs w:val="29"/>
        </w:rPr>
        <w:t xml:space="preserve">, </w:t>
      </w:r>
      <w:r w:rsidR="001D78C9" w:rsidRPr="00802E6B">
        <w:rPr>
          <w:color w:val="000000"/>
          <w:sz w:val="29"/>
          <w:szCs w:val="29"/>
        </w:rPr>
        <w:t>có nơi</w:t>
      </w:r>
      <w:r w:rsidR="007811FA">
        <w:rPr>
          <w:color w:val="000000"/>
          <w:sz w:val="29"/>
          <w:szCs w:val="29"/>
        </w:rPr>
        <w:t xml:space="preserve">, </w:t>
      </w:r>
      <w:r w:rsidR="001D78C9" w:rsidRPr="00802E6B">
        <w:rPr>
          <w:color w:val="000000"/>
          <w:sz w:val="29"/>
          <w:szCs w:val="29"/>
        </w:rPr>
        <w:t>có việc chưa quyết liệt</w:t>
      </w:r>
      <w:r w:rsidR="007811FA">
        <w:rPr>
          <w:color w:val="000000"/>
          <w:sz w:val="29"/>
          <w:szCs w:val="29"/>
        </w:rPr>
        <w:t xml:space="preserve">, </w:t>
      </w:r>
      <w:r w:rsidR="001D78C9" w:rsidRPr="00802E6B">
        <w:rPr>
          <w:color w:val="000000"/>
          <w:sz w:val="29"/>
          <w:szCs w:val="29"/>
        </w:rPr>
        <w:t>chưa theo kịp tình hình và yêu cầu phát triển nhanh</w:t>
      </w:r>
      <w:r w:rsidR="007811FA">
        <w:rPr>
          <w:color w:val="000000"/>
          <w:sz w:val="29"/>
          <w:szCs w:val="29"/>
        </w:rPr>
        <w:t xml:space="preserve">, </w:t>
      </w:r>
      <w:r w:rsidR="001D78C9" w:rsidRPr="00802E6B">
        <w:rPr>
          <w:color w:val="000000"/>
          <w:sz w:val="29"/>
          <w:szCs w:val="29"/>
        </w:rPr>
        <w:t>bền vững. Công tác lãnh đạo</w:t>
      </w:r>
      <w:r w:rsidR="007811FA">
        <w:rPr>
          <w:color w:val="000000"/>
          <w:sz w:val="29"/>
          <w:szCs w:val="29"/>
        </w:rPr>
        <w:t xml:space="preserve">, </w:t>
      </w:r>
      <w:r w:rsidR="001D78C9" w:rsidRPr="00802E6B">
        <w:rPr>
          <w:color w:val="000000"/>
          <w:sz w:val="29"/>
          <w:szCs w:val="29"/>
        </w:rPr>
        <w:t>chỉ đạo</w:t>
      </w:r>
      <w:r w:rsidR="007811FA">
        <w:rPr>
          <w:color w:val="000000"/>
          <w:sz w:val="29"/>
          <w:szCs w:val="29"/>
        </w:rPr>
        <w:t xml:space="preserve">, </w:t>
      </w:r>
      <w:r w:rsidR="001D78C9" w:rsidRPr="00802E6B">
        <w:rPr>
          <w:color w:val="000000"/>
          <w:sz w:val="29"/>
          <w:szCs w:val="29"/>
        </w:rPr>
        <w:t>kiểm tra</w:t>
      </w:r>
      <w:r w:rsidR="007811FA">
        <w:rPr>
          <w:color w:val="000000"/>
          <w:sz w:val="29"/>
          <w:szCs w:val="29"/>
        </w:rPr>
        <w:t xml:space="preserve">, </w:t>
      </w:r>
      <w:r w:rsidR="001D78C9" w:rsidRPr="00802E6B">
        <w:rPr>
          <w:color w:val="000000"/>
          <w:sz w:val="29"/>
          <w:szCs w:val="29"/>
        </w:rPr>
        <w:t>tháo gỡ các vướng mắc</w:t>
      </w:r>
      <w:r w:rsidR="007811FA">
        <w:rPr>
          <w:color w:val="000000"/>
          <w:sz w:val="29"/>
          <w:szCs w:val="29"/>
        </w:rPr>
        <w:t xml:space="preserve">, </w:t>
      </w:r>
      <w:r w:rsidR="001D78C9" w:rsidRPr="00802E6B">
        <w:rPr>
          <w:color w:val="000000"/>
          <w:sz w:val="29"/>
          <w:szCs w:val="29"/>
        </w:rPr>
        <w:t>điểm nghẽn trong một số lĩnh vực còn chậm</w:t>
      </w:r>
      <w:r w:rsidR="007811FA">
        <w:rPr>
          <w:color w:val="000000"/>
          <w:sz w:val="29"/>
          <w:szCs w:val="29"/>
        </w:rPr>
        <w:t xml:space="preserve">, </w:t>
      </w:r>
      <w:r w:rsidR="001D78C9" w:rsidRPr="00802E6B">
        <w:rPr>
          <w:color w:val="000000"/>
          <w:sz w:val="29"/>
          <w:szCs w:val="29"/>
        </w:rPr>
        <w:t>chưa đồng bộ</w:t>
      </w:r>
      <w:r w:rsidR="007811FA">
        <w:rPr>
          <w:color w:val="000000"/>
          <w:sz w:val="29"/>
          <w:szCs w:val="29"/>
        </w:rPr>
        <w:t xml:space="preserve">, </w:t>
      </w:r>
      <w:r w:rsidR="001D78C9" w:rsidRPr="00802E6B">
        <w:rPr>
          <w:color w:val="000000"/>
          <w:sz w:val="29"/>
          <w:szCs w:val="29"/>
        </w:rPr>
        <w:t>hiệu quả. Nhiều yếu kém</w:t>
      </w:r>
      <w:r w:rsidR="007811FA">
        <w:rPr>
          <w:color w:val="000000"/>
          <w:sz w:val="29"/>
          <w:szCs w:val="29"/>
        </w:rPr>
        <w:t xml:space="preserve">, </w:t>
      </w:r>
      <w:r w:rsidR="001D78C9" w:rsidRPr="00802E6B">
        <w:rPr>
          <w:color w:val="000000"/>
          <w:sz w:val="29"/>
          <w:szCs w:val="29"/>
        </w:rPr>
        <w:t>bất cập tồn đọng</w:t>
      </w:r>
      <w:r w:rsidR="007811FA">
        <w:rPr>
          <w:color w:val="000000"/>
          <w:sz w:val="29"/>
          <w:szCs w:val="29"/>
        </w:rPr>
        <w:t xml:space="preserve">, </w:t>
      </w:r>
      <w:r w:rsidR="001D78C9" w:rsidRPr="00802E6B">
        <w:rPr>
          <w:color w:val="000000"/>
          <w:sz w:val="29"/>
          <w:szCs w:val="29"/>
        </w:rPr>
        <w:t>tích tụ từ trước chưa được xử lý kịp thời</w:t>
      </w:r>
      <w:r w:rsidR="007811FA">
        <w:rPr>
          <w:color w:val="000000"/>
          <w:sz w:val="29"/>
          <w:szCs w:val="29"/>
        </w:rPr>
        <w:t xml:space="preserve">, </w:t>
      </w:r>
      <w:r w:rsidR="001D78C9" w:rsidRPr="00802E6B">
        <w:rPr>
          <w:color w:val="000000"/>
          <w:sz w:val="29"/>
          <w:szCs w:val="29"/>
        </w:rPr>
        <w:t>triệt để</w:t>
      </w:r>
      <w:r w:rsidR="007811FA">
        <w:rPr>
          <w:color w:val="000000"/>
          <w:sz w:val="29"/>
          <w:szCs w:val="29"/>
        </w:rPr>
        <w:t xml:space="preserve">, </w:t>
      </w:r>
      <w:r w:rsidR="001D78C9" w:rsidRPr="00802E6B">
        <w:rPr>
          <w:color w:val="000000"/>
          <w:sz w:val="29"/>
          <w:szCs w:val="29"/>
        </w:rPr>
        <w:t>gây hệ luỵ kéo dài. Hệ thống thể chế có mặt chưa đồng bộ</w:t>
      </w:r>
      <w:r w:rsidR="007811FA">
        <w:rPr>
          <w:color w:val="000000"/>
          <w:sz w:val="29"/>
          <w:szCs w:val="29"/>
        </w:rPr>
        <w:t xml:space="preserve">, </w:t>
      </w:r>
      <w:r w:rsidR="001D78C9" w:rsidRPr="00802E6B">
        <w:rPr>
          <w:color w:val="000000"/>
          <w:sz w:val="29"/>
          <w:szCs w:val="29"/>
        </w:rPr>
        <w:t xml:space="preserve">còn là </w:t>
      </w:r>
      <w:r w:rsidR="007811FA">
        <w:rPr>
          <w:color w:val="000000"/>
          <w:sz w:val="29"/>
          <w:szCs w:val="29"/>
        </w:rPr>
        <w:t>"</w:t>
      </w:r>
      <w:r w:rsidR="001D78C9" w:rsidRPr="00802E6B">
        <w:rPr>
          <w:color w:val="000000"/>
          <w:sz w:val="29"/>
          <w:szCs w:val="29"/>
        </w:rPr>
        <w:t>điểm nghẽn của điểm nghẽn</w:t>
      </w:r>
      <w:r w:rsidR="007811FA">
        <w:rPr>
          <w:color w:val="000000"/>
          <w:sz w:val="29"/>
          <w:szCs w:val="29"/>
        </w:rPr>
        <w:t>"</w:t>
      </w:r>
      <w:r w:rsidR="001D78C9" w:rsidRPr="00802E6B">
        <w:rPr>
          <w:color w:val="000000"/>
          <w:sz w:val="29"/>
          <w:szCs w:val="29"/>
        </w:rPr>
        <w:t>. Lãnh đạo</w:t>
      </w:r>
      <w:r w:rsidR="007811FA">
        <w:rPr>
          <w:color w:val="000000"/>
          <w:sz w:val="29"/>
          <w:szCs w:val="29"/>
        </w:rPr>
        <w:t xml:space="preserve">, </w:t>
      </w:r>
      <w:r w:rsidR="001D78C9" w:rsidRPr="00802E6B">
        <w:rPr>
          <w:color w:val="000000"/>
          <w:sz w:val="29"/>
          <w:szCs w:val="29"/>
        </w:rPr>
        <w:t>chỉ đạo công tác quản lý nhà nước về kinh tế - xã hội</w:t>
      </w:r>
      <w:r w:rsidR="007811FA">
        <w:rPr>
          <w:color w:val="000000"/>
          <w:sz w:val="29"/>
          <w:szCs w:val="29"/>
        </w:rPr>
        <w:t xml:space="preserve">, </w:t>
      </w:r>
      <w:r w:rsidR="001D78C9" w:rsidRPr="00802E6B">
        <w:rPr>
          <w:color w:val="000000"/>
          <w:sz w:val="29"/>
          <w:szCs w:val="29"/>
        </w:rPr>
        <w:t>bảo đảm an ninh chính trị</w:t>
      </w:r>
      <w:r w:rsidR="007811FA">
        <w:rPr>
          <w:color w:val="000000"/>
          <w:sz w:val="29"/>
          <w:szCs w:val="29"/>
        </w:rPr>
        <w:t xml:space="preserve">, </w:t>
      </w:r>
      <w:r w:rsidR="001D78C9" w:rsidRPr="00802E6B">
        <w:rPr>
          <w:color w:val="000000"/>
          <w:sz w:val="29"/>
          <w:szCs w:val="29"/>
        </w:rPr>
        <w:t>trật tự</w:t>
      </w:r>
      <w:r w:rsidR="007811FA">
        <w:rPr>
          <w:color w:val="000000"/>
          <w:sz w:val="29"/>
          <w:szCs w:val="29"/>
        </w:rPr>
        <w:t xml:space="preserve">, </w:t>
      </w:r>
      <w:r w:rsidR="001D78C9" w:rsidRPr="00802E6B">
        <w:rPr>
          <w:color w:val="000000"/>
          <w:sz w:val="29"/>
          <w:szCs w:val="29"/>
        </w:rPr>
        <w:t>an toàn xã hội</w:t>
      </w:r>
      <w:r w:rsidR="007811FA">
        <w:rPr>
          <w:color w:val="000000"/>
          <w:sz w:val="29"/>
          <w:szCs w:val="29"/>
        </w:rPr>
        <w:t xml:space="preserve">, </w:t>
      </w:r>
      <w:r w:rsidR="001D78C9" w:rsidRPr="00802E6B">
        <w:rPr>
          <w:color w:val="000000"/>
          <w:sz w:val="29"/>
          <w:szCs w:val="29"/>
        </w:rPr>
        <w:t>bảo vệ tài nguyên</w:t>
      </w:r>
      <w:r w:rsidR="007811FA">
        <w:rPr>
          <w:color w:val="000000"/>
          <w:sz w:val="29"/>
          <w:szCs w:val="29"/>
        </w:rPr>
        <w:t xml:space="preserve">, </w:t>
      </w:r>
      <w:r w:rsidR="001D78C9" w:rsidRPr="00802E6B">
        <w:rPr>
          <w:color w:val="000000"/>
          <w:sz w:val="29"/>
          <w:szCs w:val="29"/>
        </w:rPr>
        <w:t>môi trường vẫn còn một số hạn chế</w:t>
      </w:r>
      <w:r w:rsidR="007811FA">
        <w:rPr>
          <w:color w:val="000000"/>
          <w:sz w:val="29"/>
          <w:szCs w:val="29"/>
        </w:rPr>
        <w:t xml:space="preserve">, </w:t>
      </w:r>
      <w:r w:rsidR="001D78C9" w:rsidRPr="00802E6B">
        <w:rPr>
          <w:color w:val="000000"/>
          <w:sz w:val="29"/>
          <w:szCs w:val="29"/>
        </w:rPr>
        <w:t>bất cập. Tăng trưởng kinh tế vẫn dưới mức tiềm năng</w:t>
      </w:r>
      <w:r w:rsidR="007811FA">
        <w:rPr>
          <w:color w:val="000000"/>
          <w:sz w:val="29"/>
          <w:szCs w:val="29"/>
        </w:rPr>
        <w:t xml:space="preserve">; </w:t>
      </w:r>
      <w:r w:rsidR="001D78C9" w:rsidRPr="00802E6B">
        <w:rPr>
          <w:color w:val="000000"/>
          <w:sz w:val="29"/>
          <w:szCs w:val="29"/>
        </w:rPr>
        <w:t>năng suất</w:t>
      </w:r>
      <w:r w:rsidR="007811FA">
        <w:rPr>
          <w:color w:val="000000"/>
          <w:sz w:val="29"/>
          <w:szCs w:val="29"/>
        </w:rPr>
        <w:t xml:space="preserve">, </w:t>
      </w:r>
      <w:r w:rsidR="001D78C9" w:rsidRPr="00802E6B">
        <w:rPr>
          <w:color w:val="000000"/>
          <w:sz w:val="29"/>
          <w:szCs w:val="29"/>
        </w:rPr>
        <w:t>chất lượng</w:t>
      </w:r>
      <w:r w:rsidR="007811FA">
        <w:rPr>
          <w:color w:val="000000"/>
          <w:sz w:val="29"/>
          <w:szCs w:val="29"/>
        </w:rPr>
        <w:t xml:space="preserve">, </w:t>
      </w:r>
      <w:r w:rsidR="001D78C9" w:rsidRPr="00802E6B">
        <w:rPr>
          <w:color w:val="000000"/>
          <w:sz w:val="29"/>
          <w:szCs w:val="29"/>
        </w:rPr>
        <w:t>hiệu quả và sức cạnh tranh của nền kinh tế chưa cao</w:t>
      </w:r>
      <w:r w:rsidR="007811FA">
        <w:rPr>
          <w:color w:val="000000"/>
          <w:sz w:val="29"/>
          <w:szCs w:val="29"/>
        </w:rPr>
        <w:t xml:space="preserve">; </w:t>
      </w:r>
      <w:r w:rsidR="001D78C9" w:rsidRPr="00802E6B">
        <w:rPr>
          <w:color w:val="000000"/>
          <w:sz w:val="29"/>
          <w:szCs w:val="29"/>
        </w:rPr>
        <w:t>tốc độ tăng năng suất lao động thấp hơn mục tiêu Đại hội XIII đề ra. Đổi mới phong cách</w:t>
      </w:r>
      <w:r w:rsidR="007811FA">
        <w:rPr>
          <w:color w:val="000000"/>
          <w:sz w:val="29"/>
          <w:szCs w:val="29"/>
        </w:rPr>
        <w:t xml:space="preserve">, </w:t>
      </w:r>
      <w:r w:rsidR="001D78C9" w:rsidRPr="00802E6B">
        <w:rPr>
          <w:color w:val="000000"/>
          <w:sz w:val="29"/>
          <w:szCs w:val="29"/>
        </w:rPr>
        <w:t>lề lối làm việc</w:t>
      </w:r>
      <w:r w:rsidR="007811FA">
        <w:rPr>
          <w:color w:val="000000"/>
          <w:sz w:val="29"/>
          <w:szCs w:val="29"/>
        </w:rPr>
        <w:t xml:space="preserve">, </w:t>
      </w:r>
      <w:r w:rsidR="001D78C9" w:rsidRPr="00802E6B">
        <w:rPr>
          <w:color w:val="000000"/>
          <w:sz w:val="29"/>
          <w:szCs w:val="29"/>
        </w:rPr>
        <w:t>ứng dụng công nghệ</w:t>
      </w:r>
      <w:r w:rsidR="007811FA">
        <w:rPr>
          <w:color w:val="000000"/>
          <w:sz w:val="29"/>
          <w:szCs w:val="29"/>
        </w:rPr>
        <w:t xml:space="preserve">, </w:t>
      </w:r>
      <w:r w:rsidR="001D78C9" w:rsidRPr="00802E6B">
        <w:rPr>
          <w:color w:val="000000"/>
          <w:sz w:val="29"/>
          <w:szCs w:val="29"/>
        </w:rPr>
        <w:t>chuyển đổi số chưa đáp ứng yêu cầu thực tiễn. Công tác tổng kết thực tiễn</w:t>
      </w:r>
      <w:r w:rsidR="007811FA">
        <w:rPr>
          <w:color w:val="000000"/>
          <w:sz w:val="29"/>
          <w:szCs w:val="29"/>
        </w:rPr>
        <w:t xml:space="preserve">, </w:t>
      </w:r>
      <w:r w:rsidR="001D78C9" w:rsidRPr="00802E6B">
        <w:rPr>
          <w:color w:val="000000"/>
          <w:sz w:val="29"/>
          <w:szCs w:val="29"/>
        </w:rPr>
        <w:t>nghiên cứu lý luận</w:t>
      </w:r>
      <w:r w:rsidR="007811FA">
        <w:rPr>
          <w:color w:val="000000"/>
          <w:sz w:val="29"/>
          <w:szCs w:val="29"/>
        </w:rPr>
        <w:t xml:space="preserve">, </w:t>
      </w:r>
      <w:r w:rsidR="001D78C9" w:rsidRPr="00802E6B">
        <w:rPr>
          <w:color w:val="000000"/>
          <w:sz w:val="29"/>
          <w:szCs w:val="29"/>
        </w:rPr>
        <w:t>năng lực dự báo tình hình</w:t>
      </w:r>
      <w:r w:rsidR="007811FA">
        <w:rPr>
          <w:color w:val="000000"/>
          <w:sz w:val="29"/>
          <w:szCs w:val="29"/>
        </w:rPr>
        <w:t xml:space="preserve">, </w:t>
      </w:r>
      <w:r w:rsidR="001D78C9" w:rsidRPr="00802E6B">
        <w:rPr>
          <w:color w:val="000000"/>
          <w:sz w:val="29"/>
          <w:szCs w:val="29"/>
        </w:rPr>
        <w:t>tư duy và tầm nhìn chiến lược có mặt còn hạn chế. Năng lực lãnh đạo</w:t>
      </w:r>
      <w:r w:rsidR="007811FA">
        <w:rPr>
          <w:color w:val="000000"/>
          <w:sz w:val="29"/>
          <w:szCs w:val="29"/>
        </w:rPr>
        <w:t xml:space="preserve">, </w:t>
      </w:r>
      <w:r w:rsidR="001D78C9" w:rsidRPr="00802E6B">
        <w:rPr>
          <w:color w:val="000000"/>
          <w:sz w:val="29"/>
          <w:szCs w:val="29"/>
        </w:rPr>
        <w:t>quản lý</w:t>
      </w:r>
      <w:r w:rsidR="007811FA">
        <w:rPr>
          <w:color w:val="000000"/>
          <w:sz w:val="29"/>
          <w:szCs w:val="29"/>
        </w:rPr>
        <w:t xml:space="preserve">, </w:t>
      </w:r>
      <w:r w:rsidR="001D78C9" w:rsidRPr="00802E6B">
        <w:rPr>
          <w:color w:val="000000"/>
          <w:sz w:val="29"/>
          <w:szCs w:val="29"/>
        </w:rPr>
        <w:t>điều hành của một số cán bộ lãnh đạo</w:t>
      </w:r>
      <w:r w:rsidR="007811FA">
        <w:rPr>
          <w:color w:val="000000"/>
          <w:sz w:val="29"/>
          <w:szCs w:val="29"/>
        </w:rPr>
        <w:t xml:space="preserve">, </w:t>
      </w:r>
      <w:r w:rsidR="001D78C9" w:rsidRPr="00802E6B">
        <w:rPr>
          <w:color w:val="000000"/>
          <w:sz w:val="29"/>
          <w:szCs w:val="29"/>
        </w:rPr>
        <w:t>quản lý</w:t>
      </w:r>
      <w:r w:rsidR="007811FA">
        <w:rPr>
          <w:color w:val="000000"/>
          <w:sz w:val="29"/>
          <w:szCs w:val="29"/>
        </w:rPr>
        <w:t xml:space="preserve">, </w:t>
      </w:r>
      <w:r w:rsidR="001D78C9" w:rsidRPr="00802E6B">
        <w:rPr>
          <w:color w:val="000000"/>
          <w:sz w:val="29"/>
          <w:szCs w:val="29"/>
        </w:rPr>
        <w:t>nhất là người đứng đầu</w:t>
      </w:r>
      <w:r w:rsidR="00EF1853" w:rsidRPr="00802E6B">
        <w:rPr>
          <w:color w:val="000000"/>
          <w:sz w:val="29"/>
          <w:szCs w:val="29"/>
        </w:rPr>
        <w:t xml:space="preserve"> </w:t>
      </w:r>
      <w:r w:rsidR="001D78C9" w:rsidRPr="00802E6B">
        <w:rPr>
          <w:color w:val="000000"/>
          <w:sz w:val="29"/>
          <w:szCs w:val="29"/>
        </w:rPr>
        <w:t>chưa thực sự ngang tầm nhiệm vụ</w:t>
      </w:r>
      <w:r w:rsidR="007811FA">
        <w:rPr>
          <w:color w:val="000000"/>
          <w:sz w:val="29"/>
          <w:szCs w:val="29"/>
        </w:rPr>
        <w:t xml:space="preserve">; </w:t>
      </w:r>
      <w:r w:rsidR="001D78C9" w:rsidRPr="00802E6B">
        <w:rPr>
          <w:color w:val="000000"/>
          <w:sz w:val="29"/>
          <w:szCs w:val="29"/>
        </w:rPr>
        <w:t xml:space="preserve">còn tình trạng </w:t>
      </w:r>
      <w:r w:rsidR="007811FA">
        <w:rPr>
          <w:color w:val="000000"/>
          <w:sz w:val="29"/>
          <w:szCs w:val="29"/>
        </w:rPr>
        <w:t>"</w:t>
      </w:r>
      <w:r w:rsidR="001D78C9" w:rsidRPr="00802E6B">
        <w:rPr>
          <w:color w:val="000000"/>
          <w:sz w:val="29"/>
          <w:szCs w:val="29"/>
        </w:rPr>
        <w:t>tư duy nhiệm kỳ</w:t>
      </w:r>
      <w:r w:rsidR="007811FA">
        <w:rPr>
          <w:color w:val="000000"/>
          <w:sz w:val="29"/>
          <w:szCs w:val="29"/>
        </w:rPr>
        <w:t>", "</w:t>
      </w:r>
      <w:r w:rsidR="001D78C9" w:rsidRPr="00802E6B">
        <w:rPr>
          <w:color w:val="000000"/>
          <w:sz w:val="29"/>
          <w:szCs w:val="29"/>
        </w:rPr>
        <w:t xml:space="preserve">lợi ích </w:t>
      </w:r>
      <w:r w:rsidR="001D78C9" w:rsidRPr="00802E6B">
        <w:rPr>
          <w:color w:val="000000"/>
          <w:sz w:val="29"/>
          <w:szCs w:val="29"/>
        </w:rPr>
        <w:lastRenderedPageBreak/>
        <w:t>nhóm</w:t>
      </w:r>
      <w:r w:rsidR="007811FA">
        <w:rPr>
          <w:color w:val="000000"/>
          <w:sz w:val="29"/>
          <w:szCs w:val="29"/>
        </w:rPr>
        <w:t xml:space="preserve">", </w:t>
      </w:r>
      <w:r w:rsidR="001D78C9" w:rsidRPr="00802E6B">
        <w:rPr>
          <w:color w:val="000000"/>
          <w:sz w:val="29"/>
          <w:szCs w:val="29"/>
        </w:rPr>
        <w:t>đùn đẩy</w:t>
      </w:r>
      <w:r w:rsidR="007811FA">
        <w:rPr>
          <w:color w:val="000000"/>
          <w:sz w:val="29"/>
          <w:szCs w:val="29"/>
        </w:rPr>
        <w:t xml:space="preserve">, </w:t>
      </w:r>
      <w:r w:rsidR="001D78C9" w:rsidRPr="00802E6B">
        <w:rPr>
          <w:color w:val="000000"/>
          <w:sz w:val="29"/>
          <w:szCs w:val="29"/>
        </w:rPr>
        <w:t>né tránh</w:t>
      </w:r>
      <w:r w:rsidR="007811FA">
        <w:rPr>
          <w:color w:val="000000"/>
          <w:sz w:val="29"/>
          <w:szCs w:val="29"/>
        </w:rPr>
        <w:t xml:space="preserve">, </w:t>
      </w:r>
      <w:r w:rsidR="001D78C9" w:rsidRPr="00802E6B">
        <w:rPr>
          <w:color w:val="000000"/>
          <w:sz w:val="29"/>
          <w:szCs w:val="29"/>
        </w:rPr>
        <w:t>không dám làm</w:t>
      </w:r>
      <w:r w:rsidR="007811FA">
        <w:rPr>
          <w:color w:val="000000"/>
          <w:sz w:val="29"/>
          <w:szCs w:val="29"/>
        </w:rPr>
        <w:t xml:space="preserve">, </w:t>
      </w:r>
      <w:r w:rsidR="001D78C9" w:rsidRPr="00802E6B">
        <w:rPr>
          <w:color w:val="000000"/>
          <w:sz w:val="29"/>
          <w:szCs w:val="29"/>
        </w:rPr>
        <w:t xml:space="preserve">không dám đổi mới sáng tạo. Chưa phát huy hiệu quả vai trò giám sát của Nhân dân. </w:t>
      </w:r>
    </w:p>
    <w:p w14:paraId="23F57F10" w14:textId="77777777" w:rsidR="001D78C9" w:rsidRPr="00802E6B" w:rsidRDefault="001D78C9" w:rsidP="007A0816">
      <w:pPr>
        <w:widowControl/>
        <w:spacing w:before="60" w:after="60" w:line="360" w:lineRule="exact"/>
        <w:ind w:firstLine="720"/>
        <w:jc w:val="both"/>
        <w:rPr>
          <w:color w:val="000000"/>
          <w:sz w:val="29"/>
          <w:szCs w:val="29"/>
        </w:rPr>
      </w:pPr>
      <w:r w:rsidRPr="00802E6B">
        <w:rPr>
          <w:color w:val="000000"/>
          <w:sz w:val="29"/>
          <w:szCs w:val="29"/>
        </w:rPr>
        <w:t>Công tác chính trị</w:t>
      </w:r>
      <w:r w:rsidR="007811FA">
        <w:rPr>
          <w:color w:val="000000"/>
          <w:sz w:val="29"/>
          <w:szCs w:val="29"/>
        </w:rPr>
        <w:t xml:space="preserve">, </w:t>
      </w:r>
      <w:r w:rsidRPr="00802E6B">
        <w:rPr>
          <w:color w:val="000000"/>
          <w:sz w:val="29"/>
          <w:szCs w:val="29"/>
        </w:rPr>
        <w:t>tư tưởng</w:t>
      </w:r>
      <w:r w:rsidR="007811FA">
        <w:rPr>
          <w:color w:val="000000"/>
          <w:sz w:val="29"/>
          <w:szCs w:val="29"/>
        </w:rPr>
        <w:t xml:space="preserve">, </w:t>
      </w:r>
      <w:r w:rsidRPr="00802E6B">
        <w:rPr>
          <w:color w:val="000000"/>
          <w:sz w:val="29"/>
          <w:szCs w:val="29"/>
        </w:rPr>
        <w:t>tự phê bình</w:t>
      </w:r>
      <w:r w:rsidR="007811FA">
        <w:rPr>
          <w:color w:val="000000"/>
          <w:sz w:val="29"/>
          <w:szCs w:val="29"/>
        </w:rPr>
        <w:t xml:space="preserve">, </w:t>
      </w:r>
      <w:r w:rsidRPr="00802E6B">
        <w:rPr>
          <w:color w:val="000000"/>
          <w:sz w:val="29"/>
          <w:szCs w:val="29"/>
        </w:rPr>
        <w:t>phê bình chưa thường xuyên</w:t>
      </w:r>
      <w:r w:rsidR="007811FA">
        <w:rPr>
          <w:color w:val="000000"/>
          <w:sz w:val="29"/>
          <w:szCs w:val="29"/>
        </w:rPr>
        <w:t xml:space="preserve">, </w:t>
      </w:r>
      <w:r w:rsidRPr="00802E6B">
        <w:rPr>
          <w:color w:val="000000"/>
          <w:sz w:val="29"/>
          <w:szCs w:val="29"/>
        </w:rPr>
        <w:t>liên tục</w:t>
      </w:r>
      <w:r w:rsidR="007811FA">
        <w:rPr>
          <w:color w:val="000000"/>
          <w:sz w:val="29"/>
          <w:szCs w:val="29"/>
        </w:rPr>
        <w:t xml:space="preserve">, </w:t>
      </w:r>
      <w:r w:rsidRPr="00802E6B">
        <w:rPr>
          <w:color w:val="000000"/>
          <w:sz w:val="29"/>
          <w:szCs w:val="29"/>
        </w:rPr>
        <w:t>chưa thực sự hiệu quả</w:t>
      </w:r>
      <w:r w:rsidR="007811FA">
        <w:rPr>
          <w:color w:val="000000"/>
          <w:sz w:val="29"/>
          <w:szCs w:val="29"/>
        </w:rPr>
        <w:t xml:space="preserve">; </w:t>
      </w:r>
      <w:r w:rsidRPr="00802E6B">
        <w:rPr>
          <w:color w:val="000000"/>
          <w:sz w:val="29"/>
          <w:szCs w:val="29"/>
        </w:rPr>
        <w:t>công tác kiểm tra</w:t>
      </w:r>
      <w:r w:rsidR="007811FA">
        <w:rPr>
          <w:color w:val="000000"/>
          <w:sz w:val="29"/>
          <w:szCs w:val="29"/>
        </w:rPr>
        <w:t xml:space="preserve">, </w:t>
      </w:r>
      <w:r w:rsidRPr="00802E6B">
        <w:rPr>
          <w:color w:val="000000"/>
          <w:sz w:val="29"/>
          <w:szCs w:val="29"/>
        </w:rPr>
        <w:t>giám sát có lúc</w:t>
      </w:r>
      <w:r w:rsidR="007811FA">
        <w:rPr>
          <w:color w:val="000000"/>
          <w:sz w:val="29"/>
          <w:szCs w:val="29"/>
        </w:rPr>
        <w:t xml:space="preserve">, </w:t>
      </w:r>
      <w:r w:rsidRPr="00802E6B">
        <w:rPr>
          <w:color w:val="000000"/>
          <w:sz w:val="29"/>
          <w:szCs w:val="29"/>
        </w:rPr>
        <w:t>có nơi chưa đáp ứng yêu cầu. Một số tổ chức đảng</w:t>
      </w:r>
      <w:r w:rsidR="007811FA">
        <w:rPr>
          <w:color w:val="000000"/>
          <w:sz w:val="29"/>
          <w:szCs w:val="29"/>
        </w:rPr>
        <w:t xml:space="preserve">, </w:t>
      </w:r>
      <w:r w:rsidRPr="00802E6B">
        <w:rPr>
          <w:color w:val="000000"/>
          <w:sz w:val="29"/>
          <w:szCs w:val="29"/>
        </w:rPr>
        <w:t>cơ quan quản lý cán bộ còn chưa chủ động</w:t>
      </w:r>
      <w:r w:rsidR="007811FA">
        <w:rPr>
          <w:color w:val="000000"/>
          <w:sz w:val="29"/>
          <w:szCs w:val="29"/>
        </w:rPr>
        <w:t xml:space="preserve">, </w:t>
      </w:r>
      <w:r w:rsidRPr="00802E6B">
        <w:rPr>
          <w:color w:val="000000"/>
          <w:sz w:val="29"/>
          <w:szCs w:val="29"/>
        </w:rPr>
        <w:t>chưa nêu cao trách nhiệm</w:t>
      </w:r>
      <w:r w:rsidR="007811FA">
        <w:rPr>
          <w:color w:val="000000"/>
          <w:sz w:val="29"/>
          <w:szCs w:val="29"/>
        </w:rPr>
        <w:t xml:space="preserve">, </w:t>
      </w:r>
      <w:r w:rsidRPr="00802E6B">
        <w:rPr>
          <w:color w:val="000000"/>
          <w:sz w:val="29"/>
          <w:szCs w:val="29"/>
        </w:rPr>
        <w:t>thiếu sâu sát trong công tác quản lý</w:t>
      </w:r>
      <w:r w:rsidR="007811FA">
        <w:rPr>
          <w:color w:val="000000"/>
          <w:sz w:val="29"/>
          <w:szCs w:val="29"/>
        </w:rPr>
        <w:t xml:space="preserve">, </w:t>
      </w:r>
      <w:r w:rsidRPr="00802E6B">
        <w:rPr>
          <w:color w:val="000000"/>
          <w:sz w:val="29"/>
          <w:szCs w:val="29"/>
        </w:rPr>
        <w:t>giáo dục</w:t>
      </w:r>
      <w:r w:rsidR="007811FA">
        <w:rPr>
          <w:color w:val="000000"/>
          <w:sz w:val="29"/>
          <w:szCs w:val="29"/>
        </w:rPr>
        <w:t xml:space="preserve">, </w:t>
      </w:r>
      <w:r w:rsidRPr="00802E6B">
        <w:rPr>
          <w:color w:val="000000"/>
          <w:sz w:val="29"/>
          <w:szCs w:val="29"/>
        </w:rPr>
        <w:t>rèn luyện cán bộ</w:t>
      </w:r>
      <w:r w:rsidR="007811FA">
        <w:rPr>
          <w:color w:val="000000"/>
          <w:sz w:val="29"/>
          <w:szCs w:val="29"/>
        </w:rPr>
        <w:t xml:space="preserve">, </w:t>
      </w:r>
      <w:r w:rsidRPr="00802E6B">
        <w:rPr>
          <w:color w:val="000000"/>
          <w:sz w:val="29"/>
          <w:szCs w:val="29"/>
        </w:rPr>
        <w:t>đảng viên. Công tác đấu tranh phòng</w:t>
      </w:r>
      <w:r w:rsidR="007811FA">
        <w:rPr>
          <w:color w:val="000000"/>
          <w:sz w:val="29"/>
          <w:szCs w:val="29"/>
        </w:rPr>
        <w:t xml:space="preserve">, </w:t>
      </w:r>
      <w:r w:rsidRPr="00802E6B">
        <w:rPr>
          <w:color w:val="000000"/>
          <w:sz w:val="29"/>
          <w:szCs w:val="29"/>
        </w:rPr>
        <w:t>chống tham nhũng</w:t>
      </w:r>
      <w:r w:rsidR="007811FA">
        <w:rPr>
          <w:color w:val="000000"/>
          <w:sz w:val="29"/>
          <w:szCs w:val="29"/>
        </w:rPr>
        <w:t xml:space="preserve">, </w:t>
      </w:r>
      <w:r w:rsidRPr="00802E6B">
        <w:rPr>
          <w:color w:val="000000"/>
          <w:sz w:val="29"/>
          <w:szCs w:val="29"/>
        </w:rPr>
        <w:t>lãng phí</w:t>
      </w:r>
      <w:r w:rsidR="007811FA">
        <w:rPr>
          <w:color w:val="000000"/>
          <w:sz w:val="29"/>
          <w:szCs w:val="29"/>
        </w:rPr>
        <w:t xml:space="preserve">, </w:t>
      </w:r>
      <w:r w:rsidRPr="00802E6B">
        <w:rPr>
          <w:color w:val="000000"/>
          <w:sz w:val="29"/>
          <w:szCs w:val="29"/>
        </w:rPr>
        <w:t>tiêu cực còn đối mặt với nhiều khó khăn</w:t>
      </w:r>
      <w:r w:rsidR="007811FA">
        <w:rPr>
          <w:color w:val="000000"/>
          <w:sz w:val="29"/>
          <w:szCs w:val="29"/>
        </w:rPr>
        <w:t xml:space="preserve">, </w:t>
      </w:r>
      <w:r w:rsidRPr="00802E6B">
        <w:rPr>
          <w:color w:val="000000"/>
          <w:sz w:val="29"/>
          <w:szCs w:val="29"/>
        </w:rPr>
        <w:t>thách thức. Một số đồng chí Trung ương</w:t>
      </w:r>
      <w:r w:rsidR="007811FA">
        <w:rPr>
          <w:color w:val="000000"/>
          <w:sz w:val="29"/>
          <w:szCs w:val="29"/>
        </w:rPr>
        <w:t xml:space="preserve">, </w:t>
      </w:r>
      <w:r w:rsidRPr="00802E6B">
        <w:rPr>
          <w:color w:val="000000"/>
          <w:sz w:val="29"/>
          <w:szCs w:val="29"/>
        </w:rPr>
        <w:t>trong đó có cả cán bộ cấp cao</w:t>
      </w:r>
      <w:r w:rsidR="007811FA">
        <w:rPr>
          <w:color w:val="000000"/>
          <w:sz w:val="29"/>
          <w:szCs w:val="29"/>
        </w:rPr>
        <w:t xml:space="preserve">, </w:t>
      </w:r>
      <w:r w:rsidRPr="00802E6B">
        <w:rPr>
          <w:color w:val="000000"/>
          <w:sz w:val="29"/>
          <w:szCs w:val="29"/>
        </w:rPr>
        <w:t>cán bộ chủ chốt thiếu tu dưỡng</w:t>
      </w:r>
      <w:r w:rsidR="007811FA">
        <w:rPr>
          <w:color w:val="000000"/>
          <w:sz w:val="29"/>
          <w:szCs w:val="29"/>
        </w:rPr>
        <w:t xml:space="preserve">, </w:t>
      </w:r>
      <w:r w:rsidRPr="00802E6B">
        <w:rPr>
          <w:color w:val="000000"/>
          <w:sz w:val="29"/>
          <w:szCs w:val="29"/>
        </w:rPr>
        <w:t>rèn luyện</w:t>
      </w:r>
      <w:r w:rsidR="007811FA">
        <w:rPr>
          <w:color w:val="000000"/>
          <w:sz w:val="29"/>
          <w:szCs w:val="29"/>
        </w:rPr>
        <w:t xml:space="preserve">, </w:t>
      </w:r>
      <w:r w:rsidRPr="00802E6B">
        <w:rPr>
          <w:color w:val="000000"/>
          <w:sz w:val="29"/>
          <w:szCs w:val="29"/>
        </w:rPr>
        <w:t>thiếu vững vàng</w:t>
      </w:r>
      <w:r w:rsidR="007811FA">
        <w:rPr>
          <w:color w:val="000000"/>
          <w:sz w:val="29"/>
          <w:szCs w:val="29"/>
        </w:rPr>
        <w:t xml:space="preserve">, </w:t>
      </w:r>
      <w:r w:rsidRPr="00802E6B">
        <w:rPr>
          <w:color w:val="000000"/>
          <w:sz w:val="29"/>
          <w:szCs w:val="29"/>
        </w:rPr>
        <w:t>kiên định</w:t>
      </w:r>
      <w:r w:rsidR="007811FA">
        <w:rPr>
          <w:color w:val="000000"/>
          <w:sz w:val="29"/>
          <w:szCs w:val="29"/>
        </w:rPr>
        <w:t xml:space="preserve">, </w:t>
      </w:r>
      <w:r w:rsidRPr="00802E6B">
        <w:rPr>
          <w:color w:val="000000"/>
          <w:sz w:val="29"/>
          <w:szCs w:val="29"/>
        </w:rPr>
        <w:t>thiếu gương mẫu trong công tác và cuộc sống</w:t>
      </w:r>
      <w:r w:rsidR="007811FA">
        <w:rPr>
          <w:color w:val="000000"/>
          <w:sz w:val="29"/>
          <w:szCs w:val="29"/>
        </w:rPr>
        <w:t xml:space="preserve">, </w:t>
      </w:r>
      <w:r w:rsidRPr="00802E6B">
        <w:rPr>
          <w:color w:val="000000"/>
          <w:sz w:val="29"/>
          <w:szCs w:val="29"/>
        </w:rPr>
        <w:t>suy thoái tư tưởng</w:t>
      </w:r>
      <w:r w:rsidR="00EF1853" w:rsidRPr="00802E6B">
        <w:rPr>
          <w:color w:val="000000"/>
          <w:sz w:val="29"/>
          <w:szCs w:val="29"/>
        </w:rPr>
        <w:t xml:space="preserve"> </w:t>
      </w:r>
      <w:r w:rsidRPr="00802E6B">
        <w:rPr>
          <w:color w:val="000000"/>
          <w:sz w:val="29"/>
          <w:szCs w:val="29"/>
        </w:rPr>
        <w:t>chính trị</w:t>
      </w:r>
      <w:r w:rsidR="007811FA">
        <w:rPr>
          <w:color w:val="000000"/>
          <w:sz w:val="29"/>
          <w:szCs w:val="29"/>
        </w:rPr>
        <w:t xml:space="preserve">, </w:t>
      </w:r>
      <w:r w:rsidRPr="00802E6B">
        <w:rPr>
          <w:color w:val="000000"/>
          <w:sz w:val="29"/>
          <w:szCs w:val="29"/>
        </w:rPr>
        <w:t>đạo đức</w:t>
      </w:r>
      <w:r w:rsidR="007811FA">
        <w:rPr>
          <w:color w:val="000000"/>
          <w:sz w:val="29"/>
          <w:szCs w:val="29"/>
        </w:rPr>
        <w:t xml:space="preserve">, </w:t>
      </w:r>
      <w:r w:rsidRPr="00802E6B">
        <w:rPr>
          <w:color w:val="000000"/>
          <w:sz w:val="29"/>
          <w:szCs w:val="29"/>
        </w:rPr>
        <w:t>lối sống</w:t>
      </w:r>
      <w:r w:rsidR="007811FA">
        <w:rPr>
          <w:color w:val="000000"/>
          <w:sz w:val="29"/>
          <w:szCs w:val="29"/>
        </w:rPr>
        <w:t xml:space="preserve">, </w:t>
      </w:r>
      <w:r w:rsidRPr="00802E6B">
        <w:rPr>
          <w:color w:val="000000"/>
          <w:sz w:val="29"/>
          <w:szCs w:val="29"/>
        </w:rPr>
        <w:t>vi phạm quy định của Đảng</w:t>
      </w:r>
      <w:r w:rsidR="007811FA">
        <w:rPr>
          <w:color w:val="000000"/>
          <w:sz w:val="29"/>
          <w:szCs w:val="29"/>
        </w:rPr>
        <w:t xml:space="preserve">, </w:t>
      </w:r>
      <w:r w:rsidRPr="00802E6B">
        <w:rPr>
          <w:color w:val="000000"/>
          <w:sz w:val="29"/>
          <w:szCs w:val="29"/>
        </w:rPr>
        <w:t>pháp luật của Nhà nước</w:t>
      </w:r>
      <w:r w:rsidR="007811FA">
        <w:rPr>
          <w:color w:val="000000"/>
          <w:sz w:val="29"/>
          <w:szCs w:val="29"/>
        </w:rPr>
        <w:t xml:space="preserve">, </w:t>
      </w:r>
      <w:r w:rsidRPr="00802E6B">
        <w:rPr>
          <w:color w:val="000000"/>
          <w:sz w:val="29"/>
          <w:szCs w:val="29"/>
        </w:rPr>
        <w:t>gây bức xúc trong Đảng</w:t>
      </w:r>
      <w:r w:rsidR="007811FA">
        <w:rPr>
          <w:color w:val="000000"/>
          <w:sz w:val="29"/>
          <w:szCs w:val="29"/>
        </w:rPr>
        <w:t xml:space="preserve">, </w:t>
      </w:r>
      <w:r w:rsidRPr="00802E6B">
        <w:rPr>
          <w:color w:val="000000"/>
          <w:sz w:val="29"/>
          <w:szCs w:val="29"/>
        </w:rPr>
        <w:t>xã hội</w:t>
      </w:r>
      <w:r w:rsidR="007811FA">
        <w:rPr>
          <w:color w:val="000000"/>
          <w:sz w:val="29"/>
          <w:szCs w:val="29"/>
        </w:rPr>
        <w:t xml:space="preserve">, </w:t>
      </w:r>
      <w:r w:rsidRPr="00802E6B">
        <w:rPr>
          <w:color w:val="000000"/>
          <w:sz w:val="29"/>
          <w:szCs w:val="29"/>
        </w:rPr>
        <w:t>Nhân dân</w:t>
      </w:r>
      <w:r w:rsidR="007811FA">
        <w:rPr>
          <w:color w:val="000000"/>
          <w:sz w:val="29"/>
          <w:szCs w:val="29"/>
        </w:rPr>
        <w:t xml:space="preserve">, </w:t>
      </w:r>
      <w:r w:rsidRPr="00802E6B">
        <w:rPr>
          <w:color w:val="000000"/>
          <w:sz w:val="29"/>
          <w:szCs w:val="29"/>
        </w:rPr>
        <w:t xml:space="preserve">ảnh hưởng đến uy tín và sức chiến đấu của Đảng. </w:t>
      </w:r>
    </w:p>
    <w:p w14:paraId="1C18455B" w14:textId="77777777" w:rsidR="001D78C9" w:rsidRPr="00802E6B" w:rsidRDefault="001D78C9" w:rsidP="007A0816">
      <w:pPr>
        <w:widowControl/>
        <w:spacing w:before="60" w:after="60" w:line="360" w:lineRule="exact"/>
        <w:ind w:firstLine="720"/>
        <w:jc w:val="both"/>
        <w:rPr>
          <w:color w:val="000000"/>
          <w:sz w:val="29"/>
          <w:szCs w:val="29"/>
        </w:rPr>
      </w:pPr>
      <w:r w:rsidRPr="00802E6B">
        <w:rPr>
          <w:color w:val="000000"/>
          <w:sz w:val="29"/>
          <w:szCs w:val="29"/>
        </w:rPr>
        <w:t>Ban Chấp hành Trung ương Đảng</w:t>
      </w:r>
      <w:r w:rsidR="007811FA">
        <w:rPr>
          <w:color w:val="000000"/>
          <w:sz w:val="29"/>
          <w:szCs w:val="29"/>
        </w:rPr>
        <w:t xml:space="preserve">, </w:t>
      </w:r>
      <w:r w:rsidRPr="00802E6B">
        <w:rPr>
          <w:color w:val="000000"/>
          <w:sz w:val="29"/>
          <w:szCs w:val="29"/>
        </w:rPr>
        <w:t>Bộ Chính trị</w:t>
      </w:r>
      <w:r w:rsidR="007811FA">
        <w:rPr>
          <w:color w:val="000000"/>
          <w:sz w:val="29"/>
          <w:szCs w:val="29"/>
        </w:rPr>
        <w:t xml:space="preserve">, </w:t>
      </w:r>
      <w:r w:rsidRPr="00802E6B">
        <w:rPr>
          <w:color w:val="000000"/>
          <w:sz w:val="29"/>
          <w:szCs w:val="29"/>
        </w:rPr>
        <w:t>Ban Bí thư xin nghiêm túc kiểm điểm</w:t>
      </w:r>
      <w:r w:rsidR="007811FA">
        <w:rPr>
          <w:color w:val="000000"/>
          <w:sz w:val="29"/>
          <w:szCs w:val="29"/>
        </w:rPr>
        <w:t xml:space="preserve">, </w:t>
      </w:r>
      <w:r w:rsidRPr="00802E6B">
        <w:rPr>
          <w:color w:val="000000"/>
          <w:sz w:val="29"/>
          <w:szCs w:val="29"/>
        </w:rPr>
        <w:t>tự phê bình trước Đại hội và toàn Đảng</w:t>
      </w:r>
      <w:r w:rsidR="007811FA">
        <w:rPr>
          <w:color w:val="000000"/>
          <w:sz w:val="29"/>
          <w:szCs w:val="29"/>
        </w:rPr>
        <w:t xml:space="preserve">, </w:t>
      </w:r>
      <w:r w:rsidRPr="00802E6B">
        <w:rPr>
          <w:color w:val="000000"/>
          <w:sz w:val="29"/>
          <w:szCs w:val="29"/>
        </w:rPr>
        <w:t>toàn dân về những hạn chế</w:t>
      </w:r>
      <w:r w:rsidR="007811FA">
        <w:rPr>
          <w:color w:val="000000"/>
          <w:sz w:val="29"/>
          <w:szCs w:val="29"/>
        </w:rPr>
        <w:t xml:space="preserve">, </w:t>
      </w:r>
      <w:r w:rsidRPr="00802E6B">
        <w:rPr>
          <w:color w:val="000000"/>
          <w:sz w:val="29"/>
          <w:szCs w:val="29"/>
        </w:rPr>
        <w:t>khuyết điểm nêu trên.</w:t>
      </w:r>
    </w:p>
    <w:p w14:paraId="6A2984E7" w14:textId="77777777" w:rsidR="001D78C9" w:rsidRPr="00802E6B" w:rsidRDefault="001D78C9" w:rsidP="007A0816">
      <w:pPr>
        <w:widowControl/>
        <w:spacing w:before="60" w:after="60" w:line="360" w:lineRule="exact"/>
        <w:ind w:firstLine="720"/>
        <w:jc w:val="both"/>
        <w:rPr>
          <w:color w:val="000000"/>
          <w:sz w:val="29"/>
          <w:szCs w:val="29"/>
        </w:rPr>
      </w:pPr>
      <w:r w:rsidRPr="00802E6B">
        <w:rPr>
          <w:color w:val="000000"/>
          <w:sz w:val="29"/>
          <w:szCs w:val="29"/>
        </w:rPr>
        <w:t>Từ công tác lãnh đạo</w:t>
      </w:r>
      <w:r w:rsidR="007811FA">
        <w:rPr>
          <w:color w:val="000000"/>
          <w:sz w:val="29"/>
          <w:szCs w:val="29"/>
        </w:rPr>
        <w:t xml:space="preserve">, </w:t>
      </w:r>
      <w:r w:rsidRPr="00802E6B">
        <w:rPr>
          <w:color w:val="000000"/>
          <w:sz w:val="29"/>
          <w:szCs w:val="29"/>
        </w:rPr>
        <w:t>chỉ đạo trong nhiệm kỳ Đại hội XIII</w:t>
      </w:r>
      <w:r w:rsidR="007811FA">
        <w:rPr>
          <w:color w:val="000000"/>
          <w:sz w:val="29"/>
          <w:szCs w:val="29"/>
        </w:rPr>
        <w:t xml:space="preserve">, </w:t>
      </w:r>
      <w:r w:rsidR="00BD7636" w:rsidRPr="00802E6B">
        <w:rPr>
          <w:color w:val="000000"/>
          <w:sz w:val="29"/>
          <w:szCs w:val="29"/>
        </w:rPr>
        <w:t xml:space="preserve">Báo cáo đã </w:t>
      </w:r>
      <w:r w:rsidRPr="00802E6B">
        <w:rPr>
          <w:color w:val="000000"/>
          <w:sz w:val="29"/>
          <w:szCs w:val="29"/>
        </w:rPr>
        <w:t>rút ra một số bài học kinh nghiệm sau</w:t>
      </w:r>
      <w:r w:rsidR="007811FA">
        <w:rPr>
          <w:color w:val="000000"/>
          <w:sz w:val="29"/>
          <w:szCs w:val="29"/>
        </w:rPr>
        <w:t xml:space="preserve">: </w:t>
      </w:r>
    </w:p>
    <w:p w14:paraId="55DC91BF" w14:textId="77777777" w:rsidR="001D78C9" w:rsidRPr="00802E6B" w:rsidRDefault="001D78C9" w:rsidP="007A0816">
      <w:pPr>
        <w:widowControl/>
        <w:spacing w:before="60" w:after="60" w:line="360" w:lineRule="exact"/>
        <w:ind w:firstLine="720"/>
        <w:jc w:val="both"/>
        <w:rPr>
          <w:color w:val="000000"/>
          <w:sz w:val="29"/>
          <w:szCs w:val="29"/>
        </w:rPr>
      </w:pPr>
      <w:r w:rsidRPr="00802E6B">
        <w:rPr>
          <w:b/>
          <w:color w:val="000000"/>
          <w:sz w:val="29"/>
          <w:szCs w:val="29"/>
        </w:rPr>
        <w:t>1.</w:t>
      </w:r>
      <w:r w:rsidRPr="00802E6B">
        <w:rPr>
          <w:color w:val="000000"/>
          <w:sz w:val="29"/>
          <w:szCs w:val="29"/>
        </w:rPr>
        <w:t xml:space="preserve"> Trong lãnh đạo</w:t>
      </w:r>
      <w:r w:rsidR="007811FA">
        <w:rPr>
          <w:color w:val="000000"/>
          <w:sz w:val="29"/>
          <w:szCs w:val="29"/>
        </w:rPr>
        <w:t xml:space="preserve">, </w:t>
      </w:r>
      <w:r w:rsidRPr="00802E6B">
        <w:rPr>
          <w:color w:val="000000"/>
          <w:sz w:val="29"/>
          <w:szCs w:val="29"/>
        </w:rPr>
        <w:t>chỉ đạo luôn kiên định</w:t>
      </w:r>
      <w:r w:rsidR="007811FA">
        <w:rPr>
          <w:color w:val="000000"/>
          <w:sz w:val="29"/>
          <w:szCs w:val="29"/>
        </w:rPr>
        <w:t xml:space="preserve">, </w:t>
      </w:r>
      <w:r w:rsidRPr="00802E6B">
        <w:rPr>
          <w:color w:val="000000"/>
          <w:sz w:val="29"/>
          <w:szCs w:val="29"/>
        </w:rPr>
        <w:t>vận dụng và phát triển sáng tạo chủ nghĩa Mác - Lênin</w:t>
      </w:r>
      <w:r w:rsidR="007811FA">
        <w:rPr>
          <w:color w:val="000000"/>
          <w:sz w:val="29"/>
          <w:szCs w:val="29"/>
        </w:rPr>
        <w:t xml:space="preserve">, </w:t>
      </w:r>
      <w:r w:rsidRPr="00802E6B">
        <w:rPr>
          <w:color w:val="000000"/>
          <w:sz w:val="29"/>
          <w:szCs w:val="29"/>
        </w:rPr>
        <w:t>tư tưởng Hồ Chí Minh</w:t>
      </w:r>
      <w:r w:rsidR="007811FA">
        <w:rPr>
          <w:color w:val="000000"/>
          <w:sz w:val="29"/>
          <w:szCs w:val="29"/>
        </w:rPr>
        <w:t xml:space="preserve">, </w:t>
      </w:r>
      <w:r w:rsidRPr="00802E6B">
        <w:rPr>
          <w:color w:val="000000"/>
          <w:sz w:val="29"/>
          <w:szCs w:val="29"/>
        </w:rPr>
        <w:t>đường lối đổi mới</w:t>
      </w:r>
      <w:r w:rsidR="007811FA">
        <w:rPr>
          <w:color w:val="000000"/>
          <w:sz w:val="29"/>
          <w:szCs w:val="29"/>
        </w:rPr>
        <w:t xml:space="preserve">; </w:t>
      </w:r>
      <w:r w:rsidRPr="00802E6B">
        <w:rPr>
          <w:color w:val="000000"/>
          <w:sz w:val="29"/>
          <w:szCs w:val="29"/>
        </w:rPr>
        <w:t>thực hiện nghiêm Cương lĩnh</w:t>
      </w:r>
      <w:r w:rsidR="007811FA">
        <w:rPr>
          <w:color w:val="000000"/>
          <w:sz w:val="29"/>
          <w:szCs w:val="29"/>
        </w:rPr>
        <w:t xml:space="preserve">, </w:t>
      </w:r>
      <w:r w:rsidRPr="00802E6B">
        <w:rPr>
          <w:color w:val="000000"/>
          <w:sz w:val="29"/>
          <w:szCs w:val="29"/>
        </w:rPr>
        <w:t>Điều lệ Đảng và các nguyên tắc tổ chức</w:t>
      </w:r>
      <w:r w:rsidR="007811FA">
        <w:rPr>
          <w:color w:val="000000"/>
          <w:sz w:val="29"/>
          <w:szCs w:val="29"/>
        </w:rPr>
        <w:t xml:space="preserve">, </w:t>
      </w:r>
      <w:r w:rsidRPr="00802E6B">
        <w:rPr>
          <w:color w:val="000000"/>
          <w:sz w:val="29"/>
          <w:szCs w:val="29"/>
        </w:rPr>
        <w:t>hoạt động của Đảng. Giữ gìn</w:t>
      </w:r>
      <w:r w:rsidR="007811FA">
        <w:rPr>
          <w:color w:val="000000"/>
          <w:sz w:val="29"/>
          <w:szCs w:val="29"/>
        </w:rPr>
        <w:t xml:space="preserve">, </w:t>
      </w:r>
      <w:r w:rsidRPr="00802E6B">
        <w:rPr>
          <w:color w:val="000000"/>
          <w:sz w:val="29"/>
          <w:szCs w:val="29"/>
        </w:rPr>
        <w:t>củng cố</w:t>
      </w:r>
      <w:r w:rsidR="007811FA">
        <w:rPr>
          <w:color w:val="000000"/>
          <w:sz w:val="29"/>
          <w:szCs w:val="29"/>
        </w:rPr>
        <w:t xml:space="preserve">, </w:t>
      </w:r>
      <w:r w:rsidRPr="00802E6B">
        <w:rPr>
          <w:color w:val="000000"/>
          <w:sz w:val="29"/>
          <w:szCs w:val="29"/>
        </w:rPr>
        <w:t>tăng cường sự đoàn kết</w:t>
      </w:r>
      <w:r w:rsidR="007811FA">
        <w:rPr>
          <w:color w:val="000000"/>
          <w:sz w:val="29"/>
          <w:szCs w:val="29"/>
        </w:rPr>
        <w:t xml:space="preserve">, </w:t>
      </w:r>
      <w:r w:rsidRPr="00802E6B">
        <w:rPr>
          <w:color w:val="000000"/>
          <w:sz w:val="29"/>
          <w:szCs w:val="29"/>
        </w:rPr>
        <w:t>thống nhất</w:t>
      </w:r>
      <w:r w:rsidR="007811FA">
        <w:rPr>
          <w:color w:val="000000"/>
          <w:sz w:val="29"/>
          <w:szCs w:val="29"/>
        </w:rPr>
        <w:t xml:space="preserve">, </w:t>
      </w:r>
      <w:r w:rsidRPr="00802E6B">
        <w:rPr>
          <w:color w:val="000000"/>
          <w:sz w:val="29"/>
          <w:szCs w:val="29"/>
        </w:rPr>
        <w:t>kỷ luật</w:t>
      </w:r>
      <w:r w:rsidR="007811FA">
        <w:rPr>
          <w:color w:val="000000"/>
          <w:sz w:val="29"/>
          <w:szCs w:val="29"/>
        </w:rPr>
        <w:t xml:space="preserve">, </w:t>
      </w:r>
      <w:r w:rsidRPr="00802E6B">
        <w:rPr>
          <w:color w:val="000000"/>
          <w:sz w:val="29"/>
          <w:szCs w:val="29"/>
        </w:rPr>
        <w:t>kỷ cương trong Đảng và hệ thống chính trị</w:t>
      </w:r>
      <w:r w:rsidR="007811FA">
        <w:rPr>
          <w:color w:val="000000"/>
          <w:sz w:val="29"/>
          <w:szCs w:val="29"/>
        </w:rPr>
        <w:t xml:space="preserve">; </w:t>
      </w:r>
      <w:r w:rsidRPr="00802E6B">
        <w:rPr>
          <w:color w:val="000000"/>
          <w:sz w:val="29"/>
          <w:szCs w:val="29"/>
        </w:rPr>
        <w:t>kế thừa</w:t>
      </w:r>
      <w:r w:rsidR="007811FA">
        <w:rPr>
          <w:color w:val="000000"/>
          <w:sz w:val="29"/>
          <w:szCs w:val="29"/>
        </w:rPr>
        <w:t xml:space="preserve">, </w:t>
      </w:r>
      <w:r w:rsidRPr="00802E6B">
        <w:rPr>
          <w:color w:val="000000"/>
          <w:sz w:val="29"/>
          <w:szCs w:val="29"/>
        </w:rPr>
        <w:t>phát huy kinh nghiệm lãnh đạo</w:t>
      </w:r>
      <w:r w:rsidR="007811FA">
        <w:rPr>
          <w:color w:val="000000"/>
          <w:sz w:val="29"/>
          <w:szCs w:val="29"/>
        </w:rPr>
        <w:t xml:space="preserve">, </w:t>
      </w:r>
      <w:r w:rsidRPr="00802E6B">
        <w:rPr>
          <w:color w:val="000000"/>
          <w:sz w:val="29"/>
          <w:szCs w:val="29"/>
        </w:rPr>
        <w:t>chỉ đạo của các nhiệm kỳ trước</w:t>
      </w:r>
      <w:r w:rsidR="007811FA">
        <w:rPr>
          <w:color w:val="000000"/>
          <w:sz w:val="29"/>
          <w:szCs w:val="29"/>
        </w:rPr>
        <w:t xml:space="preserve">; </w:t>
      </w:r>
      <w:r w:rsidRPr="00802E6B">
        <w:rPr>
          <w:color w:val="000000"/>
          <w:sz w:val="29"/>
          <w:szCs w:val="29"/>
        </w:rPr>
        <w:t>nêu cao tinh thần đổi mới</w:t>
      </w:r>
      <w:r w:rsidR="00EF1853" w:rsidRPr="00802E6B">
        <w:rPr>
          <w:color w:val="000000"/>
          <w:sz w:val="29"/>
          <w:szCs w:val="29"/>
        </w:rPr>
        <w:t xml:space="preserve"> </w:t>
      </w:r>
      <w:r w:rsidRPr="00802E6B">
        <w:rPr>
          <w:color w:val="000000"/>
          <w:sz w:val="29"/>
          <w:szCs w:val="29"/>
        </w:rPr>
        <w:t>sáng tạo</w:t>
      </w:r>
      <w:r w:rsidR="007811FA">
        <w:rPr>
          <w:color w:val="000000"/>
          <w:sz w:val="29"/>
          <w:szCs w:val="29"/>
        </w:rPr>
        <w:t xml:space="preserve">, </w:t>
      </w:r>
      <w:r w:rsidRPr="00802E6B">
        <w:rPr>
          <w:color w:val="000000"/>
          <w:sz w:val="29"/>
          <w:szCs w:val="29"/>
        </w:rPr>
        <w:t>dám nghĩ</w:t>
      </w:r>
      <w:r w:rsidR="007811FA">
        <w:rPr>
          <w:color w:val="000000"/>
          <w:sz w:val="29"/>
          <w:szCs w:val="29"/>
        </w:rPr>
        <w:t xml:space="preserve">, </w:t>
      </w:r>
      <w:r w:rsidRPr="00802E6B">
        <w:rPr>
          <w:color w:val="000000"/>
          <w:sz w:val="29"/>
          <w:szCs w:val="29"/>
        </w:rPr>
        <w:t>dám làm</w:t>
      </w:r>
      <w:r w:rsidR="007811FA">
        <w:rPr>
          <w:color w:val="000000"/>
          <w:sz w:val="29"/>
          <w:szCs w:val="29"/>
        </w:rPr>
        <w:t xml:space="preserve">, </w:t>
      </w:r>
      <w:r w:rsidRPr="00802E6B">
        <w:rPr>
          <w:color w:val="000000"/>
          <w:sz w:val="29"/>
          <w:szCs w:val="29"/>
        </w:rPr>
        <w:t>dám chịu trách nhiệm</w:t>
      </w:r>
      <w:r w:rsidR="007811FA">
        <w:rPr>
          <w:color w:val="000000"/>
          <w:sz w:val="29"/>
          <w:szCs w:val="29"/>
        </w:rPr>
        <w:t xml:space="preserve">, </w:t>
      </w:r>
      <w:r w:rsidRPr="00802E6B">
        <w:rPr>
          <w:color w:val="000000"/>
          <w:sz w:val="29"/>
          <w:szCs w:val="29"/>
        </w:rPr>
        <w:t>gương mẫu của cán bộ</w:t>
      </w:r>
      <w:r w:rsidR="007811FA">
        <w:rPr>
          <w:color w:val="000000"/>
          <w:sz w:val="29"/>
          <w:szCs w:val="29"/>
        </w:rPr>
        <w:t xml:space="preserve">, </w:t>
      </w:r>
      <w:r w:rsidRPr="00802E6B">
        <w:rPr>
          <w:color w:val="000000"/>
          <w:sz w:val="29"/>
          <w:szCs w:val="29"/>
        </w:rPr>
        <w:t>đảng viên</w:t>
      </w:r>
      <w:r w:rsidR="007811FA">
        <w:rPr>
          <w:color w:val="000000"/>
          <w:sz w:val="29"/>
          <w:szCs w:val="29"/>
        </w:rPr>
        <w:t xml:space="preserve">, </w:t>
      </w:r>
      <w:r w:rsidRPr="00802E6B">
        <w:rPr>
          <w:color w:val="000000"/>
          <w:sz w:val="29"/>
          <w:szCs w:val="29"/>
        </w:rPr>
        <w:t>trước hết là lãnh đạo cấp cao</w:t>
      </w:r>
      <w:r w:rsidR="007811FA">
        <w:rPr>
          <w:color w:val="000000"/>
          <w:sz w:val="29"/>
          <w:szCs w:val="29"/>
        </w:rPr>
        <w:t xml:space="preserve">, </w:t>
      </w:r>
      <w:r w:rsidRPr="00802E6B">
        <w:rPr>
          <w:color w:val="000000"/>
          <w:sz w:val="29"/>
          <w:szCs w:val="29"/>
        </w:rPr>
        <w:t>nhất là người đứng đầu. Tầm nhìn</w:t>
      </w:r>
      <w:r w:rsidR="007811FA">
        <w:rPr>
          <w:color w:val="000000"/>
          <w:sz w:val="29"/>
          <w:szCs w:val="29"/>
        </w:rPr>
        <w:t xml:space="preserve">, </w:t>
      </w:r>
      <w:r w:rsidRPr="00802E6B">
        <w:rPr>
          <w:color w:val="000000"/>
          <w:sz w:val="29"/>
          <w:szCs w:val="29"/>
        </w:rPr>
        <w:t>định hướng chiến lược của Ban Chấp hành Trung ương Đảng</w:t>
      </w:r>
      <w:r w:rsidR="007811FA">
        <w:rPr>
          <w:color w:val="000000"/>
          <w:sz w:val="29"/>
          <w:szCs w:val="29"/>
        </w:rPr>
        <w:t xml:space="preserve">, </w:t>
      </w:r>
      <w:r w:rsidRPr="00802E6B">
        <w:rPr>
          <w:color w:val="000000"/>
          <w:sz w:val="29"/>
          <w:szCs w:val="29"/>
        </w:rPr>
        <w:t>Bộ Chính trị</w:t>
      </w:r>
      <w:r w:rsidR="007811FA">
        <w:rPr>
          <w:color w:val="000000"/>
          <w:sz w:val="29"/>
          <w:szCs w:val="29"/>
        </w:rPr>
        <w:t xml:space="preserve">, </w:t>
      </w:r>
      <w:r w:rsidRPr="00802E6B">
        <w:rPr>
          <w:color w:val="000000"/>
          <w:sz w:val="29"/>
          <w:szCs w:val="29"/>
        </w:rPr>
        <w:t>Ban Bí thư</w:t>
      </w:r>
      <w:r w:rsidR="007811FA">
        <w:rPr>
          <w:color w:val="000000"/>
          <w:sz w:val="29"/>
          <w:szCs w:val="29"/>
        </w:rPr>
        <w:t xml:space="preserve">, </w:t>
      </w:r>
      <w:r w:rsidRPr="00802E6B">
        <w:rPr>
          <w:color w:val="000000"/>
          <w:sz w:val="29"/>
          <w:szCs w:val="29"/>
        </w:rPr>
        <w:t>đồng chí Tổng Bí thư là nhân tố quyết định thành công</w:t>
      </w:r>
      <w:r w:rsidR="007811FA">
        <w:rPr>
          <w:color w:val="000000"/>
          <w:sz w:val="29"/>
          <w:szCs w:val="29"/>
        </w:rPr>
        <w:t xml:space="preserve">, </w:t>
      </w:r>
      <w:r w:rsidRPr="00802E6B">
        <w:rPr>
          <w:color w:val="000000"/>
          <w:sz w:val="29"/>
          <w:szCs w:val="29"/>
        </w:rPr>
        <w:t>tạo sự thống nhất cao trong toàn Đảng</w:t>
      </w:r>
      <w:r w:rsidR="007811FA">
        <w:rPr>
          <w:color w:val="000000"/>
          <w:sz w:val="29"/>
          <w:szCs w:val="29"/>
        </w:rPr>
        <w:t xml:space="preserve">, </w:t>
      </w:r>
      <w:r w:rsidRPr="00802E6B">
        <w:rPr>
          <w:color w:val="000000"/>
          <w:sz w:val="29"/>
          <w:szCs w:val="29"/>
        </w:rPr>
        <w:t>sự đồng thuận trong Nhân dân.</w:t>
      </w:r>
    </w:p>
    <w:p w14:paraId="09D02195" w14:textId="77777777" w:rsidR="001D78C9" w:rsidRPr="00802E6B" w:rsidRDefault="001D78C9" w:rsidP="007A0816">
      <w:pPr>
        <w:widowControl/>
        <w:spacing w:before="60" w:after="60" w:line="360" w:lineRule="exact"/>
        <w:ind w:firstLine="720"/>
        <w:jc w:val="both"/>
        <w:rPr>
          <w:color w:val="000000"/>
          <w:spacing w:val="-4"/>
          <w:sz w:val="29"/>
          <w:szCs w:val="29"/>
        </w:rPr>
      </w:pPr>
      <w:r w:rsidRPr="00802E6B">
        <w:rPr>
          <w:b/>
          <w:color w:val="000000"/>
          <w:sz w:val="29"/>
          <w:szCs w:val="29"/>
        </w:rPr>
        <w:t>2.</w:t>
      </w:r>
      <w:r w:rsidRPr="00802E6B">
        <w:rPr>
          <w:color w:val="000000"/>
          <w:sz w:val="29"/>
          <w:szCs w:val="29"/>
        </w:rPr>
        <w:t xml:space="preserve"> Bám sát đường lối</w:t>
      </w:r>
      <w:r w:rsidR="007811FA">
        <w:rPr>
          <w:color w:val="000000"/>
          <w:sz w:val="29"/>
          <w:szCs w:val="29"/>
        </w:rPr>
        <w:t xml:space="preserve">, </w:t>
      </w:r>
      <w:r w:rsidRPr="00802E6B">
        <w:rPr>
          <w:color w:val="000000"/>
          <w:sz w:val="29"/>
          <w:szCs w:val="29"/>
        </w:rPr>
        <w:t>chủ trương</w:t>
      </w:r>
      <w:r w:rsidR="007811FA">
        <w:rPr>
          <w:color w:val="000000"/>
          <w:sz w:val="29"/>
          <w:szCs w:val="29"/>
        </w:rPr>
        <w:t xml:space="preserve">, </w:t>
      </w:r>
      <w:r w:rsidRPr="00802E6B">
        <w:rPr>
          <w:color w:val="000000"/>
          <w:sz w:val="29"/>
          <w:szCs w:val="29"/>
        </w:rPr>
        <w:t>Nghị quyết Đại hội XIII của Đảng</w:t>
      </w:r>
      <w:r w:rsidR="007811FA">
        <w:rPr>
          <w:color w:val="000000"/>
          <w:sz w:val="29"/>
          <w:szCs w:val="29"/>
        </w:rPr>
        <w:t xml:space="preserve">, </w:t>
      </w:r>
      <w:r w:rsidRPr="00802E6B">
        <w:rPr>
          <w:color w:val="000000"/>
          <w:sz w:val="29"/>
          <w:szCs w:val="29"/>
        </w:rPr>
        <w:t>quy chế làm việc</w:t>
      </w:r>
      <w:r w:rsidR="007811FA">
        <w:rPr>
          <w:color w:val="000000"/>
          <w:sz w:val="29"/>
          <w:szCs w:val="29"/>
        </w:rPr>
        <w:t xml:space="preserve">, </w:t>
      </w:r>
      <w:r w:rsidRPr="00802E6B">
        <w:rPr>
          <w:color w:val="000000"/>
          <w:sz w:val="29"/>
          <w:szCs w:val="29"/>
        </w:rPr>
        <w:t>chương trình toàn khoá</w:t>
      </w:r>
      <w:r w:rsidR="007811FA">
        <w:rPr>
          <w:color w:val="000000"/>
          <w:sz w:val="29"/>
          <w:szCs w:val="29"/>
        </w:rPr>
        <w:t xml:space="preserve">, </w:t>
      </w:r>
      <w:r w:rsidRPr="00802E6B">
        <w:rPr>
          <w:color w:val="000000"/>
          <w:sz w:val="29"/>
          <w:szCs w:val="29"/>
        </w:rPr>
        <w:t xml:space="preserve">chương trình làm việc hằng năm của Ban </w:t>
      </w:r>
      <w:r w:rsidRPr="00802E6B">
        <w:rPr>
          <w:color w:val="000000"/>
          <w:spacing w:val="-4"/>
          <w:sz w:val="29"/>
          <w:szCs w:val="29"/>
        </w:rPr>
        <w:t>Chấp hành Trung ương Đảng</w:t>
      </w:r>
      <w:r w:rsidR="007811FA">
        <w:rPr>
          <w:color w:val="000000"/>
          <w:spacing w:val="-4"/>
          <w:sz w:val="29"/>
          <w:szCs w:val="29"/>
        </w:rPr>
        <w:t xml:space="preserve">, </w:t>
      </w:r>
      <w:r w:rsidRPr="00802E6B">
        <w:rPr>
          <w:color w:val="000000"/>
          <w:spacing w:val="-4"/>
          <w:sz w:val="29"/>
          <w:szCs w:val="29"/>
        </w:rPr>
        <w:t>Bộ Chính trị</w:t>
      </w:r>
      <w:r w:rsidR="007811FA">
        <w:rPr>
          <w:color w:val="000000"/>
          <w:spacing w:val="-4"/>
          <w:sz w:val="29"/>
          <w:szCs w:val="29"/>
        </w:rPr>
        <w:t xml:space="preserve">, </w:t>
      </w:r>
      <w:r w:rsidRPr="00802E6B">
        <w:rPr>
          <w:color w:val="000000"/>
          <w:spacing w:val="-4"/>
          <w:sz w:val="29"/>
          <w:szCs w:val="29"/>
        </w:rPr>
        <w:t>Ban Bí thư</w:t>
      </w:r>
      <w:r w:rsidR="007811FA">
        <w:rPr>
          <w:color w:val="000000"/>
          <w:spacing w:val="-4"/>
          <w:sz w:val="29"/>
          <w:szCs w:val="29"/>
        </w:rPr>
        <w:t xml:space="preserve">, </w:t>
      </w:r>
      <w:r w:rsidRPr="00802E6B">
        <w:rPr>
          <w:color w:val="000000"/>
          <w:spacing w:val="-4"/>
          <w:sz w:val="29"/>
          <w:szCs w:val="29"/>
        </w:rPr>
        <w:t>đồng thời điều chỉnh</w:t>
      </w:r>
      <w:r w:rsidR="007811FA">
        <w:rPr>
          <w:color w:val="000000"/>
          <w:spacing w:val="-4"/>
          <w:sz w:val="29"/>
          <w:szCs w:val="29"/>
        </w:rPr>
        <w:t xml:space="preserve">, </w:t>
      </w:r>
      <w:r w:rsidRPr="00802E6B">
        <w:rPr>
          <w:color w:val="000000"/>
          <w:sz w:val="29"/>
          <w:szCs w:val="29"/>
        </w:rPr>
        <w:t>bổ sung kịp thời</w:t>
      </w:r>
      <w:r w:rsidR="007811FA">
        <w:rPr>
          <w:color w:val="000000"/>
          <w:sz w:val="29"/>
          <w:szCs w:val="29"/>
        </w:rPr>
        <w:t xml:space="preserve">, </w:t>
      </w:r>
      <w:r w:rsidRPr="00802E6B">
        <w:rPr>
          <w:color w:val="000000"/>
          <w:sz w:val="29"/>
          <w:szCs w:val="29"/>
        </w:rPr>
        <w:t>phù hợp thực tiễn. Không ngừng đổi mới phương thức lãnh đạo</w:t>
      </w:r>
      <w:r w:rsidR="007811FA">
        <w:rPr>
          <w:color w:val="000000"/>
          <w:sz w:val="29"/>
          <w:szCs w:val="29"/>
        </w:rPr>
        <w:t xml:space="preserve">, </w:t>
      </w:r>
      <w:r w:rsidRPr="00802E6B">
        <w:rPr>
          <w:color w:val="000000"/>
          <w:spacing w:val="-4"/>
          <w:sz w:val="29"/>
          <w:szCs w:val="29"/>
        </w:rPr>
        <w:t>phân công</w:t>
      </w:r>
      <w:r w:rsidR="007811FA">
        <w:rPr>
          <w:color w:val="000000"/>
          <w:spacing w:val="-4"/>
          <w:sz w:val="29"/>
          <w:szCs w:val="29"/>
        </w:rPr>
        <w:t xml:space="preserve">, </w:t>
      </w:r>
      <w:r w:rsidRPr="00802E6B">
        <w:rPr>
          <w:color w:val="000000"/>
          <w:spacing w:val="-4"/>
          <w:sz w:val="29"/>
          <w:szCs w:val="29"/>
        </w:rPr>
        <w:t>phân nhiệm cụ thể</w:t>
      </w:r>
      <w:r w:rsidR="007811FA">
        <w:rPr>
          <w:color w:val="000000"/>
          <w:spacing w:val="-4"/>
          <w:sz w:val="29"/>
          <w:szCs w:val="29"/>
        </w:rPr>
        <w:t xml:space="preserve">, </w:t>
      </w:r>
      <w:r w:rsidRPr="00802E6B">
        <w:rPr>
          <w:color w:val="000000"/>
          <w:spacing w:val="-4"/>
          <w:sz w:val="29"/>
          <w:szCs w:val="29"/>
        </w:rPr>
        <w:t>rõ ràng</w:t>
      </w:r>
      <w:r w:rsidR="007811FA">
        <w:rPr>
          <w:color w:val="000000"/>
          <w:spacing w:val="-4"/>
          <w:sz w:val="29"/>
          <w:szCs w:val="29"/>
        </w:rPr>
        <w:t xml:space="preserve">, </w:t>
      </w:r>
      <w:r w:rsidRPr="00802E6B">
        <w:rPr>
          <w:color w:val="000000"/>
          <w:spacing w:val="-4"/>
          <w:sz w:val="29"/>
          <w:szCs w:val="29"/>
        </w:rPr>
        <w:t>bảo đảm sự lãnh đạo</w:t>
      </w:r>
      <w:r w:rsidR="007811FA">
        <w:rPr>
          <w:color w:val="000000"/>
          <w:spacing w:val="-4"/>
          <w:sz w:val="29"/>
          <w:szCs w:val="29"/>
        </w:rPr>
        <w:t xml:space="preserve">, </w:t>
      </w:r>
      <w:r w:rsidRPr="00802E6B">
        <w:rPr>
          <w:color w:val="000000"/>
          <w:spacing w:val="-4"/>
          <w:sz w:val="29"/>
          <w:szCs w:val="29"/>
        </w:rPr>
        <w:t>chỉ đạo của Ban Chấp hành Trung ương Đảng</w:t>
      </w:r>
      <w:r w:rsidR="007811FA">
        <w:rPr>
          <w:color w:val="000000"/>
          <w:spacing w:val="-4"/>
          <w:sz w:val="29"/>
          <w:szCs w:val="29"/>
        </w:rPr>
        <w:t xml:space="preserve">, </w:t>
      </w:r>
      <w:r w:rsidRPr="00802E6B">
        <w:rPr>
          <w:color w:val="000000"/>
          <w:spacing w:val="-4"/>
          <w:sz w:val="29"/>
          <w:szCs w:val="29"/>
        </w:rPr>
        <w:t>trực tiếp</w:t>
      </w:r>
      <w:r w:rsidR="007811FA">
        <w:rPr>
          <w:color w:val="000000"/>
          <w:spacing w:val="-4"/>
          <w:sz w:val="29"/>
          <w:szCs w:val="29"/>
        </w:rPr>
        <w:t xml:space="preserve">, </w:t>
      </w:r>
      <w:r w:rsidRPr="00802E6B">
        <w:rPr>
          <w:color w:val="000000"/>
          <w:spacing w:val="-4"/>
          <w:sz w:val="29"/>
          <w:szCs w:val="29"/>
        </w:rPr>
        <w:t>thường xuyên là Bộ Chính trị</w:t>
      </w:r>
      <w:r w:rsidR="007811FA">
        <w:rPr>
          <w:color w:val="000000"/>
          <w:spacing w:val="-4"/>
          <w:sz w:val="29"/>
          <w:szCs w:val="29"/>
        </w:rPr>
        <w:t xml:space="preserve">, </w:t>
      </w:r>
      <w:r w:rsidRPr="00802E6B">
        <w:rPr>
          <w:color w:val="000000"/>
          <w:spacing w:val="-4"/>
          <w:sz w:val="29"/>
          <w:szCs w:val="29"/>
        </w:rPr>
        <w:t>Ban Bí thư.</w:t>
      </w:r>
    </w:p>
    <w:p w14:paraId="10A518C3" w14:textId="77777777" w:rsidR="001D78C9" w:rsidRPr="00802E6B" w:rsidRDefault="001D78C9" w:rsidP="007A0816">
      <w:pPr>
        <w:widowControl/>
        <w:spacing w:before="60" w:after="60" w:line="360" w:lineRule="exact"/>
        <w:ind w:firstLine="720"/>
        <w:jc w:val="both"/>
        <w:rPr>
          <w:color w:val="000000"/>
          <w:sz w:val="29"/>
          <w:szCs w:val="29"/>
        </w:rPr>
      </w:pPr>
      <w:r w:rsidRPr="00802E6B">
        <w:rPr>
          <w:b/>
          <w:color w:val="000000"/>
          <w:sz w:val="29"/>
          <w:szCs w:val="29"/>
        </w:rPr>
        <w:t>3.</w:t>
      </w:r>
      <w:r w:rsidRPr="00802E6B">
        <w:rPr>
          <w:color w:val="000000"/>
          <w:sz w:val="29"/>
          <w:szCs w:val="29"/>
        </w:rPr>
        <w:t xml:space="preserve"> Lãnh đạo</w:t>
      </w:r>
      <w:r w:rsidR="007811FA">
        <w:rPr>
          <w:color w:val="000000"/>
          <w:sz w:val="29"/>
          <w:szCs w:val="29"/>
        </w:rPr>
        <w:t xml:space="preserve">, </w:t>
      </w:r>
      <w:r w:rsidRPr="00802E6B">
        <w:rPr>
          <w:color w:val="000000"/>
          <w:sz w:val="29"/>
          <w:szCs w:val="29"/>
        </w:rPr>
        <w:t>chỉ đạo với bản lĩnh và quyết tâm chính trị cao</w:t>
      </w:r>
      <w:r w:rsidR="007811FA">
        <w:rPr>
          <w:color w:val="000000"/>
          <w:sz w:val="29"/>
          <w:szCs w:val="29"/>
        </w:rPr>
        <w:t xml:space="preserve">, </w:t>
      </w:r>
      <w:r w:rsidRPr="00802E6B">
        <w:rPr>
          <w:color w:val="000000"/>
          <w:sz w:val="29"/>
          <w:szCs w:val="29"/>
        </w:rPr>
        <w:t>nỗ lực lớn</w:t>
      </w:r>
      <w:r w:rsidR="007811FA">
        <w:rPr>
          <w:color w:val="000000"/>
          <w:sz w:val="29"/>
          <w:szCs w:val="29"/>
        </w:rPr>
        <w:t xml:space="preserve">, </w:t>
      </w:r>
      <w:r w:rsidRPr="00802E6B">
        <w:rPr>
          <w:color w:val="000000"/>
          <w:spacing w:val="4"/>
          <w:sz w:val="29"/>
          <w:szCs w:val="29"/>
        </w:rPr>
        <w:t>hành động quyết liệt</w:t>
      </w:r>
      <w:r w:rsidR="007811FA">
        <w:rPr>
          <w:color w:val="000000"/>
          <w:spacing w:val="4"/>
          <w:sz w:val="29"/>
          <w:szCs w:val="29"/>
        </w:rPr>
        <w:t xml:space="preserve">, </w:t>
      </w:r>
      <w:r w:rsidRPr="00802E6B">
        <w:rPr>
          <w:color w:val="000000"/>
          <w:spacing w:val="4"/>
          <w:sz w:val="29"/>
          <w:szCs w:val="29"/>
        </w:rPr>
        <w:t>kịp thời</w:t>
      </w:r>
      <w:r w:rsidR="007811FA">
        <w:rPr>
          <w:color w:val="000000"/>
          <w:spacing w:val="4"/>
          <w:sz w:val="29"/>
          <w:szCs w:val="29"/>
        </w:rPr>
        <w:t xml:space="preserve">, </w:t>
      </w:r>
      <w:r w:rsidRPr="00802E6B">
        <w:rPr>
          <w:color w:val="000000"/>
          <w:spacing w:val="4"/>
          <w:sz w:val="29"/>
          <w:szCs w:val="29"/>
        </w:rPr>
        <w:t>có trọng tâm</w:t>
      </w:r>
      <w:r w:rsidR="007811FA">
        <w:rPr>
          <w:color w:val="000000"/>
          <w:spacing w:val="4"/>
          <w:sz w:val="29"/>
          <w:szCs w:val="29"/>
        </w:rPr>
        <w:t xml:space="preserve">, </w:t>
      </w:r>
      <w:r w:rsidRPr="00802E6B">
        <w:rPr>
          <w:color w:val="000000"/>
          <w:spacing w:val="4"/>
          <w:sz w:val="29"/>
          <w:szCs w:val="29"/>
        </w:rPr>
        <w:t>trọng điểm</w:t>
      </w:r>
      <w:r w:rsidR="007811FA">
        <w:rPr>
          <w:color w:val="000000"/>
          <w:spacing w:val="4"/>
          <w:sz w:val="29"/>
          <w:szCs w:val="29"/>
        </w:rPr>
        <w:t xml:space="preserve">, </w:t>
      </w:r>
      <w:r w:rsidRPr="00802E6B">
        <w:rPr>
          <w:color w:val="000000"/>
          <w:spacing w:val="4"/>
          <w:sz w:val="29"/>
          <w:szCs w:val="29"/>
        </w:rPr>
        <w:t>có lộ trình</w:t>
      </w:r>
      <w:r w:rsidR="007811FA">
        <w:rPr>
          <w:color w:val="000000"/>
          <w:spacing w:val="4"/>
          <w:sz w:val="29"/>
          <w:szCs w:val="29"/>
        </w:rPr>
        <w:t xml:space="preserve">, </w:t>
      </w:r>
      <w:r w:rsidRPr="00802E6B">
        <w:rPr>
          <w:color w:val="000000"/>
          <w:spacing w:val="4"/>
          <w:sz w:val="29"/>
          <w:szCs w:val="29"/>
        </w:rPr>
        <w:t>bước đi phù</w:t>
      </w:r>
      <w:r w:rsidRPr="00802E6B">
        <w:rPr>
          <w:color w:val="000000"/>
          <w:sz w:val="29"/>
          <w:szCs w:val="29"/>
        </w:rPr>
        <w:t xml:space="preserve"> hợp</w:t>
      </w:r>
      <w:r w:rsidR="007811FA">
        <w:rPr>
          <w:color w:val="000000"/>
          <w:sz w:val="29"/>
          <w:szCs w:val="29"/>
        </w:rPr>
        <w:t xml:space="preserve">; </w:t>
      </w:r>
      <w:r w:rsidRPr="00802E6B">
        <w:rPr>
          <w:color w:val="000000"/>
          <w:sz w:val="29"/>
          <w:szCs w:val="29"/>
        </w:rPr>
        <w:t>nhất quán</w:t>
      </w:r>
      <w:r w:rsidR="007811FA">
        <w:rPr>
          <w:color w:val="000000"/>
          <w:sz w:val="29"/>
          <w:szCs w:val="29"/>
        </w:rPr>
        <w:t xml:space="preserve">, </w:t>
      </w:r>
      <w:r w:rsidRPr="00802E6B">
        <w:rPr>
          <w:color w:val="000000"/>
          <w:sz w:val="29"/>
          <w:szCs w:val="29"/>
        </w:rPr>
        <w:t>kiên định về chiến lược</w:t>
      </w:r>
      <w:r w:rsidR="007811FA">
        <w:rPr>
          <w:color w:val="000000"/>
          <w:sz w:val="29"/>
          <w:szCs w:val="29"/>
        </w:rPr>
        <w:t xml:space="preserve">, </w:t>
      </w:r>
      <w:r w:rsidRPr="00802E6B">
        <w:rPr>
          <w:color w:val="000000"/>
          <w:sz w:val="29"/>
          <w:szCs w:val="29"/>
        </w:rPr>
        <w:t>linh hoạt</w:t>
      </w:r>
      <w:r w:rsidR="007811FA">
        <w:rPr>
          <w:color w:val="000000"/>
          <w:sz w:val="29"/>
          <w:szCs w:val="29"/>
        </w:rPr>
        <w:t xml:space="preserve">, </w:t>
      </w:r>
      <w:r w:rsidRPr="00802E6B">
        <w:rPr>
          <w:color w:val="000000"/>
          <w:sz w:val="29"/>
          <w:szCs w:val="29"/>
        </w:rPr>
        <w:t>mềm dẻo về sách lược</w:t>
      </w:r>
      <w:r w:rsidR="007811FA">
        <w:rPr>
          <w:color w:val="000000"/>
          <w:sz w:val="29"/>
          <w:szCs w:val="29"/>
        </w:rPr>
        <w:t xml:space="preserve">; </w:t>
      </w:r>
      <w:r w:rsidRPr="00802E6B">
        <w:rPr>
          <w:color w:val="000000"/>
          <w:sz w:val="29"/>
          <w:szCs w:val="29"/>
        </w:rPr>
        <w:t>đối với những vấn đề lớn</w:t>
      </w:r>
      <w:r w:rsidR="007811FA">
        <w:rPr>
          <w:color w:val="000000"/>
          <w:sz w:val="29"/>
          <w:szCs w:val="29"/>
        </w:rPr>
        <w:t xml:space="preserve">, </w:t>
      </w:r>
      <w:r w:rsidRPr="00802E6B">
        <w:rPr>
          <w:color w:val="000000"/>
          <w:sz w:val="29"/>
          <w:szCs w:val="29"/>
        </w:rPr>
        <w:t>mới</w:t>
      </w:r>
      <w:r w:rsidR="007811FA">
        <w:rPr>
          <w:color w:val="000000"/>
          <w:sz w:val="29"/>
          <w:szCs w:val="29"/>
        </w:rPr>
        <w:t xml:space="preserve">, </w:t>
      </w:r>
      <w:r w:rsidRPr="00802E6B">
        <w:rPr>
          <w:color w:val="000000"/>
          <w:sz w:val="29"/>
          <w:szCs w:val="29"/>
        </w:rPr>
        <w:t>phức tạp</w:t>
      </w:r>
      <w:r w:rsidR="007811FA">
        <w:rPr>
          <w:color w:val="000000"/>
          <w:sz w:val="29"/>
          <w:szCs w:val="29"/>
        </w:rPr>
        <w:t xml:space="preserve">, </w:t>
      </w:r>
      <w:r w:rsidRPr="00802E6B">
        <w:rPr>
          <w:color w:val="000000"/>
          <w:sz w:val="29"/>
          <w:szCs w:val="29"/>
        </w:rPr>
        <w:t>nhạy cảm</w:t>
      </w:r>
      <w:r w:rsidR="007811FA">
        <w:rPr>
          <w:color w:val="000000"/>
          <w:sz w:val="29"/>
          <w:szCs w:val="29"/>
        </w:rPr>
        <w:t xml:space="preserve">, </w:t>
      </w:r>
      <w:r w:rsidRPr="00802E6B">
        <w:rPr>
          <w:color w:val="000000"/>
          <w:sz w:val="29"/>
          <w:szCs w:val="29"/>
        </w:rPr>
        <w:t>chưa có tiền lệ phải được thảo luận dân chủ tạo sự thống nhất cao. Kiểm tra</w:t>
      </w:r>
      <w:r w:rsidR="007811FA">
        <w:rPr>
          <w:color w:val="000000"/>
          <w:sz w:val="29"/>
          <w:szCs w:val="29"/>
        </w:rPr>
        <w:t xml:space="preserve">, </w:t>
      </w:r>
      <w:r w:rsidRPr="00802E6B">
        <w:rPr>
          <w:color w:val="000000"/>
          <w:sz w:val="29"/>
          <w:szCs w:val="29"/>
        </w:rPr>
        <w:t>giám sát thường xuyên</w:t>
      </w:r>
      <w:r w:rsidR="007811FA">
        <w:rPr>
          <w:color w:val="000000"/>
          <w:sz w:val="29"/>
          <w:szCs w:val="29"/>
        </w:rPr>
        <w:t xml:space="preserve">, </w:t>
      </w:r>
      <w:r w:rsidRPr="00802E6B">
        <w:rPr>
          <w:color w:val="000000"/>
          <w:sz w:val="29"/>
          <w:szCs w:val="29"/>
        </w:rPr>
        <w:t xml:space="preserve">quyết </w:t>
      </w:r>
      <w:r w:rsidRPr="00802E6B">
        <w:rPr>
          <w:color w:val="000000"/>
          <w:sz w:val="29"/>
          <w:szCs w:val="29"/>
        </w:rPr>
        <w:lastRenderedPageBreak/>
        <w:t>tâm</w:t>
      </w:r>
      <w:r w:rsidR="007811FA">
        <w:rPr>
          <w:color w:val="000000"/>
          <w:sz w:val="29"/>
          <w:szCs w:val="29"/>
        </w:rPr>
        <w:t xml:space="preserve">, </w:t>
      </w:r>
      <w:r w:rsidRPr="00802E6B">
        <w:rPr>
          <w:color w:val="000000"/>
          <w:sz w:val="29"/>
          <w:szCs w:val="29"/>
        </w:rPr>
        <w:t>quyết liệt tháo gỡ kịp thời khó khăn</w:t>
      </w:r>
      <w:r w:rsidR="007811FA">
        <w:rPr>
          <w:color w:val="000000"/>
          <w:sz w:val="29"/>
          <w:szCs w:val="29"/>
        </w:rPr>
        <w:t xml:space="preserve">, </w:t>
      </w:r>
      <w:r w:rsidRPr="00802E6B">
        <w:rPr>
          <w:color w:val="000000"/>
          <w:sz w:val="29"/>
          <w:szCs w:val="29"/>
        </w:rPr>
        <w:t>vướng mắc</w:t>
      </w:r>
      <w:r w:rsidR="007811FA">
        <w:rPr>
          <w:color w:val="000000"/>
          <w:sz w:val="29"/>
          <w:szCs w:val="29"/>
        </w:rPr>
        <w:t xml:space="preserve">, </w:t>
      </w:r>
      <w:r w:rsidRPr="00802E6B">
        <w:rPr>
          <w:color w:val="000000"/>
          <w:sz w:val="29"/>
          <w:szCs w:val="29"/>
        </w:rPr>
        <w:t>khắc phục những tồn tại</w:t>
      </w:r>
      <w:r w:rsidR="007811FA">
        <w:rPr>
          <w:color w:val="000000"/>
          <w:sz w:val="29"/>
          <w:szCs w:val="29"/>
        </w:rPr>
        <w:t xml:space="preserve">, </w:t>
      </w:r>
      <w:r w:rsidRPr="00802E6B">
        <w:rPr>
          <w:color w:val="000000"/>
          <w:spacing w:val="4"/>
          <w:sz w:val="29"/>
          <w:szCs w:val="29"/>
        </w:rPr>
        <w:t>yếu kém kéo dài và công khai</w:t>
      </w:r>
      <w:r w:rsidR="007811FA">
        <w:rPr>
          <w:color w:val="000000"/>
          <w:spacing w:val="4"/>
          <w:sz w:val="29"/>
          <w:szCs w:val="29"/>
        </w:rPr>
        <w:t xml:space="preserve">, </w:t>
      </w:r>
      <w:r w:rsidRPr="00802E6B">
        <w:rPr>
          <w:color w:val="000000"/>
          <w:spacing w:val="4"/>
          <w:sz w:val="29"/>
          <w:szCs w:val="29"/>
        </w:rPr>
        <w:t>minh bạch tiến độ</w:t>
      </w:r>
      <w:r w:rsidR="007811FA">
        <w:rPr>
          <w:color w:val="000000"/>
          <w:spacing w:val="4"/>
          <w:sz w:val="29"/>
          <w:szCs w:val="29"/>
        </w:rPr>
        <w:t xml:space="preserve">, </w:t>
      </w:r>
      <w:r w:rsidRPr="00802E6B">
        <w:rPr>
          <w:color w:val="000000"/>
          <w:spacing w:val="4"/>
          <w:sz w:val="29"/>
          <w:szCs w:val="29"/>
        </w:rPr>
        <w:t>trách nhiệm</w:t>
      </w:r>
      <w:r w:rsidR="007811FA">
        <w:rPr>
          <w:color w:val="000000"/>
          <w:spacing w:val="4"/>
          <w:sz w:val="29"/>
          <w:szCs w:val="29"/>
        </w:rPr>
        <w:t xml:space="preserve">, </w:t>
      </w:r>
      <w:r w:rsidRPr="00802E6B">
        <w:rPr>
          <w:color w:val="000000"/>
          <w:spacing w:val="4"/>
          <w:sz w:val="29"/>
          <w:szCs w:val="29"/>
        </w:rPr>
        <w:t>kết quả để Nhân</w:t>
      </w:r>
      <w:r w:rsidRPr="00802E6B">
        <w:rPr>
          <w:color w:val="000000"/>
          <w:sz w:val="29"/>
          <w:szCs w:val="29"/>
        </w:rPr>
        <w:t xml:space="preserve"> dân giám sát. Chủ động nghiên cứu</w:t>
      </w:r>
      <w:r w:rsidR="007811FA">
        <w:rPr>
          <w:color w:val="000000"/>
          <w:sz w:val="29"/>
          <w:szCs w:val="29"/>
        </w:rPr>
        <w:t xml:space="preserve">, </w:t>
      </w:r>
      <w:r w:rsidRPr="00802E6B">
        <w:rPr>
          <w:color w:val="000000"/>
          <w:sz w:val="29"/>
          <w:szCs w:val="29"/>
        </w:rPr>
        <w:t>nắm bắt</w:t>
      </w:r>
      <w:r w:rsidR="007811FA">
        <w:rPr>
          <w:color w:val="000000"/>
          <w:sz w:val="29"/>
          <w:szCs w:val="29"/>
        </w:rPr>
        <w:t xml:space="preserve">, </w:t>
      </w:r>
      <w:r w:rsidRPr="00802E6B">
        <w:rPr>
          <w:color w:val="000000"/>
          <w:sz w:val="29"/>
          <w:szCs w:val="29"/>
        </w:rPr>
        <w:t>dự báo sát</w:t>
      </w:r>
      <w:r w:rsidR="007811FA">
        <w:rPr>
          <w:color w:val="000000"/>
          <w:sz w:val="29"/>
          <w:szCs w:val="29"/>
        </w:rPr>
        <w:t xml:space="preserve">, </w:t>
      </w:r>
      <w:r w:rsidRPr="00802E6B">
        <w:rPr>
          <w:color w:val="000000"/>
          <w:sz w:val="29"/>
          <w:szCs w:val="29"/>
        </w:rPr>
        <w:t>đúng tình hình</w:t>
      </w:r>
      <w:r w:rsidR="007811FA">
        <w:rPr>
          <w:color w:val="000000"/>
          <w:sz w:val="29"/>
          <w:szCs w:val="29"/>
        </w:rPr>
        <w:t xml:space="preserve">, </w:t>
      </w:r>
      <w:r w:rsidRPr="00802E6B">
        <w:rPr>
          <w:color w:val="000000"/>
          <w:sz w:val="29"/>
          <w:szCs w:val="29"/>
        </w:rPr>
        <w:t>có tư duy sáng tạo và đối sách</w:t>
      </w:r>
      <w:r w:rsidR="007811FA">
        <w:rPr>
          <w:color w:val="000000"/>
          <w:sz w:val="29"/>
          <w:szCs w:val="29"/>
        </w:rPr>
        <w:t xml:space="preserve">, </w:t>
      </w:r>
      <w:r w:rsidRPr="00802E6B">
        <w:rPr>
          <w:color w:val="000000"/>
          <w:sz w:val="29"/>
          <w:szCs w:val="29"/>
        </w:rPr>
        <w:t>phương pháp phù hợp</w:t>
      </w:r>
      <w:r w:rsidR="007811FA">
        <w:rPr>
          <w:color w:val="000000"/>
          <w:sz w:val="29"/>
          <w:szCs w:val="29"/>
        </w:rPr>
        <w:t xml:space="preserve">, </w:t>
      </w:r>
      <w:r w:rsidRPr="00802E6B">
        <w:rPr>
          <w:color w:val="000000"/>
          <w:sz w:val="29"/>
          <w:szCs w:val="29"/>
        </w:rPr>
        <w:t>kịp thời</w:t>
      </w:r>
      <w:r w:rsidR="007811FA">
        <w:rPr>
          <w:color w:val="000000"/>
          <w:sz w:val="29"/>
          <w:szCs w:val="29"/>
        </w:rPr>
        <w:t xml:space="preserve">, </w:t>
      </w:r>
      <w:r w:rsidRPr="00802E6B">
        <w:rPr>
          <w:color w:val="000000"/>
          <w:sz w:val="29"/>
          <w:szCs w:val="29"/>
        </w:rPr>
        <w:t>hiệu quả.</w:t>
      </w:r>
    </w:p>
    <w:p w14:paraId="28B3BD32" w14:textId="77777777" w:rsidR="001D78C9" w:rsidRPr="00802E6B" w:rsidRDefault="001D78C9" w:rsidP="007A0816">
      <w:pPr>
        <w:widowControl/>
        <w:spacing w:before="60" w:after="60" w:line="360" w:lineRule="exact"/>
        <w:ind w:firstLine="720"/>
        <w:jc w:val="both"/>
        <w:rPr>
          <w:color w:val="000000"/>
          <w:sz w:val="29"/>
          <w:szCs w:val="29"/>
        </w:rPr>
      </w:pPr>
      <w:r w:rsidRPr="00802E6B">
        <w:rPr>
          <w:b/>
          <w:color w:val="000000"/>
          <w:sz w:val="29"/>
          <w:szCs w:val="29"/>
        </w:rPr>
        <w:t>4.</w:t>
      </w:r>
      <w:r w:rsidRPr="00802E6B">
        <w:rPr>
          <w:color w:val="000000"/>
          <w:sz w:val="29"/>
          <w:szCs w:val="29"/>
        </w:rPr>
        <w:t xml:space="preserve"> Thường xuyên bảo đảm sự lãnh đạo</w:t>
      </w:r>
      <w:r w:rsidR="007811FA">
        <w:rPr>
          <w:color w:val="000000"/>
          <w:sz w:val="29"/>
          <w:szCs w:val="29"/>
        </w:rPr>
        <w:t xml:space="preserve">, </w:t>
      </w:r>
      <w:r w:rsidRPr="00802E6B">
        <w:rPr>
          <w:color w:val="000000"/>
          <w:sz w:val="29"/>
          <w:szCs w:val="29"/>
        </w:rPr>
        <w:t>chỉ đạo toàn diện</w:t>
      </w:r>
      <w:r w:rsidR="007811FA">
        <w:rPr>
          <w:color w:val="000000"/>
          <w:sz w:val="29"/>
          <w:szCs w:val="29"/>
        </w:rPr>
        <w:t xml:space="preserve">, </w:t>
      </w:r>
      <w:r w:rsidRPr="00802E6B">
        <w:rPr>
          <w:color w:val="000000"/>
          <w:sz w:val="29"/>
          <w:szCs w:val="29"/>
        </w:rPr>
        <w:t>trực tiếp mọi mặt của các cấp uỷ đảng với mục tiêu bảo vệ vững chắc độc lập</w:t>
      </w:r>
      <w:r w:rsidR="007811FA">
        <w:rPr>
          <w:color w:val="000000"/>
          <w:sz w:val="29"/>
          <w:szCs w:val="29"/>
        </w:rPr>
        <w:t xml:space="preserve">, </w:t>
      </w:r>
      <w:r w:rsidRPr="00802E6B">
        <w:rPr>
          <w:color w:val="000000"/>
          <w:sz w:val="29"/>
          <w:szCs w:val="29"/>
        </w:rPr>
        <w:t>chủ quyền</w:t>
      </w:r>
      <w:r w:rsidR="007811FA">
        <w:rPr>
          <w:color w:val="000000"/>
          <w:sz w:val="29"/>
          <w:szCs w:val="29"/>
        </w:rPr>
        <w:t xml:space="preserve">, </w:t>
      </w:r>
      <w:r w:rsidRPr="00802E6B">
        <w:rPr>
          <w:color w:val="000000"/>
          <w:sz w:val="29"/>
          <w:szCs w:val="29"/>
        </w:rPr>
        <w:t>thống nhất</w:t>
      </w:r>
      <w:r w:rsidR="007811FA">
        <w:rPr>
          <w:color w:val="000000"/>
          <w:sz w:val="29"/>
          <w:szCs w:val="29"/>
        </w:rPr>
        <w:t xml:space="preserve">, </w:t>
      </w:r>
      <w:r w:rsidRPr="00802E6B">
        <w:rPr>
          <w:color w:val="000000"/>
          <w:sz w:val="29"/>
          <w:szCs w:val="29"/>
        </w:rPr>
        <w:t>toàn vẹn lãnh thổ</w:t>
      </w:r>
      <w:r w:rsidR="007811FA">
        <w:rPr>
          <w:color w:val="000000"/>
          <w:sz w:val="29"/>
          <w:szCs w:val="29"/>
        </w:rPr>
        <w:t xml:space="preserve">, </w:t>
      </w:r>
      <w:r w:rsidRPr="00802E6B">
        <w:rPr>
          <w:color w:val="000000"/>
          <w:sz w:val="29"/>
          <w:szCs w:val="29"/>
        </w:rPr>
        <w:t>bảo vệ Tổ quốc từ sớm</w:t>
      </w:r>
      <w:r w:rsidR="007811FA">
        <w:rPr>
          <w:color w:val="000000"/>
          <w:sz w:val="29"/>
          <w:szCs w:val="29"/>
        </w:rPr>
        <w:t xml:space="preserve">, </w:t>
      </w:r>
      <w:r w:rsidRPr="00802E6B">
        <w:rPr>
          <w:color w:val="000000"/>
          <w:sz w:val="29"/>
          <w:szCs w:val="29"/>
        </w:rPr>
        <w:t>từ xa. Chủ động thích ứng với tình hình mới</w:t>
      </w:r>
      <w:r w:rsidR="007811FA">
        <w:rPr>
          <w:color w:val="000000"/>
          <w:sz w:val="29"/>
          <w:szCs w:val="29"/>
        </w:rPr>
        <w:t xml:space="preserve">, </w:t>
      </w:r>
      <w:r w:rsidRPr="00802E6B">
        <w:rPr>
          <w:color w:val="000000"/>
          <w:sz w:val="29"/>
          <w:szCs w:val="29"/>
        </w:rPr>
        <w:t>khai thác</w:t>
      </w:r>
      <w:r w:rsidR="007811FA">
        <w:rPr>
          <w:color w:val="000000"/>
          <w:sz w:val="29"/>
          <w:szCs w:val="29"/>
        </w:rPr>
        <w:t xml:space="preserve">, </w:t>
      </w:r>
      <w:r w:rsidRPr="00802E6B">
        <w:rPr>
          <w:color w:val="000000"/>
          <w:sz w:val="29"/>
          <w:szCs w:val="29"/>
        </w:rPr>
        <w:t>sử dụng hiệu quả mọi nguồn lực</w:t>
      </w:r>
      <w:r w:rsidR="007811FA">
        <w:rPr>
          <w:color w:val="000000"/>
          <w:sz w:val="29"/>
          <w:szCs w:val="29"/>
        </w:rPr>
        <w:t xml:space="preserve">, </w:t>
      </w:r>
      <w:r w:rsidRPr="00802E6B">
        <w:rPr>
          <w:color w:val="000000"/>
          <w:sz w:val="29"/>
          <w:szCs w:val="29"/>
        </w:rPr>
        <w:t>động lực trong xây dựng</w:t>
      </w:r>
      <w:r w:rsidR="007811FA">
        <w:rPr>
          <w:color w:val="000000"/>
          <w:sz w:val="29"/>
          <w:szCs w:val="29"/>
        </w:rPr>
        <w:t xml:space="preserve">, </w:t>
      </w:r>
      <w:r w:rsidRPr="00802E6B">
        <w:rPr>
          <w:color w:val="000000"/>
          <w:sz w:val="29"/>
          <w:szCs w:val="29"/>
        </w:rPr>
        <w:t>phát triển và bảo vệ Tổ quốc</w:t>
      </w:r>
      <w:r w:rsidR="007811FA">
        <w:rPr>
          <w:color w:val="000000"/>
          <w:sz w:val="29"/>
          <w:szCs w:val="29"/>
        </w:rPr>
        <w:t xml:space="preserve">; </w:t>
      </w:r>
      <w:r w:rsidRPr="00802E6B">
        <w:rPr>
          <w:color w:val="000000"/>
          <w:sz w:val="29"/>
          <w:szCs w:val="29"/>
        </w:rPr>
        <w:t>chủ động</w:t>
      </w:r>
      <w:r w:rsidR="007811FA">
        <w:rPr>
          <w:color w:val="000000"/>
          <w:sz w:val="29"/>
          <w:szCs w:val="29"/>
        </w:rPr>
        <w:t xml:space="preserve">, </w:t>
      </w:r>
      <w:r w:rsidRPr="00802E6B">
        <w:rPr>
          <w:color w:val="000000"/>
          <w:sz w:val="29"/>
          <w:szCs w:val="29"/>
        </w:rPr>
        <w:t>tích cực hội nhập sâu rộng vào nền chính trị thế giới</w:t>
      </w:r>
      <w:r w:rsidR="007811FA">
        <w:rPr>
          <w:color w:val="000000"/>
          <w:sz w:val="29"/>
          <w:szCs w:val="29"/>
        </w:rPr>
        <w:t xml:space="preserve">, </w:t>
      </w:r>
      <w:r w:rsidRPr="00802E6B">
        <w:rPr>
          <w:color w:val="000000"/>
          <w:sz w:val="29"/>
          <w:szCs w:val="29"/>
        </w:rPr>
        <w:t>nền kinh tế toàn cầu và nền văn minh nhân loại.</w:t>
      </w:r>
    </w:p>
    <w:p w14:paraId="126DDE2A" w14:textId="77777777" w:rsidR="001D78C9" w:rsidRPr="00802E6B" w:rsidRDefault="001D78C9" w:rsidP="007A0816">
      <w:pPr>
        <w:widowControl/>
        <w:spacing w:before="60" w:after="60" w:line="360" w:lineRule="exact"/>
        <w:ind w:firstLine="720"/>
        <w:jc w:val="both"/>
        <w:rPr>
          <w:color w:val="000000"/>
          <w:sz w:val="29"/>
          <w:szCs w:val="29"/>
        </w:rPr>
      </w:pPr>
      <w:r w:rsidRPr="00802E6B">
        <w:rPr>
          <w:b/>
          <w:color w:val="000000"/>
          <w:sz w:val="29"/>
          <w:szCs w:val="29"/>
        </w:rPr>
        <w:t>5.</w:t>
      </w:r>
      <w:r w:rsidRPr="00802E6B">
        <w:rPr>
          <w:color w:val="000000"/>
          <w:sz w:val="29"/>
          <w:szCs w:val="29"/>
        </w:rPr>
        <w:t xml:space="preserve"> Không ngừng tăng cường công tác xây dựng</w:t>
      </w:r>
      <w:r w:rsidR="007811FA">
        <w:rPr>
          <w:color w:val="000000"/>
          <w:sz w:val="29"/>
          <w:szCs w:val="29"/>
        </w:rPr>
        <w:t xml:space="preserve">, </w:t>
      </w:r>
      <w:r w:rsidRPr="00802E6B">
        <w:rPr>
          <w:color w:val="000000"/>
          <w:sz w:val="29"/>
          <w:szCs w:val="29"/>
        </w:rPr>
        <w:t>chỉnh đốn Đảng và hệ thống chính trị trong sạch</w:t>
      </w:r>
      <w:r w:rsidR="007811FA">
        <w:rPr>
          <w:color w:val="000000"/>
          <w:sz w:val="29"/>
          <w:szCs w:val="29"/>
        </w:rPr>
        <w:t xml:space="preserve">, </w:t>
      </w:r>
      <w:r w:rsidRPr="00802E6B">
        <w:rPr>
          <w:color w:val="000000"/>
          <w:sz w:val="29"/>
          <w:szCs w:val="29"/>
        </w:rPr>
        <w:t>vững mạnh</w:t>
      </w:r>
      <w:r w:rsidR="007811FA">
        <w:rPr>
          <w:color w:val="000000"/>
          <w:sz w:val="29"/>
          <w:szCs w:val="29"/>
        </w:rPr>
        <w:t xml:space="preserve">, </w:t>
      </w:r>
      <w:r w:rsidRPr="00802E6B">
        <w:rPr>
          <w:color w:val="000000"/>
          <w:sz w:val="29"/>
          <w:szCs w:val="29"/>
        </w:rPr>
        <w:t>nâng cao năng lực lãnh đạo</w:t>
      </w:r>
      <w:r w:rsidR="007811FA">
        <w:rPr>
          <w:color w:val="000000"/>
          <w:sz w:val="29"/>
          <w:szCs w:val="29"/>
        </w:rPr>
        <w:t xml:space="preserve">, </w:t>
      </w:r>
      <w:r w:rsidRPr="00802E6B">
        <w:rPr>
          <w:color w:val="000000"/>
          <w:sz w:val="29"/>
          <w:szCs w:val="29"/>
        </w:rPr>
        <w:t>cầm quyền và sức chiến đấu của Đảng. Đặc biệt</w:t>
      </w:r>
      <w:r w:rsidR="007811FA">
        <w:rPr>
          <w:color w:val="000000"/>
          <w:sz w:val="29"/>
          <w:szCs w:val="29"/>
        </w:rPr>
        <w:t xml:space="preserve">, </w:t>
      </w:r>
      <w:r w:rsidRPr="00802E6B">
        <w:rPr>
          <w:color w:val="000000"/>
          <w:sz w:val="29"/>
          <w:szCs w:val="29"/>
        </w:rPr>
        <w:t>chú trọng xây dựng đội ngũ cán bộ các cấp</w:t>
      </w:r>
      <w:r w:rsidR="007811FA">
        <w:rPr>
          <w:color w:val="000000"/>
          <w:sz w:val="29"/>
          <w:szCs w:val="29"/>
        </w:rPr>
        <w:t xml:space="preserve">, </w:t>
      </w:r>
      <w:r w:rsidRPr="00802E6B">
        <w:rPr>
          <w:color w:val="000000"/>
          <w:sz w:val="29"/>
          <w:szCs w:val="29"/>
        </w:rPr>
        <w:t>nhất là cấp chiến lược và cấp cơ sở thực sự tiêu biểu</w:t>
      </w:r>
      <w:r w:rsidR="007811FA">
        <w:rPr>
          <w:color w:val="000000"/>
          <w:sz w:val="29"/>
          <w:szCs w:val="29"/>
        </w:rPr>
        <w:t xml:space="preserve">, </w:t>
      </w:r>
      <w:r w:rsidRPr="00802E6B">
        <w:rPr>
          <w:color w:val="000000"/>
          <w:sz w:val="29"/>
          <w:szCs w:val="29"/>
        </w:rPr>
        <w:t>có tư duy</w:t>
      </w:r>
      <w:r w:rsidR="007811FA">
        <w:rPr>
          <w:color w:val="000000"/>
          <w:sz w:val="29"/>
          <w:szCs w:val="29"/>
        </w:rPr>
        <w:t xml:space="preserve">, </w:t>
      </w:r>
      <w:r w:rsidRPr="00802E6B">
        <w:rPr>
          <w:color w:val="000000"/>
          <w:sz w:val="29"/>
          <w:szCs w:val="29"/>
        </w:rPr>
        <w:t>năng lực quản trị tiên tiến</w:t>
      </w:r>
      <w:r w:rsidR="007811FA">
        <w:rPr>
          <w:color w:val="000000"/>
          <w:sz w:val="29"/>
          <w:szCs w:val="29"/>
        </w:rPr>
        <w:t xml:space="preserve">, </w:t>
      </w:r>
      <w:r w:rsidRPr="00802E6B">
        <w:rPr>
          <w:color w:val="000000"/>
          <w:sz w:val="29"/>
          <w:szCs w:val="29"/>
        </w:rPr>
        <w:t>phù hợp với mô hình tổ chức mới và yêu cầu phát triển bứt phá của đất nước</w:t>
      </w:r>
      <w:r w:rsidRPr="00802E6B">
        <w:rPr>
          <w:iCs/>
          <w:color w:val="000000"/>
          <w:sz w:val="29"/>
          <w:szCs w:val="29"/>
        </w:rPr>
        <w:t>.</w:t>
      </w:r>
      <w:r w:rsidRPr="00802E6B">
        <w:rPr>
          <w:color w:val="000000"/>
          <w:sz w:val="29"/>
          <w:szCs w:val="29"/>
        </w:rPr>
        <w:t xml:space="preserve"> Kiên quyết</w:t>
      </w:r>
      <w:r w:rsidR="007811FA">
        <w:rPr>
          <w:color w:val="000000"/>
          <w:sz w:val="29"/>
          <w:szCs w:val="29"/>
        </w:rPr>
        <w:t xml:space="preserve">, </w:t>
      </w:r>
      <w:r w:rsidRPr="00802E6B">
        <w:rPr>
          <w:color w:val="000000"/>
          <w:sz w:val="29"/>
          <w:szCs w:val="29"/>
        </w:rPr>
        <w:t>kiên trì đấu tranh phòng</w:t>
      </w:r>
      <w:r w:rsidR="007811FA">
        <w:rPr>
          <w:color w:val="000000"/>
          <w:sz w:val="29"/>
          <w:szCs w:val="29"/>
        </w:rPr>
        <w:t xml:space="preserve">, </w:t>
      </w:r>
      <w:r w:rsidRPr="00802E6B">
        <w:rPr>
          <w:color w:val="000000"/>
          <w:sz w:val="29"/>
          <w:szCs w:val="29"/>
        </w:rPr>
        <w:t>chống tham nhũng</w:t>
      </w:r>
      <w:r w:rsidR="007811FA">
        <w:rPr>
          <w:color w:val="000000"/>
          <w:sz w:val="29"/>
          <w:szCs w:val="29"/>
        </w:rPr>
        <w:t xml:space="preserve">, </w:t>
      </w:r>
      <w:r w:rsidRPr="00802E6B">
        <w:rPr>
          <w:color w:val="000000"/>
          <w:sz w:val="29"/>
          <w:szCs w:val="29"/>
        </w:rPr>
        <w:t>lãng phí</w:t>
      </w:r>
      <w:r w:rsidR="007811FA">
        <w:rPr>
          <w:color w:val="000000"/>
          <w:sz w:val="29"/>
          <w:szCs w:val="29"/>
        </w:rPr>
        <w:t xml:space="preserve">, </w:t>
      </w:r>
      <w:r w:rsidRPr="00802E6B">
        <w:rPr>
          <w:color w:val="000000"/>
          <w:sz w:val="29"/>
          <w:szCs w:val="29"/>
        </w:rPr>
        <w:t>tiêu cực</w:t>
      </w:r>
      <w:r w:rsidR="007811FA">
        <w:rPr>
          <w:color w:val="000000"/>
          <w:sz w:val="29"/>
          <w:szCs w:val="29"/>
        </w:rPr>
        <w:t xml:space="preserve">, </w:t>
      </w:r>
      <w:r w:rsidRPr="00802E6B">
        <w:rPr>
          <w:color w:val="000000"/>
          <w:sz w:val="29"/>
          <w:szCs w:val="29"/>
        </w:rPr>
        <w:t>không có vùng cấm</w:t>
      </w:r>
      <w:r w:rsidR="007811FA">
        <w:rPr>
          <w:color w:val="000000"/>
          <w:sz w:val="29"/>
          <w:szCs w:val="29"/>
        </w:rPr>
        <w:t xml:space="preserve">, </w:t>
      </w:r>
      <w:r w:rsidRPr="00802E6B">
        <w:rPr>
          <w:color w:val="000000"/>
          <w:sz w:val="29"/>
          <w:szCs w:val="29"/>
        </w:rPr>
        <w:t>không có ngoại lệ</w:t>
      </w:r>
      <w:r w:rsidR="007811FA">
        <w:rPr>
          <w:color w:val="000000"/>
          <w:sz w:val="29"/>
          <w:szCs w:val="29"/>
        </w:rPr>
        <w:t xml:space="preserve">; </w:t>
      </w:r>
      <w:r w:rsidRPr="00802E6B">
        <w:rPr>
          <w:color w:val="000000"/>
          <w:sz w:val="29"/>
          <w:szCs w:val="29"/>
        </w:rPr>
        <w:t>bảo vệ cán bộ dám nghĩ</w:t>
      </w:r>
      <w:r w:rsidR="007811FA">
        <w:rPr>
          <w:color w:val="000000"/>
          <w:sz w:val="29"/>
          <w:szCs w:val="29"/>
        </w:rPr>
        <w:t xml:space="preserve">, </w:t>
      </w:r>
      <w:r w:rsidRPr="00802E6B">
        <w:rPr>
          <w:color w:val="000000"/>
          <w:sz w:val="29"/>
          <w:szCs w:val="29"/>
        </w:rPr>
        <w:t>dám làm</w:t>
      </w:r>
      <w:r w:rsidR="007811FA">
        <w:rPr>
          <w:color w:val="000000"/>
          <w:sz w:val="29"/>
          <w:szCs w:val="29"/>
        </w:rPr>
        <w:t xml:space="preserve">, </w:t>
      </w:r>
      <w:r w:rsidRPr="00802E6B">
        <w:rPr>
          <w:color w:val="000000"/>
          <w:sz w:val="29"/>
          <w:szCs w:val="29"/>
        </w:rPr>
        <w:t>dám chịu trách nhiệm</w:t>
      </w:r>
      <w:r w:rsidR="007811FA">
        <w:rPr>
          <w:color w:val="000000"/>
          <w:sz w:val="29"/>
          <w:szCs w:val="29"/>
        </w:rPr>
        <w:t xml:space="preserve">, </w:t>
      </w:r>
      <w:r w:rsidRPr="00802E6B">
        <w:rPr>
          <w:color w:val="000000"/>
          <w:sz w:val="29"/>
          <w:szCs w:val="29"/>
        </w:rPr>
        <w:t>dám đổi mới sáng tạo vì lợi ích chung. Tăng cường mối quan hệ gắn bó máu thịt giữa Đảng với Nhân dân</w:t>
      </w:r>
      <w:r w:rsidR="007811FA">
        <w:rPr>
          <w:color w:val="000000"/>
          <w:sz w:val="29"/>
          <w:szCs w:val="29"/>
        </w:rPr>
        <w:t xml:space="preserve">, </w:t>
      </w:r>
      <w:r w:rsidRPr="00802E6B">
        <w:rPr>
          <w:color w:val="000000"/>
          <w:sz w:val="29"/>
          <w:szCs w:val="29"/>
        </w:rPr>
        <w:t>dựa vào dân để xây dựng Đảng</w:t>
      </w:r>
      <w:r w:rsidR="007811FA">
        <w:rPr>
          <w:color w:val="000000"/>
          <w:sz w:val="29"/>
          <w:szCs w:val="29"/>
        </w:rPr>
        <w:t xml:space="preserve">, </w:t>
      </w:r>
      <w:r w:rsidRPr="00802E6B">
        <w:rPr>
          <w:color w:val="000000"/>
          <w:sz w:val="29"/>
          <w:szCs w:val="29"/>
        </w:rPr>
        <w:t>thực sự cầu thị</w:t>
      </w:r>
      <w:r w:rsidR="007811FA">
        <w:rPr>
          <w:color w:val="000000"/>
          <w:sz w:val="29"/>
          <w:szCs w:val="29"/>
        </w:rPr>
        <w:t xml:space="preserve">, </w:t>
      </w:r>
      <w:r w:rsidRPr="00802E6B">
        <w:rPr>
          <w:color w:val="000000"/>
          <w:sz w:val="29"/>
          <w:szCs w:val="29"/>
        </w:rPr>
        <w:t>lắng nghe ý kiến của Nhân dân.</w:t>
      </w:r>
    </w:p>
    <w:p w14:paraId="1BF0B12D" w14:textId="77777777" w:rsidR="001D78C9" w:rsidRPr="00802E6B" w:rsidRDefault="001D78C9" w:rsidP="007A0816">
      <w:pPr>
        <w:widowControl/>
        <w:spacing w:before="60" w:after="60" w:line="360" w:lineRule="exact"/>
        <w:ind w:firstLine="720"/>
        <w:jc w:val="both"/>
        <w:rPr>
          <w:color w:val="000000"/>
          <w:sz w:val="29"/>
          <w:szCs w:val="29"/>
        </w:rPr>
      </w:pPr>
      <w:r w:rsidRPr="00802E6B">
        <w:rPr>
          <w:b/>
          <w:color w:val="000000"/>
          <w:sz w:val="29"/>
          <w:szCs w:val="29"/>
        </w:rPr>
        <w:t>6.</w:t>
      </w:r>
      <w:r w:rsidRPr="00802E6B">
        <w:rPr>
          <w:color w:val="000000"/>
          <w:sz w:val="29"/>
          <w:szCs w:val="29"/>
        </w:rPr>
        <w:t xml:space="preserve"> Công tác tuyên truyền phải kịp thời</w:t>
      </w:r>
      <w:r w:rsidR="007811FA">
        <w:rPr>
          <w:color w:val="000000"/>
          <w:sz w:val="29"/>
          <w:szCs w:val="29"/>
        </w:rPr>
        <w:t xml:space="preserve">, </w:t>
      </w:r>
      <w:r w:rsidRPr="00802E6B">
        <w:rPr>
          <w:color w:val="000000"/>
          <w:sz w:val="29"/>
          <w:szCs w:val="29"/>
        </w:rPr>
        <w:t>sắc bén</w:t>
      </w:r>
      <w:r w:rsidR="007811FA">
        <w:rPr>
          <w:color w:val="000000"/>
          <w:sz w:val="29"/>
          <w:szCs w:val="29"/>
        </w:rPr>
        <w:t xml:space="preserve">, </w:t>
      </w:r>
      <w:r w:rsidRPr="00802E6B">
        <w:rPr>
          <w:color w:val="000000"/>
          <w:sz w:val="29"/>
          <w:szCs w:val="29"/>
        </w:rPr>
        <w:t>minh bạch</w:t>
      </w:r>
      <w:r w:rsidR="007811FA">
        <w:rPr>
          <w:color w:val="000000"/>
          <w:sz w:val="29"/>
          <w:szCs w:val="29"/>
        </w:rPr>
        <w:t xml:space="preserve">, </w:t>
      </w:r>
      <w:r w:rsidRPr="00802E6B">
        <w:rPr>
          <w:color w:val="000000"/>
          <w:sz w:val="29"/>
          <w:szCs w:val="29"/>
        </w:rPr>
        <w:t>chống các luận điệu xuyên tạc</w:t>
      </w:r>
      <w:r w:rsidR="007811FA">
        <w:rPr>
          <w:color w:val="000000"/>
          <w:sz w:val="29"/>
          <w:szCs w:val="29"/>
        </w:rPr>
        <w:t xml:space="preserve">, </w:t>
      </w:r>
      <w:r w:rsidRPr="00802E6B">
        <w:rPr>
          <w:color w:val="000000"/>
          <w:sz w:val="29"/>
          <w:szCs w:val="29"/>
        </w:rPr>
        <w:t>sai trái</w:t>
      </w:r>
      <w:r w:rsidR="007811FA">
        <w:rPr>
          <w:color w:val="000000"/>
          <w:sz w:val="29"/>
          <w:szCs w:val="29"/>
        </w:rPr>
        <w:t xml:space="preserve">, </w:t>
      </w:r>
      <w:r w:rsidRPr="00802E6B">
        <w:rPr>
          <w:color w:val="000000"/>
          <w:sz w:val="29"/>
          <w:szCs w:val="29"/>
        </w:rPr>
        <w:t>xấu độc gây tác động tiêu cực</w:t>
      </w:r>
      <w:r w:rsidR="007811FA">
        <w:rPr>
          <w:color w:val="000000"/>
          <w:sz w:val="29"/>
          <w:szCs w:val="29"/>
        </w:rPr>
        <w:t xml:space="preserve">, </w:t>
      </w:r>
      <w:r w:rsidRPr="00802E6B">
        <w:rPr>
          <w:color w:val="000000"/>
          <w:sz w:val="29"/>
          <w:szCs w:val="29"/>
        </w:rPr>
        <w:t>làm cản trở sự phát triển đất nước.</w:t>
      </w:r>
    </w:p>
    <w:p w14:paraId="7BC9BC7F" w14:textId="77777777" w:rsidR="001D78C9" w:rsidRPr="000914B7" w:rsidRDefault="001D78C9" w:rsidP="007A0816">
      <w:pPr>
        <w:widowControl/>
        <w:spacing w:before="60" w:after="60" w:line="360" w:lineRule="exact"/>
        <w:ind w:firstLine="720"/>
        <w:jc w:val="both"/>
        <w:outlineLvl w:val="0"/>
        <w:rPr>
          <w:rFonts w:ascii="Times New Roman Bold" w:hAnsi="Times New Roman Bold"/>
          <w:b/>
          <w:color w:val="000000"/>
          <w:spacing w:val="-4"/>
          <w:sz w:val="28"/>
          <w:szCs w:val="29"/>
        </w:rPr>
      </w:pPr>
      <w:bookmarkStart w:id="61" w:name="_Toc220328016"/>
      <w:r w:rsidRPr="000914B7">
        <w:rPr>
          <w:rFonts w:ascii="Times New Roman Bold" w:hAnsi="Times New Roman Bold"/>
          <w:b/>
          <w:color w:val="000000"/>
          <w:spacing w:val="-4"/>
          <w:sz w:val="28"/>
          <w:szCs w:val="29"/>
        </w:rPr>
        <w:t>V- VỀ BẦU CỬ BAN CHẤP HÀNH TRUNG ƯƠNG</w:t>
      </w:r>
      <w:r w:rsidR="000914B7" w:rsidRPr="000914B7">
        <w:rPr>
          <w:rFonts w:ascii="Times New Roman Bold" w:hAnsi="Times New Roman Bold"/>
          <w:b/>
          <w:color w:val="000000"/>
          <w:spacing w:val="-4"/>
          <w:sz w:val="28"/>
          <w:szCs w:val="29"/>
        </w:rPr>
        <w:t xml:space="preserve"> ĐẢNG</w:t>
      </w:r>
      <w:r w:rsidR="007811FA">
        <w:rPr>
          <w:rFonts w:ascii="Times New Roman Bold" w:hAnsi="Times New Roman Bold"/>
          <w:b/>
          <w:color w:val="000000"/>
          <w:spacing w:val="-4"/>
          <w:sz w:val="28"/>
          <w:szCs w:val="29"/>
        </w:rPr>
        <w:t xml:space="preserve">, </w:t>
      </w:r>
      <w:r w:rsidRPr="000914B7">
        <w:rPr>
          <w:rFonts w:ascii="Times New Roman Bold" w:hAnsi="Times New Roman Bold"/>
          <w:b/>
          <w:color w:val="000000"/>
          <w:spacing w:val="-4"/>
          <w:sz w:val="28"/>
          <w:szCs w:val="29"/>
        </w:rPr>
        <w:t>BỘ CHÍNH TRỊ</w:t>
      </w:r>
      <w:r w:rsidR="007811FA">
        <w:rPr>
          <w:rFonts w:ascii="Times New Roman Bold" w:hAnsi="Times New Roman Bold"/>
          <w:b/>
          <w:color w:val="000000"/>
          <w:spacing w:val="-4"/>
          <w:sz w:val="28"/>
          <w:szCs w:val="29"/>
        </w:rPr>
        <w:t xml:space="preserve">, </w:t>
      </w:r>
      <w:r w:rsidRPr="000914B7">
        <w:rPr>
          <w:rFonts w:ascii="Times New Roman Bold" w:hAnsi="Times New Roman Bold"/>
          <w:b/>
          <w:color w:val="000000"/>
          <w:spacing w:val="-4"/>
          <w:sz w:val="28"/>
          <w:szCs w:val="29"/>
        </w:rPr>
        <w:t>BAN BÍ THƯ VÀ UỶ BAN</w:t>
      </w:r>
      <w:r w:rsidR="00117E5F" w:rsidRPr="000914B7">
        <w:rPr>
          <w:rFonts w:ascii="Times New Roman Bold" w:hAnsi="Times New Roman Bold"/>
          <w:b/>
          <w:color w:val="000000"/>
          <w:spacing w:val="-4"/>
          <w:sz w:val="28"/>
          <w:szCs w:val="29"/>
        </w:rPr>
        <w:t xml:space="preserve"> KIỂM TRA TRUNG ƯƠNG KHOÁ XIV</w:t>
      </w:r>
      <w:bookmarkEnd w:id="61"/>
    </w:p>
    <w:p w14:paraId="05515A56" w14:textId="77777777" w:rsidR="00415497" w:rsidRPr="00802E6B" w:rsidRDefault="00CA681A" w:rsidP="007A0816">
      <w:pPr>
        <w:pStyle w:val="Bodytext20"/>
        <w:widowControl/>
        <w:shd w:val="clear" w:color="auto" w:fill="auto"/>
        <w:spacing w:before="60" w:line="360" w:lineRule="exact"/>
        <w:ind w:firstLine="720"/>
        <w:jc w:val="both"/>
        <w:rPr>
          <w:color w:val="000000"/>
          <w:sz w:val="29"/>
          <w:szCs w:val="29"/>
          <w:lang w:val="en-US"/>
        </w:rPr>
      </w:pPr>
      <w:r w:rsidRPr="00802E6B">
        <w:rPr>
          <w:color w:val="000000"/>
          <w:sz w:val="29"/>
          <w:szCs w:val="29"/>
          <w:lang w:val="en-US"/>
        </w:rPr>
        <w:t>Đại hội XIV</w:t>
      </w:r>
      <w:r w:rsidR="00415497" w:rsidRPr="00802E6B">
        <w:rPr>
          <w:color w:val="000000"/>
          <w:sz w:val="29"/>
          <w:szCs w:val="29"/>
          <w:lang w:val="en-US"/>
        </w:rPr>
        <w:t xml:space="preserve"> đã thảo luận và quyết định Quy chế bầu cử theo tinh thần Quy chế bầu cử trong Đảng </w:t>
      </w:r>
      <w:r w:rsidR="005C0164" w:rsidRPr="00802E6B">
        <w:rPr>
          <w:color w:val="000000"/>
          <w:sz w:val="29"/>
          <w:szCs w:val="29"/>
          <w:lang w:val="en-US" w:eastAsia="en-US"/>
        </w:rPr>
        <w:t>(ban hành kèm theo Quyết định số</w:t>
      </w:r>
      <w:r w:rsidR="00BA09FB">
        <w:rPr>
          <w:color w:val="000000"/>
          <w:sz w:val="29"/>
          <w:szCs w:val="29"/>
          <w:lang w:val="en-US" w:eastAsia="en-US"/>
        </w:rPr>
        <w:t xml:space="preserve"> 190-QĐ/TW</w:t>
      </w:r>
      <w:r w:rsidR="007811FA">
        <w:rPr>
          <w:color w:val="000000"/>
          <w:sz w:val="29"/>
          <w:szCs w:val="29"/>
          <w:lang w:val="en-US" w:eastAsia="en-US"/>
        </w:rPr>
        <w:t xml:space="preserve">, </w:t>
      </w:r>
      <w:r w:rsidR="00BA09FB">
        <w:rPr>
          <w:color w:val="000000"/>
          <w:sz w:val="29"/>
          <w:szCs w:val="29"/>
          <w:lang w:val="en-US" w:eastAsia="en-US"/>
        </w:rPr>
        <w:t xml:space="preserve">ngày 10/10/2024 </w:t>
      </w:r>
      <w:r w:rsidR="005C0164" w:rsidRPr="00802E6B">
        <w:rPr>
          <w:color w:val="000000"/>
          <w:sz w:val="29"/>
          <w:szCs w:val="29"/>
          <w:lang w:val="en-US" w:eastAsia="en-US"/>
        </w:rPr>
        <w:t>của Ban Chấp hành Trung ương Đảng kh</w:t>
      </w:r>
      <w:r w:rsidR="00EF1853" w:rsidRPr="00802E6B">
        <w:rPr>
          <w:color w:val="000000"/>
          <w:sz w:val="29"/>
          <w:szCs w:val="29"/>
          <w:lang w:val="en-US" w:eastAsia="en-US"/>
        </w:rPr>
        <w:t>oá</w:t>
      </w:r>
      <w:r w:rsidR="00BA09FB">
        <w:rPr>
          <w:color w:val="000000"/>
          <w:sz w:val="29"/>
          <w:szCs w:val="29"/>
          <w:lang w:val="en-US" w:eastAsia="en-US"/>
        </w:rPr>
        <w:t xml:space="preserve"> XIII</w:t>
      </w:r>
      <w:r w:rsidR="005C0164" w:rsidRPr="00802E6B">
        <w:rPr>
          <w:color w:val="000000"/>
          <w:sz w:val="29"/>
          <w:szCs w:val="29"/>
          <w:lang w:val="en-US" w:eastAsia="en-US"/>
        </w:rPr>
        <w:t>)</w:t>
      </w:r>
      <w:r w:rsidR="005C0164" w:rsidRPr="00802E6B">
        <w:rPr>
          <w:color w:val="000000"/>
          <w:sz w:val="29"/>
          <w:szCs w:val="29"/>
          <w:lang w:val="en-US"/>
        </w:rPr>
        <w:t xml:space="preserve"> </w:t>
      </w:r>
      <w:r w:rsidR="00415497" w:rsidRPr="00802E6B">
        <w:rPr>
          <w:color w:val="000000"/>
          <w:sz w:val="29"/>
          <w:szCs w:val="29"/>
          <w:lang w:val="en-US"/>
        </w:rPr>
        <w:t>và kế thừa các quy định đã được thực hiện tại các đại hội trước</w:t>
      </w:r>
      <w:r w:rsidR="007811FA">
        <w:rPr>
          <w:color w:val="000000"/>
          <w:sz w:val="29"/>
          <w:szCs w:val="29"/>
          <w:lang w:val="en-US"/>
        </w:rPr>
        <w:t xml:space="preserve">; </w:t>
      </w:r>
      <w:r w:rsidR="00415497" w:rsidRPr="00802E6B">
        <w:rPr>
          <w:color w:val="000000"/>
          <w:sz w:val="29"/>
          <w:szCs w:val="29"/>
          <w:lang w:val="en-US"/>
        </w:rPr>
        <w:t>đồng thời</w:t>
      </w:r>
      <w:r w:rsidR="007811FA">
        <w:rPr>
          <w:color w:val="000000"/>
          <w:sz w:val="29"/>
          <w:szCs w:val="29"/>
          <w:lang w:val="en-US"/>
        </w:rPr>
        <w:t xml:space="preserve">, </w:t>
      </w:r>
      <w:r w:rsidR="00415497" w:rsidRPr="00802E6B">
        <w:rPr>
          <w:color w:val="000000"/>
          <w:sz w:val="29"/>
          <w:szCs w:val="29"/>
          <w:lang w:val="en-US"/>
        </w:rPr>
        <w:t>bổ sung</w:t>
      </w:r>
      <w:r w:rsidR="007811FA">
        <w:rPr>
          <w:color w:val="000000"/>
          <w:sz w:val="29"/>
          <w:szCs w:val="29"/>
          <w:lang w:val="en-US"/>
        </w:rPr>
        <w:t xml:space="preserve">, </w:t>
      </w:r>
      <w:r w:rsidR="00415497" w:rsidRPr="00802E6B">
        <w:rPr>
          <w:color w:val="000000"/>
          <w:sz w:val="29"/>
          <w:szCs w:val="29"/>
          <w:lang w:val="en-US"/>
        </w:rPr>
        <w:t>sửa đổi một số điểm cho phù hợp với yêu cầu thực tiễn hiện nay và tiếp thu kinh nghiệm tốt</w:t>
      </w:r>
      <w:r w:rsidR="00BA09FB">
        <w:rPr>
          <w:color w:val="000000"/>
          <w:sz w:val="29"/>
          <w:szCs w:val="29"/>
          <w:lang w:val="en-US"/>
        </w:rPr>
        <w:t xml:space="preserve"> đã được kiểm </w:t>
      </w:r>
      <w:r w:rsidR="00415497" w:rsidRPr="00802E6B">
        <w:rPr>
          <w:color w:val="000000"/>
          <w:sz w:val="29"/>
          <w:szCs w:val="29"/>
          <w:lang w:val="en-US"/>
        </w:rPr>
        <w:t xml:space="preserve">chứng </w:t>
      </w:r>
      <w:r w:rsidR="00BA09FB">
        <w:rPr>
          <w:color w:val="000000"/>
          <w:sz w:val="29"/>
          <w:szCs w:val="29"/>
          <w:lang w:val="en-US"/>
        </w:rPr>
        <w:t xml:space="preserve">qua </w:t>
      </w:r>
      <w:r w:rsidR="00415497" w:rsidRPr="00802E6B">
        <w:rPr>
          <w:color w:val="000000"/>
          <w:sz w:val="29"/>
          <w:szCs w:val="29"/>
          <w:lang w:val="en-US"/>
        </w:rPr>
        <w:t>đại hội đảng bộ các cấp tiến tới Đại hội XIV của Đảng</w:t>
      </w:r>
      <w:r w:rsidR="00BA09FB">
        <w:rPr>
          <w:color w:val="000000"/>
          <w:sz w:val="29"/>
          <w:szCs w:val="29"/>
          <w:lang w:val="en-US"/>
        </w:rPr>
        <w:t xml:space="preserve">. Việc hoàn thiện Quy chế </w:t>
      </w:r>
      <w:r w:rsidR="00415497" w:rsidRPr="00802E6B">
        <w:rPr>
          <w:color w:val="000000"/>
          <w:sz w:val="29"/>
          <w:szCs w:val="29"/>
          <w:lang w:val="en-US"/>
        </w:rPr>
        <w:t>nhằm phát huy hơn nữa dân chủ</w:t>
      </w:r>
      <w:r w:rsidR="007811FA">
        <w:rPr>
          <w:color w:val="000000"/>
          <w:sz w:val="29"/>
          <w:szCs w:val="29"/>
          <w:lang w:val="en-US"/>
        </w:rPr>
        <w:t xml:space="preserve">, </w:t>
      </w:r>
      <w:r w:rsidR="00415497" w:rsidRPr="00802E6B">
        <w:rPr>
          <w:color w:val="000000"/>
          <w:sz w:val="29"/>
          <w:szCs w:val="29"/>
          <w:lang w:val="en-US"/>
        </w:rPr>
        <w:t>trí tuệ gắn với tăng cường kỷ luật</w:t>
      </w:r>
      <w:r w:rsidR="007811FA">
        <w:rPr>
          <w:color w:val="000000"/>
          <w:sz w:val="29"/>
          <w:szCs w:val="29"/>
          <w:lang w:val="en-US"/>
        </w:rPr>
        <w:t xml:space="preserve">, </w:t>
      </w:r>
      <w:r w:rsidR="00415497" w:rsidRPr="00802E6B">
        <w:rPr>
          <w:color w:val="000000"/>
          <w:sz w:val="29"/>
          <w:szCs w:val="29"/>
          <w:lang w:val="en-US"/>
        </w:rPr>
        <w:t>kỷ cương</w:t>
      </w:r>
      <w:r w:rsidR="007811FA">
        <w:rPr>
          <w:color w:val="000000"/>
          <w:sz w:val="29"/>
          <w:szCs w:val="29"/>
          <w:lang w:val="en-US"/>
        </w:rPr>
        <w:t xml:space="preserve">, </w:t>
      </w:r>
      <w:r w:rsidR="00415497" w:rsidRPr="00802E6B">
        <w:rPr>
          <w:color w:val="000000"/>
          <w:sz w:val="29"/>
          <w:szCs w:val="29"/>
          <w:lang w:val="en-US"/>
        </w:rPr>
        <w:t>đề cao trách nhiệm và sự gương mẫu của đại biểu dự Đại hội</w:t>
      </w:r>
      <w:r w:rsidR="007811FA">
        <w:rPr>
          <w:color w:val="000000"/>
          <w:sz w:val="29"/>
          <w:szCs w:val="29"/>
          <w:lang w:val="en-US"/>
        </w:rPr>
        <w:t xml:space="preserve">; </w:t>
      </w:r>
      <w:r w:rsidR="00415497" w:rsidRPr="00802E6B">
        <w:rPr>
          <w:color w:val="000000"/>
          <w:sz w:val="29"/>
          <w:szCs w:val="29"/>
          <w:lang w:val="en-US"/>
        </w:rPr>
        <w:t>bảo đảm sự lãnh đạo tập trung</w:t>
      </w:r>
      <w:r w:rsidR="007811FA">
        <w:rPr>
          <w:color w:val="000000"/>
          <w:sz w:val="29"/>
          <w:szCs w:val="29"/>
          <w:lang w:val="en-US"/>
        </w:rPr>
        <w:t xml:space="preserve">, </w:t>
      </w:r>
      <w:r w:rsidR="00415497" w:rsidRPr="00802E6B">
        <w:rPr>
          <w:color w:val="000000"/>
          <w:sz w:val="29"/>
          <w:szCs w:val="29"/>
          <w:lang w:val="en-US"/>
        </w:rPr>
        <w:t>thống nhất của Đảng</w:t>
      </w:r>
      <w:r w:rsidR="007811FA">
        <w:rPr>
          <w:color w:val="000000"/>
          <w:sz w:val="29"/>
          <w:szCs w:val="29"/>
          <w:lang w:val="en-US"/>
        </w:rPr>
        <w:t xml:space="preserve">, </w:t>
      </w:r>
      <w:r w:rsidR="00415497" w:rsidRPr="00802E6B">
        <w:rPr>
          <w:color w:val="000000"/>
          <w:sz w:val="29"/>
          <w:szCs w:val="29"/>
          <w:lang w:val="en-US"/>
        </w:rPr>
        <w:t>khắc phục một số hạn chế</w:t>
      </w:r>
      <w:r w:rsidR="006D7B11" w:rsidRPr="00802E6B">
        <w:rPr>
          <w:color w:val="000000"/>
          <w:sz w:val="29"/>
          <w:szCs w:val="29"/>
          <w:lang w:val="en-US"/>
        </w:rPr>
        <w:t xml:space="preserve"> trong </w:t>
      </w:r>
      <w:r w:rsidR="00BA09FB">
        <w:rPr>
          <w:color w:val="000000"/>
          <w:sz w:val="29"/>
          <w:szCs w:val="29"/>
          <w:lang w:val="en-US"/>
        </w:rPr>
        <w:t xml:space="preserve">công tác </w:t>
      </w:r>
      <w:r w:rsidR="006D7B11" w:rsidRPr="00802E6B">
        <w:rPr>
          <w:color w:val="000000"/>
          <w:sz w:val="29"/>
          <w:szCs w:val="29"/>
          <w:lang w:val="en-US"/>
        </w:rPr>
        <w:t>bầu cử tại Đại hội XIII</w:t>
      </w:r>
      <w:r w:rsidR="00415497" w:rsidRPr="00802E6B">
        <w:rPr>
          <w:color w:val="000000"/>
          <w:sz w:val="29"/>
          <w:szCs w:val="29"/>
          <w:lang w:val="en-US"/>
        </w:rPr>
        <w:t>.</w:t>
      </w:r>
    </w:p>
    <w:p w14:paraId="1D035502" w14:textId="77777777" w:rsidR="00415497" w:rsidRPr="00802E6B" w:rsidRDefault="00415497" w:rsidP="007A0816">
      <w:pPr>
        <w:widowControl/>
        <w:spacing w:before="60" w:after="60" w:line="360" w:lineRule="exact"/>
        <w:ind w:firstLine="720"/>
        <w:jc w:val="both"/>
        <w:outlineLvl w:val="0"/>
        <w:rPr>
          <w:b/>
          <w:color w:val="000000"/>
          <w:sz w:val="29"/>
          <w:szCs w:val="29"/>
        </w:rPr>
      </w:pPr>
      <w:bookmarkStart w:id="62" w:name="_Toc220328017"/>
      <w:r w:rsidRPr="00802E6B">
        <w:rPr>
          <w:b/>
          <w:color w:val="000000"/>
          <w:sz w:val="29"/>
          <w:szCs w:val="29"/>
        </w:rPr>
        <w:t>1. Kết quả bầu cử Ban Chấp hành Trung ương Đảng khoá XIV</w:t>
      </w:r>
      <w:bookmarkEnd w:id="62"/>
    </w:p>
    <w:p w14:paraId="23E0F74F" w14:textId="77777777" w:rsidR="00415497" w:rsidRPr="003F20D2" w:rsidRDefault="00415497" w:rsidP="007A0816">
      <w:pPr>
        <w:widowControl/>
        <w:spacing w:before="60" w:after="60" w:line="360" w:lineRule="exact"/>
        <w:ind w:firstLine="720"/>
        <w:jc w:val="both"/>
        <w:rPr>
          <w:color w:val="000000"/>
          <w:sz w:val="29"/>
          <w:szCs w:val="29"/>
        </w:rPr>
      </w:pPr>
      <w:r w:rsidRPr="003F20D2">
        <w:rPr>
          <w:color w:val="000000"/>
          <w:sz w:val="29"/>
          <w:szCs w:val="29"/>
        </w:rPr>
        <w:t xml:space="preserve">Đại hội thông qua danh sách bầu Uỷ viên Trung ương </w:t>
      </w:r>
      <w:r w:rsidR="00802E6B" w:rsidRPr="003F20D2">
        <w:rPr>
          <w:color w:val="000000"/>
          <w:sz w:val="29"/>
          <w:szCs w:val="29"/>
        </w:rPr>
        <w:t xml:space="preserve">Đảng </w:t>
      </w:r>
      <w:r w:rsidRPr="003F20D2">
        <w:rPr>
          <w:color w:val="000000"/>
          <w:sz w:val="29"/>
          <w:szCs w:val="29"/>
        </w:rPr>
        <w:t>chính thức gồm</w:t>
      </w:r>
      <w:r w:rsidR="009C608F" w:rsidRPr="003F20D2">
        <w:rPr>
          <w:color w:val="000000"/>
          <w:sz w:val="29"/>
          <w:szCs w:val="29"/>
        </w:rPr>
        <w:t xml:space="preserve"> 199 </w:t>
      </w:r>
      <w:r w:rsidRPr="003F20D2">
        <w:rPr>
          <w:color w:val="000000"/>
          <w:sz w:val="29"/>
          <w:szCs w:val="29"/>
        </w:rPr>
        <w:t xml:space="preserve">đồng chí và biểu quyết bầu lấy 180 đồng chí (bằng số lượng Uỷ viên Trung ương </w:t>
      </w:r>
      <w:r w:rsidR="00802E6B" w:rsidRPr="003F20D2">
        <w:rPr>
          <w:color w:val="000000"/>
          <w:sz w:val="29"/>
          <w:szCs w:val="29"/>
        </w:rPr>
        <w:t xml:space="preserve">Đảng </w:t>
      </w:r>
      <w:r w:rsidRPr="003F20D2">
        <w:rPr>
          <w:color w:val="000000"/>
          <w:sz w:val="29"/>
          <w:szCs w:val="29"/>
        </w:rPr>
        <w:t>chính thức khoá XII</w:t>
      </w:r>
      <w:r w:rsidR="006D7B11" w:rsidRPr="003F20D2">
        <w:rPr>
          <w:color w:val="000000"/>
          <w:sz w:val="29"/>
          <w:szCs w:val="29"/>
        </w:rPr>
        <w:t>I)</w:t>
      </w:r>
      <w:r w:rsidR="00802E6B" w:rsidRPr="003F20D2">
        <w:rPr>
          <w:color w:val="000000"/>
          <w:sz w:val="29"/>
          <w:szCs w:val="29"/>
        </w:rPr>
        <w:t>.</w:t>
      </w:r>
      <w:r w:rsidR="00EF1853" w:rsidRPr="003F20D2">
        <w:rPr>
          <w:color w:val="000000"/>
          <w:sz w:val="29"/>
          <w:szCs w:val="29"/>
        </w:rPr>
        <w:t xml:space="preserve"> </w:t>
      </w:r>
      <w:r w:rsidRPr="003F20D2">
        <w:rPr>
          <w:color w:val="000000"/>
          <w:sz w:val="29"/>
          <w:szCs w:val="29"/>
        </w:rPr>
        <w:t xml:space="preserve">Thông qua danh sách bầu Uỷ viên Trung </w:t>
      </w:r>
      <w:r w:rsidRPr="003F20D2">
        <w:rPr>
          <w:color w:val="000000"/>
          <w:sz w:val="29"/>
          <w:szCs w:val="29"/>
        </w:rPr>
        <w:lastRenderedPageBreak/>
        <w:t xml:space="preserve">ương </w:t>
      </w:r>
      <w:r w:rsidR="0088035B" w:rsidRPr="003F20D2">
        <w:rPr>
          <w:color w:val="000000"/>
          <w:sz w:val="29"/>
          <w:szCs w:val="29"/>
        </w:rPr>
        <w:t xml:space="preserve">Đảng </w:t>
      </w:r>
      <w:r w:rsidRPr="003F20D2">
        <w:rPr>
          <w:color w:val="000000"/>
          <w:sz w:val="29"/>
          <w:szCs w:val="29"/>
        </w:rPr>
        <w:t>dự khuyết</w:t>
      </w:r>
      <w:r w:rsidR="0088035B" w:rsidRPr="003F20D2">
        <w:rPr>
          <w:color w:val="000000"/>
          <w:sz w:val="29"/>
          <w:szCs w:val="29"/>
        </w:rPr>
        <w:t xml:space="preserve"> gồm</w:t>
      </w:r>
      <w:r w:rsidR="001F7C45" w:rsidRPr="003F20D2">
        <w:rPr>
          <w:color w:val="000000"/>
          <w:sz w:val="29"/>
          <w:szCs w:val="29"/>
        </w:rPr>
        <w:t xml:space="preserve"> 23 </w:t>
      </w:r>
      <w:r w:rsidRPr="003F20D2">
        <w:rPr>
          <w:color w:val="000000"/>
          <w:sz w:val="29"/>
          <w:szCs w:val="29"/>
        </w:rPr>
        <w:t xml:space="preserve">đồng chí và biểu quyết bầu lấy 20 đồng chí (bằng số lượng Uỷ viên Trung ương </w:t>
      </w:r>
      <w:r w:rsidR="00802E6B" w:rsidRPr="003F20D2">
        <w:rPr>
          <w:color w:val="000000"/>
          <w:sz w:val="29"/>
          <w:szCs w:val="29"/>
        </w:rPr>
        <w:t xml:space="preserve">Đảng </w:t>
      </w:r>
      <w:r w:rsidRPr="003F20D2">
        <w:rPr>
          <w:color w:val="000000"/>
          <w:sz w:val="29"/>
          <w:szCs w:val="29"/>
        </w:rPr>
        <w:t>dự khuyết khoá XIII).</w:t>
      </w:r>
    </w:p>
    <w:p w14:paraId="087C536A" w14:textId="77777777" w:rsidR="00415497" w:rsidRPr="00802E6B" w:rsidRDefault="00415497" w:rsidP="007A0816">
      <w:pPr>
        <w:widowControl/>
        <w:spacing w:before="60" w:after="60" w:line="360" w:lineRule="exact"/>
        <w:ind w:firstLine="720"/>
        <w:jc w:val="both"/>
        <w:rPr>
          <w:color w:val="000000"/>
          <w:sz w:val="29"/>
          <w:szCs w:val="29"/>
        </w:rPr>
      </w:pPr>
      <w:r w:rsidRPr="00802E6B">
        <w:rPr>
          <w:color w:val="000000"/>
          <w:sz w:val="29"/>
          <w:szCs w:val="29"/>
        </w:rPr>
        <w:t>Đại hội đã tiến hành bầu cử đúng Quy chế</w:t>
      </w:r>
      <w:r w:rsidR="007811FA">
        <w:rPr>
          <w:color w:val="000000"/>
          <w:sz w:val="29"/>
          <w:szCs w:val="29"/>
        </w:rPr>
        <w:t xml:space="preserve">, </w:t>
      </w:r>
      <w:r w:rsidRPr="00802E6B">
        <w:rPr>
          <w:color w:val="000000"/>
          <w:sz w:val="29"/>
          <w:szCs w:val="29"/>
        </w:rPr>
        <w:t>bầu một lần đủ 180 đồng chí Uỷ viên chính thức Ban Chấp hành Trung ương Đảng và 20 đồng chí Uỷ viên dự khuyết Ban Chấp hành Trung ương Đảng khoá XIV.</w:t>
      </w:r>
    </w:p>
    <w:p w14:paraId="2498C873" w14:textId="77777777" w:rsidR="00415497" w:rsidRPr="00802E6B" w:rsidRDefault="00415497" w:rsidP="007A0816">
      <w:pPr>
        <w:widowControl/>
        <w:spacing w:before="60" w:after="60" w:line="360" w:lineRule="exact"/>
        <w:ind w:firstLine="720"/>
        <w:jc w:val="both"/>
        <w:outlineLvl w:val="0"/>
        <w:rPr>
          <w:b/>
          <w:color w:val="000000"/>
          <w:sz w:val="29"/>
          <w:szCs w:val="29"/>
        </w:rPr>
      </w:pPr>
      <w:bookmarkStart w:id="63" w:name="_Toc220328018"/>
      <w:r w:rsidRPr="00802E6B">
        <w:rPr>
          <w:b/>
          <w:color w:val="000000"/>
          <w:sz w:val="29"/>
          <w:szCs w:val="29"/>
        </w:rPr>
        <w:t>2. Kết quả bầu cử Bộ Chính trị</w:t>
      </w:r>
      <w:r w:rsidR="007811FA">
        <w:rPr>
          <w:b/>
          <w:color w:val="000000"/>
          <w:sz w:val="29"/>
          <w:szCs w:val="29"/>
        </w:rPr>
        <w:t xml:space="preserve">, </w:t>
      </w:r>
      <w:r w:rsidRPr="00802E6B">
        <w:rPr>
          <w:b/>
          <w:color w:val="000000"/>
          <w:sz w:val="29"/>
          <w:szCs w:val="29"/>
        </w:rPr>
        <w:t>Tổng Bí thư</w:t>
      </w:r>
      <w:r w:rsidR="007811FA">
        <w:rPr>
          <w:b/>
          <w:color w:val="000000"/>
          <w:sz w:val="29"/>
          <w:szCs w:val="29"/>
        </w:rPr>
        <w:t xml:space="preserve">, </w:t>
      </w:r>
      <w:r w:rsidRPr="00802E6B">
        <w:rPr>
          <w:b/>
          <w:color w:val="000000"/>
          <w:sz w:val="29"/>
          <w:szCs w:val="29"/>
        </w:rPr>
        <w:t>Ban Bí thư</w:t>
      </w:r>
      <w:bookmarkEnd w:id="63"/>
    </w:p>
    <w:p w14:paraId="144EAD6F" w14:textId="77777777" w:rsidR="00415497" w:rsidRPr="00802E6B" w:rsidRDefault="00415497" w:rsidP="007A0816">
      <w:pPr>
        <w:widowControl/>
        <w:spacing w:before="60" w:after="60" w:line="360" w:lineRule="exact"/>
        <w:ind w:firstLine="720"/>
        <w:jc w:val="both"/>
        <w:rPr>
          <w:color w:val="000000"/>
          <w:sz w:val="29"/>
          <w:szCs w:val="29"/>
        </w:rPr>
      </w:pPr>
      <w:r w:rsidRPr="00802E6B">
        <w:rPr>
          <w:color w:val="000000"/>
          <w:sz w:val="29"/>
          <w:szCs w:val="29"/>
        </w:rPr>
        <w:t>Ban Chấp hành Trung ương Đảng khoá XIV đã họp Hội nghị lần thứ nhất để bầu các cơ quan lãnh đạo của Đảng</w:t>
      </w:r>
      <w:r w:rsidR="007811FA">
        <w:rPr>
          <w:color w:val="000000"/>
          <w:sz w:val="29"/>
          <w:szCs w:val="29"/>
        </w:rPr>
        <w:t xml:space="preserve">, </w:t>
      </w:r>
      <w:r w:rsidRPr="00802E6B">
        <w:rPr>
          <w:color w:val="000000"/>
          <w:sz w:val="29"/>
          <w:szCs w:val="29"/>
        </w:rPr>
        <w:t>kết quả</w:t>
      </w:r>
      <w:r w:rsidR="007811FA">
        <w:rPr>
          <w:color w:val="000000"/>
          <w:sz w:val="29"/>
          <w:szCs w:val="29"/>
        </w:rPr>
        <w:t xml:space="preserve">: </w:t>
      </w:r>
    </w:p>
    <w:p w14:paraId="29604402" w14:textId="77777777" w:rsidR="00415497" w:rsidRPr="00802E6B" w:rsidRDefault="00415497" w:rsidP="007A0816">
      <w:pPr>
        <w:widowControl/>
        <w:spacing w:before="60" w:after="60" w:line="360" w:lineRule="exact"/>
        <w:ind w:firstLine="720"/>
        <w:jc w:val="both"/>
        <w:rPr>
          <w:color w:val="000000"/>
          <w:sz w:val="29"/>
          <w:szCs w:val="29"/>
        </w:rPr>
      </w:pPr>
      <w:r w:rsidRPr="00802E6B">
        <w:rPr>
          <w:color w:val="000000"/>
          <w:sz w:val="29"/>
          <w:szCs w:val="29"/>
        </w:rPr>
        <w:t>- Bộ Chính trị khoá XIV có</w:t>
      </w:r>
      <w:r w:rsidR="001F7C45">
        <w:rPr>
          <w:color w:val="000000"/>
          <w:sz w:val="29"/>
          <w:szCs w:val="29"/>
        </w:rPr>
        <w:t xml:space="preserve"> 19 </w:t>
      </w:r>
      <w:r w:rsidRPr="00802E6B">
        <w:rPr>
          <w:color w:val="000000"/>
          <w:sz w:val="29"/>
          <w:szCs w:val="29"/>
        </w:rPr>
        <w:t>đồng chí</w:t>
      </w:r>
      <w:r w:rsidR="007811FA">
        <w:rPr>
          <w:color w:val="000000"/>
          <w:sz w:val="29"/>
          <w:szCs w:val="29"/>
        </w:rPr>
        <w:t xml:space="preserve">, </w:t>
      </w:r>
      <w:r w:rsidRPr="00802E6B">
        <w:rPr>
          <w:color w:val="000000"/>
          <w:sz w:val="29"/>
          <w:szCs w:val="29"/>
        </w:rPr>
        <w:t>trong đó có</w:t>
      </w:r>
      <w:r w:rsidR="001F7C45">
        <w:rPr>
          <w:color w:val="000000"/>
          <w:sz w:val="29"/>
          <w:szCs w:val="29"/>
        </w:rPr>
        <w:t xml:space="preserve"> 10 </w:t>
      </w:r>
      <w:r w:rsidRPr="00802E6B">
        <w:rPr>
          <w:color w:val="000000"/>
          <w:sz w:val="29"/>
          <w:szCs w:val="29"/>
        </w:rPr>
        <w:t>đồng chí Uỷ viên Bộ Chính trị khoá XI</w:t>
      </w:r>
      <w:r w:rsidR="006D7B11" w:rsidRPr="00802E6B">
        <w:rPr>
          <w:color w:val="000000"/>
          <w:sz w:val="29"/>
          <w:szCs w:val="29"/>
        </w:rPr>
        <w:t>II</w:t>
      </w:r>
      <w:r w:rsidRPr="00802E6B">
        <w:rPr>
          <w:color w:val="000000"/>
          <w:sz w:val="29"/>
          <w:szCs w:val="29"/>
        </w:rPr>
        <w:t xml:space="preserve"> tái cử và</w:t>
      </w:r>
      <w:r w:rsidR="001F7C45">
        <w:rPr>
          <w:color w:val="000000"/>
          <w:sz w:val="29"/>
          <w:szCs w:val="29"/>
        </w:rPr>
        <w:t xml:space="preserve"> 9 </w:t>
      </w:r>
      <w:r w:rsidRPr="00802E6B">
        <w:rPr>
          <w:color w:val="000000"/>
          <w:sz w:val="29"/>
          <w:szCs w:val="29"/>
        </w:rPr>
        <w:t>đồng chí lần đầu tham gia.</w:t>
      </w:r>
    </w:p>
    <w:p w14:paraId="6D1DBB8B" w14:textId="77777777" w:rsidR="00415497" w:rsidRPr="001F7C45" w:rsidRDefault="00415497" w:rsidP="007A0816">
      <w:pPr>
        <w:widowControl/>
        <w:spacing w:before="60" w:after="60" w:line="360" w:lineRule="exact"/>
        <w:ind w:firstLine="720"/>
        <w:jc w:val="both"/>
        <w:rPr>
          <w:color w:val="000000"/>
          <w:sz w:val="29"/>
          <w:szCs w:val="29"/>
        </w:rPr>
      </w:pPr>
      <w:r w:rsidRPr="001F7C45">
        <w:rPr>
          <w:color w:val="000000"/>
          <w:spacing w:val="4"/>
          <w:sz w:val="29"/>
          <w:szCs w:val="29"/>
        </w:rPr>
        <w:t>- Đồng chí</w:t>
      </w:r>
      <w:r w:rsidR="001F7C45" w:rsidRPr="001F7C45">
        <w:rPr>
          <w:color w:val="000000"/>
          <w:spacing w:val="4"/>
          <w:sz w:val="29"/>
          <w:szCs w:val="29"/>
        </w:rPr>
        <w:t xml:space="preserve"> Tô Lâm, Tổng Bí thư Ban Chấp hành Trung ương Đảng khoá XIII</w:t>
      </w:r>
      <w:r w:rsidR="001F7C45" w:rsidRPr="001F7C45">
        <w:rPr>
          <w:color w:val="000000"/>
          <w:sz w:val="29"/>
          <w:szCs w:val="29"/>
        </w:rPr>
        <w:t xml:space="preserve"> </w:t>
      </w:r>
      <w:r w:rsidRPr="001F7C45">
        <w:rPr>
          <w:color w:val="000000"/>
          <w:sz w:val="29"/>
          <w:szCs w:val="29"/>
        </w:rPr>
        <w:t>được Ban Chấp hành Trung ương Đảng bầu</w:t>
      </w:r>
      <w:r w:rsidR="00EF1853" w:rsidRPr="001F7C45">
        <w:rPr>
          <w:color w:val="000000"/>
          <w:sz w:val="29"/>
          <w:szCs w:val="29"/>
        </w:rPr>
        <w:t xml:space="preserve"> </w:t>
      </w:r>
      <w:r w:rsidRPr="001F7C45">
        <w:rPr>
          <w:color w:val="000000"/>
          <w:sz w:val="29"/>
          <w:szCs w:val="29"/>
        </w:rPr>
        <w:t>làm Tổng Bí thư Ban Chấp hành Trung ương Đảng khoá XIV.</w:t>
      </w:r>
    </w:p>
    <w:p w14:paraId="28B0B3E4" w14:textId="77777777" w:rsidR="00415497" w:rsidRPr="00971035" w:rsidRDefault="00415497" w:rsidP="007A0816">
      <w:pPr>
        <w:widowControl/>
        <w:spacing w:before="60" w:after="60" w:line="360" w:lineRule="exact"/>
        <w:ind w:firstLine="720"/>
        <w:jc w:val="both"/>
        <w:rPr>
          <w:color w:val="000000"/>
          <w:spacing w:val="-6"/>
          <w:sz w:val="29"/>
          <w:szCs w:val="29"/>
        </w:rPr>
      </w:pPr>
      <w:r w:rsidRPr="00971035">
        <w:rPr>
          <w:color w:val="000000"/>
          <w:spacing w:val="-6"/>
          <w:sz w:val="29"/>
          <w:szCs w:val="29"/>
        </w:rPr>
        <w:t>- Ban Bí thư khoá XIV sẽ có một số đồng chí là Uỷ viên Bộ Chính trị phân công tham gia Ban Bí thư và</w:t>
      </w:r>
      <w:r w:rsidR="009C2A42" w:rsidRPr="00971035">
        <w:rPr>
          <w:color w:val="000000"/>
          <w:spacing w:val="-6"/>
          <w:sz w:val="29"/>
          <w:szCs w:val="29"/>
        </w:rPr>
        <w:t xml:space="preserve"> 3 </w:t>
      </w:r>
      <w:r w:rsidRPr="00971035">
        <w:rPr>
          <w:color w:val="000000"/>
          <w:spacing w:val="-6"/>
          <w:sz w:val="29"/>
          <w:szCs w:val="29"/>
        </w:rPr>
        <w:t>đồng chí do Ban Chấp hành Trung ương Đảng bầu.</w:t>
      </w:r>
    </w:p>
    <w:p w14:paraId="1DF1F6FD" w14:textId="77777777" w:rsidR="00415497" w:rsidRPr="00802E6B" w:rsidRDefault="00415497" w:rsidP="007A0816">
      <w:pPr>
        <w:widowControl/>
        <w:spacing w:before="60" w:after="60" w:line="360" w:lineRule="exact"/>
        <w:ind w:firstLine="720"/>
        <w:jc w:val="both"/>
        <w:outlineLvl w:val="0"/>
        <w:rPr>
          <w:b/>
          <w:color w:val="000000"/>
          <w:sz w:val="29"/>
          <w:szCs w:val="29"/>
        </w:rPr>
      </w:pPr>
      <w:bookmarkStart w:id="64" w:name="_Toc220328019"/>
      <w:r w:rsidRPr="00802E6B">
        <w:rPr>
          <w:b/>
          <w:color w:val="000000"/>
          <w:sz w:val="29"/>
          <w:szCs w:val="29"/>
        </w:rPr>
        <w:t>3. Kết quả bầu Uỷ ban Kiểm tra Trung ương</w:t>
      </w:r>
      <w:bookmarkEnd w:id="64"/>
    </w:p>
    <w:p w14:paraId="669D147C" w14:textId="77777777" w:rsidR="00415497" w:rsidRPr="00802E6B" w:rsidRDefault="00415497" w:rsidP="007A0816">
      <w:pPr>
        <w:widowControl/>
        <w:spacing w:before="60" w:after="60" w:line="360" w:lineRule="exact"/>
        <w:ind w:firstLine="720"/>
        <w:jc w:val="both"/>
        <w:rPr>
          <w:color w:val="000000"/>
          <w:sz w:val="29"/>
          <w:szCs w:val="29"/>
        </w:rPr>
      </w:pPr>
      <w:r w:rsidRPr="009C2A42">
        <w:rPr>
          <w:color w:val="000000"/>
          <w:spacing w:val="4"/>
          <w:sz w:val="29"/>
          <w:szCs w:val="29"/>
        </w:rPr>
        <w:t>Tại Hội nghị lần thứ nhất</w:t>
      </w:r>
      <w:r w:rsidR="007811FA" w:rsidRPr="009C2A42">
        <w:rPr>
          <w:color w:val="000000"/>
          <w:spacing w:val="4"/>
          <w:sz w:val="29"/>
          <w:szCs w:val="29"/>
        </w:rPr>
        <w:t xml:space="preserve">, </w:t>
      </w:r>
      <w:r w:rsidRPr="009C2A42">
        <w:rPr>
          <w:color w:val="000000"/>
          <w:spacing w:val="4"/>
          <w:sz w:val="29"/>
          <w:szCs w:val="29"/>
        </w:rPr>
        <w:t>Ban Chấp hành Trung ương Đảng khoá XIV đã bầu Uỷ ban Kiểm tra Trung ương khoá XIV gồm</w:t>
      </w:r>
      <w:r w:rsidR="009C2A42" w:rsidRPr="009C2A42">
        <w:rPr>
          <w:color w:val="000000"/>
          <w:spacing w:val="4"/>
          <w:sz w:val="29"/>
          <w:szCs w:val="29"/>
        </w:rPr>
        <w:t xml:space="preserve"> 23 </w:t>
      </w:r>
      <w:r w:rsidRPr="009C2A42">
        <w:rPr>
          <w:color w:val="000000"/>
          <w:spacing w:val="4"/>
          <w:sz w:val="29"/>
          <w:szCs w:val="29"/>
        </w:rPr>
        <w:t>đồng chí. Đồng chí</w:t>
      </w:r>
      <w:r w:rsidR="009C2A42" w:rsidRPr="009C2A42">
        <w:rPr>
          <w:color w:val="000000"/>
          <w:spacing w:val="4"/>
          <w:sz w:val="29"/>
          <w:szCs w:val="29"/>
        </w:rPr>
        <w:t xml:space="preserve"> Trần </w:t>
      </w:r>
      <w:r w:rsidR="009C2A42">
        <w:rPr>
          <w:color w:val="000000"/>
          <w:sz w:val="29"/>
          <w:szCs w:val="29"/>
        </w:rPr>
        <w:t xml:space="preserve">Sỹ Thanh </w:t>
      </w:r>
      <w:r w:rsidRPr="00802E6B">
        <w:rPr>
          <w:color w:val="000000"/>
          <w:sz w:val="29"/>
          <w:szCs w:val="29"/>
        </w:rPr>
        <w:t>được bầu tiếp tục làm Chủ nhiệm Uỷ ban Kiểm tra Trung ương khoá XIV</w:t>
      </w:r>
      <w:r w:rsidR="004C4CCC" w:rsidRPr="00802E6B">
        <w:rPr>
          <w:color w:val="000000"/>
          <w:sz w:val="29"/>
          <w:szCs w:val="29"/>
        </w:rPr>
        <w:t>.</w:t>
      </w:r>
    </w:p>
    <w:p w14:paraId="6368F150" w14:textId="77777777" w:rsidR="0041030B" w:rsidRDefault="0041030B" w:rsidP="007A0816">
      <w:pPr>
        <w:widowControl/>
        <w:spacing w:before="60" w:after="60" w:line="360" w:lineRule="exact"/>
        <w:ind w:firstLine="720"/>
        <w:jc w:val="both"/>
        <w:rPr>
          <w:color w:val="000000"/>
          <w:sz w:val="29"/>
          <w:szCs w:val="29"/>
        </w:rPr>
      </w:pPr>
      <w:r w:rsidRPr="00802E6B">
        <w:rPr>
          <w:color w:val="000000"/>
          <w:sz w:val="29"/>
          <w:szCs w:val="29"/>
        </w:rPr>
        <w:t>Thành công rất tốt đẹp của Đại hội XIV thể hiện niềm tin</w:t>
      </w:r>
      <w:r w:rsidR="007811FA">
        <w:rPr>
          <w:color w:val="000000"/>
          <w:sz w:val="29"/>
          <w:szCs w:val="29"/>
        </w:rPr>
        <w:t xml:space="preserve">, </w:t>
      </w:r>
      <w:r w:rsidRPr="00802E6B">
        <w:rPr>
          <w:color w:val="000000"/>
          <w:sz w:val="29"/>
          <w:szCs w:val="29"/>
        </w:rPr>
        <w:t>ý chí</w:t>
      </w:r>
      <w:r w:rsidR="007811FA">
        <w:rPr>
          <w:color w:val="000000"/>
          <w:sz w:val="29"/>
          <w:szCs w:val="29"/>
        </w:rPr>
        <w:t xml:space="preserve">, </w:t>
      </w:r>
      <w:r w:rsidRPr="00802E6B">
        <w:rPr>
          <w:color w:val="000000"/>
          <w:sz w:val="29"/>
          <w:szCs w:val="29"/>
        </w:rPr>
        <w:t>quyết tâm và tầm nhìn phát triển mới của Đảng và dân tộc ta. Đây là tiền đề vững chắc để toàn Đảng</w:t>
      </w:r>
      <w:r w:rsidR="007811FA">
        <w:rPr>
          <w:color w:val="000000"/>
          <w:sz w:val="29"/>
          <w:szCs w:val="29"/>
        </w:rPr>
        <w:t xml:space="preserve">, </w:t>
      </w:r>
      <w:r w:rsidRPr="00802E6B">
        <w:rPr>
          <w:color w:val="000000"/>
          <w:sz w:val="29"/>
          <w:szCs w:val="29"/>
        </w:rPr>
        <w:t>toàn dân</w:t>
      </w:r>
      <w:r w:rsidR="007811FA">
        <w:rPr>
          <w:color w:val="000000"/>
          <w:sz w:val="29"/>
          <w:szCs w:val="29"/>
        </w:rPr>
        <w:t xml:space="preserve">, </w:t>
      </w:r>
      <w:r w:rsidRPr="00802E6B">
        <w:rPr>
          <w:color w:val="000000"/>
          <w:sz w:val="29"/>
          <w:szCs w:val="29"/>
        </w:rPr>
        <w:t>toàn quân ta tự chủ chiến lược</w:t>
      </w:r>
      <w:r w:rsidR="007811FA">
        <w:rPr>
          <w:color w:val="000000"/>
          <w:sz w:val="29"/>
          <w:szCs w:val="29"/>
        </w:rPr>
        <w:t xml:space="preserve">, </w:t>
      </w:r>
      <w:r w:rsidRPr="00802E6B">
        <w:rPr>
          <w:color w:val="000000"/>
          <w:sz w:val="29"/>
          <w:szCs w:val="29"/>
        </w:rPr>
        <w:t>tự tin</w:t>
      </w:r>
      <w:r w:rsidR="007811FA">
        <w:rPr>
          <w:color w:val="000000"/>
          <w:sz w:val="29"/>
          <w:szCs w:val="29"/>
        </w:rPr>
        <w:t xml:space="preserve">, </w:t>
      </w:r>
      <w:r w:rsidRPr="00802E6B">
        <w:rPr>
          <w:color w:val="000000"/>
          <w:sz w:val="29"/>
          <w:szCs w:val="29"/>
        </w:rPr>
        <w:t>tự cường</w:t>
      </w:r>
      <w:r w:rsidR="007811FA">
        <w:rPr>
          <w:color w:val="000000"/>
          <w:sz w:val="29"/>
          <w:szCs w:val="29"/>
        </w:rPr>
        <w:t xml:space="preserve">, </w:t>
      </w:r>
      <w:r w:rsidRPr="00802E6B">
        <w:rPr>
          <w:color w:val="000000"/>
          <w:sz w:val="29"/>
          <w:szCs w:val="29"/>
        </w:rPr>
        <w:t>tiến mạnh trong kỷ nguyên mới</w:t>
      </w:r>
      <w:r w:rsidR="007811FA">
        <w:rPr>
          <w:color w:val="000000"/>
          <w:sz w:val="29"/>
          <w:szCs w:val="29"/>
        </w:rPr>
        <w:t xml:space="preserve">, </w:t>
      </w:r>
      <w:r w:rsidRPr="00802E6B">
        <w:rPr>
          <w:color w:val="000000"/>
          <w:sz w:val="29"/>
          <w:szCs w:val="29"/>
        </w:rPr>
        <w:t>thực hiện thắng lợi Nghị quyết Đại hội XIV</w:t>
      </w:r>
      <w:r w:rsidR="007811FA">
        <w:rPr>
          <w:color w:val="000000"/>
          <w:sz w:val="29"/>
          <w:szCs w:val="29"/>
        </w:rPr>
        <w:t xml:space="preserve">, </w:t>
      </w:r>
      <w:r w:rsidRPr="00802E6B">
        <w:rPr>
          <w:color w:val="000000"/>
          <w:sz w:val="29"/>
          <w:szCs w:val="29"/>
        </w:rPr>
        <w:t>vì một nước Việt Nam hoà bình</w:t>
      </w:r>
      <w:r w:rsidR="007811FA">
        <w:rPr>
          <w:color w:val="000000"/>
          <w:sz w:val="29"/>
          <w:szCs w:val="29"/>
        </w:rPr>
        <w:t xml:space="preserve">, </w:t>
      </w:r>
      <w:r w:rsidRPr="00802E6B">
        <w:rPr>
          <w:color w:val="000000"/>
          <w:sz w:val="29"/>
          <w:szCs w:val="29"/>
        </w:rPr>
        <w:t>độc lập</w:t>
      </w:r>
      <w:r w:rsidR="007811FA">
        <w:rPr>
          <w:color w:val="000000"/>
          <w:sz w:val="29"/>
          <w:szCs w:val="29"/>
        </w:rPr>
        <w:t xml:space="preserve">, </w:t>
      </w:r>
      <w:r w:rsidRPr="00802E6B">
        <w:rPr>
          <w:color w:val="000000"/>
          <w:sz w:val="29"/>
          <w:szCs w:val="29"/>
        </w:rPr>
        <w:t>dân chủ</w:t>
      </w:r>
      <w:r w:rsidR="007811FA">
        <w:rPr>
          <w:color w:val="000000"/>
          <w:sz w:val="29"/>
          <w:szCs w:val="29"/>
        </w:rPr>
        <w:t xml:space="preserve">, </w:t>
      </w:r>
      <w:r w:rsidRPr="00802E6B">
        <w:rPr>
          <w:color w:val="000000"/>
          <w:sz w:val="29"/>
          <w:szCs w:val="29"/>
        </w:rPr>
        <w:t>giàu mạnh</w:t>
      </w:r>
      <w:r w:rsidR="007811FA">
        <w:rPr>
          <w:color w:val="000000"/>
          <w:sz w:val="29"/>
          <w:szCs w:val="29"/>
        </w:rPr>
        <w:t xml:space="preserve">, </w:t>
      </w:r>
      <w:r w:rsidRPr="00802E6B">
        <w:rPr>
          <w:color w:val="000000"/>
          <w:sz w:val="29"/>
          <w:szCs w:val="29"/>
        </w:rPr>
        <w:t>phồn vinh</w:t>
      </w:r>
      <w:r w:rsidR="007811FA">
        <w:rPr>
          <w:color w:val="000000"/>
          <w:sz w:val="29"/>
          <w:szCs w:val="29"/>
        </w:rPr>
        <w:t xml:space="preserve">, </w:t>
      </w:r>
      <w:r w:rsidRPr="00802E6B">
        <w:rPr>
          <w:color w:val="000000"/>
          <w:sz w:val="29"/>
          <w:szCs w:val="29"/>
        </w:rPr>
        <w:t>văn minh</w:t>
      </w:r>
      <w:r w:rsidR="007811FA">
        <w:rPr>
          <w:color w:val="000000"/>
          <w:sz w:val="29"/>
          <w:szCs w:val="29"/>
        </w:rPr>
        <w:t xml:space="preserve">, </w:t>
      </w:r>
      <w:r w:rsidRPr="00802E6B">
        <w:rPr>
          <w:color w:val="000000"/>
          <w:sz w:val="29"/>
          <w:szCs w:val="29"/>
        </w:rPr>
        <w:t>hạnh phúc</w:t>
      </w:r>
      <w:r w:rsidR="007811FA">
        <w:rPr>
          <w:color w:val="000000"/>
          <w:sz w:val="29"/>
          <w:szCs w:val="29"/>
        </w:rPr>
        <w:t xml:space="preserve">, </w:t>
      </w:r>
      <w:r w:rsidRPr="00802E6B">
        <w:rPr>
          <w:color w:val="000000"/>
          <w:sz w:val="29"/>
          <w:szCs w:val="29"/>
        </w:rPr>
        <w:t>vững bước đi lên chủ nghĩa xã hội. Dưới lá cờ vẻ vang của Đảng</w:t>
      </w:r>
      <w:r w:rsidR="007811FA">
        <w:rPr>
          <w:color w:val="000000"/>
          <w:sz w:val="29"/>
          <w:szCs w:val="29"/>
        </w:rPr>
        <w:t xml:space="preserve">, </w:t>
      </w:r>
      <w:r w:rsidRPr="00802E6B">
        <w:rPr>
          <w:color w:val="000000"/>
          <w:sz w:val="29"/>
          <w:szCs w:val="29"/>
        </w:rPr>
        <w:t>Đại hội kêu gọi toàn Đảng</w:t>
      </w:r>
      <w:r w:rsidR="007811FA">
        <w:rPr>
          <w:color w:val="000000"/>
          <w:sz w:val="29"/>
          <w:szCs w:val="29"/>
        </w:rPr>
        <w:t xml:space="preserve">, </w:t>
      </w:r>
      <w:r w:rsidRPr="00802E6B">
        <w:rPr>
          <w:color w:val="000000"/>
          <w:sz w:val="29"/>
          <w:szCs w:val="29"/>
        </w:rPr>
        <w:t>toàn dân</w:t>
      </w:r>
      <w:r w:rsidR="007811FA">
        <w:rPr>
          <w:color w:val="000000"/>
          <w:sz w:val="29"/>
          <w:szCs w:val="29"/>
        </w:rPr>
        <w:t xml:space="preserve">, </w:t>
      </w:r>
      <w:r w:rsidRPr="00802E6B">
        <w:rPr>
          <w:color w:val="000000"/>
          <w:sz w:val="29"/>
          <w:szCs w:val="29"/>
        </w:rPr>
        <w:t>toàn quân cả nước</w:t>
      </w:r>
      <w:r w:rsidR="007811FA">
        <w:rPr>
          <w:color w:val="000000"/>
          <w:sz w:val="29"/>
          <w:szCs w:val="29"/>
        </w:rPr>
        <w:t xml:space="preserve">, </w:t>
      </w:r>
      <w:r w:rsidRPr="00802E6B">
        <w:rPr>
          <w:color w:val="000000"/>
          <w:sz w:val="29"/>
          <w:szCs w:val="29"/>
        </w:rPr>
        <w:t>đồng bào ta ở nước ngoài phát huy cao độ tinh thần yêu nước</w:t>
      </w:r>
      <w:r w:rsidR="007811FA">
        <w:rPr>
          <w:color w:val="000000"/>
          <w:sz w:val="29"/>
          <w:szCs w:val="29"/>
        </w:rPr>
        <w:t xml:space="preserve">, </w:t>
      </w:r>
      <w:r w:rsidRPr="00802E6B">
        <w:rPr>
          <w:color w:val="000000"/>
          <w:sz w:val="29"/>
          <w:szCs w:val="29"/>
        </w:rPr>
        <w:t>ý thức trách nhiệm công dân</w:t>
      </w:r>
      <w:r w:rsidR="007811FA">
        <w:rPr>
          <w:color w:val="000000"/>
          <w:sz w:val="29"/>
          <w:szCs w:val="29"/>
        </w:rPr>
        <w:t xml:space="preserve">, </w:t>
      </w:r>
      <w:r w:rsidRPr="00802E6B">
        <w:rPr>
          <w:color w:val="000000"/>
          <w:sz w:val="29"/>
          <w:szCs w:val="29"/>
        </w:rPr>
        <w:t>khát vọng phát triển</w:t>
      </w:r>
      <w:r w:rsidR="007811FA">
        <w:rPr>
          <w:color w:val="000000"/>
          <w:sz w:val="29"/>
          <w:szCs w:val="29"/>
        </w:rPr>
        <w:t xml:space="preserve">, </w:t>
      </w:r>
      <w:r w:rsidRPr="00802E6B">
        <w:rPr>
          <w:color w:val="000000"/>
          <w:sz w:val="29"/>
          <w:szCs w:val="29"/>
        </w:rPr>
        <w:t>quyết tâm thực hiện thành công Nghị quyết Đại hội XIV của Đảng</w:t>
      </w:r>
      <w:r w:rsidR="007811FA">
        <w:rPr>
          <w:color w:val="000000"/>
          <w:sz w:val="29"/>
          <w:szCs w:val="29"/>
        </w:rPr>
        <w:t xml:space="preserve">, </w:t>
      </w:r>
      <w:r w:rsidRPr="00802E6B">
        <w:rPr>
          <w:color w:val="000000"/>
          <w:sz w:val="29"/>
          <w:szCs w:val="29"/>
        </w:rPr>
        <w:t>đến năm 2030 hoàn thành thắng lợi mục tiêu trở thành nước đang phát triển có công nghiệp hiện đại</w:t>
      </w:r>
      <w:r w:rsidR="007811FA">
        <w:rPr>
          <w:color w:val="000000"/>
          <w:sz w:val="29"/>
          <w:szCs w:val="29"/>
        </w:rPr>
        <w:t xml:space="preserve">, </w:t>
      </w:r>
      <w:r w:rsidRPr="00802E6B">
        <w:rPr>
          <w:color w:val="000000"/>
          <w:sz w:val="29"/>
          <w:szCs w:val="29"/>
        </w:rPr>
        <w:t>thu nhập trung bình cao và hiện thực hoá mục tiêu đến năm 2045 trở thành nước phát triển</w:t>
      </w:r>
      <w:r w:rsidR="007811FA">
        <w:rPr>
          <w:color w:val="000000"/>
          <w:sz w:val="29"/>
          <w:szCs w:val="29"/>
        </w:rPr>
        <w:t xml:space="preserve">, </w:t>
      </w:r>
      <w:r w:rsidRPr="00802E6B">
        <w:rPr>
          <w:color w:val="000000"/>
          <w:sz w:val="29"/>
          <w:szCs w:val="29"/>
        </w:rPr>
        <w:t>thu nhập cao</w:t>
      </w:r>
      <w:r w:rsidR="007811FA">
        <w:rPr>
          <w:color w:val="000000"/>
          <w:sz w:val="29"/>
          <w:szCs w:val="29"/>
        </w:rPr>
        <w:t xml:space="preserve">, </w:t>
      </w:r>
      <w:r w:rsidRPr="00802E6B">
        <w:rPr>
          <w:color w:val="000000"/>
          <w:sz w:val="29"/>
          <w:szCs w:val="29"/>
        </w:rPr>
        <w:t>theo định hướng xã hội chủ nghĩa</w:t>
      </w:r>
      <w:r w:rsidR="007811FA">
        <w:rPr>
          <w:color w:val="000000"/>
          <w:sz w:val="29"/>
          <w:szCs w:val="29"/>
        </w:rPr>
        <w:t xml:space="preserve">, </w:t>
      </w:r>
      <w:r w:rsidRPr="00802E6B">
        <w:rPr>
          <w:color w:val="000000"/>
          <w:sz w:val="29"/>
          <w:szCs w:val="29"/>
        </w:rPr>
        <w:t>sánh vai với các cường quốc khắp năm châu như tâm nguyện của Chủ tịch Hồ Chí Minh kính yêu và ước vọng của toàn thể dân tộc ta.</w:t>
      </w:r>
      <w:r w:rsidR="000108CF">
        <w:rPr>
          <w:color w:val="000000"/>
          <w:sz w:val="29"/>
          <w:szCs w:val="29"/>
        </w:rPr>
        <w:t>/.</w:t>
      </w:r>
      <w:bookmarkEnd w:id="0"/>
    </w:p>
    <w:p w14:paraId="44B17C20" w14:textId="3EC24FD7" w:rsidR="00971035" w:rsidRPr="00802E6B" w:rsidRDefault="00971035" w:rsidP="00971035">
      <w:pPr>
        <w:widowControl/>
        <w:spacing w:before="60" w:after="60" w:line="360" w:lineRule="exact"/>
        <w:ind w:firstLine="720"/>
        <w:jc w:val="center"/>
        <w:rPr>
          <w:color w:val="000000"/>
          <w:sz w:val="29"/>
          <w:szCs w:val="29"/>
        </w:rPr>
      </w:pPr>
      <w:r>
        <w:rPr>
          <w:color w:val="000000"/>
          <w:sz w:val="29"/>
          <w:szCs w:val="29"/>
        </w:rPr>
        <w:t>-----------------------</w:t>
      </w:r>
    </w:p>
    <w:sectPr w:rsidR="00971035" w:rsidRPr="00802E6B" w:rsidSect="00C0759E">
      <w:headerReference w:type="even" r:id="rId9"/>
      <w:headerReference w:type="default" r:id="rId10"/>
      <w:pgSz w:w="11907" w:h="16840" w:code="9"/>
      <w:pgMar w:top="964" w:right="851" w:bottom="964" w:left="1701" w:header="397" w:footer="397" w:gutter="0"/>
      <w:pgNumType w:start="1"/>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297C7" w14:textId="77777777" w:rsidR="007B1D4E" w:rsidRDefault="007B1D4E">
      <w:r>
        <w:separator/>
      </w:r>
    </w:p>
  </w:endnote>
  <w:endnote w:type="continuationSeparator" w:id="0">
    <w:p w14:paraId="1F639FF6" w14:textId="77777777" w:rsidR="007B1D4E" w:rsidRDefault="007B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 New Roman Bold Italic">
    <w:panose1 w:val="00000000000000000000"/>
    <w:charset w:val="00"/>
    <w:family w:val="roman"/>
    <w:notTrueType/>
    <w:pitch w:val="default"/>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BD9B2" w14:textId="77777777" w:rsidR="007B1D4E" w:rsidRDefault="007B1D4E">
      <w:r>
        <w:separator/>
      </w:r>
    </w:p>
  </w:footnote>
  <w:footnote w:type="continuationSeparator" w:id="0">
    <w:p w14:paraId="282A3183" w14:textId="77777777" w:rsidR="007B1D4E" w:rsidRDefault="007B1D4E">
      <w:r>
        <w:continuationSeparator/>
      </w:r>
    </w:p>
  </w:footnote>
  <w:footnote w:id="1">
    <w:p w14:paraId="4F615F99" w14:textId="77777777" w:rsidR="00C76025" w:rsidRPr="00D8628F" w:rsidRDefault="00C76025" w:rsidP="00415497">
      <w:pPr>
        <w:pStyle w:val="FootnoteText"/>
        <w:jc w:val="both"/>
        <w:rPr>
          <w:i/>
          <w:lang w:val="en-US"/>
        </w:rPr>
      </w:pPr>
      <w:r w:rsidRPr="00D8628F">
        <w:rPr>
          <w:rStyle w:val="FootnoteReference"/>
          <w:lang w:val="en-US"/>
        </w:rPr>
        <w:footnoteRef/>
      </w:r>
      <w:r w:rsidRPr="00D8628F">
        <w:rPr>
          <w:i/>
          <w:lang w:val="en-US"/>
        </w:rPr>
        <w:t xml:space="preserve"> </w:t>
      </w:r>
      <w:bookmarkStart w:id="48" w:name="_Hlk201691107"/>
      <w:r w:rsidRPr="00D8628F">
        <w:rPr>
          <w:lang w:val="en-US"/>
        </w:rPr>
        <w:t xml:space="preserve">Riêng nhiệm kỳ Đại hội XIII, để tạo cơ sở chính trị, pháp lý thực hiện cuộc cách mạng tinh gọn tổ chức bộ máy và bổ sung, sửa đổi một số nội dung cho phù hợp thực tiễn công tác xây dựng Đảng trong tình hình mới, Ban Chấp hành Trung ương Đảng đã </w:t>
      </w:r>
      <w:r w:rsidRPr="00D8628F">
        <w:rPr>
          <w:lang w:val="en-US" w:eastAsia="vi-VN"/>
        </w:rPr>
        <w:t>3 lần ban hành quy định thi hành Điều lệ Đảng; 3 lần ban hành quy định về công tác kiểm tra, giám sát và kỷ luật của Đảng</w:t>
      </w:r>
      <w:r w:rsidRPr="00D8628F">
        <w:rPr>
          <w:i/>
          <w:lang w:val="en-US"/>
        </w:rPr>
        <w:t>.</w:t>
      </w:r>
      <w:bookmarkEnd w:id="48"/>
      <w:r w:rsidRPr="00D8628F">
        <w:rPr>
          <w:i/>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AC96" w14:textId="77777777" w:rsidR="00C76025" w:rsidRDefault="00C76025" w:rsidP="00E942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D3E456" w14:textId="77777777" w:rsidR="00C76025" w:rsidRDefault="00C760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3112A" w14:textId="3915FAEC" w:rsidR="00C76025" w:rsidRDefault="00C76025" w:rsidP="00F316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5481">
      <w:rPr>
        <w:rStyle w:val="PageNumber"/>
        <w:noProof/>
      </w:rPr>
      <w:t>30</w:t>
    </w:r>
    <w:r>
      <w:rPr>
        <w:rStyle w:val="PageNumber"/>
      </w:rPr>
      <w:fldChar w:fldCharType="end"/>
    </w:r>
  </w:p>
  <w:p w14:paraId="0A462F2F" w14:textId="77777777" w:rsidR="00C76025" w:rsidRPr="00E942F6" w:rsidRDefault="00C76025">
    <w:pPr>
      <w:pStyle w:val="Header"/>
      <w:rPr>
        <w:rFonts w:ascii=".VnArialH" w:hAnsi=".VnArialH"/>
        <w:sz w:val="12"/>
      </w:rPr>
    </w:pPr>
    <w:r w:rsidRPr="00E942F6">
      <w:rPr>
        <w:rFonts w:ascii=".VnArialH" w:hAnsi=".VnArialH"/>
        <w:sz w:val="12"/>
      </w:rPr>
      <w:fldChar w:fldCharType="begin"/>
    </w:r>
    <w:r w:rsidRPr="00E942F6">
      <w:rPr>
        <w:rFonts w:ascii=".VnArialH" w:hAnsi=".VnArialH"/>
        <w:sz w:val="12"/>
      </w:rPr>
      <w:instrText xml:space="preserve"> userNAME  \* MERGEFORMAT </w:instrText>
    </w:r>
    <w:r w:rsidRPr="00E942F6">
      <w:rPr>
        <w:rFonts w:ascii=".VnArialH" w:hAnsi=".VnArialH"/>
        <w:sz w:val="12"/>
      </w:rPr>
      <w:fldChar w:fldCharType="separate"/>
    </w:r>
    <w:r w:rsidR="001949D9">
      <w:rPr>
        <w:rFonts w:ascii=".VnArialH" w:hAnsi=".VnArialH"/>
        <w:noProof/>
        <w:sz w:val="12"/>
      </w:rPr>
      <w:t>Windows</w:t>
    </w:r>
    <w:r w:rsidRPr="00E942F6">
      <w:rPr>
        <w:rFonts w:ascii=".VnArialH" w:hAnsi=".VnArialH"/>
        <w:sz w:val="12"/>
      </w:rPr>
      <w:fldChar w:fldCharType="end"/>
    </w:r>
    <w:r w:rsidRPr="00E942F6">
      <w:rPr>
        <w:rFonts w:ascii=".VnArialH" w:hAnsi=".VnArialH"/>
        <w:sz w:val="12"/>
      </w:rPr>
      <w:fldChar w:fldCharType="begin"/>
    </w:r>
    <w:r w:rsidRPr="00E942F6">
      <w:rPr>
        <w:rFonts w:ascii=".VnArialH" w:hAnsi=".VnArialH"/>
        <w:sz w:val="12"/>
      </w:rPr>
      <w:instrText xml:space="preserve"> FILENAME  \* MERGEFORMAT </w:instrText>
    </w:r>
    <w:r w:rsidRPr="00E942F6">
      <w:rPr>
        <w:rFonts w:ascii=".VnArialH" w:hAnsi=".VnArialH"/>
        <w:sz w:val="12"/>
      </w:rPr>
      <w:fldChar w:fldCharType="separate"/>
    </w:r>
    <w:r w:rsidR="001949D9" w:rsidRPr="001949D9">
      <w:rPr>
        <w:rFonts w:ascii="Calibri" w:hAnsi="Calibri" w:cs="Calibri"/>
        <w:noProof/>
        <w:sz w:val="12"/>
      </w:rPr>
      <w:t>ĐH14</w:t>
    </w:r>
    <w:r w:rsidR="001949D9">
      <w:rPr>
        <w:rFonts w:ascii=".VnArialH" w:hAnsi=".VnArialH"/>
        <w:noProof/>
        <w:sz w:val="12"/>
      </w:rPr>
      <w:t xml:space="preserve"> - </w:t>
    </w:r>
    <w:r w:rsidR="001949D9" w:rsidRPr="001949D9">
      <w:rPr>
        <w:rFonts w:ascii="Calibri" w:hAnsi="Calibri" w:cs="Calibri"/>
        <w:noProof/>
        <w:sz w:val="12"/>
      </w:rPr>
      <w:t>ĐỀ</w:t>
    </w:r>
    <w:r w:rsidR="001949D9">
      <w:rPr>
        <w:rFonts w:ascii=".VnArialH" w:hAnsi=".VnArialH"/>
        <w:noProof/>
        <w:sz w:val="12"/>
      </w:rPr>
      <w:t xml:space="preserve"> C</w:t>
    </w:r>
    <w:r w:rsidR="001949D9">
      <w:rPr>
        <w:rFonts w:ascii="Calibri" w:hAnsi="Calibri" w:cs="Calibri"/>
        <w:noProof/>
        <w:sz w:val="12"/>
      </w:rPr>
      <w:t>ƯƠ</w:t>
    </w:r>
    <w:r w:rsidR="001949D9">
      <w:rPr>
        <w:rFonts w:ascii=".VnArialH" w:hAnsi=".VnArialH"/>
        <w:noProof/>
        <w:sz w:val="12"/>
      </w:rPr>
      <w:t>NG TB NHANH (22-01-2026).docx</w:t>
    </w:r>
    <w:r w:rsidRPr="00E942F6">
      <w:rPr>
        <w:rFonts w:ascii=".VnArialH" w:hAnsi=".VnArialH"/>
        <w:sz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1AF3764"/>
    <w:multiLevelType w:val="hybridMultilevel"/>
    <w:tmpl w:val="7390E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B196046"/>
    <w:multiLevelType w:val="hybridMultilevel"/>
    <w:tmpl w:val="5F3A87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5A7591"/>
    <w:multiLevelType w:val="hybridMultilevel"/>
    <w:tmpl w:val="0D642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A900D7"/>
    <w:multiLevelType w:val="hybridMultilevel"/>
    <w:tmpl w:val="353EEEE6"/>
    <w:lvl w:ilvl="0" w:tplc="4BB284CA">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04E6A"/>
    <w:multiLevelType w:val="hybridMultilevel"/>
    <w:tmpl w:val="353EEEE6"/>
    <w:lvl w:ilvl="0" w:tplc="4BB284CA">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0"/>
  </w:num>
  <w:num w:numId="8">
    <w:abstractNumId w:val="9"/>
  </w:num>
  <w:num w:numId="9">
    <w:abstractNumId w:val="6"/>
  </w:num>
  <w:num w:numId="10">
    <w:abstractNumId w:val="7"/>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5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32"/>
    <w:rsid w:val="0000042E"/>
    <w:rsid w:val="0000694E"/>
    <w:rsid w:val="00010517"/>
    <w:rsid w:val="000108CF"/>
    <w:rsid w:val="000128E6"/>
    <w:rsid w:val="00013C35"/>
    <w:rsid w:val="00013C9E"/>
    <w:rsid w:val="00015444"/>
    <w:rsid w:val="00015FC9"/>
    <w:rsid w:val="00016E5F"/>
    <w:rsid w:val="0001734A"/>
    <w:rsid w:val="00017565"/>
    <w:rsid w:val="00020B57"/>
    <w:rsid w:val="00022573"/>
    <w:rsid w:val="0002508F"/>
    <w:rsid w:val="00027610"/>
    <w:rsid w:val="00032ECD"/>
    <w:rsid w:val="00033A8C"/>
    <w:rsid w:val="00035262"/>
    <w:rsid w:val="000354F0"/>
    <w:rsid w:val="00035BBA"/>
    <w:rsid w:val="00036145"/>
    <w:rsid w:val="00036D9A"/>
    <w:rsid w:val="000412A9"/>
    <w:rsid w:val="0004147B"/>
    <w:rsid w:val="0004206F"/>
    <w:rsid w:val="000423CC"/>
    <w:rsid w:val="00043767"/>
    <w:rsid w:val="00045B4C"/>
    <w:rsid w:val="00045BBF"/>
    <w:rsid w:val="00046D29"/>
    <w:rsid w:val="00046EFC"/>
    <w:rsid w:val="0004793C"/>
    <w:rsid w:val="00050630"/>
    <w:rsid w:val="00050B99"/>
    <w:rsid w:val="00052085"/>
    <w:rsid w:val="000523CE"/>
    <w:rsid w:val="00052FF9"/>
    <w:rsid w:val="000534D8"/>
    <w:rsid w:val="00054A84"/>
    <w:rsid w:val="00054D3B"/>
    <w:rsid w:val="00054F33"/>
    <w:rsid w:val="0005578B"/>
    <w:rsid w:val="0005638A"/>
    <w:rsid w:val="00056976"/>
    <w:rsid w:val="000574ED"/>
    <w:rsid w:val="00057637"/>
    <w:rsid w:val="00060BA5"/>
    <w:rsid w:val="000635C7"/>
    <w:rsid w:val="00064134"/>
    <w:rsid w:val="00065593"/>
    <w:rsid w:val="00066C64"/>
    <w:rsid w:val="00067882"/>
    <w:rsid w:val="00067A12"/>
    <w:rsid w:val="0007135F"/>
    <w:rsid w:val="000714C2"/>
    <w:rsid w:val="0007166F"/>
    <w:rsid w:val="000719D9"/>
    <w:rsid w:val="00071B7D"/>
    <w:rsid w:val="0007401E"/>
    <w:rsid w:val="000749D0"/>
    <w:rsid w:val="00075330"/>
    <w:rsid w:val="00075EC5"/>
    <w:rsid w:val="00077377"/>
    <w:rsid w:val="00077697"/>
    <w:rsid w:val="00081CB3"/>
    <w:rsid w:val="00081F34"/>
    <w:rsid w:val="00082A7B"/>
    <w:rsid w:val="00082EC3"/>
    <w:rsid w:val="000836E2"/>
    <w:rsid w:val="00084D1E"/>
    <w:rsid w:val="0008680F"/>
    <w:rsid w:val="0008683B"/>
    <w:rsid w:val="00086AA2"/>
    <w:rsid w:val="0008702A"/>
    <w:rsid w:val="00090673"/>
    <w:rsid w:val="000914B7"/>
    <w:rsid w:val="00091B5E"/>
    <w:rsid w:val="000922CC"/>
    <w:rsid w:val="00093E7E"/>
    <w:rsid w:val="00095CF2"/>
    <w:rsid w:val="000964AA"/>
    <w:rsid w:val="000965F5"/>
    <w:rsid w:val="00096E29"/>
    <w:rsid w:val="00097D51"/>
    <w:rsid w:val="000A00E0"/>
    <w:rsid w:val="000A0C32"/>
    <w:rsid w:val="000A10EB"/>
    <w:rsid w:val="000A11C7"/>
    <w:rsid w:val="000A20B3"/>
    <w:rsid w:val="000A24D0"/>
    <w:rsid w:val="000A2969"/>
    <w:rsid w:val="000A44B1"/>
    <w:rsid w:val="000A4D9A"/>
    <w:rsid w:val="000A6AC1"/>
    <w:rsid w:val="000A7779"/>
    <w:rsid w:val="000B0115"/>
    <w:rsid w:val="000B09AE"/>
    <w:rsid w:val="000B0A12"/>
    <w:rsid w:val="000B514D"/>
    <w:rsid w:val="000B6B21"/>
    <w:rsid w:val="000B70A9"/>
    <w:rsid w:val="000B72BB"/>
    <w:rsid w:val="000B7753"/>
    <w:rsid w:val="000C0AC0"/>
    <w:rsid w:val="000C0E63"/>
    <w:rsid w:val="000C499C"/>
    <w:rsid w:val="000C72A9"/>
    <w:rsid w:val="000C7854"/>
    <w:rsid w:val="000C7CB7"/>
    <w:rsid w:val="000D1854"/>
    <w:rsid w:val="000D18ED"/>
    <w:rsid w:val="000D30BE"/>
    <w:rsid w:val="000D32E9"/>
    <w:rsid w:val="000D3B23"/>
    <w:rsid w:val="000D6431"/>
    <w:rsid w:val="000D6A1E"/>
    <w:rsid w:val="000D7520"/>
    <w:rsid w:val="000D75BA"/>
    <w:rsid w:val="000D7DC5"/>
    <w:rsid w:val="000E1551"/>
    <w:rsid w:val="000E1641"/>
    <w:rsid w:val="000E1750"/>
    <w:rsid w:val="000E2759"/>
    <w:rsid w:val="000E2B62"/>
    <w:rsid w:val="000E4FDE"/>
    <w:rsid w:val="000E5202"/>
    <w:rsid w:val="000E5860"/>
    <w:rsid w:val="000E680F"/>
    <w:rsid w:val="000E6CE0"/>
    <w:rsid w:val="000E790E"/>
    <w:rsid w:val="000F0D71"/>
    <w:rsid w:val="000F16B1"/>
    <w:rsid w:val="000F1D70"/>
    <w:rsid w:val="000F4160"/>
    <w:rsid w:val="000F4734"/>
    <w:rsid w:val="000F5DAA"/>
    <w:rsid w:val="000F7107"/>
    <w:rsid w:val="000F72C2"/>
    <w:rsid w:val="000F789E"/>
    <w:rsid w:val="000F79B7"/>
    <w:rsid w:val="00100091"/>
    <w:rsid w:val="00100535"/>
    <w:rsid w:val="00100A9C"/>
    <w:rsid w:val="00100F80"/>
    <w:rsid w:val="001011D3"/>
    <w:rsid w:val="0010221F"/>
    <w:rsid w:val="001062B2"/>
    <w:rsid w:val="00107D68"/>
    <w:rsid w:val="00112368"/>
    <w:rsid w:val="001133DB"/>
    <w:rsid w:val="001136B9"/>
    <w:rsid w:val="00114B27"/>
    <w:rsid w:val="00114CAB"/>
    <w:rsid w:val="00115125"/>
    <w:rsid w:val="00117E5F"/>
    <w:rsid w:val="00120806"/>
    <w:rsid w:val="00122A31"/>
    <w:rsid w:val="00124833"/>
    <w:rsid w:val="00124BBB"/>
    <w:rsid w:val="00124F8D"/>
    <w:rsid w:val="00125662"/>
    <w:rsid w:val="00125F8D"/>
    <w:rsid w:val="001261B1"/>
    <w:rsid w:val="0012635C"/>
    <w:rsid w:val="001274C7"/>
    <w:rsid w:val="00127B2E"/>
    <w:rsid w:val="00132902"/>
    <w:rsid w:val="001342F8"/>
    <w:rsid w:val="00136906"/>
    <w:rsid w:val="00137618"/>
    <w:rsid w:val="00140023"/>
    <w:rsid w:val="00140861"/>
    <w:rsid w:val="0014110E"/>
    <w:rsid w:val="001422EC"/>
    <w:rsid w:val="00143F9C"/>
    <w:rsid w:val="00145BE9"/>
    <w:rsid w:val="001461D2"/>
    <w:rsid w:val="001502AC"/>
    <w:rsid w:val="00151CF4"/>
    <w:rsid w:val="0015401F"/>
    <w:rsid w:val="00154653"/>
    <w:rsid w:val="0015664E"/>
    <w:rsid w:val="0015725C"/>
    <w:rsid w:val="001575D8"/>
    <w:rsid w:val="0015775E"/>
    <w:rsid w:val="001603C8"/>
    <w:rsid w:val="001618EA"/>
    <w:rsid w:val="00161ABA"/>
    <w:rsid w:val="00161E4F"/>
    <w:rsid w:val="0016355F"/>
    <w:rsid w:val="00163DB1"/>
    <w:rsid w:val="001641C8"/>
    <w:rsid w:val="00164A3B"/>
    <w:rsid w:val="00166E9B"/>
    <w:rsid w:val="0017020B"/>
    <w:rsid w:val="001710B4"/>
    <w:rsid w:val="0017276F"/>
    <w:rsid w:val="00172FA6"/>
    <w:rsid w:val="00173013"/>
    <w:rsid w:val="00174CD8"/>
    <w:rsid w:val="0017529A"/>
    <w:rsid w:val="001765C7"/>
    <w:rsid w:val="00176A0F"/>
    <w:rsid w:val="001805F3"/>
    <w:rsid w:val="00180740"/>
    <w:rsid w:val="001809AE"/>
    <w:rsid w:val="00181339"/>
    <w:rsid w:val="0018221F"/>
    <w:rsid w:val="00182ED9"/>
    <w:rsid w:val="001846DE"/>
    <w:rsid w:val="0018518F"/>
    <w:rsid w:val="00185BFD"/>
    <w:rsid w:val="0018646A"/>
    <w:rsid w:val="001938F1"/>
    <w:rsid w:val="00193972"/>
    <w:rsid w:val="001939C7"/>
    <w:rsid w:val="00193E35"/>
    <w:rsid w:val="001949D9"/>
    <w:rsid w:val="00195488"/>
    <w:rsid w:val="00195FFF"/>
    <w:rsid w:val="00197EC7"/>
    <w:rsid w:val="001A03AB"/>
    <w:rsid w:val="001A0A5F"/>
    <w:rsid w:val="001A24FE"/>
    <w:rsid w:val="001A2678"/>
    <w:rsid w:val="001A2AED"/>
    <w:rsid w:val="001A57D5"/>
    <w:rsid w:val="001A5CB2"/>
    <w:rsid w:val="001A61B1"/>
    <w:rsid w:val="001A793D"/>
    <w:rsid w:val="001B23C8"/>
    <w:rsid w:val="001B2C69"/>
    <w:rsid w:val="001B2CD0"/>
    <w:rsid w:val="001B2DE3"/>
    <w:rsid w:val="001B3063"/>
    <w:rsid w:val="001B32B6"/>
    <w:rsid w:val="001B3AD5"/>
    <w:rsid w:val="001B3D8E"/>
    <w:rsid w:val="001B46EC"/>
    <w:rsid w:val="001B7755"/>
    <w:rsid w:val="001C0322"/>
    <w:rsid w:val="001C30E9"/>
    <w:rsid w:val="001C7CDF"/>
    <w:rsid w:val="001D03ED"/>
    <w:rsid w:val="001D1A74"/>
    <w:rsid w:val="001D1C57"/>
    <w:rsid w:val="001D21C7"/>
    <w:rsid w:val="001D29DF"/>
    <w:rsid w:val="001D2E84"/>
    <w:rsid w:val="001D37FA"/>
    <w:rsid w:val="001D3858"/>
    <w:rsid w:val="001D4407"/>
    <w:rsid w:val="001D4C61"/>
    <w:rsid w:val="001D51AD"/>
    <w:rsid w:val="001D6135"/>
    <w:rsid w:val="001D7372"/>
    <w:rsid w:val="001D78C9"/>
    <w:rsid w:val="001E084A"/>
    <w:rsid w:val="001E0E7D"/>
    <w:rsid w:val="001E238A"/>
    <w:rsid w:val="001E3572"/>
    <w:rsid w:val="001E4D5A"/>
    <w:rsid w:val="001E7159"/>
    <w:rsid w:val="001E722D"/>
    <w:rsid w:val="001F04ED"/>
    <w:rsid w:val="001F096F"/>
    <w:rsid w:val="001F1352"/>
    <w:rsid w:val="001F1688"/>
    <w:rsid w:val="001F1F95"/>
    <w:rsid w:val="001F23FB"/>
    <w:rsid w:val="001F2F88"/>
    <w:rsid w:val="001F4573"/>
    <w:rsid w:val="001F5906"/>
    <w:rsid w:val="001F5A8D"/>
    <w:rsid w:val="001F6C39"/>
    <w:rsid w:val="001F7AF1"/>
    <w:rsid w:val="001F7C45"/>
    <w:rsid w:val="002016E3"/>
    <w:rsid w:val="002025B2"/>
    <w:rsid w:val="0020282A"/>
    <w:rsid w:val="00204CB8"/>
    <w:rsid w:val="00206ADD"/>
    <w:rsid w:val="002113AC"/>
    <w:rsid w:val="00211D1F"/>
    <w:rsid w:val="00211F72"/>
    <w:rsid w:val="002120B3"/>
    <w:rsid w:val="00212536"/>
    <w:rsid w:val="00212F90"/>
    <w:rsid w:val="00213564"/>
    <w:rsid w:val="00215701"/>
    <w:rsid w:val="00217DF3"/>
    <w:rsid w:val="00220A40"/>
    <w:rsid w:val="002213BA"/>
    <w:rsid w:val="00221872"/>
    <w:rsid w:val="00222639"/>
    <w:rsid w:val="00223614"/>
    <w:rsid w:val="002236EC"/>
    <w:rsid w:val="00225177"/>
    <w:rsid w:val="002251F1"/>
    <w:rsid w:val="002308AD"/>
    <w:rsid w:val="002317D2"/>
    <w:rsid w:val="002347C4"/>
    <w:rsid w:val="002347D2"/>
    <w:rsid w:val="00234A73"/>
    <w:rsid w:val="00234EAE"/>
    <w:rsid w:val="00237442"/>
    <w:rsid w:val="00237A95"/>
    <w:rsid w:val="00237E07"/>
    <w:rsid w:val="002423E0"/>
    <w:rsid w:val="002436A7"/>
    <w:rsid w:val="0024440E"/>
    <w:rsid w:val="002445DA"/>
    <w:rsid w:val="002455CC"/>
    <w:rsid w:val="00246457"/>
    <w:rsid w:val="00246627"/>
    <w:rsid w:val="0024755C"/>
    <w:rsid w:val="00247D8E"/>
    <w:rsid w:val="00250420"/>
    <w:rsid w:val="00251693"/>
    <w:rsid w:val="00251D18"/>
    <w:rsid w:val="002527CB"/>
    <w:rsid w:val="00252B63"/>
    <w:rsid w:val="00253297"/>
    <w:rsid w:val="002537B5"/>
    <w:rsid w:val="002538B4"/>
    <w:rsid w:val="002543A7"/>
    <w:rsid w:val="00256C9D"/>
    <w:rsid w:val="00257734"/>
    <w:rsid w:val="00260230"/>
    <w:rsid w:val="00260447"/>
    <w:rsid w:val="00262B4B"/>
    <w:rsid w:val="00262EE2"/>
    <w:rsid w:val="00263D34"/>
    <w:rsid w:val="00264781"/>
    <w:rsid w:val="0026654C"/>
    <w:rsid w:val="002716D0"/>
    <w:rsid w:val="00271706"/>
    <w:rsid w:val="00271934"/>
    <w:rsid w:val="00271FF9"/>
    <w:rsid w:val="002737AA"/>
    <w:rsid w:val="00275A16"/>
    <w:rsid w:val="00276654"/>
    <w:rsid w:val="00277358"/>
    <w:rsid w:val="00280B0C"/>
    <w:rsid w:val="00280C59"/>
    <w:rsid w:val="00280D8E"/>
    <w:rsid w:val="002818A3"/>
    <w:rsid w:val="00283AB4"/>
    <w:rsid w:val="0028468D"/>
    <w:rsid w:val="00285D78"/>
    <w:rsid w:val="00287117"/>
    <w:rsid w:val="00287F34"/>
    <w:rsid w:val="002909EF"/>
    <w:rsid w:val="00290B38"/>
    <w:rsid w:val="002913E4"/>
    <w:rsid w:val="00291D85"/>
    <w:rsid w:val="00294433"/>
    <w:rsid w:val="0029444A"/>
    <w:rsid w:val="002952DE"/>
    <w:rsid w:val="00295ACB"/>
    <w:rsid w:val="00296C50"/>
    <w:rsid w:val="00297A1D"/>
    <w:rsid w:val="002A02CC"/>
    <w:rsid w:val="002A0D36"/>
    <w:rsid w:val="002A0E3E"/>
    <w:rsid w:val="002A10AA"/>
    <w:rsid w:val="002A10B4"/>
    <w:rsid w:val="002A1100"/>
    <w:rsid w:val="002A574A"/>
    <w:rsid w:val="002A5822"/>
    <w:rsid w:val="002B1A57"/>
    <w:rsid w:val="002B1BC7"/>
    <w:rsid w:val="002B400F"/>
    <w:rsid w:val="002B4306"/>
    <w:rsid w:val="002B54FD"/>
    <w:rsid w:val="002B5525"/>
    <w:rsid w:val="002B5C19"/>
    <w:rsid w:val="002B6CDA"/>
    <w:rsid w:val="002B700B"/>
    <w:rsid w:val="002C0416"/>
    <w:rsid w:val="002C0849"/>
    <w:rsid w:val="002C084C"/>
    <w:rsid w:val="002C1C8F"/>
    <w:rsid w:val="002C24A1"/>
    <w:rsid w:val="002C24DA"/>
    <w:rsid w:val="002C2556"/>
    <w:rsid w:val="002C305D"/>
    <w:rsid w:val="002C36C3"/>
    <w:rsid w:val="002C4B86"/>
    <w:rsid w:val="002C545F"/>
    <w:rsid w:val="002C5A7D"/>
    <w:rsid w:val="002C708C"/>
    <w:rsid w:val="002D25EE"/>
    <w:rsid w:val="002D5338"/>
    <w:rsid w:val="002D5CB2"/>
    <w:rsid w:val="002D6224"/>
    <w:rsid w:val="002D6A0A"/>
    <w:rsid w:val="002D7A70"/>
    <w:rsid w:val="002D7F7C"/>
    <w:rsid w:val="002E04C3"/>
    <w:rsid w:val="002E0EA4"/>
    <w:rsid w:val="002E1BF9"/>
    <w:rsid w:val="002E26F3"/>
    <w:rsid w:val="002E3633"/>
    <w:rsid w:val="002E381A"/>
    <w:rsid w:val="002E47E2"/>
    <w:rsid w:val="002E544C"/>
    <w:rsid w:val="002E6987"/>
    <w:rsid w:val="002E6ACD"/>
    <w:rsid w:val="002F2025"/>
    <w:rsid w:val="002F203D"/>
    <w:rsid w:val="002F23B7"/>
    <w:rsid w:val="002F262B"/>
    <w:rsid w:val="002F2E02"/>
    <w:rsid w:val="002F3246"/>
    <w:rsid w:val="002F3E01"/>
    <w:rsid w:val="002F42E1"/>
    <w:rsid w:val="002F4C83"/>
    <w:rsid w:val="002F519A"/>
    <w:rsid w:val="002F5E02"/>
    <w:rsid w:val="002F5E35"/>
    <w:rsid w:val="002F6121"/>
    <w:rsid w:val="002F6F01"/>
    <w:rsid w:val="00300454"/>
    <w:rsid w:val="00300B3D"/>
    <w:rsid w:val="00300F0A"/>
    <w:rsid w:val="00301EF1"/>
    <w:rsid w:val="00302725"/>
    <w:rsid w:val="0030346A"/>
    <w:rsid w:val="003052E5"/>
    <w:rsid w:val="0030565F"/>
    <w:rsid w:val="003059D1"/>
    <w:rsid w:val="0030623A"/>
    <w:rsid w:val="00311D11"/>
    <w:rsid w:val="00313A1A"/>
    <w:rsid w:val="00313BEE"/>
    <w:rsid w:val="00313E4A"/>
    <w:rsid w:val="00313F48"/>
    <w:rsid w:val="0031488B"/>
    <w:rsid w:val="003155AC"/>
    <w:rsid w:val="00315B00"/>
    <w:rsid w:val="00315DF1"/>
    <w:rsid w:val="00316434"/>
    <w:rsid w:val="00316AB6"/>
    <w:rsid w:val="00316DEB"/>
    <w:rsid w:val="003173A6"/>
    <w:rsid w:val="003174CE"/>
    <w:rsid w:val="00317A1E"/>
    <w:rsid w:val="00321031"/>
    <w:rsid w:val="00322A1A"/>
    <w:rsid w:val="003238DC"/>
    <w:rsid w:val="0032420E"/>
    <w:rsid w:val="003254E0"/>
    <w:rsid w:val="0032561F"/>
    <w:rsid w:val="00325904"/>
    <w:rsid w:val="00326478"/>
    <w:rsid w:val="0032676F"/>
    <w:rsid w:val="003312F2"/>
    <w:rsid w:val="00331CA7"/>
    <w:rsid w:val="00332BCE"/>
    <w:rsid w:val="00332EB5"/>
    <w:rsid w:val="0033354E"/>
    <w:rsid w:val="0033755E"/>
    <w:rsid w:val="00337C44"/>
    <w:rsid w:val="00340199"/>
    <w:rsid w:val="00340821"/>
    <w:rsid w:val="00340B5D"/>
    <w:rsid w:val="00341B1B"/>
    <w:rsid w:val="003435E2"/>
    <w:rsid w:val="00344927"/>
    <w:rsid w:val="00344986"/>
    <w:rsid w:val="00345A0A"/>
    <w:rsid w:val="00345FDD"/>
    <w:rsid w:val="00346D02"/>
    <w:rsid w:val="00347C20"/>
    <w:rsid w:val="00351D47"/>
    <w:rsid w:val="00352465"/>
    <w:rsid w:val="0035283A"/>
    <w:rsid w:val="00352A5D"/>
    <w:rsid w:val="0035307A"/>
    <w:rsid w:val="00353357"/>
    <w:rsid w:val="0035405A"/>
    <w:rsid w:val="003554C8"/>
    <w:rsid w:val="0035570C"/>
    <w:rsid w:val="00356970"/>
    <w:rsid w:val="00357794"/>
    <w:rsid w:val="00357A15"/>
    <w:rsid w:val="003619B4"/>
    <w:rsid w:val="0036275A"/>
    <w:rsid w:val="00363407"/>
    <w:rsid w:val="00363A2B"/>
    <w:rsid w:val="003644F9"/>
    <w:rsid w:val="003648B4"/>
    <w:rsid w:val="00364F98"/>
    <w:rsid w:val="00365607"/>
    <w:rsid w:val="00365A09"/>
    <w:rsid w:val="00367F4E"/>
    <w:rsid w:val="00370F01"/>
    <w:rsid w:val="00371969"/>
    <w:rsid w:val="00373E32"/>
    <w:rsid w:val="00376009"/>
    <w:rsid w:val="0037628C"/>
    <w:rsid w:val="00376E9F"/>
    <w:rsid w:val="0037767A"/>
    <w:rsid w:val="00377C15"/>
    <w:rsid w:val="00377DB7"/>
    <w:rsid w:val="00381C29"/>
    <w:rsid w:val="003827D6"/>
    <w:rsid w:val="00385C1D"/>
    <w:rsid w:val="003867D7"/>
    <w:rsid w:val="00387346"/>
    <w:rsid w:val="0038776E"/>
    <w:rsid w:val="003900EE"/>
    <w:rsid w:val="00390E33"/>
    <w:rsid w:val="00390F3B"/>
    <w:rsid w:val="00391A38"/>
    <w:rsid w:val="0039261D"/>
    <w:rsid w:val="0039277B"/>
    <w:rsid w:val="00392D46"/>
    <w:rsid w:val="00394340"/>
    <w:rsid w:val="00395408"/>
    <w:rsid w:val="003963D8"/>
    <w:rsid w:val="00396658"/>
    <w:rsid w:val="0039763C"/>
    <w:rsid w:val="00397BD3"/>
    <w:rsid w:val="003A0CB6"/>
    <w:rsid w:val="003A25A5"/>
    <w:rsid w:val="003A2881"/>
    <w:rsid w:val="003A2916"/>
    <w:rsid w:val="003A3D3C"/>
    <w:rsid w:val="003A3D6D"/>
    <w:rsid w:val="003A5B0F"/>
    <w:rsid w:val="003A65D7"/>
    <w:rsid w:val="003A684B"/>
    <w:rsid w:val="003A6FD9"/>
    <w:rsid w:val="003B1260"/>
    <w:rsid w:val="003B1540"/>
    <w:rsid w:val="003B249F"/>
    <w:rsid w:val="003B620F"/>
    <w:rsid w:val="003B6F24"/>
    <w:rsid w:val="003B7364"/>
    <w:rsid w:val="003C0AB8"/>
    <w:rsid w:val="003C18FE"/>
    <w:rsid w:val="003C1C99"/>
    <w:rsid w:val="003C20FB"/>
    <w:rsid w:val="003C475B"/>
    <w:rsid w:val="003C59F7"/>
    <w:rsid w:val="003C7E1D"/>
    <w:rsid w:val="003C7E42"/>
    <w:rsid w:val="003D00CC"/>
    <w:rsid w:val="003D0755"/>
    <w:rsid w:val="003D1C20"/>
    <w:rsid w:val="003D24AE"/>
    <w:rsid w:val="003D2A17"/>
    <w:rsid w:val="003D2D3F"/>
    <w:rsid w:val="003D46FB"/>
    <w:rsid w:val="003D4730"/>
    <w:rsid w:val="003D49D3"/>
    <w:rsid w:val="003D70CC"/>
    <w:rsid w:val="003E1E85"/>
    <w:rsid w:val="003E34D2"/>
    <w:rsid w:val="003E3B97"/>
    <w:rsid w:val="003E67CE"/>
    <w:rsid w:val="003E73F1"/>
    <w:rsid w:val="003E7872"/>
    <w:rsid w:val="003F0261"/>
    <w:rsid w:val="003F164F"/>
    <w:rsid w:val="003F1879"/>
    <w:rsid w:val="003F20D2"/>
    <w:rsid w:val="003F3237"/>
    <w:rsid w:val="003F4B54"/>
    <w:rsid w:val="003F6456"/>
    <w:rsid w:val="003F65A0"/>
    <w:rsid w:val="003F66D8"/>
    <w:rsid w:val="003F6EB4"/>
    <w:rsid w:val="003F6F3A"/>
    <w:rsid w:val="00400659"/>
    <w:rsid w:val="00400B33"/>
    <w:rsid w:val="0040182B"/>
    <w:rsid w:val="00402D92"/>
    <w:rsid w:val="00403F07"/>
    <w:rsid w:val="004044AF"/>
    <w:rsid w:val="004046EE"/>
    <w:rsid w:val="00404ED9"/>
    <w:rsid w:val="00405377"/>
    <w:rsid w:val="00407729"/>
    <w:rsid w:val="0041030B"/>
    <w:rsid w:val="00410826"/>
    <w:rsid w:val="00410E97"/>
    <w:rsid w:val="00414636"/>
    <w:rsid w:val="00415497"/>
    <w:rsid w:val="00415DB5"/>
    <w:rsid w:val="00416F24"/>
    <w:rsid w:val="00425DEF"/>
    <w:rsid w:val="004269A3"/>
    <w:rsid w:val="00426DAA"/>
    <w:rsid w:val="004278E7"/>
    <w:rsid w:val="00430201"/>
    <w:rsid w:val="00430B2E"/>
    <w:rsid w:val="00431296"/>
    <w:rsid w:val="00432423"/>
    <w:rsid w:val="004324B6"/>
    <w:rsid w:val="00432735"/>
    <w:rsid w:val="00432CAA"/>
    <w:rsid w:val="00432EDA"/>
    <w:rsid w:val="00434635"/>
    <w:rsid w:val="00435FF7"/>
    <w:rsid w:val="004361CD"/>
    <w:rsid w:val="00436425"/>
    <w:rsid w:val="00436973"/>
    <w:rsid w:val="00440F09"/>
    <w:rsid w:val="00442465"/>
    <w:rsid w:val="00443C68"/>
    <w:rsid w:val="00445AEF"/>
    <w:rsid w:val="00445E81"/>
    <w:rsid w:val="0044679C"/>
    <w:rsid w:val="00447198"/>
    <w:rsid w:val="0044785E"/>
    <w:rsid w:val="00447D10"/>
    <w:rsid w:val="00447F21"/>
    <w:rsid w:val="00450B14"/>
    <w:rsid w:val="00451D0F"/>
    <w:rsid w:val="00452081"/>
    <w:rsid w:val="004539FE"/>
    <w:rsid w:val="00453AAA"/>
    <w:rsid w:val="00454E07"/>
    <w:rsid w:val="0045529E"/>
    <w:rsid w:val="00455CB7"/>
    <w:rsid w:val="00456235"/>
    <w:rsid w:val="004573A1"/>
    <w:rsid w:val="00457907"/>
    <w:rsid w:val="00457D66"/>
    <w:rsid w:val="00460A12"/>
    <w:rsid w:val="0046187D"/>
    <w:rsid w:val="00461912"/>
    <w:rsid w:val="00462043"/>
    <w:rsid w:val="00462942"/>
    <w:rsid w:val="00463F99"/>
    <w:rsid w:val="004647FE"/>
    <w:rsid w:val="00465CA2"/>
    <w:rsid w:val="004667CF"/>
    <w:rsid w:val="0046694E"/>
    <w:rsid w:val="00467647"/>
    <w:rsid w:val="0046796E"/>
    <w:rsid w:val="0047049D"/>
    <w:rsid w:val="00470949"/>
    <w:rsid w:val="004729E8"/>
    <w:rsid w:val="00472A49"/>
    <w:rsid w:val="00472C9D"/>
    <w:rsid w:val="004732B7"/>
    <w:rsid w:val="00474BD7"/>
    <w:rsid w:val="004753C7"/>
    <w:rsid w:val="00475998"/>
    <w:rsid w:val="00475E5B"/>
    <w:rsid w:val="0047622A"/>
    <w:rsid w:val="004776E2"/>
    <w:rsid w:val="00481002"/>
    <w:rsid w:val="00481454"/>
    <w:rsid w:val="00481721"/>
    <w:rsid w:val="00481A21"/>
    <w:rsid w:val="00481C22"/>
    <w:rsid w:val="004829DA"/>
    <w:rsid w:val="00482EC6"/>
    <w:rsid w:val="00485D9E"/>
    <w:rsid w:val="004867A4"/>
    <w:rsid w:val="00486B51"/>
    <w:rsid w:val="00487905"/>
    <w:rsid w:val="00490116"/>
    <w:rsid w:val="0049071B"/>
    <w:rsid w:val="00494515"/>
    <w:rsid w:val="00495A0C"/>
    <w:rsid w:val="00496551"/>
    <w:rsid w:val="00497FC1"/>
    <w:rsid w:val="004A13CF"/>
    <w:rsid w:val="004A1DC9"/>
    <w:rsid w:val="004A238C"/>
    <w:rsid w:val="004A33B9"/>
    <w:rsid w:val="004A357D"/>
    <w:rsid w:val="004A5024"/>
    <w:rsid w:val="004A608D"/>
    <w:rsid w:val="004A647F"/>
    <w:rsid w:val="004A6F75"/>
    <w:rsid w:val="004B0982"/>
    <w:rsid w:val="004B1536"/>
    <w:rsid w:val="004B2A08"/>
    <w:rsid w:val="004B4803"/>
    <w:rsid w:val="004B5E42"/>
    <w:rsid w:val="004B607A"/>
    <w:rsid w:val="004B636D"/>
    <w:rsid w:val="004B6902"/>
    <w:rsid w:val="004B7687"/>
    <w:rsid w:val="004B7A6D"/>
    <w:rsid w:val="004C1BAD"/>
    <w:rsid w:val="004C4B61"/>
    <w:rsid w:val="004C4CCC"/>
    <w:rsid w:val="004C520B"/>
    <w:rsid w:val="004C5222"/>
    <w:rsid w:val="004C6B64"/>
    <w:rsid w:val="004C791B"/>
    <w:rsid w:val="004D14D7"/>
    <w:rsid w:val="004D1DF6"/>
    <w:rsid w:val="004D23A1"/>
    <w:rsid w:val="004D27BB"/>
    <w:rsid w:val="004D3401"/>
    <w:rsid w:val="004D3407"/>
    <w:rsid w:val="004D47A7"/>
    <w:rsid w:val="004D5248"/>
    <w:rsid w:val="004D6067"/>
    <w:rsid w:val="004D7037"/>
    <w:rsid w:val="004E168F"/>
    <w:rsid w:val="004E1A99"/>
    <w:rsid w:val="004E211F"/>
    <w:rsid w:val="004E2D36"/>
    <w:rsid w:val="004E2D49"/>
    <w:rsid w:val="004E39E2"/>
    <w:rsid w:val="004E6895"/>
    <w:rsid w:val="004E6CC4"/>
    <w:rsid w:val="004E7583"/>
    <w:rsid w:val="004F0840"/>
    <w:rsid w:val="004F1CDE"/>
    <w:rsid w:val="004F5DF7"/>
    <w:rsid w:val="004F7238"/>
    <w:rsid w:val="004F74F7"/>
    <w:rsid w:val="004F7504"/>
    <w:rsid w:val="00500F5F"/>
    <w:rsid w:val="005012FB"/>
    <w:rsid w:val="005013B9"/>
    <w:rsid w:val="005013EB"/>
    <w:rsid w:val="00501609"/>
    <w:rsid w:val="00502126"/>
    <w:rsid w:val="00504234"/>
    <w:rsid w:val="00505391"/>
    <w:rsid w:val="00505D49"/>
    <w:rsid w:val="0050734F"/>
    <w:rsid w:val="00510752"/>
    <w:rsid w:val="0051212C"/>
    <w:rsid w:val="005126EC"/>
    <w:rsid w:val="00512F16"/>
    <w:rsid w:val="00513EB3"/>
    <w:rsid w:val="00515B9B"/>
    <w:rsid w:val="0051769F"/>
    <w:rsid w:val="00523D05"/>
    <w:rsid w:val="0052445F"/>
    <w:rsid w:val="005257AD"/>
    <w:rsid w:val="005277A2"/>
    <w:rsid w:val="005326A1"/>
    <w:rsid w:val="00533377"/>
    <w:rsid w:val="00533C59"/>
    <w:rsid w:val="00534A5C"/>
    <w:rsid w:val="00535CD7"/>
    <w:rsid w:val="005363E6"/>
    <w:rsid w:val="0053796C"/>
    <w:rsid w:val="00541A0C"/>
    <w:rsid w:val="00541E5D"/>
    <w:rsid w:val="005424A5"/>
    <w:rsid w:val="00542918"/>
    <w:rsid w:val="005429F6"/>
    <w:rsid w:val="0054400C"/>
    <w:rsid w:val="00544A70"/>
    <w:rsid w:val="00544B9F"/>
    <w:rsid w:val="0054607A"/>
    <w:rsid w:val="0054660A"/>
    <w:rsid w:val="00546EFB"/>
    <w:rsid w:val="00547D6A"/>
    <w:rsid w:val="00547E89"/>
    <w:rsid w:val="00550B7A"/>
    <w:rsid w:val="005514C5"/>
    <w:rsid w:val="00552151"/>
    <w:rsid w:val="00552935"/>
    <w:rsid w:val="0055296B"/>
    <w:rsid w:val="005537FA"/>
    <w:rsid w:val="00554910"/>
    <w:rsid w:val="0055679F"/>
    <w:rsid w:val="00556928"/>
    <w:rsid w:val="005573E7"/>
    <w:rsid w:val="005638DC"/>
    <w:rsid w:val="005643E2"/>
    <w:rsid w:val="00565E4B"/>
    <w:rsid w:val="00566230"/>
    <w:rsid w:val="00567423"/>
    <w:rsid w:val="00567FA3"/>
    <w:rsid w:val="0057035C"/>
    <w:rsid w:val="005705B8"/>
    <w:rsid w:val="005712B8"/>
    <w:rsid w:val="00571B49"/>
    <w:rsid w:val="005724BF"/>
    <w:rsid w:val="005724DD"/>
    <w:rsid w:val="00572DDC"/>
    <w:rsid w:val="00572DE1"/>
    <w:rsid w:val="00574DD5"/>
    <w:rsid w:val="0057527A"/>
    <w:rsid w:val="00575CE3"/>
    <w:rsid w:val="0057685F"/>
    <w:rsid w:val="00576B61"/>
    <w:rsid w:val="00576D57"/>
    <w:rsid w:val="00580A45"/>
    <w:rsid w:val="00581601"/>
    <w:rsid w:val="00581B99"/>
    <w:rsid w:val="005839B3"/>
    <w:rsid w:val="0058469F"/>
    <w:rsid w:val="005847CB"/>
    <w:rsid w:val="00584E51"/>
    <w:rsid w:val="00586280"/>
    <w:rsid w:val="00586468"/>
    <w:rsid w:val="00586E6C"/>
    <w:rsid w:val="00587762"/>
    <w:rsid w:val="00587A1A"/>
    <w:rsid w:val="00587EFD"/>
    <w:rsid w:val="00591141"/>
    <w:rsid w:val="005926D4"/>
    <w:rsid w:val="00592758"/>
    <w:rsid w:val="00592896"/>
    <w:rsid w:val="00593063"/>
    <w:rsid w:val="00593598"/>
    <w:rsid w:val="00595257"/>
    <w:rsid w:val="005953D7"/>
    <w:rsid w:val="00595C0B"/>
    <w:rsid w:val="005963A0"/>
    <w:rsid w:val="00596C67"/>
    <w:rsid w:val="00596E05"/>
    <w:rsid w:val="00596E58"/>
    <w:rsid w:val="005A1449"/>
    <w:rsid w:val="005A2B1D"/>
    <w:rsid w:val="005A3512"/>
    <w:rsid w:val="005A38EB"/>
    <w:rsid w:val="005A4DDD"/>
    <w:rsid w:val="005A6C1A"/>
    <w:rsid w:val="005B034E"/>
    <w:rsid w:val="005B07C5"/>
    <w:rsid w:val="005B0F5B"/>
    <w:rsid w:val="005B3205"/>
    <w:rsid w:val="005B4167"/>
    <w:rsid w:val="005B537F"/>
    <w:rsid w:val="005B6462"/>
    <w:rsid w:val="005B6520"/>
    <w:rsid w:val="005B77D5"/>
    <w:rsid w:val="005C0164"/>
    <w:rsid w:val="005C0693"/>
    <w:rsid w:val="005C0C91"/>
    <w:rsid w:val="005C319A"/>
    <w:rsid w:val="005C35F8"/>
    <w:rsid w:val="005C3EFB"/>
    <w:rsid w:val="005C4407"/>
    <w:rsid w:val="005C45E7"/>
    <w:rsid w:val="005C46D4"/>
    <w:rsid w:val="005C548A"/>
    <w:rsid w:val="005C690B"/>
    <w:rsid w:val="005C6FA9"/>
    <w:rsid w:val="005C707F"/>
    <w:rsid w:val="005C7A9B"/>
    <w:rsid w:val="005C7C60"/>
    <w:rsid w:val="005C7D57"/>
    <w:rsid w:val="005D1377"/>
    <w:rsid w:val="005D1751"/>
    <w:rsid w:val="005D247F"/>
    <w:rsid w:val="005D35D0"/>
    <w:rsid w:val="005D5154"/>
    <w:rsid w:val="005D58B4"/>
    <w:rsid w:val="005D5F9B"/>
    <w:rsid w:val="005D6192"/>
    <w:rsid w:val="005D72D9"/>
    <w:rsid w:val="005D7CDB"/>
    <w:rsid w:val="005E1458"/>
    <w:rsid w:val="005E38F5"/>
    <w:rsid w:val="005E3C43"/>
    <w:rsid w:val="005E509D"/>
    <w:rsid w:val="005E626E"/>
    <w:rsid w:val="005E6810"/>
    <w:rsid w:val="005E6992"/>
    <w:rsid w:val="005F1120"/>
    <w:rsid w:val="005F2AB4"/>
    <w:rsid w:val="005F4981"/>
    <w:rsid w:val="005F4F9E"/>
    <w:rsid w:val="005F6080"/>
    <w:rsid w:val="005F69F7"/>
    <w:rsid w:val="00600833"/>
    <w:rsid w:val="00600F60"/>
    <w:rsid w:val="00604D8C"/>
    <w:rsid w:val="00605249"/>
    <w:rsid w:val="006055A1"/>
    <w:rsid w:val="00605EC3"/>
    <w:rsid w:val="00605FA5"/>
    <w:rsid w:val="00607E69"/>
    <w:rsid w:val="00611D70"/>
    <w:rsid w:val="0061297B"/>
    <w:rsid w:val="00612DC1"/>
    <w:rsid w:val="00616B4C"/>
    <w:rsid w:val="00616E1C"/>
    <w:rsid w:val="00620F5F"/>
    <w:rsid w:val="00621071"/>
    <w:rsid w:val="0062167F"/>
    <w:rsid w:val="00621FFB"/>
    <w:rsid w:val="006257A4"/>
    <w:rsid w:val="0062746D"/>
    <w:rsid w:val="0063178A"/>
    <w:rsid w:val="006317C9"/>
    <w:rsid w:val="00633AD2"/>
    <w:rsid w:val="00634C69"/>
    <w:rsid w:val="00635299"/>
    <w:rsid w:val="006358FC"/>
    <w:rsid w:val="00636F7B"/>
    <w:rsid w:val="00637297"/>
    <w:rsid w:val="006409B9"/>
    <w:rsid w:val="00640D27"/>
    <w:rsid w:val="006414DB"/>
    <w:rsid w:val="00641BC2"/>
    <w:rsid w:val="00642E50"/>
    <w:rsid w:val="0064550A"/>
    <w:rsid w:val="006455F3"/>
    <w:rsid w:val="0064648E"/>
    <w:rsid w:val="00646647"/>
    <w:rsid w:val="006468AB"/>
    <w:rsid w:val="00646AF9"/>
    <w:rsid w:val="00646CB0"/>
    <w:rsid w:val="0064709E"/>
    <w:rsid w:val="00650E5F"/>
    <w:rsid w:val="00653E9C"/>
    <w:rsid w:val="00654F44"/>
    <w:rsid w:val="0065567B"/>
    <w:rsid w:val="00655B47"/>
    <w:rsid w:val="00655C7B"/>
    <w:rsid w:val="00656BF2"/>
    <w:rsid w:val="00657476"/>
    <w:rsid w:val="00660571"/>
    <w:rsid w:val="00660F20"/>
    <w:rsid w:val="006634E6"/>
    <w:rsid w:val="00664912"/>
    <w:rsid w:val="0066578B"/>
    <w:rsid w:val="00666BDB"/>
    <w:rsid w:val="00667004"/>
    <w:rsid w:val="00671AB5"/>
    <w:rsid w:val="00671AD0"/>
    <w:rsid w:val="0067301E"/>
    <w:rsid w:val="00673115"/>
    <w:rsid w:val="00674853"/>
    <w:rsid w:val="006812E2"/>
    <w:rsid w:val="00682245"/>
    <w:rsid w:val="00683A55"/>
    <w:rsid w:val="006841A7"/>
    <w:rsid w:val="0068480B"/>
    <w:rsid w:val="006848DF"/>
    <w:rsid w:val="00685416"/>
    <w:rsid w:val="00686197"/>
    <w:rsid w:val="00686AC7"/>
    <w:rsid w:val="006901F8"/>
    <w:rsid w:val="00692C1E"/>
    <w:rsid w:val="00692E59"/>
    <w:rsid w:val="006939BB"/>
    <w:rsid w:val="00693A03"/>
    <w:rsid w:val="00694012"/>
    <w:rsid w:val="0069510B"/>
    <w:rsid w:val="0069515D"/>
    <w:rsid w:val="0069540E"/>
    <w:rsid w:val="00695B4B"/>
    <w:rsid w:val="0069721E"/>
    <w:rsid w:val="00697BD5"/>
    <w:rsid w:val="006A09CF"/>
    <w:rsid w:val="006A0D20"/>
    <w:rsid w:val="006A115D"/>
    <w:rsid w:val="006A1515"/>
    <w:rsid w:val="006A1D89"/>
    <w:rsid w:val="006A205B"/>
    <w:rsid w:val="006A2C58"/>
    <w:rsid w:val="006A2E08"/>
    <w:rsid w:val="006A4305"/>
    <w:rsid w:val="006A4EED"/>
    <w:rsid w:val="006A51FF"/>
    <w:rsid w:val="006A57C9"/>
    <w:rsid w:val="006A5CE0"/>
    <w:rsid w:val="006A5D5E"/>
    <w:rsid w:val="006A62AC"/>
    <w:rsid w:val="006A66B7"/>
    <w:rsid w:val="006B0A1D"/>
    <w:rsid w:val="006B58FB"/>
    <w:rsid w:val="006B62ED"/>
    <w:rsid w:val="006B6691"/>
    <w:rsid w:val="006B7297"/>
    <w:rsid w:val="006B7982"/>
    <w:rsid w:val="006B79A8"/>
    <w:rsid w:val="006C089D"/>
    <w:rsid w:val="006C14E6"/>
    <w:rsid w:val="006C20D0"/>
    <w:rsid w:val="006C43FD"/>
    <w:rsid w:val="006C46A4"/>
    <w:rsid w:val="006C5BCA"/>
    <w:rsid w:val="006C6668"/>
    <w:rsid w:val="006C6AA1"/>
    <w:rsid w:val="006C6E28"/>
    <w:rsid w:val="006C7402"/>
    <w:rsid w:val="006C75F8"/>
    <w:rsid w:val="006C7666"/>
    <w:rsid w:val="006D054B"/>
    <w:rsid w:val="006D12A4"/>
    <w:rsid w:val="006D372C"/>
    <w:rsid w:val="006D3D2B"/>
    <w:rsid w:val="006D4367"/>
    <w:rsid w:val="006D4457"/>
    <w:rsid w:val="006D52DC"/>
    <w:rsid w:val="006D5F00"/>
    <w:rsid w:val="006D7B11"/>
    <w:rsid w:val="006E08DE"/>
    <w:rsid w:val="006E1B29"/>
    <w:rsid w:val="006E1DF7"/>
    <w:rsid w:val="006E2838"/>
    <w:rsid w:val="006E414B"/>
    <w:rsid w:val="006E4A01"/>
    <w:rsid w:val="006E4BE9"/>
    <w:rsid w:val="006E5C0D"/>
    <w:rsid w:val="006E7651"/>
    <w:rsid w:val="006F1699"/>
    <w:rsid w:val="006F1BD5"/>
    <w:rsid w:val="006F22FE"/>
    <w:rsid w:val="006F66C2"/>
    <w:rsid w:val="006F6DCD"/>
    <w:rsid w:val="006F7813"/>
    <w:rsid w:val="0070066C"/>
    <w:rsid w:val="007010D8"/>
    <w:rsid w:val="00702DBB"/>
    <w:rsid w:val="00703924"/>
    <w:rsid w:val="00704434"/>
    <w:rsid w:val="007046A2"/>
    <w:rsid w:val="00710880"/>
    <w:rsid w:val="007109C9"/>
    <w:rsid w:val="00710C39"/>
    <w:rsid w:val="007119F5"/>
    <w:rsid w:val="00713C82"/>
    <w:rsid w:val="00713F6C"/>
    <w:rsid w:val="00714512"/>
    <w:rsid w:val="00714F28"/>
    <w:rsid w:val="0071546C"/>
    <w:rsid w:val="00715E7B"/>
    <w:rsid w:val="00716283"/>
    <w:rsid w:val="00716851"/>
    <w:rsid w:val="00716E8F"/>
    <w:rsid w:val="007178DB"/>
    <w:rsid w:val="00717FA9"/>
    <w:rsid w:val="00721381"/>
    <w:rsid w:val="00722501"/>
    <w:rsid w:val="00722AEC"/>
    <w:rsid w:val="0072316F"/>
    <w:rsid w:val="00723E5B"/>
    <w:rsid w:val="00723F5A"/>
    <w:rsid w:val="007249AD"/>
    <w:rsid w:val="0072517C"/>
    <w:rsid w:val="0072714A"/>
    <w:rsid w:val="00727188"/>
    <w:rsid w:val="0072747A"/>
    <w:rsid w:val="007305DC"/>
    <w:rsid w:val="00731178"/>
    <w:rsid w:val="007322A7"/>
    <w:rsid w:val="0073460D"/>
    <w:rsid w:val="00734AB6"/>
    <w:rsid w:val="00734FD1"/>
    <w:rsid w:val="007378AE"/>
    <w:rsid w:val="0074047E"/>
    <w:rsid w:val="0074051E"/>
    <w:rsid w:val="00740BD2"/>
    <w:rsid w:val="007420C7"/>
    <w:rsid w:val="0074282B"/>
    <w:rsid w:val="00743536"/>
    <w:rsid w:val="007440FE"/>
    <w:rsid w:val="00744B85"/>
    <w:rsid w:val="00744EAB"/>
    <w:rsid w:val="00746C30"/>
    <w:rsid w:val="00747518"/>
    <w:rsid w:val="007477DD"/>
    <w:rsid w:val="00750FA7"/>
    <w:rsid w:val="00751268"/>
    <w:rsid w:val="00752FF0"/>
    <w:rsid w:val="00753083"/>
    <w:rsid w:val="00753FAF"/>
    <w:rsid w:val="00754097"/>
    <w:rsid w:val="0075471B"/>
    <w:rsid w:val="00754ACE"/>
    <w:rsid w:val="00754BD4"/>
    <w:rsid w:val="0075609A"/>
    <w:rsid w:val="007567CA"/>
    <w:rsid w:val="007600EB"/>
    <w:rsid w:val="00760BC6"/>
    <w:rsid w:val="00760CC8"/>
    <w:rsid w:val="00760CFA"/>
    <w:rsid w:val="007610FF"/>
    <w:rsid w:val="00761605"/>
    <w:rsid w:val="0076315A"/>
    <w:rsid w:val="0076320D"/>
    <w:rsid w:val="00764F3E"/>
    <w:rsid w:val="00765219"/>
    <w:rsid w:val="0077012B"/>
    <w:rsid w:val="00770284"/>
    <w:rsid w:val="00770569"/>
    <w:rsid w:val="00770604"/>
    <w:rsid w:val="0077189F"/>
    <w:rsid w:val="00771F58"/>
    <w:rsid w:val="007721B0"/>
    <w:rsid w:val="007727B4"/>
    <w:rsid w:val="007731CC"/>
    <w:rsid w:val="00775C85"/>
    <w:rsid w:val="00776CDB"/>
    <w:rsid w:val="0077742E"/>
    <w:rsid w:val="007808C4"/>
    <w:rsid w:val="00780CC3"/>
    <w:rsid w:val="007811FA"/>
    <w:rsid w:val="00782738"/>
    <w:rsid w:val="00783CF4"/>
    <w:rsid w:val="0078508B"/>
    <w:rsid w:val="0078572E"/>
    <w:rsid w:val="007868DA"/>
    <w:rsid w:val="00786993"/>
    <w:rsid w:val="00786BAB"/>
    <w:rsid w:val="00787466"/>
    <w:rsid w:val="007918B4"/>
    <w:rsid w:val="0079226E"/>
    <w:rsid w:val="00792C08"/>
    <w:rsid w:val="00794167"/>
    <w:rsid w:val="00794B5A"/>
    <w:rsid w:val="00795258"/>
    <w:rsid w:val="007961E2"/>
    <w:rsid w:val="00796860"/>
    <w:rsid w:val="00796984"/>
    <w:rsid w:val="00796B99"/>
    <w:rsid w:val="00797210"/>
    <w:rsid w:val="007A0816"/>
    <w:rsid w:val="007A0B30"/>
    <w:rsid w:val="007A101D"/>
    <w:rsid w:val="007A2F72"/>
    <w:rsid w:val="007A3846"/>
    <w:rsid w:val="007A3AD5"/>
    <w:rsid w:val="007A4B6A"/>
    <w:rsid w:val="007A4D57"/>
    <w:rsid w:val="007A4F5B"/>
    <w:rsid w:val="007A5139"/>
    <w:rsid w:val="007B00E6"/>
    <w:rsid w:val="007B00F1"/>
    <w:rsid w:val="007B0F5F"/>
    <w:rsid w:val="007B1D4E"/>
    <w:rsid w:val="007B2797"/>
    <w:rsid w:val="007B4A98"/>
    <w:rsid w:val="007B6181"/>
    <w:rsid w:val="007B715D"/>
    <w:rsid w:val="007C03E0"/>
    <w:rsid w:val="007C0CA9"/>
    <w:rsid w:val="007C0CED"/>
    <w:rsid w:val="007C0D96"/>
    <w:rsid w:val="007C1273"/>
    <w:rsid w:val="007C1663"/>
    <w:rsid w:val="007C37BB"/>
    <w:rsid w:val="007C43C7"/>
    <w:rsid w:val="007C4952"/>
    <w:rsid w:val="007C4E7C"/>
    <w:rsid w:val="007C4F88"/>
    <w:rsid w:val="007C506F"/>
    <w:rsid w:val="007C55D7"/>
    <w:rsid w:val="007C7080"/>
    <w:rsid w:val="007C7853"/>
    <w:rsid w:val="007C7CA9"/>
    <w:rsid w:val="007D0FC8"/>
    <w:rsid w:val="007D22C2"/>
    <w:rsid w:val="007D2C6C"/>
    <w:rsid w:val="007D3874"/>
    <w:rsid w:val="007D41B9"/>
    <w:rsid w:val="007D4701"/>
    <w:rsid w:val="007D479D"/>
    <w:rsid w:val="007D693A"/>
    <w:rsid w:val="007D7361"/>
    <w:rsid w:val="007D7620"/>
    <w:rsid w:val="007E170B"/>
    <w:rsid w:val="007E1948"/>
    <w:rsid w:val="007E4CD4"/>
    <w:rsid w:val="007E4D2E"/>
    <w:rsid w:val="007E6C98"/>
    <w:rsid w:val="007F4717"/>
    <w:rsid w:val="007F6B4C"/>
    <w:rsid w:val="007F6CA6"/>
    <w:rsid w:val="007F7322"/>
    <w:rsid w:val="007F7EBC"/>
    <w:rsid w:val="00801858"/>
    <w:rsid w:val="008018F0"/>
    <w:rsid w:val="00801F33"/>
    <w:rsid w:val="008022C0"/>
    <w:rsid w:val="008027E9"/>
    <w:rsid w:val="00802E6B"/>
    <w:rsid w:val="00804DF5"/>
    <w:rsid w:val="008050B5"/>
    <w:rsid w:val="00807348"/>
    <w:rsid w:val="0080748E"/>
    <w:rsid w:val="00807989"/>
    <w:rsid w:val="0081025E"/>
    <w:rsid w:val="008105EC"/>
    <w:rsid w:val="00813D82"/>
    <w:rsid w:val="00814015"/>
    <w:rsid w:val="00814D60"/>
    <w:rsid w:val="00815197"/>
    <w:rsid w:val="00815204"/>
    <w:rsid w:val="008158EE"/>
    <w:rsid w:val="0081662C"/>
    <w:rsid w:val="0081719F"/>
    <w:rsid w:val="00817B76"/>
    <w:rsid w:val="008204BA"/>
    <w:rsid w:val="008205F9"/>
    <w:rsid w:val="008212F1"/>
    <w:rsid w:val="008233F2"/>
    <w:rsid w:val="00824F82"/>
    <w:rsid w:val="00825863"/>
    <w:rsid w:val="008258CA"/>
    <w:rsid w:val="00826DB5"/>
    <w:rsid w:val="008274D1"/>
    <w:rsid w:val="00830315"/>
    <w:rsid w:val="00830316"/>
    <w:rsid w:val="0083275C"/>
    <w:rsid w:val="00833B0A"/>
    <w:rsid w:val="00833EE7"/>
    <w:rsid w:val="008348B2"/>
    <w:rsid w:val="00834B9F"/>
    <w:rsid w:val="00835974"/>
    <w:rsid w:val="00835A5D"/>
    <w:rsid w:val="00836C17"/>
    <w:rsid w:val="00837601"/>
    <w:rsid w:val="00837C79"/>
    <w:rsid w:val="00841945"/>
    <w:rsid w:val="0084361E"/>
    <w:rsid w:val="00843FBD"/>
    <w:rsid w:val="008440DD"/>
    <w:rsid w:val="00844AF7"/>
    <w:rsid w:val="00845408"/>
    <w:rsid w:val="008457B3"/>
    <w:rsid w:val="00845F7B"/>
    <w:rsid w:val="00847B3E"/>
    <w:rsid w:val="00850B3A"/>
    <w:rsid w:val="00852828"/>
    <w:rsid w:val="0085285A"/>
    <w:rsid w:val="00853BA1"/>
    <w:rsid w:val="008576B8"/>
    <w:rsid w:val="00857FB4"/>
    <w:rsid w:val="0086019A"/>
    <w:rsid w:val="0086126F"/>
    <w:rsid w:val="0086222A"/>
    <w:rsid w:val="00862C83"/>
    <w:rsid w:val="0086511A"/>
    <w:rsid w:val="00865F1A"/>
    <w:rsid w:val="00866F31"/>
    <w:rsid w:val="008671BF"/>
    <w:rsid w:val="008672B8"/>
    <w:rsid w:val="008679A8"/>
    <w:rsid w:val="00867E77"/>
    <w:rsid w:val="00871E39"/>
    <w:rsid w:val="0087357F"/>
    <w:rsid w:val="00873B8B"/>
    <w:rsid w:val="008741B2"/>
    <w:rsid w:val="008745D5"/>
    <w:rsid w:val="008756DC"/>
    <w:rsid w:val="0088035B"/>
    <w:rsid w:val="008806AD"/>
    <w:rsid w:val="008810FD"/>
    <w:rsid w:val="008839E8"/>
    <w:rsid w:val="0088417A"/>
    <w:rsid w:val="0088521D"/>
    <w:rsid w:val="00886150"/>
    <w:rsid w:val="00886C02"/>
    <w:rsid w:val="008903F7"/>
    <w:rsid w:val="008912B3"/>
    <w:rsid w:val="008928D7"/>
    <w:rsid w:val="008938D5"/>
    <w:rsid w:val="00894FA4"/>
    <w:rsid w:val="008953B8"/>
    <w:rsid w:val="00897063"/>
    <w:rsid w:val="008977C9"/>
    <w:rsid w:val="00897866"/>
    <w:rsid w:val="008A025C"/>
    <w:rsid w:val="008A0CC8"/>
    <w:rsid w:val="008A1A7A"/>
    <w:rsid w:val="008A2191"/>
    <w:rsid w:val="008A24B8"/>
    <w:rsid w:val="008A24FC"/>
    <w:rsid w:val="008A3C1D"/>
    <w:rsid w:val="008A43CA"/>
    <w:rsid w:val="008A6368"/>
    <w:rsid w:val="008B04EA"/>
    <w:rsid w:val="008B0CA8"/>
    <w:rsid w:val="008B15FE"/>
    <w:rsid w:val="008B16C7"/>
    <w:rsid w:val="008B4118"/>
    <w:rsid w:val="008B44FA"/>
    <w:rsid w:val="008B582F"/>
    <w:rsid w:val="008B5D3F"/>
    <w:rsid w:val="008B5F06"/>
    <w:rsid w:val="008B77EB"/>
    <w:rsid w:val="008B796F"/>
    <w:rsid w:val="008B7E14"/>
    <w:rsid w:val="008C05F5"/>
    <w:rsid w:val="008C0DAC"/>
    <w:rsid w:val="008C1B66"/>
    <w:rsid w:val="008C20F6"/>
    <w:rsid w:val="008C37F6"/>
    <w:rsid w:val="008C4BA9"/>
    <w:rsid w:val="008C511B"/>
    <w:rsid w:val="008C562D"/>
    <w:rsid w:val="008C63D3"/>
    <w:rsid w:val="008D00E6"/>
    <w:rsid w:val="008D1499"/>
    <w:rsid w:val="008D2010"/>
    <w:rsid w:val="008D2A03"/>
    <w:rsid w:val="008D5594"/>
    <w:rsid w:val="008D5BDA"/>
    <w:rsid w:val="008D5D15"/>
    <w:rsid w:val="008E01A5"/>
    <w:rsid w:val="008E1770"/>
    <w:rsid w:val="008E1E11"/>
    <w:rsid w:val="008E1F3E"/>
    <w:rsid w:val="008E2508"/>
    <w:rsid w:val="008E254A"/>
    <w:rsid w:val="008E2809"/>
    <w:rsid w:val="008E3723"/>
    <w:rsid w:val="008E4025"/>
    <w:rsid w:val="008E4D5B"/>
    <w:rsid w:val="008E673B"/>
    <w:rsid w:val="008E7648"/>
    <w:rsid w:val="008F5A2A"/>
    <w:rsid w:val="008F5C7E"/>
    <w:rsid w:val="008F5EB0"/>
    <w:rsid w:val="008F6515"/>
    <w:rsid w:val="008F6952"/>
    <w:rsid w:val="008F6D33"/>
    <w:rsid w:val="008F7B65"/>
    <w:rsid w:val="008F7D31"/>
    <w:rsid w:val="00900A3B"/>
    <w:rsid w:val="00900E08"/>
    <w:rsid w:val="0090199A"/>
    <w:rsid w:val="009026AD"/>
    <w:rsid w:val="0090426E"/>
    <w:rsid w:val="0090427D"/>
    <w:rsid w:val="00904FED"/>
    <w:rsid w:val="009054B3"/>
    <w:rsid w:val="00907BD4"/>
    <w:rsid w:val="00910073"/>
    <w:rsid w:val="00911225"/>
    <w:rsid w:val="009116D8"/>
    <w:rsid w:val="00911DF6"/>
    <w:rsid w:val="00912298"/>
    <w:rsid w:val="00915996"/>
    <w:rsid w:val="00915F22"/>
    <w:rsid w:val="009225DA"/>
    <w:rsid w:val="00924135"/>
    <w:rsid w:val="0092424C"/>
    <w:rsid w:val="00924A5F"/>
    <w:rsid w:val="00925188"/>
    <w:rsid w:val="00926738"/>
    <w:rsid w:val="009272C3"/>
    <w:rsid w:val="00927659"/>
    <w:rsid w:val="0093092B"/>
    <w:rsid w:val="00930A58"/>
    <w:rsid w:val="00930D09"/>
    <w:rsid w:val="0093143E"/>
    <w:rsid w:val="009318C7"/>
    <w:rsid w:val="00931CF5"/>
    <w:rsid w:val="00932C20"/>
    <w:rsid w:val="0093347A"/>
    <w:rsid w:val="009340EE"/>
    <w:rsid w:val="00935C9F"/>
    <w:rsid w:val="00936C9B"/>
    <w:rsid w:val="009374F5"/>
    <w:rsid w:val="00937EFE"/>
    <w:rsid w:val="009406B5"/>
    <w:rsid w:val="00942106"/>
    <w:rsid w:val="009426D2"/>
    <w:rsid w:val="009449B2"/>
    <w:rsid w:val="00944C85"/>
    <w:rsid w:val="009452B5"/>
    <w:rsid w:val="00945C50"/>
    <w:rsid w:val="00945F9A"/>
    <w:rsid w:val="009465CC"/>
    <w:rsid w:val="00946A10"/>
    <w:rsid w:val="0094760B"/>
    <w:rsid w:val="00947CA2"/>
    <w:rsid w:val="0095074A"/>
    <w:rsid w:val="0095096D"/>
    <w:rsid w:val="00953289"/>
    <w:rsid w:val="00954339"/>
    <w:rsid w:val="0095487C"/>
    <w:rsid w:val="009571B3"/>
    <w:rsid w:val="00957AC7"/>
    <w:rsid w:val="00957B51"/>
    <w:rsid w:val="00960D0B"/>
    <w:rsid w:val="0096194E"/>
    <w:rsid w:val="009625AD"/>
    <w:rsid w:val="00962A64"/>
    <w:rsid w:val="00963245"/>
    <w:rsid w:val="0096563B"/>
    <w:rsid w:val="00971035"/>
    <w:rsid w:val="00971334"/>
    <w:rsid w:val="00973483"/>
    <w:rsid w:val="00973CAA"/>
    <w:rsid w:val="00973E95"/>
    <w:rsid w:val="00974685"/>
    <w:rsid w:val="00974BE1"/>
    <w:rsid w:val="00975413"/>
    <w:rsid w:val="00976B24"/>
    <w:rsid w:val="009777A2"/>
    <w:rsid w:val="0098110E"/>
    <w:rsid w:val="009816D4"/>
    <w:rsid w:val="009846E5"/>
    <w:rsid w:val="009877A1"/>
    <w:rsid w:val="0098782F"/>
    <w:rsid w:val="009906C3"/>
    <w:rsid w:val="00991565"/>
    <w:rsid w:val="00991BB1"/>
    <w:rsid w:val="00991C6D"/>
    <w:rsid w:val="00992CF6"/>
    <w:rsid w:val="00992E85"/>
    <w:rsid w:val="009934D6"/>
    <w:rsid w:val="00996807"/>
    <w:rsid w:val="00996BEF"/>
    <w:rsid w:val="0099745F"/>
    <w:rsid w:val="00997955"/>
    <w:rsid w:val="009A031B"/>
    <w:rsid w:val="009A2178"/>
    <w:rsid w:val="009A25D9"/>
    <w:rsid w:val="009A350A"/>
    <w:rsid w:val="009A3BBC"/>
    <w:rsid w:val="009A3F4B"/>
    <w:rsid w:val="009A439F"/>
    <w:rsid w:val="009A48BF"/>
    <w:rsid w:val="009A61F9"/>
    <w:rsid w:val="009A6ACA"/>
    <w:rsid w:val="009A7304"/>
    <w:rsid w:val="009A7C4C"/>
    <w:rsid w:val="009B606F"/>
    <w:rsid w:val="009B6CFD"/>
    <w:rsid w:val="009B700E"/>
    <w:rsid w:val="009C0EFF"/>
    <w:rsid w:val="009C2A42"/>
    <w:rsid w:val="009C582F"/>
    <w:rsid w:val="009C5BC8"/>
    <w:rsid w:val="009C608F"/>
    <w:rsid w:val="009C6CA7"/>
    <w:rsid w:val="009C6D75"/>
    <w:rsid w:val="009C7821"/>
    <w:rsid w:val="009C7DD6"/>
    <w:rsid w:val="009D1493"/>
    <w:rsid w:val="009D3998"/>
    <w:rsid w:val="009D4280"/>
    <w:rsid w:val="009D5481"/>
    <w:rsid w:val="009D5A06"/>
    <w:rsid w:val="009D5FAE"/>
    <w:rsid w:val="009D6366"/>
    <w:rsid w:val="009D67F5"/>
    <w:rsid w:val="009D78B2"/>
    <w:rsid w:val="009E0052"/>
    <w:rsid w:val="009E0A28"/>
    <w:rsid w:val="009E1838"/>
    <w:rsid w:val="009E1B42"/>
    <w:rsid w:val="009E2A59"/>
    <w:rsid w:val="009E4BEC"/>
    <w:rsid w:val="009E52A7"/>
    <w:rsid w:val="009E6055"/>
    <w:rsid w:val="009E64F6"/>
    <w:rsid w:val="009E7E7A"/>
    <w:rsid w:val="009F0335"/>
    <w:rsid w:val="009F0C43"/>
    <w:rsid w:val="009F1671"/>
    <w:rsid w:val="009F272F"/>
    <w:rsid w:val="009F4AB7"/>
    <w:rsid w:val="009F50F3"/>
    <w:rsid w:val="009F530B"/>
    <w:rsid w:val="009F5504"/>
    <w:rsid w:val="009F5EDF"/>
    <w:rsid w:val="009F7A5B"/>
    <w:rsid w:val="00A01924"/>
    <w:rsid w:val="00A01D79"/>
    <w:rsid w:val="00A03115"/>
    <w:rsid w:val="00A037A1"/>
    <w:rsid w:val="00A03D8E"/>
    <w:rsid w:val="00A03F92"/>
    <w:rsid w:val="00A04B3A"/>
    <w:rsid w:val="00A04F4C"/>
    <w:rsid w:val="00A06B87"/>
    <w:rsid w:val="00A07B99"/>
    <w:rsid w:val="00A10D40"/>
    <w:rsid w:val="00A11F18"/>
    <w:rsid w:val="00A12CBA"/>
    <w:rsid w:val="00A13A5C"/>
    <w:rsid w:val="00A165A8"/>
    <w:rsid w:val="00A166FF"/>
    <w:rsid w:val="00A16DE9"/>
    <w:rsid w:val="00A21D61"/>
    <w:rsid w:val="00A2246B"/>
    <w:rsid w:val="00A226D2"/>
    <w:rsid w:val="00A228BF"/>
    <w:rsid w:val="00A2313A"/>
    <w:rsid w:val="00A256B9"/>
    <w:rsid w:val="00A27F6E"/>
    <w:rsid w:val="00A308FC"/>
    <w:rsid w:val="00A30CE3"/>
    <w:rsid w:val="00A311D5"/>
    <w:rsid w:val="00A314F7"/>
    <w:rsid w:val="00A315E2"/>
    <w:rsid w:val="00A32590"/>
    <w:rsid w:val="00A33552"/>
    <w:rsid w:val="00A33A10"/>
    <w:rsid w:val="00A34003"/>
    <w:rsid w:val="00A36714"/>
    <w:rsid w:val="00A40658"/>
    <w:rsid w:val="00A41EFE"/>
    <w:rsid w:val="00A42DAB"/>
    <w:rsid w:val="00A42F92"/>
    <w:rsid w:val="00A4302E"/>
    <w:rsid w:val="00A43428"/>
    <w:rsid w:val="00A4345E"/>
    <w:rsid w:val="00A44C6F"/>
    <w:rsid w:val="00A45262"/>
    <w:rsid w:val="00A46015"/>
    <w:rsid w:val="00A46DF1"/>
    <w:rsid w:val="00A46F87"/>
    <w:rsid w:val="00A470AE"/>
    <w:rsid w:val="00A47E72"/>
    <w:rsid w:val="00A505C4"/>
    <w:rsid w:val="00A5229B"/>
    <w:rsid w:val="00A52D0F"/>
    <w:rsid w:val="00A55833"/>
    <w:rsid w:val="00A57BCD"/>
    <w:rsid w:val="00A60427"/>
    <w:rsid w:val="00A62C7E"/>
    <w:rsid w:val="00A6347B"/>
    <w:rsid w:val="00A64AC2"/>
    <w:rsid w:val="00A65FB4"/>
    <w:rsid w:val="00A66ABA"/>
    <w:rsid w:val="00A70027"/>
    <w:rsid w:val="00A71790"/>
    <w:rsid w:val="00A7306B"/>
    <w:rsid w:val="00A734FE"/>
    <w:rsid w:val="00A73771"/>
    <w:rsid w:val="00A75399"/>
    <w:rsid w:val="00A76C4D"/>
    <w:rsid w:val="00A8007A"/>
    <w:rsid w:val="00A816DC"/>
    <w:rsid w:val="00A842A3"/>
    <w:rsid w:val="00A844DA"/>
    <w:rsid w:val="00A84BFF"/>
    <w:rsid w:val="00A85343"/>
    <w:rsid w:val="00A8656B"/>
    <w:rsid w:val="00A86E54"/>
    <w:rsid w:val="00A871D2"/>
    <w:rsid w:val="00A87BE1"/>
    <w:rsid w:val="00A87DF7"/>
    <w:rsid w:val="00A91272"/>
    <w:rsid w:val="00A92413"/>
    <w:rsid w:val="00A95AF7"/>
    <w:rsid w:val="00A967B4"/>
    <w:rsid w:val="00A968D6"/>
    <w:rsid w:val="00AA19FB"/>
    <w:rsid w:val="00AA3539"/>
    <w:rsid w:val="00AA46CC"/>
    <w:rsid w:val="00AA5518"/>
    <w:rsid w:val="00AA65D7"/>
    <w:rsid w:val="00AA7474"/>
    <w:rsid w:val="00AB04D0"/>
    <w:rsid w:val="00AB20B5"/>
    <w:rsid w:val="00AB2443"/>
    <w:rsid w:val="00AB3180"/>
    <w:rsid w:val="00AB43E4"/>
    <w:rsid w:val="00AB4BD7"/>
    <w:rsid w:val="00AB6127"/>
    <w:rsid w:val="00AB69C9"/>
    <w:rsid w:val="00AB6D37"/>
    <w:rsid w:val="00AC01D5"/>
    <w:rsid w:val="00AC08B0"/>
    <w:rsid w:val="00AC149D"/>
    <w:rsid w:val="00AC14E7"/>
    <w:rsid w:val="00AC2215"/>
    <w:rsid w:val="00AC2C23"/>
    <w:rsid w:val="00AC3404"/>
    <w:rsid w:val="00AC58B0"/>
    <w:rsid w:val="00AC65A7"/>
    <w:rsid w:val="00AC73A9"/>
    <w:rsid w:val="00AD0C9F"/>
    <w:rsid w:val="00AD0EA7"/>
    <w:rsid w:val="00AD11D4"/>
    <w:rsid w:val="00AD17DF"/>
    <w:rsid w:val="00AD2A4D"/>
    <w:rsid w:val="00AD36A1"/>
    <w:rsid w:val="00AD3C44"/>
    <w:rsid w:val="00AD5C82"/>
    <w:rsid w:val="00AD6969"/>
    <w:rsid w:val="00AD7B88"/>
    <w:rsid w:val="00AE0DC0"/>
    <w:rsid w:val="00AE38B1"/>
    <w:rsid w:val="00AE4756"/>
    <w:rsid w:val="00AE5A8C"/>
    <w:rsid w:val="00AE7045"/>
    <w:rsid w:val="00AE736D"/>
    <w:rsid w:val="00AF140F"/>
    <w:rsid w:val="00AF14D7"/>
    <w:rsid w:val="00AF16E0"/>
    <w:rsid w:val="00AF4448"/>
    <w:rsid w:val="00AF5630"/>
    <w:rsid w:val="00AF6E91"/>
    <w:rsid w:val="00AF7D44"/>
    <w:rsid w:val="00B0001D"/>
    <w:rsid w:val="00B01189"/>
    <w:rsid w:val="00B0481A"/>
    <w:rsid w:val="00B04A9E"/>
    <w:rsid w:val="00B04B2E"/>
    <w:rsid w:val="00B0535E"/>
    <w:rsid w:val="00B0555C"/>
    <w:rsid w:val="00B056AD"/>
    <w:rsid w:val="00B05A44"/>
    <w:rsid w:val="00B067EB"/>
    <w:rsid w:val="00B070E5"/>
    <w:rsid w:val="00B077B8"/>
    <w:rsid w:val="00B11119"/>
    <w:rsid w:val="00B11993"/>
    <w:rsid w:val="00B1230F"/>
    <w:rsid w:val="00B12500"/>
    <w:rsid w:val="00B15E4F"/>
    <w:rsid w:val="00B16297"/>
    <w:rsid w:val="00B17601"/>
    <w:rsid w:val="00B17D6C"/>
    <w:rsid w:val="00B207D9"/>
    <w:rsid w:val="00B2097E"/>
    <w:rsid w:val="00B2104A"/>
    <w:rsid w:val="00B212ED"/>
    <w:rsid w:val="00B22168"/>
    <w:rsid w:val="00B2336E"/>
    <w:rsid w:val="00B234B8"/>
    <w:rsid w:val="00B23BDB"/>
    <w:rsid w:val="00B244D0"/>
    <w:rsid w:val="00B2452C"/>
    <w:rsid w:val="00B308AF"/>
    <w:rsid w:val="00B312DC"/>
    <w:rsid w:val="00B315F6"/>
    <w:rsid w:val="00B318FD"/>
    <w:rsid w:val="00B329B0"/>
    <w:rsid w:val="00B33AF9"/>
    <w:rsid w:val="00B35E3C"/>
    <w:rsid w:val="00B365D8"/>
    <w:rsid w:val="00B36815"/>
    <w:rsid w:val="00B375F3"/>
    <w:rsid w:val="00B378C2"/>
    <w:rsid w:val="00B40709"/>
    <w:rsid w:val="00B42413"/>
    <w:rsid w:val="00B42E49"/>
    <w:rsid w:val="00B431B7"/>
    <w:rsid w:val="00B44AA4"/>
    <w:rsid w:val="00B44BDE"/>
    <w:rsid w:val="00B47423"/>
    <w:rsid w:val="00B50473"/>
    <w:rsid w:val="00B50F38"/>
    <w:rsid w:val="00B51170"/>
    <w:rsid w:val="00B51533"/>
    <w:rsid w:val="00B5181C"/>
    <w:rsid w:val="00B519C3"/>
    <w:rsid w:val="00B51B65"/>
    <w:rsid w:val="00B53E93"/>
    <w:rsid w:val="00B541A6"/>
    <w:rsid w:val="00B56EF5"/>
    <w:rsid w:val="00B57155"/>
    <w:rsid w:val="00B607E6"/>
    <w:rsid w:val="00B60ACA"/>
    <w:rsid w:val="00B61744"/>
    <w:rsid w:val="00B61A79"/>
    <w:rsid w:val="00B62687"/>
    <w:rsid w:val="00B648BC"/>
    <w:rsid w:val="00B66E0C"/>
    <w:rsid w:val="00B67403"/>
    <w:rsid w:val="00B67A7A"/>
    <w:rsid w:val="00B70106"/>
    <w:rsid w:val="00B70BB5"/>
    <w:rsid w:val="00B71382"/>
    <w:rsid w:val="00B72171"/>
    <w:rsid w:val="00B72FF7"/>
    <w:rsid w:val="00B73DBC"/>
    <w:rsid w:val="00B74061"/>
    <w:rsid w:val="00B752AA"/>
    <w:rsid w:val="00B7664A"/>
    <w:rsid w:val="00B814F7"/>
    <w:rsid w:val="00B81833"/>
    <w:rsid w:val="00B8306E"/>
    <w:rsid w:val="00B83546"/>
    <w:rsid w:val="00B83F33"/>
    <w:rsid w:val="00B84047"/>
    <w:rsid w:val="00B84DC1"/>
    <w:rsid w:val="00B85FF0"/>
    <w:rsid w:val="00B866B3"/>
    <w:rsid w:val="00B878A0"/>
    <w:rsid w:val="00B87C88"/>
    <w:rsid w:val="00B905F2"/>
    <w:rsid w:val="00B90E75"/>
    <w:rsid w:val="00B91718"/>
    <w:rsid w:val="00B91E47"/>
    <w:rsid w:val="00B93091"/>
    <w:rsid w:val="00B93CBB"/>
    <w:rsid w:val="00B940D8"/>
    <w:rsid w:val="00B960AB"/>
    <w:rsid w:val="00B9617E"/>
    <w:rsid w:val="00B96AA1"/>
    <w:rsid w:val="00B96C69"/>
    <w:rsid w:val="00BA09FB"/>
    <w:rsid w:val="00BA0B36"/>
    <w:rsid w:val="00BA110C"/>
    <w:rsid w:val="00BA19E4"/>
    <w:rsid w:val="00BA1E6A"/>
    <w:rsid w:val="00BA28A9"/>
    <w:rsid w:val="00BA47E8"/>
    <w:rsid w:val="00BA4C3E"/>
    <w:rsid w:val="00BA585B"/>
    <w:rsid w:val="00BA649C"/>
    <w:rsid w:val="00BB1426"/>
    <w:rsid w:val="00BB15B0"/>
    <w:rsid w:val="00BB1A8A"/>
    <w:rsid w:val="00BB21AC"/>
    <w:rsid w:val="00BB3133"/>
    <w:rsid w:val="00BB3856"/>
    <w:rsid w:val="00BB49D1"/>
    <w:rsid w:val="00BC579A"/>
    <w:rsid w:val="00BC703F"/>
    <w:rsid w:val="00BD05E6"/>
    <w:rsid w:val="00BD3095"/>
    <w:rsid w:val="00BD46BC"/>
    <w:rsid w:val="00BD4811"/>
    <w:rsid w:val="00BD550B"/>
    <w:rsid w:val="00BD7636"/>
    <w:rsid w:val="00BE044F"/>
    <w:rsid w:val="00BE1076"/>
    <w:rsid w:val="00BE1F0D"/>
    <w:rsid w:val="00BE254D"/>
    <w:rsid w:val="00BE2BA9"/>
    <w:rsid w:val="00BE4EBC"/>
    <w:rsid w:val="00BE52C8"/>
    <w:rsid w:val="00BE5CD1"/>
    <w:rsid w:val="00BE5CDF"/>
    <w:rsid w:val="00BE73D0"/>
    <w:rsid w:val="00BF0AB0"/>
    <w:rsid w:val="00BF19C8"/>
    <w:rsid w:val="00BF2317"/>
    <w:rsid w:val="00BF3903"/>
    <w:rsid w:val="00BF4A0F"/>
    <w:rsid w:val="00BF55B0"/>
    <w:rsid w:val="00BF5803"/>
    <w:rsid w:val="00BF6C78"/>
    <w:rsid w:val="00C002DF"/>
    <w:rsid w:val="00C01BA0"/>
    <w:rsid w:val="00C0401C"/>
    <w:rsid w:val="00C05DFA"/>
    <w:rsid w:val="00C0759E"/>
    <w:rsid w:val="00C105BF"/>
    <w:rsid w:val="00C10E6C"/>
    <w:rsid w:val="00C140A0"/>
    <w:rsid w:val="00C14FCD"/>
    <w:rsid w:val="00C15198"/>
    <w:rsid w:val="00C1524D"/>
    <w:rsid w:val="00C1546D"/>
    <w:rsid w:val="00C15F58"/>
    <w:rsid w:val="00C20942"/>
    <w:rsid w:val="00C2134E"/>
    <w:rsid w:val="00C214B1"/>
    <w:rsid w:val="00C330E4"/>
    <w:rsid w:val="00C33269"/>
    <w:rsid w:val="00C33E78"/>
    <w:rsid w:val="00C33F5F"/>
    <w:rsid w:val="00C3626A"/>
    <w:rsid w:val="00C36981"/>
    <w:rsid w:val="00C40CB3"/>
    <w:rsid w:val="00C40E3E"/>
    <w:rsid w:val="00C41751"/>
    <w:rsid w:val="00C41917"/>
    <w:rsid w:val="00C41B98"/>
    <w:rsid w:val="00C42E64"/>
    <w:rsid w:val="00C4330B"/>
    <w:rsid w:val="00C43725"/>
    <w:rsid w:val="00C43938"/>
    <w:rsid w:val="00C43D30"/>
    <w:rsid w:val="00C43F03"/>
    <w:rsid w:val="00C45D6B"/>
    <w:rsid w:val="00C46762"/>
    <w:rsid w:val="00C46C9E"/>
    <w:rsid w:val="00C50036"/>
    <w:rsid w:val="00C5018D"/>
    <w:rsid w:val="00C5085A"/>
    <w:rsid w:val="00C51ED7"/>
    <w:rsid w:val="00C52168"/>
    <w:rsid w:val="00C524A5"/>
    <w:rsid w:val="00C5375B"/>
    <w:rsid w:val="00C5430D"/>
    <w:rsid w:val="00C5632B"/>
    <w:rsid w:val="00C56592"/>
    <w:rsid w:val="00C56AB1"/>
    <w:rsid w:val="00C56B32"/>
    <w:rsid w:val="00C60FAF"/>
    <w:rsid w:val="00C615F2"/>
    <w:rsid w:val="00C61D7A"/>
    <w:rsid w:val="00C61EE1"/>
    <w:rsid w:val="00C633E4"/>
    <w:rsid w:val="00C63524"/>
    <w:rsid w:val="00C70CB8"/>
    <w:rsid w:val="00C71078"/>
    <w:rsid w:val="00C72846"/>
    <w:rsid w:val="00C728CE"/>
    <w:rsid w:val="00C731A3"/>
    <w:rsid w:val="00C7410D"/>
    <w:rsid w:val="00C742F5"/>
    <w:rsid w:val="00C7511D"/>
    <w:rsid w:val="00C76025"/>
    <w:rsid w:val="00C76281"/>
    <w:rsid w:val="00C773F3"/>
    <w:rsid w:val="00C81DF2"/>
    <w:rsid w:val="00C823DB"/>
    <w:rsid w:val="00C84093"/>
    <w:rsid w:val="00C84DE7"/>
    <w:rsid w:val="00C90547"/>
    <w:rsid w:val="00C906B3"/>
    <w:rsid w:val="00C90A94"/>
    <w:rsid w:val="00C9291F"/>
    <w:rsid w:val="00C92FCD"/>
    <w:rsid w:val="00C958A2"/>
    <w:rsid w:val="00C95B46"/>
    <w:rsid w:val="00C95CDC"/>
    <w:rsid w:val="00CA0306"/>
    <w:rsid w:val="00CA08BC"/>
    <w:rsid w:val="00CA0C70"/>
    <w:rsid w:val="00CA110F"/>
    <w:rsid w:val="00CA3DD7"/>
    <w:rsid w:val="00CA4912"/>
    <w:rsid w:val="00CA681A"/>
    <w:rsid w:val="00CA7E10"/>
    <w:rsid w:val="00CA7E93"/>
    <w:rsid w:val="00CB0032"/>
    <w:rsid w:val="00CB2BBB"/>
    <w:rsid w:val="00CB37F1"/>
    <w:rsid w:val="00CB5FF9"/>
    <w:rsid w:val="00CB644A"/>
    <w:rsid w:val="00CB6913"/>
    <w:rsid w:val="00CB73BB"/>
    <w:rsid w:val="00CC020D"/>
    <w:rsid w:val="00CC10B2"/>
    <w:rsid w:val="00CC176F"/>
    <w:rsid w:val="00CC1890"/>
    <w:rsid w:val="00CC35BC"/>
    <w:rsid w:val="00CC48D9"/>
    <w:rsid w:val="00CC5287"/>
    <w:rsid w:val="00CC6040"/>
    <w:rsid w:val="00CC6C19"/>
    <w:rsid w:val="00CC6D01"/>
    <w:rsid w:val="00CD091F"/>
    <w:rsid w:val="00CD0A55"/>
    <w:rsid w:val="00CD2E06"/>
    <w:rsid w:val="00CE0463"/>
    <w:rsid w:val="00CE06D3"/>
    <w:rsid w:val="00CE0BC7"/>
    <w:rsid w:val="00CE0EC3"/>
    <w:rsid w:val="00CE125C"/>
    <w:rsid w:val="00CE2835"/>
    <w:rsid w:val="00CE3247"/>
    <w:rsid w:val="00CE5FA9"/>
    <w:rsid w:val="00CE7D8E"/>
    <w:rsid w:val="00CF0A8F"/>
    <w:rsid w:val="00CF1074"/>
    <w:rsid w:val="00CF1423"/>
    <w:rsid w:val="00CF14AD"/>
    <w:rsid w:val="00CF25B3"/>
    <w:rsid w:val="00CF2EBC"/>
    <w:rsid w:val="00CF4B3E"/>
    <w:rsid w:val="00CF4EF0"/>
    <w:rsid w:val="00CF524C"/>
    <w:rsid w:val="00CF52BA"/>
    <w:rsid w:val="00CF5337"/>
    <w:rsid w:val="00CF5B37"/>
    <w:rsid w:val="00D04528"/>
    <w:rsid w:val="00D061FA"/>
    <w:rsid w:val="00D06A9A"/>
    <w:rsid w:val="00D06FC3"/>
    <w:rsid w:val="00D10122"/>
    <w:rsid w:val="00D10B9D"/>
    <w:rsid w:val="00D11D11"/>
    <w:rsid w:val="00D136C6"/>
    <w:rsid w:val="00D13C09"/>
    <w:rsid w:val="00D13E33"/>
    <w:rsid w:val="00D14061"/>
    <w:rsid w:val="00D147F4"/>
    <w:rsid w:val="00D1515F"/>
    <w:rsid w:val="00D157D8"/>
    <w:rsid w:val="00D161B9"/>
    <w:rsid w:val="00D1791D"/>
    <w:rsid w:val="00D217AA"/>
    <w:rsid w:val="00D224B4"/>
    <w:rsid w:val="00D24A11"/>
    <w:rsid w:val="00D25350"/>
    <w:rsid w:val="00D30F7A"/>
    <w:rsid w:val="00D319A1"/>
    <w:rsid w:val="00D32554"/>
    <w:rsid w:val="00D3310F"/>
    <w:rsid w:val="00D3547F"/>
    <w:rsid w:val="00D35916"/>
    <w:rsid w:val="00D3688D"/>
    <w:rsid w:val="00D36EB2"/>
    <w:rsid w:val="00D407F6"/>
    <w:rsid w:val="00D41BDA"/>
    <w:rsid w:val="00D41DFC"/>
    <w:rsid w:val="00D4276D"/>
    <w:rsid w:val="00D4345F"/>
    <w:rsid w:val="00D4372F"/>
    <w:rsid w:val="00D44378"/>
    <w:rsid w:val="00D4457C"/>
    <w:rsid w:val="00D4501B"/>
    <w:rsid w:val="00D46FA0"/>
    <w:rsid w:val="00D50951"/>
    <w:rsid w:val="00D5252C"/>
    <w:rsid w:val="00D57011"/>
    <w:rsid w:val="00D57BEE"/>
    <w:rsid w:val="00D57DE7"/>
    <w:rsid w:val="00D60C5D"/>
    <w:rsid w:val="00D60D01"/>
    <w:rsid w:val="00D60FF4"/>
    <w:rsid w:val="00D6142B"/>
    <w:rsid w:val="00D623F6"/>
    <w:rsid w:val="00D65862"/>
    <w:rsid w:val="00D65EE2"/>
    <w:rsid w:val="00D65FCA"/>
    <w:rsid w:val="00D6679A"/>
    <w:rsid w:val="00D668E6"/>
    <w:rsid w:val="00D67890"/>
    <w:rsid w:val="00D70FF1"/>
    <w:rsid w:val="00D71213"/>
    <w:rsid w:val="00D71634"/>
    <w:rsid w:val="00D71859"/>
    <w:rsid w:val="00D719C6"/>
    <w:rsid w:val="00D7229D"/>
    <w:rsid w:val="00D72D5A"/>
    <w:rsid w:val="00D74A35"/>
    <w:rsid w:val="00D74B62"/>
    <w:rsid w:val="00D74FE8"/>
    <w:rsid w:val="00D756E1"/>
    <w:rsid w:val="00D7782E"/>
    <w:rsid w:val="00D80DCB"/>
    <w:rsid w:val="00D80F18"/>
    <w:rsid w:val="00D835AC"/>
    <w:rsid w:val="00D84B44"/>
    <w:rsid w:val="00D8628F"/>
    <w:rsid w:val="00D863EE"/>
    <w:rsid w:val="00D86EA3"/>
    <w:rsid w:val="00D8717C"/>
    <w:rsid w:val="00D905AA"/>
    <w:rsid w:val="00D91E30"/>
    <w:rsid w:val="00D940CE"/>
    <w:rsid w:val="00D9778E"/>
    <w:rsid w:val="00DA0191"/>
    <w:rsid w:val="00DA01B5"/>
    <w:rsid w:val="00DA1264"/>
    <w:rsid w:val="00DA1801"/>
    <w:rsid w:val="00DA1AF9"/>
    <w:rsid w:val="00DA2769"/>
    <w:rsid w:val="00DA307E"/>
    <w:rsid w:val="00DA3F67"/>
    <w:rsid w:val="00DA438C"/>
    <w:rsid w:val="00DA6768"/>
    <w:rsid w:val="00DB01FF"/>
    <w:rsid w:val="00DB12E1"/>
    <w:rsid w:val="00DB1DA9"/>
    <w:rsid w:val="00DB270F"/>
    <w:rsid w:val="00DB3BF9"/>
    <w:rsid w:val="00DB408C"/>
    <w:rsid w:val="00DB41D2"/>
    <w:rsid w:val="00DB4A46"/>
    <w:rsid w:val="00DB65BF"/>
    <w:rsid w:val="00DB7CEA"/>
    <w:rsid w:val="00DB7F57"/>
    <w:rsid w:val="00DC047D"/>
    <w:rsid w:val="00DC0DF4"/>
    <w:rsid w:val="00DC1B8A"/>
    <w:rsid w:val="00DC235D"/>
    <w:rsid w:val="00DC31CA"/>
    <w:rsid w:val="00DC391F"/>
    <w:rsid w:val="00DC3921"/>
    <w:rsid w:val="00DC4233"/>
    <w:rsid w:val="00DC50DE"/>
    <w:rsid w:val="00DC6522"/>
    <w:rsid w:val="00DC6FE8"/>
    <w:rsid w:val="00DC70D9"/>
    <w:rsid w:val="00DC7497"/>
    <w:rsid w:val="00DD0317"/>
    <w:rsid w:val="00DD0F0B"/>
    <w:rsid w:val="00DD188B"/>
    <w:rsid w:val="00DD2A34"/>
    <w:rsid w:val="00DD3678"/>
    <w:rsid w:val="00DD4339"/>
    <w:rsid w:val="00DD4F46"/>
    <w:rsid w:val="00DE0708"/>
    <w:rsid w:val="00DE26CE"/>
    <w:rsid w:val="00DE2FE5"/>
    <w:rsid w:val="00DE4304"/>
    <w:rsid w:val="00DE49EB"/>
    <w:rsid w:val="00DE6F66"/>
    <w:rsid w:val="00DE7F38"/>
    <w:rsid w:val="00DF013A"/>
    <w:rsid w:val="00DF1E3D"/>
    <w:rsid w:val="00DF1EE8"/>
    <w:rsid w:val="00DF400A"/>
    <w:rsid w:val="00DF4174"/>
    <w:rsid w:val="00DF7BB0"/>
    <w:rsid w:val="00E00000"/>
    <w:rsid w:val="00E00867"/>
    <w:rsid w:val="00E01782"/>
    <w:rsid w:val="00E017FE"/>
    <w:rsid w:val="00E03507"/>
    <w:rsid w:val="00E0369C"/>
    <w:rsid w:val="00E03F71"/>
    <w:rsid w:val="00E041D3"/>
    <w:rsid w:val="00E067F1"/>
    <w:rsid w:val="00E06B11"/>
    <w:rsid w:val="00E0714F"/>
    <w:rsid w:val="00E0715D"/>
    <w:rsid w:val="00E07E46"/>
    <w:rsid w:val="00E10560"/>
    <w:rsid w:val="00E1136E"/>
    <w:rsid w:val="00E11D1A"/>
    <w:rsid w:val="00E134E6"/>
    <w:rsid w:val="00E154C9"/>
    <w:rsid w:val="00E1550D"/>
    <w:rsid w:val="00E178C2"/>
    <w:rsid w:val="00E201F7"/>
    <w:rsid w:val="00E210F8"/>
    <w:rsid w:val="00E22412"/>
    <w:rsid w:val="00E22602"/>
    <w:rsid w:val="00E22FFC"/>
    <w:rsid w:val="00E24186"/>
    <w:rsid w:val="00E249AE"/>
    <w:rsid w:val="00E25167"/>
    <w:rsid w:val="00E267DA"/>
    <w:rsid w:val="00E26F55"/>
    <w:rsid w:val="00E272A4"/>
    <w:rsid w:val="00E3021C"/>
    <w:rsid w:val="00E31248"/>
    <w:rsid w:val="00E33E66"/>
    <w:rsid w:val="00E3466C"/>
    <w:rsid w:val="00E3478F"/>
    <w:rsid w:val="00E35498"/>
    <w:rsid w:val="00E35C88"/>
    <w:rsid w:val="00E3735F"/>
    <w:rsid w:val="00E3778C"/>
    <w:rsid w:val="00E42228"/>
    <w:rsid w:val="00E42254"/>
    <w:rsid w:val="00E42EF9"/>
    <w:rsid w:val="00E43462"/>
    <w:rsid w:val="00E44A27"/>
    <w:rsid w:val="00E46629"/>
    <w:rsid w:val="00E519B3"/>
    <w:rsid w:val="00E51C38"/>
    <w:rsid w:val="00E52050"/>
    <w:rsid w:val="00E528FF"/>
    <w:rsid w:val="00E52929"/>
    <w:rsid w:val="00E52D70"/>
    <w:rsid w:val="00E53089"/>
    <w:rsid w:val="00E5317E"/>
    <w:rsid w:val="00E5431D"/>
    <w:rsid w:val="00E544CC"/>
    <w:rsid w:val="00E5516F"/>
    <w:rsid w:val="00E63456"/>
    <w:rsid w:val="00E63718"/>
    <w:rsid w:val="00E63723"/>
    <w:rsid w:val="00E64582"/>
    <w:rsid w:val="00E64A03"/>
    <w:rsid w:val="00E64C11"/>
    <w:rsid w:val="00E676B4"/>
    <w:rsid w:val="00E67AA6"/>
    <w:rsid w:val="00E7138A"/>
    <w:rsid w:val="00E72465"/>
    <w:rsid w:val="00E7337B"/>
    <w:rsid w:val="00E73AED"/>
    <w:rsid w:val="00E752E8"/>
    <w:rsid w:val="00E770D1"/>
    <w:rsid w:val="00E80E5C"/>
    <w:rsid w:val="00E81613"/>
    <w:rsid w:val="00E82AF5"/>
    <w:rsid w:val="00E82B74"/>
    <w:rsid w:val="00E847C9"/>
    <w:rsid w:val="00E84F76"/>
    <w:rsid w:val="00E84FB2"/>
    <w:rsid w:val="00E84FCD"/>
    <w:rsid w:val="00E85BC5"/>
    <w:rsid w:val="00E8768C"/>
    <w:rsid w:val="00E87E55"/>
    <w:rsid w:val="00E90A50"/>
    <w:rsid w:val="00E922B7"/>
    <w:rsid w:val="00E926DE"/>
    <w:rsid w:val="00E93B91"/>
    <w:rsid w:val="00E93DAE"/>
    <w:rsid w:val="00E942F6"/>
    <w:rsid w:val="00E949C9"/>
    <w:rsid w:val="00E94FAA"/>
    <w:rsid w:val="00E9567B"/>
    <w:rsid w:val="00EA0815"/>
    <w:rsid w:val="00EA1794"/>
    <w:rsid w:val="00EA3052"/>
    <w:rsid w:val="00EA40A9"/>
    <w:rsid w:val="00EA57F4"/>
    <w:rsid w:val="00EA5854"/>
    <w:rsid w:val="00EA6A58"/>
    <w:rsid w:val="00EA6AEF"/>
    <w:rsid w:val="00EA6E91"/>
    <w:rsid w:val="00EA7309"/>
    <w:rsid w:val="00EB0AFE"/>
    <w:rsid w:val="00EB2FA2"/>
    <w:rsid w:val="00EB4BF3"/>
    <w:rsid w:val="00EB6F3E"/>
    <w:rsid w:val="00EB779E"/>
    <w:rsid w:val="00EC1B5D"/>
    <w:rsid w:val="00EC2999"/>
    <w:rsid w:val="00EC2A05"/>
    <w:rsid w:val="00EC2FB9"/>
    <w:rsid w:val="00EC3734"/>
    <w:rsid w:val="00EC4CD2"/>
    <w:rsid w:val="00EC642C"/>
    <w:rsid w:val="00EC6733"/>
    <w:rsid w:val="00ED0212"/>
    <w:rsid w:val="00ED04C4"/>
    <w:rsid w:val="00ED0844"/>
    <w:rsid w:val="00ED0C14"/>
    <w:rsid w:val="00ED1496"/>
    <w:rsid w:val="00ED14D2"/>
    <w:rsid w:val="00ED4487"/>
    <w:rsid w:val="00ED5BEE"/>
    <w:rsid w:val="00ED6114"/>
    <w:rsid w:val="00EE0088"/>
    <w:rsid w:val="00EE0DC1"/>
    <w:rsid w:val="00EE0E6D"/>
    <w:rsid w:val="00EE0F5C"/>
    <w:rsid w:val="00EE2565"/>
    <w:rsid w:val="00EE5286"/>
    <w:rsid w:val="00EE5CF4"/>
    <w:rsid w:val="00EE6AF7"/>
    <w:rsid w:val="00EE769F"/>
    <w:rsid w:val="00EF01B9"/>
    <w:rsid w:val="00EF0EBC"/>
    <w:rsid w:val="00EF1853"/>
    <w:rsid w:val="00EF18AA"/>
    <w:rsid w:val="00EF1AEE"/>
    <w:rsid w:val="00EF2A33"/>
    <w:rsid w:val="00EF2D4C"/>
    <w:rsid w:val="00EF2E4A"/>
    <w:rsid w:val="00EF2EC7"/>
    <w:rsid w:val="00EF3454"/>
    <w:rsid w:val="00EF4E2C"/>
    <w:rsid w:val="00EF4E6A"/>
    <w:rsid w:val="00EF5438"/>
    <w:rsid w:val="00EF5A91"/>
    <w:rsid w:val="00EF767A"/>
    <w:rsid w:val="00EF7F7D"/>
    <w:rsid w:val="00F006C6"/>
    <w:rsid w:val="00F04ABC"/>
    <w:rsid w:val="00F05445"/>
    <w:rsid w:val="00F11D77"/>
    <w:rsid w:val="00F122DA"/>
    <w:rsid w:val="00F12630"/>
    <w:rsid w:val="00F12EDE"/>
    <w:rsid w:val="00F15172"/>
    <w:rsid w:val="00F1618B"/>
    <w:rsid w:val="00F166C2"/>
    <w:rsid w:val="00F17230"/>
    <w:rsid w:val="00F20D9E"/>
    <w:rsid w:val="00F210B2"/>
    <w:rsid w:val="00F233A1"/>
    <w:rsid w:val="00F26425"/>
    <w:rsid w:val="00F26F0D"/>
    <w:rsid w:val="00F271D2"/>
    <w:rsid w:val="00F275FE"/>
    <w:rsid w:val="00F27D4B"/>
    <w:rsid w:val="00F3070B"/>
    <w:rsid w:val="00F30F82"/>
    <w:rsid w:val="00F316C0"/>
    <w:rsid w:val="00F325AB"/>
    <w:rsid w:val="00F3265A"/>
    <w:rsid w:val="00F329EF"/>
    <w:rsid w:val="00F33D23"/>
    <w:rsid w:val="00F348B3"/>
    <w:rsid w:val="00F35BE4"/>
    <w:rsid w:val="00F35E91"/>
    <w:rsid w:val="00F3729B"/>
    <w:rsid w:val="00F37B7A"/>
    <w:rsid w:val="00F40834"/>
    <w:rsid w:val="00F40D7C"/>
    <w:rsid w:val="00F40E22"/>
    <w:rsid w:val="00F42CA8"/>
    <w:rsid w:val="00F439DF"/>
    <w:rsid w:val="00F43C9E"/>
    <w:rsid w:val="00F4772F"/>
    <w:rsid w:val="00F47E2C"/>
    <w:rsid w:val="00F50171"/>
    <w:rsid w:val="00F509F1"/>
    <w:rsid w:val="00F53A6F"/>
    <w:rsid w:val="00F53B95"/>
    <w:rsid w:val="00F54FB9"/>
    <w:rsid w:val="00F56606"/>
    <w:rsid w:val="00F60763"/>
    <w:rsid w:val="00F60AEC"/>
    <w:rsid w:val="00F60D6B"/>
    <w:rsid w:val="00F60EEE"/>
    <w:rsid w:val="00F62454"/>
    <w:rsid w:val="00F62BAE"/>
    <w:rsid w:val="00F62F74"/>
    <w:rsid w:val="00F637E8"/>
    <w:rsid w:val="00F6516F"/>
    <w:rsid w:val="00F6653E"/>
    <w:rsid w:val="00F66AD2"/>
    <w:rsid w:val="00F70B53"/>
    <w:rsid w:val="00F73187"/>
    <w:rsid w:val="00F7476B"/>
    <w:rsid w:val="00F748EF"/>
    <w:rsid w:val="00F752D9"/>
    <w:rsid w:val="00F759E9"/>
    <w:rsid w:val="00F7653A"/>
    <w:rsid w:val="00F801EB"/>
    <w:rsid w:val="00F811EE"/>
    <w:rsid w:val="00F81996"/>
    <w:rsid w:val="00F81B23"/>
    <w:rsid w:val="00F83333"/>
    <w:rsid w:val="00F838BF"/>
    <w:rsid w:val="00F8481F"/>
    <w:rsid w:val="00F86C04"/>
    <w:rsid w:val="00F872D6"/>
    <w:rsid w:val="00F90E4C"/>
    <w:rsid w:val="00F9188F"/>
    <w:rsid w:val="00F93B90"/>
    <w:rsid w:val="00F9489B"/>
    <w:rsid w:val="00F94F4E"/>
    <w:rsid w:val="00F94FB9"/>
    <w:rsid w:val="00F96A3D"/>
    <w:rsid w:val="00F9790E"/>
    <w:rsid w:val="00FA040E"/>
    <w:rsid w:val="00FA1150"/>
    <w:rsid w:val="00FA1EF3"/>
    <w:rsid w:val="00FA2F24"/>
    <w:rsid w:val="00FA2F25"/>
    <w:rsid w:val="00FA3572"/>
    <w:rsid w:val="00FA551C"/>
    <w:rsid w:val="00FA5755"/>
    <w:rsid w:val="00FA61CE"/>
    <w:rsid w:val="00FB04BE"/>
    <w:rsid w:val="00FB0C2F"/>
    <w:rsid w:val="00FB13D4"/>
    <w:rsid w:val="00FB155F"/>
    <w:rsid w:val="00FB1A8A"/>
    <w:rsid w:val="00FB2A0C"/>
    <w:rsid w:val="00FB2E33"/>
    <w:rsid w:val="00FB3928"/>
    <w:rsid w:val="00FB3EDD"/>
    <w:rsid w:val="00FB4801"/>
    <w:rsid w:val="00FB5DFD"/>
    <w:rsid w:val="00FB6C7F"/>
    <w:rsid w:val="00FC1097"/>
    <w:rsid w:val="00FC2522"/>
    <w:rsid w:val="00FC34A2"/>
    <w:rsid w:val="00FC46B9"/>
    <w:rsid w:val="00FC4A33"/>
    <w:rsid w:val="00FC632E"/>
    <w:rsid w:val="00FC65E4"/>
    <w:rsid w:val="00FC6E91"/>
    <w:rsid w:val="00FC6E9B"/>
    <w:rsid w:val="00FC7947"/>
    <w:rsid w:val="00FD1A53"/>
    <w:rsid w:val="00FD37C1"/>
    <w:rsid w:val="00FD4F15"/>
    <w:rsid w:val="00FD51D1"/>
    <w:rsid w:val="00FD6F83"/>
    <w:rsid w:val="00FD7DE0"/>
    <w:rsid w:val="00FE0A9E"/>
    <w:rsid w:val="00FE0AD2"/>
    <w:rsid w:val="00FE19BF"/>
    <w:rsid w:val="00FE3F61"/>
    <w:rsid w:val="00FE50D2"/>
    <w:rsid w:val="00FE5296"/>
    <w:rsid w:val="00FE5F4C"/>
    <w:rsid w:val="00FE6D7D"/>
    <w:rsid w:val="00FE6FF2"/>
    <w:rsid w:val="00FF12FC"/>
    <w:rsid w:val="00FF132C"/>
    <w:rsid w:val="00FF2436"/>
    <w:rsid w:val="00FF2D35"/>
    <w:rsid w:val="00FF2DFB"/>
    <w:rsid w:val="00FF5058"/>
    <w:rsid w:val="00FF657E"/>
    <w:rsid w:val="00FF674D"/>
    <w:rsid w:val="00FF743A"/>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C94B5"/>
  <w15:chartTrackingRefBased/>
  <w15:docId w15:val="{0CE8BF3D-2FBE-43F2-B72B-D3741E0E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qFormat="1"/>
    <w:lsdException w:name="caption" w:semiHidden="1" w:uiPriority="35" w:unhideWhenUsed="1" w:qFormat="1"/>
    <w:lsdException w:name="footnote reference" w:qFormat="1"/>
    <w:lsdException w:name="macro" w:uiPriority="99"/>
    <w:lsdException w:name="List" w:uiPriority="99"/>
    <w:lsdException w:name="List Bullet" w:uiPriority="99"/>
    <w:lsdException w:name="List Number"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Title" w:qFormat="1"/>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30"/>
      <w:szCs w:val="30"/>
    </w:rPr>
  </w:style>
  <w:style w:type="paragraph" w:styleId="Heading1">
    <w:name w:val="heading 1"/>
    <w:basedOn w:val="Normal"/>
    <w:next w:val="Normal"/>
    <w:link w:val="Heading1Char"/>
    <w:qFormat/>
    <w:rsid w:val="00B53E93"/>
    <w:pPr>
      <w:keepNext/>
      <w:spacing w:before="120" w:after="120" w:line="380" w:lineRule="exact"/>
      <w:ind w:firstLine="720"/>
      <w:jc w:val="both"/>
      <w:outlineLvl w:val="0"/>
    </w:pPr>
    <w:rPr>
      <w:b/>
      <w:sz w:val="28"/>
    </w:rPr>
  </w:style>
  <w:style w:type="paragraph" w:styleId="Heading2">
    <w:name w:val="heading 2"/>
    <w:basedOn w:val="Normal"/>
    <w:next w:val="Normal"/>
    <w:link w:val="Heading2Char"/>
    <w:uiPriority w:val="9"/>
    <w:qFormat/>
    <w:rsid w:val="00B53E93"/>
    <w:pPr>
      <w:keepNext/>
      <w:spacing w:before="120" w:after="120" w:line="380" w:lineRule="exact"/>
      <w:ind w:firstLine="720"/>
      <w:outlineLvl w:val="1"/>
    </w:pPr>
    <w:rPr>
      <w:b/>
      <w:bCs/>
      <w:iCs/>
      <w:noProof/>
      <w:sz w:val="28"/>
      <w:szCs w:val="28"/>
    </w:rPr>
  </w:style>
  <w:style w:type="paragraph" w:styleId="Heading3">
    <w:name w:val="heading 3"/>
    <w:basedOn w:val="Normal"/>
    <w:next w:val="Normal"/>
    <w:link w:val="Heading3Char"/>
    <w:uiPriority w:val="9"/>
    <w:qFormat/>
    <w:rsid w:val="00B53E93"/>
    <w:pPr>
      <w:keepNext/>
      <w:spacing w:before="120" w:after="120" w:line="380" w:lineRule="exact"/>
      <w:ind w:firstLine="720"/>
      <w:jc w:val="both"/>
      <w:outlineLvl w:val="2"/>
    </w:pPr>
    <w:rPr>
      <w:b/>
      <w:bCs/>
      <w:i/>
      <w:noProof/>
      <w:sz w:val="28"/>
      <w:szCs w:val="26"/>
    </w:rPr>
  </w:style>
  <w:style w:type="paragraph" w:styleId="Heading4">
    <w:name w:val="heading 4"/>
    <w:basedOn w:val="Normal"/>
    <w:next w:val="Normal"/>
    <w:link w:val="Heading4Char"/>
    <w:uiPriority w:val="9"/>
    <w:qFormat/>
    <w:rsid w:val="00B53E93"/>
    <w:pPr>
      <w:keepNext/>
      <w:spacing w:before="120" w:after="120" w:line="380" w:lineRule="exact"/>
      <w:ind w:firstLine="720"/>
      <w:jc w:val="both"/>
      <w:outlineLvl w:val="3"/>
    </w:pPr>
    <w:rPr>
      <w:bCs/>
      <w:i/>
      <w:noProof/>
      <w:sz w:val="28"/>
      <w:szCs w:val="28"/>
    </w:rPr>
  </w:style>
  <w:style w:type="paragraph" w:styleId="Heading5">
    <w:name w:val="heading 5"/>
    <w:basedOn w:val="Normal"/>
    <w:next w:val="Normal"/>
    <w:link w:val="Heading5Char"/>
    <w:uiPriority w:val="9"/>
    <w:qFormat/>
    <w:rsid w:val="0007166F"/>
    <w:pPr>
      <w:keepNext/>
      <w:tabs>
        <w:tab w:val="num" w:pos="4320"/>
      </w:tabs>
      <w:suppressAutoHyphens/>
      <w:ind w:left="4320" w:hanging="360"/>
      <w:jc w:val="right"/>
      <w:outlineLvl w:val="4"/>
    </w:pPr>
    <w:rPr>
      <w:i/>
      <w:sz w:val="28"/>
      <w:szCs w:val="20"/>
      <w:lang w:val="x-none" w:eastAsia="ar-SA"/>
    </w:rPr>
  </w:style>
  <w:style w:type="paragraph" w:styleId="Heading6">
    <w:name w:val="heading 6"/>
    <w:basedOn w:val="Normal"/>
    <w:next w:val="Normal"/>
    <w:link w:val="Heading6Char"/>
    <w:uiPriority w:val="9"/>
    <w:semiHidden/>
    <w:unhideWhenUsed/>
    <w:qFormat/>
    <w:rsid w:val="00576B61"/>
    <w:pPr>
      <w:keepNext/>
      <w:keepLines/>
      <w:spacing w:before="200"/>
      <w:outlineLvl w:val="5"/>
    </w:pPr>
    <w:rPr>
      <w:rFonts w:ascii="Calibri" w:eastAsia="MS Gothic" w:hAnsi="Calibri"/>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576B61"/>
    <w:pPr>
      <w:keepNext/>
      <w:keepLines/>
      <w:spacing w:before="200"/>
      <w:outlineLvl w:val="6"/>
    </w:pPr>
    <w:rPr>
      <w:rFonts w:ascii="Calibri" w:eastAsia="MS Gothic" w:hAnsi="Calibri"/>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576B61"/>
    <w:pPr>
      <w:keepNext/>
      <w:keepLines/>
      <w:spacing w:before="200"/>
      <w:outlineLvl w:val="7"/>
    </w:pPr>
    <w:rPr>
      <w:rFonts w:ascii="Calibri" w:eastAsia="MS Gothic" w:hAnsi="Calibri"/>
      <w:color w:val="4F81BD"/>
      <w:sz w:val="20"/>
      <w:szCs w:val="20"/>
      <w:lang w:val="x-none" w:eastAsia="x-none"/>
    </w:rPr>
  </w:style>
  <w:style w:type="paragraph" w:styleId="Heading9">
    <w:name w:val="heading 9"/>
    <w:basedOn w:val="Normal"/>
    <w:next w:val="Normal"/>
    <w:link w:val="Heading9Char"/>
    <w:uiPriority w:val="9"/>
    <w:semiHidden/>
    <w:unhideWhenUsed/>
    <w:qFormat/>
    <w:rsid w:val="00576B61"/>
    <w:pPr>
      <w:keepNext/>
      <w:keepLines/>
      <w:spacing w:before="200"/>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Pr>
      <w:color w:val="000000"/>
    </w:rPr>
  </w:style>
  <w:style w:type="paragraph" w:customStyle="1" w:styleId="Style1">
    <w:name w:val="Style1"/>
    <w:basedOn w:val="abc"/>
    <w:pPr>
      <w:widowControl/>
      <w:spacing w:before="240" w:line="440" w:lineRule="exact"/>
      <w:jc w:val="center"/>
    </w:pPr>
    <w:rPr>
      <w:i/>
    </w:rPr>
  </w:style>
  <w:style w:type="paragraph" w:customStyle="1" w:styleId="Style2">
    <w:name w:val="Style2"/>
    <w:basedOn w:val="abc"/>
    <w:pPr>
      <w:widowControl/>
      <w:spacing w:line="440" w:lineRule="exact"/>
      <w:jc w:val="center"/>
    </w:pPr>
    <w:rPr>
      <w:b/>
      <w:sz w:val="26"/>
    </w:rPr>
  </w:style>
  <w:style w:type="paragraph" w:styleId="BodyText">
    <w:name w:val="Body Text"/>
    <w:aliases w:val=" Char Char,Char Char"/>
    <w:basedOn w:val="Normal"/>
    <w:link w:val="BodyTextChar"/>
    <w:uiPriority w:val="99"/>
    <w:rsid w:val="00ED04C4"/>
    <w:pPr>
      <w:widowControl/>
      <w:jc w:val="both"/>
    </w:pPr>
    <w:rPr>
      <w:lang w:val="x-none" w:eastAsia="x-none"/>
    </w:rPr>
  </w:style>
  <w:style w:type="paragraph" w:customStyle="1" w:styleId="CharCharCharCharCharCharCharCharCharCharCharCharCharCharChar">
    <w:name w:val="Char Char Char Char Char Char Char Char Char Char Char Char Char Char Char"/>
    <w:basedOn w:val="Normal"/>
    <w:rsid w:val="00B71382"/>
    <w:pPr>
      <w:widowControl/>
      <w:spacing w:after="160" w:line="240" w:lineRule="exact"/>
    </w:pPr>
    <w:rPr>
      <w:rFonts w:ascii="Verdana" w:hAnsi="Verdana"/>
      <w:noProof/>
      <w:sz w:val="3276"/>
      <w:szCs w:val="20"/>
    </w:rPr>
  </w:style>
  <w:style w:type="table" w:styleId="TableGrid">
    <w:name w:val="Table Grid"/>
    <w:basedOn w:val="TableNormal"/>
    <w:rsid w:val="00F35BE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35BE4"/>
    <w:pPr>
      <w:tabs>
        <w:tab w:val="center" w:pos="4320"/>
        <w:tab w:val="right" w:pos="8640"/>
      </w:tabs>
    </w:pPr>
    <w:rPr>
      <w:lang w:val="x-none" w:eastAsia="x-none"/>
    </w:rPr>
  </w:style>
  <w:style w:type="paragraph" w:styleId="Footer">
    <w:name w:val="footer"/>
    <w:basedOn w:val="Normal"/>
    <w:link w:val="FooterChar"/>
    <w:uiPriority w:val="99"/>
    <w:rsid w:val="00F35BE4"/>
    <w:pPr>
      <w:tabs>
        <w:tab w:val="center" w:pos="4320"/>
        <w:tab w:val="right" w:pos="8640"/>
      </w:tabs>
    </w:pPr>
    <w:rPr>
      <w:lang w:val="x-none" w:eastAsia="x-none"/>
    </w:rPr>
  </w:style>
  <w:style w:type="paragraph" w:customStyle="1" w:styleId="CharCharChar">
    <w:name w:val="Char Char Char"/>
    <w:basedOn w:val="Normal"/>
    <w:rsid w:val="00BF5803"/>
    <w:pPr>
      <w:widowControl/>
      <w:spacing w:after="160" w:line="240" w:lineRule="exact"/>
    </w:pPr>
    <w:rPr>
      <w:rFonts w:ascii="Verdana" w:hAnsi="Verdana"/>
      <w:noProof/>
      <w:sz w:val="3276"/>
      <w:szCs w:val="20"/>
    </w:rPr>
  </w:style>
  <w:style w:type="character" w:customStyle="1" w:styleId="Heading2Char">
    <w:name w:val="Heading 2 Char"/>
    <w:link w:val="Heading2"/>
    <w:uiPriority w:val="9"/>
    <w:rsid w:val="00B53E93"/>
    <w:rPr>
      <w:b/>
      <w:bCs/>
      <w:iCs/>
      <w:noProof/>
      <w:sz w:val="28"/>
      <w:szCs w:val="28"/>
      <w:lang w:val="en-US" w:eastAsia="en-US" w:bidi="ar-SA"/>
    </w:rPr>
  </w:style>
  <w:style w:type="character" w:customStyle="1" w:styleId="Heading3Char">
    <w:name w:val="Heading 3 Char"/>
    <w:link w:val="Heading3"/>
    <w:uiPriority w:val="9"/>
    <w:rsid w:val="00B53E93"/>
    <w:rPr>
      <w:b/>
      <w:bCs/>
      <w:i/>
      <w:noProof/>
      <w:sz w:val="28"/>
      <w:szCs w:val="26"/>
      <w:lang w:val="en-US" w:eastAsia="en-US" w:bidi="ar-SA"/>
    </w:rPr>
  </w:style>
  <w:style w:type="character" w:customStyle="1" w:styleId="Heading4Char">
    <w:name w:val="Heading 4 Char"/>
    <w:link w:val="Heading4"/>
    <w:uiPriority w:val="9"/>
    <w:rsid w:val="00B53E93"/>
    <w:rPr>
      <w:bCs/>
      <w:i/>
      <w:noProof/>
      <w:sz w:val="28"/>
      <w:szCs w:val="28"/>
      <w:lang w:val="en-US" w:eastAsia="en-US" w:bidi="ar-SA"/>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qFormat/>
    <w:rsid w:val="0072714A"/>
    <w:rPr>
      <w:noProof/>
      <w:sz w:val="20"/>
      <w:szCs w:val="20"/>
      <w:lang w:val="x-none" w:eastAsia="x-none"/>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link w:val="1"/>
    <w:qFormat/>
    <w:rsid w:val="0072714A"/>
    <w:rPr>
      <w:vertAlign w:val="superscript"/>
    </w:rPr>
  </w:style>
  <w:style w:type="character" w:customStyle="1" w:styleId="FootnoteTextChar">
    <w:name w:val="Footnote Text Char"/>
    <w:aliases w:val="Char9 Char1,Footnote Text Char Char Char Char Char Char1,Footnote Text Char Char Char Char Char Char Ch Char Char Char Char1,Footnote Text Char Char Char Char Char Char Ch Char Char Char Char Char Char C Char1,fn Char1,Cha Char"/>
    <w:link w:val="FootnoteText"/>
    <w:qFormat/>
    <w:locked/>
    <w:rsid w:val="0072714A"/>
    <w:rPr>
      <w:noProof/>
      <w:lang w:val="x-none" w:eastAsia="x-none" w:bidi="ar-SA"/>
    </w:rPr>
  </w:style>
  <w:style w:type="character" w:styleId="PageNumber">
    <w:name w:val="page number"/>
    <w:basedOn w:val="DefaultParagraphFont"/>
    <w:rsid w:val="0072714A"/>
  </w:style>
  <w:style w:type="character" w:customStyle="1" w:styleId="Heading1Char">
    <w:name w:val="Heading 1 Char"/>
    <w:link w:val="Heading1"/>
    <w:rsid w:val="00290B38"/>
    <w:rPr>
      <w:b/>
      <w:sz w:val="28"/>
      <w:szCs w:val="30"/>
      <w:lang w:val="en-US" w:eastAsia="en-US" w:bidi="ar-SA"/>
    </w:rPr>
  </w:style>
  <w:style w:type="character" w:customStyle="1" w:styleId="FootnoteTextChar1">
    <w:name w:val="Footnote Text Char1"/>
    <w:aliases w:val="Char9 Char,Footnote Text Char Char Char Char Char Char,Footnote Text Char Char Char Char Char Char Ch Char Char Char Char,Footnote Text Char Char Char Char Char Char Ch Char Char Char Char Char Char C Char,fn Char,fn Char Char Char"/>
    <w:uiPriority w:val="99"/>
    <w:locked/>
    <w:rsid w:val="00991C6D"/>
    <w:rPr>
      <w:rFonts w:eastAsia="Times New Roman" w:cs="Times New Roman"/>
      <w:sz w:val="20"/>
      <w:szCs w:val="20"/>
    </w:rPr>
  </w:style>
  <w:style w:type="paragraph" w:styleId="ListParagraph">
    <w:name w:val="List Paragraph"/>
    <w:basedOn w:val="Normal"/>
    <w:uiPriority w:val="34"/>
    <w:qFormat/>
    <w:rsid w:val="00991C6D"/>
    <w:pPr>
      <w:widowControl/>
      <w:spacing w:before="120" w:line="312" w:lineRule="auto"/>
      <w:ind w:left="720" w:firstLine="720"/>
    </w:pPr>
    <w:rPr>
      <w:rFonts w:ascii="Calibri" w:eastAsia="Calibri" w:hAnsi="Calibri" w:cs="Calibri"/>
      <w:sz w:val="22"/>
      <w:szCs w:val="22"/>
    </w:rPr>
  </w:style>
  <w:style w:type="character" w:customStyle="1" w:styleId="Bodytext3">
    <w:name w:val="Body text (3)_"/>
    <w:link w:val="Bodytext31"/>
    <w:uiPriority w:val="99"/>
    <w:rsid w:val="008A6368"/>
    <w:rPr>
      <w:i/>
      <w:iCs/>
      <w:sz w:val="25"/>
      <w:szCs w:val="25"/>
      <w:shd w:val="clear" w:color="auto" w:fill="FFFFFF"/>
    </w:rPr>
  </w:style>
  <w:style w:type="paragraph" w:customStyle="1" w:styleId="Bodytext31">
    <w:name w:val="Body text (3)1"/>
    <w:basedOn w:val="Normal"/>
    <w:link w:val="Bodytext3"/>
    <w:uiPriority w:val="99"/>
    <w:rsid w:val="008A6368"/>
    <w:pPr>
      <w:shd w:val="clear" w:color="auto" w:fill="FFFFFF"/>
      <w:spacing w:before="120" w:line="446" w:lineRule="exact"/>
      <w:jc w:val="both"/>
    </w:pPr>
    <w:rPr>
      <w:i/>
      <w:iCs/>
      <w:sz w:val="25"/>
      <w:szCs w:val="25"/>
      <w:lang w:val="x-none" w:eastAsia="x-none"/>
    </w:rPr>
  </w:style>
  <w:style w:type="paragraph" w:customStyle="1" w:styleId="04Body-KTXH2017">
    <w:name w:val="04.Body-KTXH2017"/>
    <w:basedOn w:val="Normal"/>
    <w:link w:val="04Body-KTXH2017Char"/>
    <w:qFormat/>
    <w:rsid w:val="008E1E11"/>
    <w:pPr>
      <w:widowControl/>
      <w:spacing w:before="120" w:after="120" w:line="288" w:lineRule="auto"/>
      <w:ind w:firstLine="720"/>
      <w:jc w:val="both"/>
    </w:pPr>
    <w:rPr>
      <w:sz w:val="28"/>
      <w:szCs w:val="24"/>
      <w:lang w:val="it-IT" w:eastAsia="x-none"/>
    </w:rPr>
  </w:style>
  <w:style w:type="character" w:customStyle="1" w:styleId="04Body-KTXH2017Char">
    <w:name w:val="04.Body-KTXH2017 Char"/>
    <w:link w:val="04Body-KTXH2017"/>
    <w:rsid w:val="008E1E11"/>
    <w:rPr>
      <w:sz w:val="28"/>
      <w:szCs w:val="24"/>
      <w:lang w:val="it-IT" w:eastAsia="x-none"/>
    </w:rPr>
  </w:style>
  <w:style w:type="paragraph" w:styleId="NormalWeb">
    <w:name w:val="Normal (Web)"/>
    <w:aliases w:val="Обычный (веб)1,Обычный (веб) Знак,Обычный (веб) Знак1,Обычный (веб) Знак Знак,webb,Char Char Char Char Char Char Char Char Char Char Char Char Char,Char Char Char Char Char Char Char Char Char Char Char Char"/>
    <w:basedOn w:val="Normal"/>
    <w:link w:val="NormalWebChar"/>
    <w:unhideWhenUsed/>
    <w:rsid w:val="00B51B65"/>
    <w:pPr>
      <w:widowControl/>
      <w:spacing w:before="100" w:beforeAutospacing="1" w:after="100" w:afterAutospacing="1"/>
    </w:pPr>
    <w:rPr>
      <w:sz w:val="24"/>
      <w:szCs w:val="24"/>
      <w:lang w:val="en-GB" w:eastAsia="en-GB"/>
    </w:rPr>
  </w:style>
  <w:style w:type="character" w:styleId="Emphasis">
    <w:name w:val="Emphasis"/>
    <w:uiPriority w:val="20"/>
    <w:qFormat/>
    <w:rsid w:val="00B51B65"/>
    <w:rPr>
      <w:i/>
      <w:iCs/>
    </w:rPr>
  </w:style>
  <w:style w:type="character" w:customStyle="1" w:styleId="Heading5Char">
    <w:name w:val="Heading 5 Char"/>
    <w:link w:val="Heading5"/>
    <w:uiPriority w:val="9"/>
    <w:rsid w:val="0007166F"/>
    <w:rPr>
      <w:i/>
      <w:sz w:val="28"/>
      <w:lang w:eastAsia="ar-SA"/>
    </w:rPr>
  </w:style>
  <w:style w:type="paragraph" w:customStyle="1" w:styleId="CharCharCharCharCharCharCharCharCharCharCharCharCharCharChar0">
    <w:name w:val="Char Char Char Char Char Char Char Char Char Char Char Char Char Char Char"/>
    <w:basedOn w:val="Normal"/>
    <w:rsid w:val="0007166F"/>
    <w:pPr>
      <w:widowControl/>
      <w:spacing w:after="160" w:line="240" w:lineRule="exact"/>
    </w:pPr>
    <w:rPr>
      <w:rFonts w:ascii="Verdana" w:hAnsi="Verdana"/>
      <w:noProof/>
      <w:sz w:val="3276"/>
      <w:szCs w:val="20"/>
    </w:rPr>
  </w:style>
  <w:style w:type="paragraph" w:customStyle="1" w:styleId="CharCharChar0">
    <w:name w:val="Char Char Char"/>
    <w:basedOn w:val="Normal"/>
    <w:rsid w:val="0007166F"/>
    <w:pPr>
      <w:widowControl/>
      <w:spacing w:after="160" w:line="240" w:lineRule="exact"/>
    </w:pPr>
    <w:rPr>
      <w:rFonts w:ascii="Verdana" w:hAnsi="Verdana"/>
      <w:noProof/>
      <w:sz w:val="3276"/>
      <w:szCs w:val="20"/>
    </w:rPr>
  </w:style>
  <w:style w:type="paragraph" w:styleId="BodyTextIndent">
    <w:name w:val="Body Text Indent"/>
    <w:basedOn w:val="Normal"/>
    <w:link w:val="BodyTextIndentChar"/>
    <w:rsid w:val="0007166F"/>
    <w:pPr>
      <w:widowControl/>
      <w:ind w:left="140" w:firstLine="280"/>
    </w:pPr>
    <w:rPr>
      <w:sz w:val="28"/>
      <w:szCs w:val="20"/>
      <w:lang w:val="x-none" w:eastAsia="x-none"/>
    </w:rPr>
  </w:style>
  <w:style w:type="character" w:customStyle="1" w:styleId="BodyTextIndentChar">
    <w:name w:val="Body Text Indent Char"/>
    <w:link w:val="BodyTextIndent"/>
    <w:rsid w:val="0007166F"/>
    <w:rPr>
      <w:sz w:val="28"/>
    </w:rPr>
  </w:style>
  <w:style w:type="paragraph" w:styleId="Title">
    <w:name w:val="Title"/>
    <w:basedOn w:val="Normal"/>
    <w:next w:val="Normal"/>
    <w:link w:val="TitleChar"/>
    <w:autoRedefine/>
    <w:qFormat/>
    <w:rsid w:val="0007166F"/>
    <w:pPr>
      <w:spacing w:line="360" w:lineRule="exact"/>
      <w:jc w:val="center"/>
    </w:pPr>
    <w:rPr>
      <w:rFonts w:eastAsia="DejaVu Sans"/>
      <w:b/>
      <w:bCs/>
      <w:color w:val="0000FF"/>
      <w:kern w:val="28"/>
      <w:sz w:val="28"/>
      <w:szCs w:val="32"/>
      <w:lang w:val="x-none" w:eastAsia="x-none"/>
    </w:rPr>
  </w:style>
  <w:style w:type="character" w:customStyle="1" w:styleId="TitleChar">
    <w:name w:val="Title Char"/>
    <w:link w:val="Title"/>
    <w:rsid w:val="0007166F"/>
    <w:rPr>
      <w:rFonts w:eastAsia="DejaVu Sans" w:cs="DejaVu Sans"/>
      <w:b/>
      <w:bCs/>
      <w:color w:val="0000FF"/>
      <w:kern w:val="28"/>
      <w:sz w:val="28"/>
      <w:szCs w:val="32"/>
    </w:rPr>
  </w:style>
  <w:style w:type="character" w:customStyle="1" w:styleId="BodyTextChar">
    <w:name w:val="Body Text Char"/>
    <w:aliases w:val=" Char Char Char,Char Char Char1"/>
    <w:link w:val="BodyText"/>
    <w:uiPriority w:val="99"/>
    <w:rsid w:val="00B0535E"/>
    <w:rPr>
      <w:rFonts w:cs="Arial"/>
      <w:sz w:val="30"/>
      <w:szCs w:val="30"/>
    </w:rPr>
  </w:style>
  <w:style w:type="character" w:customStyle="1" w:styleId="HeaderChar">
    <w:name w:val="Header Char"/>
    <w:link w:val="Header"/>
    <w:rsid w:val="00B0535E"/>
    <w:rPr>
      <w:sz w:val="30"/>
      <w:szCs w:val="30"/>
    </w:rPr>
  </w:style>
  <w:style w:type="character" w:customStyle="1" w:styleId="FooterChar">
    <w:name w:val="Footer Char"/>
    <w:link w:val="Footer"/>
    <w:uiPriority w:val="99"/>
    <w:rsid w:val="00B0535E"/>
    <w:rPr>
      <w:sz w:val="30"/>
      <w:szCs w:val="30"/>
    </w:rPr>
  </w:style>
  <w:style w:type="paragraph" w:styleId="BalloonText">
    <w:name w:val="Balloon Text"/>
    <w:basedOn w:val="Normal"/>
    <w:link w:val="BalloonTextChar"/>
    <w:rsid w:val="00C823DB"/>
    <w:rPr>
      <w:rFonts w:ascii="Tahoma" w:hAnsi="Tahoma"/>
      <w:sz w:val="16"/>
      <w:szCs w:val="16"/>
      <w:lang w:val="x-none" w:eastAsia="x-none"/>
    </w:rPr>
  </w:style>
  <w:style w:type="character" w:customStyle="1" w:styleId="BalloonTextChar">
    <w:name w:val="Balloon Text Char"/>
    <w:link w:val="BalloonText"/>
    <w:rsid w:val="00C823DB"/>
    <w:rPr>
      <w:rFonts w:ascii="Tahoma" w:hAnsi="Tahoma" w:cs="Tahoma"/>
      <w:sz w:val="16"/>
      <w:szCs w:val="16"/>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
    <w:link w:val="NormalWeb"/>
    <w:rsid w:val="00BB49D1"/>
    <w:rPr>
      <w:sz w:val="24"/>
      <w:szCs w:val="24"/>
      <w:lang w:val="en-GB" w:eastAsia="en-GB"/>
    </w:rPr>
  </w:style>
  <w:style w:type="paragraph" w:styleId="Revision">
    <w:name w:val="Revision"/>
    <w:hidden/>
    <w:uiPriority w:val="99"/>
    <w:semiHidden/>
    <w:rsid w:val="00B0481A"/>
    <w:rPr>
      <w:sz w:val="30"/>
      <w:szCs w:val="30"/>
    </w:rPr>
  </w:style>
  <w:style w:type="paragraph" w:customStyle="1" w:styleId="yiv8968377377msonormal">
    <w:name w:val="yiv8968377377msonormal"/>
    <w:basedOn w:val="Normal"/>
    <w:rsid w:val="00FB5DFD"/>
    <w:pPr>
      <w:widowControl/>
      <w:spacing w:before="100" w:beforeAutospacing="1" w:after="100" w:afterAutospacing="1"/>
    </w:pPr>
    <w:rPr>
      <w:sz w:val="24"/>
      <w:szCs w:val="24"/>
    </w:rPr>
  </w:style>
  <w:style w:type="character" w:customStyle="1" w:styleId="Bodytext2">
    <w:name w:val="Body text (2)_"/>
    <w:link w:val="Bodytext20"/>
    <w:rsid w:val="00376009"/>
    <w:rPr>
      <w:sz w:val="30"/>
      <w:szCs w:val="30"/>
      <w:shd w:val="clear" w:color="auto" w:fill="FFFFFF"/>
    </w:rPr>
  </w:style>
  <w:style w:type="paragraph" w:customStyle="1" w:styleId="Bodytext20">
    <w:name w:val="Body text (2)"/>
    <w:basedOn w:val="Normal"/>
    <w:link w:val="Bodytext2"/>
    <w:qFormat/>
    <w:rsid w:val="00376009"/>
    <w:pPr>
      <w:shd w:val="clear" w:color="auto" w:fill="FFFFFF"/>
      <w:spacing w:after="60" w:line="0" w:lineRule="atLeast"/>
      <w:jc w:val="right"/>
    </w:pPr>
    <w:rPr>
      <w:lang w:val="x-none" w:eastAsia="x-none"/>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376009"/>
    <w:rPr>
      <w:rFonts w:ascii="Times New Roman" w:eastAsia="Times New Roman" w:hAnsi="Times New Roman" w:cs="Times New Roman"/>
      <w:b w:val="0"/>
      <w:bCs w:val="0"/>
      <w:i/>
      <w:iCs/>
      <w:smallCaps w:val="0"/>
      <w:strike w:val="0"/>
      <w:color w:val="000000"/>
      <w:spacing w:val="0"/>
      <w:w w:val="100"/>
      <w:position w:val="0"/>
      <w:sz w:val="30"/>
      <w:szCs w:val="30"/>
      <w:u w:val="none"/>
      <w:lang w:val="vi-VN" w:eastAsia="vi-VN" w:bidi="vi-VN"/>
    </w:rPr>
  </w:style>
  <w:style w:type="character" w:customStyle="1" w:styleId="Bodytext2Bold">
    <w:name w:val="Body text (2) + Bold"/>
    <w:rsid w:val="0037600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TACDAM">
    <w:name w:val="TACDAM"/>
    <w:basedOn w:val="Normal"/>
    <w:uiPriority w:val="99"/>
    <w:qFormat/>
    <w:rsid w:val="00716851"/>
    <w:pPr>
      <w:spacing w:before="240" w:after="120"/>
    </w:pPr>
    <w:rPr>
      <w:rFonts w:eastAsia="Calibri"/>
      <w:b/>
      <w:sz w:val="28"/>
      <w:szCs w:val="24"/>
    </w:rPr>
  </w:style>
  <w:style w:type="paragraph" w:customStyle="1" w:styleId="1">
    <w:name w:val="Знак сноски 1"/>
    <w:aliases w:val="R,10,Footnote dic,de nota al p"/>
    <w:basedOn w:val="Normal"/>
    <w:link w:val="FootnoteReference"/>
    <w:qFormat/>
    <w:rsid w:val="00716851"/>
    <w:pPr>
      <w:widowControl/>
      <w:spacing w:before="100" w:line="240" w:lineRule="exact"/>
    </w:pPr>
    <w:rPr>
      <w:sz w:val="20"/>
      <w:szCs w:val="20"/>
      <w:vertAlign w:val="superscript"/>
      <w:lang w:val="x-none" w:eastAsia="x-none"/>
    </w:rPr>
  </w:style>
  <w:style w:type="paragraph" w:styleId="NoSpacing">
    <w:name w:val="No Spacing"/>
    <w:uiPriority w:val="1"/>
    <w:qFormat/>
    <w:rsid w:val="001F6C39"/>
    <w:rPr>
      <w:rFonts w:ascii="Calibri" w:eastAsia="Calibri" w:hAnsi="Calibri"/>
      <w:sz w:val="22"/>
      <w:szCs w:val="22"/>
    </w:rPr>
  </w:style>
  <w:style w:type="character" w:styleId="Strong">
    <w:name w:val="Strong"/>
    <w:uiPriority w:val="22"/>
    <w:qFormat/>
    <w:rsid w:val="00576B61"/>
    <w:rPr>
      <w:b/>
      <w:bCs/>
    </w:rPr>
  </w:style>
  <w:style w:type="character" w:customStyle="1" w:styleId="Heading6Char">
    <w:name w:val="Heading 6 Char"/>
    <w:link w:val="Heading6"/>
    <w:uiPriority w:val="9"/>
    <w:semiHidden/>
    <w:rsid w:val="00576B61"/>
    <w:rPr>
      <w:rFonts w:ascii="Calibri" w:eastAsia="MS Gothic" w:hAnsi="Calibri"/>
      <w:i/>
      <w:iCs/>
      <w:color w:val="243F60"/>
      <w:lang w:val="x-none" w:eastAsia="x-none"/>
    </w:rPr>
  </w:style>
  <w:style w:type="character" w:customStyle="1" w:styleId="Heading7Char">
    <w:name w:val="Heading 7 Char"/>
    <w:link w:val="Heading7"/>
    <w:uiPriority w:val="9"/>
    <w:semiHidden/>
    <w:rsid w:val="00576B61"/>
    <w:rPr>
      <w:rFonts w:ascii="Calibri" w:eastAsia="MS Gothic" w:hAnsi="Calibri"/>
      <w:i/>
      <w:iCs/>
      <w:color w:val="404040"/>
      <w:lang w:val="x-none" w:eastAsia="x-none"/>
    </w:rPr>
  </w:style>
  <w:style w:type="character" w:customStyle="1" w:styleId="Heading8Char">
    <w:name w:val="Heading 8 Char"/>
    <w:link w:val="Heading8"/>
    <w:uiPriority w:val="9"/>
    <w:semiHidden/>
    <w:rsid w:val="00576B61"/>
    <w:rPr>
      <w:rFonts w:ascii="Calibri" w:eastAsia="MS Gothic" w:hAnsi="Calibri"/>
      <w:color w:val="4F81BD"/>
      <w:lang w:val="x-none" w:eastAsia="x-none"/>
    </w:rPr>
  </w:style>
  <w:style w:type="character" w:customStyle="1" w:styleId="Heading9Char">
    <w:name w:val="Heading 9 Char"/>
    <w:link w:val="Heading9"/>
    <w:uiPriority w:val="9"/>
    <w:semiHidden/>
    <w:rsid w:val="00576B61"/>
    <w:rPr>
      <w:rFonts w:ascii="Calibri" w:eastAsia="MS Gothic" w:hAnsi="Calibri"/>
      <w:i/>
      <w:iCs/>
      <w:color w:val="404040"/>
      <w:lang w:val="x-none" w:eastAsia="x-none"/>
    </w:rPr>
  </w:style>
  <w:style w:type="paragraph" w:styleId="Subtitle">
    <w:name w:val="Subtitle"/>
    <w:basedOn w:val="Normal"/>
    <w:next w:val="Normal"/>
    <w:link w:val="SubtitleChar"/>
    <w:uiPriority w:val="11"/>
    <w:qFormat/>
    <w:rsid w:val="00576B61"/>
    <w:pPr>
      <w:numPr>
        <w:ilvl w:val="1"/>
      </w:numPr>
    </w:pPr>
    <w:rPr>
      <w:rFonts w:ascii="Calibri" w:eastAsia="MS Gothic" w:hAnsi="Calibri"/>
      <w:i/>
      <w:iCs/>
      <w:color w:val="4F81BD"/>
      <w:spacing w:val="15"/>
      <w:sz w:val="24"/>
      <w:szCs w:val="24"/>
      <w:lang w:val="x-none" w:eastAsia="x-none"/>
    </w:rPr>
  </w:style>
  <w:style w:type="character" w:customStyle="1" w:styleId="SubtitleChar">
    <w:name w:val="Subtitle Char"/>
    <w:link w:val="Subtitle"/>
    <w:uiPriority w:val="11"/>
    <w:rsid w:val="00576B61"/>
    <w:rPr>
      <w:rFonts w:ascii="Calibri" w:eastAsia="MS Gothic" w:hAnsi="Calibri"/>
      <w:i/>
      <w:iCs/>
      <w:color w:val="4F81BD"/>
      <w:spacing w:val="15"/>
      <w:sz w:val="24"/>
      <w:szCs w:val="24"/>
      <w:lang w:val="x-none" w:eastAsia="x-none"/>
    </w:rPr>
  </w:style>
  <w:style w:type="paragraph" w:styleId="BodyText21">
    <w:name w:val="Body Text 2"/>
    <w:basedOn w:val="Normal"/>
    <w:link w:val="BodyText2Char"/>
    <w:uiPriority w:val="99"/>
    <w:unhideWhenUsed/>
    <w:rsid w:val="00576B61"/>
    <w:pPr>
      <w:spacing w:after="120" w:line="480" w:lineRule="auto"/>
    </w:pPr>
    <w:rPr>
      <w:color w:val="000000"/>
      <w:sz w:val="24"/>
      <w:szCs w:val="22"/>
      <w:lang w:val="x-none" w:eastAsia="x-none"/>
    </w:rPr>
  </w:style>
  <w:style w:type="character" w:customStyle="1" w:styleId="BodyText2Char">
    <w:name w:val="Body Text 2 Char"/>
    <w:link w:val="BodyText21"/>
    <w:uiPriority w:val="99"/>
    <w:rsid w:val="00576B61"/>
    <w:rPr>
      <w:color w:val="000000"/>
      <w:sz w:val="24"/>
      <w:szCs w:val="22"/>
    </w:rPr>
  </w:style>
  <w:style w:type="paragraph" w:styleId="BodyText30">
    <w:name w:val="Body Text 3"/>
    <w:basedOn w:val="Normal"/>
    <w:link w:val="BodyText3Char"/>
    <w:uiPriority w:val="99"/>
    <w:unhideWhenUsed/>
    <w:rsid w:val="00576B61"/>
    <w:pPr>
      <w:spacing w:after="120"/>
    </w:pPr>
    <w:rPr>
      <w:rFonts w:ascii="Cambria" w:eastAsia="MS Mincho" w:hAnsi="Cambria"/>
      <w:sz w:val="16"/>
      <w:szCs w:val="16"/>
      <w:lang w:val="x-none" w:eastAsia="x-none"/>
    </w:rPr>
  </w:style>
  <w:style w:type="character" w:customStyle="1" w:styleId="BodyText3Char">
    <w:name w:val="Body Text 3 Char"/>
    <w:link w:val="BodyText30"/>
    <w:uiPriority w:val="99"/>
    <w:rsid w:val="00576B61"/>
    <w:rPr>
      <w:rFonts w:ascii="Cambria" w:eastAsia="MS Mincho" w:hAnsi="Cambria"/>
      <w:sz w:val="16"/>
      <w:szCs w:val="16"/>
      <w:lang w:val="x-none" w:eastAsia="x-none"/>
    </w:rPr>
  </w:style>
  <w:style w:type="paragraph" w:styleId="List">
    <w:name w:val="List"/>
    <w:basedOn w:val="Normal"/>
    <w:uiPriority w:val="99"/>
    <w:unhideWhenUsed/>
    <w:rsid w:val="00576B61"/>
    <w:pPr>
      <w:ind w:left="360" w:hanging="360"/>
      <w:contextualSpacing/>
    </w:pPr>
    <w:rPr>
      <w:color w:val="000000"/>
      <w:sz w:val="24"/>
      <w:szCs w:val="22"/>
    </w:rPr>
  </w:style>
  <w:style w:type="paragraph" w:styleId="List2">
    <w:name w:val="List 2"/>
    <w:basedOn w:val="Normal"/>
    <w:uiPriority w:val="99"/>
    <w:unhideWhenUsed/>
    <w:rsid w:val="00576B61"/>
    <w:pPr>
      <w:ind w:left="720" w:hanging="360"/>
      <w:contextualSpacing/>
    </w:pPr>
    <w:rPr>
      <w:color w:val="000000"/>
      <w:sz w:val="24"/>
      <w:szCs w:val="22"/>
    </w:rPr>
  </w:style>
  <w:style w:type="paragraph" w:styleId="List3">
    <w:name w:val="List 3"/>
    <w:basedOn w:val="Normal"/>
    <w:uiPriority w:val="99"/>
    <w:unhideWhenUsed/>
    <w:rsid w:val="00576B61"/>
    <w:pPr>
      <w:ind w:left="1080" w:hanging="360"/>
      <w:contextualSpacing/>
    </w:pPr>
    <w:rPr>
      <w:color w:val="000000"/>
      <w:sz w:val="24"/>
      <w:szCs w:val="22"/>
    </w:rPr>
  </w:style>
  <w:style w:type="paragraph" w:styleId="ListBullet">
    <w:name w:val="List Bullet"/>
    <w:basedOn w:val="Normal"/>
    <w:uiPriority w:val="99"/>
    <w:unhideWhenUsed/>
    <w:rsid w:val="00576B61"/>
    <w:pPr>
      <w:numPr>
        <w:numId w:val="1"/>
      </w:numPr>
      <w:contextualSpacing/>
    </w:pPr>
    <w:rPr>
      <w:color w:val="000000"/>
      <w:sz w:val="24"/>
      <w:szCs w:val="22"/>
    </w:rPr>
  </w:style>
  <w:style w:type="paragraph" w:styleId="ListBullet2">
    <w:name w:val="List Bullet 2"/>
    <w:basedOn w:val="Normal"/>
    <w:uiPriority w:val="99"/>
    <w:unhideWhenUsed/>
    <w:rsid w:val="00576B61"/>
    <w:pPr>
      <w:numPr>
        <w:numId w:val="2"/>
      </w:numPr>
      <w:contextualSpacing/>
    </w:pPr>
    <w:rPr>
      <w:color w:val="000000"/>
      <w:sz w:val="24"/>
      <w:szCs w:val="22"/>
    </w:rPr>
  </w:style>
  <w:style w:type="paragraph" w:styleId="ListBullet3">
    <w:name w:val="List Bullet 3"/>
    <w:basedOn w:val="Normal"/>
    <w:uiPriority w:val="99"/>
    <w:unhideWhenUsed/>
    <w:rsid w:val="00576B61"/>
    <w:pPr>
      <w:numPr>
        <w:numId w:val="3"/>
      </w:numPr>
      <w:contextualSpacing/>
    </w:pPr>
    <w:rPr>
      <w:color w:val="000000"/>
      <w:sz w:val="24"/>
      <w:szCs w:val="22"/>
    </w:rPr>
  </w:style>
  <w:style w:type="paragraph" w:styleId="ListNumber">
    <w:name w:val="List Number"/>
    <w:basedOn w:val="Normal"/>
    <w:uiPriority w:val="99"/>
    <w:unhideWhenUsed/>
    <w:rsid w:val="00576B61"/>
    <w:pPr>
      <w:numPr>
        <w:numId w:val="4"/>
      </w:numPr>
      <w:contextualSpacing/>
    </w:pPr>
    <w:rPr>
      <w:color w:val="000000"/>
      <w:sz w:val="24"/>
      <w:szCs w:val="22"/>
    </w:rPr>
  </w:style>
  <w:style w:type="paragraph" w:styleId="ListNumber2">
    <w:name w:val="List Number 2"/>
    <w:basedOn w:val="Normal"/>
    <w:uiPriority w:val="99"/>
    <w:unhideWhenUsed/>
    <w:rsid w:val="00576B61"/>
    <w:pPr>
      <w:numPr>
        <w:numId w:val="5"/>
      </w:numPr>
      <w:contextualSpacing/>
    </w:pPr>
    <w:rPr>
      <w:color w:val="000000"/>
      <w:sz w:val="24"/>
      <w:szCs w:val="22"/>
    </w:rPr>
  </w:style>
  <w:style w:type="paragraph" w:styleId="ListNumber3">
    <w:name w:val="List Number 3"/>
    <w:basedOn w:val="Normal"/>
    <w:uiPriority w:val="99"/>
    <w:unhideWhenUsed/>
    <w:rsid w:val="00576B61"/>
    <w:pPr>
      <w:numPr>
        <w:numId w:val="6"/>
      </w:numPr>
      <w:contextualSpacing/>
    </w:pPr>
    <w:rPr>
      <w:color w:val="000000"/>
      <w:sz w:val="24"/>
      <w:szCs w:val="22"/>
    </w:rPr>
  </w:style>
  <w:style w:type="paragraph" w:styleId="ListContinue">
    <w:name w:val="List Continue"/>
    <w:basedOn w:val="Normal"/>
    <w:uiPriority w:val="99"/>
    <w:unhideWhenUsed/>
    <w:rsid w:val="00576B61"/>
    <w:pPr>
      <w:spacing w:after="120"/>
      <w:ind w:left="360"/>
      <w:contextualSpacing/>
    </w:pPr>
    <w:rPr>
      <w:color w:val="000000"/>
      <w:sz w:val="24"/>
      <w:szCs w:val="22"/>
    </w:rPr>
  </w:style>
  <w:style w:type="paragraph" w:styleId="ListContinue2">
    <w:name w:val="List Continue 2"/>
    <w:basedOn w:val="Normal"/>
    <w:uiPriority w:val="99"/>
    <w:unhideWhenUsed/>
    <w:rsid w:val="00576B61"/>
    <w:pPr>
      <w:spacing w:after="120"/>
      <w:ind w:left="720"/>
      <w:contextualSpacing/>
    </w:pPr>
    <w:rPr>
      <w:color w:val="000000"/>
      <w:sz w:val="24"/>
      <w:szCs w:val="22"/>
    </w:rPr>
  </w:style>
  <w:style w:type="paragraph" w:styleId="ListContinue3">
    <w:name w:val="List Continue 3"/>
    <w:basedOn w:val="Normal"/>
    <w:uiPriority w:val="99"/>
    <w:unhideWhenUsed/>
    <w:rsid w:val="00576B61"/>
    <w:pPr>
      <w:spacing w:after="120"/>
      <w:ind w:left="1080"/>
      <w:contextualSpacing/>
    </w:pPr>
    <w:rPr>
      <w:color w:val="000000"/>
      <w:sz w:val="24"/>
      <w:szCs w:val="22"/>
    </w:rPr>
  </w:style>
  <w:style w:type="paragraph" w:styleId="MacroText">
    <w:name w:val="macro"/>
    <w:link w:val="MacroTextChar"/>
    <w:uiPriority w:val="99"/>
    <w:unhideWhenUsed/>
    <w:rsid w:val="00576B61"/>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rPr>
  </w:style>
  <w:style w:type="character" w:customStyle="1" w:styleId="MacroTextChar">
    <w:name w:val="Macro Text Char"/>
    <w:link w:val="MacroText"/>
    <w:uiPriority w:val="99"/>
    <w:rsid w:val="00576B61"/>
    <w:rPr>
      <w:rFonts w:ascii="Courier" w:eastAsia="MS Mincho" w:hAnsi="Courier"/>
      <w:lang w:val="en-US" w:eastAsia="en-US" w:bidi="ar-SA"/>
    </w:rPr>
  </w:style>
  <w:style w:type="paragraph" w:styleId="Quote">
    <w:name w:val="Quote"/>
    <w:basedOn w:val="Normal"/>
    <w:next w:val="Normal"/>
    <w:link w:val="QuoteChar"/>
    <w:uiPriority w:val="29"/>
    <w:qFormat/>
    <w:rsid w:val="00576B61"/>
    <w:rPr>
      <w:rFonts w:ascii="Cambria" w:eastAsia="MS Mincho" w:hAnsi="Cambria"/>
      <w:i/>
      <w:iCs/>
      <w:color w:val="000000"/>
      <w:sz w:val="20"/>
      <w:szCs w:val="20"/>
      <w:lang w:val="x-none" w:eastAsia="x-none"/>
    </w:rPr>
  </w:style>
  <w:style w:type="character" w:customStyle="1" w:styleId="QuoteChar">
    <w:name w:val="Quote Char"/>
    <w:link w:val="Quote"/>
    <w:uiPriority w:val="29"/>
    <w:rsid w:val="00576B61"/>
    <w:rPr>
      <w:rFonts w:ascii="Cambria" w:eastAsia="MS Mincho" w:hAnsi="Cambria"/>
      <w:i/>
      <w:iCs/>
      <w:color w:val="000000"/>
      <w:lang w:val="x-none" w:eastAsia="x-none"/>
    </w:rPr>
  </w:style>
  <w:style w:type="paragraph" w:styleId="Caption">
    <w:name w:val="caption"/>
    <w:basedOn w:val="Normal"/>
    <w:next w:val="Normal"/>
    <w:uiPriority w:val="35"/>
    <w:semiHidden/>
    <w:unhideWhenUsed/>
    <w:qFormat/>
    <w:rsid w:val="00576B61"/>
    <w:rPr>
      <w:b/>
      <w:bCs/>
      <w:color w:val="4F81BD"/>
      <w:sz w:val="18"/>
      <w:szCs w:val="18"/>
    </w:rPr>
  </w:style>
  <w:style w:type="paragraph" w:styleId="IntenseQuote">
    <w:name w:val="Intense Quote"/>
    <w:basedOn w:val="Normal"/>
    <w:next w:val="Normal"/>
    <w:link w:val="IntenseQuoteChar"/>
    <w:uiPriority w:val="30"/>
    <w:qFormat/>
    <w:rsid w:val="00576B61"/>
    <w:pPr>
      <w:pBdr>
        <w:bottom w:val="single" w:sz="4" w:space="4" w:color="4F81BD"/>
      </w:pBdr>
      <w:spacing w:before="200" w:after="280"/>
      <w:ind w:left="936" w:right="936"/>
    </w:pPr>
    <w:rPr>
      <w:rFonts w:ascii="Cambria" w:eastAsia="MS Mincho" w:hAnsi="Cambria"/>
      <w:b/>
      <w:bCs/>
      <w:i/>
      <w:iCs/>
      <w:color w:val="4F81BD"/>
      <w:sz w:val="20"/>
      <w:szCs w:val="20"/>
      <w:lang w:val="x-none" w:eastAsia="x-none"/>
    </w:rPr>
  </w:style>
  <w:style w:type="character" w:customStyle="1" w:styleId="IntenseQuoteChar">
    <w:name w:val="Intense Quote Char"/>
    <w:link w:val="IntenseQuote"/>
    <w:uiPriority w:val="30"/>
    <w:rsid w:val="00576B61"/>
    <w:rPr>
      <w:rFonts w:ascii="Cambria" w:eastAsia="MS Mincho" w:hAnsi="Cambria"/>
      <w:b/>
      <w:bCs/>
      <w:i/>
      <w:iCs/>
      <w:color w:val="4F81BD"/>
      <w:lang w:val="x-none" w:eastAsia="x-none"/>
    </w:rPr>
  </w:style>
  <w:style w:type="character" w:styleId="SubtleEmphasis">
    <w:name w:val="Subtle Emphasis"/>
    <w:uiPriority w:val="19"/>
    <w:qFormat/>
    <w:rsid w:val="00576B61"/>
    <w:rPr>
      <w:i/>
      <w:iCs/>
      <w:color w:val="808080"/>
    </w:rPr>
  </w:style>
  <w:style w:type="character" w:styleId="IntenseEmphasis">
    <w:name w:val="Intense Emphasis"/>
    <w:uiPriority w:val="21"/>
    <w:qFormat/>
    <w:rsid w:val="00576B61"/>
    <w:rPr>
      <w:b/>
      <w:bCs/>
      <w:i/>
      <w:iCs/>
      <w:color w:val="4F81BD"/>
    </w:rPr>
  </w:style>
  <w:style w:type="character" w:styleId="SubtleReference">
    <w:name w:val="Subtle Reference"/>
    <w:uiPriority w:val="31"/>
    <w:qFormat/>
    <w:rsid w:val="00576B61"/>
    <w:rPr>
      <w:smallCaps/>
      <w:color w:val="C0504D"/>
      <w:u w:val="single"/>
    </w:rPr>
  </w:style>
  <w:style w:type="character" w:styleId="IntenseReference">
    <w:name w:val="Intense Reference"/>
    <w:uiPriority w:val="32"/>
    <w:qFormat/>
    <w:rsid w:val="00576B61"/>
    <w:rPr>
      <w:b/>
      <w:bCs/>
      <w:smallCaps/>
      <w:color w:val="C0504D"/>
      <w:spacing w:val="5"/>
      <w:u w:val="single"/>
    </w:rPr>
  </w:style>
  <w:style w:type="character" w:styleId="BookTitle">
    <w:name w:val="Book Title"/>
    <w:uiPriority w:val="33"/>
    <w:qFormat/>
    <w:rsid w:val="00576B61"/>
    <w:rPr>
      <w:b/>
      <w:bCs/>
      <w:smallCaps/>
      <w:spacing w:val="5"/>
    </w:rPr>
  </w:style>
  <w:style w:type="paragraph" w:styleId="TOCHeading">
    <w:name w:val="TOC Heading"/>
    <w:basedOn w:val="Heading1"/>
    <w:next w:val="Normal"/>
    <w:uiPriority w:val="39"/>
    <w:unhideWhenUsed/>
    <w:qFormat/>
    <w:rsid w:val="00576B61"/>
    <w:pPr>
      <w:keepLines/>
      <w:spacing w:before="480" w:after="0" w:line="240" w:lineRule="auto"/>
      <w:ind w:firstLine="0"/>
      <w:jc w:val="left"/>
      <w:outlineLvl w:val="9"/>
    </w:pPr>
    <w:rPr>
      <w:rFonts w:ascii="Calibri" w:eastAsia="MS Gothic" w:hAnsi="Calibri"/>
      <w:bCs/>
      <w:color w:val="365F91"/>
      <w:szCs w:val="28"/>
      <w:lang w:val="x-none" w:eastAsia="x-none"/>
    </w:rPr>
  </w:style>
  <w:style w:type="table" w:styleId="LightShading">
    <w:name w:val="Light Shading"/>
    <w:basedOn w:val="TableNormal"/>
    <w:uiPriority w:val="60"/>
    <w:rsid w:val="00576B61"/>
    <w:rPr>
      <w:rFonts w:ascii="Cambria" w:eastAsia="MS Mincho" w:hAnsi="Cambri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76B61"/>
    <w:rPr>
      <w:rFonts w:ascii="Cambria" w:eastAsia="MS Mincho" w:hAnsi="Cambria"/>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76B61"/>
    <w:rPr>
      <w:rFonts w:ascii="Cambria" w:eastAsia="MS Mincho" w:hAnsi="Cambria"/>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76B61"/>
    <w:rPr>
      <w:rFonts w:ascii="Cambria" w:eastAsia="MS Mincho" w:hAnsi="Cambria"/>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76B61"/>
    <w:rPr>
      <w:rFonts w:ascii="Cambria" w:eastAsia="MS Mincho" w:hAnsi="Cambria"/>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76B61"/>
    <w:rPr>
      <w:rFonts w:ascii="Cambria" w:eastAsia="MS Mincho" w:hAnsi="Cambria"/>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76B61"/>
    <w:rPr>
      <w:rFonts w:ascii="Cambria" w:eastAsia="MS Mincho" w:hAnsi="Cambria"/>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576B61"/>
    <w:rPr>
      <w:rFonts w:ascii="Cambria" w:eastAsia="MS Mincho" w:hAnsi="Cambri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76B61"/>
    <w:rPr>
      <w:rFonts w:ascii="Cambria" w:eastAsia="MS Mincho"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76B61"/>
    <w:rPr>
      <w:rFonts w:ascii="Cambria" w:eastAsia="MS Mincho" w:hAnsi="Cambri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76B61"/>
    <w:rPr>
      <w:rFonts w:ascii="Cambria" w:eastAsia="MS Mincho" w:hAnsi="Cambri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76B61"/>
    <w:rPr>
      <w:rFonts w:ascii="Cambria" w:eastAsia="MS Mincho" w:hAnsi="Cambri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76B61"/>
    <w:rPr>
      <w:rFonts w:ascii="Cambria" w:eastAsia="MS Mincho" w:hAnsi="Cambri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76B61"/>
    <w:rPr>
      <w:rFonts w:ascii="Cambria" w:eastAsia="MS Mincho" w:hAnsi="Cambria"/>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576B61"/>
    <w:rPr>
      <w:rFonts w:ascii="Cambria" w:eastAsia="MS Mincho" w:hAnsi="Cambri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76B61"/>
    <w:rPr>
      <w:rFonts w:ascii="Cambria" w:eastAsia="MS Mincho"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76B61"/>
    <w:rPr>
      <w:rFonts w:ascii="Cambria" w:eastAsia="MS Mincho" w:hAnsi="Cambri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76B61"/>
    <w:rPr>
      <w:rFonts w:ascii="Cambria" w:eastAsia="MS Mincho" w:hAnsi="Cambri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76B61"/>
    <w:rPr>
      <w:rFonts w:ascii="Cambria" w:eastAsia="MS Mincho" w:hAnsi="Cambri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76B61"/>
    <w:rPr>
      <w:rFonts w:ascii="Cambria" w:eastAsia="MS Mincho" w:hAnsi="Cambria"/>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76B61"/>
    <w:rPr>
      <w:rFonts w:ascii="Cambria" w:eastAsia="MS Mincho" w:hAnsi="Cambri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576B61"/>
    <w:rPr>
      <w:rFonts w:ascii="Cambria" w:eastAsia="MS Mincho" w:hAnsi="Cambri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76B61"/>
    <w:rPr>
      <w:rFonts w:ascii="Cambria" w:eastAsia="MS Mincho" w:hAnsi="Cambri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76B61"/>
    <w:rPr>
      <w:rFonts w:ascii="Cambria" w:eastAsia="MS Mincho" w:hAnsi="Cambri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76B61"/>
    <w:rPr>
      <w:rFonts w:ascii="Cambria" w:eastAsia="MS Mincho" w:hAnsi="Cambri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76B61"/>
    <w:rPr>
      <w:rFonts w:ascii="Cambria" w:eastAsia="MS Mincho" w:hAnsi="Cambri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76B61"/>
    <w:rPr>
      <w:rFonts w:ascii="Cambria" w:eastAsia="MS Mincho" w:hAnsi="Cambri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76B61"/>
    <w:rPr>
      <w:rFonts w:ascii="Cambria" w:eastAsia="MS Mincho" w:hAnsi="Cambri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76B61"/>
    <w:rPr>
      <w:rFonts w:ascii="Cambria" w:eastAsia="MS Mincho" w:hAnsi="Cambr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76B61"/>
    <w:rPr>
      <w:rFonts w:ascii="Cambria" w:eastAsia="MS Mincho" w:hAnsi="Cambr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76B61"/>
    <w:rPr>
      <w:rFonts w:ascii="Cambria" w:eastAsia="MS Mincho" w:hAnsi="Cambr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76B61"/>
    <w:rPr>
      <w:rFonts w:ascii="Cambria" w:eastAsia="MS Mincho" w:hAnsi="Cambr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76B61"/>
    <w:rPr>
      <w:rFonts w:ascii="Cambria" w:eastAsia="MS Mincho" w:hAnsi="Cambr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76B61"/>
    <w:rPr>
      <w:rFonts w:ascii="Cambria" w:eastAsia="MS Mincho" w:hAnsi="Cambr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76B61"/>
    <w:rPr>
      <w:rFonts w:ascii="Cambria" w:eastAsia="MS Mincho" w:hAnsi="Cambr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576B61"/>
    <w:rPr>
      <w:rFonts w:ascii="Cambria" w:eastAsia="MS Mincho" w:hAnsi="Cambri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76B61"/>
    <w:rPr>
      <w:rFonts w:ascii="Cambria" w:eastAsia="MS Mincho" w:hAnsi="Cambria"/>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76B61"/>
    <w:rPr>
      <w:rFonts w:ascii="Cambria" w:eastAsia="MS Mincho" w:hAnsi="Cambria"/>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76B61"/>
    <w:rPr>
      <w:rFonts w:ascii="Cambria" w:eastAsia="MS Mincho" w:hAnsi="Cambria"/>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76B61"/>
    <w:rPr>
      <w:rFonts w:ascii="Cambria" w:eastAsia="MS Mincho" w:hAnsi="Cambria"/>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76B61"/>
    <w:rPr>
      <w:rFonts w:ascii="Cambria" w:eastAsia="MS Mincho" w:hAnsi="Cambria"/>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76B61"/>
    <w:rPr>
      <w:rFonts w:ascii="Cambria" w:eastAsia="MS Mincho" w:hAnsi="Cambria"/>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76B61"/>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76B61"/>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76B61"/>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76B61"/>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76B61"/>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76B61"/>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76B61"/>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576B61"/>
    <w:rPr>
      <w:rFonts w:ascii="Cambria" w:eastAsia="MS Mincho" w:hAnsi="Cambri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76B61"/>
    <w:rPr>
      <w:rFonts w:ascii="Cambria" w:eastAsia="MS Mincho" w:hAnsi="Cambri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76B61"/>
    <w:rPr>
      <w:rFonts w:ascii="Cambria" w:eastAsia="MS Mincho" w:hAnsi="Cambri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76B61"/>
    <w:rPr>
      <w:rFonts w:ascii="Cambria" w:eastAsia="MS Mincho" w:hAnsi="Cambri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76B61"/>
    <w:rPr>
      <w:rFonts w:ascii="Cambria" w:eastAsia="MS Mincho" w:hAnsi="Cambri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76B61"/>
    <w:rPr>
      <w:rFonts w:ascii="Cambria" w:eastAsia="MS Mincho" w:hAnsi="Cambri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76B61"/>
    <w:rPr>
      <w:rFonts w:ascii="Cambria" w:eastAsia="MS Mincho" w:hAnsi="Cambri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76B61"/>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76B61"/>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76B61"/>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76B61"/>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76B61"/>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76B61"/>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76B61"/>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76B61"/>
    <w:rPr>
      <w:rFonts w:ascii="Cambria" w:eastAsia="MS Mincho"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76B61"/>
    <w:rPr>
      <w:rFonts w:ascii="Cambria" w:eastAsia="MS Mincho"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76B61"/>
    <w:rPr>
      <w:rFonts w:ascii="Cambria" w:eastAsia="MS Mincho"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76B61"/>
    <w:rPr>
      <w:rFonts w:ascii="Cambria" w:eastAsia="MS Mincho"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76B61"/>
    <w:rPr>
      <w:rFonts w:ascii="Cambria" w:eastAsia="MS Mincho"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76B61"/>
    <w:rPr>
      <w:rFonts w:ascii="Cambria" w:eastAsia="MS Mincho"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76B61"/>
    <w:rPr>
      <w:rFonts w:ascii="Cambria" w:eastAsia="MS Mincho"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576B61"/>
    <w:rPr>
      <w:rFonts w:ascii="Cambria" w:eastAsia="MS Mincho" w:hAnsi="Cambria"/>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76B61"/>
    <w:rPr>
      <w:rFonts w:ascii="Cambria" w:eastAsia="MS Mincho" w:hAnsi="Cambria"/>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76B61"/>
    <w:rPr>
      <w:rFonts w:ascii="Cambria" w:eastAsia="MS Mincho" w:hAnsi="Cambria"/>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76B61"/>
    <w:rPr>
      <w:rFonts w:ascii="Cambria" w:eastAsia="MS Mincho" w:hAnsi="Cambria"/>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76B61"/>
    <w:rPr>
      <w:rFonts w:ascii="Cambria" w:eastAsia="MS Mincho" w:hAnsi="Cambria"/>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76B61"/>
    <w:rPr>
      <w:rFonts w:ascii="Cambria" w:eastAsia="MS Mincho" w:hAnsi="Cambria"/>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76B61"/>
    <w:rPr>
      <w:rFonts w:ascii="Cambria" w:eastAsia="MS Mincho" w:hAnsi="Cambria"/>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576B61"/>
    <w:rPr>
      <w:rFonts w:ascii="Cambria" w:eastAsia="MS Mincho" w:hAnsi="Cambria"/>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76B61"/>
    <w:rPr>
      <w:rFonts w:ascii="Cambria" w:eastAsia="MS Mincho" w:hAnsi="Cambria"/>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76B61"/>
    <w:rPr>
      <w:rFonts w:ascii="Cambria" w:eastAsia="MS Mincho" w:hAnsi="Cambria"/>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76B61"/>
    <w:rPr>
      <w:rFonts w:ascii="Cambria" w:eastAsia="MS Mincho" w:hAnsi="Cambria"/>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76B61"/>
    <w:rPr>
      <w:rFonts w:ascii="Cambria" w:eastAsia="MS Mincho" w:hAnsi="Cambria"/>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76B61"/>
    <w:rPr>
      <w:rFonts w:ascii="Cambria" w:eastAsia="MS Mincho" w:hAnsi="Cambria"/>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76B61"/>
    <w:rPr>
      <w:rFonts w:ascii="Cambria" w:eastAsia="MS Mincho" w:hAnsi="Cambria"/>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576B61"/>
    <w:rPr>
      <w:rFonts w:ascii="Cambria" w:eastAsia="MS Mincho" w:hAnsi="Cambria"/>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76B61"/>
    <w:rPr>
      <w:rFonts w:ascii="Cambria" w:eastAsia="MS Mincho" w:hAnsi="Cambria"/>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76B61"/>
    <w:rPr>
      <w:rFonts w:ascii="Cambria" w:eastAsia="MS Mincho" w:hAnsi="Cambria"/>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76B61"/>
    <w:rPr>
      <w:rFonts w:ascii="Cambria" w:eastAsia="MS Mincho" w:hAnsi="Cambria"/>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76B61"/>
    <w:rPr>
      <w:rFonts w:ascii="Cambria" w:eastAsia="MS Mincho" w:hAnsi="Cambria"/>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76B61"/>
    <w:rPr>
      <w:rFonts w:ascii="Cambria" w:eastAsia="MS Mincho" w:hAnsi="Cambria"/>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76B61"/>
    <w:rPr>
      <w:rFonts w:ascii="Cambria" w:eastAsia="MS Mincho" w:hAnsi="Cambria"/>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576B61"/>
    <w:rPr>
      <w:rFonts w:ascii="Cambria" w:eastAsia="MS Mincho" w:hAnsi="Cambr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76B61"/>
    <w:rPr>
      <w:rFonts w:ascii="Cambria" w:eastAsia="MS Mincho" w:hAnsi="Cambr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76B61"/>
    <w:rPr>
      <w:rFonts w:ascii="Cambria" w:eastAsia="MS Mincho" w:hAnsi="Cambr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76B61"/>
    <w:rPr>
      <w:rFonts w:ascii="Cambria" w:eastAsia="MS Mincho" w:hAnsi="Cambr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76B61"/>
    <w:rPr>
      <w:rFonts w:ascii="Cambria" w:eastAsia="MS Mincho" w:hAnsi="Cambr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76B61"/>
    <w:rPr>
      <w:rFonts w:ascii="Cambria" w:eastAsia="MS Mincho" w:hAnsi="Cambr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76B61"/>
    <w:rPr>
      <w:rFonts w:ascii="Cambria" w:eastAsia="MS Mincho" w:hAnsi="Cambr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uiPriority w:val="99"/>
    <w:unhideWhenUsed/>
    <w:rsid w:val="001B32B6"/>
    <w:rPr>
      <w:color w:val="0563C1"/>
      <w:u w:val="single"/>
    </w:rPr>
  </w:style>
  <w:style w:type="paragraph" w:customStyle="1" w:styleId="msonormal0">
    <w:name w:val="msonormal"/>
    <w:basedOn w:val="Normal"/>
    <w:rsid w:val="001B32B6"/>
    <w:pPr>
      <w:widowControl/>
      <w:spacing w:before="100" w:beforeAutospacing="1" w:after="100" w:afterAutospacing="1"/>
    </w:pPr>
    <w:rPr>
      <w:sz w:val="24"/>
      <w:szCs w:val="24"/>
    </w:rPr>
  </w:style>
  <w:style w:type="paragraph" w:customStyle="1" w:styleId="font5">
    <w:name w:val="font5"/>
    <w:basedOn w:val="Normal"/>
    <w:rsid w:val="001B32B6"/>
    <w:pPr>
      <w:widowControl/>
      <w:spacing w:before="100" w:beforeAutospacing="1" w:after="100" w:afterAutospacing="1"/>
    </w:pPr>
    <w:rPr>
      <w:color w:val="000000"/>
      <w:sz w:val="28"/>
      <w:szCs w:val="28"/>
    </w:rPr>
  </w:style>
  <w:style w:type="paragraph" w:customStyle="1" w:styleId="font6">
    <w:name w:val="font6"/>
    <w:basedOn w:val="Normal"/>
    <w:rsid w:val="001B32B6"/>
    <w:pPr>
      <w:widowControl/>
      <w:spacing w:before="100" w:beforeAutospacing="1" w:after="100" w:afterAutospacing="1"/>
    </w:pPr>
    <w:rPr>
      <w:color w:val="000000"/>
      <w:sz w:val="14"/>
      <w:szCs w:val="14"/>
    </w:rPr>
  </w:style>
  <w:style w:type="paragraph" w:customStyle="1" w:styleId="xl63">
    <w:name w:val="xl63"/>
    <w:basedOn w:val="Normal"/>
    <w:rsid w:val="001B32B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4">
    <w:name w:val="xl64"/>
    <w:basedOn w:val="Normal"/>
    <w:rsid w:val="001B32B6"/>
    <w:pPr>
      <w:widowControl/>
      <w:pBdr>
        <w:top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65">
    <w:name w:val="xl65"/>
    <w:basedOn w:val="Normal"/>
    <w:rsid w:val="001B32B6"/>
    <w:pPr>
      <w:widowControl/>
      <w:pBdr>
        <w:top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66">
    <w:name w:val="xl66"/>
    <w:basedOn w:val="Normal"/>
    <w:rsid w:val="001B32B6"/>
    <w:pPr>
      <w:widowControl/>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7">
    <w:name w:val="xl67"/>
    <w:basedOn w:val="Normal"/>
    <w:rsid w:val="001B32B6"/>
    <w:pPr>
      <w:widowControl/>
      <w:pBdr>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68">
    <w:name w:val="xl68"/>
    <w:basedOn w:val="Normal"/>
    <w:rsid w:val="001B32B6"/>
    <w:pPr>
      <w:widowControl/>
      <w:pBdr>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69">
    <w:name w:val="xl69"/>
    <w:basedOn w:val="Normal"/>
    <w:rsid w:val="001B32B6"/>
    <w:pPr>
      <w:widowControl/>
      <w:pBdr>
        <w:bottom w:val="single" w:sz="8" w:space="0" w:color="auto"/>
        <w:right w:val="single" w:sz="8" w:space="0" w:color="auto"/>
      </w:pBdr>
      <w:spacing w:before="100" w:beforeAutospacing="1" w:after="100" w:afterAutospacing="1"/>
      <w:textAlignment w:val="center"/>
    </w:pPr>
  </w:style>
  <w:style w:type="paragraph" w:customStyle="1" w:styleId="xl70">
    <w:name w:val="xl70"/>
    <w:basedOn w:val="Normal"/>
    <w:rsid w:val="001B32B6"/>
    <w:pPr>
      <w:widowControl/>
      <w:pBdr>
        <w:bottom w:val="single" w:sz="8" w:space="0" w:color="auto"/>
        <w:right w:val="single" w:sz="8" w:space="0" w:color="auto"/>
      </w:pBdr>
      <w:spacing w:before="100" w:beforeAutospacing="1" w:after="100" w:afterAutospacing="1"/>
      <w:textAlignment w:val="center"/>
    </w:pPr>
    <w:rPr>
      <w:sz w:val="28"/>
      <w:szCs w:val="28"/>
    </w:rPr>
  </w:style>
  <w:style w:type="paragraph" w:customStyle="1" w:styleId="xl71">
    <w:name w:val="xl71"/>
    <w:basedOn w:val="Normal"/>
    <w:rsid w:val="001B32B6"/>
    <w:pPr>
      <w:widowControl/>
      <w:pBdr>
        <w:bottom w:val="single" w:sz="8" w:space="0" w:color="auto"/>
        <w:right w:val="single" w:sz="8" w:space="0" w:color="auto"/>
      </w:pBdr>
      <w:spacing w:before="100" w:beforeAutospacing="1" w:after="100" w:afterAutospacing="1"/>
      <w:jc w:val="both"/>
      <w:textAlignment w:val="center"/>
    </w:pPr>
  </w:style>
  <w:style w:type="paragraph" w:customStyle="1" w:styleId="xl72">
    <w:name w:val="xl72"/>
    <w:basedOn w:val="Normal"/>
    <w:rsid w:val="001B32B6"/>
    <w:pPr>
      <w:widowControl/>
      <w:pBdr>
        <w:bottom w:val="single" w:sz="8" w:space="0" w:color="auto"/>
        <w:right w:val="single" w:sz="8" w:space="0" w:color="auto"/>
      </w:pBdr>
      <w:spacing w:before="100" w:beforeAutospacing="1" w:after="100" w:afterAutospacing="1"/>
      <w:textAlignment w:val="center"/>
    </w:pPr>
    <w:rPr>
      <w:sz w:val="29"/>
      <w:szCs w:val="29"/>
    </w:rPr>
  </w:style>
  <w:style w:type="paragraph" w:styleId="TOC1">
    <w:name w:val="toc 1"/>
    <w:basedOn w:val="Normal"/>
    <w:next w:val="Normal"/>
    <w:autoRedefine/>
    <w:uiPriority w:val="39"/>
    <w:rsid w:val="001949D9"/>
    <w:pPr>
      <w:spacing w:after="100"/>
    </w:pPr>
  </w:style>
  <w:style w:type="paragraph" w:styleId="TOC2">
    <w:name w:val="toc 2"/>
    <w:basedOn w:val="Normal"/>
    <w:next w:val="Normal"/>
    <w:autoRedefine/>
    <w:uiPriority w:val="39"/>
    <w:rsid w:val="001949D9"/>
    <w:pPr>
      <w:spacing w:after="100"/>
      <w:ind w:left="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590624376">
      <w:bodyDiv w:val="1"/>
      <w:marLeft w:val="0"/>
      <w:marRight w:val="0"/>
      <w:marTop w:val="0"/>
      <w:marBottom w:val="0"/>
      <w:divBdr>
        <w:top w:val="none" w:sz="0" w:space="0" w:color="auto"/>
        <w:left w:val="none" w:sz="0" w:space="0" w:color="auto"/>
        <w:bottom w:val="none" w:sz="0" w:space="0" w:color="auto"/>
        <w:right w:val="none" w:sz="0" w:space="0" w:color="auto"/>
      </w:divBdr>
    </w:div>
    <w:div w:id="1663851260">
      <w:bodyDiv w:val="1"/>
      <w:marLeft w:val="0"/>
      <w:marRight w:val="0"/>
      <w:marTop w:val="0"/>
      <w:marBottom w:val="0"/>
      <w:divBdr>
        <w:top w:val="none" w:sz="0" w:space="0" w:color="auto"/>
        <w:left w:val="none" w:sz="0" w:space="0" w:color="auto"/>
        <w:bottom w:val="none" w:sz="0" w:space="0" w:color="auto"/>
        <w:right w:val="none" w:sz="0" w:space="0" w:color="auto"/>
      </w:divBdr>
    </w:div>
    <w:div w:id="21099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1796-D578-4980-9C6B-672CDA0277A8}">
  <ds:schemaRefs>
    <ds:schemaRef ds:uri="http://schemas.openxmlformats.org/officeDocument/2006/bibliography"/>
  </ds:schemaRefs>
</ds:datastoreItem>
</file>

<file path=customXml/itemProps2.xml><?xml version="1.0" encoding="utf-8"?>
<ds:datastoreItem xmlns:ds="http://schemas.openxmlformats.org/officeDocument/2006/customXml" ds:itemID="{91BC5BB2-5AC8-4B15-87EF-C671458C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12455</Words>
  <Characters>70998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Trong 5 năm qua, việc triển khai thực hiện Nghị quyết Đại hội XI của Đảng diễn ra trong bối cảnh thế giới, khu vực và trong nước có nhiều thuận lợi do tiến trình đổi mới và hội nhập quốc tế đem lại; nhưng cũng có nhiều khó khăn, phức tạp mới xuất hiện, n</vt:lpstr>
    </vt:vector>
  </TitlesOfParts>
  <Company>Van phong Trung uong</Company>
  <LinksUpToDate>false</LinksUpToDate>
  <CharactersWithSpaces>83287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Trong 5 năm qua, việc triển khai thực hiện Nghị quyết Đại hội XI của Đảng diễn ra trong bối cảnh thế giới, khu vực và trong nước có nhiều thuận lợi do tiến trình đổi mới và hội nhập quốc tế đem lại; nhưng cũng có nhiều khó khăn, phức tạp mới xuất hiện, n</dc:title>
  <dc:subject/>
  <dc:creator>4.</dc:creator>
  <cp:keywords/>
  <cp:lastModifiedBy>Admin</cp:lastModifiedBy>
  <cp:revision>2</cp:revision>
  <cp:lastPrinted>2026-01-26T06:54:00Z</cp:lastPrinted>
  <dcterms:created xsi:type="dcterms:W3CDTF">2026-01-31T09:24:00Z</dcterms:created>
  <dcterms:modified xsi:type="dcterms:W3CDTF">2026-01-31T09:24:00Z</dcterms:modified>
</cp:coreProperties>
</file>