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7550" w14:textId="77777777" w:rsidR="001C7B7D" w:rsidRDefault="001C7B7D" w:rsidP="00493F92">
      <w:pPr>
        <w:pStyle w:val="Heading1"/>
        <w:spacing w:before="0" w:line="240" w:lineRule="auto"/>
        <w:jc w:val="center"/>
        <w:rPr>
          <w:rFonts w:ascii="Times New Roman" w:hAnsi="Times New Roman" w:cs="Times New Roman"/>
          <w:sz w:val="24"/>
          <w:szCs w:val="24"/>
          <w:lang w:val="vi-VN"/>
        </w:rPr>
      </w:pPr>
    </w:p>
    <w:p w14:paraId="00F11616" w14:textId="77777777" w:rsidR="001C7B7D" w:rsidRDefault="001C7B7D" w:rsidP="00493F92">
      <w:pPr>
        <w:pStyle w:val="Heading1"/>
        <w:spacing w:before="0" w:line="240" w:lineRule="auto"/>
        <w:jc w:val="center"/>
        <w:rPr>
          <w:rFonts w:ascii="Times New Roman" w:hAnsi="Times New Roman"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36"/>
      </w:tblGrid>
      <w:tr w:rsidR="001C7B7D" w14:paraId="6F26BE7B" w14:textId="77777777" w:rsidTr="0041015F">
        <w:tc>
          <w:tcPr>
            <w:tcW w:w="4786" w:type="dxa"/>
          </w:tcPr>
          <w:p w14:paraId="2FE7AD3B" w14:textId="77777777" w:rsidR="001C7B7D" w:rsidRPr="001C7B7D" w:rsidRDefault="001C7B7D" w:rsidP="001C7B7D">
            <w:pPr>
              <w:pStyle w:val="Heading1"/>
              <w:spacing w:before="0"/>
              <w:jc w:val="center"/>
              <w:rPr>
                <w:rFonts w:ascii="Times New Roman" w:hAnsi="Times New Roman" w:cs="Times New Roman"/>
                <w:sz w:val="24"/>
                <w:szCs w:val="24"/>
                <w:lang w:val="vi-VN"/>
              </w:rPr>
            </w:pPr>
            <w:r w:rsidRPr="001C7B7D">
              <w:rPr>
                <w:rFonts w:ascii="Times New Roman" w:hAnsi="Times New Roman" w:cs="Times New Roman"/>
                <w:sz w:val="24"/>
                <w:szCs w:val="24"/>
                <w:lang w:val="vi-VN"/>
              </w:rPr>
              <w:t>SỞ GIÁO DỤC VÀ ĐÀO TẠO NGHỆ AN</w:t>
            </w:r>
          </w:p>
          <w:p w14:paraId="0E2C1C6B" w14:textId="77777777" w:rsidR="001C7B7D" w:rsidRDefault="001C7B7D" w:rsidP="00493F92">
            <w:pPr>
              <w:pStyle w:val="Heading1"/>
              <w:spacing w:before="0"/>
              <w:jc w:val="center"/>
              <w:rPr>
                <w:rFonts w:ascii="Times New Roman" w:hAnsi="Times New Roman" w:cs="Times New Roman"/>
                <w:sz w:val="24"/>
                <w:szCs w:val="24"/>
                <w:lang w:val="vi-VN"/>
              </w:rPr>
            </w:pPr>
          </w:p>
          <w:p w14:paraId="4BBB0748" w14:textId="77777777" w:rsidR="001C7B7D" w:rsidRDefault="001C7B7D" w:rsidP="001C7B7D">
            <w:pPr>
              <w:jc w:val="center"/>
              <w:rPr>
                <w:lang w:val="vi-VN"/>
              </w:rPr>
            </w:pPr>
          </w:p>
          <w:p w14:paraId="61133B6F" w14:textId="77777777" w:rsidR="001C7B7D" w:rsidRPr="001C7B7D" w:rsidRDefault="001C7B7D" w:rsidP="001C7B7D">
            <w:pPr>
              <w:jc w:val="center"/>
              <w:rPr>
                <w:rFonts w:ascii="Times New Roman" w:hAnsi="Times New Roman" w:cs="Times New Roman"/>
                <w:sz w:val="24"/>
                <w:szCs w:val="24"/>
                <w:lang w:val="vi-VN"/>
              </w:rPr>
            </w:pPr>
            <w:r w:rsidRPr="001C7B7D">
              <w:rPr>
                <w:rFonts w:ascii="Times New Roman" w:hAnsi="Times New Roman" w:cs="Times New Roman"/>
                <w:sz w:val="24"/>
                <w:szCs w:val="24"/>
                <w:lang w:val="vi-VN"/>
              </w:rPr>
              <w:t>MÃ ĐỀ: 6011</w:t>
            </w:r>
          </w:p>
          <w:p w14:paraId="53431587" w14:textId="77777777" w:rsidR="001C7B7D" w:rsidRPr="001C7B7D" w:rsidRDefault="001C7B7D" w:rsidP="001C7B7D">
            <w:pPr>
              <w:jc w:val="center"/>
              <w:rPr>
                <w:lang w:val="vi-VN"/>
              </w:rPr>
            </w:pPr>
          </w:p>
        </w:tc>
        <w:tc>
          <w:tcPr>
            <w:tcW w:w="5636" w:type="dxa"/>
          </w:tcPr>
          <w:p w14:paraId="36334D68" w14:textId="77777777" w:rsidR="001C7B7D" w:rsidRPr="001C7B7D" w:rsidRDefault="001C7B7D" w:rsidP="001C7B7D">
            <w:pPr>
              <w:pStyle w:val="Heading2"/>
              <w:spacing w:before="0"/>
              <w:jc w:val="center"/>
              <w:rPr>
                <w:rFonts w:ascii="Times New Roman" w:hAnsi="Times New Roman" w:cs="Times New Roman"/>
                <w:sz w:val="24"/>
                <w:szCs w:val="24"/>
                <w:lang w:val="vi-VN"/>
              </w:rPr>
            </w:pPr>
            <w:r w:rsidRPr="001C7B7D">
              <w:rPr>
                <w:rFonts w:ascii="Times New Roman" w:hAnsi="Times New Roman" w:cs="Times New Roman"/>
                <w:sz w:val="24"/>
                <w:szCs w:val="24"/>
                <w:lang w:val="vi-VN"/>
              </w:rPr>
              <w:t>KÌ THI CHỌN HỌC SINH GIỎI TỈNH LỚP 9</w:t>
            </w:r>
            <w:r w:rsidRPr="001C7B7D">
              <w:rPr>
                <w:rFonts w:ascii="Times New Roman" w:hAnsi="Times New Roman" w:cs="Times New Roman"/>
                <w:sz w:val="24"/>
                <w:szCs w:val="24"/>
                <w:lang w:val="vi-VN"/>
              </w:rPr>
              <w:br/>
              <w:t>NĂM HỌC 2025 – 2026</w:t>
            </w:r>
          </w:p>
          <w:p w14:paraId="4F9DADF0" w14:textId="4EDE06B6" w:rsidR="001C7B7D" w:rsidRDefault="001C7B7D" w:rsidP="001C7B7D">
            <w:pPr>
              <w:jc w:val="center"/>
              <w:rPr>
                <w:rFonts w:ascii="Times New Roman" w:hAnsi="Times New Roman" w:cs="Times New Roman"/>
                <w:sz w:val="24"/>
                <w:szCs w:val="24"/>
                <w:lang w:val="vi-VN"/>
              </w:rPr>
            </w:pPr>
            <w:r w:rsidRPr="001C7B7D">
              <w:rPr>
                <w:rFonts w:ascii="Times New Roman" w:hAnsi="Times New Roman" w:cs="Times New Roman"/>
                <w:b/>
                <w:bCs/>
                <w:sz w:val="24"/>
                <w:szCs w:val="24"/>
                <w:lang w:val="vi-VN"/>
              </w:rPr>
              <w:t>Môn thi: KHOA HỌC TỰ NHIÊN – BẢNG A</w:t>
            </w:r>
            <w:r w:rsidRPr="001C7B7D">
              <w:rPr>
                <w:rFonts w:ascii="Times New Roman" w:hAnsi="Times New Roman" w:cs="Times New Roman"/>
                <w:b/>
                <w:bCs/>
                <w:sz w:val="24"/>
                <w:szCs w:val="24"/>
                <w:lang w:val="vi-VN"/>
              </w:rPr>
              <w:br/>
            </w:r>
            <w:r w:rsidRPr="001C7B7D">
              <w:rPr>
                <w:rFonts w:ascii="Times New Roman" w:hAnsi="Times New Roman" w:cs="Times New Roman"/>
                <w:i/>
                <w:iCs/>
                <w:sz w:val="24"/>
                <w:szCs w:val="24"/>
                <w:lang w:val="vi-VN"/>
              </w:rPr>
              <w:t>Thời gian: 150 phút (không kể thời gian giao đề)</w:t>
            </w:r>
          </w:p>
        </w:tc>
      </w:tr>
    </w:tbl>
    <w:p w14:paraId="76789D6F" w14:textId="77777777" w:rsidR="001C7B7D" w:rsidRDefault="001C7B7D" w:rsidP="00493F92">
      <w:pPr>
        <w:pStyle w:val="Heading1"/>
        <w:spacing w:before="0" w:line="240" w:lineRule="auto"/>
        <w:jc w:val="center"/>
        <w:rPr>
          <w:rFonts w:ascii="Times New Roman" w:hAnsi="Times New Roman" w:cs="Times New Roman"/>
          <w:sz w:val="24"/>
          <w:szCs w:val="24"/>
          <w:lang w:val="vi-VN"/>
        </w:rPr>
      </w:pPr>
    </w:p>
    <w:p w14:paraId="37978F3E" w14:textId="77777777" w:rsidR="00D9673A" w:rsidRPr="001C7B7D" w:rsidRDefault="00000000" w:rsidP="00493F92">
      <w:pPr>
        <w:pStyle w:val="Heading2"/>
        <w:spacing w:before="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I. PHẦN TRẮC NGHIỆM</w:t>
      </w:r>
    </w:p>
    <w:p w14:paraId="4C5EFE1C"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Chọn phương án (A hoặc B, C, D) để trả lời cho mỗi câu hỏi sau đây.</w:t>
      </w:r>
    </w:p>
    <w:p w14:paraId="73476809"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1: Kĩ thuật mạ chromium (Crôm) để tăng độ bền và tính thẩm mĩ cho các vật liệu dựa vào tác dụng nào sau đây của dòng điện?</w:t>
      </w:r>
      <w:r w:rsidRPr="001C7B7D">
        <w:rPr>
          <w:rFonts w:ascii="Times New Roman" w:hAnsi="Times New Roman" w:cs="Times New Roman"/>
          <w:sz w:val="24"/>
          <w:szCs w:val="24"/>
          <w:lang w:val="vi-VN"/>
        </w:rPr>
        <w:br/>
        <w:t>A. Tác dụng sinh lí.</w:t>
      </w:r>
      <w:r w:rsidRPr="001C7B7D">
        <w:rPr>
          <w:rFonts w:ascii="Times New Roman" w:hAnsi="Times New Roman" w:cs="Times New Roman"/>
          <w:sz w:val="24"/>
          <w:szCs w:val="24"/>
          <w:lang w:val="vi-VN"/>
        </w:rPr>
        <w:br/>
        <w:t>B. Tác dụng từ.</w:t>
      </w:r>
      <w:r w:rsidRPr="001C7B7D">
        <w:rPr>
          <w:rFonts w:ascii="Times New Roman" w:hAnsi="Times New Roman" w:cs="Times New Roman"/>
          <w:sz w:val="24"/>
          <w:szCs w:val="24"/>
          <w:lang w:val="vi-VN"/>
        </w:rPr>
        <w:br/>
        <w:t>C. Tác dụng nhiệt.</w:t>
      </w:r>
      <w:r w:rsidRPr="001C7B7D">
        <w:rPr>
          <w:rFonts w:ascii="Times New Roman" w:hAnsi="Times New Roman" w:cs="Times New Roman"/>
          <w:sz w:val="24"/>
          <w:szCs w:val="24"/>
          <w:lang w:val="vi-VN"/>
        </w:rPr>
        <w:br/>
        <w:t>D. Tác dụng hoá học.</w:t>
      </w:r>
    </w:p>
    <w:p w14:paraId="156F28BE"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2: Biểu hiện không phải của hiện tượng biến đổi khí hậu là</w:t>
      </w:r>
      <w:r w:rsidRPr="001C7B7D">
        <w:rPr>
          <w:rFonts w:ascii="Times New Roman" w:hAnsi="Times New Roman" w:cs="Times New Roman"/>
          <w:sz w:val="24"/>
          <w:szCs w:val="24"/>
          <w:lang w:val="vi-VN"/>
        </w:rPr>
        <w:br/>
        <w:t>A. lũ lụt, hạn hán.</w:t>
      </w:r>
      <w:r w:rsidRPr="001C7B7D">
        <w:rPr>
          <w:rFonts w:ascii="Times New Roman" w:hAnsi="Times New Roman" w:cs="Times New Roman"/>
          <w:sz w:val="24"/>
          <w:szCs w:val="24"/>
          <w:lang w:val="vi-VN"/>
        </w:rPr>
        <w:br/>
        <w:t>B. tăng diện tích rừng.</w:t>
      </w:r>
      <w:r w:rsidRPr="001C7B7D">
        <w:rPr>
          <w:rFonts w:ascii="Times New Roman" w:hAnsi="Times New Roman" w:cs="Times New Roman"/>
          <w:sz w:val="24"/>
          <w:szCs w:val="24"/>
          <w:lang w:val="vi-VN"/>
        </w:rPr>
        <w:br/>
        <w:t>C. tăng nhiệt độ trung bình Trái Đất.</w:t>
      </w:r>
      <w:r w:rsidRPr="001C7B7D">
        <w:rPr>
          <w:rFonts w:ascii="Times New Roman" w:hAnsi="Times New Roman" w:cs="Times New Roman"/>
          <w:sz w:val="24"/>
          <w:szCs w:val="24"/>
          <w:lang w:val="vi-VN"/>
        </w:rPr>
        <w:br/>
        <w:t>D. băng tan ở Bắc Cực.</w:t>
      </w:r>
    </w:p>
    <w:p w14:paraId="647AC415"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3: Việc người nông dân xử lí đất chua bằng vôi bột có liên quan tới lĩnh vực nào của Khoa học tự nhiên?</w:t>
      </w:r>
      <w:r w:rsidRPr="001C7B7D">
        <w:rPr>
          <w:rFonts w:ascii="Times New Roman" w:hAnsi="Times New Roman" w:cs="Times New Roman"/>
          <w:sz w:val="24"/>
          <w:szCs w:val="24"/>
          <w:lang w:val="vi-VN"/>
        </w:rPr>
        <w:br/>
        <w:t>A. Hoá học.</w:t>
      </w:r>
      <w:r w:rsidRPr="001C7B7D">
        <w:rPr>
          <w:rFonts w:ascii="Times New Roman" w:hAnsi="Times New Roman" w:cs="Times New Roman"/>
          <w:sz w:val="24"/>
          <w:szCs w:val="24"/>
          <w:lang w:val="vi-VN"/>
        </w:rPr>
        <w:br/>
        <w:t>B. Sinh học.</w:t>
      </w:r>
      <w:r w:rsidRPr="001C7B7D">
        <w:rPr>
          <w:rFonts w:ascii="Times New Roman" w:hAnsi="Times New Roman" w:cs="Times New Roman"/>
          <w:sz w:val="24"/>
          <w:szCs w:val="24"/>
          <w:lang w:val="vi-VN"/>
        </w:rPr>
        <w:br/>
        <w:t>C. Vật lí học.</w:t>
      </w:r>
      <w:r w:rsidRPr="001C7B7D">
        <w:rPr>
          <w:rFonts w:ascii="Times New Roman" w:hAnsi="Times New Roman" w:cs="Times New Roman"/>
          <w:sz w:val="24"/>
          <w:szCs w:val="24"/>
          <w:lang w:val="vi-VN"/>
        </w:rPr>
        <w:br/>
        <w:t>D. Thiên văn học.</w:t>
      </w:r>
    </w:p>
    <w:p w14:paraId="1624CEA2" w14:textId="32FC77F1" w:rsidR="00D9673A" w:rsidRPr="00493F92"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4: Trong phòng thực hành môn Khoa học tự nhiên, kí hiệu sau cảnh báo:</w:t>
      </w:r>
    </w:p>
    <w:p w14:paraId="1D17EC47"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A. chất độc.</w:t>
      </w:r>
      <w:r w:rsidRPr="001C7B7D">
        <w:rPr>
          <w:rFonts w:ascii="Times New Roman" w:hAnsi="Times New Roman" w:cs="Times New Roman"/>
          <w:sz w:val="24"/>
          <w:szCs w:val="24"/>
          <w:lang w:val="vi-VN"/>
        </w:rPr>
        <w:br/>
        <w:t>B. chất dễ cháy.</w:t>
      </w:r>
      <w:r w:rsidRPr="001C7B7D">
        <w:rPr>
          <w:rFonts w:ascii="Times New Roman" w:hAnsi="Times New Roman" w:cs="Times New Roman"/>
          <w:sz w:val="24"/>
          <w:szCs w:val="24"/>
          <w:lang w:val="vi-VN"/>
        </w:rPr>
        <w:br/>
        <w:t>C. chất ăn mòn.</w:t>
      </w:r>
      <w:r w:rsidRPr="001C7B7D">
        <w:rPr>
          <w:rFonts w:ascii="Times New Roman" w:hAnsi="Times New Roman" w:cs="Times New Roman"/>
          <w:sz w:val="24"/>
          <w:szCs w:val="24"/>
          <w:lang w:val="vi-VN"/>
        </w:rPr>
        <w:br/>
        <w:t>D. chất gây nổ.</w:t>
      </w:r>
    </w:p>
    <w:p w14:paraId="39D027F3"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5: Sau quá trình điều tra khảo sát về vấn đề ô nhiễm không khí tại địa phương, một bạn học sinh viết báo cáo trong đó trình bày dữ liệu thu được và minh hoạ bằng cách sử dụng các bảng, biểu đồ. Đó là phần trình bày nào của bài báo cáo?</w:t>
      </w:r>
      <w:r w:rsidRPr="001C7B7D">
        <w:rPr>
          <w:rFonts w:ascii="Times New Roman" w:hAnsi="Times New Roman" w:cs="Times New Roman"/>
          <w:sz w:val="24"/>
          <w:szCs w:val="24"/>
          <w:lang w:val="vi-VN"/>
        </w:rPr>
        <w:br/>
        <w:t>A. Kết quả.</w:t>
      </w:r>
      <w:r w:rsidRPr="001C7B7D">
        <w:rPr>
          <w:rFonts w:ascii="Times New Roman" w:hAnsi="Times New Roman" w:cs="Times New Roman"/>
          <w:sz w:val="24"/>
          <w:szCs w:val="24"/>
          <w:lang w:val="vi-VN"/>
        </w:rPr>
        <w:br/>
        <w:t>B. Tiêu đề.</w:t>
      </w:r>
      <w:r w:rsidRPr="001C7B7D">
        <w:rPr>
          <w:rFonts w:ascii="Times New Roman" w:hAnsi="Times New Roman" w:cs="Times New Roman"/>
          <w:sz w:val="24"/>
          <w:szCs w:val="24"/>
          <w:lang w:val="vi-VN"/>
        </w:rPr>
        <w:br/>
        <w:t>C. Giới thiệu.</w:t>
      </w:r>
      <w:r w:rsidRPr="001C7B7D">
        <w:rPr>
          <w:rFonts w:ascii="Times New Roman" w:hAnsi="Times New Roman" w:cs="Times New Roman"/>
          <w:sz w:val="24"/>
          <w:szCs w:val="24"/>
          <w:lang w:val="vi-VN"/>
        </w:rPr>
        <w:br/>
        <w:t>D. Phương pháp.</w:t>
      </w:r>
    </w:p>
    <w:p w14:paraId="01996C0C" w14:textId="77777777" w:rsidR="00D9673A" w:rsidRPr="001C7B7D" w:rsidRDefault="00000000"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6: Dụng cụ thí nghiệm điện từ gồm cuộn dây dẫn có hai đầu dây nối với hai đèn LED mắc song song, ngược cực để</w:t>
      </w:r>
      <w:r w:rsidRPr="001C7B7D">
        <w:rPr>
          <w:rFonts w:ascii="Times New Roman" w:hAnsi="Times New Roman" w:cs="Times New Roman"/>
          <w:sz w:val="24"/>
          <w:szCs w:val="24"/>
          <w:lang w:val="vi-VN"/>
        </w:rPr>
        <w:br/>
        <w:t>A. phát hiện sự thay đổi nhiệt độ của cuộn dây dẫn.</w:t>
      </w:r>
      <w:r w:rsidRPr="001C7B7D">
        <w:rPr>
          <w:rFonts w:ascii="Times New Roman" w:hAnsi="Times New Roman" w:cs="Times New Roman"/>
          <w:sz w:val="24"/>
          <w:szCs w:val="24"/>
          <w:lang w:val="vi-VN"/>
        </w:rPr>
        <w:br/>
        <w:t>B. xác định số vòng của cuộn dây dẫn.</w:t>
      </w:r>
      <w:r w:rsidRPr="001C7B7D">
        <w:rPr>
          <w:rFonts w:ascii="Times New Roman" w:hAnsi="Times New Roman" w:cs="Times New Roman"/>
          <w:sz w:val="24"/>
          <w:szCs w:val="24"/>
          <w:lang w:val="vi-VN"/>
        </w:rPr>
        <w:br/>
        <w:t>C. đo khối lượng của cuộn dây dẫn.</w:t>
      </w:r>
      <w:r w:rsidRPr="001C7B7D">
        <w:rPr>
          <w:rFonts w:ascii="Times New Roman" w:hAnsi="Times New Roman" w:cs="Times New Roman"/>
          <w:sz w:val="24"/>
          <w:szCs w:val="24"/>
          <w:lang w:val="vi-VN"/>
        </w:rPr>
        <w:br/>
        <w:t>D. phát hiện dòng điện cảm ứng.</w:t>
      </w:r>
    </w:p>
    <w:p w14:paraId="26BAF4D8" w14:textId="77777777" w:rsidR="00E039BD" w:rsidRPr="001C7B7D" w:rsidRDefault="00E039BD"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11: Bác nông dân thấy cá trong ao chết hàng loạt, bác quan sát nước trong ao và đặt câu hỏi nguyên nhân nào làm cá chết. Quá trình trên thuộc bước nào trong các bước tìm hiểu tự nhiên?</w:t>
      </w:r>
      <w:r w:rsidRPr="001C7B7D">
        <w:rPr>
          <w:rFonts w:ascii="Times New Roman" w:hAnsi="Times New Roman" w:cs="Times New Roman"/>
          <w:sz w:val="24"/>
          <w:szCs w:val="24"/>
          <w:lang w:val="vi-VN"/>
        </w:rPr>
        <w:br/>
        <w:t>A. Tiến hành thí nghiệm kiểm tra dự đoán và rút ra kết luận.</w:t>
      </w:r>
      <w:r w:rsidRPr="001C7B7D">
        <w:rPr>
          <w:rFonts w:ascii="Times New Roman" w:hAnsi="Times New Roman" w:cs="Times New Roman"/>
          <w:sz w:val="24"/>
          <w:szCs w:val="24"/>
          <w:lang w:val="vi-VN"/>
        </w:rPr>
        <w:br/>
        <w:t>B. Lập kế hoạch kiểm tra dự đoán.</w:t>
      </w:r>
      <w:r w:rsidRPr="001C7B7D">
        <w:rPr>
          <w:rFonts w:ascii="Times New Roman" w:hAnsi="Times New Roman" w:cs="Times New Roman"/>
          <w:sz w:val="24"/>
          <w:szCs w:val="24"/>
          <w:lang w:val="vi-VN"/>
        </w:rPr>
        <w:br/>
        <w:t>C. Đưa ra dự đoán khoa học để giải quyết vấn đề.</w:t>
      </w:r>
      <w:r w:rsidRPr="001C7B7D">
        <w:rPr>
          <w:rFonts w:ascii="Times New Roman" w:hAnsi="Times New Roman" w:cs="Times New Roman"/>
          <w:sz w:val="24"/>
          <w:szCs w:val="24"/>
          <w:lang w:val="vi-VN"/>
        </w:rPr>
        <w:br/>
        <w:t>D. Đề xuất vấn đề cần tìm hiểu.</w:t>
      </w:r>
    </w:p>
    <w:p w14:paraId="6D4FC59A" w14:textId="77777777" w:rsidR="00E039BD" w:rsidRPr="001C7B7D" w:rsidRDefault="00E039BD" w:rsidP="00493F92">
      <w:pPr>
        <w:spacing w:after="0" w:line="240" w:lineRule="auto"/>
        <w:rPr>
          <w:rFonts w:ascii="Times New Roman" w:hAnsi="Times New Roman" w:cs="Times New Roman"/>
          <w:sz w:val="24"/>
          <w:szCs w:val="24"/>
          <w:lang w:val="vi-VN"/>
        </w:rPr>
      </w:pPr>
      <w:r w:rsidRPr="001C7B7D">
        <w:rPr>
          <w:rFonts w:ascii="Times New Roman" w:hAnsi="Times New Roman" w:cs="Times New Roman"/>
          <w:sz w:val="24"/>
          <w:szCs w:val="24"/>
          <w:lang w:val="vi-VN"/>
        </w:rPr>
        <w:t>Câu 12: Các lĩnh vực chính của khoa học tự nhiên gồm:</w:t>
      </w:r>
      <w:r w:rsidRPr="001C7B7D">
        <w:rPr>
          <w:rFonts w:ascii="Times New Roman" w:hAnsi="Times New Roman" w:cs="Times New Roman"/>
          <w:sz w:val="24"/>
          <w:szCs w:val="24"/>
          <w:lang w:val="vi-VN"/>
        </w:rPr>
        <w:br/>
        <w:t>A. Vật lí, hoá học, sinh học, lịch sử, địa lí, thiên văn học.</w:t>
      </w:r>
      <w:r w:rsidRPr="001C7B7D">
        <w:rPr>
          <w:rFonts w:ascii="Times New Roman" w:hAnsi="Times New Roman" w:cs="Times New Roman"/>
          <w:sz w:val="24"/>
          <w:szCs w:val="24"/>
          <w:lang w:val="vi-VN"/>
        </w:rPr>
        <w:br/>
        <w:t>B. Vật lí, hoá học, sinh học, lịch sử, địa lí.</w:t>
      </w:r>
      <w:r w:rsidRPr="001C7B7D">
        <w:rPr>
          <w:rFonts w:ascii="Times New Roman" w:hAnsi="Times New Roman" w:cs="Times New Roman"/>
          <w:sz w:val="24"/>
          <w:szCs w:val="24"/>
          <w:lang w:val="vi-VN"/>
        </w:rPr>
        <w:br/>
        <w:t>C. Vật lí, hoá học, sinh học, khoa học Trái Đất, thiên văn học.</w:t>
      </w:r>
      <w:r w:rsidRPr="001C7B7D">
        <w:rPr>
          <w:rFonts w:ascii="Times New Roman" w:hAnsi="Times New Roman" w:cs="Times New Roman"/>
          <w:sz w:val="24"/>
          <w:szCs w:val="24"/>
          <w:lang w:val="vi-VN"/>
        </w:rPr>
        <w:br/>
        <w:t>D. Vật lí, hoá học, sinh học, khoa học Trái Đất, văn học.</w:t>
      </w:r>
    </w:p>
    <w:p w14:paraId="285C9B8F"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lastRenderedPageBreak/>
        <w:t>Câu</w:t>
      </w:r>
      <w:proofErr w:type="spellEnd"/>
      <w:r w:rsidRPr="00493F92">
        <w:rPr>
          <w:rFonts w:ascii="Times New Roman" w:hAnsi="Times New Roman" w:cs="Times New Roman"/>
          <w:sz w:val="24"/>
          <w:szCs w:val="24"/>
          <w:lang w:val="fr-FR"/>
        </w:rPr>
        <w:t xml:space="preserve"> 13: </w:t>
      </w:r>
      <w:proofErr w:type="spellStart"/>
      <w:r w:rsidRPr="00493F92">
        <w:rPr>
          <w:rFonts w:ascii="Times New Roman" w:hAnsi="Times New Roman" w:cs="Times New Roman"/>
          <w:sz w:val="24"/>
          <w:szCs w:val="24"/>
          <w:lang w:val="fr-FR"/>
        </w:rPr>
        <w:t>Biết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thức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quy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đổi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từ</w:t>
      </w:r>
      <w:proofErr w:type="spellEnd"/>
      <w:r w:rsidRPr="00493F92">
        <w:rPr>
          <w:rFonts w:ascii="Times New Roman" w:hAnsi="Times New Roman" w:cs="Times New Roman"/>
          <w:sz w:val="24"/>
          <w:szCs w:val="24"/>
          <w:lang w:val="fr-FR"/>
        </w:rPr>
        <w:t xml:space="preserve"> °C sang °F là t (°F) = t (°C) × 1,8 + 32. </w:t>
      </w:r>
      <w:proofErr w:type="spellStart"/>
      <w:r w:rsidRPr="00493F92">
        <w:rPr>
          <w:rFonts w:ascii="Times New Roman" w:hAnsi="Times New Roman" w:cs="Times New Roman"/>
          <w:sz w:val="24"/>
          <w:szCs w:val="24"/>
          <w:lang w:val="fr-FR"/>
        </w:rPr>
        <w:t>Mẹ</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bạn</w:t>
      </w:r>
      <w:proofErr w:type="spellEnd"/>
      <w:r w:rsidRPr="00493F92">
        <w:rPr>
          <w:rFonts w:ascii="Times New Roman" w:hAnsi="Times New Roman" w:cs="Times New Roman"/>
          <w:sz w:val="24"/>
          <w:szCs w:val="24"/>
          <w:lang w:val="fr-FR"/>
        </w:rPr>
        <w:t xml:space="preserve"> An </w:t>
      </w:r>
      <w:proofErr w:type="spellStart"/>
      <w:r w:rsidRPr="00493F92">
        <w:rPr>
          <w:rFonts w:ascii="Times New Roman" w:hAnsi="Times New Roman" w:cs="Times New Roman"/>
          <w:sz w:val="24"/>
          <w:szCs w:val="24"/>
          <w:lang w:val="fr-FR"/>
        </w:rPr>
        <w:t>dùng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An </w:t>
      </w:r>
      <w:proofErr w:type="spellStart"/>
      <w:r w:rsidRPr="00493F92">
        <w:rPr>
          <w:rFonts w:ascii="Times New Roman" w:hAnsi="Times New Roman" w:cs="Times New Roman"/>
          <w:sz w:val="24"/>
          <w:szCs w:val="24"/>
          <w:lang w:val="fr-FR"/>
        </w:rPr>
        <w:t>thì</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thấy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chỉ</w:t>
      </w:r>
      <w:proofErr w:type="spellEnd"/>
      <w:r w:rsidRPr="00493F92">
        <w:rPr>
          <w:rFonts w:ascii="Times New Roman" w:hAnsi="Times New Roman" w:cs="Times New Roman"/>
          <w:sz w:val="24"/>
          <w:szCs w:val="24"/>
          <w:lang w:val="fr-FR"/>
        </w:rPr>
        <w:t xml:space="preserve"> 38,5 °C.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tương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ứng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với</w:t>
      </w:r>
      <w:proofErr w:type="spellEnd"/>
      <w:r w:rsidRPr="00493F92">
        <w:rPr>
          <w:rFonts w:ascii="Times New Roman" w:hAnsi="Times New Roman" w:cs="Times New Roman"/>
          <w:sz w:val="24"/>
          <w:szCs w:val="24"/>
          <w:lang w:val="fr-FR"/>
        </w:rPr>
        <w:br/>
        <w:t>A. 69,3 °F.</w:t>
      </w:r>
      <w:r w:rsidRPr="00493F92">
        <w:rPr>
          <w:rFonts w:ascii="Times New Roman" w:hAnsi="Times New Roman" w:cs="Times New Roman"/>
          <w:sz w:val="24"/>
          <w:szCs w:val="24"/>
          <w:lang w:val="fr-FR"/>
        </w:rPr>
        <w:br/>
        <w:t>B. 70,5 °F.</w:t>
      </w:r>
      <w:r w:rsidRPr="00493F92">
        <w:rPr>
          <w:rFonts w:ascii="Times New Roman" w:hAnsi="Times New Roman" w:cs="Times New Roman"/>
          <w:sz w:val="24"/>
          <w:szCs w:val="24"/>
          <w:lang w:val="fr-FR"/>
        </w:rPr>
        <w:br/>
        <w:t>C. 103,1 °F.</w:t>
      </w:r>
      <w:r w:rsidRPr="00493F92">
        <w:rPr>
          <w:rFonts w:ascii="Times New Roman" w:hAnsi="Times New Roman" w:cs="Times New Roman"/>
          <w:sz w:val="24"/>
          <w:szCs w:val="24"/>
          <w:lang w:val="fr-FR"/>
        </w:rPr>
        <w:br/>
        <w:t>D. 101,3 °F.</w:t>
      </w:r>
    </w:p>
    <w:p w14:paraId="03C8851C"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14: </w:t>
      </w:r>
      <w:proofErr w:type="spellStart"/>
      <w:r w:rsidRPr="00493F92">
        <w:rPr>
          <w:rFonts w:ascii="Times New Roman" w:hAnsi="Times New Roman" w:cs="Times New Roman"/>
          <w:sz w:val="24"/>
          <w:szCs w:val="24"/>
          <w:lang w:val="fr-FR"/>
        </w:rPr>
        <w:t>Để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xác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định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axit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mẫu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thải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cụ</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Ampe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Bút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pH.</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Máy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huyết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áp</w:t>
      </w:r>
      <w:proofErr w:type="spellEnd"/>
      <w:r w:rsidRPr="00493F92">
        <w:rPr>
          <w:rFonts w:ascii="Times New Roman" w:hAnsi="Times New Roman" w:cs="Times New Roman"/>
          <w:sz w:val="24"/>
          <w:szCs w:val="24"/>
          <w:lang w:val="fr-FR"/>
        </w:rPr>
        <w:t>.</w:t>
      </w:r>
    </w:p>
    <w:p w14:paraId="3EA73393"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15: </w:t>
      </w:r>
      <w:proofErr w:type="spellStart"/>
      <w:r w:rsidRPr="00493F92">
        <w:rPr>
          <w:rFonts w:ascii="Times New Roman" w:hAnsi="Times New Roman" w:cs="Times New Roman"/>
          <w:sz w:val="24"/>
          <w:szCs w:val="24"/>
          <w:lang w:val="fr-FR"/>
        </w:rPr>
        <w:t>Để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chế</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muối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nồng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NaCl 0,9%), </w:t>
      </w:r>
      <w:proofErr w:type="spellStart"/>
      <w:r w:rsidRPr="00493F92">
        <w:rPr>
          <w:rFonts w:ascii="Times New Roman" w:hAnsi="Times New Roman" w:cs="Times New Roman"/>
          <w:sz w:val="24"/>
          <w:szCs w:val="24"/>
          <w:lang w:val="fr-FR"/>
        </w:rPr>
        <w:t>bạn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đã</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hành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trong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lấy</w:t>
      </w:r>
      <w:proofErr w:type="spellEnd"/>
      <w:r w:rsidRPr="00493F92">
        <w:rPr>
          <w:rFonts w:ascii="Times New Roman" w:hAnsi="Times New Roman" w:cs="Times New Roman"/>
          <w:sz w:val="24"/>
          <w:szCs w:val="24"/>
          <w:lang w:val="fr-FR"/>
        </w:rPr>
        <w:t xml:space="preserve"> m </w:t>
      </w:r>
      <w:proofErr w:type="spellStart"/>
      <w:r w:rsidRPr="00493F92">
        <w:rPr>
          <w:rFonts w:ascii="Times New Roman" w:hAnsi="Times New Roman" w:cs="Times New Roman"/>
          <w:sz w:val="24"/>
          <w:szCs w:val="24"/>
          <w:lang w:val="fr-FR"/>
        </w:rPr>
        <w:t>gam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muối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ăn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cốc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thuỷ</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thuộc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kĩ</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Liên </w:t>
      </w:r>
      <w:proofErr w:type="spellStart"/>
      <w:r w:rsidRPr="00493F92">
        <w:rPr>
          <w:rFonts w:ascii="Times New Roman" w:hAnsi="Times New Roman" w:cs="Times New Roman"/>
          <w:sz w:val="24"/>
          <w:szCs w:val="24"/>
          <w:lang w:val="fr-FR"/>
        </w:rPr>
        <w:t>kết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Quan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Dự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báo</w:t>
      </w:r>
      <w:proofErr w:type="spellEnd"/>
      <w:r w:rsidRPr="00493F92">
        <w:rPr>
          <w:rFonts w:ascii="Times New Roman" w:hAnsi="Times New Roman" w:cs="Times New Roman"/>
          <w:sz w:val="24"/>
          <w:szCs w:val="24"/>
          <w:lang w:val="fr-FR"/>
        </w:rPr>
        <w:t>.</w:t>
      </w:r>
    </w:p>
    <w:p w14:paraId="2F727548"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16: Trồng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thuỷ</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trong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nuôi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cảnh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lượng</w:t>
      </w:r>
      <w:proofErr w:type="spellEnd"/>
      <w:r w:rsidRPr="00493F92">
        <w:rPr>
          <w:rFonts w:ascii="Times New Roman" w:hAnsi="Times New Roman" w:cs="Times New Roman"/>
          <w:sz w:val="24"/>
          <w:szCs w:val="24"/>
          <w:lang w:val="fr-FR"/>
        </w:rPr>
        <w:t xml:space="preserve"> O₂ </w:t>
      </w:r>
      <w:proofErr w:type="spellStart"/>
      <w:r w:rsidRPr="00493F92">
        <w:rPr>
          <w:rFonts w:ascii="Times New Roman" w:hAnsi="Times New Roman" w:cs="Times New Roman"/>
          <w:sz w:val="24"/>
          <w:szCs w:val="24"/>
          <w:lang w:val="fr-FR"/>
        </w:rPr>
        <w:t>cung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cấp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tạo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cư</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trú</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sản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thẩm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mỹ</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cảnh</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lượng</w:t>
      </w:r>
      <w:proofErr w:type="spellEnd"/>
      <w:r w:rsidRPr="00493F92">
        <w:rPr>
          <w:rFonts w:ascii="Times New Roman" w:hAnsi="Times New Roman" w:cs="Times New Roman"/>
          <w:sz w:val="24"/>
          <w:szCs w:val="24"/>
          <w:lang w:val="fr-FR"/>
        </w:rPr>
        <w:t xml:space="preserve"> CO₂ </w:t>
      </w:r>
      <w:proofErr w:type="spellStart"/>
      <w:r w:rsidRPr="00493F92">
        <w:rPr>
          <w:rFonts w:ascii="Times New Roman" w:hAnsi="Times New Roman" w:cs="Times New Roman"/>
          <w:sz w:val="24"/>
          <w:szCs w:val="24"/>
          <w:lang w:val="fr-FR"/>
        </w:rPr>
        <w:t>cung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cấp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w:t>
      </w:r>
    </w:p>
    <w:p w14:paraId="550A0DB1"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17: Trong </w:t>
      </w:r>
      <w:proofErr w:type="spellStart"/>
      <w:r w:rsidRPr="00493F92">
        <w:rPr>
          <w:rFonts w:ascii="Times New Roman" w:hAnsi="Times New Roman" w:cs="Times New Roman"/>
          <w:sz w:val="24"/>
          <w:szCs w:val="24"/>
          <w:lang w:val="fr-FR"/>
        </w:rPr>
        <w:t>quá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hiển</w:t>
      </w:r>
      <w:proofErr w:type="spellEnd"/>
      <w:r w:rsidRPr="00493F92">
        <w:rPr>
          <w:rFonts w:ascii="Times New Roman" w:hAnsi="Times New Roman" w:cs="Times New Roman"/>
          <w:sz w:val="24"/>
          <w:szCs w:val="24"/>
          <w:lang w:val="fr-FR"/>
        </w:rPr>
        <w:t xml:space="preserve"> vi </w:t>
      </w:r>
      <w:proofErr w:type="spellStart"/>
      <w:r w:rsidRPr="00493F92">
        <w:rPr>
          <w:rFonts w:ascii="Times New Roman" w:hAnsi="Times New Roman" w:cs="Times New Roman"/>
          <w:sz w:val="24"/>
          <w:szCs w:val="24"/>
          <w:lang w:val="fr-FR"/>
        </w:rPr>
        <w:t>quan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chỉnh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khoảng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từ</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cố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định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nhuộm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màu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quan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rõ</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mẫu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cường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chiếu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w:t>
      </w:r>
    </w:p>
    <w:p w14:paraId="7DBC2487"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18: Trong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(1) </w:t>
      </w:r>
      <w:proofErr w:type="spellStart"/>
      <w:r w:rsidRPr="00493F92">
        <w:rPr>
          <w:rFonts w:ascii="Times New Roman" w:hAnsi="Times New Roman" w:cs="Times New Roman"/>
          <w:sz w:val="24"/>
          <w:szCs w:val="24"/>
          <w:lang w:val="fr-FR"/>
        </w:rPr>
        <w:t>Bão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từ</w:t>
      </w:r>
      <w:proofErr w:type="spellEnd"/>
      <w:r w:rsidRPr="00493F92">
        <w:rPr>
          <w:rFonts w:ascii="Times New Roman" w:hAnsi="Times New Roman" w:cs="Times New Roman"/>
          <w:sz w:val="24"/>
          <w:szCs w:val="24"/>
          <w:lang w:val="fr-FR"/>
        </w:rPr>
        <w:t xml:space="preserve">; (2) </w:t>
      </w:r>
      <w:proofErr w:type="spellStart"/>
      <w:r w:rsidRPr="00493F92">
        <w:rPr>
          <w:rFonts w:ascii="Times New Roman" w:hAnsi="Times New Roman" w:cs="Times New Roman"/>
          <w:sz w:val="24"/>
          <w:szCs w:val="24"/>
          <w:lang w:val="fr-FR"/>
        </w:rPr>
        <w:t>Sấm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sét</w:t>
      </w:r>
      <w:proofErr w:type="spellEnd"/>
      <w:r w:rsidRPr="00493F92">
        <w:rPr>
          <w:rFonts w:ascii="Times New Roman" w:hAnsi="Times New Roman" w:cs="Times New Roman"/>
          <w:sz w:val="24"/>
          <w:szCs w:val="24"/>
          <w:lang w:val="fr-FR"/>
        </w:rPr>
        <w:t xml:space="preserve">; (3) Hiệu </w:t>
      </w:r>
      <w:proofErr w:type="spellStart"/>
      <w:r w:rsidRPr="00493F92">
        <w:rPr>
          <w:rFonts w:ascii="Times New Roman" w:hAnsi="Times New Roman" w:cs="Times New Roman"/>
          <w:sz w:val="24"/>
          <w:szCs w:val="24"/>
          <w:lang w:val="fr-FR"/>
        </w:rPr>
        <w:t>ứng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kính</w:t>
      </w:r>
      <w:proofErr w:type="spellEnd"/>
      <w:r w:rsidRPr="00493F92">
        <w:rPr>
          <w:rFonts w:ascii="Times New Roman" w:hAnsi="Times New Roman" w:cs="Times New Roman"/>
          <w:sz w:val="24"/>
          <w:szCs w:val="24"/>
          <w:lang w:val="fr-FR"/>
        </w:rPr>
        <w:t xml:space="preserve">; (4) </w:t>
      </w:r>
      <w:proofErr w:type="spellStart"/>
      <w:r w:rsidRPr="00493F92">
        <w:rPr>
          <w:rFonts w:ascii="Times New Roman" w:hAnsi="Times New Roman" w:cs="Times New Roman"/>
          <w:sz w:val="24"/>
          <w:szCs w:val="24"/>
          <w:lang w:val="fr-FR"/>
        </w:rPr>
        <w:t>Cháy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(5) </w:t>
      </w:r>
      <w:proofErr w:type="spellStart"/>
      <w:r w:rsidRPr="00493F92">
        <w:rPr>
          <w:rFonts w:ascii="Times New Roman" w:hAnsi="Times New Roman" w:cs="Times New Roman"/>
          <w:sz w:val="24"/>
          <w:szCs w:val="24"/>
          <w:lang w:val="fr-FR"/>
        </w:rPr>
        <w:t>Mưa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axit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Những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phải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hoàn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toàn</w:t>
      </w:r>
      <w:proofErr w:type="spellEnd"/>
      <w:r w:rsidRPr="00493F92">
        <w:rPr>
          <w:rFonts w:ascii="Times New Roman" w:hAnsi="Times New Roman" w:cs="Times New Roman"/>
          <w:sz w:val="24"/>
          <w:szCs w:val="24"/>
          <w:lang w:val="fr-FR"/>
        </w:rPr>
        <w:t xml:space="preserve"> do </w:t>
      </w:r>
      <w:proofErr w:type="spellStart"/>
      <w:r w:rsidRPr="00493F92">
        <w:rPr>
          <w:rFonts w:ascii="Times New Roman" w:hAnsi="Times New Roman" w:cs="Times New Roman"/>
          <w:sz w:val="24"/>
          <w:szCs w:val="24"/>
          <w:lang w:val="fr-FR"/>
        </w:rPr>
        <w:t>tự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gây</w:t>
      </w:r>
      <w:proofErr w:type="spellEnd"/>
      <w:r w:rsidRPr="00493F92">
        <w:rPr>
          <w:rFonts w:ascii="Times New Roman" w:hAnsi="Times New Roman" w:cs="Times New Roman"/>
          <w:sz w:val="24"/>
          <w:szCs w:val="24"/>
          <w:lang w:val="fr-FR"/>
        </w:rPr>
        <w:t xml:space="preserve"> ra là</w:t>
      </w:r>
      <w:r w:rsidRPr="00493F92">
        <w:rPr>
          <w:rFonts w:ascii="Times New Roman" w:hAnsi="Times New Roman" w:cs="Times New Roman"/>
          <w:sz w:val="24"/>
          <w:szCs w:val="24"/>
          <w:lang w:val="fr-FR"/>
        </w:rPr>
        <w:br/>
        <w:t>A. (2), (3), (5).</w:t>
      </w:r>
      <w:r w:rsidRPr="00493F92">
        <w:rPr>
          <w:rFonts w:ascii="Times New Roman" w:hAnsi="Times New Roman" w:cs="Times New Roman"/>
          <w:sz w:val="24"/>
          <w:szCs w:val="24"/>
          <w:lang w:val="fr-FR"/>
        </w:rPr>
        <w:br/>
        <w:t>B. (1), (4), (5).</w:t>
      </w:r>
      <w:r w:rsidRPr="00493F92">
        <w:rPr>
          <w:rFonts w:ascii="Times New Roman" w:hAnsi="Times New Roman" w:cs="Times New Roman"/>
          <w:sz w:val="24"/>
          <w:szCs w:val="24"/>
          <w:lang w:val="fr-FR"/>
        </w:rPr>
        <w:br/>
        <w:t>C. (1), (3), (5).</w:t>
      </w:r>
      <w:r w:rsidRPr="00493F92">
        <w:rPr>
          <w:rFonts w:ascii="Times New Roman" w:hAnsi="Times New Roman" w:cs="Times New Roman"/>
          <w:sz w:val="24"/>
          <w:szCs w:val="24"/>
          <w:lang w:val="fr-FR"/>
        </w:rPr>
        <w:br/>
        <w:t>D. (3), (4), (5).</w:t>
      </w:r>
    </w:p>
    <w:p w14:paraId="35D23818"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19: </w:t>
      </w:r>
      <w:proofErr w:type="spellStart"/>
      <w:r w:rsidRPr="00493F92">
        <w:rPr>
          <w:rFonts w:ascii="Times New Roman" w:hAnsi="Times New Roman" w:cs="Times New Roman"/>
          <w:sz w:val="24"/>
          <w:szCs w:val="24"/>
          <w:lang w:val="fr-FR"/>
        </w:rPr>
        <w:t>Một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nhóm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học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làm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nghiệm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tiếp</w:t>
      </w:r>
      <w:proofErr w:type="spellEnd"/>
      <w:r w:rsidRPr="00493F92">
        <w:rPr>
          <w:rFonts w:ascii="Times New Roman" w:hAnsi="Times New Roman" w:cs="Times New Roman"/>
          <w:sz w:val="24"/>
          <w:szCs w:val="24"/>
          <w:lang w:val="fr-FR"/>
        </w:rPr>
        <w:t xml:space="preserve"> chu vi </w:t>
      </w:r>
      <w:proofErr w:type="spellStart"/>
      <w:r w:rsidRPr="00493F92">
        <w:rPr>
          <w:rFonts w:ascii="Times New Roman" w:hAnsi="Times New Roman" w:cs="Times New Roman"/>
          <w:sz w:val="24"/>
          <w:szCs w:val="24"/>
          <w:lang w:val="fr-FR"/>
        </w:rPr>
        <w:t>ngoài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một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ống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trụ</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tròn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cần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dùng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loại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thẳng</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đo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kẹp</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dây</w:t>
      </w:r>
      <w:proofErr w:type="spellEnd"/>
      <w:r w:rsidRPr="00493F92">
        <w:rPr>
          <w:rFonts w:ascii="Times New Roman" w:hAnsi="Times New Roman" w:cs="Times New Roman"/>
          <w:sz w:val="24"/>
          <w:szCs w:val="24"/>
          <w:lang w:val="fr-FR"/>
        </w:rPr>
        <w:t>.</w:t>
      </w:r>
    </w:p>
    <w:p w14:paraId="5CBEBDAB"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20: </w:t>
      </w:r>
      <w:proofErr w:type="spellStart"/>
      <w:r w:rsidRPr="00493F92">
        <w:rPr>
          <w:rFonts w:ascii="Times New Roman" w:hAnsi="Times New Roman" w:cs="Times New Roman"/>
          <w:sz w:val="24"/>
          <w:szCs w:val="24"/>
          <w:lang w:val="fr-FR"/>
        </w:rPr>
        <w:t>Bố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chậu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chua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cùng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tuổi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kích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được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bón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thức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sở</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thông</w:t>
      </w:r>
      <w:proofErr w:type="spellEnd"/>
      <w:r w:rsidRPr="00493F92">
        <w:rPr>
          <w:rFonts w:ascii="Times New Roman" w:hAnsi="Times New Roman" w:cs="Times New Roman"/>
          <w:sz w:val="24"/>
          <w:szCs w:val="24"/>
          <w:lang w:val="fr-FR"/>
        </w:rPr>
        <w:t xml:space="preserve"> tin </w:t>
      </w:r>
      <w:proofErr w:type="spellStart"/>
      <w:r w:rsidRPr="00493F92">
        <w:rPr>
          <w:rFonts w:ascii="Times New Roman" w:hAnsi="Times New Roman" w:cs="Times New Roman"/>
          <w:sz w:val="24"/>
          <w:szCs w:val="24"/>
          <w:lang w:val="fr-FR"/>
        </w:rPr>
        <w:t>đã</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được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về</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cao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màu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sắc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lá</w:t>
      </w:r>
      <w:proofErr w:type="spellEnd"/>
      <w:r w:rsidRPr="00493F92">
        <w:rPr>
          <w:rFonts w:ascii="Times New Roman" w:hAnsi="Times New Roman" w:cs="Times New Roman"/>
          <w:sz w:val="24"/>
          <w:szCs w:val="24"/>
          <w:lang w:val="fr-FR"/>
        </w:rPr>
        <w:t xml:space="preserve">,... ở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chậu</w:t>
      </w:r>
      <w:proofErr w:type="spellEnd"/>
      <w:r w:rsidRPr="00493F92">
        <w:rPr>
          <w:rFonts w:ascii="Times New Roman" w:hAnsi="Times New Roman" w:cs="Times New Roman"/>
          <w:sz w:val="24"/>
          <w:szCs w:val="24"/>
          <w:lang w:val="fr-FR"/>
        </w:rPr>
        <w:t xml:space="preserve">, Nam </w:t>
      </w:r>
      <w:proofErr w:type="spellStart"/>
      <w:r w:rsidRPr="00493F92">
        <w:rPr>
          <w:rFonts w:ascii="Times New Roman" w:hAnsi="Times New Roman" w:cs="Times New Roman"/>
          <w:sz w:val="24"/>
          <w:szCs w:val="24"/>
          <w:lang w:val="fr-FR"/>
        </w:rPr>
        <w:t>tiến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hành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xác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định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vai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trò</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bón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trồng</w:t>
      </w:r>
      <w:proofErr w:type="spellEnd"/>
      <w:r w:rsidRPr="00493F92">
        <w:rPr>
          <w:rFonts w:ascii="Times New Roman" w:hAnsi="Times New Roman" w:cs="Times New Roman"/>
          <w:sz w:val="24"/>
          <w:szCs w:val="24"/>
          <w:lang w:val="fr-FR"/>
        </w:rPr>
        <w:t xml:space="preserve">. Nam </w:t>
      </w:r>
      <w:proofErr w:type="spellStart"/>
      <w:r w:rsidRPr="00493F92">
        <w:rPr>
          <w:rFonts w:ascii="Times New Roman" w:hAnsi="Times New Roman" w:cs="Times New Roman"/>
          <w:sz w:val="24"/>
          <w:szCs w:val="24"/>
          <w:lang w:val="fr-FR"/>
        </w:rPr>
        <w:t>đang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kĩ</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năng</w:t>
      </w:r>
      <w:proofErr w:type="spellEnd"/>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liên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phân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loại</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quan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w:t>
      </w:r>
    </w:p>
    <w:p w14:paraId="1C7F37DE"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21: Các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gây</w:t>
      </w:r>
      <w:proofErr w:type="spellEnd"/>
      <w:r w:rsidRPr="00493F92">
        <w:rPr>
          <w:rFonts w:ascii="Times New Roman" w:hAnsi="Times New Roman" w:cs="Times New Roman"/>
          <w:sz w:val="24"/>
          <w:szCs w:val="24"/>
          <w:lang w:val="fr-FR"/>
        </w:rPr>
        <w:t xml:space="preserve"> ô </w:t>
      </w:r>
      <w:proofErr w:type="spellStart"/>
      <w:r w:rsidRPr="00493F92">
        <w:rPr>
          <w:rFonts w:ascii="Times New Roman" w:hAnsi="Times New Roman" w:cs="Times New Roman"/>
          <w:sz w:val="24"/>
          <w:szCs w:val="24"/>
          <w:lang w:val="fr-FR"/>
        </w:rPr>
        <w:t>nhiễm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môi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trường</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dạng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sạch</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Thành </w:t>
      </w:r>
      <w:proofErr w:type="spellStart"/>
      <w:r w:rsidRPr="00493F92">
        <w:rPr>
          <w:rFonts w:ascii="Times New Roman" w:hAnsi="Times New Roman" w:cs="Times New Roman"/>
          <w:sz w:val="24"/>
          <w:szCs w:val="24"/>
          <w:lang w:val="fr-FR"/>
        </w:rPr>
        <w:t>lập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tồn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nhiên</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Đốt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thuốc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vệ</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Trồng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khai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tài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nguyên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hợp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lí</w:t>
      </w:r>
      <w:proofErr w:type="spellEnd"/>
      <w:r w:rsidRPr="00493F92">
        <w:rPr>
          <w:rFonts w:ascii="Times New Roman" w:hAnsi="Times New Roman" w:cs="Times New Roman"/>
          <w:sz w:val="24"/>
          <w:szCs w:val="24"/>
          <w:lang w:val="fr-FR"/>
        </w:rPr>
        <w:t>.</w:t>
      </w:r>
    </w:p>
    <w:p w14:paraId="578F04F5"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22: Trong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(1) </w:t>
      </w:r>
      <w:proofErr w:type="spellStart"/>
      <w:r w:rsidRPr="00493F92">
        <w:rPr>
          <w:rFonts w:ascii="Times New Roman" w:hAnsi="Times New Roman" w:cs="Times New Roman"/>
          <w:sz w:val="24"/>
          <w:szCs w:val="24"/>
          <w:lang w:val="fr-FR"/>
        </w:rPr>
        <w:t>Mưa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axit</w:t>
      </w:r>
      <w:proofErr w:type="spellEnd"/>
      <w:r w:rsidRPr="00493F92">
        <w:rPr>
          <w:rFonts w:ascii="Times New Roman" w:hAnsi="Times New Roman" w:cs="Times New Roman"/>
          <w:sz w:val="24"/>
          <w:szCs w:val="24"/>
          <w:lang w:val="fr-FR"/>
        </w:rPr>
        <w:t xml:space="preserve">; (2) </w:t>
      </w:r>
      <w:proofErr w:type="spellStart"/>
      <w:r w:rsidRPr="00493F92">
        <w:rPr>
          <w:rFonts w:ascii="Times New Roman" w:hAnsi="Times New Roman" w:cs="Times New Roman"/>
          <w:sz w:val="24"/>
          <w:szCs w:val="24"/>
          <w:lang w:val="fr-FR"/>
        </w:rPr>
        <w:t>Băng</w:t>
      </w:r>
      <w:proofErr w:type="spellEnd"/>
      <w:r w:rsidRPr="00493F92">
        <w:rPr>
          <w:rFonts w:ascii="Times New Roman" w:hAnsi="Times New Roman" w:cs="Times New Roman"/>
          <w:sz w:val="24"/>
          <w:szCs w:val="24"/>
          <w:lang w:val="fr-FR"/>
        </w:rPr>
        <w:t xml:space="preserve"> tan ở Bắc </w:t>
      </w:r>
      <w:proofErr w:type="spellStart"/>
      <w:r w:rsidRPr="00493F92">
        <w:rPr>
          <w:rFonts w:ascii="Times New Roman" w:hAnsi="Times New Roman" w:cs="Times New Roman"/>
          <w:sz w:val="24"/>
          <w:szCs w:val="24"/>
          <w:lang w:val="fr-FR"/>
        </w:rPr>
        <w:t>Cực</w:t>
      </w:r>
      <w:proofErr w:type="spellEnd"/>
      <w:r w:rsidRPr="00493F92">
        <w:rPr>
          <w:rFonts w:ascii="Times New Roman" w:hAnsi="Times New Roman" w:cs="Times New Roman"/>
          <w:sz w:val="24"/>
          <w:szCs w:val="24"/>
          <w:lang w:val="fr-FR"/>
        </w:rPr>
        <w:t xml:space="preserve">; (3) </w:t>
      </w:r>
      <w:proofErr w:type="spellStart"/>
      <w:r w:rsidRPr="00493F92">
        <w:rPr>
          <w:rFonts w:ascii="Times New Roman" w:hAnsi="Times New Roman" w:cs="Times New Roman"/>
          <w:sz w:val="24"/>
          <w:szCs w:val="24"/>
          <w:lang w:val="fr-FR"/>
        </w:rPr>
        <w:t>Sự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phục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hồi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tầng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ôzôn</w:t>
      </w:r>
      <w:proofErr w:type="spellEnd"/>
      <w:r w:rsidRPr="00493F92">
        <w:rPr>
          <w:rFonts w:ascii="Times New Roman" w:hAnsi="Times New Roman" w:cs="Times New Roman"/>
          <w:sz w:val="24"/>
          <w:szCs w:val="24"/>
          <w:lang w:val="fr-FR"/>
        </w:rPr>
        <w:t xml:space="preserve">; (4)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trung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Đất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(5) Các </w:t>
      </w:r>
      <w:proofErr w:type="spellStart"/>
      <w:r w:rsidRPr="00493F92">
        <w:rPr>
          <w:rFonts w:ascii="Times New Roman" w:hAnsi="Times New Roman" w:cs="Times New Roman"/>
          <w:sz w:val="24"/>
          <w:szCs w:val="24"/>
          <w:lang w:val="fr-FR"/>
        </w:rPr>
        <w:t>cơn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xuất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hơn</w:t>
      </w:r>
      <w:proofErr w:type="spellEnd"/>
      <w:r w:rsidRPr="00493F92">
        <w:rPr>
          <w:rFonts w:ascii="Times New Roman" w:hAnsi="Times New Roman" w:cs="Times New Roman"/>
          <w:sz w:val="24"/>
          <w:szCs w:val="24"/>
          <w:lang w:val="fr-FR"/>
        </w:rPr>
        <w:t xml:space="preserve"> ở Thái Bình Dương; (6) </w:t>
      </w:r>
      <w:proofErr w:type="spellStart"/>
      <w:r w:rsidRPr="00493F92">
        <w:rPr>
          <w:rFonts w:ascii="Times New Roman" w:hAnsi="Times New Roman" w:cs="Times New Roman"/>
          <w:sz w:val="24"/>
          <w:szCs w:val="24"/>
          <w:lang w:val="fr-FR"/>
        </w:rPr>
        <w:t>Sự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phục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hồi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rạn</w:t>
      </w:r>
      <w:proofErr w:type="spellEnd"/>
      <w:r w:rsidRPr="00493F92">
        <w:rPr>
          <w:rFonts w:ascii="Times New Roman" w:hAnsi="Times New Roman" w:cs="Times New Roman"/>
          <w:sz w:val="24"/>
          <w:szCs w:val="24"/>
          <w:lang w:val="fr-FR"/>
        </w:rPr>
        <w:t xml:space="preserve"> san </w:t>
      </w:r>
      <w:proofErr w:type="spellStart"/>
      <w:r w:rsidRPr="00493F92">
        <w:rPr>
          <w:rFonts w:ascii="Times New Roman" w:hAnsi="Times New Roman" w:cs="Times New Roman"/>
          <w:sz w:val="24"/>
          <w:szCs w:val="24"/>
          <w:lang w:val="fr-FR"/>
        </w:rPr>
        <w:t>hô</w:t>
      </w:r>
      <w:proofErr w:type="spellEnd"/>
      <w:r w:rsidRPr="00493F92">
        <w:rPr>
          <w:rFonts w:ascii="Times New Roman" w:hAnsi="Times New Roman" w:cs="Times New Roman"/>
          <w:sz w:val="24"/>
          <w:szCs w:val="24"/>
          <w:lang w:val="fr-FR"/>
        </w:rPr>
        <w:t xml:space="preserve"> ở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tồn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biển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môi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trường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sống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Đất</w:t>
      </w:r>
      <w:proofErr w:type="spellEnd"/>
      <w:r w:rsidRPr="00493F92">
        <w:rPr>
          <w:rFonts w:ascii="Times New Roman" w:hAnsi="Times New Roman" w:cs="Times New Roman"/>
          <w:sz w:val="24"/>
          <w:szCs w:val="24"/>
          <w:lang w:val="fr-FR"/>
        </w:rPr>
        <w:t xml:space="preserve"> là</w:t>
      </w:r>
      <w:r w:rsidRPr="00493F92">
        <w:rPr>
          <w:rFonts w:ascii="Times New Roman" w:hAnsi="Times New Roman" w:cs="Times New Roman"/>
          <w:sz w:val="24"/>
          <w:szCs w:val="24"/>
          <w:lang w:val="fr-FR"/>
        </w:rPr>
        <w:br/>
      </w:r>
      <w:r w:rsidRPr="00493F92">
        <w:rPr>
          <w:rFonts w:ascii="Times New Roman" w:hAnsi="Times New Roman" w:cs="Times New Roman"/>
          <w:sz w:val="24"/>
          <w:szCs w:val="24"/>
          <w:lang w:val="fr-FR"/>
        </w:rPr>
        <w:lastRenderedPageBreak/>
        <w:t>A. 5.</w:t>
      </w:r>
      <w:r w:rsidRPr="00493F92">
        <w:rPr>
          <w:rFonts w:ascii="Times New Roman" w:hAnsi="Times New Roman" w:cs="Times New Roman"/>
          <w:sz w:val="24"/>
          <w:szCs w:val="24"/>
          <w:lang w:val="fr-FR"/>
        </w:rPr>
        <w:br/>
        <w:t>B. 3.</w:t>
      </w:r>
      <w:r w:rsidRPr="00493F92">
        <w:rPr>
          <w:rFonts w:ascii="Times New Roman" w:hAnsi="Times New Roman" w:cs="Times New Roman"/>
          <w:sz w:val="24"/>
          <w:szCs w:val="24"/>
          <w:lang w:val="fr-FR"/>
        </w:rPr>
        <w:br/>
        <w:t>C. 4.</w:t>
      </w:r>
      <w:r w:rsidRPr="00493F92">
        <w:rPr>
          <w:rFonts w:ascii="Times New Roman" w:hAnsi="Times New Roman" w:cs="Times New Roman"/>
          <w:sz w:val="24"/>
          <w:szCs w:val="24"/>
          <w:lang w:val="fr-FR"/>
        </w:rPr>
        <w:br/>
        <w:t>D. 2.</w:t>
      </w:r>
    </w:p>
    <w:p w14:paraId="24BE0585" w14:textId="77777777" w:rsidR="00E039BD" w:rsidRPr="00493F92" w:rsidRDefault="00E039BD" w:rsidP="00493F92">
      <w:pPr>
        <w:spacing w:after="0" w:line="240" w:lineRule="auto"/>
        <w:rPr>
          <w:rFonts w:ascii="Times New Roman" w:hAnsi="Times New Roman" w:cs="Times New Roman"/>
          <w:sz w:val="24"/>
          <w:szCs w:val="24"/>
          <w:lang w:val="vi-VN"/>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23: </w:t>
      </w:r>
      <w:proofErr w:type="spellStart"/>
      <w:r w:rsidRPr="00493F92">
        <w:rPr>
          <w:rFonts w:ascii="Times New Roman" w:hAnsi="Times New Roman" w:cs="Times New Roman"/>
          <w:sz w:val="24"/>
          <w:szCs w:val="24"/>
          <w:lang w:val="fr-FR"/>
        </w:rPr>
        <w:t>Giới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hạn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chia </w:t>
      </w:r>
      <w:proofErr w:type="spellStart"/>
      <w:r w:rsidRPr="00493F92">
        <w:rPr>
          <w:rFonts w:ascii="Times New Roman" w:hAnsi="Times New Roman" w:cs="Times New Roman"/>
          <w:sz w:val="24"/>
          <w:szCs w:val="24"/>
          <w:lang w:val="fr-FR"/>
        </w:rPr>
        <w:t>nhỏ</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nhất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trong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lần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lượt</w:t>
      </w:r>
      <w:proofErr w:type="spellEnd"/>
      <w:r w:rsidRPr="00493F92">
        <w:rPr>
          <w:rFonts w:ascii="Times New Roman" w:hAnsi="Times New Roman" w:cs="Times New Roman"/>
          <w:sz w:val="24"/>
          <w:szCs w:val="24"/>
          <w:lang w:val="fr-FR"/>
        </w:rPr>
        <w:t xml:space="preserve"> là</w:t>
      </w:r>
    </w:p>
    <w:p w14:paraId="28E682FA" w14:textId="77777777" w:rsidR="00E039BD" w:rsidRPr="00493F92" w:rsidRDefault="00E039BD"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A. 10 cm và 1 cm.</w:t>
      </w:r>
      <w:r w:rsidRPr="00493F92">
        <w:rPr>
          <w:rFonts w:ascii="Times New Roman" w:hAnsi="Times New Roman" w:cs="Times New Roman"/>
          <w:sz w:val="24"/>
          <w:szCs w:val="24"/>
          <w:lang w:val="vi-VN"/>
        </w:rPr>
        <w:br/>
        <w:t>B. 10 cm và 0,1 cm.</w:t>
      </w:r>
      <w:r w:rsidRPr="00493F92">
        <w:rPr>
          <w:rFonts w:ascii="Times New Roman" w:hAnsi="Times New Roman" w:cs="Times New Roman"/>
          <w:sz w:val="24"/>
          <w:szCs w:val="24"/>
          <w:lang w:val="vi-VN"/>
        </w:rPr>
        <w:br/>
        <w:t>C. 10 cm và 0,5 cm.</w:t>
      </w:r>
      <w:r w:rsidRPr="00493F92">
        <w:rPr>
          <w:rFonts w:ascii="Times New Roman" w:hAnsi="Times New Roman" w:cs="Times New Roman"/>
          <w:sz w:val="24"/>
          <w:szCs w:val="24"/>
          <w:lang w:val="vi-VN"/>
        </w:rPr>
        <w:br/>
        <w:t>D. 100 cm và 0,05 cm.</w:t>
      </w:r>
    </w:p>
    <w:p w14:paraId="2E3B8B7C" w14:textId="77777777" w:rsidR="00E039BD" w:rsidRPr="00493F92" w:rsidRDefault="00E039BD"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Câu 24: Những hoá chất dễ bị phân huỷ bởi ánh sáng thường được bảo quản trong dụng cụ nào sau đây?</w:t>
      </w:r>
      <w:r w:rsidRPr="00493F92">
        <w:rPr>
          <w:rFonts w:ascii="Times New Roman" w:hAnsi="Times New Roman" w:cs="Times New Roman"/>
          <w:sz w:val="24"/>
          <w:szCs w:val="24"/>
          <w:lang w:val="vi-VN"/>
        </w:rPr>
        <w:br/>
        <w:t>A. Lọ thuỷ tinh trong suốt.</w:t>
      </w:r>
      <w:r w:rsidRPr="00493F92">
        <w:rPr>
          <w:rFonts w:ascii="Times New Roman" w:hAnsi="Times New Roman" w:cs="Times New Roman"/>
          <w:sz w:val="24"/>
          <w:szCs w:val="24"/>
          <w:lang w:val="vi-VN"/>
        </w:rPr>
        <w:br/>
        <w:t>B. Lọ tối màu.</w:t>
      </w:r>
      <w:r w:rsidRPr="00493F92">
        <w:rPr>
          <w:rFonts w:ascii="Times New Roman" w:hAnsi="Times New Roman" w:cs="Times New Roman"/>
          <w:sz w:val="24"/>
          <w:szCs w:val="24"/>
          <w:lang w:val="vi-VN"/>
        </w:rPr>
        <w:br/>
        <w:t>C. Lọ bằng nhựa trong suốt.</w:t>
      </w:r>
      <w:r w:rsidRPr="00493F92">
        <w:rPr>
          <w:rFonts w:ascii="Times New Roman" w:hAnsi="Times New Roman" w:cs="Times New Roman"/>
          <w:sz w:val="24"/>
          <w:szCs w:val="24"/>
          <w:lang w:val="vi-VN"/>
        </w:rPr>
        <w:br/>
        <w:t>D. Bình cầu.</w:t>
      </w:r>
    </w:p>
    <w:p w14:paraId="4543CF2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PHẦN TỰ LUẬN</w:t>
      </w:r>
      <w:r w:rsidRPr="00493F92">
        <w:rPr>
          <w:rFonts w:ascii="Times New Roman" w:hAnsi="Times New Roman" w:cs="Times New Roman"/>
          <w:sz w:val="24"/>
          <w:szCs w:val="24"/>
          <w:lang w:val="vi-VN"/>
        </w:rPr>
        <w:br/>
      </w:r>
      <w:r w:rsidRPr="00493F92">
        <w:rPr>
          <w:rFonts w:ascii="Times New Roman" w:hAnsi="Times New Roman" w:cs="Times New Roman"/>
          <w:i/>
          <w:iCs/>
          <w:sz w:val="24"/>
          <w:szCs w:val="24"/>
          <w:lang w:val="vi-VN"/>
        </w:rPr>
        <w:t>Thí sinh làm bài trên giấy thi tự luận</w:t>
      </w:r>
    </w:p>
    <w:p w14:paraId="556F5207"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1 (1,0 điểm):</w:t>
      </w:r>
      <w:r w:rsidRPr="00493F92">
        <w:rPr>
          <w:rFonts w:ascii="Times New Roman" w:hAnsi="Times New Roman" w:cs="Times New Roman"/>
          <w:sz w:val="24"/>
          <w:szCs w:val="24"/>
          <w:lang w:val="vi-VN"/>
        </w:rPr>
        <w:t xml:space="preserve"> Chỉ được dùng hoá chất phosphorus đỏ, nước cất:</w:t>
      </w:r>
      <w:r w:rsidRPr="00493F92">
        <w:rPr>
          <w:rFonts w:ascii="Times New Roman" w:hAnsi="Times New Roman" w:cs="Times New Roman"/>
          <w:sz w:val="24"/>
          <w:szCs w:val="24"/>
          <w:lang w:val="vi-VN"/>
        </w:rPr>
        <w:br/>
        <w:t>a) Lập kế hoạch (chuẩn bị dụng cụ, cách tiến hành thí nghiệm) xác định thành phần thể tích khí oxygen trong không khí.</w:t>
      </w:r>
      <w:r w:rsidRPr="00493F92">
        <w:rPr>
          <w:rFonts w:ascii="Times New Roman" w:hAnsi="Times New Roman" w:cs="Times New Roman"/>
          <w:sz w:val="24"/>
          <w:szCs w:val="24"/>
          <w:lang w:val="vi-VN"/>
        </w:rPr>
        <w:br/>
        <w:t>b) Nếu thay nước cất bằng dung dịch nước vôi trong có được không? Vì sao.</w:t>
      </w:r>
    </w:p>
    <w:p w14:paraId="2AAAB33B"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2 (2,0 điểm):</w:t>
      </w:r>
      <w:r w:rsidRPr="00493F92">
        <w:rPr>
          <w:rFonts w:ascii="Times New Roman" w:hAnsi="Times New Roman" w:cs="Times New Roman"/>
          <w:sz w:val="24"/>
          <w:szCs w:val="24"/>
          <w:lang w:val="vi-VN"/>
        </w:rPr>
        <w:br/>
      </w:r>
      <w:r w:rsidRPr="00493F92">
        <w:rPr>
          <w:rFonts w:ascii="Times New Roman" w:hAnsi="Times New Roman" w:cs="Times New Roman"/>
          <w:b/>
          <w:bCs/>
          <w:sz w:val="24"/>
          <w:szCs w:val="24"/>
          <w:lang w:val="vi-VN"/>
        </w:rPr>
        <w:t>2.1.</w:t>
      </w:r>
      <w:r w:rsidRPr="00493F92">
        <w:rPr>
          <w:rFonts w:ascii="Times New Roman" w:hAnsi="Times New Roman" w:cs="Times New Roman"/>
          <w:sz w:val="24"/>
          <w:szCs w:val="24"/>
          <w:lang w:val="vi-VN"/>
        </w:rPr>
        <w:t xml:space="preserve"> Cho các nguyên tố hoá học: nitrogen, hydrogen, oxygen.</w:t>
      </w:r>
      <w:r w:rsidRPr="00493F92">
        <w:rPr>
          <w:rFonts w:ascii="Times New Roman" w:hAnsi="Times New Roman" w:cs="Times New Roman"/>
          <w:sz w:val="24"/>
          <w:szCs w:val="24"/>
          <w:lang w:val="vi-VN"/>
        </w:rPr>
        <w:br/>
        <w:t>a) Viết công thức hoá học của 4 hợp chất vô cơ chứa cả 3 nguyên tố trên.</w:t>
      </w:r>
      <w:r w:rsidRPr="00493F92">
        <w:rPr>
          <w:rFonts w:ascii="Times New Roman" w:hAnsi="Times New Roman" w:cs="Times New Roman"/>
          <w:sz w:val="24"/>
          <w:szCs w:val="24"/>
          <w:lang w:val="vi-VN"/>
        </w:rPr>
        <w:br/>
        <w:t>b) Hợp chất Z (là một loại phân bón hoá học) chứa 3 nguyên tố trên với nguyên tố carbon có tỉ lệ khối lượng các nguyên tố lần lượt là</w:t>
      </w:r>
      <w:r w:rsidRPr="00493F92">
        <w:rPr>
          <w:rFonts w:ascii="Times New Roman" w:hAnsi="Times New Roman" w:cs="Times New Roman"/>
          <w:sz w:val="24"/>
          <w:szCs w:val="24"/>
          <w:lang w:val="vi-VN"/>
        </w:rPr>
        <w:br/>
        <w:t>m&lt;sub&gt;N&lt;/sub&gt; : m&lt;sub&gt;H&lt;/sub&gt; : m&lt;sub&gt;C&lt;/sub&gt; : m&lt;sub&gt;O&lt;/sub&gt; = 7 : 1 : 3 : 4.</w:t>
      </w:r>
      <w:r w:rsidRPr="00493F92">
        <w:rPr>
          <w:rFonts w:ascii="Times New Roman" w:hAnsi="Times New Roman" w:cs="Times New Roman"/>
          <w:sz w:val="24"/>
          <w:szCs w:val="24"/>
          <w:lang w:val="vi-VN"/>
        </w:rPr>
        <w:br/>
        <w:t>Xác định công thức hoá học của Z, biết công thức hoá học cũng là công thức đơn giản nhất.</w:t>
      </w:r>
    </w:p>
    <w:p w14:paraId="71AAAC5B"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2.2.</w:t>
      </w:r>
      <w:r w:rsidRPr="00493F92">
        <w:rPr>
          <w:rFonts w:ascii="Times New Roman" w:hAnsi="Times New Roman" w:cs="Times New Roman"/>
          <w:sz w:val="24"/>
          <w:szCs w:val="24"/>
          <w:lang w:val="vi-VN"/>
        </w:rPr>
        <w:t xml:space="preserve"> Sodium hydroxide (NaOH) là một hoá chất quan trọng trong công nghiệp. Hãy chỉ ra loại liên kết hoá học và mô tả sơ lược quá trình hình thành các liên kết đó trong phân tử NaOH (không yêu cầu vẽ sơ đồ).</w:t>
      </w:r>
    </w:p>
    <w:p w14:paraId="3BA31BA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3 (2,0 điểm):</w:t>
      </w:r>
      <w:r w:rsidRPr="00493F92">
        <w:rPr>
          <w:rFonts w:ascii="Times New Roman" w:hAnsi="Times New Roman" w:cs="Times New Roman"/>
          <w:sz w:val="24"/>
          <w:szCs w:val="24"/>
          <w:lang w:val="vi-VN"/>
        </w:rPr>
        <w:br/>
      </w:r>
      <w:r w:rsidRPr="00493F92">
        <w:rPr>
          <w:rFonts w:ascii="Times New Roman" w:hAnsi="Times New Roman" w:cs="Times New Roman"/>
          <w:b/>
          <w:bCs/>
          <w:sz w:val="24"/>
          <w:szCs w:val="24"/>
          <w:lang w:val="vi-VN"/>
        </w:rPr>
        <w:t>3.1.</w:t>
      </w:r>
      <w:r w:rsidRPr="00493F92">
        <w:rPr>
          <w:rFonts w:ascii="Times New Roman" w:hAnsi="Times New Roman" w:cs="Times New Roman"/>
          <w:sz w:val="24"/>
          <w:szCs w:val="24"/>
          <w:lang w:val="vi-VN"/>
        </w:rPr>
        <w:t xml:space="preserve"> Một chất xúc tác được gọi là có hiệu quả cao khi làm tăng nhanh tốc độ phản ứng. Sử dụng Fe₂O₃ hoặc MnO₂ làm xúc tác cho phản ứng phân huỷ H₂O₂, tiến hành đo nồng độ H₂O₂ theo thời gian, kết quả thu được như đồ thị bên. Từ đồ thị cho biết chất xúc tác nào có hiệu quả hơn? Giải thích.</w:t>
      </w:r>
    </w:p>
    <w:p w14:paraId="7B69254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3.2.</w:t>
      </w:r>
      <w:r w:rsidRPr="00493F92">
        <w:rPr>
          <w:rFonts w:ascii="Times New Roman" w:hAnsi="Times New Roman" w:cs="Times New Roman"/>
          <w:sz w:val="24"/>
          <w:szCs w:val="24"/>
          <w:lang w:val="vi-VN"/>
        </w:rPr>
        <w:t xml:space="preserve"> Hãy giải thích vì sao:</w:t>
      </w:r>
      <w:r w:rsidRPr="00493F92">
        <w:rPr>
          <w:rFonts w:ascii="Times New Roman" w:hAnsi="Times New Roman" w:cs="Times New Roman"/>
          <w:sz w:val="24"/>
          <w:szCs w:val="24"/>
          <w:lang w:val="vi-VN"/>
        </w:rPr>
        <w:br/>
        <w:t>a) Trong những ngày nắng nóng, các bãi rác thải sinh hoạt có mùi hôi thối bốc lên nồng nặc hơn so với những ngày bình thường.</w:t>
      </w:r>
      <w:r w:rsidRPr="00493F92">
        <w:rPr>
          <w:rFonts w:ascii="Times New Roman" w:hAnsi="Times New Roman" w:cs="Times New Roman"/>
          <w:sz w:val="24"/>
          <w:szCs w:val="24"/>
          <w:lang w:val="vi-VN"/>
        </w:rPr>
        <w:br/>
        <w:t>b) Cần nghiền nhỏ nguyên liệu trước khi đưa vào lò nung để sản xuất clinker trong quá trình sản xuất xi măng.</w:t>
      </w:r>
    </w:p>
    <w:p w14:paraId="0BC8949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3.3.</w:t>
      </w:r>
      <w:r w:rsidRPr="00493F92">
        <w:rPr>
          <w:rFonts w:ascii="Times New Roman" w:hAnsi="Times New Roman" w:cs="Times New Roman"/>
          <w:sz w:val="24"/>
          <w:szCs w:val="24"/>
          <w:lang w:val="vi-VN"/>
        </w:rPr>
        <w:t xml:space="preserve"> Theo dự kiến tại nước ta xăng sinh học E5 sẽ được thay thế bằng xăng sinh học E10 từ tháng 1 năm 2026. Xăng sinh học được pha chế từ ethanol (C₂H₅OH) có khối lượng riêng 0,8 g/mL và xăng truyền thống (chỉ chứa C₈H₁₈) có khối lượng riêng 0,7 g/mL. Trong thành phần xăng E5 chứa 5% ethanol về thể tích, còn xăng E10 chứa 10% ethanol về thể tích.</w:t>
      </w:r>
      <w:r w:rsidRPr="00493F92">
        <w:rPr>
          <w:rFonts w:ascii="Times New Roman" w:hAnsi="Times New Roman" w:cs="Times New Roman"/>
          <w:sz w:val="24"/>
          <w:szCs w:val="24"/>
          <w:lang w:val="vi-VN"/>
        </w:rPr>
        <w:br/>
        <w:t>Biết nhiệt lượng toả ra khi đốt cháy 1 mol C₂H₅OH và 1 mol C₈H₁₈ lần lượt là 1366,8 kJ và 5470,3 kJ. So sánh lượng nhiệt toả ra khi đốt cháy cùng một thể tích xăng E5 và xăng E10. Biết các phản ứng cháy xảy ra hoàn toàn.</w:t>
      </w:r>
    </w:p>
    <w:p w14:paraId="28F99038"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4 (7,5 điểm):</w:t>
      </w:r>
      <w:r w:rsidRPr="00493F92">
        <w:rPr>
          <w:rFonts w:ascii="Times New Roman" w:hAnsi="Times New Roman" w:cs="Times New Roman"/>
          <w:sz w:val="24"/>
          <w:szCs w:val="24"/>
          <w:lang w:val="vi-VN"/>
        </w:rPr>
        <w:br/>
      </w:r>
      <w:r w:rsidRPr="00493F92">
        <w:rPr>
          <w:rFonts w:ascii="Times New Roman" w:hAnsi="Times New Roman" w:cs="Times New Roman"/>
          <w:b/>
          <w:bCs/>
          <w:sz w:val="24"/>
          <w:szCs w:val="24"/>
          <w:lang w:val="vi-VN"/>
        </w:rPr>
        <w:t>4.1.</w:t>
      </w:r>
      <w:r w:rsidRPr="00493F92">
        <w:rPr>
          <w:rFonts w:ascii="Times New Roman" w:hAnsi="Times New Roman" w:cs="Times New Roman"/>
          <w:sz w:val="24"/>
          <w:szCs w:val="24"/>
          <w:lang w:val="vi-VN"/>
        </w:rPr>
        <w:br/>
        <w:t xml:space="preserve">a) Sau khi học xong nội dung </w:t>
      </w:r>
      <w:r w:rsidRPr="00493F92">
        <w:rPr>
          <w:rFonts w:ascii="Times New Roman" w:hAnsi="Times New Roman" w:cs="Times New Roman"/>
          <w:i/>
          <w:iCs/>
          <w:sz w:val="24"/>
          <w:szCs w:val="24"/>
          <w:lang w:val="vi-VN"/>
        </w:rPr>
        <w:t>“Tỉ khối của chất khí”</w:t>
      </w:r>
      <w:r w:rsidRPr="00493F92">
        <w:rPr>
          <w:rFonts w:ascii="Times New Roman" w:hAnsi="Times New Roman" w:cs="Times New Roman"/>
          <w:sz w:val="24"/>
          <w:szCs w:val="24"/>
          <w:lang w:val="vi-VN"/>
        </w:rPr>
        <w:t>, ba bạn học sinh Nga, Việt, Anh tranh luận với nhau xem hiện nay chất khí nào là khí được sử dụng trong thiết bị bay khinh khí cầu. Chất khí mà các bạn dự đoán được liệt kê trong bảng sau:</w:t>
      </w:r>
    </w:p>
    <w:p w14:paraId="091E77A2" w14:textId="77777777" w:rsidR="00493F92" w:rsidRPr="00493F92" w:rsidRDefault="00493F92" w:rsidP="00493F92">
      <w:pPr>
        <w:numPr>
          <w:ilvl w:val="0"/>
          <w:numId w:val="10"/>
        </w:num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Nga: </w:t>
      </w:r>
      <w:r w:rsidRPr="00493F92">
        <w:rPr>
          <w:rFonts w:ascii="Times New Roman" w:hAnsi="Times New Roman" w:cs="Times New Roman"/>
          <w:b/>
          <w:bCs/>
          <w:sz w:val="24"/>
          <w:szCs w:val="24"/>
          <w:lang w:val="en-SG"/>
        </w:rPr>
        <w:t>Hydrogen</w:t>
      </w:r>
    </w:p>
    <w:p w14:paraId="70E039AC" w14:textId="77777777" w:rsidR="00493F92" w:rsidRPr="00493F92" w:rsidRDefault="00493F92" w:rsidP="00493F92">
      <w:pPr>
        <w:numPr>
          <w:ilvl w:val="0"/>
          <w:numId w:val="10"/>
        </w:num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Việt: </w:t>
      </w:r>
      <w:r w:rsidRPr="00493F92">
        <w:rPr>
          <w:rFonts w:ascii="Times New Roman" w:hAnsi="Times New Roman" w:cs="Times New Roman"/>
          <w:b/>
          <w:bCs/>
          <w:sz w:val="24"/>
          <w:szCs w:val="24"/>
          <w:lang w:val="en-SG"/>
        </w:rPr>
        <w:t>Helium</w:t>
      </w:r>
    </w:p>
    <w:p w14:paraId="651161AF" w14:textId="77777777" w:rsidR="00493F92" w:rsidRPr="00493F92" w:rsidRDefault="00493F92" w:rsidP="00493F92">
      <w:pPr>
        <w:numPr>
          <w:ilvl w:val="0"/>
          <w:numId w:val="10"/>
        </w:num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Anh: </w:t>
      </w:r>
      <w:r w:rsidRPr="00493F92">
        <w:rPr>
          <w:rFonts w:ascii="Times New Roman" w:hAnsi="Times New Roman" w:cs="Times New Roman"/>
          <w:b/>
          <w:bCs/>
          <w:sz w:val="24"/>
          <w:szCs w:val="24"/>
          <w:lang w:val="en-SG"/>
        </w:rPr>
        <w:t>Nitrogen</w:t>
      </w:r>
    </w:p>
    <w:p w14:paraId="66DD6D7C" w14:textId="77777777" w:rsidR="00493F92" w:rsidRPr="00493F92" w:rsidRDefault="00493F92" w:rsidP="00493F92">
      <w:pPr>
        <w:spacing w:after="0" w:line="240" w:lineRule="auto"/>
        <w:rPr>
          <w:rFonts w:ascii="Times New Roman" w:hAnsi="Times New Roman" w:cs="Times New Roman"/>
          <w:sz w:val="24"/>
          <w:szCs w:val="24"/>
          <w:lang w:val="en-SG"/>
        </w:rPr>
      </w:pPr>
      <w:proofErr w:type="spellStart"/>
      <w:r w:rsidRPr="00493F92">
        <w:rPr>
          <w:rFonts w:ascii="Times New Roman" w:hAnsi="Times New Roman" w:cs="Times New Roman"/>
          <w:sz w:val="24"/>
          <w:szCs w:val="24"/>
          <w:lang w:val="en-SG"/>
        </w:rPr>
        <w:t>Bằng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kiến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thức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đã</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học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em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hãy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chỉ</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nào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dự</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đoán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đúng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thích</w:t>
      </w:r>
      <w:proofErr w:type="spellEnd"/>
      <w:r w:rsidRPr="00493F92">
        <w:rPr>
          <w:rFonts w:ascii="Times New Roman" w:hAnsi="Times New Roman" w:cs="Times New Roman"/>
          <w:sz w:val="24"/>
          <w:szCs w:val="24"/>
          <w:lang w:val="en-SG"/>
        </w:rPr>
        <w:t>.</w:t>
      </w:r>
    </w:p>
    <w:p w14:paraId="57BE1200" w14:textId="77777777" w:rsidR="00493F92" w:rsidRPr="00493F92" w:rsidRDefault="00493F92" w:rsidP="00493F92">
      <w:p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lastRenderedPageBreak/>
        <w:t xml:space="preserve">b) </w:t>
      </w:r>
      <w:proofErr w:type="spellStart"/>
      <w:r w:rsidRPr="00493F92">
        <w:rPr>
          <w:rFonts w:ascii="Times New Roman" w:hAnsi="Times New Roman" w:cs="Times New Roman"/>
          <w:sz w:val="24"/>
          <w:szCs w:val="24"/>
          <w:lang w:val="en-SG"/>
        </w:rPr>
        <w:t>Để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sốt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hoặc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đau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người</w:t>
      </w:r>
      <w:proofErr w:type="spellEnd"/>
      <w:r w:rsidRPr="00493F92">
        <w:rPr>
          <w:rFonts w:ascii="Times New Roman" w:hAnsi="Times New Roman" w:cs="Times New Roman"/>
          <w:sz w:val="24"/>
          <w:szCs w:val="24"/>
          <w:lang w:val="en-SG"/>
        </w:rPr>
        <w:t xml:space="preserve"> ta </w:t>
      </w:r>
      <w:proofErr w:type="spellStart"/>
      <w:r w:rsidRPr="00493F92">
        <w:rPr>
          <w:rFonts w:ascii="Times New Roman" w:hAnsi="Times New Roman" w:cs="Times New Roman"/>
          <w:sz w:val="24"/>
          <w:szCs w:val="24"/>
          <w:lang w:val="en-SG"/>
        </w:rPr>
        <w:t>có</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dùng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túi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chườm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chứa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hoá</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vì</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sao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dụng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thì</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túi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chườm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có</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nhiệt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độ</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thấp</w:t>
      </w:r>
      <w:proofErr w:type="spellEnd"/>
      <w:r w:rsidRPr="00493F92">
        <w:rPr>
          <w:rFonts w:ascii="Times New Roman" w:hAnsi="Times New Roman" w:cs="Times New Roman"/>
          <w:sz w:val="24"/>
          <w:szCs w:val="24"/>
          <w:lang w:val="en-SG"/>
        </w:rPr>
        <w:t xml:space="preserve">. Em </w:t>
      </w:r>
      <w:proofErr w:type="spellStart"/>
      <w:r w:rsidRPr="00493F92">
        <w:rPr>
          <w:rFonts w:ascii="Times New Roman" w:hAnsi="Times New Roman" w:cs="Times New Roman"/>
          <w:sz w:val="24"/>
          <w:szCs w:val="24"/>
          <w:lang w:val="en-SG"/>
        </w:rPr>
        <w:t>hãy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chỉ</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một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hoá</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thường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dụng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trong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túi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chườm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w:t>
      </w:r>
    </w:p>
    <w:p w14:paraId="31C56FAE" w14:textId="77777777" w:rsidR="00493F92" w:rsidRPr="00493F92" w:rsidRDefault="00493F92" w:rsidP="00493F92">
      <w:pPr>
        <w:spacing w:after="0" w:line="240" w:lineRule="auto"/>
        <w:rPr>
          <w:rFonts w:ascii="Times New Roman" w:hAnsi="Times New Roman" w:cs="Times New Roman"/>
          <w:sz w:val="24"/>
          <w:szCs w:val="24"/>
          <w:lang w:val="en-SG"/>
        </w:rPr>
      </w:pPr>
      <w:r w:rsidRPr="00493F92">
        <w:rPr>
          <w:rFonts w:ascii="Times New Roman" w:hAnsi="Times New Roman" w:cs="Times New Roman"/>
          <w:b/>
          <w:bCs/>
          <w:sz w:val="24"/>
          <w:szCs w:val="24"/>
          <w:lang w:val="en-SG"/>
        </w:rPr>
        <w:t>4.2.</w:t>
      </w:r>
      <w:r w:rsidRPr="00493F92">
        <w:rPr>
          <w:rFonts w:ascii="Times New Roman" w:hAnsi="Times New Roman" w:cs="Times New Roman"/>
          <w:sz w:val="24"/>
          <w:szCs w:val="24"/>
          <w:lang w:val="en-SG"/>
        </w:rPr>
        <w:br/>
        <w:t xml:space="preserve">a) </w:t>
      </w:r>
      <w:proofErr w:type="spellStart"/>
      <w:r w:rsidRPr="00493F92">
        <w:rPr>
          <w:rFonts w:ascii="Times New Roman" w:hAnsi="Times New Roman" w:cs="Times New Roman"/>
          <w:sz w:val="24"/>
          <w:szCs w:val="24"/>
          <w:lang w:val="en-SG"/>
        </w:rPr>
        <w:t>Sắt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kim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loại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dễ</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bị</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ăn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mòn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trong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môi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trường</w:t>
      </w:r>
      <w:proofErr w:type="spellEnd"/>
      <w:r w:rsidRPr="00493F92">
        <w:rPr>
          <w:rFonts w:ascii="Times New Roman" w:hAnsi="Times New Roman" w:cs="Times New Roman"/>
          <w:sz w:val="24"/>
          <w:szCs w:val="24"/>
          <w:lang w:val="en-SG"/>
        </w:rPr>
        <w:t xml:space="preserve"> acid. </w:t>
      </w:r>
      <w:proofErr w:type="spellStart"/>
      <w:r w:rsidRPr="00493F92">
        <w:rPr>
          <w:rFonts w:ascii="Times New Roman" w:hAnsi="Times New Roman" w:cs="Times New Roman"/>
          <w:sz w:val="24"/>
          <w:szCs w:val="24"/>
          <w:lang w:val="en-SG"/>
        </w:rPr>
        <w:t>Một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w:t>
      </w:r>
      <w:proofErr w:type="spellStart"/>
      <w:r w:rsidRPr="00493F92">
        <w:rPr>
          <w:rFonts w:ascii="Times New Roman" w:hAnsi="Times New Roman" w:cs="Times New Roman"/>
          <w:sz w:val="24"/>
          <w:szCs w:val="24"/>
          <w:lang w:val="en-SG"/>
        </w:rPr>
        <w:t>sắt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nguyên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có</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dạng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hình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cầu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nặng</w:t>
      </w:r>
      <w:proofErr w:type="spellEnd"/>
      <w:r w:rsidRPr="00493F92">
        <w:rPr>
          <w:rFonts w:ascii="Times New Roman" w:hAnsi="Times New Roman" w:cs="Times New Roman"/>
          <w:sz w:val="24"/>
          <w:szCs w:val="24"/>
          <w:lang w:val="en-SG"/>
        </w:rPr>
        <w:t xml:space="preserve"> 5,6 gam </w:t>
      </w:r>
      <w:proofErr w:type="spellStart"/>
      <w:r w:rsidRPr="00493F92">
        <w:rPr>
          <w:rFonts w:ascii="Times New Roman" w:hAnsi="Times New Roman" w:cs="Times New Roman"/>
          <w:sz w:val="24"/>
          <w:szCs w:val="24"/>
          <w:lang w:val="en-SG"/>
        </w:rPr>
        <w:t>bị</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vào</w:t>
      </w:r>
      <w:proofErr w:type="spellEnd"/>
      <w:r w:rsidRPr="00493F92">
        <w:rPr>
          <w:rFonts w:ascii="Times New Roman" w:hAnsi="Times New Roman" w:cs="Times New Roman"/>
          <w:sz w:val="24"/>
          <w:szCs w:val="24"/>
          <w:lang w:val="en-SG"/>
        </w:rPr>
        <w:t xml:space="preserve"> 500 mL dung </w:t>
      </w:r>
      <w:proofErr w:type="spellStart"/>
      <w:r w:rsidRPr="00493F92">
        <w:rPr>
          <w:rFonts w:ascii="Times New Roman" w:hAnsi="Times New Roman" w:cs="Times New Roman"/>
          <w:sz w:val="24"/>
          <w:szCs w:val="24"/>
          <w:lang w:val="en-SG"/>
        </w:rPr>
        <w:t>dịch</w:t>
      </w:r>
      <w:proofErr w:type="spellEnd"/>
      <w:r w:rsidRPr="00493F92">
        <w:rPr>
          <w:rFonts w:ascii="Times New Roman" w:hAnsi="Times New Roman" w:cs="Times New Roman"/>
          <w:sz w:val="24"/>
          <w:szCs w:val="24"/>
          <w:lang w:val="en-SG"/>
        </w:rPr>
        <w:t xml:space="preserve"> HCl 0,35 M,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hiđro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sinh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thoát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thì</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w:t>
      </w:r>
      <w:proofErr w:type="spellStart"/>
      <w:r w:rsidRPr="00493F92">
        <w:rPr>
          <w:rFonts w:ascii="Times New Roman" w:hAnsi="Times New Roman" w:cs="Times New Roman"/>
          <w:sz w:val="24"/>
          <w:szCs w:val="24"/>
          <w:lang w:val="en-SG"/>
        </w:rPr>
        <w:t>còn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bằng</w:t>
      </w:r>
      <w:proofErr w:type="spellEnd"/>
      <w:r w:rsidRPr="00493F92">
        <w:rPr>
          <w:rFonts w:ascii="Times New Roman" w:hAnsi="Times New Roman" w:cs="Times New Roman"/>
          <w:sz w:val="24"/>
          <w:szCs w:val="24"/>
          <w:lang w:val="en-SG"/>
        </w:rPr>
        <w:t xml:space="preserve"> bao </w:t>
      </w:r>
      <w:proofErr w:type="spellStart"/>
      <w:r w:rsidRPr="00493F92">
        <w:rPr>
          <w:rFonts w:ascii="Times New Roman" w:hAnsi="Times New Roman" w:cs="Times New Roman"/>
          <w:sz w:val="24"/>
          <w:szCs w:val="24"/>
          <w:lang w:val="en-SG"/>
        </w:rPr>
        <w:t>nhiêu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phần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ban </w:t>
      </w:r>
      <w:proofErr w:type="spellStart"/>
      <w:r w:rsidRPr="00493F92">
        <w:rPr>
          <w:rFonts w:ascii="Times New Roman" w:hAnsi="Times New Roman" w:cs="Times New Roman"/>
          <w:sz w:val="24"/>
          <w:szCs w:val="24"/>
          <w:lang w:val="en-SG"/>
        </w:rPr>
        <w:t>đầu</w:t>
      </w:r>
      <w:proofErr w:type="spellEnd"/>
      <w:r w:rsidRPr="00493F92">
        <w:rPr>
          <w:rFonts w:ascii="Times New Roman" w:hAnsi="Times New Roman" w:cs="Times New Roman"/>
          <w:sz w:val="24"/>
          <w:szCs w:val="24"/>
          <w:lang w:val="en-SG"/>
        </w:rPr>
        <w:t xml:space="preserve">. Coi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w:t>
      </w:r>
      <w:proofErr w:type="spellStart"/>
      <w:r w:rsidRPr="00493F92">
        <w:rPr>
          <w:rFonts w:ascii="Times New Roman" w:hAnsi="Times New Roman" w:cs="Times New Roman"/>
          <w:sz w:val="24"/>
          <w:szCs w:val="24"/>
          <w:lang w:val="en-SG"/>
        </w:rPr>
        <w:t>mòn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đều</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mọi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phía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phản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xảy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hoàn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toàn</w:t>
      </w:r>
      <w:proofErr w:type="spellEnd"/>
      <w:r w:rsidRPr="00493F92">
        <w:rPr>
          <w:rFonts w:ascii="Times New Roman" w:hAnsi="Times New Roman" w:cs="Times New Roman"/>
          <w:sz w:val="24"/>
          <w:szCs w:val="24"/>
          <w:lang w:val="en-SG"/>
        </w:rPr>
        <w:t>.</w:t>
      </w:r>
      <w:r w:rsidRPr="00493F92">
        <w:rPr>
          <w:rFonts w:ascii="Times New Roman" w:hAnsi="Times New Roman" w:cs="Times New Roman"/>
          <w:sz w:val="24"/>
          <w:szCs w:val="24"/>
          <w:lang w:val="en-SG"/>
        </w:rPr>
        <w:br/>
      </w:r>
      <w:proofErr w:type="spellStart"/>
      <w:r w:rsidRPr="00493F92">
        <w:rPr>
          <w:rFonts w:ascii="Times New Roman" w:hAnsi="Times New Roman" w:cs="Times New Roman"/>
          <w:sz w:val="24"/>
          <w:szCs w:val="24"/>
          <w:lang w:val="en-SG"/>
        </w:rPr>
        <w:t>Biết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hình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cầu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theo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công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thức</w:t>
      </w:r>
      <w:proofErr w:type="spellEnd"/>
      <w:r w:rsidRPr="00493F92">
        <w:rPr>
          <w:rFonts w:ascii="Times New Roman" w:hAnsi="Times New Roman" w:cs="Times New Roman"/>
          <w:sz w:val="24"/>
          <w:szCs w:val="24"/>
          <w:lang w:val="en-SG"/>
        </w:rPr>
        <w:t>:</w:t>
      </w:r>
      <w:r w:rsidRPr="00493F92">
        <w:rPr>
          <w:rFonts w:ascii="Times New Roman" w:hAnsi="Times New Roman" w:cs="Times New Roman"/>
          <w:sz w:val="24"/>
          <w:szCs w:val="24"/>
          <w:lang w:val="en-SG"/>
        </w:rPr>
        <w:br/>
        <w:t xml:space="preserve">V = 4/3πR³ (R </w:t>
      </w:r>
      <w:proofErr w:type="spellStart"/>
      <w:r w:rsidRPr="00493F92">
        <w:rPr>
          <w:rFonts w:ascii="Times New Roman" w:hAnsi="Times New Roman" w:cs="Times New Roman"/>
          <w:sz w:val="24"/>
          <w:szCs w:val="24"/>
          <w:lang w:val="en-SG"/>
        </w:rPr>
        <w:t>là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w:t>
      </w:r>
    </w:p>
    <w:p w14:paraId="7E5A2C57" w14:textId="77777777" w:rsidR="00493F92" w:rsidRPr="00493F92" w:rsidRDefault="00493F92" w:rsidP="00493F92">
      <w:p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b) Trong </w:t>
      </w:r>
      <w:proofErr w:type="spellStart"/>
      <w:r w:rsidRPr="00493F92">
        <w:rPr>
          <w:rFonts w:ascii="Times New Roman" w:hAnsi="Times New Roman" w:cs="Times New Roman"/>
          <w:sz w:val="24"/>
          <w:szCs w:val="24"/>
          <w:lang w:val="en-SG"/>
        </w:rPr>
        <w:t>công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nghiệp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ammonia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từ</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N₂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H₂ </w:t>
      </w:r>
      <w:proofErr w:type="spellStart"/>
      <w:r w:rsidRPr="00493F92">
        <w:rPr>
          <w:rFonts w:ascii="Times New Roman" w:hAnsi="Times New Roman" w:cs="Times New Roman"/>
          <w:sz w:val="24"/>
          <w:szCs w:val="24"/>
          <w:lang w:val="en-SG"/>
        </w:rPr>
        <w:t>theo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phản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w:t>
      </w:r>
      <w:r w:rsidRPr="00493F92">
        <w:rPr>
          <w:rFonts w:ascii="Times New Roman" w:hAnsi="Times New Roman" w:cs="Times New Roman"/>
          <w:sz w:val="24"/>
          <w:szCs w:val="24"/>
          <w:lang w:val="en-SG"/>
        </w:rPr>
        <w:br/>
        <w:t xml:space="preserve">N₂ + 3H₂ </w:t>
      </w:r>
      <w:r w:rsidRPr="00493F92">
        <w:rPr>
          <w:rFonts w:ascii="Cambria Math" w:hAnsi="Cambria Math" w:cs="Cambria Math"/>
          <w:sz w:val="24"/>
          <w:szCs w:val="24"/>
          <w:lang w:val="en-SG"/>
        </w:rPr>
        <w:t>⇌</w:t>
      </w:r>
      <w:r w:rsidRPr="00493F92">
        <w:rPr>
          <w:rFonts w:ascii="Times New Roman" w:hAnsi="Times New Roman" w:cs="Times New Roman"/>
          <w:sz w:val="24"/>
          <w:szCs w:val="24"/>
          <w:lang w:val="en-SG"/>
        </w:rPr>
        <w:t xml:space="preserve"> 2NH₃ (t°, </w:t>
      </w:r>
      <w:proofErr w:type="spellStart"/>
      <w:r w:rsidRPr="00493F92">
        <w:rPr>
          <w:rFonts w:ascii="Times New Roman" w:hAnsi="Times New Roman" w:cs="Times New Roman"/>
          <w:sz w:val="24"/>
          <w:szCs w:val="24"/>
          <w:lang w:val="en-SG"/>
        </w:rPr>
        <w:t>xt</w:t>
      </w:r>
      <w:proofErr w:type="spellEnd"/>
      <w:r w:rsidRPr="00493F92">
        <w:rPr>
          <w:rFonts w:ascii="Times New Roman" w:hAnsi="Times New Roman" w:cs="Times New Roman"/>
          <w:sz w:val="24"/>
          <w:szCs w:val="24"/>
          <w:lang w:val="en-SG"/>
        </w:rPr>
        <w:t>, p).</w:t>
      </w:r>
      <w:r w:rsidRPr="00493F92">
        <w:rPr>
          <w:rFonts w:ascii="Times New Roman" w:hAnsi="Times New Roman" w:cs="Times New Roman"/>
          <w:sz w:val="24"/>
          <w:szCs w:val="24"/>
          <w:lang w:val="en-SG"/>
        </w:rPr>
        <w:br/>
      </w:r>
      <w:proofErr w:type="spellStart"/>
      <w:r w:rsidRPr="00493F92">
        <w:rPr>
          <w:rFonts w:ascii="Times New Roman" w:hAnsi="Times New Roman" w:cs="Times New Roman"/>
          <w:sz w:val="24"/>
          <w:szCs w:val="24"/>
          <w:lang w:val="en-SG"/>
        </w:rPr>
        <w:t>Hỗn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X </w:t>
      </w:r>
      <w:proofErr w:type="spellStart"/>
      <w:r w:rsidRPr="00493F92">
        <w:rPr>
          <w:rFonts w:ascii="Times New Roman" w:hAnsi="Times New Roman" w:cs="Times New Roman"/>
          <w:sz w:val="24"/>
          <w:szCs w:val="24"/>
          <w:lang w:val="en-SG"/>
        </w:rPr>
        <w:t>gồm</w:t>
      </w:r>
      <w:proofErr w:type="spellEnd"/>
      <w:r w:rsidRPr="00493F92">
        <w:rPr>
          <w:rFonts w:ascii="Times New Roman" w:hAnsi="Times New Roman" w:cs="Times New Roman"/>
          <w:sz w:val="24"/>
          <w:szCs w:val="24"/>
          <w:lang w:val="en-SG"/>
        </w:rPr>
        <w:t xml:space="preserve"> N₂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H₂ (</w:t>
      </w:r>
      <w:proofErr w:type="spellStart"/>
      <w:r w:rsidRPr="00493F92">
        <w:rPr>
          <w:rFonts w:ascii="Times New Roman" w:hAnsi="Times New Roman" w:cs="Times New Roman"/>
          <w:sz w:val="24"/>
          <w:szCs w:val="24"/>
          <w:lang w:val="en-SG"/>
        </w:rPr>
        <w:t>tỉ</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lệ</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tương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 xml:space="preserve"> 1 : 3)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nén</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suất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cao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Trong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này</w:t>
      </w:r>
      <w:proofErr w:type="spellEnd"/>
      <w:r w:rsidRPr="00493F92">
        <w:rPr>
          <w:rFonts w:ascii="Times New Roman" w:hAnsi="Times New Roman" w:cs="Times New Roman"/>
          <w:sz w:val="24"/>
          <w:szCs w:val="24"/>
          <w:lang w:val="en-SG"/>
        </w:rPr>
        <w:t xml:space="preserve">, NH₃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tạo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thành</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các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điều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kiện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nhiệt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độ</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suất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xúc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tác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Hỗn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Y </w:t>
      </w:r>
      <w:proofErr w:type="spellStart"/>
      <w:r w:rsidRPr="00493F92">
        <w:rPr>
          <w:rFonts w:ascii="Times New Roman" w:hAnsi="Times New Roman" w:cs="Times New Roman"/>
          <w:sz w:val="24"/>
          <w:szCs w:val="24"/>
          <w:lang w:val="en-SG"/>
        </w:rPr>
        <w:t>đi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từ</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dẫn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đến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làm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đây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NH₃ </w:t>
      </w:r>
      <w:proofErr w:type="spellStart"/>
      <w:r w:rsidRPr="00493F92">
        <w:rPr>
          <w:rFonts w:ascii="Times New Roman" w:hAnsi="Times New Roman" w:cs="Times New Roman"/>
          <w:sz w:val="24"/>
          <w:szCs w:val="24"/>
          <w:lang w:val="en-SG"/>
        </w:rPr>
        <w:t>hoá</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lỏng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tách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riêng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hỗn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phản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tiếp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tục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trở</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w:t>
      </w:r>
    </w:p>
    <w:p w14:paraId="6E836547"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Hỗn hợp khí N₂ và H₂ chưa phản ứng được đưa trở lại tháp tổng hợp. Biết thể tích hỗn hợp khí Y bằng 7/8 thể tích hỗn hợp khí X (ở cùng điều kiện nhiệt độ và áp suất). Tính hiệu suất của phản ứng tổng hợp NH₃ trong giai đoạn sản xuất trên.</w:t>
      </w:r>
    </w:p>
    <w:p w14:paraId="41D1525F"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4.3. Hãy giải thích các vấn đề sau:</w:t>
      </w:r>
      <w:r w:rsidRPr="00493F92">
        <w:rPr>
          <w:rFonts w:ascii="Times New Roman" w:hAnsi="Times New Roman" w:cs="Times New Roman"/>
          <w:sz w:val="24"/>
          <w:szCs w:val="24"/>
          <w:lang w:val="vi-VN"/>
        </w:rPr>
        <w:br/>
        <w:t>a) Khi trời rét đậm, người nông dân thường bón tro bếp cho mạ lúa.</w:t>
      </w:r>
      <w:r w:rsidRPr="00493F92">
        <w:rPr>
          <w:rFonts w:ascii="Times New Roman" w:hAnsi="Times New Roman" w:cs="Times New Roman"/>
          <w:sz w:val="24"/>
          <w:szCs w:val="24"/>
          <w:lang w:val="vi-VN"/>
        </w:rPr>
        <w:br/>
        <w:t>b) Cần giảm sử dụng phân bón hoá học, tăng cường sản xuất và sử dụng phân bón hữu cơ.</w:t>
      </w:r>
    </w:p>
    <w:p w14:paraId="1651F0D6"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4.4. Học sinh A đưa ra nhận định “chỉ dùng thêm hoá chất phenolphthalein thì không thể phân biệt được ba dung dịch bằng không màu, có cùng nồng độ: sodium hydroxide (NaOH), hydrochloric acid (HCl), sulfuric acid (H₂SO₄)”. Theo em nhận định của học sinh A là đúng hay sai? Vì sao?</w:t>
      </w:r>
    </w:p>
    <w:p w14:paraId="609111EA"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4.5. Một nhà máy sản xuất sodium hydroxide (NaOH) bằng phương pháp điện phân dung dịch NaCl bão hoà theo phản ứng sau:</w:t>
      </w:r>
    </w:p>
    <w:p w14:paraId="3869257C"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2NaCl + 2H₂O  →  2NaOH + H₂ + Cl₂</w:t>
      </w:r>
    </w:p>
    <w:p w14:paraId="34CFD9F8"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Trong quá trình sản xuất NaOH, dung dịch NaCl bão hoà có nồng độ 300 g/L được bơm vào thùng điện phân chỉ được điện phân một phần, phần dung dịch NaCl còn lại có nồng độ 200 g/L được dẫn ra khỏi thùng điện phân, đồng thời dung dịch NaCl bão hoà có nồng độ 300 g/L được bơm vào. Dung dịch NaOH thu được có nồng độ 32% được chuyển sang thiết bị cô đặc sản xuất dung dịch NaOH có nồng độ theo yêu cầu. Biết NaOH không bị thất thoát trong quá trình cô đặc, thể tích dung dịch NaCl không thay đổi trong quá trình điện phân. Để sản xuất được một thùng 120 lít dung dịch NaOH 40% (theo phần trăm khối lượng riêng 1,48 g/mL), cần ít nhất bao nhiêu lít dung dịch NaCl bão hoà nồng độ 300 g/L bơm vào thùng điện phân?</w:t>
      </w:r>
    </w:p>
    <w:p w14:paraId="24E9C35B"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4.6. NaHCO₃ và Na₂CO₃ là các hoá chất được sử dụng nhiều trong công nghiệp và đời sống.</w:t>
      </w:r>
      <w:r w:rsidRPr="00493F92">
        <w:rPr>
          <w:rFonts w:ascii="Times New Roman" w:hAnsi="Times New Roman" w:cs="Times New Roman"/>
          <w:sz w:val="24"/>
          <w:szCs w:val="24"/>
          <w:lang w:val="vi-VN"/>
        </w:rPr>
        <w:br/>
        <w:t>a) Trong công nghiệp, NaHCO₃ và Na₂CO₃ được sản xuất theo phương pháp Solvay. Nguyên liệu ban đầu là CaCO₃, NH₃, NaCl và H₂O. Quá trình sản xuất được mô tả ở sơ đồ bên. Viết phương trình hoá học sản xuất NaHCO₃ và Na₂CO₃ theo phương pháp Solvay.</w:t>
      </w:r>
      <w:r w:rsidRPr="00493F92">
        <w:rPr>
          <w:rFonts w:ascii="Times New Roman" w:hAnsi="Times New Roman" w:cs="Times New Roman"/>
          <w:sz w:val="24"/>
          <w:szCs w:val="24"/>
          <w:lang w:val="vi-VN"/>
        </w:rPr>
        <w:br/>
        <w:t>b) Trong tự nhiên, NaHCO₃ và Na₂CO₃ có trong thành phần chính của quặng Trona tồn tại dưới dạng hỗn hợp muối (Na₂CO₃, NaHCO₃) ngậm nước, ngoài ra trong quặng còn chứa tạp chất rắn trơ. Để xác định công thức của quặng này, người ta lấy hai mẫu, mỗi mẫu khối lượng 12 gam để tiến hành 2 thí nghiệm như sau:</w:t>
      </w:r>
      <w:r w:rsidRPr="00493F92">
        <w:rPr>
          <w:rFonts w:ascii="Times New Roman" w:hAnsi="Times New Roman" w:cs="Times New Roman"/>
          <w:sz w:val="24"/>
          <w:szCs w:val="24"/>
          <w:lang w:val="vi-VN"/>
        </w:rPr>
        <w:br/>
        <w:t>+ Thí nghiệm 1: Hoà tan hoàn toàn mẫu 1 trong lượng dư dung dịch H₂SO₄ loãng thu được 0,1 mol khí.</w:t>
      </w:r>
      <w:r w:rsidRPr="00493F92">
        <w:rPr>
          <w:rFonts w:ascii="Times New Roman" w:hAnsi="Times New Roman" w:cs="Times New Roman"/>
          <w:sz w:val="24"/>
          <w:szCs w:val="24"/>
          <w:lang w:val="vi-VN"/>
        </w:rPr>
        <w:br/>
        <w:t>+ Thí nghiệm 2: Mẫu 2 đem nung ở 150 °C đến khối lượng không đổi thu được 8,65 gam chất rắn (chỉ chứa Na₂CO₃ và tạp chất trơ). Hoà tan chất rắn này trong lượng dư dung dịch H₂SO₄ loãng thu được 0,075 mol khí.</w:t>
      </w:r>
      <w:r w:rsidRPr="00493F92">
        <w:rPr>
          <w:rFonts w:ascii="Times New Roman" w:hAnsi="Times New Roman" w:cs="Times New Roman"/>
          <w:sz w:val="24"/>
          <w:szCs w:val="24"/>
          <w:lang w:val="vi-VN"/>
        </w:rPr>
        <w:br/>
        <w:t>Xác định công thức của quặng Trona.</w:t>
      </w:r>
    </w:p>
    <w:p w14:paraId="36F83FBE"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Câu 5 (1,5 điểm):</w:t>
      </w:r>
      <w:r w:rsidRPr="00493F92">
        <w:rPr>
          <w:rFonts w:ascii="Times New Roman" w:hAnsi="Times New Roman" w:cs="Times New Roman"/>
          <w:sz w:val="24"/>
          <w:szCs w:val="24"/>
          <w:lang w:val="vi-VN"/>
        </w:rPr>
        <w:br/>
        <w:t>5.1. Chalcopyrite là một khoáng vật phổ biến trong tự nhiên có thành phần chính là CuFeS₂. Từ CuFeS₂ và các hoá chất tự chọn, hãy viết phương trình hoá học của các phản ứng (ghi rõ điều kiện nếu có) để tách riêng từng kim loại Fe, Cu.</w:t>
      </w:r>
      <w:r w:rsidRPr="00493F92">
        <w:rPr>
          <w:rFonts w:ascii="Times New Roman" w:hAnsi="Times New Roman" w:cs="Times New Roman"/>
          <w:sz w:val="24"/>
          <w:szCs w:val="24"/>
          <w:lang w:val="vi-VN"/>
        </w:rPr>
        <w:br/>
        <w:t xml:space="preserve">5.2. Luyện thép từ gang (hợp kim của Fe với C, ngoài ra còn một lượng nhỏ các nguyên tố Si, Mn, S...) là quá trình làm giảm hàm lượng carbon và một số nguyên tố khác có trong gang. Một nhà máy luyện thép sử dụng loại gang nguyên liệu trong đó C chiếm 4% về khối lượng, còn lại là sắt (coi hàm lượng các </w:t>
      </w:r>
      <w:r w:rsidRPr="00493F92">
        <w:rPr>
          <w:rFonts w:ascii="Times New Roman" w:hAnsi="Times New Roman" w:cs="Times New Roman"/>
          <w:sz w:val="24"/>
          <w:szCs w:val="24"/>
          <w:lang w:val="vi-VN"/>
        </w:rPr>
        <w:lastRenderedPageBreak/>
        <w:t>nguyên tố khác không đáng kể). Khi tiến hành luyện thép, khí oxygen được thổi vào gang nguyên liệu nóng chảy để oxi hoá C thành CO và CO₂. Hỗn hợp khí thu được gồm CO và CO₂ có số mol bằng nhau. Coi sắt không bị mất đi trong quá trình luyện thép. Để sản xuất được 300 tấn thép chứa 0,1% C về khối lượng cần tối thiểu bao nhiêu tấn gang nguyên liệu ở trên? Tính thể tích (m³) khí oxygen tối thiểu cần thổi vào ở điều kiện chuẩn.</w:t>
      </w:r>
    </w:p>
    <w:p w14:paraId="1244A53A" w14:textId="77777777" w:rsidR="00634F95" w:rsidRPr="00493F92" w:rsidRDefault="00634F95" w:rsidP="00493F92">
      <w:pPr>
        <w:spacing w:after="0" w:line="240" w:lineRule="auto"/>
        <w:rPr>
          <w:rFonts w:ascii="Times New Roman" w:hAnsi="Times New Roman" w:cs="Times New Roman"/>
          <w:sz w:val="24"/>
          <w:szCs w:val="24"/>
          <w:lang w:val="vi-VN"/>
        </w:rPr>
      </w:pPr>
    </w:p>
    <w:sectPr w:rsidR="00634F95" w:rsidRPr="00493F92" w:rsidSect="00493F92">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BE2432"/>
    <w:multiLevelType w:val="multilevel"/>
    <w:tmpl w:val="9D3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403241">
    <w:abstractNumId w:val="8"/>
  </w:num>
  <w:num w:numId="2" w16cid:durableId="1980723579">
    <w:abstractNumId w:val="6"/>
  </w:num>
  <w:num w:numId="3" w16cid:durableId="1863854571">
    <w:abstractNumId w:val="5"/>
  </w:num>
  <w:num w:numId="4" w16cid:durableId="904684460">
    <w:abstractNumId w:val="4"/>
  </w:num>
  <w:num w:numId="5" w16cid:durableId="1793130669">
    <w:abstractNumId w:val="7"/>
  </w:num>
  <w:num w:numId="6" w16cid:durableId="206066473">
    <w:abstractNumId w:val="3"/>
  </w:num>
  <w:num w:numId="7" w16cid:durableId="130102962">
    <w:abstractNumId w:val="2"/>
  </w:num>
  <w:num w:numId="8" w16cid:durableId="2095276658">
    <w:abstractNumId w:val="1"/>
  </w:num>
  <w:num w:numId="9" w16cid:durableId="2104959515">
    <w:abstractNumId w:val="0"/>
  </w:num>
  <w:num w:numId="10" w16cid:durableId="1338460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80C"/>
    <w:rsid w:val="0015074B"/>
    <w:rsid w:val="001C7B7D"/>
    <w:rsid w:val="0029639D"/>
    <w:rsid w:val="00326F90"/>
    <w:rsid w:val="0041015F"/>
    <w:rsid w:val="00493F92"/>
    <w:rsid w:val="00634F95"/>
    <w:rsid w:val="00926A6E"/>
    <w:rsid w:val="00962C8B"/>
    <w:rsid w:val="00AA1D8D"/>
    <w:rsid w:val="00B47730"/>
    <w:rsid w:val="00CB0664"/>
    <w:rsid w:val="00D9673A"/>
    <w:rsid w:val="00E039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F69D9"/>
  <w14:defaultImageDpi w14:val="300"/>
  <w15:docId w15:val="{BE866EE1-24AB-456D-B354-E3EB7D92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Thị Thu Huyền</cp:lastModifiedBy>
  <cp:revision>6</cp:revision>
  <dcterms:created xsi:type="dcterms:W3CDTF">2013-12-23T23:15:00Z</dcterms:created>
  <dcterms:modified xsi:type="dcterms:W3CDTF">2026-04-05T08:05:00Z</dcterms:modified>
  <cp:category/>
</cp:coreProperties>
</file>