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11FD" w14:textId="77777777" w:rsidR="003708D6" w:rsidRDefault="00000000">
      <w:pPr>
        <w:autoSpaceDE w:val="0"/>
        <w:autoSpaceDN w:val="0"/>
        <w:adjustRightInd w:val="0"/>
        <w:rPr>
          <w:rFonts w:ascii="Times New Roman" w:eastAsiaTheme="minorHAnsi" w:hAnsi="Times New Roman"/>
          <w:b/>
          <w:bCs/>
          <w:kern w:val="2"/>
          <w14:ligatures w14:val="standardContextual"/>
        </w:rPr>
      </w:pPr>
      <w:r>
        <w:rPr>
          <w:rFonts w:ascii="Times New Roman" w:eastAsiaTheme="minorHAnsi" w:hAnsi="Times New Roman"/>
          <w:b/>
          <w:bCs/>
          <w:kern w:val="2"/>
          <w14:ligatures w14:val="standardContextual"/>
        </w:rPr>
        <w:t>Ngày soạn: 24/12/2025</w:t>
      </w:r>
    </w:p>
    <w:p w14:paraId="36C6F578" w14:textId="77777777" w:rsidR="003708D6" w:rsidRDefault="00000000">
      <w:pPr>
        <w:autoSpaceDE w:val="0"/>
        <w:autoSpaceDN w:val="0"/>
        <w:adjustRightInd w:val="0"/>
        <w:rPr>
          <w:rFonts w:ascii="Times New Roman" w:eastAsiaTheme="minorHAnsi" w:hAnsi="Times New Roman"/>
          <w:b/>
          <w:kern w:val="2"/>
          <w:lang w:eastAsia="vi-VN"/>
          <w14:ligatures w14:val="standardContextual"/>
        </w:rPr>
      </w:pPr>
      <w:r>
        <w:rPr>
          <w:rFonts w:ascii="Times New Roman" w:eastAsiaTheme="minorHAnsi" w:hAnsi="Times New Roman"/>
          <w:b/>
          <w:bCs/>
          <w:kern w:val="2"/>
          <w14:ligatures w14:val="standardContextual"/>
        </w:rPr>
        <w:t>Tuần 17</w:t>
      </w:r>
      <w:r>
        <w:rPr>
          <w:rFonts w:ascii="Times New Roman" w:eastAsiaTheme="minorHAnsi" w:hAnsi="Times New Roman"/>
          <w:b/>
          <w:bCs/>
          <w:kern w:val="2"/>
          <w:lang w:val="en-GB"/>
          <w14:ligatures w14:val="standardContextual"/>
        </w:rPr>
        <w:t xml:space="preserve"> </w:t>
      </w:r>
      <w:r>
        <w:rPr>
          <w:rFonts w:ascii="Times New Roman" w:eastAsiaTheme="minorHAnsi" w:hAnsi="Times New Roman"/>
          <w:b/>
          <w:bCs/>
          <w:kern w:val="2"/>
          <w14:ligatures w14:val="standardContextual"/>
        </w:rPr>
        <w:t>– Tiết 37:</w:t>
      </w:r>
      <w:r>
        <w:rPr>
          <w:rFonts w:ascii="Times New Roman" w:eastAsiaTheme="minorHAnsi" w:hAnsi="Times New Roman"/>
          <w:b/>
          <w:kern w:val="2"/>
          <w:lang w:eastAsia="vi-VN"/>
          <w14:ligatures w14:val="standardContextual"/>
        </w:rPr>
        <w:t xml:space="preserve">  </w:t>
      </w:r>
    </w:p>
    <w:p w14:paraId="09C3DF47" w14:textId="77777777" w:rsidR="003708D6" w:rsidRDefault="00000000">
      <w:pPr>
        <w:keepNext/>
        <w:keepLines/>
        <w:jc w:val="center"/>
        <w:outlineLvl w:val="1"/>
        <w:rPr>
          <w:rFonts w:ascii="Times New Roman" w:hAnsi="Times New Roman"/>
          <w:b/>
          <w:sz w:val="26"/>
          <w:szCs w:val="26"/>
        </w:rPr>
      </w:pPr>
      <w:r>
        <w:rPr>
          <w:rFonts w:ascii="Times New Roman" w:hAnsi="Times New Roman"/>
          <w:b/>
          <w:sz w:val="26"/>
          <w:szCs w:val="26"/>
        </w:rPr>
        <w:t xml:space="preserve">ÔN TẬP CUỐI KÌ I </w:t>
      </w:r>
    </w:p>
    <w:p w14:paraId="3A5962BC" w14:textId="77777777" w:rsidR="003708D6" w:rsidRDefault="00000000">
      <w:pPr>
        <w:pStyle w:val="Heading3"/>
        <w:spacing w:before="0" w:after="0"/>
        <w:jc w:val="center"/>
        <w:rPr>
          <w:rFonts w:ascii="Times New Roman" w:hAnsi="Times New Roman"/>
          <w:b w:val="0"/>
          <w:sz w:val="28"/>
          <w:szCs w:val="28"/>
          <w:lang w:val="en-GB"/>
        </w:rPr>
      </w:pPr>
      <w:r>
        <w:rPr>
          <w:rFonts w:ascii="Times New Roman" w:hAnsi="Times New Roman"/>
          <w:b w:val="0"/>
          <w:i/>
          <w:sz w:val="28"/>
          <w:szCs w:val="28"/>
          <w:lang w:val="vi-VN"/>
        </w:rPr>
        <w:t>Thời gian thực hiện: 0</w:t>
      </w:r>
      <w:r>
        <w:rPr>
          <w:rFonts w:ascii="Times New Roman" w:hAnsi="Times New Roman"/>
          <w:b w:val="0"/>
          <w:i/>
          <w:sz w:val="28"/>
          <w:szCs w:val="28"/>
          <w:lang w:val="en-GB"/>
        </w:rPr>
        <w:t>1</w:t>
      </w:r>
      <w:r>
        <w:rPr>
          <w:rFonts w:ascii="Times New Roman" w:hAnsi="Times New Roman"/>
          <w:b w:val="0"/>
          <w:i/>
          <w:sz w:val="28"/>
          <w:szCs w:val="28"/>
          <w:lang w:val="vi-VN"/>
        </w:rPr>
        <w:t xml:space="preserve"> tiết</w:t>
      </w:r>
    </w:p>
    <w:p w14:paraId="122DAC21" w14:textId="77777777" w:rsidR="003708D6" w:rsidRDefault="00000000">
      <w:pPr>
        <w:keepNext/>
        <w:keepLines/>
        <w:jc w:val="both"/>
        <w:outlineLvl w:val="2"/>
        <w:rPr>
          <w:rFonts w:ascii="Times New Roman" w:hAnsi="Times New Roman"/>
          <w:b/>
          <w:bCs/>
          <w:color w:val="243F60"/>
          <w:sz w:val="26"/>
          <w:szCs w:val="26"/>
        </w:rPr>
      </w:pPr>
      <w:r>
        <w:rPr>
          <w:rFonts w:ascii="Times New Roman" w:hAnsi="Times New Roman"/>
          <w:b/>
          <w:bCs/>
          <w:color w:val="243F60"/>
          <w:sz w:val="26"/>
          <w:szCs w:val="26"/>
        </w:rPr>
        <w:t>I. MỤC TIÊU</w:t>
      </w:r>
    </w:p>
    <w:p w14:paraId="7D311BB1" w14:textId="77777777" w:rsidR="003708D6" w:rsidRDefault="00000000">
      <w:pPr>
        <w:jc w:val="both"/>
        <w:rPr>
          <w:rFonts w:ascii="Times New Roman" w:eastAsia="Calibri" w:hAnsi="Times New Roman"/>
          <w:b/>
          <w:bCs/>
          <w:sz w:val="26"/>
          <w:szCs w:val="26"/>
          <w:lang w:val="vi-VN"/>
        </w:rPr>
      </w:pPr>
      <w:r>
        <w:rPr>
          <w:rFonts w:ascii="Times New Roman" w:eastAsia="Calibri" w:hAnsi="Times New Roman"/>
          <w:b/>
          <w:bCs/>
          <w:sz w:val="26"/>
          <w:szCs w:val="26"/>
        </w:rPr>
        <w:t>1</w:t>
      </w:r>
      <w:r>
        <w:rPr>
          <w:rFonts w:ascii="Times New Roman" w:eastAsia="Calibri" w:hAnsi="Times New Roman"/>
          <w:b/>
          <w:bCs/>
          <w:sz w:val="26"/>
          <w:szCs w:val="26"/>
          <w:lang w:val="vi-VN"/>
        </w:rPr>
        <w:t>. Kiến thức</w:t>
      </w:r>
    </w:p>
    <w:p w14:paraId="60004DDC" w14:textId="77777777" w:rsidR="003708D6" w:rsidRDefault="00000000">
      <w:pPr>
        <w:rPr>
          <w:rFonts w:ascii="Times New Roman" w:hAnsi="Times New Roman"/>
          <w:b/>
          <w:bCs/>
          <w:spacing w:val="-8"/>
          <w:szCs w:val="26"/>
          <w:lang w:val="vi-VN"/>
        </w:rPr>
      </w:pPr>
      <w:r>
        <w:rPr>
          <w:rFonts w:ascii="Times New Roman" w:hAnsi="Times New Roman"/>
          <w:b/>
          <w:bCs/>
          <w:spacing w:val="-8"/>
          <w:szCs w:val="26"/>
          <w:lang w:val="vi-VN"/>
        </w:rPr>
        <w:t>Biết :</w:t>
      </w:r>
    </w:p>
    <w:p w14:paraId="06B7D4CE" w14:textId="77777777" w:rsidR="003708D6" w:rsidRDefault="00000000">
      <w:pPr>
        <w:spacing w:line="276" w:lineRule="auto"/>
        <w:ind w:right="3"/>
        <w:rPr>
          <w:rFonts w:ascii="Times New Roman" w:hAnsi="Times New Roman"/>
          <w:bCs/>
          <w:szCs w:val="26"/>
          <w:lang w:val="vi-VN"/>
        </w:rPr>
      </w:pPr>
      <w:r>
        <w:rPr>
          <w:rFonts w:ascii="Times New Roman" w:hAnsi="Times New Roman"/>
          <w:bCs/>
          <w:szCs w:val="26"/>
          <w:lang w:val="vi-VN"/>
        </w:rPr>
        <w:t xml:space="preserve">- Nhận biết được </w:t>
      </w:r>
      <w:r>
        <w:rPr>
          <w:rFonts w:ascii="Times New Roman" w:hAnsi="Times New Roman"/>
          <w:szCs w:val="26"/>
          <w:lang w:val="vi-VN"/>
        </w:rPr>
        <w:t>khái niệm</w:t>
      </w:r>
      <w:r>
        <w:rPr>
          <w:rFonts w:ascii="Times New Roman" w:hAnsi="Times New Roman"/>
          <w:bCs/>
          <w:szCs w:val="26"/>
          <w:lang w:val="vi-VN"/>
        </w:rPr>
        <w:t xml:space="preserve"> về phương trình, hệ hai phuong trình bậc nhất hai ẩn, bất phương trình bậc nhất một ẩn, về căn bậc hai. </w:t>
      </w:r>
    </w:p>
    <w:p w14:paraId="556B9B2E" w14:textId="77777777" w:rsidR="003708D6" w:rsidRDefault="00000000">
      <w:pPr>
        <w:spacing w:line="276" w:lineRule="auto"/>
        <w:ind w:right="3"/>
        <w:rPr>
          <w:rFonts w:ascii="Times New Roman" w:hAnsi="Times New Roman"/>
          <w:bCs/>
          <w:szCs w:val="26"/>
          <w:lang w:val="vi-VN"/>
        </w:rPr>
      </w:pPr>
      <w:r>
        <w:rPr>
          <w:rFonts w:ascii="Times New Roman" w:hAnsi="Times New Roman"/>
          <w:szCs w:val="26"/>
          <w:lang w:val="vi-VN"/>
        </w:rPr>
        <w:t>Nhận biết được khái niệm về căn bậc hai, căn bậc ba, của số thực không âm, căn bậc ba của một số thực</w:t>
      </w:r>
    </w:p>
    <w:p w14:paraId="1C2D2455" w14:textId="77777777" w:rsidR="003708D6" w:rsidRDefault="00000000">
      <w:pPr>
        <w:rPr>
          <w:rFonts w:ascii="Times New Roman" w:eastAsia="MS Mincho" w:hAnsi="Times New Roman"/>
          <w:b/>
          <w:bCs/>
          <w:szCs w:val="26"/>
          <w:lang w:val="vi-VN"/>
        </w:rPr>
      </w:pPr>
      <w:r>
        <w:rPr>
          <w:rFonts w:ascii="Times New Roman" w:eastAsia="MS Mincho" w:hAnsi="Times New Roman"/>
          <w:b/>
          <w:bCs/>
          <w:szCs w:val="26"/>
          <w:lang w:val="vi-VN"/>
        </w:rPr>
        <w:t>Hiểu:</w:t>
      </w:r>
    </w:p>
    <w:p w14:paraId="0AD78495" w14:textId="77777777" w:rsidR="003708D6" w:rsidRDefault="00000000">
      <w:pPr>
        <w:spacing w:line="276" w:lineRule="auto"/>
        <w:ind w:right="3"/>
        <w:rPr>
          <w:rFonts w:ascii="Times New Roman" w:hAnsi="Times New Roman"/>
          <w:bCs/>
          <w:szCs w:val="26"/>
          <w:lang w:val="vi-VN"/>
        </w:rPr>
      </w:pPr>
      <w:r>
        <w:rPr>
          <w:rFonts w:ascii="Times New Roman" w:hAnsi="Times New Roman"/>
          <w:szCs w:val="26"/>
          <w:lang w:val="vi-VN"/>
        </w:rPr>
        <w:t>- Giải được hệ hai phương trình bậc nhất hai ẩn. Tính được giá trị (đúng hoặc gần đúng) căn bậc hai, căn bậc ba của một số hữu tỉ bằng máy tính cầm</w:t>
      </w:r>
      <w:r>
        <w:rPr>
          <w:rFonts w:ascii="Times New Roman" w:hAnsi="Times New Roman"/>
          <w:spacing w:val="-11"/>
          <w:szCs w:val="26"/>
          <w:lang w:val="vi-VN"/>
        </w:rPr>
        <w:t xml:space="preserve"> </w:t>
      </w:r>
      <w:r>
        <w:rPr>
          <w:rFonts w:ascii="Times New Roman" w:hAnsi="Times New Roman"/>
          <w:szCs w:val="26"/>
          <w:lang w:val="vi-VN"/>
        </w:rPr>
        <w:t>tay. Giải bài toán bằng cách lập HPT</w:t>
      </w:r>
    </w:p>
    <w:p w14:paraId="09060859" w14:textId="77777777" w:rsidR="003708D6" w:rsidRDefault="00000000">
      <w:pPr>
        <w:jc w:val="both"/>
        <w:rPr>
          <w:rFonts w:ascii="Times New Roman" w:hAnsi="Times New Roman"/>
          <w:b/>
          <w:spacing w:val="-8"/>
          <w:szCs w:val="26"/>
          <w:lang w:val="vi-VN"/>
        </w:rPr>
      </w:pPr>
      <w:r>
        <w:rPr>
          <w:rFonts w:ascii="Times New Roman" w:hAnsi="Times New Roman"/>
          <w:b/>
          <w:spacing w:val="-8"/>
          <w:szCs w:val="26"/>
          <w:lang w:val="vi-VN"/>
        </w:rPr>
        <w:t>Vận dụng:</w:t>
      </w:r>
    </w:p>
    <w:p w14:paraId="477AE4FF" w14:textId="77777777" w:rsidR="003708D6" w:rsidRDefault="00000000">
      <w:pPr>
        <w:spacing w:line="276" w:lineRule="auto"/>
        <w:ind w:right="-720"/>
        <w:rPr>
          <w:rFonts w:ascii="Times New Roman" w:hAnsi="Times New Roman"/>
          <w:szCs w:val="26"/>
          <w:lang w:val="vi-VN"/>
        </w:rPr>
      </w:pPr>
      <w:r>
        <w:rPr>
          <w:rFonts w:ascii="Times New Roman" w:hAnsi="Times New Roman"/>
          <w:szCs w:val="26"/>
          <w:lang w:val="vi-VN"/>
        </w:rPr>
        <w:t xml:space="preserve">- Thực hiện được một số phép tính đơn giản về căn bậc hai của số </w:t>
      </w:r>
    </w:p>
    <w:p w14:paraId="50AFD9FC" w14:textId="77777777" w:rsidR="003708D6" w:rsidRDefault="00000000">
      <w:pPr>
        <w:spacing w:line="276" w:lineRule="auto"/>
        <w:ind w:right="-720"/>
        <w:rPr>
          <w:rFonts w:ascii="Times New Roman" w:hAnsi="Times New Roman"/>
          <w:szCs w:val="26"/>
          <w:lang w:val="vi-VN"/>
        </w:rPr>
      </w:pPr>
      <w:r>
        <w:rPr>
          <w:rFonts w:ascii="Times New Roman" w:hAnsi="Times New Roman"/>
          <w:szCs w:val="26"/>
          <w:lang w:val="vi-VN"/>
        </w:rPr>
        <w:t xml:space="preserve">thực không âm (căn bậc hai của một bình phương, căn bậc hai của </w:t>
      </w:r>
    </w:p>
    <w:p w14:paraId="054A801A" w14:textId="77777777" w:rsidR="003708D6" w:rsidRDefault="00000000">
      <w:pPr>
        <w:spacing w:line="276" w:lineRule="auto"/>
        <w:ind w:right="-720"/>
        <w:rPr>
          <w:rFonts w:ascii="Times New Roman" w:hAnsi="Times New Roman"/>
          <w:szCs w:val="26"/>
          <w:lang w:val="vi-VN"/>
        </w:rPr>
      </w:pPr>
      <w:r>
        <w:rPr>
          <w:rFonts w:ascii="Times New Roman" w:hAnsi="Times New Roman"/>
          <w:szCs w:val="26"/>
          <w:lang w:val="vi-VN"/>
        </w:rPr>
        <w:t>một tích, căn bậc hai của một thương, đưa thừa số ra ngoài dấu căn</w:t>
      </w:r>
    </w:p>
    <w:p w14:paraId="162119F9" w14:textId="77777777" w:rsidR="003708D6" w:rsidRDefault="00000000">
      <w:pPr>
        <w:spacing w:line="276" w:lineRule="auto"/>
        <w:ind w:right="-720"/>
        <w:rPr>
          <w:rFonts w:ascii="Times New Roman" w:hAnsi="Times New Roman"/>
          <w:szCs w:val="26"/>
          <w:lang w:val="vi-VN"/>
        </w:rPr>
      </w:pPr>
      <w:r>
        <w:rPr>
          <w:rFonts w:ascii="Times New Roman" w:hAnsi="Times New Roman"/>
          <w:szCs w:val="26"/>
          <w:lang w:val="vi-VN"/>
        </w:rPr>
        <w:t xml:space="preserve"> bậc hai, đưa thừa số vào trong dấu căn bậc</w:t>
      </w:r>
      <w:r>
        <w:rPr>
          <w:rFonts w:ascii="Times New Roman" w:hAnsi="Times New Roman"/>
          <w:spacing w:val="-7"/>
          <w:szCs w:val="26"/>
          <w:lang w:val="vi-VN"/>
        </w:rPr>
        <w:t xml:space="preserve"> </w:t>
      </w:r>
      <w:r>
        <w:rPr>
          <w:rFonts w:ascii="Times New Roman" w:hAnsi="Times New Roman"/>
          <w:szCs w:val="26"/>
          <w:lang w:val="vi-VN"/>
        </w:rPr>
        <w:t>hai).</w:t>
      </w:r>
    </w:p>
    <w:p w14:paraId="0EEE2599" w14:textId="77777777" w:rsidR="003708D6" w:rsidRDefault="00000000">
      <w:pPr>
        <w:jc w:val="both"/>
        <w:rPr>
          <w:rFonts w:ascii="Times New Roman" w:hAnsi="Times New Roman"/>
          <w:szCs w:val="26"/>
          <w:lang w:val="vi-VN"/>
        </w:rPr>
      </w:pPr>
      <w:r>
        <w:rPr>
          <w:rFonts w:ascii="Times New Roman" w:hAnsi="Times New Roman"/>
          <w:szCs w:val="26"/>
          <w:lang w:val="vi-VN"/>
        </w:rPr>
        <w:t>- Giải quyết được một số vấn đề thực tiễn gắn với hệ hai phương trình bậc nhất hai ẩn</w:t>
      </w:r>
    </w:p>
    <w:p w14:paraId="612524A3" w14:textId="77777777" w:rsidR="003708D6" w:rsidRDefault="00000000">
      <w:pPr>
        <w:numPr>
          <w:ilvl w:val="0"/>
          <w:numId w:val="11"/>
        </w:numPr>
        <w:jc w:val="both"/>
        <w:rPr>
          <w:rFonts w:ascii="Times New Roman" w:eastAsia="Calibri" w:hAnsi="Times New Roman"/>
          <w:b/>
          <w:bCs/>
          <w:sz w:val="26"/>
          <w:szCs w:val="26"/>
          <w:lang w:val="vi-VN"/>
        </w:rPr>
      </w:pPr>
      <w:r>
        <w:rPr>
          <w:rFonts w:ascii="Times New Roman" w:eastAsia="Calibri" w:hAnsi="Times New Roman"/>
          <w:b/>
          <w:bCs/>
          <w:sz w:val="26"/>
          <w:szCs w:val="26"/>
          <w:lang w:val="vi-VN"/>
        </w:rPr>
        <w:t>Năng lực</w:t>
      </w:r>
    </w:p>
    <w:p w14:paraId="68FB7B0C" w14:textId="77777777" w:rsidR="003708D6" w:rsidRDefault="00000000">
      <w:pPr>
        <w:jc w:val="both"/>
        <w:rPr>
          <w:rFonts w:ascii="Times New Roman" w:eastAsia="Calibri" w:hAnsi="Times New Roman"/>
          <w:b/>
          <w:bCs/>
          <w:sz w:val="26"/>
          <w:szCs w:val="26"/>
        </w:rPr>
      </w:pPr>
      <w:r>
        <w:rPr>
          <w:rFonts w:ascii="Times New Roman" w:eastAsia="Calibri" w:hAnsi="Times New Roman"/>
          <w:b/>
          <w:bCs/>
          <w:sz w:val="26"/>
          <w:szCs w:val="26"/>
        </w:rPr>
        <w:t xml:space="preserve"> Năng lực chung:</w:t>
      </w:r>
    </w:p>
    <w:p w14:paraId="12AC628A" w14:textId="77777777" w:rsidR="003708D6" w:rsidRDefault="00000000">
      <w:pPr>
        <w:spacing w:after="120" w:line="240" w:lineRule="atLeast"/>
        <w:ind w:left="-360" w:firstLineChars="200" w:firstLine="561"/>
        <w:rPr>
          <w:rFonts w:ascii="Times New Roman" w:hAnsi="Times New Roman"/>
        </w:rPr>
      </w:pPr>
      <w:r>
        <w:rPr>
          <w:rStyle w:val="Strong"/>
          <w:rFonts w:ascii="Times New Roman" w:eastAsia="Arial" w:hAnsi="Times New Roman"/>
          <w:color w:val="0A0A0A"/>
          <w:shd w:val="clear" w:color="auto" w:fill="FFFFFF"/>
        </w:rPr>
        <w:t>NL Tự chủ &amp; Tự học:</w:t>
      </w:r>
      <w:r>
        <w:rPr>
          <w:rFonts w:ascii="Times New Roman" w:eastAsia="Arial" w:hAnsi="Times New Roman"/>
          <w:color w:val="0A0A0A"/>
          <w:shd w:val="clear" w:color="auto" w:fill="FFFFFF"/>
        </w:rPr>
        <w:t> Tự xem lại bài, tìm tài liệu bổ sung, tự giải bài tập không cần gợi ý.</w:t>
      </w:r>
    </w:p>
    <w:p w14:paraId="7A4D002D" w14:textId="77777777" w:rsidR="003708D6" w:rsidRDefault="00000000">
      <w:pPr>
        <w:spacing w:after="120" w:line="240" w:lineRule="atLeast"/>
        <w:ind w:left="-360" w:firstLineChars="200" w:firstLine="561"/>
        <w:rPr>
          <w:rFonts w:ascii="Times New Roman" w:hAnsi="Times New Roman"/>
        </w:rPr>
      </w:pPr>
      <w:r>
        <w:rPr>
          <w:rStyle w:val="Strong"/>
          <w:rFonts w:ascii="Times New Roman" w:eastAsia="Arial" w:hAnsi="Times New Roman"/>
          <w:color w:val="0A0A0A"/>
          <w:shd w:val="clear" w:color="auto" w:fill="FFFFFF"/>
        </w:rPr>
        <w:t>NL Giao tiếp &amp; Hợp tác:</w:t>
      </w:r>
      <w:r>
        <w:rPr>
          <w:rFonts w:ascii="Times New Roman" w:eastAsia="Arial" w:hAnsi="Times New Roman"/>
          <w:color w:val="0A0A0A"/>
          <w:shd w:val="clear" w:color="auto" w:fill="FFFFFF"/>
        </w:rPr>
        <w:t> Thảo luận bài khó với bạn, trình bày cách giải cho người khác, tìm lời giải cùng nhau.</w:t>
      </w:r>
    </w:p>
    <w:p w14:paraId="770CB974" w14:textId="77777777" w:rsidR="003708D6" w:rsidRDefault="00000000">
      <w:pPr>
        <w:jc w:val="both"/>
        <w:rPr>
          <w:rFonts w:ascii="Times New Roman" w:eastAsia="Calibri" w:hAnsi="Times New Roman"/>
          <w:b/>
          <w:bCs/>
          <w:sz w:val="26"/>
          <w:szCs w:val="26"/>
        </w:rPr>
      </w:pPr>
      <w:r>
        <w:rPr>
          <w:rFonts w:ascii="Times New Roman" w:eastAsia="Calibri" w:hAnsi="Times New Roman"/>
          <w:b/>
          <w:bCs/>
          <w:sz w:val="26"/>
          <w:szCs w:val="26"/>
        </w:rPr>
        <w:t>Năng lực đặc thù:</w:t>
      </w:r>
    </w:p>
    <w:p w14:paraId="3E3381C4" w14:textId="77777777" w:rsidR="003708D6" w:rsidRDefault="00000000">
      <w:pPr>
        <w:spacing w:after="120" w:line="240" w:lineRule="atLeast"/>
        <w:ind w:left="-360" w:firstLineChars="150" w:firstLine="420"/>
        <w:rPr>
          <w:rFonts w:ascii="Times New Roman" w:hAnsi="Times New Roman"/>
        </w:rPr>
      </w:pPr>
      <w:r>
        <w:rPr>
          <w:rStyle w:val="Strong"/>
          <w:rFonts w:ascii="Times New Roman" w:eastAsia="Arial" w:hAnsi="Times New Roman"/>
          <w:color w:val="0A0A0A"/>
          <w:shd w:val="clear" w:color="auto" w:fill="FFFFFF"/>
        </w:rPr>
        <w:t>NL Tư duy &amp; Lập luận:</w:t>
      </w:r>
      <w:r>
        <w:rPr>
          <w:rFonts w:ascii="Times New Roman" w:eastAsia="Arial" w:hAnsi="Times New Roman"/>
          <w:color w:val="0A0A0A"/>
          <w:shd w:val="clear" w:color="auto" w:fill="FFFFFF"/>
        </w:rPr>
        <w:t> Chứng minh bất đẳng thức, lập luận để tìm điều kiện nghiệm.</w:t>
      </w:r>
    </w:p>
    <w:p w14:paraId="590601F6" w14:textId="77777777" w:rsidR="003708D6" w:rsidRPr="00D4323F" w:rsidRDefault="00000000">
      <w:pPr>
        <w:jc w:val="both"/>
        <w:rPr>
          <w:rFonts w:ascii="Times New Roman" w:hAnsi="Times New Roman"/>
          <w:lang w:val="vi-VN"/>
        </w:rPr>
      </w:pPr>
      <w:r>
        <w:rPr>
          <w:rStyle w:val="Strong"/>
          <w:rFonts w:ascii="Times New Roman" w:eastAsia="Arial" w:hAnsi="Times New Roman"/>
          <w:color w:val="0A0A0A"/>
          <w:shd w:val="clear" w:color="auto" w:fill="FFFFFF"/>
        </w:rPr>
        <w:t>NL Mô hình hóa &amp; Giải quyết vấn đề:</w:t>
      </w:r>
      <w:r>
        <w:rPr>
          <w:rFonts w:ascii="Times New Roman" w:eastAsia="Arial" w:hAnsi="Times New Roman"/>
          <w:color w:val="0A0A0A"/>
          <w:shd w:val="clear" w:color="auto" w:fill="FFFFFF"/>
        </w:rPr>
        <w:t> Chuyển bài toán thực tế sang dạng phương trình, hệ phương trình.</w:t>
      </w:r>
      <w:r>
        <w:rPr>
          <w:rFonts w:ascii="Times New Roman" w:eastAsia="Calibri" w:hAnsi="Times New Roman"/>
          <w:lang w:val="vi-VN"/>
        </w:rPr>
        <w:t xml:space="preserve">- </w:t>
      </w:r>
      <w:r w:rsidRPr="00D4323F">
        <w:rPr>
          <w:rFonts w:ascii="Times New Roman" w:eastAsia="Calibri" w:hAnsi="Times New Roman"/>
          <w:lang w:val="vi-VN"/>
        </w:rPr>
        <w:t xml:space="preserve">Áp dụng các kiến thức đã học để giải các dạng toán liên quan và giải quyết một số vấn đề </w:t>
      </w:r>
      <w:r w:rsidRPr="00D4323F">
        <w:rPr>
          <w:rFonts w:ascii="Times New Roman" w:eastAsia="Calibri" w:hAnsi="Times New Roman"/>
          <w:sz w:val="26"/>
          <w:szCs w:val="26"/>
          <w:lang w:val="vi-VN"/>
        </w:rPr>
        <w:t>thực tiễn liên quan đến căn</w:t>
      </w:r>
      <w:r>
        <w:rPr>
          <w:rFonts w:ascii="Times New Roman" w:eastAsia="Calibri" w:hAnsi="Times New Roman"/>
          <w:sz w:val="26"/>
          <w:szCs w:val="26"/>
          <w:lang w:val="vi-VN"/>
        </w:rPr>
        <w:t xml:space="preserve"> bậc hai, căn bậc ba,</w:t>
      </w:r>
      <w:r w:rsidRPr="00D4323F">
        <w:rPr>
          <w:rFonts w:ascii="Times New Roman" w:eastAsia="Calibri" w:hAnsi="Times New Roman"/>
          <w:sz w:val="26"/>
          <w:szCs w:val="26"/>
          <w:lang w:val="vi-VN"/>
        </w:rPr>
        <w:t xml:space="preserve"> căn thức bậc hai, bậc ba</w:t>
      </w:r>
      <w:r>
        <w:rPr>
          <w:rFonts w:ascii="Times New Roman" w:eastAsia="Calibri" w:hAnsi="Times New Roman"/>
          <w:b/>
          <w:bCs/>
          <w:sz w:val="26"/>
          <w:szCs w:val="26"/>
          <w:lang w:val="vi-VN"/>
        </w:rPr>
        <w:t xml:space="preserve"> </w:t>
      </w:r>
      <w:r w:rsidRPr="00D4323F">
        <w:rPr>
          <w:rFonts w:ascii="Times New Roman" w:eastAsia="Calibri" w:hAnsi="Times New Roman"/>
          <w:b/>
          <w:bCs/>
          <w:sz w:val="26"/>
          <w:szCs w:val="26"/>
          <w:lang w:val="vi-VN"/>
        </w:rPr>
        <w:t>.</w:t>
      </w:r>
      <w:r w:rsidRPr="00D4323F">
        <w:rPr>
          <w:rFonts w:ascii="Times New Roman" w:eastAsia="Arial" w:hAnsi="Times New Roman"/>
          <w:color w:val="0A0A0A"/>
          <w:shd w:val="clear" w:color="auto" w:fill="FFFFFF"/>
          <w:lang w:val="vi-VN"/>
        </w:rPr>
        <w:t>Lập bảng biến cố, tính xác suất.</w:t>
      </w:r>
    </w:p>
    <w:p w14:paraId="56861854" w14:textId="77777777" w:rsidR="003708D6" w:rsidRDefault="00000000">
      <w:pPr>
        <w:jc w:val="both"/>
        <w:rPr>
          <w:rFonts w:ascii="Times New Roman" w:eastAsia="Calibri" w:hAnsi="Times New Roman"/>
          <w:b/>
          <w:bCs/>
          <w:sz w:val="26"/>
          <w:szCs w:val="26"/>
          <w:lang w:val="vi-VN"/>
        </w:rPr>
      </w:pPr>
      <w:r>
        <w:rPr>
          <w:rFonts w:ascii="Times New Roman" w:eastAsia="Calibri" w:hAnsi="Times New Roman"/>
          <w:b/>
          <w:bCs/>
          <w:sz w:val="26"/>
          <w:szCs w:val="26"/>
          <w:lang w:val="vi-VN"/>
        </w:rPr>
        <w:t>3. Phẩm chất</w:t>
      </w:r>
    </w:p>
    <w:p w14:paraId="71601FCF" w14:textId="77777777" w:rsidR="003708D6" w:rsidRDefault="00000000">
      <w:pPr>
        <w:jc w:val="both"/>
        <w:rPr>
          <w:rFonts w:ascii="Times New Roman" w:eastAsia="Calibri" w:hAnsi="Times New Roman"/>
          <w:sz w:val="26"/>
          <w:szCs w:val="26"/>
          <w:lang w:val="vi-VN"/>
        </w:rPr>
      </w:pPr>
      <w:r>
        <w:rPr>
          <w:rFonts w:ascii="Times New Roman" w:eastAsia="Calibri" w:hAnsi="Times New Roman"/>
          <w:sz w:val="26"/>
          <w:szCs w:val="26"/>
        </w:rPr>
        <w:t>- Tự giác, tích cực, sáng tạo trong các hoạt động học tập và tính toán.</w:t>
      </w:r>
    </w:p>
    <w:p w14:paraId="0FB14B7A" w14:textId="77777777" w:rsidR="003708D6" w:rsidRPr="00D4323F" w:rsidRDefault="00000000">
      <w:pPr>
        <w:jc w:val="both"/>
        <w:rPr>
          <w:rFonts w:ascii="Times New Roman" w:eastAsia="Calibri" w:hAnsi="Times New Roman"/>
          <w:sz w:val="26"/>
          <w:szCs w:val="26"/>
          <w:lang w:val="vi-VN"/>
        </w:rPr>
      </w:pPr>
      <w:r w:rsidRPr="00D4323F">
        <w:rPr>
          <w:rFonts w:ascii="Times New Roman" w:eastAsia="Calibri" w:hAnsi="Times New Roman"/>
          <w:sz w:val="26"/>
          <w:szCs w:val="26"/>
          <w:lang w:val="vi-VN"/>
        </w:rPr>
        <w:t>- Có tinh thần trách nhiệm trong việc thực hiện nhiệm vụ được giao.</w:t>
      </w:r>
    </w:p>
    <w:p w14:paraId="1FA943CA" w14:textId="77777777" w:rsidR="003708D6" w:rsidRPr="00D4323F" w:rsidRDefault="00000000">
      <w:pPr>
        <w:keepNext/>
        <w:keepLines/>
        <w:jc w:val="both"/>
        <w:outlineLvl w:val="2"/>
        <w:rPr>
          <w:rFonts w:ascii="Times New Roman" w:hAnsi="Times New Roman"/>
          <w:b/>
          <w:bCs/>
          <w:sz w:val="26"/>
          <w:szCs w:val="26"/>
          <w:lang w:val="vi-VN"/>
        </w:rPr>
      </w:pPr>
      <w:r w:rsidRPr="00D4323F">
        <w:rPr>
          <w:rFonts w:ascii="Times New Roman" w:hAnsi="Times New Roman"/>
          <w:b/>
          <w:bCs/>
          <w:sz w:val="26"/>
          <w:szCs w:val="26"/>
          <w:lang w:val="vi-VN"/>
        </w:rPr>
        <w:t xml:space="preserve">II. </w:t>
      </w:r>
      <w:r>
        <w:rPr>
          <w:rFonts w:ascii="Times New Roman" w:hAnsi="Times New Roman"/>
          <w:b/>
          <w:bCs/>
          <w:sz w:val="26"/>
          <w:szCs w:val="26"/>
          <w:lang w:val="vi-VN"/>
        </w:rPr>
        <w:t>THIẾT BỊ DẠY HỌC VÀ HỌC LIỆU</w:t>
      </w:r>
    </w:p>
    <w:p w14:paraId="3B9A6643" w14:textId="77777777" w:rsidR="003708D6" w:rsidRPr="00D4323F" w:rsidRDefault="00000000">
      <w:pPr>
        <w:keepNext/>
        <w:keepLines/>
        <w:jc w:val="both"/>
        <w:outlineLvl w:val="3"/>
        <w:rPr>
          <w:rFonts w:ascii="Times New Roman" w:hAnsi="Times New Roman"/>
          <w:b/>
          <w:sz w:val="26"/>
          <w:szCs w:val="26"/>
          <w:lang w:val="vi-VN"/>
        </w:rPr>
      </w:pPr>
      <w:r w:rsidRPr="00D4323F">
        <w:rPr>
          <w:rFonts w:ascii="Times New Roman" w:hAnsi="Times New Roman"/>
          <w:b/>
          <w:bCs/>
          <w:sz w:val="26"/>
          <w:szCs w:val="26"/>
          <w:lang w:val="vi-VN"/>
        </w:rPr>
        <w:t>1</w:t>
      </w:r>
      <w:r>
        <w:rPr>
          <w:rFonts w:ascii="Times New Roman" w:hAnsi="Times New Roman"/>
          <w:b/>
          <w:bCs/>
          <w:sz w:val="26"/>
          <w:szCs w:val="26"/>
          <w:lang w:val="vi-VN"/>
        </w:rPr>
        <w:t>- Giáo viên</w:t>
      </w:r>
      <w:r>
        <w:rPr>
          <w:rFonts w:ascii="Times New Roman" w:hAnsi="Times New Roman"/>
          <w:sz w:val="26"/>
          <w:szCs w:val="26"/>
          <w:lang w:val="vi-VN"/>
        </w:rPr>
        <w:t>:</w:t>
      </w:r>
      <w:r w:rsidRPr="00D4323F">
        <w:rPr>
          <w:rFonts w:ascii="Times New Roman" w:hAnsi="Times New Roman"/>
          <w:sz w:val="26"/>
          <w:szCs w:val="26"/>
          <w:lang w:val="vi-VN"/>
        </w:rPr>
        <w:t xml:space="preserve"> p</w:t>
      </w:r>
      <w:r>
        <w:rPr>
          <w:rFonts w:ascii="Times New Roman" w:hAnsi="Times New Roman"/>
          <w:sz w:val="26"/>
          <w:szCs w:val="26"/>
          <w:lang w:val="vi-VN"/>
        </w:rPr>
        <w:t>hiếu học tập</w:t>
      </w:r>
      <w:r w:rsidRPr="00D4323F">
        <w:rPr>
          <w:rFonts w:ascii="Times New Roman" w:hAnsi="Times New Roman"/>
          <w:sz w:val="26"/>
          <w:szCs w:val="26"/>
          <w:lang w:val="vi-VN"/>
        </w:rPr>
        <w:t>, thước thẳng</w:t>
      </w:r>
    </w:p>
    <w:p w14:paraId="2D51F5ED" w14:textId="77777777" w:rsidR="003708D6" w:rsidRDefault="00000000">
      <w:pPr>
        <w:keepNext/>
        <w:keepLines/>
        <w:jc w:val="both"/>
        <w:outlineLvl w:val="3"/>
        <w:rPr>
          <w:rFonts w:ascii="Times New Roman" w:hAnsi="Times New Roman"/>
          <w:b/>
          <w:sz w:val="26"/>
          <w:szCs w:val="26"/>
          <w:lang w:val="vi-VN"/>
        </w:rPr>
      </w:pPr>
      <w:r w:rsidRPr="00D4323F">
        <w:rPr>
          <w:rFonts w:ascii="Times New Roman" w:hAnsi="Times New Roman"/>
          <w:b/>
          <w:bCs/>
          <w:sz w:val="26"/>
          <w:szCs w:val="26"/>
          <w:lang w:val="vi-VN"/>
        </w:rPr>
        <w:t>2</w:t>
      </w:r>
      <w:r>
        <w:rPr>
          <w:rFonts w:ascii="Times New Roman" w:hAnsi="Times New Roman"/>
          <w:b/>
          <w:bCs/>
          <w:sz w:val="26"/>
          <w:szCs w:val="26"/>
          <w:lang w:val="vi-VN"/>
        </w:rPr>
        <w:t>- Học sinh:</w:t>
      </w:r>
      <w:r w:rsidRPr="00D4323F">
        <w:rPr>
          <w:rFonts w:ascii="Times New Roman" w:hAnsi="Times New Roman"/>
          <w:sz w:val="26"/>
          <w:szCs w:val="26"/>
          <w:lang w:val="vi-VN"/>
        </w:rPr>
        <w:t xml:space="preserve"> </w:t>
      </w:r>
      <w:r>
        <w:rPr>
          <w:rFonts w:ascii="Times New Roman" w:hAnsi="Times New Roman"/>
          <w:sz w:val="26"/>
          <w:szCs w:val="26"/>
          <w:lang w:val="vi-VN"/>
        </w:rPr>
        <w:t>SGK, vở ghi, dụng cụ học tập, máy tính cầm tay. Bút dạ viết bảng phụ.</w:t>
      </w:r>
    </w:p>
    <w:p w14:paraId="3C5459EB" w14:textId="77777777" w:rsidR="003708D6" w:rsidRDefault="00000000">
      <w:pPr>
        <w:keepNext/>
        <w:keepLines/>
        <w:jc w:val="both"/>
        <w:outlineLvl w:val="2"/>
        <w:rPr>
          <w:rFonts w:ascii="Times New Roman" w:hAnsi="Times New Roman"/>
          <w:b/>
          <w:bCs/>
          <w:sz w:val="26"/>
          <w:szCs w:val="26"/>
          <w:lang w:val="vi-VN"/>
        </w:rPr>
      </w:pPr>
      <w:r>
        <w:rPr>
          <w:rFonts w:ascii="Times New Roman" w:hAnsi="Times New Roman"/>
          <w:b/>
          <w:bCs/>
          <w:sz w:val="26"/>
          <w:szCs w:val="26"/>
          <w:lang w:val="vi-VN"/>
        </w:rPr>
        <w:t>III. TIẾN TRÌNH DẠY HỌC</w:t>
      </w:r>
      <w:r w:rsidRPr="00D4323F">
        <w:rPr>
          <w:rFonts w:ascii="Times New Roman" w:hAnsi="Times New Roman"/>
          <w:b/>
          <w:bCs/>
          <w:sz w:val="26"/>
          <w:szCs w:val="26"/>
          <w:lang w:val="vi-VN"/>
        </w:rPr>
        <w:t xml:space="preserve">: </w:t>
      </w:r>
    </w:p>
    <w:p w14:paraId="0B0A5787"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1. Hoạt động 1: MỞ ĐẦU</w:t>
      </w:r>
    </w:p>
    <w:p w14:paraId="26CC90A4" w14:textId="77777777" w:rsidR="003708D6" w:rsidRDefault="00000000">
      <w:pPr>
        <w:jc w:val="both"/>
        <w:rPr>
          <w:rFonts w:ascii="Times New Roman" w:eastAsia="Calibri" w:hAnsi="Times New Roman"/>
          <w:sz w:val="26"/>
          <w:szCs w:val="26"/>
          <w:lang w:val="vi-VN"/>
        </w:rPr>
      </w:pPr>
      <w:r w:rsidRPr="00D4323F">
        <w:rPr>
          <w:rFonts w:ascii="Times New Roman" w:eastAsia="Calibri" w:hAnsi="Times New Roman"/>
          <w:b/>
          <w:bCs/>
          <w:sz w:val="26"/>
          <w:szCs w:val="26"/>
          <w:lang w:val="vi-VN"/>
        </w:rPr>
        <w:t xml:space="preserve">a) </w:t>
      </w:r>
      <w:r>
        <w:rPr>
          <w:rFonts w:ascii="Times New Roman" w:eastAsia="Calibri" w:hAnsi="Times New Roman"/>
          <w:b/>
          <w:bCs/>
          <w:sz w:val="26"/>
          <w:szCs w:val="26"/>
          <w:lang w:val="vi-VN"/>
        </w:rPr>
        <w:t>Mục tiêu:</w:t>
      </w:r>
      <w:r>
        <w:rPr>
          <w:rFonts w:ascii="Times New Roman" w:eastAsia="Calibri" w:hAnsi="Times New Roman"/>
          <w:kern w:val="24"/>
          <w:sz w:val="26"/>
          <w:szCs w:val="26"/>
          <w:lang w:val="vi-VN"/>
        </w:rPr>
        <w:t xml:space="preserve"> Nhớ lại các kiến thức liên quan đến căn bậc hai, căn thức bậc hai</w:t>
      </w:r>
      <w:r>
        <w:rPr>
          <w:rFonts w:ascii="Times New Roman" w:eastAsia="Calibri" w:hAnsi="Times New Roman"/>
          <w:color w:val="000000"/>
          <w:kern w:val="24"/>
          <w:sz w:val="26"/>
          <w:szCs w:val="26"/>
          <w:lang w:val="vi-VN"/>
        </w:rPr>
        <w:t>, căn bậc ba, căn thức bậc ba.</w:t>
      </w:r>
    </w:p>
    <w:p w14:paraId="10D598B5" w14:textId="77777777" w:rsidR="003708D6" w:rsidRPr="00D4323F" w:rsidRDefault="00000000">
      <w:pPr>
        <w:jc w:val="both"/>
        <w:rPr>
          <w:rFonts w:ascii="Times New Roman" w:eastAsia="Calibri" w:hAnsi="Times New Roman"/>
          <w:kern w:val="24"/>
          <w:sz w:val="26"/>
          <w:szCs w:val="26"/>
          <w:lang w:val="vi-VN"/>
        </w:rPr>
      </w:pPr>
      <w:r w:rsidRPr="00D4323F">
        <w:rPr>
          <w:rFonts w:ascii="Times New Roman" w:eastAsia="Calibri" w:hAnsi="Times New Roman"/>
          <w:b/>
          <w:bCs/>
          <w:kern w:val="24"/>
          <w:sz w:val="26"/>
          <w:szCs w:val="26"/>
          <w:lang w:val="vi-VN"/>
        </w:rPr>
        <w:lastRenderedPageBreak/>
        <w:t xml:space="preserve">b) </w:t>
      </w:r>
      <w:r>
        <w:rPr>
          <w:rFonts w:ascii="Times New Roman" w:eastAsia="Calibri" w:hAnsi="Times New Roman"/>
          <w:b/>
          <w:bCs/>
          <w:kern w:val="24"/>
          <w:sz w:val="26"/>
          <w:szCs w:val="26"/>
          <w:lang w:val="vi-VN"/>
        </w:rPr>
        <w:t>Nội dung:</w:t>
      </w:r>
      <w:r>
        <w:rPr>
          <w:rFonts w:ascii="Times New Roman" w:eastAsia="Calibri" w:hAnsi="Times New Roman"/>
          <w:kern w:val="24"/>
          <w:sz w:val="26"/>
          <w:szCs w:val="26"/>
          <w:lang w:val="vi-VN"/>
        </w:rPr>
        <w:t xml:space="preserve"> </w:t>
      </w:r>
      <w:r w:rsidRPr="00D4323F">
        <w:rPr>
          <w:rFonts w:ascii="Times New Roman" w:eastAsia="Calibri" w:hAnsi="Times New Roman"/>
          <w:color w:val="000000"/>
          <w:sz w:val="26"/>
          <w:szCs w:val="26"/>
          <w:lang w:val="vi-VN"/>
        </w:rPr>
        <w:t>Giáo viên tổ chức cho học sinh trò chơi: “NGÔI SAO MAY MẮN” dưới dạng trả lời câu hỏi trắc nghiệm:</w:t>
      </w:r>
      <w:r>
        <w:rPr>
          <w:rFonts w:ascii="Times New Roman" w:eastAsia="Calibri" w:hAnsi="Times New Roman"/>
          <w:kern w:val="24"/>
          <w:sz w:val="26"/>
          <w:szCs w:val="26"/>
          <w:lang w:val="vi-VN"/>
        </w:rPr>
        <w:t xml:space="preserve"> </w:t>
      </w:r>
      <w:r w:rsidRPr="00D4323F">
        <w:rPr>
          <w:rFonts w:ascii="Times New Roman" w:eastAsia="Calibri" w:hAnsi="Times New Roman"/>
          <w:kern w:val="24"/>
          <w:sz w:val="26"/>
          <w:szCs w:val="26"/>
          <w:lang w:val="vi-VN"/>
        </w:rPr>
        <w:t>P</w:t>
      </w:r>
      <w:r>
        <w:rPr>
          <w:rFonts w:ascii="Times New Roman" w:eastAsia="Calibri" w:hAnsi="Times New Roman"/>
          <w:kern w:val="24"/>
          <w:sz w:val="26"/>
          <w:szCs w:val="26"/>
          <w:lang w:val="vi-VN"/>
        </w:rPr>
        <w:t xml:space="preserve">hiếu học tập </w:t>
      </w:r>
      <w:r w:rsidRPr="00D4323F">
        <w:rPr>
          <w:rFonts w:ascii="Times New Roman" w:eastAsia="Calibri" w:hAnsi="Times New Roman"/>
          <w:kern w:val="24"/>
          <w:sz w:val="26"/>
          <w:szCs w:val="26"/>
          <w:lang w:val="vi-VN"/>
        </w:rPr>
        <w:t>số 1</w:t>
      </w:r>
      <w:r>
        <w:rPr>
          <w:rFonts w:ascii="Times New Roman" w:eastAsia="Calibri" w:hAnsi="Times New Roman"/>
          <w:kern w:val="24"/>
          <w:sz w:val="26"/>
          <w:szCs w:val="26"/>
          <w:lang w:val="vi-VN"/>
        </w:rPr>
        <w:t>.</w:t>
      </w:r>
      <w:r w:rsidRPr="00D4323F">
        <w:rPr>
          <w:rFonts w:ascii="Times New Roman" w:eastAsia="Calibri" w:hAnsi="Times New Roman"/>
          <w:kern w:val="24"/>
          <w:sz w:val="26"/>
          <w:szCs w:val="26"/>
          <w:lang w:val="vi-VN"/>
        </w:rPr>
        <w:t>(HS trả lời đúng mỗi câu nhận được 1 ngôi sao may mắn)</w:t>
      </w:r>
    </w:p>
    <w:p w14:paraId="6D5002E9" w14:textId="77777777" w:rsidR="003708D6" w:rsidRPr="00D4323F" w:rsidRDefault="00000000">
      <w:pPr>
        <w:jc w:val="center"/>
        <w:rPr>
          <w:rFonts w:ascii="Times New Roman" w:eastAsia="Calibri" w:hAnsi="Times New Roman"/>
          <w:b/>
          <w:bCs/>
          <w:color w:val="000000"/>
          <w:kern w:val="24"/>
          <w:sz w:val="26"/>
          <w:szCs w:val="26"/>
          <w:lang w:val="vi-VN"/>
        </w:rPr>
      </w:pPr>
      <w:r w:rsidRPr="00D4323F">
        <w:rPr>
          <w:rFonts w:ascii="Times New Roman" w:eastAsia="Calibri" w:hAnsi="Times New Roman"/>
          <w:b/>
          <w:bCs/>
          <w:kern w:val="24"/>
          <w:sz w:val="26"/>
          <w:szCs w:val="26"/>
          <w:lang w:val="vi-VN"/>
        </w:rPr>
        <w:t>P</w:t>
      </w:r>
      <w:r>
        <w:rPr>
          <w:rFonts w:ascii="Times New Roman" w:eastAsia="Calibri" w:hAnsi="Times New Roman"/>
          <w:b/>
          <w:bCs/>
          <w:kern w:val="24"/>
          <w:sz w:val="26"/>
          <w:szCs w:val="26"/>
          <w:lang w:val="vi-VN"/>
        </w:rPr>
        <w:t xml:space="preserve">hiếu học tập </w:t>
      </w:r>
      <w:r w:rsidRPr="00D4323F">
        <w:rPr>
          <w:rFonts w:ascii="Times New Roman" w:eastAsia="Calibri" w:hAnsi="Times New Roman"/>
          <w:b/>
          <w:bCs/>
          <w:kern w:val="24"/>
          <w:sz w:val="26"/>
          <w:szCs w:val="26"/>
          <w:lang w:val="vi-VN"/>
        </w:rPr>
        <w:t>số 1</w:t>
      </w:r>
    </w:p>
    <w:p w14:paraId="318C9676" w14:textId="77777777" w:rsidR="003708D6" w:rsidRDefault="00000000">
      <w:pPr>
        <w:tabs>
          <w:tab w:val="left" w:pos="992"/>
        </w:tabs>
        <w:jc w:val="both"/>
        <w:rPr>
          <w:rFonts w:ascii="Times New Roman" w:eastAsia="Calibri" w:hAnsi="Times New Roman"/>
          <w:sz w:val="26"/>
          <w:szCs w:val="26"/>
          <w:lang w:val="nl-NL" w:eastAsia="vi-VN"/>
        </w:rPr>
      </w:pPr>
      <w:r>
        <w:rPr>
          <w:rFonts w:ascii="Times New Roman" w:eastAsia="Calibri" w:hAnsi="Times New Roman"/>
          <w:b/>
          <w:bCs/>
          <w:i/>
          <w:iCs/>
          <w:sz w:val="26"/>
          <w:szCs w:val="26"/>
          <w:lang w:val="nl-NL"/>
        </w:rPr>
        <w:t>Câu 1:</w:t>
      </w:r>
      <w:r>
        <w:rPr>
          <w:rFonts w:ascii="Times New Roman" w:eastAsia="Calibri" w:hAnsi="Times New Roman"/>
          <w:sz w:val="26"/>
          <w:szCs w:val="26"/>
          <w:lang w:val="nl-NL"/>
        </w:rPr>
        <w:t xml:space="preserve"> </w:t>
      </w:r>
      <w:r>
        <w:rPr>
          <w:rFonts w:ascii="Times New Roman" w:eastAsia="Calibri" w:hAnsi="Times New Roman"/>
          <w:sz w:val="26"/>
          <w:szCs w:val="26"/>
          <w:lang w:val="nl-NL" w:eastAsia="vi-VN"/>
        </w:rPr>
        <w:t>Trong các phương trình sau,  phương trình nào là phương trình bậc nhất hai ẩn?</w:t>
      </w:r>
    </w:p>
    <w:p w14:paraId="79750368" w14:textId="77777777" w:rsidR="003708D6" w:rsidRDefault="00000000">
      <w:pPr>
        <w:jc w:val="both"/>
        <w:rPr>
          <w:rFonts w:ascii="Times New Roman" w:eastAsia="Calibri" w:hAnsi="Times New Roman"/>
          <w:sz w:val="26"/>
          <w:szCs w:val="26"/>
          <w:lang w:val="nl-NL" w:eastAsia="vi-VN"/>
        </w:rPr>
      </w:pPr>
      <w:r>
        <w:rPr>
          <w:rFonts w:ascii="Times New Roman" w:eastAsia="Calibri" w:hAnsi="Times New Roman"/>
          <w:position w:val="-10"/>
          <w:sz w:val="26"/>
          <w:szCs w:val="26"/>
        </w:rPr>
        <w:object w:dxaOrig="1395" w:dyaOrig="315" w14:anchorId="4FFDB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pt;height:15.7pt" o:ole="">
            <v:imagedata r:id="rId8" o:title=""/>
          </v:shape>
          <o:OLEObject Type="Embed" ProgID="Equation.DSMT4" ShapeID="_x0000_i1025" DrawAspect="Content" ObjectID="_1828210352" r:id="rId9"/>
        </w:object>
      </w:r>
      <w:r>
        <w:rPr>
          <w:rFonts w:ascii="Times New Roman" w:eastAsia="Calibri" w:hAnsi="Times New Roman"/>
          <w:sz w:val="26"/>
          <w:szCs w:val="26"/>
          <w:lang w:val="nl-NL" w:eastAsia="vi-VN"/>
        </w:rPr>
        <w:t xml:space="preserve">        </w:t>
      </w:r>
      <w:r>
        <w:rPr>
          <w:rFonts w:ascii="Times New Roman" w:eastAsia="Calibri" w:hAnsi="Times New Roman"/>
          <w:position w:val="-10"/>
          <w:sz w:val="26"/>
          <w:szCs w:val="26"/>
        </w:rPr>
        <w:object w:dxaOrig="1470" w:dyaOrig="315" w14:anchorId="54AC4B3D">
          <v:shape id="_x0000_i1026" type="#_x0000_t75" style="width:73.45pt;height:15.7pt" o:ole="">
            <v:imagedata r:id="rId10" o:title=""/>
          </v:shape>
          <o:OLEObject Type="Embed" ProgID="Equation.DSMT4" ShapeID="_x0000_i1026" DrawAspect="Content" ObjectID="_1828210353" r:id="rId11"/>
        </w:object>
      </w:r>
      <w:r>
        <w:rPr>
          <w:rFonts w:ascii="Times New Roman" w:eastAsia="Calibri" w:hAnsi="Times New Roman"/>
          <w:sz w:val="26"/>
          <w:szCs w:val="26"/>
          <w:lang w:val="nl-NL" w:eastAsia="vi-VN"/>
        </w:rPr>
        <w:t xml:space="preserve">; </w:t>
      </w:r>
      <w:r>
        <w:rPr>
          <w:rFonts w:ascii="Times New Roman" w:eastAsia="Calibri" w:hAnsi="Times New Roman"/>
          <w:sz w:val="26"/>
          <w:szCs w:val="26"/>
          <w:lang w:val="nl-NL" w:eastAsia="vi-VN"/>
        </w:rPr>
        <w:tab/>
      </w:r>
      <w:r>
        <w:rPr>
          <w:rFonts w:ascii="Times New Roman" w:eastAsia="Calibri" w:hAnsi="Times New Roman"/>
          <w:sz w:val="26"/>
          <w:szCs w:val="26"/>
          <w:lang w:val="nl-NL" w:eastAsia="vi-VN"/>
        </w:rPr>
        <w:tab/>
      </w:r>
      <w:r>
        <w:rPr>
          <w:rFonts w:ascii="Times New Roman" w:eastAsia="Calibri" w:hAnsi="Times New Roman"/>
          <w:position w:val="-6"/>
          <w:sz w:val="26"/>
          <w:szCs w:val="26"/>
        </w:rPr>
        <w:object w:dxaOrig="1725" w:dyaOrig="315" w14:anchorId="70CF4A42">
          <v:shape id="_x0000_i1027" type="#_x0000_t75" style="width:86.3pt;height:15.7pt" o:ole="">
            <v:imagedata r:id="rId12" o:title=""/>
          </v:shape>
          <o:OLEObject Type="Embed" ProgID="Equation.DSMT4" ShapeID="_x0000_i1027" DrawAspect="Content" ObjectID="_1828210354" r:id="rId13"/>
        </w:object>
      </w:r>
      <w:r>
        <w:rPr>
          <w:rFonts w:ascii="Times New Roman" w:eastAsia="Calibri" w:hAnsi="Times New Roman"/>
          <w:sz w:val="26"/>
          <w:szCs w:val="26"/>
          <w:lang w:val="nl-NL" w:eastAsia="vi-VN"/>
        </w:rPr>
        <w:t xml:space="preserve">; </w:t>
      </w:r>
      <w:r>
        <w:rPr>
          <w:rFonts w:ascii="Times New Roman" w:eastAsia="Calibri" w:hAnsi="Times New Roman"/>
          <w:sz w:val="26"/>
          <w:szCs w:val="26"/>
          <w:lang w:val="nl-NL" w:eastAsia="vi-VN"/>
        </w:rPr>
        <w:tab/>
      </w:r>
      <w:r>
        <w:rPr>
          <w:rFonts w:ascii="Times New Roman" w:eastAsia="Calibri" w:hAnsi="Times New Roman"/>
          <w:sz w:val="26"/>
          <w:szCs w:val="26"/>
          <w:lang w:val="nl-NL" w:eastAsia="vi-VN"/>
        </w:rPr>
        <w:tab/>
      </w:r>
      <w:r>
        <w:rPr>
          <w:rFonts w:ascii="Times New Roman" w:eastAsia="Calibri" w:hAnsi="Times New Roman"/>
          <w:position w:val="-10"/>
          <w:sz w:val="26"/>
          <w:szCs w:val="26"/>
        </w:rPr>
        <w:object w:dxaOrig="1440" w:dyaOrig="315" w14:anchorId="5B60C3C8">
          <v:shape id="_x0000_i1028" type="#_x0000_t75" style="width:1in;height:15.7pt" o:ole="">
            <v:imagedata r:id="rId14" o:title=""/>
          </v:shape>
          <o:OLEObject Type="Embed" ProgID="Equation.DSMT4" ShapeID="_x0000_i1028" DrawAspect="Content" ObjectID="_1828210355" r:id="rId15"/>
        </w:object>
      </w:r>
      <w:r>
        <w:rPr>
          <w:rFonts w:ascii="Times New Roman" w:eastAsia="Calibri" w:hAnsi="Times New Roman"/>
          <w:sz w:val="26"/>
          <w:szCs w:val="26"/>
          <w:lang w:val="nl-NL" w:eastAsia="vi-VN"/>
        </w:rPr>
        <w:t>.</w:t>
      </w:r>
    </w:p>
    <w:p w14:paraId="1910A51E" w14:textId="77777777" w:rsidR="003708D6" w:rsidRDefault="00000000">
      <w:pPr>
        <w:tabs>
          <w:tab w:val="left" w:pos="992"/>
        </w:tabs>
        <w:contextualSpacing/>
        <w:jc w:val="both"/>
        <w:rPr>
          <w:rFonts w:ascii="Times New Roman" w:eastAsia="Calibri" w:hAnsi="Times New Roman"/>
          <w:sz w:val="26"/>
          <w:szCs w:val="26"/>
          <w:lang w:val="nl-NL" w:eastAsia="vi-VN"/>
        </w:rPr>
      </w:pPr>
      <w:r>
        <w:rPr>
          <w:rFonts w:ascii="Times New Roman" w:eastAsia="Calibri" w:hAnsi="Times New Roman"/>
          <w:b/>
          <w:bCs/>
          <w:i/>
          <w:iCs/>
          <w:sz w:val="26"/>
          <w:szCs w:val="26"/>
          <w:lang w:val="nl-NL"/>
        </w:rPr>
        <w:t>Câu 2:</w:t>
      </w:r>
      <w:r>
        <w:rPr>
          <w:rFonts w:ascii="Times New Roman" w:eastAsia="Calibri" w:hAnsi="Times New Roman"/>
          <w:sz w:val="26"/>
          <w:szCs w:val="26"/>
          <w:lang w:val="nl-NL"/>
        </w:rPr>
        <w:t xml:space="preserve"> </w:t>
      </w:r>
      <w:r>
        <w:rPr>
          <w:rFonts w:ascii="Times New Roman" w:eastAsia="Calibri" w:hAnsi="Times New Roman"/>
          <w:sz w:val="26"/>
          <w:szCs w:val="26"/>
          <w:lang w:val="nl-NL" w:eastAsia="vi-VN"/>
        </w:rPr>
        <w:t xml:space="preserve">Hệ phương trình </w:t>
      </w:r>
      <w:r>
        <w:rPr>
          <w:rFonts w:ascii="Times New Roman" w:eastAsia="Calibri" w:hAnsi="Times New Roman"/>
          <w:position w:val="-30"/>
          <w:sz w:val="26"/>
          <w:szCs w:val="26"/>
        </w:rPr>
        <w:object w:dxaOrig="1260" w:dyaOrig="720" w14:anchorId="2A43A899">
          <v:shape id="_x0000_i1029" type="#_x0000_t75" style="width:63.15pt;height:36pt" o:ole="">
            <v:imagedata r:id="rId16" o:title=""/>
          </v:shape>
          <o:OLEObject Type="Embed" ProgID="Equation.DSMT4" ShapeID="_x0000_i1029" DrawAspect="Content" ObjectID="_1828210356" r:id="rId17"/>
        </w:object>
      </w:r>
      <w:r>
        <w:rPr>
          <w:rFonts w:ascii="Times New Roman" w:eastAsia="Calibri" w:hAnsi="Times New Roman"/>
          <w:sz w:val="26"/>
          <w:szCs w:val="26"/>
          <w:lang w:val="nl-NL" w:eastAsia="vi-VN"/>
        </w:rPr>
        <w:t xml:space="preserve"> nhận cặp số nào sau đây là nghiệm?</w:t>
      </w:r>
    </w:p>
    <w:p w14:paraId="2E9B3EF3" w14:textId="77777777" w:rsidR="003708D6" w:rsidRDefault="00000000">
      <w:pPr>
        <w:tabs>
          <w:tab w:val="left" w:pos="3261"/>
          <w:tab w:val="left" w:pos="5812"/>
          <w:tab w:val="left" w:pos="8364"/>
        </w:tabs>
        <w:contextualSpacing/>
        <w:jc w:val="both"/>
        <w:rPr>
          <w:rFonts w:ascii="Times New Roman" w:eastAsia="Calibri" w:hAnsi="Times New Roman"/>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position w:val="-14"/>
          <w:sz w:val="26"/>
          <w:szCs w:val="26"/>
        </w:rPr>
        <w:object w:dxaOrig="735" w:dyaOrig="405" w14:anchorId="00A7C05D">
          <v:shape id="_x0000_i1030" type="#_x0000_t75" style="width:36.85pt;height:20.3pt" o:ole="">
            <v:imagedata r:id="rId18" o:title=""/>
          </v:shape>
          <o:OLEObject Type="Embed" ProgID="Equation.DSMT4" ShapeID="_x0000_i1030" DrawAspect="Content" ObjectID="_1828210357" r:id="rId19"/>
        </w:object>
      </w:r>
      <w:r>
        <w:rPr>
          <w:rFonts w:ascii="Times New Roman" w:eastAsia="Calibri" w:hAnsi="Times New Roman"/>
          <w:sz w:val="26"/>
          <w:szCs w:val="26"/>
          <w:lang w:val="nl-NL"/>
        </w:rPr>
        <w:t>.</w:t>
      </w:r>
      <w:r>
        <w:rPr>
          <w:rFonts w:ascii="Times New Roman" w:eastAsia="Calibri" w:hAnsi="Times New Roman"/>
          <w:sz w:val="26"/>
          <w:szCs w:val="26"/>
          <w:lang w:val="nl-NL"/>
        </w:rPr>
        <w:tab/>
      </w:r>
      <w:r>
        <w:rPr>
          <w:rFonts w:ascii="Times New Roman" w:eastAsia="Calibri" w:hAnsi="Times New Roman"/>
          <w:b/>
          <w:bCs/>
          <w:sz w:val="26"/>
          <w:szCs w:val="26"/>
          <w:lang w:val="nl-NL"/>
        </w:rPr>
        <w:t xml:space="preserve">B. </w:t>
      </w:r>
      <w:r>
        <w:rPr>
          <w:rFonts w:ascii="Times New Roman" w:eastAsia="Calibri" w:hAnsi="Times New Roman"/>
          <w:position w:val="-14"/>
          <w:sz w:val="26"/>
          <w:szCs w:val="26"/>
        </w:rPr>
        <w:object w:dxaOrig="720" w:dyaOrig="405" w14:anchorId="3E8B6DE7">
          <v:shape id="_x0000_i1031" type="#_x0000_t75" style="width:36pt;height:20.3pt" o:ole="">
            <v:imagedata r:id="rId20" o:title=""/>
          </v:shape>
          <o:OLEObject Type="Embed" ProgID="Equation.DSMT4" ShapeID="_x0000_i1031" DrawAspect="Content" ObjectID="_1828210358" r:id="rId21"/>
        </w:object>
      </w:r>
      <w:r>
        <w:rPr>
          <w:rFonts w:ascii="Times New Roman" w:eastAsia="Calibri" w:hAnsi="Times New Roman"/>
          <w:sz w:val="26"/>
          <w:szCs w:val="26"/>
          <w:lang w:val="nl-NL"/>
        </w:rPr>
        <w:t>.</w:t>
      </w:r>
      <w:r>
        <w:rPr>
          <w:rFonts w:ascii="Times New Roman" w:eastAsia="Calibri" w:hAnsi="Times New Roman"/>
          <w:sz w:val="26"/>
          <w:szCs w:val="26"/>
          <w:lang w:val="nl-NL"/>
        </w:rPr>
        <w:tab/>
      </w:r>
      <w:r>
        <w:rPr>
          <w:rFonts w:ascii="Times New Roman" w:eastAsia="Calibri" w:hAnsi="Times New Roman"/>
          <w:b/>
          <w:bCs/>
          <w:sz w:val="26"/>
          <w:szCs w:val="26"/>
          <w:lang w:val="nl-NL"/>
        </w:rPr>
        <w:t xml:space="preserve">C. </w:t>
      </w:r>
      <w:r>
        <w:rPr>
          <w:rFonts w:ascii="Times New Roman" w:eastAsia="Calibri" w:hAnsi="Times New Roman"/>
          <w:position w:val="-14"/>
          <w:sz w:val="26"/>
          <w:szCs w:val="26"/>
        </w:rPr>
        <w:object w:dxaOrig="555" w:dyaOrig="405" w14:anchorId="060400A7">
          <v:shape id="_x0000_i1032" type="#_x0000_t75" style="width:27.7pt;height:20.3pt" o:ole="">
            <v:imagedata r:id="rId22" o:title=""/>
          </v:shape>
          <o:OLEObject Type="Embed" ProgID="Equation.DSMT4" ShapeID="_x0000_i1032" DrawAspect="Content" ObjectID="_1828210359" r:id="rId23"/>
        </w:object>
      </w:r>
      <w:r>
        <w:rPr>
          <w:rFonts w:ascii="Times New Roman" w:eastAsia="Calibri" w:hAnsi="Times New Roman"/>
          <w:sz w:val="26"/>
          <w:szCs w:val="26"/>
          <w:lang w:val="nl-NL"/>
        </w:rPr>
        <w:t>.</w:t>
      </w:r>
      <w:r>
        <w:rPr>
          <w:rFonts w:ascii="Times New Roman" w:eastAsia="Calibri" w:hAnsi="Times New Roman"/>
          <w:sz w:val="26"/>
          <w:szCs w:val="26"/>
          <w:lang w:val="nl-NL"/>
        </w:rPr>
        <w:tab/>
      </w:r>
      <w:r>
        <w:rPr>
          <w:rFonts w:ascii="Times New Roman" w:eastAsia="Calibri" w:hAnsi="Times New Roman"/>
          <w:b/>
          <w:bCs/>
          <w:sz w:val="26"/>
          <w:szCs w:val="26"/>
          <w:lang w:val="nl-NL"/>
        </w:rPr>
        <w:t xml:space="preserve">D. </w:t>
      </w:r>
      <w:r>
        <w:rPr>
          <w:rFonts w:ascii="Times New Roman" w:eastAsia="Calibri" w:hAnsi="Times New Roman"/>
          <w:position w:val="-14"/>
          <w:sz w:val="26"/>
          <w:szCs w:val="26"/>
        </w:rPr>
        <w:object w:dxaOrig="900" w:dyaOrig="405" w14:anchorId="6299BB6A">
          <v:shape id="_x0000_i1033" type="#_x0000_t75" style="width:45.15pt;height:20.3pt" o:ole="">
            <v:imagedata r:id="rId24" o:title=""/>
          </v:shape>
          <o:OLEObject Type="Embed" ProgID="Equation.DSMT4" ShapeID="_x0000_i1033" DrawAspect="Content" ObjectID="_1828210360" r:id="rId25"/>
        </w:object>
      </w:r>
      <w:r>
        <w:rPr>
          <w:rFonts w:ascii="Times New Roman" w:eastAsia="Calibri" w:hAnsi="Times New Roman"/>
          <w:sz w:val="26"/>
          <w:szCs w:val="26"/>
          <w:lang w:val="nl-NL"/>
        </w:rPr>
        <w:t>.</w:t>
      </w:r>
    </w:p>
    <w:p w14:paraId="14CABBF5" w14:textId="77777777" w:rsidR="003708D6" w:rsidRDefault="00000000">
      <w:pPr>
        <w:tabs>
          <w:tab w:val="left" w:pos="5812"/>
        </w:tabs>
        <w:jc w:val="both"/>
        <w:rPr>
          <w:rFonts w:ascii="Times New Roman" w:eastAsia="Calibri" w:hAnsi="Times New Roman"/>
          <w:sz w:val="26"/>
          <w:szCs w:val="26"/>
          <w:lang w:val="nl-NL"/>
        </w:rPr>
      </w:pPr>
      <w:r>
        <w:rPr>
          <w:rFonts w:ascii="Times New Roman" w:eastAsia="Calibri" w:hAnsi="Times New Roman"/>
          <w:b/>
          <w:bCs/>
          <w:i/>
          <w:iCs/>
          <w:sz w:val="26"/>
          <w:szCs w:val="26"/>
          <w:lang w:val="nl-NL"/>
        </w:rPr>
        <w:t xml:space="preserve">Câu 3:  </w:t>
      </w:r>
      <w:r>
        <w:rPr>
          <w:rFonts w:ascii="Times New Roman" w:eastAsia="Calibri" w:hAnsi="Times New Roman"/>
          <w:sz w:val="26"/>
          <w:szCs w:val="26"/>
          <w:lang w:val="nl-NL"/>
        </w:rPr>
        <w:t xml:space="preserve">Phương trình </w:t>
      </w:r>
      <w:r>
        <w:rPr>
          <w:rFonts w:ascii="Times New Roman" w:eastAsia="Calibri" w:hAnsi="Times New Roman"/>
          <w:position w:val="-14"/>
          <w:sz w:val="26"/>
          <w:szCs w:val="26"/>
        </w:rPr>
        <w:object w:dxaOrig="1920" w:dyaOrig="360" w14:anchorId="3EB7CCEA">
          <v:shape id="_x0000_i1034" type="#_x0000_t75" style="width:96pt;height:18pt" o:ole="">
            <v:imagedata r:id="rId26" o:title=""/>
          </v:shape>
          <o:OLEObject Type="Embed" ProgID="Equation.DSMT4" ShapeID="_x0000_i1034" DrawAspect="Content" ObjectID="_1828210361" r:id="rId27"/>
        </w:object>
      </w:r>
      <w:r>
        <w:rPr>
          <w:rFonts w:ascii="Times New Roman" w:eastAsia="Calibri" w:hAnsi="Times New Roman"/>
          <w:sz w:val="26"/>
          <w:szCs w:val="26"/>
          <w:lang w:val="nl-NL"/>
        </w:rPr>
        <w:t xml:space="preserve"> có mấy nghiệm</w:t>
      </w:r>
    </w:p>
    <w:p w14:paraId="40996B03" w14:textId="77777777" w:rsidR="003708D6" w:rsidRDefault="00000000">
      <w:pPr>
        <w:tabs>
          <w:tab w:val="left" w:pos="3261"/>
          <w:tab w:val="left" w:pos="5812"/>
          <w:tab w:val="left" w:pos="8364"/>
        </w:tabs>
        <w:jc w:val="both"/>
        <w:rPr>
          <w:rFonts w:ascii="Times New Roman" w:eastAsia="Calibri" w:hAnsi="Times New Roman"/>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sz w:val="26"/>
          <w:szCs w:val="26"/>
          <w:lang w:val="nl-NL"/>
        </w:rPr>
        <w:t>1</w:t>
      </w:r>
      <w:r>
        <w:rPr>
          <w:rFonts w:ascii="Times New Roman" w:eastAsia="Calibri" w:hAnsi="Times New Roman"/>
          <w:sz w:val="26"/>
          <w:szCs w:val="26"/>
          <w:lang w:val="nl-NL"/>
        </w:rPr>
        <w:tab/>
      </w:r>
      <w:r>
        <w:rPr>
          <w:rFonts w:ascii="Times New Roman" w:eastAsia="Calibri" w:hAnsi="Times New Roman"/>
          <w:b/>
          <w:bCs/>
          <w:sz w:val="26"/>
          <w:szCs w:val="26"/>
          <w:lang w:val="nl-NL"/>
        </w:rPr>
        <w:t xml:space="preserve">B. </w:t>
      </w:r>
      <w:r>
        <w:rPr>
          <w:rFonts w:ascii="Times New Roman" w:eastAsia="Calibri" w:hAnsi="Times New Roman"/>
          <w:sz w:val="26"/>
          <w:szCs w:val="26"/>
          <w:lang w:val="it-IT"/>
        </w:rPr>
        <w:t>2</w:t>
      </w:r>
      <w:r>
        <w:rPr>
          <w:rFonts w:ascii="Times New Roman" w:eastAsia="Calibri" w:hAnsi="Times New Roman"/>
          <w:sz w:val="26"/>
          <w:szCs w:val="26"/>
          <w:lang w:val="nl-NL"/>
        </w:rPr>
        <w:tab/>
      </w:r>
      <w:r>
        <w:rPr>
          <w:rFonts w:ascii="Times New Roman" w:eastAsia="Calibri" w:hAnsi="Times New Roman"/>
          <w:b/>
          <w:bCs/>
          <w:sz w:val="26"/>
          <w:szCs w:val="26"/>
          <w:lang w:val="nl-NL"/>
        </w:rPr>
        <w:t xml:space="preserve">C. </w:t>
      </w:r>
      <w:r>
        <w:rPr>
          <w:rFonts w:ascii="Times New Roman" w:eastAsia="Calibri" w:hAnsi="Times New Roman"/>
          <w:sz w:val="26"/>
          <w:szCs w:val="26"/>
          <w:lang w:val="it-IT"/>
        </w:rPr>
        <w:t>3</w:t>
      </w:r>
      <w:r>
        <w:rPr>
          <w:rFonts w:ascii="Times New Roman" w:eastAsia="Calibri" w:hAnsi="Times New Roman"/>
          <w:b/>
          <w:bCs/>
          <w:sz w:val="26"/>
          <w:szCs w:val="26"/>
          <w:lang w:val="it-IT"/>
        </w:rPr>
        <w:tab/>
      </w:r>
      <w:r>
        <w:rPr>
          <w:rFonts w:ascii="Times New Roman" w:eastAsia="Calibri" w:hAnsi="Times New Roman"/>
          <w:b/>
          <w:bCs/>
          <w:sz w:val="26"/>
          <w:szCs w:val="26"/>
          <w:lang w:val="nl-NL"/>
        </w:rPr>
        <w:t>D.</w:t>
      </w:r>
      <w:r>
        <w:rPr>
          <w:rFonts w:ascii="Times New Roman" w:eastAsia="Calibri" w:hAnsi="Times New Roman"/>
          <w:sz w:val="26"/>
          <w:szCs w:val="26"/>
          <w:lang w:val="nl-NL"/>
        </w:rPr>
        <w:t>Vô nghiệm</w:t>
      </w:r>
    </w:p>
    <w:p w14:paraId="58AB3718"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i/>
          <w:iCs/>
          <w:sz w:val="26"/>
          <w:szCs w:val="26"/>
          <w:lang w:val="nl-NL"/>
        </w:rPr>
        <w:t xml:space="preserve">Câu 4:  </w:t>
      </w:r>
      <w:r>
        <w:rPr>
          <w:rFonts w:ascii="Times New Roman" w:eastAsia="Calibri" w:hAnsi="Times New Roman"/>
          <w:sz w:val="26"/>
          <w:szCs w:val="26"/>
          <w:lang w:val="nl-NL"/>
        </w:rPr>
        <w:t xml:space="preserve">Điều kiện xác định của phương trình </w:t>
      </w:r>
      <w:r>
        <w:rPr>
          <w:rFonts w:ascii="Times New Roman" w:eastAsia="Calibri" w:hAnsi="Times New Roman"/>
          <w:position w:val="-24"/>
          <w:sz w:val="26"/>
          <w:szCs w:val="26"/>
        </w:rPr>
        <w:object w:dxaOrig="1680" w:dyaOrig="600" w14:anchorId="2C3D0D11">
          <v:shape id="_x0000_i1035" type="#_x0000_t75" style="width:84pt;height:30pt" o:ole="">
            <v:imagedata r:id="rId28" o:title=""/>
          </v:shape>
          <o:OLEObject Type="Embed" ProgID="Equation.DSMT4" ShapeID="_x0000_i1035" DrawAspect="Content" ObjectID="_1828210362" r:id="rId29"/>
        </w:object>
      </w:r>
      <w:r>
        <w:rPr>
          <w:rFonts w:ascii="Times New Roman" w:eastAsia="Calibri" w:hAnsi="Times New Roman"/>
          <w:sz w:val="26"/>
          <w:szCs w:val="26"/>
          <w:lang w:val="nl-NL"/>
        </w:rPr>
        <w:t xml:space="preserve"> là:</w:t>
      </w:r>
    </w:p>
    <w:p w14:paraId="3B6D67DD" w14:textId="77777777" w:rsidR="003708D6" w:rsidRDefault="00000000">
      <w:pPr>
        <w:tabs>
          <w:tab w:val="left" w:pos="5812"/>
        </w:tabs>
        <w:jc w:val="both"/>
        <w:rPr>
          <w:rFonts w:ascii="Times New Roman" w:eastAsia="Calibri" w:hAnsi="Times New Roman"/>
          <w:b/>
          <w:bCs/>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position w:val="-6"/>
          <w:sz w:val="26"/>
          <w:szCs w:val="26"/>
        </w:rPr>
        <w:object w:dxaOrig="720" w:dyaOrig="240" w14:anchorId="3D2B19C5">
          <v:shape id="_x0000_i1036" type="#_x0000_t75" style="width:36pt;height:12pt" o:ole="">
            <v:imagedata r:id="rId30" o:title=""/>
          </v:shape>
          <o:OLEObject Type="Embed" ProgID="Equation.DSMT4" ShapeID="_x0000_i1036" DrawAspect="Content" ObjectID="_1828210363" r:id="rId31"/>
        </w:object>
      </w:r>
      <w:r>
        <w:rPr>
          <w:rFonts w:ascii="Times New Roman" w:eastAsia="Calibri" w:hAnsi="Times New Roman"/>
          <w:b/>
          <w:bCs/>
          <w:sz w:val="26"/>
          <w:szCs w:val="26"/>
          <w:lang w:val="nl-NL"/>
        </w:rPr>
        <w:tab/>
        <w:t xml:space="preserve">B. </w:t>
      </w:r>
      <w:r>
        <w:rPr>
          <w:rFonts w:ascii="Times New Roman" w:eastAsia="Calibri" w:hAnsi="Times New Roman"/>
          <w:position w:val="-6"/>
          <w:sz w:val="26"/>
          <w:szCs w:val="26"/>
        </w:rPr>
        <w:object w:dxaOrig="600" w:dyaOrig="240" w14:anchorId="3988772E">
          <v:shape id="_x0000_i1037" type="#_x0000_t75" style="width:30pt;height:12pt" o:ole="">
            <v:imagedata r:id="rId32" o:title=""/>
          </v:shape>
          <o:OLEObject Type="Embed" ProgID="Equation.DSMT4" ShapeID="_x0000_i1037" DrawAspect="Content" ObjectID="_1828210364" r:id="rId33"/>
        </w:object>
      </w:r>
    </w:p>
    <w:p w14:paraId="6F366273" w14:textId="77777777" w:rsidR="003708D6" w:rsidRDefault="00000000">
      <w:pPr>
        <w:tabs>
          <w:tab w:val="left" w:pos="5812"/>
        </w:tabs>
        <w:jc w:val="both"/>
        <w:rPr>
          <w:rFonts w:ascii="Times New Roman" w:eastAsia="Calibri" w:hAnsi="Times New Roman"/>
          <w:sz w:val="26"/>
          <w:szCs w:val="26"/>
          <w:lang w:val="nl-NL"/>
        </w:rPr>
      </w:pPr>
      <w:r>
        <w:rPr>
          <w:rFonts w:ascii="Times New Roman" w:eastAsia="Calibri" w:hAnsi="Times New Roman"/>
          <w:b/>
          <w:bCs/>
          <w:sz w:val="26"/>
          <w:szCs w:val="26"/>
          <w:lang w:val="nl-NL"/>
        </w:rPr>
        <w:t xml:space="preserve">C. </w:t>
      </w:r>
      <w:r>
        <w:rPr>
          <w:rFonts w:ascii="Times New Roman" w:eastAsia="Calibri" w:hAnsi="Times New Roman"/>
          <w:position w:val="-6"/>
          <w:sz w:val="26"/>
          <w:szCs w:val="26"/>
        </w:rPr>
        <w:object w:dxaOrig="720" w:dyaOrig="240" w14:anchorId="4350E6AB">
          <v:shape id="_x0000_i1038" type="#_x0000_t75" style="width:36pt;height:12pt" o:ole="">
            <v:imagedata r:id="rId30" o:title=""/>
          </v:shape>
          <o:OLEObject Type="Embed" ProgID="Equation.DSMT4" ShapeID="_x0000_i1038" DrawAspect="Content" ObjectID="_1828210365" r:id="rId34"/>
        </w:object>
      </w:r>
      <w:r>
        <w:rPr>
          <w:rFonts w:ascii="Times New Roman" w:eastAsia="Calibri" w:hAnsi="Times New Roman"/>
          <w:sz w:val="26"/>
          <w:szCs w:val="26"/>
          <w:lang w:val="nl-NL"/>
        </w:rPr>
        <w:t xml:space="preserve"> và </w:t>
      </w:r>
      <w:r>
        <w:rPr>
          <w:rFonts w:ascii="Times New Roman" w:eastAsia="Calibri" w:hAnsi="Times New Roman"/>
          <w:position w:val="-6"/>
          <w:sz w:val="26"/>
          <w:szCs w:val="26"/>
        </w:rPr>
        <w:object w:dxaOrig="600" w:dyaOrig="240" w14:anchorId="11AE087D">
          <v:shape id="_x0000_i1039" type="#_x0000_t75" style="width:30pt;height:12pt" o:ole="">
            <v:imagedata r:id="rId32" o:title=""/>
          </v:shape>
          <o:OLEObject Type="Embed" ProgID="Equation.DSMT4" ShapeID="_x0000_i1039" DrawAspect="Content" ObjectID="_1828210366" r:id="rId35"/>
        </w:object>
      </w:r>
      <w:r>
        <w:rPr>
          <w:rFonts w:ascii="Times New Roman" w:eastAsia="Calibri" w:hAnsi="Times New Roman"/>
          <w:b/>
          <w:bCs/>
          <w:sz w:val="26"/>
          <w:szCs w:val="26"/>
          <w:lang w:val="nl-NL"/>
        </w:rPr>
        <w:tab/>
        <w:t xml:space="preserve">D. </w:t>
      </w:r>
      <w:r>
        <w:rPr>
          <w:rFonts w:ascii="Times New Roman" w:eastAsia="Calibri" w:hAnsi="Times New Roman"/>
          <w:position w:val="-6"/>
          <w:sz w:val="26"/>
          <w:szCs w:val="26"/>
        </w:rPr>
        <w:object w:dxaOrig="720" w:dyaOrig="240" w14:anchorId="5C885922">
          <v:shape id="_x0000_i1040" type="#_x0000_t75" style="width:36pt;height:12pt" o:ole="">
            <v:imagedata r:id="rId36" o:title=""/>
          </v:shape>
          <o:OLEObject Type="Embed" ProgID="Equation.DSMT4" ShapeID="_x0000_i1040" DrawAspect="Content" ObjectID="_1828210367" r:id="rId37"/>
        </w:object>
      </w:r>
      <w:r>
        <w:rPr>
          <w:rFonts w:ascii="Times New Roman" w:eastAsia="Calibri" w:hAnsi="Times New Roman"/>
          <w:sz w:val="26"/>
          <w:szCs w:val="26"/>
          <w:lang w:val="nl-NL"/>
        </w:rPr>
        <w:t xml:space="preserve"> và </w:t>
      </w:r>
      <w:r>
        <w:rPr>
          <w:rFonts w:ascii="Times New Roman" w:eastAsia="Calibri" w:hAnsi="Times New Roman"/>
          <w:position w:val="-6"/>
          <w:sz w:val="26"/>
          <w:szCs w:val="26"/>
        </w:rPr>
        <w:object w:dxaOrig="600" w:dyaOrig="240" w14:anchorId="75D05041">
          <v:shape id="_x0000_i1041" type="#_x0000_t75" style="width:30pt;height:12pt" o:ole="">
            <v:imagedata r:id="rId38" o:title=""/>
          </v:shape>
          <o:OLEObject Type="Embed" ProgID="Equation.DSMT4" ShapeID="_x0000_i1041" DrawAspect="Content" ObjectID="_1828210368" r:id="rId39"/>
        </w:object>
      </w:r>
    </w:p>
    <w:p w14:paraId="146BB577" w14:textId="77777777" w:rsidR="003708D6" w:rsidRDefault="00000000">
      <w:pPr>
        <w:tabs>
          <w:tab w:val="left" w:pos="3402"/>
          <w:tab w:val="left" w:pos="5670"/>
          <w:tab w:val="left" w:pos="7938"/>
        </w:tabs>
        <w:ind w:left="992" w:hanging="992"/>
        <w:jc w:val="both"/>
        <w:rPr>
          <w:rFonts w:ascii="Times New Roman" w:eastAsia="Calibri" w:hAnsi="Times New Roman"/>
          <w:sz w:val="26"/>
          <w:szCs w:val="26"/>
          <w:lang w:val="nl-NL"/>
        </w:rPr>
      </w:pPr>
      <w:r>
        <w:rPr>
          <w:rFonts w:ascii="Times New Roman" w:eastAsia="Calibri" w:hAnsi="Times New Roman"/>
          <w:b/>
          <w:i/>
          <w:iCs/>
          <w:sz w:val="26"/>
          <w:szCs w:val="26"/>
          <w:lang w:val="nl-NL"/>
        </w:rPr>
        <w:t>Câu 5:</w:t>
      </w:r>
      <w:r>
        <w:rPr>
          <w:rFonts w:ascii="Times New Roman" w:eastAsia="Calibri" w:hAnsi="Times New Roman"/>
          <w:sz w:val="26"/>
          <w:szCs w:val="26"/>
          <w:lang w:val="nl-NL"/>
        </w:rPr>
        <w:t xml:space="preserve">   Biết rằng </w:t>
      </w:r>
      <w:r>
        <w:rPr>
          <w:rFonts w:ascii="Times New Roman" w:eastAsia="Calibri" w:hAnsi="Times New Roman"/>
          <w:position w:val="-6"/>
          <w:sz w:val="26"/>
          <w:szCs w:val="26"/>
        </w:rPr>
        <w:object w:dxaOrig="645" w:dyaOrig="210" w14:anchorId="53A3C4D3">
          <v:shape id="_x0000_i1042" type="#_x0000_t75" style="width:32.3pt;height:10.55pt" o:ole="">
            <v:imagedata r:id="rId40" o:title=""/>
          </v:shape>
          <o:OLEObject Type="Embed" ProgID="Equation.DSMT4" ShapeID="_x0000_i1042" DrawAspect="Content" ObjectID="_1828210369" r:id="rId41"/>
        </w:object>
      </w:r>
      <w:r>
        <w:rPr>
          <w:rFonts w:ascii="Times New Roman" w:eastAsia="Calibri" w:hAnsi="Times New Roman"/>
          <w:sz w:val="26"/>
          <w:szCs w:val="26"/>
          <w:lang w:val="nl-NL"/>
        </w:rPr>
        <w:t xml:space="preserve"> với </w:t>
      </w:r>
      <w:r>
        <w:rPr>
          <w:rFonts w:ascii="Times New Roman" w:eastAsia="Calibri" w:hAnsi="Times New Roman"/>
          <w:position w:val="-6"/>
          <w:sz w:val="26"/>
          <w:szCs w:val="26"/>
        </w:rPr>
        <w:object w:dxaOrig="285" w:dyaOrig="210" w14:anchorId="4CC2AC31">
          <v:shape id="_x0000_i1043" type="#_x0000_t75" style="width:14.3pt;height:10.55pt" o:ole="">
            <v:imagedata r:id="rId42" o:title=""/>
          </v:shape>
          <o:OLEObject Type="Embed" ProgID="Equation.DSMT4" ShapeID="_x0000_i1043" DrawAspect="Content" ObjectID="_1828210370" r:id="rId43"/>
        </w:object>
      </w:r>
      <w:r>
        <w:rPr>
          <w:rFonts w:ascii="Times New Roman" w:eastAsia="Calibri" w:hAnsi="Times New Roman"/>
          <w:sz w:val="26"/>
          <w:szCs w:val="26"/>
          <w:lang w:val="nl-NL"/>
        </w:rPr>
        <w:t xml:space="preserve">, </w:t>
      </w:r>
      <w:r>
        <w:rPr>
          <w:rFonts w:ascii="Times New Roman" w:eastAsia="Calibri" w:hAnsi="Times New Roman"/>
          <w:position w:val="-6"/>
          <w:sz w:val="26"/>
          <w:szCs w:val="26"/>
        </w:rPr>
        <w:object w:dxaOrig="210" w:dyaOrig="210" w14:anchorId="6354AFF6">
          <v:shape id="_x0000_i1044" type="#_x0000_t75" style="width:10.55pt;height:10.55pt" o:ole="">
            <v:imagedata r:id="rId44" o:title=""/>
          </v:shape>
          <o:OLEObject Type="Embed" ProgID="Equation.DSMT4" ShapeID="_x0000_i1044" DrawAspect="Content" ObjectID="_1828210371" r:id="rId45"/>
        </w:object>
      </w:r>
      <w:r>
        <w:rPr>
          <w:rFonts w:ascii="Times New Roman" w:eastAsia="Calibri" w:hAnsi="Times New Roman"/>
          <w:sz w:val="26"/>
          <w:szCs w:val="26"/>
          <w:lang w:val="nl-NL"/>
        </w:rPr>
        <w:t xml:space="preserve"> bất kỳ, chọn câu </w:t>
      </w:r>
      <w:r>
        <w:rPr>
          <w:rFonts w:ascii="Times New Roman" w:eastAsia="Calibri" w:hAnsi="Times New Roman"/>
          <w:bCs/>
          <w:sz w:val="26"/>
          <w:szCs w:val="26"/>
          <w:lang w:val="nl-NL"/>
        </w:rPr>
        <w:t>đúng.</w:t>
      </w:r>
    </w:p>
    <w:p w14:paraId="031D4810" w14:textId="77777777" w:rsidR="003708D6" w:rsidRDefault="00000000">
      <w:pPr>
        <w:tabs>
          <w:tab w:val="left" w:pos="3402"/>
          <w:tab w:val="left" w:pos="5670"/>
          <w:tab w:val="left" w:pos="7938"/>
        </w:tabs>
        <w:jc w:val="both"/>
        <w:rPr>
          <w:rFonts w:ascii="Times New Roman" w:eastAsia="Calibri" w:hAnsi="Times New Roman"/>
          <w:b/>
          <w:sz w:val="26"/>
          <w:szCs w:val="26"/>
        </w:rPr>
      </w:pPr>
      <w:r>
        <w:rPr>
          <w:rFonts w:ascii="Times New Roman" w:eastAsia="Calibri" w:hAnsi="Times New Roman"/>
          <w:b/>
          <w:sz w:val="26"/>
          <w:szCs w:val="26"/>
        </w:rPr>
        <w:t xml:space="preserve">A. </w:t>
      </w:r>
      <w:r>
        <w:rPr>
          <w:rFonts w:ascii="Times New Roman" w:eastAsia="Calibri" w:hAnsi="Times New Roman"/>
          <w:b/>
          <w:position w:val="-6"/>
          <w:sz w:val="26"/>
          <w:szCs w:val="26"/>
        </w:rPr>
        <w:object w:dxaOrig="1230" w:dyaOrig="285" w14:anchorId="42EF5A3E">
          <v:shape id="_x0000_i1045" type="#_x0000_t75" style="width:61.45pt;height:14.3pt" o:ole="">
            <v:imagedata r:id="rId46" o:title=""/>
          </v:shape>
          <o:OLEObject Type="Embed" ProgID="Equation.DSMT4" ShapeID="_x0000_i1045" DrawAspect="Content" ObjectID="_1828210372" r:id="rId47"/>
        </w:object>
      </w:r>
      <w:r>
        <w:rPr>
          <w:rFonts w:ascii="Times New Roman" w:eastAsia="Calibri" w:hAnsi="Times New Roman"/>
          <w:b/>
          <w:sz w:val="26"/>
          <w:szCs w:val="26"/>
        </w:rPr>
        <w:t>.</w:t>
      </w:r>
      <w:r>
        <w:rPr>
          <w:rFonts w:ascii="Times New Roman" w:eastAsia="Calibri" w:hAnsi="Times New Roman"/>
          <w:b/>
          <w:sz w:val="26"/>
          <w:szCs w:val="26"/>
        </w:rPr>
        <w:tab/>
      </w:r>
      <w:r>
        <w:rPr>
          <w:rFonts w:ascii="Times New Roman" w:eastAsia="Calibri" w:hAnsi="Times New Roman"/>
          <w:b/>
          <w:sz w:val="26"/>
          <w:szCs w:val="26"/>
        </w:rPr>
        <w:tab/>
        <w:t xml:space="preserve">B. </w:t>
      </w:r>
      <w:r>
        <w:rPr>
          <w:rFonts w:ascii="Times New Roman" w:eastAsia="Calibri" w:hAnsi="Times New Roman"/>
          <w:b/>
          <w:position w:val="-6"/>
          <w:sz w:val="26"/>
          <w:szCs w:val="26"/>
        </w:rPr>
        <w:object w:dxaOrig="1230" w:dyaOrig="285" w14:anchorId="7365C93F">
          <v:shape id="_x0000_i1046" type="#_x0000_t75" style="width:61.45pt;height:14.3pt" o:ole="">
            <v:imagedata r:id="rId48" o:title=""/>
          </v:shape>
          <o:OLEObject Type="Embed" ProgID="Equation.DSMT4" ShapeID="_x0000_i1046" DrawAspect="Content" ObjectID="_1828210373" r:id="rId49"/>
        </w:object>
      </w:r>
      <w:r>
        <w:rPr>
          <w:rFonts w:ascii="Times New Roman" w:eastAsia="Calibri" w:hAnsi="Times New Roman"/>
          <w:b/>
          <w:sz w:val="26"/>
          <w:szCs w:val="26"/>
        </w:rPr>
        <w:t>.</w:t>
      </w:r>
      <w:r>
        <w:rPr>
          <w:rFonts w:ascii="Times New Roman" w:eastAsia="Calibri" w:hAnsi="Times New Roman"/>
          <w:b/>
          <w:sz w:val="26"/>
          <w:szCs w:val="26"/>
        </w:rPr>
        <w:tab/>
      </w:r>
    </w:p>
    <w:p w14:paraId="15623946" w14:textId="77777777" w:rsidR="003708D6" w:rsidRDefault="00000000">
      <w:pPr>
        <w:tabs>
          <w:tab w:val="left" w:pos="3402"/>
          <w:tab w:val="left" w:pos="5670"/>
          <w:tab w:val="left" w:pos="7938"/>
        </w:tabs>
        <w:jc w:val="both"/>
        <w:rPr>
          <w:rFonts w:ascii="Times New Roman" w:eastAsia="Calibri" w:hAnsi="Times New Roman"/>
          <w:b/>
          <w:sz w:val="26"/>
          <w:szCs w:val="26"/>
        </w:rPr>
      </w:pPr>
      <w:r>
        <w:rPr>
          <w:rFonts w:ascii="Times New Roman" w:eastAsia="Calibri" w:hAnsi="Times New Roman"/>
          <w:b/>
          <w:sz w:val="26"/>
          <w:szCs w:val="26"/>
        </w:rPr>
        <w:t xml:space="preserve">C. </w:t>
      </w:r>
      <w:r>
        <w:rPr>
          <w:rFonts w:ascii="Times New Roman" w:eastAsia="Calibri" w:hAnsi="Times New Roman"/>
          <w:b/>
          <w:position w:val="-6"/>
          <w:sz w:val="26"/>
          <w:szCs w:val="26"/>
        </w:rPr>
        <w:object w:dxaOrig="1290" w:dyaOrig="285" w14:anchorId="22E67617">
          <v:shape id="_x0000_i1047" type="#_x0000_t75" style="width:64.55pt;height:14.3pt" o:ole="">
            <v:imagedata r:id="rId50" o:title=""/>
          </v:shape>
          <o:OLEObject Type="Embed" ProgID="Equation.DSMT4" ShapeID="_x0000_i1047" DrawAspect="Content" ObjectID="_1828210374" r:id="rId51"/>
        </w:object>
      </w:r>
      <w:r>
        <w:rPr>
          <w:rFonts w:ascii="Times New Roman" w:eastAsia="Calibri" w:hAnsi="Times New Roman"/>
          <w:b/>
          <w:sz w:val="26"/>
          <w:szCs w:val="26"/>
        </w:rPr>
        <w:t>.</w:t>
      </w:r>
      <w:r>
        <w:rPr>
          <w:rFonts w:ascii="Times New Roman" w:eastAsia="Calibri" w:hAnsi="Times New Roman"/>
          <w:b/>
          <w:sz w:val="26"/>
          <w:szCs w:val="26"/>
        </w:rPr>
        <w:tab/>
      </w:r>
      <w:r>
        <w:rPr>
          <w:rFonts w:ascii="Times New Roman" w:eastAsia="Calibri" w:hAnsi="Times New Roman"/>
          <w:b/>
          <w:sz w:val="26"/>
          <w:szCs w:val="26"/>
        </w:rPr>
        <w:tab/>
        <w:t xml:space="preserve">D. </w:t>
      </w:r>
      <w:r>
        <w:rPr>
          <w:rFonts w:ascii="Times New Roman" w:eastAsia="Calibri" w:hAnsi="Times New Roman"/>
          <w:b/>
          <w:position w:val="-6"/>
          <w:sz w:val="26"/>
          <w:szCs w:val="26"/>
        </w:rPr>
        <w:object w:dxaOrig="1290" w:dyaOrig="285" w14:anchorId="7E4D2219">
          <v:shape id="_x0000_i1048" type="#_x0000_t75" style="width:64.55pt;height:14.3pt" o:ole="">
            <v:imagedata r:id="rId52" o:title=""/>
          </v:shape>
          <o:OLEObject Type="Embed" ProgID="Equation.DSMT4" ShapeID="_x0000_i1048" DrawAspect="Content" ObjectID="_1828210375" r:id="rId53"/>
        </w:object>
      </w:r>
      <w:r>
        <w:rPr>
          <w:rFonts w:ascii="Times New Roman" w:eastAsia="Calibri" w:hAnsi="Times New Roman"/>
          <w:b/>
          <w:sz w:val="26"/>
          <w:szCs w:val="26"/>
        </w:rPr>
        <w:t>.</w:t>
      </w:r>
    </w:p>
    <w:p w14:paraId="743BF364" w14:textId="77777777" w:rsidR="003708D6" w:rsidRDefault="00000000">
      <w:pPr>
        <w:jc w:val="both"/>
        <w:rPr>
          <w:rFonts w:ascii="Times New Roman" w:eastAsia="Calibri" w:hAnsi="Times New Roman"/>
          <w:sz w:val="26"/>
          <w:szCs w:val="26"/>
        </w:rPr>
      </w:pPr>
      <w:r>
        <w:rPr>
          <w:rFonts w:ascii="Times New Roman" w:eastAsia="Calibri" w:hAnsi="Times New Roman"/>
          <w:b/>
          <w:i/>
          <w:iCs/>
          <w:sz w:val="26"/>
          <w:szCs w:val="26"/>
        </w:rPr>
        <w:t>Câu 6:</w:t>
      </w:r>
      <w:r>
        <w:rPr>
          <w:rFonts w:ascii="Times New Roman" w:eastAsia="Calibri" w:hAnsi="Times New Roman"/>
          <w:sz w:val="26"/>
          <w:szCs w:val="26"/>
        </w:rPr>
        <w:t xml:space="preserve">  Hãy chọn câu </w:t>
      </w:r>
      <w:r>
        <w:rPr>
          <w:rFonts w:ascii="Times New Roman" w:eastAsia="Calibri" w:hAnsi="Times New Roman"/>
          <w:bCs/>
          <w:sz w:val="26"/>
          <w:szCs w:val="26"/>
        </w:rPr>
        <w:t>đúng.</w:t>
      </w:r>
      <w:r>
        <w:rPr>
          <w:rFonts w:ascii="Times New Roman" w:eastAsia="Calibri" w:hAnsi="Times New Roman"/>
          <w:sz w:val="26"/>
          <w:szCs w:val="26"/>
        </w:rPr>
        <w:t xml:space="preserve"> Nếu </w:t>
      </w:r>
      <w:r>
        <w:rPr>
          <w:rFonts w:ascii="Times New Roman" w:eastAsia="Calibri" w:hAnsi="Times New Roman"/>
          <w:position w:val="-6"/>
          <w:sz w:val="26"/>
          <w:szCs w:val="26"/>
        </w:rPr>
        <w:object w:dxaOrig="540" w:dyaOrig="285" w14:anchorId="70221FCD">
          <v:shape id="_x0000_i1049" type="#_x0000_t75" style="width:27.15pt;height:14.3pt" o:ole="">
            <v:imagedata r:id="rId54" o:title=""/>
          </v:shape>
          <o:OLEObject Type="Embed" ProgID="Equation.DSMT4" ShapeID="_x0000_i1049" DrawAspect="Content" ObjectID="_1828210376" r:id="rId55"/>
        </w:object>
      </w:r>
      <w:r>
        <w:rPr>
          <w:rFonts w:ascii="Times New Roman" w:eastAsia="Calibri" w:hAnsi="Times New Roman"/>
          <w:sz w:val="26"/>
          <w:szCs w:val="26"/>
        </w:rPr>
        <w:t xml:space="preserve"> thì</w:t>
      </w:r>
    </w:p>
    <w:p w14:paraId="3AF546AE" w14:textId="77777777" w:rsidR="003708D6" w:rsidRDefault="00000000">
      <w:pPr>
        <w:tabs>
          <w:tab w:val="left" w:pos="3402"/>
          <w:tab w:val="left" w:pos="5670"/>
        </w:tabs>
        <w:jc w:val="both"/>
        <w:rPr>
          <w:rFonts w:ascii="Times New Roman" w:eastAsia="Calibri" w:hAnsi="Times New Roman"/>
          <w:sz w:val="26"/>
          <w:szCs w:val="26"/>
        </w:rPr>
      </w:pPr>
      <w:r>
        <w:rPr>
          <w:rFonts w:ascii="Times New Roman" w:eastAsia="Calibri" w:hAnsi="Times New Roman"/>
          <w:b/>
          <w:sz w:val="26"/>
          <w:szCs w:val="26"/>
        </w:rPr>
        <w:t>A.</w:t>
      </w:r>
      <w:r>
        <w:rPr>
          <w:rFonts w:ascii="Times New Roman" w:eastAsia="Calibri" w:hAnsi="Times New Roman"/>
          <w:sz w:val="26"/>
          <w:szCs w:val="26"/>
        </w:rPr>
        <w:t xml:space="preserve"> </w:t>
      </w:r>
      <w:r>
        <w:rPr>
          <w:rFonts w:ascii="Times New Roman" w:eastAsia="Calibri" w:hAnsi="Times New Roman"/>
          <w:position w:val="-6"/>
          <w:sz w:val="26"/>
          <w:szCs w:val="26"/>
        </w:rPr>
        <w:object w:dxaOrig="810" w:dyaOrig="285" w14:anchorId="682AEC16">
          <v:shape id="_x0000_i1050" type="#_x0000_t75" style="width:40.55pt;height:14.3pt" o:ole="">
            <v:imagedata r:id="rId56" o:title=""/>
          </v:shape>
          <o:OLEObject Type="Embed" ProgID="Equation.DSMT4" ShapeID="_x0000_i1050" DrawAspect="Content" ObjectID="_1828210377" r:id="rId57"/>
        </w:object>
      </w:r>
      <w:r>
        <w:rPr>
          <w:rFonts w:ascii="Times New Roman" w:eastAsia="Calibri" w:hAnsi="Times New Roman"/>
          <w:sz w:val="26"/>
          <w:szCs w:val="26"/>
        </w:rPr>
        <w:t xml:space="preserve">.                         </w:t>
      </w:r>
      <w:r>
        <w:rPr>
          <w:rFonts w:ascii="Times New Roman" w:eastAsia="Calibri" w:hAnsi="Times New Roman"/>
          <w:b/>
          <w:sz w:val="26"/>
          <w:szCs w:val="26"/>
        </w:rPr>
        <w:t xml:space="preserve">B. </w:t>
      </w:r>
      <w:r>
        <w:rPr>
          <w:rFonts w:ascii="Times New Roman" w:eastAsia="Calibri" w:hAnsi="Times New Roman"/>
          <w:position w:val="-6"/>
          <w:sz w:val="26"/>
          <w:szCs w:val="26"/>
        </w:rPr>
        <w:object w:dxaOrig="795" w:dyaOrig="285" w14:anchorId="51B0087E">
          <v:shape id="_x0000_i1051" type="#_x0000_t75" style="width:39.7pt;height:14.3pt" o:ole="">
            <v:imagedata r:id="rId58" o:title=""/>
          </v:shape>
          <o:OLEObject Type="Embed" ProgID="Equation.DSMT4" ShapeID="_x0000_i1051" DrawAspect="Content" ObjectID="_1828210378" r:id="rId59"/>
        </w:object>
      </w:r>
      <w:r>
        <w:rPr>
          <w:rFonts w:ascii="Times New Roman" w:eastAsia="Calibri" w:hAnsi="Times New Roman"/>
          <w:sz w:val="26"/>
          <w:szCs w:val="26"/>
        </w:rPr>
        <w:t>.</w:t>
      </w:r>
      <w:r>
        <w:rPr>
          <w:rFonts w:ascii="Times New Roman" w:eastAsia="Calibri" w:hAnsi="Times New Roman"/>
          <w:sz w:val="26"/>
          <w:szCs w:val="26"/>
        </w:rPr>
        <w:tab/>
      </w:r>
      <w:r>
        <w:rPr>
          <w:rFonts w:ascii="Times New Roman" w:eastAsia="Calibri" w:hAnsi="Times New Roman"/>
          <w:b/>
          <w:sz w:val="26"/>
          <w:szCs w:val="26"/>
        </w:rPr>
        <w:t>C.</w:t>
      </w:r>
      <w:r>
        <w:rPr>
          <w:rFonts w:ascii="Times New Roman" w:eastAsia="Calibri" w:hAnsi="Times New Roman"/>
          <w:sz w:val="26"/>
          <w:szCs w:val="26"/>
        </w:rPr>
        <w:t xml:space="preserve"> </w:t>
      </w:r>
      <w:r>
        <w:rPr>
          <w:rFonts w:ascii="Times New Roman" w:eastAsia="Calibri" w:hAnsi="Times New Roman"/>
          <w:position w:val="-6"/>
          <w:sz w:val="26"/>
          <w:szCs w:val="26"/>
        </w:rPr>
        <w:object w:dxaOrig="810" w:dyaOrig="285" w14:anchorId="6942B751">
          <v:shape id="_x0000_i1052" type="#_x0000_t75" style="width:40.55pt;height:14.3pt" o:ole="">
            <v:imagedata r:id="rId60" o:title=""/>
          </v:shape>
          <o:OLEObject Type="Embed" ProgID="Equation.DSMT4" ShapeID="_x0000_i1052" DrawAspect="Content" ObjectID="_1828210379" r:id="rId61"/>
        </w:object>
      </w:r>
      <w:r>
        <w:rPr>
          <w:rFonts w:ascii="Times New Roman" w:eastAsia="Calibri" w:hAnsi="Times New Roman"/>
          <w:sz w:val="26"/>
          <w:szCs w:val="26"/>
        </w:rPr>
        <w:t>.</w:t>
      </w:r>
      <w:r>
        <w:rPr>
          <w:rFonts w:ascii="Times New Roman" w:eastAsia="Calibri" w:hAnsi="Times New Roman"/>
          <w:sz w:val="26"/>
          <w:szCs w:val="26"/>
        </w:rPr>
        <w:tab/>
        <w:t xml:space="preserve">         </w:t>
      </w:r>
      <w:r>
        <w:rPr>
          <w:rFonts w:ascii="Times New Roman" w:eastAsia="Calibri" w:hAnsi="Times New Roman"/>
          <w:b/>
          <w:sz w:val="26"/>
          <w:szCs w:val="26"/>
        </w:rPr>
        <w:t xml:space="preserve">D. </w:t>
      </w:r>
      <w:r>
        <w:rPr>
          <w:rFonts w:ascii="Times New Roman" w:eastAsia="Calibri" w:hAnsi="Times New Roman"/>
          <w:position w:val="-6"/>
          <w:sz w:val="26"/>
          <w:szCs w:val="26"/>
        </w:rPr>
        <w:object w:dxaOrig="795" w:dyaOrig="285" w14:anchorId="3F7F8DB2">
          <v:shape id="_x0000_i1053" type="#_x0000_t75" style="width:39.7pt;height:14.3pt" o:ole="">
            <v:imagedata r:id="rId62" o:title=""/>
          </v:shape>
          <o:OLEObject Type="Embed" ProgID="Equation.DSMT4" ShapeID="_x0000_i1053" DrawAspect="Content" ObjectID="_1828210380" r:id="rId63"/>
        </w:object>
      </w:r>
      <w:r>
        <w:rPr>
          <w:rFonts w:ascii="Times New Roman" w:eastAsia="Calibri" w:hAnsi="Times New Roman"/>
          <w:sz w:val="26"/>
          <w:szCs w:val="26"/>
        </w:rPr>
        <w:t>.</w:t>
      </w:r>
    </w:p>
    <w:p w14:paraId="6EA544B8" w14:textId="77777777" w:rsidR="003708D6" w:rsidRDefault="00000000">
      <w:pPr>
        <w:tabs>
          <w:tab w:val="left" w:pos="851"/>
        </w:tabs>
        <w:jc w:val="both"/>
        <w:rPr>
          <w:rFonts w:ascii="Times New Roman" w:eastAsia="Calibri" w:hAnsi="Times New Roman"/>
          <w:sz w:val="26"/>
          <w:szCs w:val="26"/>
          <w:lang w:val="nl-NL"/>
        </w:rPr>
      </w:pPr>
      <w:r>
        <w:rPr>
          <w:rFonts w:ascii="Times New Roman" w:eastAsia="Calibri" w:hAnsi="Times New Roman"/>
          <w:b/>
          <w:i/>
          <w:iCs/>
          <w:sz w:val="26"/>
          <w:szCs w:val="26"/>
        </w:rPr>
        <w:t>Câu 7:</w:t>
      </w:r>
      <w:r>
        <w:rPr>
          <w:rFonts w:ascii="Times New Roman" w:eastAsia="Calibri" w:hAnsi="Times New Roman"/>
          <w:sz w:val="26"/>
          <w:szCs w:val="26"/>
        </w:rPr>
        <w:t xml:space="preserve">  </w:t>
      </w:r>
      <w:r>
        <w:rPr>
          <w:rFonts w:ascii="Times New Roman" w:eastAsia="Calibri" w:hAnsi="Times New Roman"/>
          <w:sz w:val="26"/>
          <w:szCs w:val="26"/>
          <w:lang w:val="nl-NL"/>
        </w:rPr>
        <w:t>Bất phương trình nào sau đây là bất phương trình bậc nhất một ẩn? Hãy chọn câu đúng?</w:t>
      </w:r>
    </w:p>
    <w:p w14:paraId="554A39EF" w14:textId="77777777" w:rsidR="003708D6" w:rsidRDefault="00000000">
      <w:pPr>
        <w:tabs>
          <w:tab w:val="left" w:pos="3260"/>
          <w:tab w:val="left" w:pos="5670"/>
          <w:tab w:val="left" w:pos="8080"/>
        </w:tabs>
        <w:jc w:val="both"/>
        <w:rPr>
          <w:rFonts w:ascii="Times New Roman" w:eastAsia="Calibri" w:hAnsi="Times New Roman"/>
          <w:bCs/>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position w:val="-28"/>
          <w:sz w:val="26"/>
          <w:szCs w:val="26"/>
        </w:rPr>
        <w:object w:dxaOrig="1170" w:dyaOrig="660" w14:anchorId="1B6BB564">
          <v:shape id="_x0000_i1054" type="#_x0000_t75" style="width:58.55pt;height:33.15pt" o:ole="">
            <v:imagedata r:id="rId64" o:title=""/>
          </v:shape>
          <o:OLEObject Type="Embed" ProgID="Equation.DSMT4" ShapeID="_x0000_i1054" DrawAspect="Content" ObjectID="_1828210381" r:id="rId65"/>
        </w:object>
      </w:r>
      <w:r>
        <w:rPr>
          <w:rFonts w:ascii="Times New Roman" w:eastAsia="Calibri" w:hAnsi="Times New Roman"/>
          <w:b/>
          <w:bCs/>
          <w:sz w:val="26"/>
          <w:szCs w:val="26"/>
          <w:lang w:val="nl-NL"/>
        </w:rPr>
        <w:t xml:space="preserve">                       B. </w:t>
      </w:r>
      <w:r>
        <w:rPr>
          <w:rFonts w:ascii="Times New Roman" w:eastAsia="Calibri" w:hAnsi="Times New Roman"/>
          <w:position w:val="-10"/>
          <w:sz w:val="26"/>
          <w:szCs w:val="26"/>
        </w:rPr>
        <w:object w:dxaOrig="1110" w:dyaOrig="315" w14:anchorId="0E1A7AFF">
          <v:shape id="_x0000_i1055" type="#_x0000_t75" style="width:55.45pt;height:15.7pt" o:ole="">
            <v:imagedata r:id="rId66" o:title=""/>
          </v:shape>
          <o:OLEObject Type="Embed" ProgID="Equation.DSMT4" ShapeID="_x0000_i1055" DrawAspect="Content" ObjectID="_1828210382" r:id="rId67"/>
        </w:object>
      </w:r>
      <w:r>
        <w:rPr>
          <w:rFonts w:ascii="Times New Roman" w:eastAsia="Calibri" w:hAnsi="Times New Roman"/>
          <w:b/>
          <w:bCs/>
          <w:sz w:val="26"/>
          <w:szCs w:val="26"/>
          <w:lang w:val="nl-NL"/>
        </w:rPr>
        <w:tab/>
        <w:t xml:space="preserve">C. </w:t>
      </w:r>
      <w:r>
        <w:rPr>
          <w:rFonts w:ascii="Times New Roman" w:eastAsia="Calibri" w:hAnsi="Times New Roman"/>
          <w:position w:val="-24"/>
          <w:sz w:val="26"/>
          <w:szCs w:val="26"/>
        </w:rPr>
        <w:object w:dxaOrig="900" w:dyaOrig="630" w14:anchorId="28ED4EEC">
          <v:shape id="_x0000_i1056" type="#_x0000_t75" style="width:45.15pt;height:31.45pt" o:ole="">
            <v:imagedata r:id="rId68" o:title=""/>
          </v:shape>
          <o:OLEObject Type="Embed" ProgID="Equation.DSMT4" ShapeID="_x0000_i1056" DrawAspect="Content" ObjectID="_1828210383" r:id="rId69"/>
        </w:object>
      </w:r>
      <w:r>
        <w:rPr>
          <w:rFonts w:ascii="Times New Roman" w:eastAsia="Calibri" w:hAnsi="Times New Roman"/>
          <w:b/>
          <w:bCs/>
          <w:sz w:val="26"/>
          <w:szCs w:val="26"/>
          <w:lang w:val="nl-NL"/>
        </w:rPr>
        <w:t xml:space="preserve">             D. </w:t>
      </w:r>
      <w:r>
        <w:rPr>
          <w:rFonts w:ascii="Times New Roman" w:eastAsia="Calibri" w:hAnsi="Times New Roman"/>
          <w:position w:val="-10"/>
          <w:sz w:val="26"/>
          <w:szCs w:val="26"/>
        </w:rPr>
        <w:object w:dxaOrig="1065" w:dyaOrig="315" w14:anchorId="32F975BF">
          <v:shape id="_x0000_i1057" type="#_x0000_t75" style="width:53.15pt;height:15.7pt" o:ole="">
            <v:imagedata r:id="rId70" o:title=""/>
          </v:shape>
          <o:OLEObject Type="Embed" ProgID="Equation.DSMT4" ShapeID="_x0000_i1057" DrawAspect="Content" ObjectID="_1828210384" r:id="rId71"/>
        </w:object>
      </w:r>
    </w:p>
    <w:p w14:paraId="1B9D5FAA"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i/>
          <w:iCs/>
          <w:sz w:val="26"/>
          <w:szCs w:val="26"/>
          <w:lang w:val="nl-NL"/>
        </w:rPr>
        <w:t>Câu 8:</w:t>
      </w:r>
      <w:r>
        <w:rPr>
          <w:rFonts w:ascii="Times New Roman" w:eastAsia="Calibri" w:hAnsi="Times New Roman"/>
          <w:sz w:val="26"/>
          <w:szCs w:val="26"/>
          <w:lang w:val="nl-NL"/>
        </w:rPr>
        <w:t xml:space="preserve"> Căn bậc hai của </w:t>
      </w:r>
      <w:r>
        <w:rPr>
          <w:rFonts w:ascii="Times New Roman" w:eastAsia="Calibri" w:hAnsi="Times New Roman"/>
          <w:position w:val="-4"/>
          <w:sz w:val="26"/>
          <w:szCs w:val="26"/>
        </w:rPr>
        <w:object w:dxaOrig="195" w:dyaOrig="270" w14:anchorId="2726FB34">
          <v:shape id="_x0000_i1058" type="#_x0000_t75" style="width:9.7pt;height:13.45pt" o:ole="">
            <v:imagedata r:id="rId72" o:title=""/>
          </v:shape>
          <o:OLEObject Type="Embed" ProgID="Equation.DSMT4" ShapeID="_x0000_i1058" DrawAspect="Content" ObjectID="_1828210385" r:id="rId73"/>
        </w:object>
      </w:r>
      <w:r>
        <w:rPr>
          <w:rFonts w:ascii="Times New Roman" w:eastAsia="Calibri" w:hAnsi="Times New Roman"/>
          <w:sz w:val="26"/>
          <w:szCs w:val="26"/>
          <w:lang w:val="nl-NL"/>
        </w:rPr>
        <w:t xml:space="preserve"> là</w:t>
      </w:r>
    </w:p>
    <w:p w14:paraId="7F6BCE6D" w14:textId="77777777" w:rsidR="003708D6" w:rsidRDefault="00000000">
      <w:pPr>
        <w:tabs>
          <w:tab w:val="left" w:pos="3119"/>
          <w:tab w:val="left" w:pos="5812"/>
          <w:tab w:val="left" w:pos="8505"/>
        </w:tabs>
        <w:jc w:val="both"/>
        <w:rPr>
          <w:rFonts w:ascii="Times New Roman" w:eastAsia="Calibri" w:hAnsi="Times New Roman"/>
          <w:b/>
          <w:bCs/>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position w:val="-4"/>
          <w:sz w:val="26"/>
          <w:szCs w:val="26"/>
        </w:rPr>
        <w:object w:dxaOrig="195" w:dyaOrig="270" w14:anchorId="1D7FB310">
          <v:shape id="_x0000_i1059" type="#_x0000_t75" style="width:9.7pt;height:13.45pt" o:ole="">
            <v:imagedata r:id="rId74" o:title=""/>
          </v:shape>
          <o:OLEObject Type="Embed" ProgID="Equation.DSMT4" ShapeID="_x0000_i1059" DrawAspect="Content" ObjectID="_1828210386" r:id="rId75"/>
        </w:object>
      </w:r>
      <w:r>
        <w:rPr>
          <w:rFonts w:ascii="Times New Roman" w:eastAsia="Calibri" w:hAnsi="Times New Roman"/>
          <w:b/>
          <w:bCs/>
          <w:sz w:val="26"/>
          <w:szCs w:val="26"/>
          <w:lang w:val="nl-NL"/>
        </w:rPr>
        <w:tab/>
        <w:t xml:space="preserve">B. </w:t>
      </w:r>
      <w:r>
        <w:rPr>
          <w:rFonts w:ascii="Times New Roman" w:eastAsia="Calibri" w:hAnsi="Times New Roman"/>
          <w:position w:val="-4"/>
          <w:sz w:val="26"/>
          <w:szCs w:val="26"/>
        </w:rPr>
        <w:object w:dxaOrig="315" w:dyaOrig="270" w14:anchorId="470536FE">
          <v:shape id="_x0000_i1060" type="#_x0000_t75" style="width:15.7pt;height:13.45pt" o:ole="">
            <v:imagedata r:id="rId76" o:title=""/>
          </v:shape>
          <o:OLEObject Type="Embed" ProgID="Equation.DSMT4" ShapeID="_x0000_i1060" DrawAspect="Content" ObjectID="_1828210387" r:id="rId77"/>
        </w:object>
      </w:r>
      <w:r>
        <w:rPr>
          <w:rFonts w:ascii="Times New Roman" w:eastAsia="Calibri" w:hAnsi="Times New Roman"/>
          <w:b/>
          <w:bCs/>
          <w:sz w:val="26"/>
          <w:szCs w:val="26"/>
          <w:lang w:val="nl-NL"/>
        </w:rPr>
        <w:t xml:space="preserve">                           C. </w:t>
      </w:r>
      <w:r>
        <w:rPr>
          <w:rFonts w:ascii="Times New Roman" w:eastAsia="Calibri" w:hAnsi="Times New Roman"/>
          <w:position w:val="-6"/>
          <w:sz w:val="26"/>
          <w:szCs w:val="26"/>
        </w:rPr>
        <w:object w:dxaOrig="285" w:dyaOrig="285" w14:anchorId="2E1B815F">
          <v:shape id="_x0000_i1061" type="#_x0000_t75" style="width:14.3pt;height:14.3pt" o:ole="">
            <v:imagedata r:id="rId78" o:title=""/>
          </v:shape>
          <o:OLEObject Type="Embed" ProgID="Equation.DSMT4" ShapeID="_x0000_i1061" DrawAspect="Content" ObjectID="_1828210388" r:id="rId79"/>
        </w:object>
      </w:r>
      <w:r>
        <w:rPr>
          <w:rFonts w:ascii="Times New Roman" w:eastAsia="Calibri" w:hAnsi="Times New Roman"/>
          <w:sz w:val="26"/>
          <w:szCs w:val="26"/>
          <w:lang w:val="nl-NL"/>
        </w:rPr>
        <w:t xml:space="preserve"> và </w:t>
      </w:r>
      <w:r>
        <w:rPr>
          <w:rFonts w:ascii="Times New Roman" w:eastAsia="Calibri" w:hAnsi="Times New Roman"/>
          <w:position w:val="-6"/>
          <w:sz w:val="26"/>
          <w:szCs w:val="26"/>
        </w:rPr>
        <w:object w:dxaOrig="435" w:dyaOrig="285" w14:anchorId="703EDDD8">
          <v:shape id="_x0000_i1062" type="#_x0000_t75" style="width:21.7pt;height:14.3pt" o:ole="">
            <v:imagedata r:id="rId80" o:title=""/>
          </v:shape>
          <o:OLEObject Type="Embed" ProgID="Equation.DSMT4" ShapeID="_x0000_i1062" DrawAspect="Content" ObjectID="_1828210389" r:id="rId81"/>
        </w:object>
      </w:r>
      <w:r>
        <w:rPr>
          <w:rFonts w:ascii="Times New Roman" w:eastAsia="Calibri" w:hAnsi="Times New Roman"/>
          <w:b/>
          <w:bCs/>
          <w:sz w:val="26"/>
          <w:szCs w:val="26"/>
          <w:lang w:val="nl-NL"/>
        </w:rPr>
        <w:t xml:space="preserve">          D. </w:t>
      </w:r>
      <w:r>
        <w:rPr>
          <w:rFonts w:ascii="Times New Roman" w:eastAsia="Calibri" w:hAnsi="Times New Roman"/>
          <w:position w:val="-4"/>
          <w:sz w:val="26"/>
          <w:szCs w:val="26"/>
        </w:rPr>
        <w:object w:dxaOrig="195" w:dyaOrig="270" w14:anchorId="36D19A7C">
          <v:shape id="_x0000_i1063" type="#_x0000_t75" style="width:9.7pt;height:13.45pt" o:ole="">
            <v:imagedata r:id="rId82" o:title=""/>
          </v:shape>
          <o:OLEObject Type="Embed" ProgID="Equation.DSMT4" ShapeID="_x0000_i1063" DrawAspect="Content" ObjectID="_1828210390" r:id="rId83"/>
        </w:object>
      </w:r>
      <w:r>
        <w:rPr>
          <w:rFonts w:ascii="Times New Roman" w:eastAsia="Calibri" w:hAnsi="Times New Roman"/>
          <w:b/>
          <w:bCs/>
          <w:sz w:val="26"/>
          <w:szCs w:val="26"/>
          <w:lang w:val="nl-NL"/>
        </w:rPr>
        <w:t xml:space="preserve"> </w:t>
      </w:r>
      <w:r>
        <w:rPr>
          <w:rFonts w:ascii="Times New Roman" w:eastAsia="Calibri" w:hAnsi="Times New Roman"/>
          <w:sz w:val="26"/>
          <w:szCs w:val="26"/>
          <w:lang w:val="nl-NL"/>
        </w:rPr>
        <w:t xml:space="preserve">và </w:t>
      </w:r>
      <w:r>
        <w:rPr>
          <w:rFonts w:ascii="Times New Roman" w:eastAsia="Calibri" w:hAnsi="Times New Roman"/>
          <w:position w:val="-4"/>
          <w:sz w:val="26"/>
          <w:szCs w:val="26"/>
        </w:rPr>
        <w:object w:dxaOrig="315" w:dyaOrig="270" w14:anchorId="222059FF">
          <v:shape id="_x0000_i1064" type="#_x0000_t75" style="width:15.7pt;height:13.45pt" o:ole="">
            <v:imagedata r:id="rId84" o:title=""/>
          </v:shape>
          <o:OLEObject Type="Embed" ProgID="Equation.DSMT4" ShapeID="_x0000_i1064" DrawAspect="Content" ObjectID="_1828210391" r:id="rId85"/>
        </w:object>
      </w:r>
    </w:p>
    <w:p w14:paraId="65DB2B59" w14:textId="77777777" w:rsidR="003708D6" w:rsidRDefault="00000000">
      <w:pPr>
        <w:tabs>
          <w:tab w:val="left" w:pos="5812"/>
        </w:tabs>
        <w:jc w:val="both"/>
        <w:rPr>
          <w:rFonts w:ascii="Times New Roman" w:eastAsia="Calibri" w:hAnsi="Times New Roman"/>
          <w:sz w:val="26"/>
          <w:szCs w:val="26"/>
          <w:lang w:val="nl-NL"/>
        </w:rPr>
      </w:pPr>
      <w:r>
        <w:rPr>
          <w:rFonts w:ascii="Times New Roman" w:eastAsia="Calibri" w:hAnsi="Times New Roman"/>
          <w:b/>
          <w:bCs/>
          <w:i/>
          <w:iCs/>
          <w:sz w:val="26"/>
          <w:szCs w:val="26"/>
          <w:lang w:val="nl-NL"/>
        </w:rPr>
        <w:t>Câu 9:</w:t>
      </w:r>
      <w:r>
        <w:rPr>
          <w:rFonts w:ascii="Times New Roman" w:eastAsia="Calibri" w:hAnsi="Times New Roman"/>
          <w:sz w:val="26"/>
          <w:szCs w:val="26"/>
          <w:lang w:val="nl-NL"/>
        </w:rPr>
        <w:t xml:space="preserve"> Nếu </w:t>
      </w:r>
      <w:r>
        <w:rPr>
          <w:rFonts w:ascii="Times New Roman" w:eastAsia="Calibri" w:hAnsi="Times New Roman"/>
          <w:position w:val="-8"/>
          <w:sz w:val="26"/>
          <w:szCs w:val="26"/>
        </w:rPr>
        <w:object w:dxaOrig="720" w:dyaOrig="360" w14:anchorId="4E294209">
          <v:shape id="_x0000_i1065" type="#_x0000_t75" style="width:36pt;height:18pt" o:ole="">
            <v:imagedata r:id="rId86" o:title=""/>
          </v:shape>
          <o:OLEObject Type="Embed" ProgID="Equation.DSMT4" ShapeID="_x0000_i1065" DrawAspect="Content" ObjectID="_1828210392" r:id="rId87"/>
        </w:object>
      </w:r>
      <w:r>
        <w:rPr>
          <w:rFonts w:ascii="Times New Roman" w:eastAsia="Calibri" w:hAnsi="Times New Roman"/>
          <w:sz w:val="26"/>
          <w:szCs w:val="26"/>
          <w:lang w:val="nl-NL"/>
        </w:rPr>
        <w:t xml:space="preserve"> thì </w:t>
      </w:r>
      <w:r>
        <w:rPr>
          <w:rFonts w:ascii="Times New Roman" w:eastAsia="Calibri" w:hAnsi="Times New Roman"/>
          <w:position w:val="-6"/>
          <w:sz w:val="26"/>
          <w:szCs w:val="26"/>
        </w:rPr>
        <w:object w:dxaOrig="195" w:dyaOrig="225" w14:anchorId="1FD7282A">
          <v:shape id="_x0000_i1066" type="#_x0000_t75" style="width:9.7pt;height:11.15pt" o:ole="">
            <v:imagedata r:id="rId88" o:title=""/>
          </v:shape>
          <o:OLEObject Type="Embed" ProgID="Equation.DSMT4" ShapeID="_x0000_i1066" DrawAspect="Content" ObjectID="_1828210393" r:id="rId89"/>
        </w:object>
      </w:r>
      <w:r>
        <w:rPr>
          <w:rFonts w:ascii="Times New Roman" w:eastAsia="Calibri" w:hAnsi="Times New Roman"/>
          <w:sz w:val="26"/>
          <w:szCs w:val="26"/>
          <w:lang w:val="nl-NL"/>
        </w:rPr>
        <w:t xml:space="preserve"> bằng</w:t>
      </w:r>
    </w:p>
    <w:p w14:paraId="241AE9FF" w14:textId="77777777" w:rsidR="003708D6" w:rsidRDefault="00000000">
      <w:pPr>
        <w:tabs>
          <w:tab w:val="left" w:pos="3119"/>
          <w:tab w:val="left" w:pos="5812"/>
          <w:tab w:val="left" w:pos="8505"/>
        </w:tabs>
        <w:jc w:val="both"/>
        <w:rPr>
          <w:rFonts w:ascii="Times New Roman" w:eastAsia="Calibri" w:hAnsi="Times New Roman"/>
          <w:b/>
          <w:bCs/>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position w:val="-6"/>
          <w:sz w:val="26"/>
          <w:szCs w:val="26"/>
        </w:rPr>
        <w:object w:dxaOrig="285" w:dyaOrig="285" w14:anchorId="1C2CA562">
          <v:shape id="_x0000_i1067" type="#_x0000_t75" style="width:14.3pt;height:14.3pt" o:ole="">
            <v:imagedata r:id="rId90" o:title=""/>
          </v:shape>
          <o:OLEObject Type="Embed" ProgID="Equation.DSMT4" ShapeID="_x0000_i1067" DrawAspect="Content" ObjectID="_1828210394" r:id="rId91"/>
        </w:object>
      </w:r>
      <w:r>
        <w:rPr>
          <w:rFonts w:ascii="Times New Roman" w:eastAsia="Calibri" w:hAnsi="Times New Roman"/>
          <w:b/>
          <w:bCs/>
          <w:sz w:val="26"/>
          <w:szCs w:val="26"/>
          <w:lang w:val="nl-NL"/>
        </w:rPr>
        <w:tab/>
        <w:t xml:space="preserve">B. </w:t>
      </w:r>
      <w:r>
        <w:rPr>
          <w:rFonts w:ascii="Times New Roman" w:eastAsia="Calibri" w:hAnsi="Times New Roman"/>
          <w:position w:val="-6"/>
          <w:sz w:val="26"/>
          <w:szCs w:val="26"/>
        </w:rPr>
        <w:object w:dxaOrig="180" w:dyaOrig="285" w14:anchorId="77D15712">
          <v:shape id="_x0000_i1068" type="#_x0000_t75" style="width:9.15pt;height:14.3pt" o:ole="">
            <v:imagedata r:id="rId92" o:title=""/>
          </v:shape>
          <o:OLEObject Type="Embed" ProgID="Equation.DSMT4" ShapeID="_x0000_i1068" DrawAspect="Content" ObjectID="_1828210395" r:id="rId93"/>
        </w:object>
      </w:r>
      <w:r>
        <w:rPr>
          <w:rFonts w:ascii="Times New Roman" w:eastAsia="Calibri" w:hAnsi="Times New Roman"/>
          <w:b/>
          <w:bCs/>
          <w:sz w:val="26"/>
          <w:szCs w:val="26"/>
          <w:lang w:val="nl-NL"/>
        </w:rPr>
        <w:t xml:space="preserve">                             C. </w:t>
      </w:r>
      <w:r>
        <w:rPr>
          <w:rFonts w:ascii="Times New Roman" w:eastAsia="Calibri" w:hAnsi="Times New Roman"/>
          <w:position w:val="-6"/>
          <w:sz w:val="26"/>
          <w:szCs w:val="26"/>
        </w:rPr>
        <w:object w:dxaOrig="195" w:dyaOrig="285" w14:anchorId="35064FC4">
          <v:shape id="_x0000_i1069" type="#_x0000_t75" style="width:9.7pt;height:14.3pt" o:ole="">
            <v:imagedata r:id="rId94" o:title=""/>
          </v:shape>
          <o:OLEObject Type="Embed" ProgID="Equation.DSMT4" ShapeID="_x0000_i1069" DrawAspect="Content" ObjectID="_1828210396" r:id="rId95"/>
        </w:object>
      </w:r>
      <w:r>
        <w:rPr>
          <w:rFonts w:ascii="Times New Roman" w:eastAsia="Calibri" w:hAnsi="Times New Roman"/>
          <w:b/>
          <w:bCs/>
          <w:sz w:val="26"/>
          <w:szCs w:val="26"/>
          <w:lang w:val="nl-NL"/>
        </w:rPr>
        <w:t xml:space="preserve">                       D. </w:t>
      </w:r>
      <w:r>
        <w:rPr>
          <w:rFonts w:ascii="Times New Roman" w:eastAsia="Calibri" w:hAnsi="Times New Roman"/>
          <w:position w:val="-6"/>
          <w:sz w:val="26"/>
          <w:szCs w:val="26"/>
        </w:rPr>
        <w:object w:dxaOrig="180" w:dyaOrig="285" w14:anchorId="4E2EE05A">
          <v:shape id="_x0000_i1070" type="#_x0000_t75" style="width:9.15pt;height:14.3pt" o:ole="">
            <v:imagedata r:id="rId96" o:title=""/>
          </v:shape>
          <o:OLEObject Type="Embed" ProgID="Equation.DSMT4" ShapeID="_x0000_i1070" DrawAspect="Content" ObjectID="_1828210397" r:id="rId97"/>
        </w:object>
      </w:r>
    </w:p>
    <w:p w14:paraId="378FAE5C"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i/>
          <w:iCs/>
          <w:sz w:val="26"/>
          <w:szCs w:val="26"/>
          <w:lang w:val="nl-NL"/>
        </w:rPr>
        <w:t>Câu 10:</w:t>
      </w:r>
      <w:r>
        <w:rPr>
          <w:rFonts w:ascii="Times New Roman" w:eastAsia="Calibri" w:hAnsi="Times New Roman"/>
          <w:sz w:val="26"/>
          <w:szCs w:val="26"/>
          <w:lang w:val="nl-NL"/>
        </w:rPr>
        <w:t xml:space="preserve"> Điều kiện xác định của </w:t>
      </w:r>
      <w:r>
        <w:rPr>
          <w:rFonts w:ascii="Times New Roman" w:eastAsia="Calibri" w:hAnsi="Times New Roman"/>
          <w:position w:val="-8"/>
          <w:sz w:val="26"/>
          <w:szCs w:val="26"/>
        </w:rPr>
        <w:object w:dxaOrig="690" w:dyaOrig="360" w14:anchorId="7761C7D7">
          <v:shape id="_x0000_i1071" type="#_x0000_t75" style="width:34.55pt;height:18pt" o:ole="">
            <v:imagedata r:id="rId98" o:title=""/>
          </v:shape>
          <o:OLEObject Type="Embed" ProgID="Equation.DSMT4" ShapeID="_x0000_i1071" DrawAspect="Content" ObjectID="_1828210398" r:id="rId99"/>
        </w:object>
      </w:r>
      <w:r>
        <w:rPr>
          <w:rFonts w:ascii="Times New Roman" w:eastAsia="Calibri" w:hAnsi="Times New Roman"/>
          <w:sz w:val="26"/>
          <w:szCs w:val="26"/>
          <w:lang w:val="nl-NL"/>
        </w:rPr>
        <w:t xml:space="preserve"> là</w:t>
      </w:r>
    </w:p>
    <w:p w14:paraId="1E20C748" w14:textId="77777777" w:rsidR="003708D6" w:rsidRDefault="00000000">
      <w:pPr>
        <w:tabs>
          <w:tab w:val="left" w:pos="3119"/>
          <w:tab w:val="left" w:pos="5812"/>
          <w:tab w:val="left" w:pos="8505"/>
        </w:tabs>
        <w:jc w:val="both"/>
        <w:rPr>
          <w:rFonts w:ascii="Times New Roman" w:eastAsia="Calibri" w:hAnsi="Times New Roman"/>
          <w:b/>
          <w:bCs/>
          <w:sz w:val="26"/>
          <w:szCs w:val="26"/>
          <w:lang w:val="nl-NL"/>
        </w:rPr>
      </w:pPr>
      <w:r>
        <w:rPr>
          <w:rFonts w:ascii="Times New Roman" w:eastAsia="Calibri" w:hAnsi="Times New Roman"/>
          <w:b/>
          <w:bCs/>
          <w:sz w:val="26"/>
          <w:szCs w:val="26"/>
          <w:lang w:val="nl-NL"/>
        </w:rPr>
        <w:t xml:space="preserve">A. </w:t>
      </w:r>
      <w:r>
        <w:rPr>
          <w:rFonts w:ascii="Times New Roman" w:eastAsia="Calibri" w:hAnsi="Times New Roman"/>
          <w:position w:val="-6"/>
          <w:sz w:val="26"/>
          <w:szCs w:val="26"/>
        </w:rPr>
        <w:object w:dxaOrig="555" w:dyaOrig="285" w14:anchorId="7D3C7990">
          <v:shape id="_x0000_i1072" type="#_x0000_t75" style="width:27.7pt;height:14.3pt" o:ole="">
            <v:imagedata r:id="rId100" o:title=""/>
          </v:shape>
          <o:OLEObject Type="Embed" ProgID="Equation.DSMT4" ShapeID="_x0000_i1072" DrawAspect="Content" ObjectID="_1828210399" r:id="rId101"/>
        </w:object>
      </w:r>
      <w:r>
        <w:rPr>
          <w:rFonts w:ascii="Times New Roman" w:eastAsia="Calibri" w:hAnsi="Times New Roman"/>
          <w:b/>
          <w:bCs/>
          <w:sz w:val="26"/>
          <w:szCs w:val="26"/>
          <w:lang w:val="nl-NL"/>
        </w:rPr>
        <w:tab/>
        <w:t xml:space="preserve">B. </w:t>
      </w:r>
      <w:r>
        <w:rPr>
          <w:rFonts w:ascii="Times New Roman" w:eastAsia="Calibri" w:hAnsi="Times New Roman"/>
          <w:position w:val="-6"/>
          <w:sz w:val="26"/>
          <w:szCs w:val="26"/>
        </w:rPr>
        <w:object w:dxaOrig="555" w:dyaOrig="285" w14:anchorId="14109043">
          <v:shape id="_x0000_i1073" type="#_x0000_t75" style="width:27.7pt;height:14.3pt" o:ole="">
            <v:imagedata r:id="rId102" o:title=""/>
          </v:shape>
          <o:OLEObject Type="Embed" ProgID="Equation.DSMT4" ShapeID="_x0000_i1073" DrawAspect="Content" ObjectID="_1828210400" r:id="rId103"/>
        </w:object>
      </w:r>
      <w:r>
        <w:rPr>
          <w:rFonts w:ascii="Times New Roman" w:eastAsia="Calibri" w:hAnsi="Times New Roman"/>
          <w:b/>
          <w:bCs/>
          <w:sz w:val="26"/>
          <w:szCs w:val="26"/>
          <w:lang w:val="nl-NL"/>
        </w:rPr>
        <w:t xml:space="preserve">                       C. </w:t>
      </w:r>
      <w:r>
        <w:rPr>
          <w:rFonts w:ascii="Times New Roman" w:eastAsia="Calibri" w:hAnsi="Times New Roman"/>
          <w:position w:val="-6"/>
          <w:sz w:val="26"/>
          <w:szCs w:val="26"/>
        </w:rPr>
        <w:object w:dxaOrig="675" w:dyaOrig="285" w14:anchorId="5A7B130F">
          <v:shape id="_x0000_i1074" type="#_x0000_t75" style="width:33.7pt;height:14.3pt" o:ole="">
            <v:imagedata r:id="rId104" o:title=""/>
          </v:shape>
          <o:OLEObject Type="Embed" ProgID="Equation.DSMT4" ShapeID="_x0000_i1074" DrawAspect="Content" ObjectID="_1828210401" r:id="rId105"/>
        </w:object>
      </w:r>
      <w:r>
        <w:rPr>
          <w:rFonts w:ascii="Times New Roman" w:eastAsia="Calibri" w:hAnsi="Times New Roman"/>
          <w:b/>
          <w:bCs/>
          <w:sz w:val="26"/>
          <w:szCs w:val="26"/>
          <w:lang w:val="nl-NL"/>
        </w:rPr>
        <w:t xml:space="preserve">                D. </w:t>
      </w:r>
      <w:r>
        <w:rPr>
          <w:rFonts w:ascii="Times New Roman" w:eastAsia="Calibri" w:hAnsi="Times New Roman"/>
          <w:position w:val="-6"/>
          <w:sz w:val="26"/>
          <w:szCs w:val="26"/>
        </w:rPr>
        <w:object w:dxaOrig="675" w:dyaOrig="285" w14:anchorId="3E97138C">
          <v:shape id="_x0000_i1075" type="#_x0000_t75" style="width:33.7pt;height:14.3pt" o:ole="">
            <v:imagedata r:id="rId106" o:title=""/>
          </v:shape>
          <o:OLEObject Type="Embed" ProgID="Equation.DSMT4" ShapeID="_x0000_i1075" DrawAspect="Content" ObjectID="_1828210402" r:id="rId107"/>
        </w:object>
      </w:r>
    </w:p>
    <w:p w14:paraId="6A89D00C" w14:textId="77777777" w:rsidR="003708D6" w:rsidRDefault="00000000">
      <w:pPr>
        <w:jc w:val="both"/>
        <w:rPr>
          <w:rFonts w:ascii="Times New Roman" w:eastAsia="Calibri" w:hAnsi="Times New Roman"/>
          <w:b/>
          <w:bCs/>
          <w:kern w:val="24"/>
          <w:sz w:val="26"/>
          <w:szCs w:val="26"/>
          <w:lang w:val="vi-VN"/>
        </w:rPr>
      </w:pPr>
      <w:r w:rsidRPr="00D4323F">
        <w:rPr>
          <w:rFonts w:ascii="Times New Roman" w:eastAsia="Calibri" w:hAnsi="Times New Roman"/>
          <w:b/>
          <w:bCs/>
          <w:kern w:val="24"/>
          <w:sz w:val="26"/>
          <w:szCs w:val="26"/>
          <w:lang w:val="nl-NL"/>
        </w:rPr>
        <w:t xml:space="preserve">c) </w:t>
      </w:r>
      <w:r>
        <w:rPr>
          <w:rFonts w:ascii="Times New Roman" w:eastAsia="Calibri" w:hAnsi="Times New Roman"/>
          <w:b/>
          <w:bCs/>
          <w:kern w:val="24"/>
          <w:sz w:val="26"/>
          <w:szCs w:val="26"/>
          <w:lang w:val="vi-VN"/>
        </w:rPr>
        <w:t xml:space="preserve">Sản phẩm: </w:t>
      </w:r>
      <w:r>
        <w:rPr>
          <w:rFonts w:ascii="Times New Roman" w:eastAsia="Calibri" w:hAnsi="Times New Roman"/>
          <w:kern w:val="24"/>
          <w:sz w:val="26"/>
          <w:szCs w:val="26"/>
          <w:lang w:val="vi-VN"/>
        </w:rPr>
        <w:t>Câu trả lời của HS.</w:t>
      </w:r>
    </w:p>
    <w:p w14:paraId="43FF53B8" w14:textId="77777777" w:rsidR="003708D6" w:rsidRPr="00D4323F" w:rsidRDefault="00000000">
      <w:pPr>
        <w:jc w:val="both"/>
        <w:rPr>
          <w:rFonts w:ascii="Times New Roman" w:eastAsia="Calibri" w:hAnsi="Times New Roman"/>
          <w:kern w:val="24"/>
          <w:sz w:val="26"/>
          <w:szCs w:val="26"/>
          <w:lang w:val="vi-VN"/>
        </w:rPr>
      </w:pPr>
      <w:r w:rsidRPr="00D4323F">
        <w:rPr>
          <w:rFonts w:ascii="Times New Roman" w:eastAsia="Calibri" w:hAnsi="Times New Roman"/>
          <w:b/>
          <w:bCs/>
          <w:kern w:val="24"/>
          <w:sz w:val="26"/>
          <w:szCs w:val="26"/>
          <w:lang w:val="vi-VN"/>
        </w:rPr>
        <w:t xml:space="preserve">d) </w:t>
      </w:r>
      <w:r>
        <w:rPr>
          <w:rFonts w:ascii="Times New Roman" w:eastAsia="Calibri" w:hAnsi="Times New Roman"/>
          <w:b/>
          <w:bCs/>
          <w:kern w:val="24"/>
          <w:sz w:val="26"/>
          <w:szCs w:val="26"/>
          <w:lang w:val="vi-VN"/>
        </w:rPr>
        <w:t>Tổ chức thực hiện:</w:t>
      </w:r>
      <w:r>
        <w:rPr>
          <w:rFonts w:ascii="Times New Roman" w:eastAsia="Calibri" w:hAnsi="Times New Roman"/>
          <w:kern w:val="24"/>
          <w:sz w:val="26"/>
          <w:szCs w:val="26"/>
          <w:lang w:val="vi-VN"/>
        </w:rPr>
        <w:t xml:space="preserve"> HS hoạt động cá nhân dưới sự hướng dẫn của GV.</w:t>
      </w:r>
    </w:p>
    <w:p w14:paraId="353BA13F" w14:textId="77777777" w:rsidR="003708D6" w:rsidRPr="00D4323F" w:rsidRDefault="003708D6">
      <w:pPr>
        <w:shd w:val="clear" w:color="auto" w:fill="FFFFFF"/>
        <w:jc w:val="both"/>
        <w:rPr>
          <w:rFonts w:ascii="Times New Roman" w:eastAsia="Calibri" w:hAnsi="Times New Roman"/>
          <w:sz w:val="26"/>
          <w:szCs w:val="26"/>
          <w:lang w:val="vi-V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815"/>
      </w:tblGrid>
      <w:tr w:rsidR="003708D6" w14:paraId="2DE98AB8" w14:textId="77777777">
        <w:trPr>
          <w:tblHeader/>
        </w:trPr>
        <w:tc>
          <w:tcPr>
            <w:tcW w:w="5103" w:type="dxa"/>
          </w:tcPr>
          <w:p w14:paraId="4BA5BAD6" w14:textId="77777777" w:rsidR="003708D6" w:rsidRPr="00D4323F" w:rsidRDefault="00000000">
            <w:pPr>
              <w:widowControl w:val="0"/>
              <w:jc w:val="center"/>
              <w:rPr>
                <w:rFonts w:ascii="Times New Roman" w:eastAsia="Calibri" w:hAnsi="Times New Roman"/>
                <w:sz w:val="26"/>
                <w:szCs w:val="26"/>
                <w:lang w:val="vi-VN"/>
              </w:rPr>
            </w:pPr>
            <w:r w:rsidRPr="00D4323F">
              <w:rPr>
                <w:rFonts w:ascii="Times New Roman" w:eastAsia="Calibri" w:hAnsi="Times New Roman"/>
                <w:b/>
                <w:sz w:val="26"/>
                <w:szCs w:val="26"/>
                <w:lang w:val="vi-VN"/>
              </w:rPr>
              <w:t>Hoạt động của GV – HS</w:t>
            </w:r>
          </w:p>
        </w:tc>
        <w:tc>
          <w:tcPr>
            <w:tcW w:w="4815" w:type="dxa"/>
          </w:tcPr>
          <w:p w14:paraId="2FFD927D" w14:textId="77777777" w:rsidR="003708D6" w:rsidRDefault="00000000">
            <w:pPr>
              <w:widowControl w:val="0"/>
              <w:jc w:val="center"/>
              <w:rPr>
                <w:rFonts w:ascii="Times New Roman" w:eastAsia="Calibri" w:hAnsi="Times New Roman"/>
                <w:sz w:val="26"/>
                <w:szCs w:val="26"/>
              </w:rPr>
            </w:pPr>
            <w:r>
              <w:rPr>
                <w:rFonts w:ascii="Times New Roman" w:eastAsia="Calibri" w:hAnsi="Times New Roman"/>
                <w:b/>
                <w:sz w:val="26"/>
                <w:szCs w:val="26"/>
              </w:rPr>
              <w:t>Sản phẩm dự kiến</w:t>
            </w:r>
          </w:p>
        </w:tc>
      </w:tr>
      <w:tr w:rsidR="003708D6" w:rsidRPr="00D4323F" w14:paraId="3312F4D3" w14:textId="77777777">
        <w:tc>
          <w:tcPr>
            <w:tcW w:w="5103" w:type="dxa"/>
          </w:tcPr>
          <w:p w14:paraId="737B8F5B"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b/>
                <w:sz w:val="26"/>
                <w:szCs w:val="26"/>
              </w:rPr>
              <w:t>Bước 1:  GV giao nhiệm vụ học tập:</w:t>
            </w:r>
          </w:p>
          <w:p w14:paraId="66378015"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sz w:val="26"/>
                <w:szCs w:val="26"/>
              </w:rPr>
              <w:t xml:space="preserve"> - GV cho HS hoạt động cá nhân: đứng tại chỗ trả lời miệng</w:t>
            </w:r>
          </w:p>
          <w:p w14:paraId="7A39805D"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b/>
                <w:sz w:val="26"/>
                <w:szCs w:val="26"/>
              </w:rPr>
              <w:t>Bước 2: HS thực hiện nhiệm vụ</w:t>
            </w:r>
          </w:p>
          <w:p w14:paraId="0AFE6EB8"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Trả lời câu hỏi mà giáo viên yêu cầu thực hiện trong trò chơi NGÔI SAO MAY MẮN</w:t>
            </w:r>
          </w:p>
          <w:p w14:paraId="5DEA30EE"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b/>
                <w:sz w:val="26"/>
                <w:szCs w:val="26"/>
              </w:rPr>
              <w:t>Bước 3: Báo cáo, thảo luận</w:t>
            </w:r>
          </w:p>
          <w:p w14:paraId="7C63FB1D"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sz w:val="26"/>
                <w:szCs w:val="26"/>
              </w:rPr>
              <w:t>- GV gọi HS có câu trả lời nhanh nhất</w:t>
            </w:r>
          </w:p>
          <w:p w14:paraId="22A593E1"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sz w:val="26"/>
                <w:szCs w:val="26"/>
              </w:rPr>
              <w:t>- HS cả lớp quan sát, lắng nghe, nhận xét.</w:t>
            </w:r>
          </w:p>
          <w:p w14:paraId="4526DA75"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b/>
                <w:sz w:val="26"/>
                <w:szCs w:val="26"/>
              </w:rPr>
              <w:t>Bước 4:  Kết luận, nhận định</w:t>
            </w:r>
          </w:p>
          <w:p w14:paraId="7E978B6C"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GV nhận xét các câu trả lời của HS. Khen thưởng HS có kết quả nhanh và đúng.</w:t>
            </w:r>
          </w:p>
          <w:p w14:paraId="16CCB509" w14:textId="77777777" w:rsidR="003708D6" w:rsidRDefault="00000000">
            <w:pPr>
              <w:widowControl w:val="0"/>
              <w:jc w:val="both"/>
              <w:rPr>
                <w:rFonts w:ascii="Times New Roman" w:eastAsia="Calibri" w:hAnsi="Times New Roman"/>
                <w:sz w:val="26"/>
                <w:szCs w:val="26"/>
              </w:rPr>
            </w:pPr>
            <w:r>
              <w:rPr>
                <w:rFonts w:ascii="Times New Roman" w:eastAsia="Calibri" w:hAnsi="Times New Roman"/>
                <w:sz w:val="26"/>
                <w:szCs w:val="26"/>
              </w:rPr>
              <w:t>- GV hệ thống lí thuyết qua các câu hỏi trong phiếu học tập</w:t>
            </w:r>
          </w:p>
        </w:tc>
        <w:tc>
          <w:tcPr>
            <w:tcW w:w="4815" w:type="dxa"/>
          </w:tcPr>
          <w:p w14:paraId="4649C50E" w14:textId="77777777" w:rsidR="003708D6" w:rsidRDefault="00000000">
            <w:pPr>
              <w:shd w:val="clear" w:color="auto" w:fill="FFFFFF"/>
              <w:rPr>
                <w:rFonts w:ascii="Times New Roman" w:hAnsi="Times New Roman"/>
                <w:sz w:val="26"/>
                <w:szCs w:val="26"/>
                <w:shd w:val="clear" w:color="auto" w:fill="FFFFFF"/>
              </w:rPr>
            </w:pPr>
            <w:r>
              <w:rPr>
                <w:rFonts w:ascii="Times New Roman" w:hAnsi="Times New Roman"/>
                <w:b/>
                <w:bCs/>
                <w:kern w:val="24"/>
                <w:sz w:val="26"/>
                <w:szCs w:val="26"/>
              </w:rPr>
              <w:t>Trả lời: P</w:t>
            </w:r>
            <w:r>
              <w:rPr>
                <w:rFonts w:ascii="Times New Roman" w:hAnsi="Times New Roman"/>
                <w:b/>
                <w:bCs/>
                <w:kern w:val="24"/>
                <w:sz w:val="26"/>
                <w:szCs w:val="26"/>
                <w:lang w:val="vi-VN"/>
              </w:rPr>
              <w:t xml:space="preserve">hiếu học tập </w:t>
            </w:r>
            <w:r>
              <w:rPr>
                <w:rFonts w:ascii="Times New Roman" w:hAnsi="Times New Roman"/>
                <w:b/>
                <w:bCs/>
                <w:kern w:val="24"/>
                <w:sz w:val="26"/>
                <w:szCs w:val="26"/>
              </w:rPr>
              <w:t>số 1</w:t>
            </w:r>
          </w:p>
          <w:p w14:paraId="17197910"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1:</w:t>
            </w:r>
            <w:r>
              <w:rPr>
                <w:rFonts w:ascii="Times New Roman" w:hAnsi="Times New Roman"/>
                <w:sz w:val="26"/>
                <w:szCs w:val="26"/>
                <w:shd w:val="clear" w:color="auto" w:fill="FFFFFF"/>
              </w:rPr>
              <w:t> D</w:t>
            </w:r>
          </w:p>
          <w:p w14:paraId="47461F86"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2:</w:t>
            </w:r>
            <w:r>
              <w:rPr>
                <w:rFonts w:ascii="Times New Roman" w:hAnsi="Times New Roman"/>
                <w:sz w:val="26"/>
                <w:szCs w:val="26"/>
                <w:shd w:val="clear" w:color="auto" w:fill="FFFFFF"/>
              </w:rPr>
              <w:t> C</w:t>
            </w:r>
          </w:p>
          <w:p w14:paraId="683420CF"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3:</w:t>
            </w:r>
            <w:r>
              <w:rPr>
                <w:rFonts w:ascii="Times New Roman" w:hAnsi="Times New Roman"/>
                <w:sz w:val="26"/>
                <w:szCs w:val="26"/>
                <w:shd w:val="clear" w:color="auto" w:fill="FFFFFF"/>
              </w:rPr>
              <w:t> B</w:t>
            </w:r>
          </w:p>
          <w:p w14:paraId="32DB89D4"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4:</w:t>
            </w:r>
            <w:r>
              <w:rPr>
                <w:rFonts w:ascii="Times New Roman" w:hAnsi="Times New Roman"/>
                <w:sz w:val="26"/>
                <w:szCs w:val="26"/>
                <w:shd w:val="clear" w:color="auto" w:fill="FFFFFF"/>
              </w:rPr>
              <w:t> C</w:t>
            </w:r>
          </w:p>
          <w:p w14:paraId="2B4361AF"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5:</w:t>
            </w:r>
            <w:r>
              <w:rPr>
                <w:rFonts w:ascii="Times New Roman" w:hAnsi="Times New Roman"/>
                <w:sz w:val="26"/>
                <w:szCs w:val="26"/>
                <w:shd w:val="clear" w:color="auto" w:fill="FFFFFF"/>
              </w:rPr>
              <w:t> A</w:t>
            </w:r>
          </w:p>
          <w:p w14:paraId="53073DFB"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6:</w:t>
            </w:r>
            <w:r>
              <w:rPr>
                <w:rFonts w:ascii="Times New Roman" w:hAnsi="Times New Roman"/>
                <w:sz w:val="26"/>
                <w:szCs w:val="26"/>
                <w:shd w:val="clear" w:color="auto" w:fill="FFFFFF"/>
              </w:rPr>
              <w:t> B</w:t>
            </w:r>
          </w:p>
          <w:p w14:paraId="57E1A3FE"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7:</w:t>
            </w:r>
            <w:r>
              <w:rPr>
                <w:rFonts w:ascii="Times New Roman" w:hAnsi="Times New Roman"/>
                <w:sz w:val="26"/>
                <w:szCs w:val="26"/>
                <w:shd w:val="clear" w:color="auto" w:fill="FFFFFF"/>
              </w:rPr>
              <w:t> C</w:t>
            </w:r>
          </w:p>
          <w:p w14:paraId="065D3100"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8:</w:t>
            </w:r>
            <w:r>
              <w:rPr>
                <w:rFonts w:ascii="Times New Roman" w:hAnsi="Times New Roman"/>
                <w:sz w:val="26"/>
                <w:szCs w:val="26"/>
                <w:shd w:val="clear" w:color="auto" w:fill="FFFFFF"/>
              </w:rPr>
              <w:t> D</w:t>
            </w:r>
          </w:p>
          <w:p w14:paraId="402D8BCA"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9:</w:t>
            </w:r>
            <w:r>
              <w:rPr>
                <w:rFonts w:ascii="Times New Roman" w:hAnsi="Times New Roman"/>
                <w:sz w:val="26"/>
                <w:szCs w:val="26"/>
                <w:shd w:val="clear" w:color="auto" w:fill="FFFFFF"/>
              </w:rPr>
              <w:t> B</w:t>
            </w:r>
          </w:p>
          <w:p w14:paraId="2E58A677" w14:textId="77777777" w:rsidR="003708D6" w:rsidRDefault="00000000">
            <w:pPr>
              <w:shd w:val="clear" w:color="auto" w:fill="FFFFFF"/>
              <w:rPr>
                <w:rFonts w:ascii="Times New Roman" w:hAnsi="Times New Roman"/>
                <w:sz w:val="26"/>
                <w:szCs w:val="26"/>
              </w:rPr>
            </w:pPr>
            <w:r>
              <w:rPr>
                <w:rFonts w:ascii="Times New Roman" w:hAnsi="Times New Roman"/>
                <w:b/>
                <w:bCs/>
                <w:sz w:val="26"/>
                <w:szCs w:val="26"/>
                <w:shd w:val="clear" w:color="auto" w:fill="FFFFFF"/>
              </w:rPr>
              <w:t>Câu 10:</w:t>
            </w:r>
            <w:r>
              <w:rPr>
                <w:rFonts w:ascii="Times New Roman" w:hAnsi="Times New Roman"/>
                <w:sz w:val="26"/>
                <w:szCs w:val="26"/>
                <w:shd w:val="clear" w:color="auto" w:fill="FFFFFF"/>
              </w:rPr>
              <w:t> A</w:t>
            </w:r>
          </w:p>
          <w:p w14:paraId="19F6F428" w14:textId="77777777" w:rsidR="003708D6" w:rsidRDefault="003708D6">
            <w:pPr>
              <w:jc w:val="both"/>
              <w:rPr>
                <w:rFonts w:ascii="Times New Roman" w:eastAsia="Calibri" w:hAnsi="Times New Roman"/>
                <w:b/>
                <w:sz w:val="26"/>
                <w:szCs w:val="26"/>
                <w:lang w:val="da-DK"/>
              </w:rPr>
            </w:pPr>
          </w:p>
          <w:p w14:paraId="32015C9A" w14:textId="77777777" w:rsidR="003708D6" w:rsidRDefault="00000000">
            <w:pPr>
              <w:jc w:val="both"/>
              <w:rPr>
                <w:rFonts w:ascii="Times New Roman" w:eastAsia="Calibri" w:hAnsi="Times New Roman"/>
                <w:b/>
                <w:sz w:val="26"/>
                <w:szCs w:val="26"/>
                <w:lang w:val="da-DK"/>
              </w:rPr>
            </w:pPr>
            <w:r>
              <w:rPr>
                <w:rFonts w:ascii="Times New Roman" w:eastAsia="Calibri" w:hAnsi="Times New Roman"/>
                <w:b/>
                <w:sz w:val="26"/>
                <w:szCs w:val="26"/>
                <w:lang w:val="da-DK"/>
              </w:rPr>
              <w:t xml:space="preserve">* Nội dung dành cho HS hoà nhập: </w:t>
            </w:r>
          </w:p>
          <w:p w14:paraId="794A5104" w14:textId="77777777" w:rsidR="003708D6" w:rsidRPr="00D4323F" w:rsidRDefault="00000000">
            <w:pPr>
              <w:shd w:val="clear" w:color="auto" w:fill="FFFFFF"/>
              <w:jc w:val="both"/>
              <w:rPr>
                <w:rFonts w:ascii="Times New Roman" w:hAnsi="Times New Roman"/>
                <w:sz w:val="26"/>
                <w:szCs w:val="26"/>
                <w:lang w:val="da-DK"/>
              </w:rPr>
            </w:pPr>
            <w:r w:rsidRPr="00D4323F">
              <w:rPr>
                <w:rFonts w:ascii="Times New Roman" w:eastAsia="Calibri" w:hAnsi="Times New Roman"/>
                <w:b/>
                <w:sz w:val="26"/>
                <w:szCs w:val="26"/>
                <w:lang w:val="da-DK"/>
              </w:rPr>
              <w:t xml:space="preserve">- HS biết phương trình bậc nhất hai ẩn, </w:t>
            </w:r>
            <w:r w:rsidRPr="00D4323F">
              <w:rPr>
                <w:rFonts w:ascii="Times New Roman" w:eastAsia="Calibri" w:hAnsi="Times New Roman"/>
                <w:b/>
                <w:sz w:val="26"/>
                <w:szCs w:val="26"/>
                <w:lang w:val="da-DK"/>
              </w:rPr>
              <w:lastRenderedPageBreak/>
              <w:t>tính được căn bậc hai của 4</w:t>
            </w:r>
          </w:p>
        </w:tc>
      </w:tr>
    </w:tbl>
    <w:p w14:paraId="79470B8E" w14:textId="77777777" w:rsidR="003708D6" w:rsidRPr="00D4323F" w:rsidRDefault="00000000">
      <w:pPr>
        <w:jc w:val="both"/>
        <w:rPr>
          <w:rFonts w:ascii="Times New Roman" w:eastAsia="Calibri" w:hAnsi="Times New Roman"/>
          <w:b/>
          <w:sz w:val="26"/>
          <w:szCs w:val="26"/>
          <w:lang w:val="da-DK"/>
        </w:rPr>
      </w:pPr>
      <w:r w:rsidRPr="00D4323F">
        <w:rPr>
          <w:rFonts w:ascii="Times New Roman" w:eastAsia="Calibri" w:hAnsi="Times New Roman"/>
          <w:b/>
          <w:sz w:val="26"/>
          <w:szCs w:val="26"/>
          <w:lang w:val="da-DK"/>
        </w:rPr>
        <w:lastRenderedPageBreak/>
        <w:t>2. Hoạt động 2: ÔN TẬP</w:t>
      </w:r>
    </w:p>
    <w:p w14:paraId="35933CAD" w14:textId="77777777" w:rsidR="003708D6" w:rsidRPr="00D4323F" w:rsidRDefault="00000000">
      <w:pPr>
        <w:jc w:val="both"/>
        <w:rPr>
          <w:rFonts w:ascii="Times New Roman" w:eastAsia="Calibri" w:hAnsi="Times New Roman"/>
          <w:b/>
          <w:sz w:val="26"/>
          <w:szCs w:val="26"/>
          <w:lang w:val="da-DK"/>
        </w:rPr>
      </w:pPr>
      <w:r w:rsidRPr="00D4323F">
        <w:rPr>
          <w:rFonts w:ascii="Times New Roman" w:eastAsia="Calibri" w:hAnsi="Times New Roman"/>
          <w:b/>
          <w:sz w:val="26"/>
          <w:szCs w:val="26"/>
          <w:lang w:val="da-DK"/>
        </w:rPr>
        <w:t xml:space="preserve">Hoạt động 2.1: Ôn tập về phương trình, hệ phương trình </w:t>
      </w:r>
    </w:p>
    <w:p w14:paraId="6C8B7683"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b/>
          <w:bCs/>
          <w:sz w:val="26"/>
          <w:szCs w:val="26"/>
          <w:lang w:val="da-DK"/>
        </w:rPr>
        <w:t xml:space="preserve">a) </w:t>
      </w:r>
      <w:r>
        <w:rPr>
          <w:rFonts w:ascii="Times New Roman" w:eastAsia="Calibri" w:hAnsi="Times New Roman"/>
          <w:b/>
          <w:bCs/>
          <w:sz w:val="26"/>
          <w:szCs w:val="26"/>
          <w:lang w:val="vi-VN"/>
        </w:rPr>
        <w:t>Mục tiêu:</w:t>
      </w:r>
      <w:r>
        <w:rPr>
          <w:rFonts w:ascii="Times New Roman" w:eastAsia="Calibri" w:hAnsi="Times New Roman"/>
          <w:sz w:val="26"/>
          <w:szCs w:val="26"/>
          <w:lang w:val="vi-VN"/>
        </w:rPr>
        <w:t xml:space="preserve"> </w:t>
      </w:r>
    </w:p>
    <w:p w14:paraId="3D4E6C3D"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sz w:val="26"/>
          <w:szCs w:val="26"/>
          <w:lang w:val="da-DK"/>
        </w:rPr>
        <w:t>- Ôn tập và củng cố các kiến thức liên quan đến phương trình và hệ phương trình</w:t>
      </w:r>
    </w:p>
    <w:p w14:paraId="049B2253"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sz w:val="26"/>
          <w:szCs w:val="26"/>
          <w:lang w:val="da-DK"/>
        </w:rPr>
        <w:t>- Biết được các bước giải bài toán bằng cách lập hệ phương trình.</w:t>
      </w:r>
    </w:p>
    <w:p w14:paraId="4E808C8A"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sz w:val="26"/>
          <w:szCs w:val="26"/>
          <w:lang w:val="da-DK"/>
        </w:rPr>
        <w:t>- Áp dụng các kiến thức đã học để giải các dạng toán liên quan và giải quyết một số vấn đề thực tiễn liên quan đến hệ hai phương trình.</w:t>
      </w:r>
    </w:p>
    <w:p w14:paraId="349C616D"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sz w:val="26"/>
          <w:szCs w:val="26"/>
          <w:lang w:val="da-DK"/>
        </w:rPr>
        <w:t>- Giải được hệ hai phương trình bậc nhất hai ẩn</w:t>
      </w:r>
    </w:p>
    <w:p w14:paraId="6E525D86"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sz w:val="26"/>
          <w:szCs w:val="26"/>
          <w:lang w:val="da-DK"/>
        </w:rPr>
        <w:t xml:space="preserve">- Giải được phương trình tích </w:t>
      </w:r>
    </w:p>
    <w:p w14:paraId="68DAD018" w14:textId="77777777" w:rsidR="003708D6" w:rsidRPr="00D4323F" w:rsidRDefault="00000000">
      <w:pPr>
        <w:jc w:val="both"/>
        <w:rPr>
          <w:rFonts w:ascii="Times New Roman" w:eastAsia="Calibri" w:hAnsi="Times New Roman"/>
          <w:sz w:val="26"/>
          <w:szCs w:val="26"/>
          <w:lang w:val="da-DK"/>
        </w:rPr>
      </w:pPr>
      <w:r w:rsidRPr="00D4323F">
        <w:rPr>
          <w:rFonts w:ascii="Times New Roman" w:eastAsia="Calibri" w:hAnsi="Times New Roman"/>
          <w:sz w:val="26"/>
          <w:szCs w:val="26"/>
          <w:lang w:val="da-DK"/>
        </w:rPr>
        <w:t>- Giải được phương trình chứa ẩn ở mẫu quy về phương trình bậc nhất một ẩn.</w:t>
      </w:r>
    </w:p>
    <w:p w14:paraId="2D6E10A5" w14:textId="77777777" w:rsidR="003708D6" w:rsidRPr="00D4323F" w:rsidRDefault="00000000">
      <w:pPr>
        <w:rPr>
          <w:rFonts w:ascii="Times New Roman" w:eastAsia="Calibri" w:hAnsi="Times New Roman"/>
          <w:color w:val="000000"/>
          <w:kern w:val="24"/>
          <w:sz w:val="26"/>
          <w:szCs w:val="26"/>
          <w:lang w:val="da-DK"/>
        </w:rPr>
      </w:pPr>
      <w:r w:rsidRPr="00D4323F">
        <w:rPr>
          <w:rFonts w:ascii="Times New Roman" w:eastAsia="Calibri" w:hAnsi="Times New Roman"/>
          <w:b/>
          <w:bCs/>
          <w:kern w:val="24"/>
          <w:sz w:val="26"/>
          <w:szCs w:val="26"/>
          <w:lang w:val="da-DK"/>
        </w:rPr>
        <w:t xml:space="preserve">b) </w:t>
      </w:r>
      <w:r>
        <w:rPr>
          <w:rFonts w:ascii="Times New Roman" w:eastAsia="Calibri" w:hAnsi="Times New Roman"/>
          <w:b/>
          <w:bCs/>
          <w:kern w:val="24"/>
          <w:sz w:val="26"/>
          <w:szCs w:val="26"/>
          <w:lang w:val="vi-VN"/>
        </w:rPr>
        <w:t>Nội dung:</w:t>
      </w:r>
      <w:r>
        <w:rPr>
          <w:rFonts w:ascii="Times New Roman" w:eastAsia="Calibri" w:hAnsi="Times New Roman"/>
          <w:b/>
          <w:bCs/>
          <w:i/>
          <w:iCs/>
          <w:kern w:val="24"/>
          <w:sz w:val="26"/>
          <w:szCs w:val="26"/>
          <w:lang w:val="vi-VN"/>
        </w:rPr>
        <w:t xml:space="preserve"> </w:t>
      </w:r>
      <w:r>
        <w:rPr>
          <w:rFonts w:ascii="Times New Roman" w:eastAsia="Calibri" w:hAnsi="Times New Roman"/>
          <w:kern w:val="24"/>
          <w:sz w:val="26"/>
          <w:szCs w:val="26"/>
          <w:lang w:val="vi-VN"/>
        </w:rPr>
        <w:t xml:space="preserve">HS thực hiện các yêu cầu trong </w:t>
      </w:r>
      <w:r w:rsidRPr="00D4323F">
        <w:rPr>
          <w:rFonts w:ascii="Times New Roman" w:eastAsia="Calibri" w:hAnsi="Times New Roman"/>
          <w:kern w:val="24"/>
          <w:sz w:val="26"/>
          <w:szCs w:val="26"/>
          <w:lang w:val="da-DK"/>
        </w:rPr>
        <w:t>p</w:t>
      </w:r>
      <w:r>
        <w:rPr>
          <w:rFonts w:ascii="Times New Roman" w:eastAsia="Calibri" w:hAnsi="Times New Roman"/>
          <w:kern w:val="24"/>
          <w:sz w:val="26"/>
          <w:szCs w:val="26"/>
          <w:lang w:val="vi-VN"/>
        </w:rPr>
        <w:t xml:space="preserve">hiếu học tập </w:t>
      </w:r>
      <w:r w:rsidRPr="00D4323F">
        <w:rPr>
          <w:rFonts w:ascii="Times New Roman" w:eastAsia="Calibri" w:hAnsi="Times New Roman"/>
          <w:kern w:val="24"/>
          <w:sz w:val="26"/>
          <w:szCs w:val="26"/>
          <w:lang w:val="da-DK"/>
        </w:rPr>
        <w:t>số 2</w:t>
      </w:r>
    </w:p>
    <w:p w14:paraId="7281614E" w14:textId="77777777" w:rsidR="003708D6" w:rsidRPr="00D4323F" w:rsidRDefault="00000000">
      <w:pPr>
        <w:jc w:val="center"/>
        <w:rPr>
          <w:rFonts w:ascii="Times New Roman" w:eastAsia="Calibri" w:hAnsi="Times New Roman"/>
          <w:b/>
          <w:bCs/>
          <w:color w:val="000000"/>
          <w:kern w:val="24"/>
          <w:sz w:val="26"/>
          <w:szCs w:val="26"/>
          <w:lang w:val="da-DK"/>
        </w:rPr>
      </w:pPr>
      <w:r w:rsidRPr="00D4323F">
        <w:rPr>
          <w:rFonts w:ascii="Times New Roman" w:eastAsia="Calibri" w:hAnsi="Times New Roman"/>
          <w:b/>
          <w:bCs/>
          <w:kern w:val="24"/>
          <w:sz w:val="26"/>
          <w:szCs w:val="26"/>
          <w:lang w:val="da-DK"/>
        </w:rPr>
        <w:t>P</w:t>
      </w:r>
      <w:r>
        <w:rPr>
          <w:rFonts w:ascii="Times New Roman" w:eastAsia="Calibri" w:hAnsi="Times New Roman"/>
          <w:b/>
          <w:bCs/>
          <w:kern w:val="24"/>
          <w:sz w:val="26"/>
          <w:szCs w:val="26"/>
          <w:lang w:val="vi-VN"/>
        </w:rPr>
        <w:t xml:space="preserve">hiếu học tập </w:t>
      </w:r>
      <w:r w:rsidRPr="00D4323F">
        <w:rPr>
          <w:rFonts w:ascii="Times New Roman" w:eastAsia="Calibri" w:hAnsi="Times New Roman"/>
          <w:b/>
          <w:bCs/>
          <w:kern w:val="24"/>
          <w:sz w:val="26"/>
          <w:szCs w:val="26"/>
          <w:lang w:val="da-DK"/>
        </w:rPr>
        <w:t>số 2</w:t>
      </w:r>
    </w:p>
    <w:p w14:paraId="687EE598" w14:textId="77777777" w:rsidR="003708D6" w:rsidRPr="00D4323F" w:rsidRDefault="003708D6">
      <w:pPr>
        <w:jc w:val="both"/>
        <w:rPr>
          <w:rFonts w:ascii="Times New Roman" w:eastAsia="Calibri" w:hAnsi="Times New Roman"/>
          <w:kern w:val="24"/>
          <w:sz w:val="26"/>
          <w:szCs w:val="26"/>
          <w:lang w:val="da-DK"/>
        </w:rPr>
      </w:pPr>
    </w:p>
    <w:p w14:paraId="673AE696"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t>Bài 1</w:t>
      </w:r>
      <w:r>
        <w:rPr>
          <w:rFonts w:ascii="Times New Roman" w:eastAsia="Calibri" w:hAnsi="Times New Roman"/>
          <w:sz w:val="26"/>
          <w:szCs w:val="26"/>
          <w:lang w:val="nl-NL"/>
        </w:rPr>
        <w:t xml:space="preserve">: Viết công thức nghiệm tổng quát và biểu diễn tập nghiệm của các phương trình sau trên mặt  phẳng tọa độ: </w:t>
      </w:r>
      <w:r>
        <w:rPr>
          <w:rFonts w:ascii="Times New Roman" w:eastAsia="Calibri" w:hAnsi="Times New Roman"/>
          <w:position w:val="-10"/>
          <w:sz w:val="26"/>
          <w:szCs w:val="26"/>
        </w:rPr>
        <w:object w:dxaOrig="1005" w:dyaOrig="315" w14:anchorId="44D5A751">
          <v:shape id="_x0000_i1076" type="#_x0000_t75" style="width:50.3pt;height:15.7pt" o:ole="">
            <v:imagedata r:id="rId108" o:title=""/>
          </v:shape>
          <o:OLEObject Type="Embed" ProgID="Equation.DSMT4" ShapeID="_x0000_i1076" DrawAspect="Content" ObjectID="_1828210403" r:id="rId109"/>
        </w:object>
      </w:r>
      <w:r>
        <w:rPr>
          <w:rFonts w:ascii="Times New Roman" w:eastAsia="Calibri" w:hAnsi="Times New Roman"/>
          <w:sz w:val="26"/>
          <w:szCs w:val="26"/>
          <w:lang w:val="nl-NL"/>
        </w:rPr>
        <w:t>.</w:t>
      </w:r>
    </w:p>
    <w:p w14:paraId="59ACF7AF"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t>Bài 2</w:t>
      </w:r>
      <w:r>
        <w:rPr>
          <w:rFonts w:ascii="Times New Roman" w:eastAsia="Calibri" w:hAnsi="Times New Roman"/>
          <w:sz w:val="26"/>
          <w:szCs w:val="26"/>
          <w:lang w:val="nl-NL"/>
        </w:rPr>
        <w:t>:</w:t>
      </w:r>
      <w:r>
        <w:rPr>
          <w:rFonts w:ascii="Times New Roman" w:hAnsi="Times New Roman"/>
          <w:sz w:val="26"/>
          <w:szCs w:val="26"/>
          <w:lang w:val="nl-NL"/>
        </w:rPr>
        <w:t xml:space="preserve"> Giải các hệ phương trình sau:</w:t>
      </w:r>
    </w:p>
    <w:p w14:paraId="5BA6E3B1" w14:textId="77777777" w:rsidR="003708D6" w:rsidRDefault="00000000">
      <w:pPr>
        <w:tabs>
          <w:tab w:val="left" w:pos="992"/>
        </w:tabs>
        <w:jc w:val="both"/>
        <w:rPr>
          <w:rFonts w:ascii="Times New Roman" w:eastAsia="Calibri" w:hAnsi="Times New Roman"/>
          <w:sz w:val="26"/>
          <w:szCs w:val="26"/>
        </w:rPr>
      </w:pPr>
      <w:r>
        <w:rPr>
          <w:rFonts w:ascii="Times New Roman" w:eastAsia="Calibri" w:hAnsi="Times New Roman"/>
          <w:sz w:val="26"/>
          <w:szCs w:val="26"/>
          <w:lang w:val="nl-NL"/>
        </w:rPr>
        <w:t xml:space="preserve">a) </w:t>
      </w:r>
      <w:r>
        <w:rPr>
          <w:rFonts w:ascii="Times New Roman" w:eastAsia="Calibri" w:hAnsi="Times New Roman"/>
          <w:position w:val="-30"/>
          <w:sz w:val="26"/>
          <w:szCs w:val="26"/>
        </w:rPr>
        <w:object w:dxaOrig="1305" w:dyaOrig="720" w14:anchorId="5380B6E0">
          <v:shape id="_x0000_i1077" type="#_x0000_t75" style="width:65.15pt;height:36pt" o:ole="">
            <v:imagedata r:id="rId110" o:title=""/>
          </v:shape>
          <o:OLEObject Type="Embed" ProgID="Equation.DSMT4" ShapeID="_x0000_i1077" DrawAspect="Content" ObjectID="_1828210404" r:id="rId111"/>
        </w:object>
      </w:r>
      <w:r>
        <w:rPr>
          <w:rFonts w:ascii="Times New Roman" w:eastAsia="Calibri" w:hAnsi="Times New Roman"/>
          <w:sz w:val="26"/>
          <w:szCs w:val="26"/>
          <w:lang w:val="nl-NL"/>
        </w:rPr>
        <w:tab/>
      </w:r>
      <w:r>
        <w:rPr>
          <w:rFonts w:ascii="Times New Roman" w:eastAsia="Calibri" w:hAnsi="Times New Roman"/>
          <w:sz w:val="26"/>
          <w:szCs w:val="26"/>
          <w:lang w:val="nl-NL"/>
        </w:rPr>
        <w:tab/>
        <w:t>b)</w:t>
      </w:r>
      <w:r>
        <w:rPr>
          <w:rFonts w:ascii="Times New Roman" w:eastAsia="Calibri" w:hAnsi="Times New Roman"/>
          <w:sz w:val="26"/>
          <w:szCs w:val="26"/>
        </w:rPr>
        <w:t xml:space="preserve"> </w:t>
      </w:r>
      <w:r>
        <w:rPr>
          <w:rFonts w:ascii="Times New Roman" w:eastAsia="Calibri" w:hAnsi="Times New Roman"/>
          <w:position w:val="-30"/>
          <w:sz w:val="26"/>
          <w:szCs w:val="26"/>
        </w:rPr>
        <w:object w:dxaOrig="1410" w:dyaOrig="720" w14:anchorId="0BF49129">
          <v:shape id="_x0000_i1078" type="#_x0000_t75" style="width:70.55pt;height:36pt" o:ole="">
            <v:imagedata r:id="rId112" o:title=""/>
          </v:shape>
          <o:OLEObject Type="Embed" ProgID="Equation.DSMT4" ShapeID="_x0000_i1078" DrawAspect="Content" ObjectID="_1828210405" r:id="rId113"/>
        </w:object>
      </w:r>
      <w:r>
        <w:rPr>
          <w:rFonts w:ascii="Times New Roman" w:eastAsia="Calibri" w:hAnsi="Times New Roman"/>
          <w:sz w:val="26"/>
          <w:szCs w:val="26"/>
          <w:lang w:val="nl-NL"/>
        </w:rPr>
        <w:t xml:space="preserve">                           c) </w:t>
      </w:r>
      <w:r>
        <w:rPr>
          <w:rFonts w:ascii="Times New Roman" w:eastAsia="Calibri" w:hAnsi="Times New Roman"/>
          <w:position w:val="-64"/>
          <w:sz w:val="26"/>
          <w:szCs w:val="26"/>
        </w:rPr>
        <w:object w:dxaOrig="1290" w:dyaOrig="1440" w14:anchorId="407186F2">
          <v:shape id="_x0000_i1079" type="#_x0000_t75" style="width:64.55pt;height:1in" o:ole="">
            <v:imagedata r:id="rId114" o:title=""/>
          </v:shape>
          <o:OLEObject Type="Embed" ProgID="Equation.DSMT4" ShapeID="_x0000_i1079" DrawAspect="Content" ObjectID="_1828210406" r:id="rId115"/>
        </w:object>
      </w:r>
    </w:p>
    <w:p w14:paraId="2C79E574"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t>Bài</w:t>
      </w:r>
      <w:r>
        <w:rPr>
          <w:rFonts w:ascii="Times New Roman" w:eastAsia="Calibri" w:hAnsi="Times New Roman"/>
          <w:b/>
          <w:bCs/>
          <w:sz w:val="26"/>
          <w:szCs w:val="26"/>
          <w:lang w:val="fr-FR"/>
        </w:rPr>
        <w:t xml:space="preserve"> 3</w:t>
      </w:r>
      <w:r>
        <w:rPr>
          <w:rFonts w:ascii="Times New Roman" w:eastAsia="Calibri" w:hAnsi="Times New Roman"/>
          <w:b/>
          <w:sz w:val="26"/>
          <w:szCs w:val="26"/>
          <w:lang w:val="nl-NL"/>
        </w:rPr>
        <w:t>:</w:t>
      </w:r>
      <w:r>
        <w:rPr>
          <w:rFonts w:ascii="Times New Roman" w:eastAsia="Calibri" w:hAnsi="Times New Roman"/>
          <w:sz w:val="26"/>
          <w:szCs w:val="26"/>
          <w:lang w:val="nl-NL"/>
        </w:rPr>
        <w:t xml:space="preserve">  Hai tổ sản xuất cùng may một loại áo. Nếu tổ thứ nhất may trong </w:t>
      </w:r>
      <w:r>
        <w:rPr>
          <w:rFonts w:ascii="Times New Roman" w:eastAsia="Calibri" w:hAnsi="Times New Roman"/>
          <w:position w:val="-6"/>
          <w:sz w:val="26"/>
          <w:szCs w:val="26"/>
        </w:rPr>
        <w:object w:dxaOrig="135" w:dyaOrig="285" w14:anchorId="5E52BC77">
          <v:shape id="_x0000_i1080" type="#_x0000_t75" style="width:6.85pt;height:14.3pt" o:ole="">
            <v:imagedata r:id="rId116" o:title=""/>
          </v:shape>
          <o:OLEObject Type="Embed" ProgID="Equation.DSMT4" ShapeID="_x0000_i1080" DrawAspect="Content" ObjectID="_1828210407" r:id="rId117"/>
        </w:object>
      </w:r>
      <w:r>
        <w:rPr>
          <w:rFonts w:ascii="Times New Roman" w:eastAsia="Calibri" w:hAnsi="Times New Roman"/>
          <w:sz w:val="26"/>
          <w:szCs w:val="26"/>
          <w:lang w:val="nl-NL"/>
        </w:rPr>
        <w:t xml:space="preserve"> ngày, tổ thứ hai may trong </w:t>
      </w:r>
      <w:r>
        <w:rPr>
          <w:rFonts w:ascii="Times New Roman" w:eastAsia="Calibri" w:hAnsi="Times New Roman"/>
          <w:position w:val="-6"/>
          <w:sz w:val="26"/>
          <w:szCs w:val="26"/>
        </w:rPr>
        <w:object w:dxaOrig="135" w:dyaOrig="285" w14:anchorId="2715172B">
          <v:shape id="_x0000_i1081" type="#_x0000_t75" style="width:6.85pt;height:14.3pt" o:ole="">
            <v:imagedata r:id="rId118" o:title=""/>
          </v:shape>
          <o:OLEObject Type="Embed" ProgID="Equation.DSMT4" ShapeID="_x0000_i1081" DrawAspect="Content" ObjectID="_1828210408" r:id="rId119"/>
        </w:object>
      </w:r>
      <w:r>
        <w:rPr>
          <w:rFonts w:ascii="Times New Roman" w:eastAsia="Calibri" w:hAnsi="Times New Roman"/>
          <w:sz w:val="26"/>
          <w:szCs w:val="26"/>
          <w:lang w:val="nl-NL"/>
        </w:rPr>
        <w:t xml:space="preserve"> ngày thì cả hai tổ may được </w:t>
      </w:r>
      <w:r>
        <w:rPr>
          <w:rFonts w:ascii="Times New Roman" w:eastAsia="Calibri" w:hAnsi="Times New Roman"/>
          <w:position w:val="-6"/>
          <w:sz w:val="26"/>
          <w:szCs w:val="26"/>
        </w:rPr>
        <w:object w:dxaOrig="570" w:dyaOrig="285" w14:anchorId="6F26A2B6">
          <v:shape id="_x0000_i1082" type="#_x0000_t75" style="width:28.55pt;height:14.3pt" o:ole="">
            <v:imagedata r:id="rId120" o:title=""/>
          </v:shape>
          <o:OLEObject Type="Embed" ProgID="Equation.DSMT4" ShapeID="_x0000_i1082" DrawAspect="Content" ObjectID="_1828210409" r:id="rId121"/>
        </w:object>
      </w:r>
      <w:r>
        <w:rPr>
          <w:rFonts w:ascii="Times New Roman" w:eastAsia="Calibri" w:hAnsi="Times New Roman"/>
          <w:sz w:val="26"/>
          <w:szCs w:val="26"/>
          <w:lang w:val="nl-NL"/>
        </w:rPr>
        <w:t xml:space="preserve"> chiếc áo. Biết rằng trong mỗi ngày tổ thứ nhất may nhiều hơn tổ thứ hai </w:t>
      </w:r>
      <w:r>
        <w:rPr>
          <w:rFonts w:ascii="Times New Roman" w:eastAsia="Calibri" w:hAnsi="Times New Roman"/>
          <w:position w:val="-6"/>
          <w:sz w:val="26"/>
          <w:szCs w:val="26"/>
        </w:rPr>
        <w:object w:dxaOrig="285" w:dyaOrig="285" w14:anchorId="383D1502">
          <v:shape id="_x0000_i1083" type="#_x0000_t75" style="width:14.3pt;height:14.3pt" o:ole="">
            <v:imagedata r:id="rId122" o:title=""/>
          </v:shape>
          <o:OLEObject Type="Embed" ProgID="Equation.DSMT4" ShapeID="_x0000_i1083" DrawAspect="Content" ObjectID="_1828210410" r:id="rId123"/>
        </w:object>
      </w:r>
      <w:r>
        <w:rPr>
          <w:rFonts w:ascii="Times New Roman" w:eastAsia="Calibri" w:hAnsi="Times New Roman"/>
          <w:sz w:val="26"/>
          <w:szCs w:val="26"/>
          <w:lang w:val="nl-NL"/>
        </w:rPr>
        <w:t xml:space="preserve"> chiếc áo. Hỏi mỗi tổ may trong một ngày được bao nhiêu chiếc áo?</w:t>
      </w:r>
    </w:p>
    <w:p w14:paraId="5B64590C"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t>Bài</w:t>
      </w:r>
      <w:r>
        <w:rPr>
          <w:rFonts w:ascii="Times New Roman" w:eastAsia="Calibri" w:hAnsi="Times New Roman"/>
          <w:b/>
          <w:bCs/>
          <w:sz w:val="26"/>
          <w:szCs w:val="26"/>
          <w:lang w:val="fr-FR"/>
        </w:rPr>
        <w:t xml:space="preserve"> 4</w:t>
      </w:r>
      <w:r>
        <w:rPr>
          <w:rFonts w:ascii="Times New Roman" w:eastAsia="Calibri" w:hAnsi="Times New Roman"/>
          <w:b/>
          <w:sz w:val="26"/>
          <w:szCs w:val="26"/>
          <w:lang w:val="nl-NL"/>
        </w:rPr>
        <w:t>:</w:t>
      </w:r>
      <w:r>
        <w:rPr>
          <w:rFonts w:ascii="Times New Roman" w:eastAsia="Calibri" w:hAnsi="Times New Roman"/>
          <w:sz w:val="26"/>
          <w:szCs w:val="26"/>
          <w:lang w:val="nl-NL"/>
        </w:rPr>
        <w:t xml:space="preserve">  </w:t>
      </w:r>
      <w:r>
        <w:rPr>
          <w:rFonts w:ascii="Times New Roman" w:eastAsia="Calibri" w:hAnsi="Times New Roman"/>
          <w:sz w:val="26"/>
          <w:szCs w:val="26"/>
          <w:lang w:val="fr-FR"/>
        </w:rPr>
        <w:t>Giải các phương trình sau :</w:t>
      </w:r>
    </w:p>
    <w:p w14:paraId="33B90D42" w14:textId="77777777" w:rsidR="003708D6" w:rsidRDefault="00000000">
      <w:pPr>
        <w:rPr>
          <w:rFonts w:ascii="Times New Roman" w:eastAsia="Calibri" w:hAnsi="Times New Roman"/>
          <w:sz w:val="26"/>
          <w:szCs w:val="26"/>
        </w:rPr>
      </w:pPr>
      <w:r>
        <w:rPr>
          <w:rFonts w:ascii="Times New Roman" w:eastAsia="Calibri" w:hAnsi="Times New Roman"/>
          <w:sz w:val="26"/>
          <w:szCs w:val="26"/>
        </w:rPr>
        <w:t xml:space="preserve">a) </w:t>
      </w:r>
      <w:r>
        <w:rPr>
          <w:rFonts w:ascii="Times New Roman" w:eastAsia="Calibri" w:hAnsi="Times New Roman"/>
          <w:position w:val="-14"/>
          <w:sz w:val="26"/>
          <w:szCs w:val="26"/>
        </w:rPr>
        <w:object w:dxaOrig="2370" w:dyaOrig="360" w14:anchorId="1A5BAEFE">
          <v:shape id="_x0000_i1084" type="#_x0000_t75" style="width:118.55pt;height:18pt" o:ole="">
            <v:imagedata r:id="rId124" o:title=""/>
          </v:shape>
          <o:OLEObject Type="Embed" ProgID="Equation.DSMT4" ShapeID="_x0000_i1084" DrawAspect="Content" ObjectID="_1828210411" r:id="rId125"/>
        </w:object>
      </w:r>
      <w:r>
        <w:rPr>
          <w:rFonts w:ascii="Times New Roman" w:eastAsia="Calibri" w:hAnsi="Times New Roman"/>
          <w:sz w:val="26"/>
          <w:szCs w:val="26"/>
        </w:rPr>
        <w:t xml:space="preserve">                                    b) </w:t>
      </w:r>
      <w:r>
        <w:rPr>
          <w:rFonts w:ascii="Times New Roman" w:eastAsia="Calibri" w:hAnsi="Times New Roman"/>
          <w:position w:val="-26"/>
          <w:sz w:val="26"/>
          <w:szCs w:val="26"/>
          <w:lang w:val="vi-VN"/>
          <w14:ligatures w14:val="standardContextual"/>
        </w:rPr>
        <w:object w:dxaOrig="1845" w:dyaOrig="660" w14:anchorId="4A5501C4">
          <v:shape id="_x0000_i1085" type="#_x0000_t75" style="width:92.3pt;height:33.15pt" o:ole="">
            <v:imagedata r:id="rId126" o:title=""/>
          </v:shape>
          <o:OLEObject Type="Embed" ProgID="Equation.DSMT4" ShapeID="_x0000_i1085" DrawAspect="Content" ObjectID="_1828210412" r:id="rId127"/>
        </w:object>
      </w:r>
    </w:p>
    <w:p w14:paraId="5D3E6608" w14:textId="77777777" w:rsidR="003708D6" w:rsidRDefault="00000000">
      <w:pPr>
        <w:jc w:val="both"/>
        <w:rPr>
          <w:rFonts w:ascii="Times New Roman" w:eastAsia="Calibri" w:hAnsi="Times New Roman"/>
          <w:b/>
          <w:bCs/>
          <w:color w:val="000000"/>
          <w:kern w:val="24"/>
          <w:sz w:val="26"/>
          <w:szCs w:val="26"/>
          <w:lang w:val="vi-VN"/>
        </w:rPr>
      </w:pPr>
      <w:r>
        <w:rPr>
          <w:rFonts w:ascii="Times New Roman" w:eastAsia="Calibri" w:hAnsi="Times New Roman"/>
          <w:b/>
          <w:bCs/>
          <w:color w:val="000000"/>
          <w:kern w:val="24"/>
          <w:sz w:val="26"/>
          <w:szCs w:val="26"/>
        </w:rPr>
        <w:t xml:space="preserve">c) </w:t>
      </w:r>
      <w:r>
        <w:rPr>
          <w:rFonts w:ascii="Times New Roman" w:eastAsia="Calibri" w:hAnsi="Times New Roman"/>
          <w:b/>
          <w:bCs/>
          <w:color w:val="000000"/>
          <w:kern w:val="24"/>
          <w:sz w:val="26"/>
          <w:szCs w:val="26"/>
          <w:lang w:val="vi-VN"/>
        </w:rPr>
        <w:t xml:space="preserve">Sản phẩm: </w:t>
      </w:r>
      <w:r>
        <w:rPr>
          <w:rFonts w:ascii="Times New Roman" w:eastAsia="Calibri" w:hAnsi="Times New Roman"/>
          <w:color w:val="000000"/>
          <w:kern w:val="24"/>
          <w:sz w:val="26"/>
          <w:szCs w:val="26"/>
          <w:lang w:val="vi-VN"/>
        </w:rPr>
        <w:t>Lời giải của HS.</w:t>
      </w:r>
    </w:p>
    <w:p w14:paraId="3DDD1E91" w14:textId="77777777" w:rsidR="003708D6" w:rsidRDefault="00000000">
      <w:pPr>
        <w:jc w:val="both"/>
        <w:rPr>
          <w:rFonts w:ascii="Times New Roman" w:eastAsia="Calibri" w:hAnsi="Times New Roman"/>
          <w:color w:val="000000"/>
          <w:kern w:val="24"/>
          <w:sz w:val="26"/>
          <w:szCs w:val="26"/>
          <w:lang w:val="vi-VN"/>
        </w:rPr>
      </w:pPr>
      <w:r w:rsidRPr="00D4323F">
        <w:rPr>
          <w:rFonts w:ascii="Times New Roman" w:eastAsia="Calibri" w:hAnsi="Times New Roman"/>
          <w:b/>
          <w:bCs/>
          <w:color w:val="000000"/>
          <w:kern w:val="24"/>
          <w:sz w:val="26"/>
          <w:szCs w:val="26"/>
          <w:lang w:val="vi-VN"/>
        </w:rPr>
        <w:t xml:space="preserve">d) </w:t>
      </w:r>
      <w:r>
        <w:rPr>
          <w:rFonts w:ascii="Times New Roman" w:eastAsia="Calibri" w:hAnsi="Times New Roman"/>
          <w:b/>
          <w:bCs/>
          <w:color w:val="000000"/>
          <w:kern w:val="24"/>
          <w:sz w:val="26"/>
          <w:szCs w:val="26"/>
          <w:lang w:val="vi-VN"/>
        </w:rPr>
        <w:t>Tổ chức thực hiện:</w:t>
      </w:r>
      <w:r>
        <w:rPr>
          <w:rFonts w:ascii="Times New Roman" w:eastAsia="Calibri" w:hAnsi="Times New Roman"/>
          <w:color w:val="000000"/>
          <w:kern w:val="24"/>
          <w:sz w:val="26"/>
          <w:szCs w:val="26"/>
          <w:lang w:val="vi-VN"/>
        </w:rPr>
        <w:t xml:space="preserve"> HS hoạt động cá nhân và hoạt động nhóm, dưới sự hướng dẫn của GV.</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19"/>
      </w:tblGrid>
      <w:tr w:rsidR="003708D6" w14:paraId="7004F3AB" w14:textId="77777777">
        <w:tc>
          <w:tcPr>
            <w:tcW w:w="4957" w:type="dxa"/>
          </w:tcPr>
          <w:p w14:paraId="66EA7C76" w14:textId="77777777" w:rsidR="003708D6" w:rsidRDefault="00000000">
            <w:pPr>
              <w:tabs>
                <w:tab w:val="left" w:pos="567"/>
                <w:tab w:val="left" w:pos="1134"/>
              </w:tabs>
              <w:jc w:val="center"/>
              <w:rPr>
                <w:rFonts w:ascii="Times New Roman" w:eastAsia="Calibri" w:hAnsi="Times New Roman"/>
                <w:b/>
                <w:color w:val="000000"/>
                <w:sz w:val="26"/>
                <w:szCs w:val="26"/>
                <w:lang w:val="vi-VN"/>
              </w:rPr>
            </w:pPr>
            <w:r w:rsidRPr="00D4323F">
              <w:rPr>
                <w:rFonts w:ascii="Times New Roman" w:eastAsia="Calibri" w:hAnsi="Times New Roman"/>
                <w:b/>
                <w:sz w:val="26"/>
                <w:szCs w:val="26"/>
                <w:lang w:val="vi-VN"/>
              </w:rPr>
              <w:t>Hoạt động của GV – HS</w:t>
            </w:r>
            <w:r>
              <w:rPr>
                <w:rFonts w:ascii="Times New Roman" w:eastAsia="Calibri" w:hAnsi="Times New Roman"/>
                <w:b/>
                <w:color w:val="000000"/>
                <w:sz w:val="26"/>
                <w:szCs w:val="26"/>
                <w:lang w:val="vi-VN"/>
              </w:rPr>
              <w:t xml:space="preserve"> </w:t>
            </w:r>
          </w:p>
        </w:tc>
        <w:tc>
          <w:tcPr>
            <w:tcW w:w="4819" w:type="dxa"/>
          </w:tcPr>
          <w:p w14:paraId="4CB5A843" w14:textId="77777777" w:rsidR="003708D6" w:rsidRDefault="00000000">
            <w:pPr>
              <w:tabs>
                <w:tab w:val="left" w:pos="567"/>
                <w:tab w:val="left" w:pos="1134"/>
              </w:tabs>
              <w:jc w:val="center"/>
              <w:rPr>
                <w:rFonts w:ascii="Times New Roman" w:eastAsia="Calibri" w:hAnsi="Times New Roman"/>
                <w:b/>
                <w:color w:val="000000"/>
                <w:sz w:val="26"/>
                <w:szCs w:val="26"/>
                <w:lang w:val="nl-NL"/>
              </w:rPr>
            </w:pPr>
            <w:r>
              <w:rPr>
                <w:rFonts w:ascii="Times New Roman" w:eastAsia="Calibri" w:hAnsi="Times New Roman"/>
                <w:b/>
                <w:sz w:val="26"/>
                <w:szCs w:val="26"/>
              </w:rPr>
              <w:t>Sản phẩm dự kiến</w:t>
            </w:r>
            <w:r>
              <w:rPr>
                <w:rFonts w:ascii="Times New Roman" w:eastAsia="Calibri" w:hAnsi="Times New Roman"/>
                <w:b/>
                <w:color w:val="000000"/>
                <w:sz w:val="26"/>
                <w:szCs w:val="26"/>
                <w:lang w:val="nl-NL"/>
              </w:rPr>
              <w:t xml:space="preserve"> </w:t>
            </w:r>
          </w:p>
        </w:tc>
      </w:tr>
      <w:tr w:rsidR="003708D6" w14:paraId="2FFFECB8" w14:textId="77777777">
        <w:trPr>
          <w:trHeight w:val="441"/>
        </w:trPr>
        <w:tc>
          <w:tcPr>
            <w:tcW w:w="4957" w:type="dxa"/>
          </w:tcPr>
          <w:p w14:paraId="0904E574"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1BE35036" w14:textId="77777777" w:rsidR="003708D6" w:rsidRDefault="00000000">
            <w:pPr>
              <w:tabs>
                <w:tab w:val="left" w:pos="567"/>
                <w:tab w:val="left" w:pos="1134"/>
              </w:tabs>
              <w:jc w:val="both"/>
              <w:rPr>
                <w:rFonts w:ascii="Times New Roman" w:eastAsia="Calibri" w:hAnsi="Times New Roman"/>
                <w:sz w:val="26"/>
                <w:szCs w:val="26"/>
              </w:rPr>
            </w:pPr>
            <w:r>
              <w:rPr>
                <w:rFonts w:ascii="Times New Roman" w:eastAsia="Calibri" w:hAnsi="Times New Roman"/>
                <w:sz w:val="26"/>
                <w:szCs w:val="26"/>
              </w:rPr>
              <w:t>- HS hoạt động cá nhân : thực hiện giải Bài 1</w:t>
            </w:r>
          </w:p>
          <w:p w14:paraId="7A88DC83"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6F8096EE" w14:textId="77777777" w:rsidR="003708D6" w:rsidRDefault="00000000">
            <w:pPr>
              <w:jc w:val="both"/>
              <w:rPr>
                <w:rFonts w:ascii="Times New Roman" w:eastAsia="Calibri" w:hAnsi="Times New Roman"/>
                <w:strike/>
                <w:sz w:val="26"/>
                <w:szCs w:val="26"/>
              </w:rPr>
            </w:pPr>
            <w:r>
              <w:rPr>
                <w:rFonts w:ascii="Times New Roman" w:eastAsia="Calibri" w:hAnsi="Times New Roman"/>
                <w:sz w:val="26"/>
                <w:szCs w:val="26"/>
              </w:rPr>
              <w:t>- HS: thực hiện giải Bài 1, ghi kết quả trên giấy nháp</w:t>
            </w:r>
          </w:p>
          <w:p w14:paraId="332B26B7"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3: Báo cáo, thảo luận: </w:t>
            </w:r>
          </w:p>
          <w:p w14:paraId="197916DF"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HS lên bảng ghi bài giải, HS khác nhận xét</w:t>
            </w:r>
          </w:p>
          <w:p w14:paraId="556F1B10"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4: Kết luận, nhận định: </w:t>
            </w:r>
          </w:p>
          <w:p w14:paraId="226E1B8B" w14:textId="77777777" w:rsidR="003708D6" w:rsidRDefault="00000000">
            <w:pPr>
              <w:jc w:val="both"/>
              <w:rPr>
                <w:rFonts w:ascii="Times New Roman" w:eastAsia="Calibri" w:hAnsi="Times New Roman"/>
                <w:sz w:val="26"/>
                <w:szCs w:val="26"/>
              </w:rPr>
            </w:pPr>
            <w:r>
              <w:rPr>
                <w:rFonts w:ascii="Times New Roman" w:eastAsia="Calibri" w:hAnsi="Times New Roman"/>
                <w:b/>
                <w:sz w:val="26"/>
                <w:szCs w:val="26"/>
              </w:rPr>
              <w:t xml:space="preserve">- </w:t>
            </w:r>
            <w:r>
              <w:rPr>
                <w:rFonts w:ascii="Times New Roman" w:eastAsia="Calibri" w:hAnsi="Times New Roman"/>
                <w:sz w:val="26"/>
                <w:szCs w:val="26"/>
              </w:rPr>
              <w:t xml:space="preserve">GV đánh giá,  chốt lại kiến thức </w:t>
            </w:r>
          </w:p>
        </w:tc>
        <w:tc>
          <w:tcPr>
            <w:tcW w:w="4819" w:type="dxa"/>
          </w:tcPr>
          <w:p w14:paraId="75235818"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b/>
                <w:bCs/>
                <w:sz w:val="26"/>
                <w:szCs w:val="26"/>
                <w:lang w:val="nl-NL"/>
              </w:rPr>
              <w:t>Bài 1</w:t>
            </w:r>
            <w:r>
              <w:rPr>
                <w:rFonts w:ascii="Times New Roman" w:eastAsia="Calibri" w:hAnsi="Times New Roman"/>
                <w:sz w:val="26"/>
                <w:szCs w:val="26"/>
                <w:lang w:val="nl-NL"/>
              </w:rPr>
              <w:t>:</w:t>
            </w:r>
          </w:p>
          <w:p w14:paraId="67F77E30"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Ta có : </w:t>
            </w:r>
            <w:r>
              <w:rPr>
                <w:rFonts w:ascii="Times New Roman" w:eastAsia="Calibri" w:hAnsi="Times New Roman"/>
                <w:position w:val="-10"/>
                <w:sz w:val="26"/>
                <w:szCs w:val="26"/>
              </w:rPr>
              <w:object w:dxaOrig="1005" w:dyaOrig="285" w14:anchorId="3A319E96">
                <v:shape id="_x0000_i1086" type="#_x0000_t75" style="width:50.3pt;height:14.3pt" o:ole="">
                  <v:imagedata r:id="rId128" o:title=""/>
                </v:shape>
                <o:OLEObject Type="Embed" ProgID="Equation.DSMT4" ShapeID="_x0000_i1086" DrawAspect="Content" ObjectID="_1828210413" r:id="rId129"/>
              </w:object>
            </w:r>
            <w:r>
              <w:rPr>
                <w:rFonts w:ascii="Times New Roman" w:eastAsia="Calibri" w:hAnsi="Times New Roman"/>
                <w:sz w:val="26"/>
                <w:szCs w:val="26"/>
                <w:lang w:val="fr-FR"/>
              </w:rPr>
              <w:t xml:space="preserve"> </w:t>
            </w:r>
          </w:p>
          <w:p w14:paraId="1CB0DFD1"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rPr>
              <w:t xml:space="preserve">                   </w:t>
            </w:r>
            <w:r>
              <w:rPr>
                <w:rFonts w:ascii="Times New Roman" w:eastAsia="Calibri" w:hAnsi="Times New Roman"/>
                <w:position w:val="-10"/>
                <w:sz w:val="26"/>
                <w:szCs w:val="26"/>
              </w:rPr>
              <w:object w:dxaOrig="975" w:dyaOrig="285" w14:anchorId="1C9DA6ED">
                <v:shape id="_x0000_i1087" type="#_x0000_t75" style="width:48.85pt;height:14.3pt" o:ole="">
                  <v:imagedata r:id="rId130" o:title=""/>
                </v:shape>
                <o:OLEObject Type="Embed" ProgID="Equation.DSMT4" ShapeID="_x0000_i1087" DrawAspect="Content" ObjectID="_1828210414" r:id="rId131"/>
              </w:object>
            </w:r>
            <w:r>
              <w:rPr>
                <w:rFonts w:ascii="Times New Roman" w:eastAsia="Calibri" w:hAnsi="Times New Roman"/>
                <w:sz w:val="26"/>
                <w:szCs w:val="26"/>
                <w:lang w:val="fr-FR"/>
              </w:rPr>
              <w:t xml:space="preserve"> </w:t>
            </w:r>
          </w:p>
          <w:p w14:paraId="48870960"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 Vậy phương trình có nghiệm tổng quát là </w:t>
            </w:r>
            <w:r>
              <w:rPr>
                <w:rFonts w:ascii="Times New Roman" w:eastAsia="Calibri" w:hAnsi="Times New Roman"/>
                <w:position w:val="-14"/>
                <w:sz w:val="26"/>
                <w:szCs w:val="26"/>
              </w:rPr>
              <w:object w:dxaOrig="1005" w:dyaOrig="435" w14:anchorId="6719A20B">
                <v:shape id="_x0000_i1088" type="#_x0000_t75" style="width:50.3pt;height:21.7pt" o:ole="">
                  <v:imagedata r:id="rId132" o:title=""/>
                </v:shape>
                <o:OLEObject Type="Embed" ProgID="Equation.DSMT4" ShapeID="_x0000_i1088" DrawAspect="Content" ObjectID="_1828210415" r:id="rId133"/>
              </w:object>
            </w:r>
            <w:r>
              <w:rPr>
                <w:rFonts w:ascii="Times New Roman" w:eastAsia="Calibri" w:hAnsi="Times New Roman"/>
                <w:sz w:val="26"/>
                <w:szCs w:val="26"/>
                <w:lang w:val="fr-FR"/>
              </w:rPr>
              <w:t xml:space="preserve"> </w:t>
            </w:r>
            <w:r>
              <w:rPr>
                <w:rFonts w:ascii="Times New Roman" w:eastAsia="Calibri" w:hAnsi="Times New Roman"/>
                <w:position w:val="-14"/>
                <w:sz w:val="26"/>
                <w:szCs w:val="26"/>
              </w:rPr>
              <w:object w:dxaOrig="720" w:dyaOrig="435" w14:anchorId="5D6A78EE">
                <v:shape id="_x0000_i1089" type="#_x0000_t75" style="width:36pt;height:21.7pt" o:ole="">
                  <v:imagedata r:id="rId134" o:title=""/>
                </v:shape>
                <o:OLEObject Type="Embed" ProgID="Equation.DSMT4" ShapeID="_x0000_i1089" DrawAspect="Content" ObjectID="_1828210416" r:id="rId135"/>
              </w:object>
            </w:r>
          </w:p>
          <w:p w14:paraId="7F7F8768"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 Đường thẳng biểu diễn tập nghiệm của phương trình là đường thẳng </w:t>
            </w:r>
            <w:r>
              <w:rPr>
                <w:rFonts w:ascii="Times New Roman" w:eastAsia="Calibri" w:hAnsi="Times New Roman"/>
                <w:position w:val="-10"/>
                <w:sz w:val="26"/>
                <w:szCs w:val="26"/>
              </w:rPr>
              <w:object w:dxaOrig="1005" w:dyaOrig="285" w14:anchorId="58AE22BE">
                <v:shape id="_x0000_i1090" type="#_x0000_t75" style="width:50.3pt;height:14.3pt" o:ole="">
                  <v:imagedata r:id="rId136" o:title=""/>
                </v:shape>
                <o:OLEObject Type="Embed" ProgID="Equation.DSMT4" ShapeID="_x0000_i1090" DrawAspect="Content" ObjectID="_1828210417" r:id="rId137"/>
              </w:object>
            </w:r>
            <w:r>
              <w:rPr>
                <w:rFonts w:ascii="Times New Roman" w:eastAsia="Calibri" w:hAnsi="Times New Roman"/>
                <w:sz w:val="26"/>
                <w:szCs w:val="26"/>
                <w:lang w:val="fr-FR"/>
              </w:rPr>
              <w:t>.</w:t>
            </w:r>
          </w:p>
          <w:p w14:paraId="5A7A9153"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 + Tại </w:t>
            </w:r>
            <w:r>
              <w:rPr>
                <w:rFonts w:ascii="Times New Roman" w:eastAsia="Calibri" w:hAnsi="Times New Roman"/>
                <w:position w:val="-10"/>
                <w:sz w:val="26"/>
                <w:szCs w:val="26"/>
              </w:rPr>
              <w:object w:dxaOrig="570" w:dyaOrig="285" w14:anchorId="2B77BC86">
                <v:shape id="_x0000_i1091" type="#_x0000_t75" style="width:28.55pt;height:14.3pt" o:ole="">
                  <v:imagedata r:id="rId138" o:title=""/>
                </v:shape>
                <o:OLEObject Type="Embed" ProgID="Equation.DSMT4" ShapeID="_x0000_i1091" DrawAspect="Content" ObjectID="_1828210418" r:id="rId139"/>
              </w:object>
            </w:r>
            <w:r>
              <w:rPr>
                <w:rFonts w:ascii="Times New Roman" w:hAnsi="Times New Roman"/>
                <w:sz w:val="26"/>
                <w:szCs w:val="26"/>
                <w:lang w:val="sv-SE"/>
              </w:rPr>
              <w:t xml:space="preserve"> </w:t>
            </w:r>
            <w:r>
              <w:rPr>
                <w:rFonts w:ascii="Times New Roman" w:eastAsia="Calibri" w:hAnsi="Times New Roman"/>
                <w:sz w:val="26"/>
                <w:szCs w:val="26"/>
                <w:lang w:val="fr-FR"/>
              </w:rPr>
              <w:t xml:space="preserve">thì </w:t>
            </w:r>
            <w:r>
              <w:rPr>
                <w:rFonts w:ascii="Times New Roman" w:eastAsia="Calibri" w:hAnsi="Times New Roman"/>
                <w:position w:val="-6"/>
                <w:sz w:val="26"/>
                <w:szCs w:val="26"/>
              </w:rPr>
              <w:object w:dxaOrig="570" w:dyaOrig="285" w14:anchorId="2B8830EE">
                <v:shape id="_x0000_i1092" type="#_x0000_t75" style="width:28.55pt;height:14.3pt" o:ole="">
                  <v:imagedata r:id="rId140" o:title=""/>
                </v:shape>
                <o:OLEObject Type="Embed" ProgID="Equation.DSMT4" ShapeID="_x0000_i1092" DrawAspect="Content" ObjectID="_1828210419" r:id="rId141"/>
              </w:object>
            </w:r>
            <w:r>
              <w:rPr>
                <w:rFonts w:ascii="Times New Roman" w:eastAsia="Calibri" w:hAnsi="Times New Roman"/>
                <w:sz w:val="26"/>
                <w:szCs w:val="26"/>
                <w:lang w:val="fr-FR"/>
              </w:rPr>
              <w:t xml:space="preserve"> thì đường thẳng đi qua điểm </w:t>
            </w:r>
            <w:r>
              <w:rPr>
                <w:rFonts w:ascii="Times New Roman" w:eastAsia="Calibri" w:hAnsi="Times New Roman"/>
                <w:position w:val="-14"/>
                <w:sz w:val="26"/>
                <w:szCs w:val="26"/>
              </w:rPr>
              <w:object w:dxaOrig="570" w:dyaOrig="435" w14:anchorId="22C9E28B">
                <v:shape id="_x0000_i1093" type="#_x0000_t75" style="width:28.55pt;height:21.7pt" o:ole="">
                  <v:imagedata r:id="rId142" o:title=""/>
                </v:shape>
                <o:OLEObject Type="Embed" ProgID="Equation.DSMT4" ShapeID="_x0000_i1093" DrawAspect="Content" ObjectID="_1828210420" r:id="rId143"/>
              </w:object>
            </w:r>
          </w:p>
          <w:p w14:paraId="2B25F066"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 + Tại </w:t>
            </w:r>
            <w:r>
              <w:rPr>
                <w:rFonts w:ascii="Times New Roman" w:eastAsia="Calibri" w:hAnsi="Times New Roman"/>
                <w:position w:val="-6"/>
                <w:sz w:val="26"/>
                <w:szCs w:val="26"/>
              </w:rPr>
              <w:object w:dxaOrig="570" w:dyaOrig="285" w14:anchorId="3604BE4C">
                <v:shape id="_x0000_i1094" type="#_x0000_t75" style="width:28.55pt;height:14.3pt" o:ole="">
                  <v:imagedata r:id="rId144" o:title=""/>
                </v:shape>
                <o:OLEObject Type="Embed" ProgID="Equation.DSMT4" ShapeID="_x0000_i1094" DrawAspect="Content" ObjectID="_1828210421" r:id="rId145"/>
              </w:object>
            </w:r>
            <w:r>
              <w:rPr>
                <w:rFonts w:ascii="Times New Roman" w:eastAsia="Calibri" w:hAnsi="Times New Roman"/>
                <w:sz w:val="26"/>
                <w:szCs w:val="26"/>
                <w:lang w:val="fr-FR"/>
              </w:rPr>
              <w:t xml:space="preserve"> thì </w:t>
            </w:r>
            <w:r>
              <w:rPr>
                <w:rFonts w:ascii="Times New Roman" w:eastAsia="Calibri" w:hAnsi="Times New Roman"/>
                <w:position w:val="-24"/>
                <w:sz w:val="26"/>
                <w:szCs w:val="26"/>
              </w:rPr>
              <w:object w:dxaOrig="570" w:dyaOrig="570" w14:anchorId="6F052E3E">
                <v:shape id="_x0000_i1095" type="#_x0000_t75" style="width:28.55pt;height:28.55pt" o:ole="">
                  <v:imagedata r:id="rId146" o:title=""/>
                </v:shape>
                <o:OLEObject Type="Embed" ProgID="Equation.DSMT4" ShapeID="_x0000_i1095" DrawAspect="Content" ObjectID="_1828210422" r:id="rId147"/>
              </w:object>
            </w:r>
            <w:r>
              <w:rPr>
                <w:rFonts w:ascii="Times New Roman" w:eastAsia="Calibri" w:hAnsi="Times New Roman"/>
                <w:sz w:val="26"/>
                <w:szCs w:val="26"/>
                <w:lang w:val="fr-FR"/>
              </w:rPr>
              <w:t>thì đường thẳng đi qua điểm (</w:t>
            </w:r>
            <w:r>
              <w:rPr>
                <w:rFonts w:ascii="Times New Roman" w:eastAsia="Calibri" w:hAnsi="Times New Roman"/>
                <w:position w:val="-24"/>
                <w:sz w:val="26"/>
                <w:szCs w:val="26"/>
              </w:rPr>
              <w:object w:dxaOrig="435" w:dyaOrig="570" w14:anchorId="34CBE90D">
                <v:shape id="_x0000_i1096" type="#_x0000_t75" style="width:21.7pt;height:28.55pt" o:ole="">
                  <v:imagedata r:id="rId148" o:title=""/>
                </v:shape>
                <o:OLEObject Type="Embed" ProgID="Equation.DSMT4" ShapeID="_x0000_i1096" DrawAspect="Content" ObjectID="_1828210423" r:id="rId149"/>
              </w:object>
            </w:r>
            <w:r>
              <w:rPr>
                <w:rFonts w:ascii="Times New Roman" w:eastAsia="Calibri" w:hAnsi="Times New Roman"/>
                <w:sz w:val="26"/>
                <w:szCs w:val="26"/>
                <w:lang w:val="fr-FR"/>
              </w:rPr>
              <w:t>).</w:t>
            </w:r>
          </w:p>
          <w:p w14:paraId="69844B53"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Vậy đường thẳng </w:t>
            </w:r>
            <w:r>
              <w:rPr>
                <w:rFonts w:ascii="Times New Roman" w:eastAsia="Calibri" w:hAnsi="Times New Roman"/>
                <w:position w:val="-10"/>
                <w:sz w:val="26"/>
                <w:szCs w:val="26"/>
              </w:rPr>
              <w:object w:dxaOrig="1005" w:dyaOrig="285" w14:anchorId="0DB85A30">
                <v:shape id="_x0000_i1097" type="#_x0000_t75" style="width:50.3pt;height:14.3pt" o:ole="">
                  <v:imagedata r:id="rId150" o:title=""/>
                </v:shape>
                <o:OLEObject Type="Embed" ProgID="Equation.DSMT4" ShapeID="_x0000_i1097" DrawAspect="Content" ObjectID="_1828210424" r:id="rId151"/>
              </w:object>
            </w:r>
            <w:r>
              <w:rPr>
                <w:rFonts w:ascii="Times New Roman" w:eastAsia="Calibri" w:hAnsi="Times New Roman"/>
                <w:sz w:val="26"/>
                <w:szCs w:val="26"/>
                <w:lang w:val="fr-FR"/>
              </w:rPr>
              <w:t xml:space="preserve">là đường thẳng </w:t>
            </w:r>
            <w:r>
              <w:rPr>
                <w:rFonts w:ascii="Times New Roman" w:eastAsia="Calibri" w:hAnsi="Times New Roman"/>
                <w:sz w:val="26"/>
                <w:szCs w:val="26"/>
                <w:lang w:val="fr-FR"/>
              </w:rPr>
              <w:lastRenderedPageBreak/>
              <w:t xml:space="preserve">đi qua hai điểm </w:t>
            </w:r>
            <w:r>
              <w:rPr>
                <w:rFonts w:ascii="Times New Roman" w:eastAsia="Calibri" w:hAnsi="Times New Roman"/>
                <w:position w:val="-14"/>
                <w:sz w:val="26"/>
                <w:szCs w:val="26"/>
              </w:rPr>
              <w:object w:dxaOrig="570" w:dyaOrig="435" w14:anchorId="74689B55">
                <v:shape id="_x0000_i1098" type="#_x0000_t75" style="width:28.55pt;height:21.7pt" o:ole="">
                  <v:imagedata r:id="rId152" o:title=""/>
                </v:shape>
                <o:OLEObject Type="Embed" ProgID="Equation.DSMT4" ShapeID="_x0000_i1098" DrawAspect="Content" ObjectID="_1828210425" r:id="rId153"/>
              </w:object>
            </w:r>
            <w:r>
              <w:rPr>
                <w:rFonts w:ascii="Times New Roman" w:eastAsia="Calibri" w:hAnsi="Times New Roman"/>
                <w:sz w:val="26"/>
                <w:szCs w:val="26"/>
                <w:lang w:val="fr-FR"/>
              </w:rPr>
              <w:t xml:space="preserve"> và (</w:t>
            </w:r>
            <w:r>
              <w:rPr>
                <w:rFonts w:ascii="Times New Roman" w:eastAsia="Calibri" w:hAnsi="Times New Roman"/>
                <w:position w:val="-24"/>
                <w:sz w:val="26"/>
                <w:szCs w:val="26"/>
              </w:rPr>
              <w:object w:dxaOrig="435" w:dyaOrig="570" w14:anchorId="6C1BF90C">
                <v:shape id="_x0000_i1099" type="#_x0000_t75" style="width:21.7pt;height:28.55pt" o:ole="">
                  <v:imagedata r:id="rId154" o:title=""/>
                </v:shape>
                <o:OLEObject Type="Embed" ProgID="Equation.DSMT4" ShapeID="_x0000_i1099" DrawAspect="Content" ObjectID="_1828210426" r:id="rId155"/>
              </w:object>
            </w:r>
            <w:r>
              <w:rPr>
                <w:rFonts w:ascii="Times New Roman" w:eastAsia="Calibri" w:hAnsi="Times New Roman"/>
                <w:sz w:val="26"/>
                <w:szCs w:val="26"/>
                <w:lang w:val="fr-FR"/>
              </w:rPr>
              <w:t>).</w:t>
            </w:r>
          </w:p>
          <w:p w14:paraId="134A99EE" w14:textId="77777777" w:rsidR="003708D6" w:rsidRDefault="00000000">
            <w:pPr>
              <w:tabs>
                <w:tab w:val="left" w:pos="992"/>
              </w:tabs>
              <w:jc w:val="center"/>
              <w:rPr>
                <w:rFonts w:ascii="Times New Roman" w:eastAsia="Calibri" w:hAnsi="Times New Roman"/>
                <w:sz w:val="26"/>
                <w:szCs w:val="26"/>
              </w:rPr>
            </w:pPr>
            <w:r>
              <w:rPr>
                <w:rFonts w:ascii="Times New Roman" w:eastAsia="Calibri" w:hAnsi="Times New Roman"/>
                <w:noProof/>
                <w:sz w:val="26"/>
                <w:szCs w:val="26"/>
              </w:rPr>
              <w:drawing>
                <wp:inline distT="0" distB="0" distL="0" distR="0" wp14:anchorId="082E343A" wp14:editId="6F965A14">
                  <wp:extent cx="2517140" cy="1174750"/>
                  <wp:effectExtent l="0" t="0" r="0" b="6350"/>
                  <wp:docPr id="1" name="Picture 312" descr="Giải bài 2 trang 7 SGK Toán 9 Tập 2 | Giải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2" descr="Giải bài 2 trang 7 SGK Toán 9 Tập 2 | Giải toán lớp 9"/>
                          <pic:cNvPicPr>
                            <a:picLocks noChangeAspect="1" noChangeArrowheads="1"/>
                          </pic:cNvPicPr>
                        </pic:nvPicPr>
                        <pic:blipFill>
                          <a:blip r:embed="rId156" cstate="print"/>
                          <a:srcRect/>
                          <a:stretch>
                            <a:fillRect/>
                          </a:stretch>
                        </pic:blipFill>
                        <pic:spPr>
                          <a:xfrm>
                            <a:off x="0" y="0"/>
                            <a:ext cx="2519965" cy="1175864"/>
                          </a:xfrm>
                          <a:prstGeom prst="rect">
                            <a:avLst/>
                          </a:prstGeom>
                          <a:noFill/>
                          <a:ln w="9525">
                            <a:noFill/>
                            <a:miter lim="800000"/>
                            <a:headEnd/>
                            <a:tailEnd/>
                          </a:ln>
                        </pic:spPr>
                      </pic:pic>
                    </a:graphicData>
                  </a:graphic>
                </wp:inline>
              </w:drawing>
            </w:r>
          </w:p>
        </w:tc>
      </w:tr>
      <w:tr w:rsidR="003708D6" w14:paraId="40DFD1F0" w14:textId="77777777">
        <w:trPr>
          <w:trHeight w:val="441"/>
        </w:trPr>
        <w:tc>
          <w:tcPr>
            <w:tcW w:w="4957" w:type="dxa"/>
          </w:tcPr>
          <w:p w14:paraId="08291D99"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lastRenderedPageBreak/>
              <w:t>Bước 1: Chuyển giao nhiệm vụ:</w:t>
            </w:r>
          </w:p>
          <w:p w14:paraId="2C612663" w14:textId="77777777" w:rsidR="003708D6" w:rsidRDefault="00000000">
            <w:pPr>
              <w:tabs>
                <w:tab w:val="left" w:pos="567"/>
                <w:tab w:val="left" w:pos="1134"/>
              </w:tabs>
              <w:jc w:val="both"/>
              <w:rPr>
                <w:rFonts w:ascii="Times New Roman" w:eastAsia="Calibri" w:hAnsi="Times New Roman"/>
                <w:bCs/>
                <w:sz w:val="26"/>
                <w:szCs w:val="26"/>
              </w:rPr>
            </w:pPr>
            <w:r>
              <w:rPr>
                <w:rFonts w:ascii="Times New Roman" w:eastAsia="Calibri" w:hAnsi="Times New Roman"/>
                <w:sz w:val="26"/>
                <w:szCs w:val="26"/>
              </w:rPr>
              <w:t>- HS hoạt động nhóm 8 người: thảo luận, thực hiện giải Bài 2, ghi kết quả trên bảng nhóm</w:t>
            </w:r>
          </w:p>
          <w:p w14:paraId="260A7976" w14:textId="77777777" w:rsidR="003708D6" w:rsidRPr="00D4323F" w:rsidRDefault="00000000">
            <w:pPr>
              <w:tabs>
                <w:tab w:val="left" w:pos="567"/>
                <w:tab w:val="left" w:pos="1134"/>
              </w:tabs>
              <w:jc w:val="both"/>
              <w:rPr>
                <w:rFonts w:ascii="Times New Roman" w:eastAsia="Calibri" w:hAnsi="Times New Roman"/>
                <w:b/>
                <w:sz w:val="26"/>
                <w:szCs w:val="26"/>
                <w:lang w:val="vi-VN"/>
              </w:rPr>
            </w:pPr>
            <w:r>
              <w:rPr>
                <w:rFonts w:ascii="Times New Roman" w:eastAsia="Calibri" w:hAnsi="Times New Roman"/>
                <w:bCs/>
                <w:sz w:val="26"/>
                <w:szCs w:val="26"/>
                <w:lang w:val="vi-VN"/>
              </w:rPr>
              <w:t xml:space="preserve"> </w:t>
            </w:r>
            <w:r w:rsidRPr="00D4323F">
              <w:rPr>
                <w:rFonts w:ascii="Times New Roman" w:eastAsia="Calibri" w:hAnsi="Times New Roman"/>
                <w:b/>
                <w:sz w:val="26"/>
                <w:szCs w:val="26"/>
                <w:lang w:val="vi-VN"/>
              </w:rPr>
              <w:t xml:space="preserve">Bước 2: Thực hiện nhiệm vụ: </w:t>
            </w:r>
          </w:p>
          <w:p w14:paraId="7AE26101" w14:textId="77777777" w:rsidR="003708D6" w:rsidRPr="00D4323F" w:rsidRDefault="00000000">
            <w:pPr>
              <w:tabs>
                <w:tab w:val="left" w:pos="567"/>
                <w:tab w:val="left" w:pos="1134"/>
              </w:tabs>
              <w:jc w:val="both"/>
              <w:rPr>
                <w:rFonts w:ascii="Times New Roman" w:eastAsia="Calibri" w:hAnsi="Times New Roman"/>
                <w:bCs/>
                <w:sz w:val="26"/>
                <w:szCs w:val="26"/>
                <w:lang w:val="vi-VN"/>
              </w:rPr>
            </w:pPr>
            <w:r w:rsidRPr="00D4323F">
              <w:rPr>
                <w:rFonts w:ascii="Times New Roman" w:eastAsia="Calibri" w:hAnsi="Times New Roman"/>
                <w:sz w:val="26"/>
                <w:szCs w:val="26"/>
                <w:lang w:val="vi-VN"/>
              </w:rPr>
              <w:t>- HS thảo luận, thực hiện giải Bài 2, ghi kết quả trên bảng nhóm</w:t>
            </w:r>
          </w:p>
          <w:p w14:paraId="59B06BF5"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Bước 3: Báo cáo, thảo luận: </w:t>
            </w:r>
          </w:p>
          <w:p w14:paraId="602A74F0" w14:textId="77777777" w:rsidR="003708D6" w:rsidRPr="00D4323F" w:rsidRDefault="00000000">
            <w:pPr>
              <w:jc w:val="both"/>
              <w:rPr>
                <w:rFonts w:ascii="Times New Roman" w:eastAsia="Calibri" w:hAnsi="Times New Roman"/>
                <w:sz w:val="26"/>
                <w:szCs w:val="26"/>
                <w:lang w:val="vi-VN"/>
              </w:rPr>
            </w:pPr>
            <w:r w:rsidRPr="00D4323F">
              <w:rPr>
                <w:rFonts w:ascii="Times New Roman" w:eastAsia="Calibri" w:hAnsi="Times New Roman"/>
                <w:sz w:val="26"/>
                <w:szCs w:val="26"/>
                <w:lang w:val="vi-VN"/>
              </w:rPr>
              <w:t>- HS treo bảng nhóm</w:t>
            </w:r>
          </w:p>
          <w:p w14:paraId="57D4FA58" w14:textId="77777777" w:rsidR="003708D6" w:rsidRPr="00D4323F" w:rsidRDefault="00000000">
            <w:pPr>
              <w:jc w:val="both"/>
              <w:rPr>
                <w:rFonts w:ascii="Times New Roman" w:eastAsia="Calibri" w:hAnsi="Times New Roman"/>
                <w:sz w:val="26"/>
                <w:szCs w:val="26"/>
                <w:lang w:val="vi-VN"/>
              </w:rPr>
            </w:pPr>
            <w:r w:rsidRPr="00D4323F">
              <w:rPr>
                <w:rFonts w:ascii="Times New Roman" w:eastAsia="Calibri" w:hAnsi="Times New Roman"/>
                <w:sz w:val="26"/>
                <w:szCs w:val="26"/>
                <w:lang w:val="vi-VN"/>
              </w:rPr>
              <w:t>- HS đại diện 1 nhóm  trình bày bài giải , HS nhận xét, đánh giá chéo, GV đánh giá, dẫn dắt, chốt lại kiến thức.</w:t>
            </w:r>
          </w:p>
          <w:p w14:paraId="2094F609"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Bước 4: Kết luận, nhận định: </w:t>
            </w:r>
          </w:p>
          <w:p w14:paraId="0DAF789C"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 </w:t>
            </w:r>
            <w:r w:rsidRPr="00D4323F">
              <w:rPr>
                <w:rFonts w:ascii="Times New Roman" w:eastAsia="Calibri" w:hAnsi="Times New Roman"/>
                <w:sz w:val="26"/>
                <w:szCs w:val="26"/>
                <w:lang w:val="vi-VN"/>
              </w:rPr>
              <w:t xml:space="preserve">GV đánh giá,  chốt lại kiến thức </w:t>
            </w:r>
          </w:p>
          <w:p w14:paraId="1FB2BB23" w14:textId="77777777" w:rsidR="003708D6" w:rsidRPr="00D4323F" w:rsidRDefault="003708D6">
            <w:pPr>
              <w:jc w:val="both"/>
              <w:rPr>
                <w:rFonts w:ascii="Times New Roman" w:eastAsia="Calibri" w:hAnsi="Times New Roman"/>
                <w:b/>
                <w:sz w:val="26"/>
                <w:szCs w:val="26"/>
                <w:lang w:val="vi-VN"/>
              </w:rPr>
            </w:pPr>
          </w:p>
        </w:tc>
        <w:tc>
          <w:tcPr>
            <w:tcW w:w="4819" w:type="dxa"/>
          </w:tcPr>
          <w:p w14:paraId="26C1E59D"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t>Bài 2</w:t>
            </w:r>
            <w:r>
              <w:rPr>
                <w:rFonts w:ascii="Times New Roman" w:eastAsia="Calibri" w:hAnsi="Times New Roman"/>
                <w:sz w:val="26"/>
                <w:szCs w:val="26"/>
                <w:lang w:val="nl-NL"/>
              </w:rPr>
              <w:t>:</w:t>
            </w:r>
            <w:r>
              <w:rPr>
                <w:rFonts w:ascii="Times New Roman" w:hAnsi="Times New Roman"/>
                <w:sz w:val="26"/>
                <w:szCs w:val="26"/>
                <w:lang w:val="nl-NL"/>
              </w:rPr>
              <w:t xml:space="preserve"> Giải các hệ phương trình sau:</w:t>
            </w:r>
          </w:p>
          <w:p w14:paraId="77927ED7" w14:textId="77777777" w:rsidR="003708D6" w:rsidRDefault="00000000">
            <w:pPr>
              <w:tabs>
                <w:tab w:val="left" w:pos="992"/>
              </w:tabs>
              <w:jc w:val="both"/>
              <w:rPr>
                <w:rFonts w:ascii="Times New Roman" w:eastAsia="Calibri" w:hAnsi="Times New Roman"/>
                <w:sz w:val="26"/>
                <w:szCs w:val="26"/>
              </w:rPr>
            </w:pPr>
            <w:r>
              <w:rPr>
                <w:rFonts w:ascii="Times New Roman" w:eastAsia="Calibri" w:hAnsi="Times New Roman"/>
                <w:sz w:val="26"/>
                <w:szCs w:val="26"/>
                <w:lang w:val="nl-NL"/>
              </w:rPr>
              <w:t xml:space="preserve">a) </w:t>
            </w:r>
            <w:r>
              <w:rPr>
                <w:rFonts w:ascii="Times New Roman" w:eastAsia="Calibri" w:hAnsi="Times New Roman"/>
                <w:position w:val="-30"/>
                <w:sz w:val="26"/>
                <w:szCs w:val="26"/>
              </w:rPr>
              <w:object w:dxaOrig="1890" w:dyaOrig="720" w14:anchorId="760A9644">
                <v:shape id="_x0000_i1100" type="#_x0000_t75" style="width:94.55pt;height:36pt" o:ole="">
                  <v:imagedata r:id="rId157" o:title=""/>
                </v:shape>
                <o:OLEObject Type="Embed" ProgID="Equation.DSMT4" ShapeID="_x0000_i1100" DrawAspect="Content" ObjectID="_1828210427" r:id="rId158"/>
              </w:object>
            </w:r>
          </w:p>
          <w:p w14:paraId="4A18F0E5" w14:textId="77777777" w:rsidR="003708D6" w:rsidRDefault="00000000">
            <w:pPr>
              <w:tabs>
                <w:tab w:val="left" w:pos="992"/>
              </w:tabs>
              <w:jc w:val="both"/>
              <w:rPr>
                <w:rFonts w:ascii="Times New Roman" w:eastAsia="Calibri" w:hAnsi="Times New Roman"/>
                <w:sz w:val="26"/>
                <w:szCs w:val="26"/>
              </w:rPr>
            </w:pPr>
            <w:r>
              <w:rPr>
                <w:rFonts w:ascii="Times New Roman" w:eastAsia="Calibri" w:hAnsi="Times New Roman"/>
                <w:sz w:val="26"/>
                <w:szCs w:val="26"/>
              </w:rPr>
              <w:t xml:space="preserve">- Từ (pt (1) ta có x = y + 3 </w:t>
            </w:r>
          </w:p>
          <w:p w14:paraId="39DE6585" w14:textId="77777777" w:rsidR="003708D6" w:rsidRDefault="00000000">
            <w:pPr>
              <w:tabs>
                <w:tab w:val="left" w:pos="992"/>
              </w:tabs>
              <w:jc w:val="both"/>
              <w:rPr>
                <w:rFonts w:ascii="Times New Roman" w:eastAsia="Calibri" w:hAnsi="Times New Roman"/>
                <w:sz w:val="26"/>
                <w:szCs w:val="26"/>
              </w:rPr>
            </w:pPr>
            <w:r>
              <w:rPr>
                <w:rFonts w:ascii="Times New Roman" w:eastAsia="Calibri" w:hAnsi="Times New Roman"/>
                <w:sz w:val="26"/>
                <w:szCs w:val="26"/>
              </w:rPr>
              <w:t>- Thế x = y + 3 vào pt (2), ta được pt:</w:t>
            </w:r>
          </w:p>
          <w:p w14:paraId="23E98179" w14:textId="77777777" w:rsidR="003708D6" w:rsidRDefault="00000000">
            <w:pPr>
              <w:tabs>
                <w:tab w:val="left" w:pos="992"/>
              </w:tabs>
              <w:jc w:val="both"/>
              <w:rPr>
                <w:rFonts w:ascii="Times New Roman" w:eastAsia="Calibri" w:hAnsi="Times New Roman"/>
                <w:sz w:val="26"/>
                <w:szCs w:val="26"/>
              </w:rPr>
            </w:pPr>
            <w:r>
              <w:rPr>
                <w:rFonts w:ascii="Times New Roman" w:eastAsia="Calibri" w:hAnsi="Times New Roman"/>
                <w:sz w:val="26"/>
                <w:szCs w:val="26"/>
              </w:rPr>
              <w:t>3(y + 3) – 4y = 4 hay y = 5</w:t>
            </w:r>
          </w:p>
          <w:p w14:paraId="5018D6D9" w14:textId="77777777" w:rsidR="003708D6" w:rsidRDefault="00000000">
            <w:pPr>
              <w:tabs>
                <w:tab w:val="left" w:pos="992"/>
              </w:tabs>
              <w:jc w:val="both"/>
              <w:rPr>
                <w:rFonts w:ascii="Times New Roman" w:eastAsia="Calibri" w:hAnsi="Times New Roman"/>
                <w:sz w:val="26"/>
                <w:szCs w:val="26"/>
              </w:rPr>
            </w:pPr>
            <w:r>
              <w:rPr>
                <w:rFonts w:ascii="Times New Roman" w:eastAsia="Calibri" w:hAnsi="Times New Roman"/>
                <w:sz w:val="26"/>
                <w:szCs w:val="26"/>
              </w:rPr>
              <w:t>Từ đó x = 5 + 3 = 8</w:t>
            </w:r>
          </w:p>
          <w:p w14:paraId="63F71F24" w14:textId="77777777" w:rsidR="003708D6" w:rsidRDefault="00000000">
            <w:pPr>
              <w:tabs>
                <w:tab w:val="left" w:pos="992"/>
              </w:tabs>
              <w:rPr>
                <w:rFonts w:ascii="Times New Roman" w:eastAsia="Calibri" w:hAnsi="Times New Roman"/>
                <w:sz w:val="26"/>
                <w:szCs w:val="26"/>
                <w:lang w:val="nl-NL"/>
              </w:rPr>
            </w:pPr>
            <w:r>
              <w:rPr>
                <w:rFonts w:ascii="Times New Roman" w:eastAsia="Calibri" w:hAnsi="Times New Roman"/>
                <w:sz w:val="26"/>
                <w:szCs w:val="26"/>
                <w:lang w:val="nl-NL"/>
              </w:rPr>
              <w:t xml:space="preserve">Vậy, hệ phương trình có nghiệm duy nhất là </w:t>
            </w:r>
            <w:r>
              <w:rPr>
                <w:rFonts w:ascii="Times New Roman" w:eastAsia="Calibri" w:hAnsi="Times New Roman"/>
                <w:sz w:val="26"/>
                <w:szCs w:val="26"/>
              </w:rPr>
              <w:t>(8 ; 5)</w:t>
            </w:r>
            <w:r>
              <w:rPr>
                <w:rFonts w:ascii="Times New Roman" w:eastAsia="Calibri" w:hAnsi="Times New Roman"/>
                <w:sz w:val="26"/>
                <w:szCs w:val="26"/>
                <w:lang w:val="nl-NL"/>
              </w:rPr>
              <w:tab/>
            </w:r>
            <w:r>
              <w:rPr>
                <w:rFonts w:ascii="Times New Roman" w:eastAsia="Calibri" w:hAnsi="Times New Roman"/>
                <w:sz w:val="26"/>
                <w:szCs w:val="26"/>
                <w:lang w:val="nl-NL"/>
              </w:rPr>
              <w:tab/>
            </w:r>
          </w:p>
          <w:p w14:paraId="1A729FE4" w14:textId="77777777" w:rsidR="003708D6" w:rsidRPr="00D4323F"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b)</w:t>
            </w:r>
            <w:r>
              <w:rPr>
                <w:rFonts w:ascii="Times New Roman" w:eastAsia="Calibri" w:hAnsi="Times New Roman"/>
                <w:bCs/>
                <w:sz w:val="26"/>
                <w:szCs w:val="26"/>
                <w:lang w:val="nl-NL"/>
              </w:rPr>
              <w:t xml:space="preserve"> </w:t>
            </w:r>
            <w:r>
              <w:rPr>
                <w:rFonts w:ascii="Times New Roman" w:eastAsia="Calibri" w:hAnsi="Times New Roman"/>
                <w:position w:val="-30"/>
                <w:sz w:val="26"/>
                <w:szCs w:val="26"/>
              </w:rPr>
              <w:object w:dxaOrig="1950" w:dyaOrig="720" w14:anchorId="0F33A937">
                <v:shape id="_x0000_i1101" type="#_x0000_t75" style="width:97.45pt;height:36pt" o:ole="">
                  <v:imagedata r:id="rId159" o:title=""/>
                </v:shape>
                <o:OLEObject Type="Embed" ProgID="Equation.DSMT4" ShapeID="_x0000_i1101" DrawAspect="Content" ObjectID="_1828210428" r:id="rId160"/>
              </w:object>
            </w:r>
          </w:p>
          <w:p w14:paraId="3A6CB250" w14:textId="77777777" w:rsidR="003708D6" w:rsidRPr="00D4323F" w:rsidRDefault="00000000">
            <w:pPr>
              <w:tabs>
                <w:tab w:val="left" w:pos="992"/>
              </w:tabs>
              <w:jc w:val="both"/>
              <w:rPr>
                <w:rFonts w:ascii="Times New Roman" w:eastAsia="Calibri" w:hAnsi="Times New Roman"/>
                <w:sz w:val="26"/>
                <w:szCs w:val="26"/>
                <w:lang w:val="nl-NL"/>
              </w:rPr>
            </w:pPr>
            <w:r w:rsidRPr="00D4323F">
              <w:rPr>
                <w:rFonts w:ascii="Times New Roman" w:eastAsia="Calibri" w:hAnsi="Times New Roman"/>
                <w:sz w:val="26"/>
                <w:szCs w:val="26"/>
                <w:lang w:val="nl-NL"/>
              </w:rPr>
              <w:t>Nhân hai vế của pt (1) với 5 và nhân hai vế của pt (2) với 2, ta được hệ pt:</w:t>
            </w:r>
          </w:p>
          <w:p w14:paraId="770181A6" w14:textId="77777777" w:rsidR="003708D6" w:rsidRDefault="00000000">
            <w:pPr>
              <w:tabs>
                <w:tab w:val="left" w:pos="992"/>
              </w:tabs>
              <w:jc w:val="both"/>
              <w:rPr>
                <w:rFonts w:ascii="Times New Roman" w:eastAsia="Calibri" w:hAnsi="Times New Roman"/>
                <w:sz w:val="26"/>
                <w:szCs w:val="26"/>
              </w:rPr>
            </w:pPr>
            <w:r w:rsidRPr="00D4323F">
              <w:rPr>
                <w:rFonts w:ascii="Times New Roman" w:eastAsia="Calibri" w:hAnsi="Times New Roman"/>
                <w:sz w:val="26"/>
                <w:szCs w:val="26"/>
                <w:lang w:val="nl-NL"/>
              </w:rPr>
              <w:t xml:space="preserve"> </w:t>
            </w:r>
            <w:r>
              <w:rPr>
                <w:rFonts w:ascii="Times New Roman" w:eastAsia="Calibri" w:hAnsi="Times New Roman"/>
                <w:position w:val="-30"/>
                <w:sz w:val="26"/>
                <w:szCs w:val="26"/>
              </w:rPr>
              <w:object w:dxaOrig="1560" w:dyaOrig="720" w14:anchorId="4BEF55DB">
                <v:shape id="_x0000_i1102" type="#_x0000_t75" style="width:78pt;height:36pt" o:ole="">
                  <v:imagedata r:id="rId161" o:title=""/>
                </v:shape>
                <o:OLEObject Type="Embed" ProgID="Equation.DSMT4" ShapeID="_x0000_i1102" DrawAspect="Content" ObjectID="_1828210429" r:id="rId162"/>
              </w:object>
            </w:r>
          </w:p>
          <w:p w14:paraId="0FD7AE4D"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  Cộng từng vế của hai phương trình, ta được: - 11y = 11 hay y = - 1 </w:t>
            </w:r>
          </w:p>
          <w:p w14:paraId="60467026"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Thế y = - 1 vào pt (1) ta được:</w:t>
            </w:r>
          </w:p>
          <w:p w14:paraId="09495A25"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 2x – 3. (-1) = 1 hay x = - 1</w:t>
            </w:r>
          </w:p>
          <w:p w14:paraId="5E13E5FA"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   Vậy, hệ phương trình có nghiệm duy nhất là </w:t>
            </w:r>
            <w:r w:rsidRPr="00D4323F">
              <w:rPr>
                <w:rFonts w:ascii="Times New Roman" w:eastAsia="Calibri" w:hAnsi="Times New Roman"/>
                <w:sz w:val="26"/>
                <w:szCs w:val="26"/>
                <w:lang w:val="nl-NL"/>
              </w:rPr>
              <w:t>(- 1 ; - 1)</w:t>
            </w:r>
            <w:r>
              <w:rPr>
                <w:rFonts w:ascii="Times New Roman" w:eastAsia="Calibri" w:hAnsi="Times New Roman"/>
                <w:sz w:val="26"/>
                <w:szCs w:val="26"/>
                <w:lang w:val="nl-NL"/>
              </w:rPr>
              <w:t xml:space="preserve">                 </w:t>
            </w:r>
          </w:p>
          <w:p w14:paraId="3C6A8BED" w14:textId="77777777" w:rsidR="003708D6" w:rsidRPr="00D4323F"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 c) </w:t>
            </w:r>
            <w:r>
              <w:rPr>
                <w:rFonts w:ascii="Times New Roman" w:eastAsia="Calibri" w:hAnsi="Times New Roman"/>
                <w:position w:val="-64"/>
                <w:sz w:val="26"/>
                <w:szCs w:val="26"/>
              </w:rPr>
              <w:object w:dxaOrig="1290" w:dyaOrig="1440" w14:anchorId="37BD9936">
                <v:shape id="_x0000_i1103" type="#_x0000_t75" style="width:64.55pt;height:1in" o:ole="">
                  <v:imagedata r:id="rId114" o:title=""/>
                </v:shape>
                <o:OLEObject Type="Embed" ProgID="Equation.DSMT4" ShapeID="_x0000_i1103" DrawAspect="Content" ObjectID="_1828210430" r:id="rId163"/>
              </w:object>
            </w:r>
          </w:p>
          <w:p w14:paraId="5E86D059" w14:textId="77777777" w:rsidR="003708D6" w:rsidRPr="00D4323F" w:rsidRDefault="00000000">
            <w:pPr>
              <w:tabs>
                <w:tab w:val="left" w:pos="992"/>
              </w:tabs>
              <w:jc w:val="both"/>
              <w:rPr>
                <w:rFonts w:ascii="Times New Roman" w:eastAsia="Calibri" w:hAnsi="Times New Roman"/>
                <w:sz w:val="26"/>
                <w:szCs w:val="26"/>
                <w:lang w:val="nl-NL"/>
              </w:rPr>
            </w:pPr>
            <w:r w:rsidRPr="00D4323F">
              <w:rPr>
                <w:rFonts w:ascii="Times New Roman" w:eastAsia="Calibri" w:hAnsi="Times New Roman"/>
                <w:sz w:val="26"/>
                <w:szCs w:val="26"/>
                <w:lang w:val="nl-NL"/>
              </w:rPr>
              <w:t xml:space="preserve">- Điều kiện xác định: </w:t>
            </w:r>
            <w:r>
              <w:rPr>
                <w:rFonts w:ascii="Times New Roman" w:eastAsia="Calibri" w:hAnsi="Times New Roman"/>
                <w:position w:val="-10"/>
                <w:sz w:val="26"/>
                <w:szCs w:val="26"/>
              </w:rPr>
              <w:object w:dxaOrig="1140" w:dyaOrig="315" w14:anchorId="7FAB809C">
                <v:shape id="_x0000_i1104" type="#_x0000_t75" style="width:57.15pt;height:15.7pt" o:ole="">
                  <v:imagedata r:id="rId164" o:title=""/>
                </v:shape>
                <o:OLEObject Type="Embed" ProgID="Equation.DSMT4" ShapeID="_x0000_i1104" DrawAspect="Content" ObjectID="_1828210431" r:id="rId165"/>
              </w:object>
            </w:r>
          </w:p>
          <w:p w14:paraId="74F3CA95" w14:textId="77777777" w:rsidR="003708D6" w:rsidRDefault="00000000">
            <w:pPr>
              <w:tabs>
                <w:tab w:val="left" w:pos="992"/>
              </w:tabs>
              <w:jc w:val="both"/>
              <w:rPr>
                <w:rFonts w:ascii="Times New Roman" w:eastAsia="Calibri" w:hAnsi="Times New Roman"/>
                <w:sz w:val="26"/>
                <w:szCs w:val="26"/>
                <w:lang w:val="fr-FR"/>
              </w:rPr>
            </w:pPr>
            <w:r>
              <w:rPr>
                <w:rFonts w:ascii="Times New Roman" w:eastAsia="Calibri" w:hAnsi="Times New Roman"/>
                <w:sz w:val="26"/>
                <w:szCs w:val="26"/>
                <w:lang w:val="fr-FR"/>
              </w:rPr>
              <w:t xml:space="preserve">Đặt  </w:t>
            </w:r>
            <w:r>
              <w:rPr>
                <w:rFonts w:ascii="Times New Roman" w:eastAsia="Calibri" w:hAnsi="Times New Roman"/>
                <w:position w:val="-24"/>
                <w:sz w:val="26"/>
                <w:szCs w:val="26"/>
              </w:rPr>
              <w:object w:dxaOrig="615" w:dyaOrig="615" w14:anchorId="7171D243">
                <v:shape id="_x0000_i1105" type="#_x0000_t75" style="width:30.85pt;height:30.85pt" o:ole="">
                  <v:imagedata r:id="rId166" o:title=""/>
                </v:shape>
                <o:OLEObject Type="Embed" ProgID="Equation.DSMT4" ShapeID="_x0000_i1105" DrawAspect="Content" ObjectID="_1828210432" r:id="rId167"/>
              </w:object>
            </w:r>
            <w:r>
              <w:rPr>
                <w:rFonts w:ascii="Times New Roman" w:eastAsia="Calibri" w:hAnsi="Times New Roman"/>
                <w:sz w:val="26"/>
                <w:szCs w:val="26"/>
                <w:lang w:val="fr-FR"/>
              </w:rPr>
              <w:t xml:space="preserve"> và  </w:t>
            </w:r>
            <w:r>
              <w:rPr>
                <w:rFonts w:ascii="Times New Roman" w:eastAsia="Calibri" w:hAnsi="Times New Roman"/>
                <w:position w:val="-28"/>
                <w:sz w:val="26"/>
                <w:szCs w:val="26"/>
              </w:rPr>
              <w:object w:dxaOrig="615" w:dyaOrig="660" w14:anchorId="369C3C44">
                <v:shape id="_x0000_i1106" type="#_x0000_t75" style="width:30.85pt;height:33.15pt" o:ole="">
                  <v:imagedata r:id="rId168" o:title=""/>
                </v:shape>
                <o:OLEObject Type="Embed" ProgID="Equation.DSMT4" ShapeID="_x0000_i1106" DrawAspect="Content" ObjectID="_1828210433" r:id="rId169"/>
              </w:object>
            </w:r>
            <w:r>
              <w:rPr>
                <w:rFonts w:ascii="Times New Roman" w:eastAsia="Calibri" w:hAnsi="Times New Roman"/>
                <w:sz w:val="26"/>
                <w:szCs w:val="26"/>
                <w:lang w:val="fr-FR"/>
              </w:rPr>
              <w:t>.</w:t>
            </w:r>
            <w:r>
              <w:rPr>
                <w:rFonts w:ascii="Times New Roman" w:eastAsia="Calibri" w:hAnsi="Times New Roman"/>
                <w:sz w:val="26"/>
                <w:szCs w:val="26"/>
                <w:lang w:val="fr-FR"/>
              </w:rPr>
              <w:tab/>
              <w:t xml:space="preserve"> Khi đó ta có hệ pt:</w:t>
            </w:r>
          </w:p>
          <w:p w14:paraId="47AFB7AE" w14:textId="77777777" w:rsidR="003708D6" w:rsidRDefault="00000000">
            <w:pPr>
              <w:jc w:val="both"/>
              <w:rPr>
                <w:rFonts w:ascii="Times New Roman" w:eastAsia="Calibri" w:hAnsi="Times New Roman"/>
                <w:sz w:val="26"/>
                <w:szCs w:val="26"/>
              </w:rPr>
            </w:pPr>
            <w:r>
              <w:rPr>
                <w:rFonts w:ascii="Times New Roman" w:eastAsia="Calibri" w:hAnsi="Times New Roman"/>
                <w:position w:val="-46"/>
                <w:sz w:val="26"/>
                <w:szCs w:val="26"/>
              </w:rPr>
              <w:object w:dxaOrig="1290" w:dyaOrig="1050" w14:anchorId="22C0D426">
                <v:shape id="_x0000_i1107" type="#_x0000_t75" style="width:64.55pt;height:52.55pt" o:ole="">
                  <v:imagedata r:id="rId170" o:title=""/>
                </v:shape>
                <o:OLEObject Type="Embed" ProgID="Equation.DSMT4" ShapeID="_x0000_i1107" DrawAspect="Content" ObjectID="_1828210434" r:id="rId171"/>
              </w:object>
            </w:r>
          </w:p>
          <w:p w14:paraId="3B266A4C"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Giải hệ pt được </w:t>
            </w:r>
            <w:r>
              <w:rPr>
                <w:rFonts w:ascii="Times New Roman" w:eastAsia="Calibri" w:hAnsi="Times New Roman"/>
                <w:position w:val="-24"/>
                <w:sz w:val="26"/>
                <w:szCs w:val="26"/>
              </w:rPr>
              <w:object w:dxaOrig="1590" w:dyaOrig="630" w14:anchorId="5A97684E">
                <v:shape id="_x0000_i1108" type="#_x0000_t75" style="width:79.45pt;height:31.45pt" o:ole="">
                  <v:imagedata r:id="rId172" o:title=""/>
                </v:shape>
                <o:OLEObject Type="Embed" ProgID="Equation.DSMT4" ShapeID="_x0000_i1108" DrawAspect="Content" ObjectID="_1828210435" r:id="rId173"/>
              </w:object>
            </w:r>
            <w:r>
              <w:rPr>
                <w:rFonts w:ascii="Times New Roman" w:eastAsia="Calibri" w:hAnsi="Times New Roman"/>
                <w:sz w:val="26"/>
                <w:szCs w:val="26"/>
              </w:rPr>
              <w:t xml:space="preserve"> </w:t>
            </w:r>
          </w:p>
          <w:p w14:paraId="4BC8C884"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Từ đó x = 28, y = 21</w:t>
            </w:r>
          </w:p>
          <w:p w14:paraId="70C140CC" w14:textId="77777777" w:rsidR="003708D6" w:rsidRDefault="00000000">
            <w:pPr>
              <w:jc w:val="both"/>
              <w:rPr>
                <w:rFonts w:ascii="Times New Roman" w:eastAsia="Calibri" w:hAnsi="Times New Roman"/>
                <w:iCs/>
                <w:sz w:val="26"/>
                <w:szCs w:val="26"/>
              </w:rPr>
            </w:pPr>
            <w:r>
              <w:rPr>
                <w:rFonts w:ascii="Times New Roman" w:eastAsia="Calibri" w:hAnsi="Times New Roman"/>
                <w:sz w:val="26"/>
                <w:szCs w:val="26"/>
              </w:rPr>
              <w:t xml:space="preserve"> </w:t>
            </w:r>
            <w:r>
              <w:rPr>
                <w:rFonts w:ascii="Times New Roman" w:eastAsia="Calibri" w:hAnsi="Times New Roman"/>
                <w:sz w:val="26"/>
                <w:szCs w:val="26"/>
                <w:lang w:val="nl-NL"/>
              </w:rPr>
              <w:t xml:space="preserve">Vậy, hệ phương trình có nghiệm duy nhất là </w:t>
            </w:r>
            <w:r>
              <w:rPr>
                <w:rFonts w:ascii="Times New Roman" w:eastAsia="Calibri" w:hAnsi="Times New Roman"/>
                <w:sz w:val="26"/>
                <w:szCs w:val="26"/>
              </w:rPr>
              <w:t>(28 ; 21)</w:t>
            </w:r>
            <w:r>
              <w:rPr>
                <w:rFonts w:ascii="Times New Roman" w:eastAsia="Calibri" w:hAnsi="Times New Roman"/>
                <w:sz w:val="26"/>
                <w:szCs w:val="26"/>
                <w:lang w:val="nl-NL"/>
              </w:rPr>
              <w:t xml:space="preserve">                 </w:t>
            </w:r>
          </w:p>
        </w:tc>
      </w:tr>
      <w:tr w:rsidR="003708D6" w:rsidRPr="00D4323F" w14:paraId="3498292E" w14:textId="77777777">
        <w:trPr>
          <w:trHeight w:val="441"/>
        </w:trPr>
        <w:tc>
          <w:tcPr>
            <w:tcW w:w="4957" w:type="dxa"/>
          </w:tcPr>
          <w:p w14:paraId="6585B987"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562B6BF9" w14:textId="77777777" w:rsidR="003708D6" w:rsidRDefault="00000000">
            <w:pPr>
              <w:tabs>
                <w:tab w:val="left" w:pos="567"/>
                <w:tab w:val="left" w:pos="1134"/>
              </w:tabs>
              <w:jc w:val="both"/>
              <w:rPr>
                <w:rFonts w:ascii="Times New Roman" w:eastAsia="Calibri" w:hAnsi="Times New Roman"/>
                <w:sz w:val="26"/>
                <w:szCs w:val="26"/>
              </w:rPr>
            </w:pPr>
            <w:r>
              <w:rPr>
                <w:rFonts w:ascii="Times New Roman" w:eastAsia="Calibri" w:hAnsi="Times New Roman"/>
                <w:sz w:val="26"/>
                <w:szCs w:val="26"/>
              </w:rPr>
              <w:t xml:space="preserve">- HS hoạt động cá nhân: đọc bài, tìm cách </w:t>
            </w:r>
            <w:r>
              <w:rPr>
                <w:rFonts w:ascii="Times New Roman" w:eastAsia="Calibri" w:hAnsi="Times New Roman"/>
                <w:sz w:val="26"/>
                <w:szCs w:val="26"/>
              </w:rPr>
              <w:lastRenderedPageBreak/>
              <w:t>giải, thực hiện giải bài 3</w:t>
            </w:r>
          </w:p>
          <w:p w14:paraId="5ADA19EE" w14:textId="77777777" w:rsidR="003708D6" w:rsidRDefault="00000000">
            <w:pPr>
              <w:tabs>
                <w:tab w:val="left" w:pos="567"/>
                <w:tab w:val="left" w:pos="1134"/>
              </w:tabs>
              <w:jc w:val="both"/>
              <w:rPr>
                <w:rFonts w:ascii="Times New Roman" w:eastAsia="Calibri" w:hAnsi="Times New Roman"/>
                <w:b/>
                <w:bCs/>
                <w:sz w:val="26"/>
                <w:szCs w:val="26"/>
              </w:rPr>
            </w:pPr>
            <w:r>
              <w:rPr>
                <w:rFonts w:ascii="Times New Roman" w:eastAsia="Calibri" w:hAnsi="Times New Roman"/>
                <w:sz w:val="26"/>
                <w:szCs w:val="26"/>
              </w:rPr>
              <w:t>- HS giải bài 3 dưới sự hướng dẫn của GV</w:t>
            </w:r>
          </w:p>
          <w:p w14:paraId="7C219D91"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30A6C946"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HS giải bài 3 dưới sự hướng dẫn của GV</w:t>
            </w:r>
          </w:p>
          <w:p w14:paraId="0984572D"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Chọn ẩn, điều kiện</w:t>
            </w:r>
          </w:p>
          <w:p w14:paraId="35111D89"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Lập hệ pt</w:t>
            </w:r>
          </w:p>
          <w:p w14:paraId="6CA6CF7B"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Giải hệ pt, kết luận</w:t>
            </w:r>
          </w:p>
          <w:p w14:paraId="5672A329"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3: Báo cáo, thảo luận:</w:t>
            </w:r>
          </w:p>
          <w:p w14:paraId="06EA30F1"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trả lời câu hỏi của GV, lên bảng trình bày bài giải</w:t>
            </w:r>
          </w:p>
          <w:p w14:paraId="6164473E"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xml:space="preserve">- HS nhận xét, đánh giá </w:t>
            </w:r>
          </w:p>
          <w:p w14:paraId="5F0E107B"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4: Kết luận, nhận định: </w:t>
            </w:r>
          </w:p>
          <w:p w14:paraId="399B1B4C" w14:textId="77777777" w:rsidR="003708D6" w:rsidRDefault="00000000">
            <w:pPr>
              <w:jc w:val="both"/>
              <w:rPr>
                <w:rFonts w:ascii="Times New Roman" w:eastAsia="Calibri" w:hAnsi="Times New Roman"/>
                <w:kern w:val="24"/>
                <w:sz w:val="26"/>
                <w:szCs w:val="26"/>
              </w:rPr>
            </w:pPr>
            <w:r>
              <w:rPr>
                <w:rFonts w:ascii="Times New Roman" w:eastAsia="Calibri" w:hAnsi="Times New Roman"/>
                <w:b/>
                <w:sz w:val="26"/>
                <w:szCs w:val="26"/>
              </w:rPr>
              <w:t xml:space="preserve">- </w:t>
            </w:r>
            <w:r>
              <w:rPr>
                <w:rFonts w:ascii="Times New Roman" w:eastAsia="Calibri" w:hAnsi="Times New Roman"/>
                <w:sz w:val="26"/>
                <w:szCs w:val="26"/>
              </w:rPr>
              <w:t xml:space="preserve">GV đánh giá,  chốt lại kiến thức </w:t>
            </w:r>
          </w:p>
          <w:p w14:paraId="0E72F992" w14:textId="77777777" w:rsidR="003708D6" w:rsidRDefault="003708D6">
            <w:pPr>
              <w:jc w:val="both"/>
              <w:rPr>
                <w:rFonts w:ascii="Times New Roman" w:eastAsia="Calibri" w:hAnsi="Times New Roman"/>
                <w:kern w:val="24"/>
                <w:sz w:val="26"/>
                <w:szCs w:val="26"/>
              </w:rPr>
            </w:pPr>
          </w:p>
        </w:tc>
        <w:tc>
          <w:tcPr>
            <w:tcW w:w="4819" w:type="dxa"/>
          </w:tcPr>
          <w:p w14:paraId="6BDD0A09"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lastRenderedPageBreak/>
              <w:t>Bài</w:t>
            </w:r>
            <w:r>
              <w:rPr>
                <w:rFonts w:ascii="Times New Roman" w:eastAsia="Calibri" w:hAnsi="Times New Roman"/>
                <w:b/>
                <w:bCs/>
                <w:sz w:val="26"/>
                <w:szCs w:val="26"/>
                <w:lang w:val="fr-FR"/>
              </w:rPr>
              <w:t xml:space="preserve"> 3</w:t>
            </w:r>
            <w:r>
              <w:rPr>
                <w:rFonts w:ascii="Times New Roman" w:eastAsia="Calibri" w:hAnsi="Times New Roman"/>
                <w:b/>
                <w:sz w:val="26"/>
                <w:szCs w:val="26"/>
                <w:lang w:val="nl-NL"/>
              </w:rPr>
              <w:t>.</w:t>
            </w:r>
          </w:p>
          <w:p w14:paraId="19D6FDB9"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Gọi số áo tổ thứ nhất và tổ thứ 2 may trong </w:t>
            </w:r>
            <w:r>
              <w:rPr>
                <w:rFonts w:ascii="Times New Roman" w:eastAsia="Calibri" w:hAnsi="Times New Roman"/>
                <w:sz w:val="26"/>
                <w:szCs w:val="26"/>
                <w:lang w:val="nl-NL"/>
              </w:rPr>
              <w:lastRenderedPageBreak/>
              <w:t xml:space="preserve">1 ngày là </w:t>
            </w:r>
            <w:r>
              <w:rPr>
                <w:rFonts w:ascii="Times New Roman" w:eastAsia="Calibri" w:hAnsi="Times New Roman"/>
                <w:position w:val="-10"/>
                <w:sz w:val="26"/>
                <w:szCs w:val="26"/>
                <w:lang w:val="vi-VN"/>
                <w14:ligatures w14:val="standardContextual"/>
              </w:rPr>
              <w:object w:dxaOrig="405" w:dyaOrig="315" w14:anchorId="7D896282">
                <v:shape id="_x0000_i1109" type="#_x0000_t75" style="width:20.3pt;height:15.7pt" o:ole="">
                  <v:imagedata r:id="rId174" o:title=""/>
                </v:shape>
                <o:OLEObject Type="Embed" ProgID="Equation.DSMT4" ShapeID="_x0000_i1109" DrawAspect="Content" ObjectID="_1828210436" r:id="rId175"/>
              </w:object>
            </w:r>
            <w:r>
              <w:rPr>
                <w:rFonts w:ascii="Times New Roman" w:eastAsia="Calibri" w:hAnsi="Times New Roman"/>
                <w:sz w:val="26"/>
                <w:szCs w:val="26"/>
                <w:lang w:val="nl-NL"/>
              </w:rPr>
              <w:t xml:space="preserve"> ( </w:t>
            </w:r>
            <w:r>
              <w:rPr>
                <w:rFonts w:ascii="Times New Roman" w:eastAsia="Calibri" w:hAnsi="Times New Roman"/>
                <w:position w:val="-10"/>
                <w:sz w:val="26"/>
                <w:szCs w:val="26"/>
                <w:lang w:val="vi-VN"/>
                <w14:ligatures w14:val="standardContextual"/>
              </w:rPr>
              <w:object w:dxaOrig="885" w:dyaOrig="315" w14:anchorId="1A94FDD4">
                <v:shape id="_x0000_i1110" type="#_x0000_t75" style="width:44.3pt;height:15.7pt" o:ole="">
                  <v:imagedata r:id="rId176" o:title=""/>
                </v:shape>
                <o:OLEObject Type="Embed" ProgID="Equation.DSMT4" ShapeID="_x0000_i1110" DrawAspect="Content" ObjectID="_1828210437" r:id="rId177"/>
              </w:object>
            </w:r>
            <w:r>
              <w:rPr>
                <w:rFonts w:ascii="Times New Roman" w:eastAsia="Calibri" w:hAnsi="Times New Roman"/>
                <w:sz w:val="26"/>
                <w:szCs w:val="26"/>
                <w:lang w:val="nl-NL"/>
              </w:rPr>
              <w:t>)</w:t>
            </w:r>
          </w:p>
          <w:p w14:paraId="67D05ED2" w14:textId="77777777" w:rsidR="003708D6" w:rsidRDefault="00000000">
            <w:pPr>
              <w:tabs>
                <w:tab w:val="left" w:pos="992"/>
              </w:tabs>
              <w:jc w:val="both"/>
              <w:rPr>
                <w:rFonts w:ascii="Times New Roman" w:eastAsia="Calibri" w:hAnsi="Times New Roman"/>
                <w:spacing w:val="-4"/>
                <w:sz w:val="26"/>
                <w:szCs w:val="26"/>
                <w:lang w:val="nl-NL"/>
              </w:rPr>
            </w:pPr>
            <w:r>
              <w:rPr>
                <w:rFonts w:ascii="Times New Roman" w:eastAsia="Calibri" w:hAnsi="Times New Roman"/>
                <w:spacing w:val="-4"/>
                <w:sz w:val="26"/>
                <w:szCs w:val="26"/>
                <w:lang w:val="nl-NL"/>
              </w:rPr>
              <w:t xml:space="preserve">Tổ thứ nhất may trong </w:t>
            </w:r>
            <w:r>
              <w:rPr>
                <w:rFonts w:ascii="Times New Roman" w:eastAsia="Calibri" w:hAnsi="Times New Roman"/>
                <w:position w:val="-6"/>
                <w:sz w:val="26"/>
                <w:szCs w:val="26"/>
                <w:lang w:val="vi-VN"/>
                <w14:ligatures w14:val="standardContextual"/>
              </w:rPr>
              <w:object w:dxaOrig="180" w:dyaOrig="285" w14:anchorId="60DA775E">
                <v:shape id="_x0000_i1111" type="#_x0000_t75" style="width:9.15pt;height:14.3pt" o:ole="">
                  <v:imagedata r:id="rId178" o:title=""/>
                </v:shape>
                <o:OLEObject Type="Embed" ProgID="Equation.DSMT4" ShapeID="_x0000_i1111" DrawAspect="Content" ObjectID="_1828210438" r:id="rId179"/>
              </w:object>
            </w:r>
            <w:r>
              <w:rPr>
                <w:rFonts w:ascii="Times New Roman" w:eastAsia="Calibri" w:hAnsi="Times New Roman"/>
                <w:spacing w:val="-4"/>
                <w:sz w:val="26"/>
                <w:szCs w:val="26"/>
                <w:lang w:val="nl-NL"/>
              </w:rPr>
              <w:t xml:space="preserve"> ngày, tổ thứ hai may trong </w:t>
            </w:r>
            <w:r>
              <w:rPr>
                <w:rFonts w:ascii="Times New Roman" w:eastAsia="Calibri" w:hAnsi="Times New Roman"/>
                <w:position w:val="-6"/>
                <w:sz w:val="26"/>
                <w:szCs w:val="26"/>
                <w:lang w:val="vi-VN"/>
                <w14:ligatures w14:val="standardContextual"/>
              </w:rPr>
              <w:object w:dxaOrig="180" w:dyaOrig="285" w14:anchorId="38224AAF">
                <v:shape id="_x0000_i1112" type="#_x0000_t75" style="width:9.15pt;height:14.3pt" o:ole="">
                  <v:imagedata r:id="rId180" o:title=""/>
                </v:shape>
                <o:OLEObject Type="Embed" ProgID="Equation.DSMT4" ShapeID="_x0000_i1112" DrawAspect="Content" ObjectID="_1828210439" r:id="rId181"/>
              </w:object>
            </w:r>
            <w:r>
              <w:rPr>
                <w:rFonts w:ascii="Times New Roman" w:eastAsia="Calibri" w:hAnsi="Times New Roman"/>
                <w:spacing w:val="-4"/>
                <w:sz w:val="26"/>
                <w:szCs w:val="26"/>
                <w:lang w:val="nl-NL"/>
              </w:rPr>
              <w:t xml:space="preserve"> ngày thì cả hai tổ may được </w:t>
            </w:r>
            <w:r>
              <w:rPr>
                <w:rFonts w:ascii="Times New Roman" w:eastAsia="Calibri" w:hAnsi="Times New Roman"/>
                <w:position w:val="-6"/>
                <w:sz w:val="26"/>
                <w:szCs w:val="26"/>
                <w:lang w:val="vi-VN"/>
                <w14:ligatures w14:val="standardContextual"/>
              </w:rPr>
              <w:object w:dxaOrig="525" w:dyaOrig="285" w14:anchorId="1697E6E1">
                <v:shape id="_x0000_i1113" type="#_x0000_t75" style="width:26.3pt;height:14.3pt" o:ole="">
                  <v:imagedata r:id="rId182" o:title=""/>
                </v:shape>
                <o:OLEObject Type="Embed" ProgID="Equation.DSMT4" ShapeID="_x0000_i1113" DrawAspect="Content" ObjectID="_1828210440" r:id="rId183"/>
              </w:object>
            </w:r>
            <w:r>
              <w:rPr>
                <w:rFonts w:ascii="Times New Roman" w:eastAsia="Calibri" w:hAnsi="Times New Roman"/>
                <w:spacing w:val="-4"/>
                <w:sz w:val="26"/>
                <w:szCs w:val="26"/>
                <w:lang w:val="nl-NL"/>
              </w:rPr>
              <w:t xml:space="preserve"> chiếc áo</w:t>
            </w:r>
          </w:p>
          <w:p w14:paraId="3FD29C78"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Ta có phương trình </w:t>
            </w:r>
            <w:r>
              <w:rPr>
                <w:rFonts w:ascii="Times New Roman" w:eastAsia="Calibri" w:hAnsi="Times New Roman"/>
                <w:position w:val="-6"/>
                <w:sz w:val="26"/>
                <w:szCs w:val="26"/>
              </w:rPr>
              <w:object w:dxaOrig="1440" w:dyaOrig="285" w14:anchorId="5C810E44">
                <v:shape id="_x0000_i1114" type="#_x0000_t75" style="width:1in;height:14.3pt" o:ole="">
                  <v:imagedata r:id="rId184" o:title=""/>
                </v:shape>
                <o:OLEObject Type="Embed" ProgID="Equation.DSMT4" ShapeID="_x0000_i1114" DrawAspect="Content" ObjectID="_1828210441" r:id="rId185"/>
              </w:object>
            </w:r>
          </w:p>
          <w:p w14:paraId="0DC97CF1"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Tổ thứ nhất may nhiều hơn tổ thứ hai </w:t>
            </w:r>
            <w:r>
              <w:rPr>
                <w:rFonts w:ascii="Times New Roman" w:eastAsia="Calibri" w:hAnsi="Times New Roman"/>
                <w:position w:val="-6"/>
                <w:sz w:val="26"/>
                <w:szCs w:val="26"/>
                <w:lang w:val="vi-VN"/>
                <w14:ligatures w14:val="standardContextual"/>
              </w:rPr>
              <w:object w:dxaOrig="285" w:dyaOrig="285" w14:anchorId="5E0D404F">
                <v:shape id="_x0000_i1115" type="#_x0000_t75" style="width:14.3pt;height:14.3pt" o:ole="">
                  <v:imagedata r:id="rId186" o:title=""/>
                </v:shape>
                <o:OLEObject Type="Embed" ProgID="Equation.DSMT4" ShapeID="_x0000_i1115" DrawAspect="Content" ObjectID="_1828210442" r:id="rId187"/>
              </w:object>
            </w:r>
            <w:r>
              <w:rPr>
                <w:rFonts w:ascii="Times New Roman" w:eastAsia="Calibri" w:hAnsi="Times New Roman"/>
                <w:sz w:val="26"/>
                <w:szCs w:val="26"/>
                <w:lang w:val="nl-NL"/>
              </w:rPr>
              <w:t xml:space="preserve"> chiếc áo nên ta có phương trình </w:t>
            </w:r>
            <w:r>
              <w:rPr>
                <w:rFonts w:ascii="Times New Roman" w:eastAsia="Calibri" w:hAnsi="Times New Roman"/>
                <w:position w:val="-6"/>
                <w:sz w:val="26"/>
                <w:szCs w:val="26"/>
                <w:lang w:val="vi-VN"/>
                <w14:ligatures w14:val="standardContextual"/>
              </w:rPr>
              <w:object w:dxaOrig="975" w:dyaOrig="285" w14:anchorId="3D690F56">
                <v:shape id="_x0000_i1116" type="#_x0000_t75" style="width:48.85pt;height:14.3pt" o:ole="">
                  <v:imagedata r:id="rId188" o:title=""/>
                </v:shape>
                <o:OLEObject Type="Embed" ProgID="Equation.DSMT4" ShapeID="_x0000_i1116" DrawAspect="Content" ObjectID="_1828210443" r:id="rId189"/>
              </w:object>
            </w:r>
          </w:p>
          <w:p w14:paraId="05CAD8C2"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Ta có hệ phương trình </w:t>
            </w:r>
            <w:r>
              <w:rPr>
                <w:rFonts w:ascii="Times New Roman" w:eastAsia="Calibri" w:hAnsi="Times New Roman"/>
                <w:position w:val="-30"/>
                <w:sz w:val="26"/>
                <w:szCs w:val="26"/>
              </w:rPr>
              <w:object w:dxaOrig="1575" w:dyaOrig="720" w14:anchorId="027E1AA8">
                <v:shape id="_x0000_i1117" type="#_x0000_t75" style="width:78.85pt;height:36pt" o:ole="">
                  <v:imagedata r:id="rId190" o:title=""/>
                </v:shape>
                <o:OLEObject Type="Embed" ProgID="Equation.DSMT4" ShapeID="_x0000_i1117" DrawAspect="Content" ObjectID="_1828210444" r:id="rId191"/>
              </w:object>
            </w:r>
          </w:p>
          <w:p w14:paraId="51EA4E96"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Giải phương trình ta được nghiệm </w:t>
            </w:r>
            <w:r>
              <w:rPr>
                <w:rFonts w:ascii="Times New Roman" w:eastAsia="Calibri" w:hAnsi="Times New Roman"/>
                <w:position w:val="-30"/>
                <w:sz w:val="26"/>
                <w:szCs w:val="26"/>
                <w:lang w:val="vi-VN"/>
                <w14:ligatures w14:val="standardContextual"/>
              </w:rPr>
              <w:object w:dxaOrig="900" w:dyaOrig="720" w14:anchorId="3AD14C4A">
                <v:shape id="_x0000_i1118" type="#_x0000_t75" style="width:45.15pt;height:36pt" o:ole="">
                  <v:imagedata r:id="rId192" o:title=""/>
                </v:shape>
                <o:OLEObject Type="Embed" ProgID="Equation.DSMT4" ShapeID="_x0000_i1118" DrawAspect="Content" ObjectID="_1828210445" r:id="rId193"/>
              </w:object>
            </w:r>
          </w:p>
          <w:p w14:paraId="24D5AE9B" w14:textId="77777777" w:rsidR="003708D6" w:rsidRDefault="00000000">
            <w:pPr>
              <w:tabs>
                <w:tab w:val="left" w:pos="992"/>
              </w:tabs>
              <w:jc w:val="both"/>
              <w:rPr>
                <w:rFonts w:ascii="Times New Roman" w:eastAsia="Calibri" w:hAnsi="Times New Roman"/>
                <w:sz w:val="26"/>
                <w:szCs w:val="26"/>
                <w:lang w:val="nl-NL"/>
              </w:rPr>
            </w:pPr>
            <w:r>
              <w:rPr>
                <w:rFonts w:ascii="Times New Roman" w:eastAsia="Calibri" w:hAnsi="Times New Roman"/>
                <w:sz w:val="26"/>
                <w:szCs w:val="26"/>
                <w:lang w:val="nl-NL"/>
              </w:rPr>
              <w:t xml:space="preserve">Vậy số áo tổ thứ nhất và tổ thứ 2 may trong 1 ngày lần lượt là </w:t>
            </w:r>
            <w:r>
              <w:rPr>
                <w:rFonts w:ascii="Times New Roman" w:eastAsia="Calibri" w:hAnsi="Times New Roman"/>
                <w:position w:val="-6"/>
                <w:sz w:val="26"/>
                <w:szCs w:val="26"/>
                <w:lang w:val="vi-VN"/>
                <w14:ligatures w14:val="standardContextual"/>
              </w:rPr>
              <w:object w:dxaOrig="405" w:dyaOrig="285" w14:anchorId="0A6881A3">
                <v:shape id="_x0000_i1119" type="#_x0000_t75" style="width:20.3pt;height:14.3pt" o:ole="">
                  <v:imagedata r:id="rId194" o:title=""/>
                </v:shape>
                <o:OLEObject Type="Embed" ProgID="Equation.DSMT4" ShapeID="_x0000_i1119" DrawAspect="Content" ObjectID="_1828210446" r:id="rId195"/>
              </w:object>
            </w:r>
            <w:r>
              <w:rPr>
                <w:rFonts w:ascii="Times New Roman" w:eastAsia="Calibri" w:hAnsi="Times New Roman"/>
                <w:sz w:val="26"/>
                <w:szCs w:val="26"/>
                <w:lang w:val="nl-NL"/>
              </w:rPr>
              <w:t xml:space="preserve"> và </w:t>
            </w:r>
            <w:r>
              <w:rPr>
                <w:rFonts w:ascii="Times New Roman" w:eastAsia="Calibri" w:hAnsi="Times New Roman"/>
                <w:position w:val="-6"/>
                <w:sz w:val="26"/>
                <w:szCs w:val="26"/>
                <w:lang w:val="vi-VN"/>
                <w14:ligatures w14:val="standardContextual"/>
              </w:rPr>
              <w:object w:dxaOrig="405" w:dyaOrig="285" w14:anchorId="66421105">
                <v:shape id="_x0000_i1120" type="#_x0000_t75" style="width:20.3pt;height:14.3pt" o:ole="">
                  <v:imagedata r:id="rId196" o:title=""/>
                </v:shape>
                <o:OLEObject Type="Embed" ProgID="Equation.DSMT4" ShapeID="_x0000_i1120" DrawAspect="Content" ObjectID="_1828210447" r:id="rId197"/>
              </w:object>
            </w:r>
            <w:r>
              <w:rPr>
                <w:rFonts w:ascii="Times New Roman" w:eastAsia="Calibri" w:hAnsi="Times New Roman"/>
                <w:sz w:val="26"/>
                <w:szCs w:val="26"/>
                <w:lang w:val="nl-NL"/>
              </w:rPr>
              <w:t xml:space="preserve"> chiếc.</w:t>
            </w:r>
          </w:p>
        </w:tc>
      </w:tr>
      <w:tr w:rsidR="003708D6" w14:paraId="0F1DA07A" w14:textId="77777777">
        <w:trPr>
          <w:trHeight w:val="441"/>
        </w:trPr>
        <w:tc>
          <w:tcPr>
            <w:tcW w:w="4957" w:type="dxa"/>
          </w:tcPr>
          <w:p w14:paraId="4C709E61"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lastRenderedPageBreak/>
              <w:t>Bước 1: Chuyển giao nhiệm vụ:</w:t>
            </w:r>
          </w:p>
          <w:p w14:paraId="1778D2D2" w14:textId="77777777" w:rsidR="003708D6" w:rsidRDefault="00000000">
            <w:pPr>
              <w:tabs>
                <w:tab w:val="left" w:pos="567"/>
                <w:tab w:val="left" w:pos="1134"/>
              </w:tabs>
              <w:jc w:val="both"/>
              <w:rPr>
                <w:rFonts w:ascii="Times New Roman" w:eastAsia="Calibri" w:hAnsi="Times New Roman"/>
                <w:sz w:val="26"/>
                <w:szCs w:val="26"/>
              </w:rPr>
            </w:pPr>
            <w:r>
              <w:rPr>
                <w:rFonts w:ascii="Times New Roman" w:eastAsia="Calibri" w:hAnsi="Times New Roman"/>
                <w:sz w:val="26"/>
                <w:szCs w:val="26"/>
              </w:rPr>
              <w:t>- HS hoạt động cá nhân: đọc bài, tìm cách giải, thực hiện giải bài 4</w:t>
            </w:r>
          </w:p>
          <w:p w14:paraId="113C8521" w14:textId="77777777" w:rsidR="003708D6" w:rsidRDefault="00000000">
            <w:pPr>
              <w:tabs>
                <w:tab w:val="left" w:pos="567"/>
                <w:tab w:val="left" w:pos="1134"/>
              </w:tabs>
              <w:jc w:val="both"/>
              <w:rPr>
                <w:rFonts w:ascii="Times New Roman" w:eastAsia="Calibri" w:hAnsi="Times New Roman"/>
                <w:b/>
                <w:bCs/>
                <w:sz w:val="26"/>
                <w:szCs w:val="26"/>
              </w:rPr>
            </w:pPr>
            <w:r>
              <w:rPr>
                <w:rFonts w:ascii="Times New Roman" w:eastAsia="Calibri" w:hAnsi="Times New Roman"/>
                <w:sz w:val="26"/>
                <w:szCs w:val="26"/>
              </w:rPr>
              <w:t>- HS giải bài 4 dưới sự hướng dẫn của GV</w:t>
            </w:r>
          </w:p>
          <w:p w14:paraId="59CBF75D"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00DD835B"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HS giải bài 4 dưới sự hướng dẫn của GV</w:t>
            </w:r>
          </w:p>
          <w:p w14:paraId="4D04E1FF"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3: Báo cáo, thảo luận:</w:t>
            </w:r>
          </w:p>
          <w:p w14:paraId="4F5EC65C"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trả lời câu hỏi của GV, lên bảng trình bày bài giải</w:t>
            </w:r>
          </w:p>
          <w:p w14:paraId="01EC8ABF"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xml:space="preserve">- HS nhận xét, đánh giá </w:t>
            </w:r>
          </w:p>
          <w:p w14:paraId="6A937443"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4: Kết luận, nhận định: </w:t>
            </w:r>
          </w:p>
          <w:p w14:paraId="35E014FF" w14:textId="77777777" w:rsidR="003708D6" w:rsidRDefault="00000000">
            <w:pPr>
              <w:jc w:val="both"/>
              <w:rPr>
                <w:rFonts w:ascii="Times New Roman" w:eastAsia="Calibri" w:hAnsi="Times New Roman"/>
                <w:kern w:val="24"/>
                <w:sz w:val="26"/>
                <w:szCs w:val="26"/>
              </w:rPr>
            </w:pPr>
            <w:r>
              <w:rPr>
                <w:rFonts w:ascii="Times New Roman" w:eastAsia="Calibri" w:hAnsi="Times New Roman"/>
                <w:b/>
                <w:sz w:val="26"/>
                <w:szCs w:val="26"/>
              </w:rPr>
              <w:t xml:space="preserve">- </w:t>
            </w:r>
            <w:r>
              <w:rPr>
                <w:rFonts w:ascii="Times New Roman" w:eastAsia="Calibri" w:hAnsi="Times New Roman"/>
                <w:sz w:val="26"/>
                <w:szCs w:val="26"/>
              </w:rPr>
              <w:t xml:space="preserve">GV đánh giá,  chuẩn kiến thức </w:t>
            </w:r>
          </w:p>
          <w:p w14:paraId="70923F45" w14:textId="77777777" w:rsidR="003708D6" w:rsidRDefault="003708D6">
            <w:pPr>
              <w:jc w:val="both"/>
              <w:rPr>
                <w:rFonts w:ascii="Times New Roman" w:eastAsia="Calibri" w:hAnsi="Times New Roman"/>
                <w:b/>
                <w:sz w:val="26"/>
                <w:szCs w:val="26"/>
              </w:rPr>
            </w:pPr>
          </w:p>
          <w:p w14:paraId="35922298" w14:textId="77777777" w:rsidR="003708D6" w:rsidRDefault="003708D6">
            <w:pPr>
              <w:jc w:val="both"/>
              <w:rPr>
                <w:rFonts w:ascii="Times New Roman" w:eastAsia="Calibri" w:hAnsi="Times New Roman"/>
                <w:b/>
                <w:sz w:val="26"/>
                <w:szCs w:val="26"/>
              </w:rPr>
            </w:pPr>
          </w:p>
        </w:tc>
        <w:tc>
          <w:tcPr>
            <w:tcW w:w="4819" w:type="dxa"/>
          </w:tcPr>
          <w:p w14:paraId="4245E3AE" w14:textId="77777777" w:rsidR="003708D6" w:rsidRDefault="00000000">
            <w:pPr>
              <w:jc w:val="both"/>
              <w:rPr>
                <w:rFonts w:ascii="Times New Roman" w:eastAsia="Calibri" w:hAnsi="Times New Roman"/>
                <w:sz w:val="26"/>
                <w:szCs w:val="26"/>
                <w:lang w:val="nl-NL"/>
              </w:rPr>
            </w:pPr>
            <w:r>
              <w:rPr>
                <w:rFonts w:ascii="Times New Roman" w:eastAsia="Calibri" w:hAnsi="Times New Roman"/>
                <w:b/>
                <w:bCs/>
                <w:sz w:val="26"/>
                <w:szCs w:val="26"/>
                <w:lang w:val="nl-NL"/>
              </w:rPr>
              <w:t>Bài</w:t>
            </w:r>
            <w:r>
              <w:rPr>
                <w:rFonts w:ascii="Times New Roman" w:eastAsia="Calibri" w:hAnsi="Times New Roman"/>
                <w:b/>
                <w:bCs/>
                <w:sz w:val="26"/>
                <w:szCs w:val="26"/>
                <w:lang w:val="fr-FR"/>
              </w:rPr>
              <w:t xml:space="preserve"> 4</w:t>
            </w:r>
            <w:r>
              <w:rPr>
                <w:rFonts w:ascii="Times New Roman" w:eastAsia="Calibri" w:hAnsi="Times New Roman"/>
                <w:b/>
                <w:sz w:val="26"/>
                <w:szCs w:val="26"/>
                <w:lang w:val="nl-NL"/>
              </w:rPr>
              <w:t>:</w:t>
            </w:r>
            <w:r>
              <w:rPr>
                <w:rFonts w:ascii="Times New Roman" w:eastAsia="Calibri" w:hAnsi="Times New Roman"/>
                <w:sz w:val="26"/>
                <w:szCs w:val="26"/>
                <w:lang w:val="nl-NL"/>
              </w:rPr>
              <w:t xml:space="preserve">  </w:t>
            </w:r>
            <w:r>
              <w:rPr>
                <w:rFonts w:ascii="Times New Roman" w:eastAsia="Calibri" w:hAnsi="Times New Roman"/>
                <w:sz w:val="26"/>
                <w:szCs w:val="26"/>
                <w:lang w:val="fr-FR"/>
              </w:rPr>
              <w:t>Giải các phương trình sau :</w:t>
            </w:r>
          </w:p>
          <w:p w14:paraId="0E3C6879"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a) </w:t>
            </w:r>
            <w:r>
              <w:rPr>
                <w:rFonts w:ascii="Times New Roman" w:eastAsia="Calibri" w:hAnsi="Times New Roman"/>
                <w:position w:val="-14"/>
                <w:sz w:val="26"/>
                <w:szCs w:val="26"/>
              </w:rPr>
              <w:object w:dxaOrig="2370" w:dyaOrig="360" w14:anchorId="0F93DF9C">
                <v:shape id="_x0000_i1121" type="#_x0000_t75" style="width:118.55pt;height:18pt" o:ole="">
                  <v:imagedata r:id="rId124" o:title=""/>
                </v:shape>
                <o:OLEObject Type="Embed" ProgID="Equation.DSMT4" ShapeID="_x0000_i1121" DrawAspect="Content" ObjectID="_1828210448" r:id="rId198"/>
              </w:object>
            </w:r>
            <w:r>
              <w:rPr>
                <w:rFonts w:ascii="Times New Roman" w:eastAsia="Calibri" w:hAnsi="Times New Roman"/>
                <w:sz w:val="26"/>
                <w:szCs w:val="26"/>
              </w:rPr>
              <w:t xml:space="preserve">     </w:t>
            </w:r>
          </w:p>
          <w:p w14:paraId="3E80B0C4"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14"/>
                <w:sz w:val="26"/>
                <w:szCs w:val="26"/>
                <w:lang w:val="vi-VN"/>
                <w14:ligatures w14:val="standardContextual"/>
              </w:rPr>
              <w:object w:dxaOrig="2160" w:dyaOrig="360" w14:anchorId="36F621A3">
                <v:shape id="_x0000_i1122" type="#_x0000_t75" style="width:108pt;height:18pt" o:ole="">
                  <v:imagedata r:id="rId199" o:title=""/>
                </v:shape>
                <o:OLEObject Type="Embed" ProgID="Equation.DSMT4" ShapeID="_x0000_i1122" DrawAspect="Content" ObjectID="_1828210449" r:id="rId200"/>
              </w:object>
            </w:r>
          </w:p>
          <w:p w14:paraId="6A0A1BA1" w14:textId="77777777" w:rsidR="003708D6" w:rsidRDefault="00000000">
            <w:pPr>
              <w:jc w:val="both"/>
              <w:rPr>
                <w:rFonts w:ascii="Times New Roman" w:eastAsia="Calibri" w:hAnsi="Times New Roman"/>
                <w:sz w:val="26"/>
                <w:szCs w:val="26"/>
                <w14:ligatures w14:val="standardContextual"/>
              </w:rPr>
            </w:pPr>
            <w:r>
              <w:rPr>
                <w:rFonts w:ascii="Times New Roman" w:eastAsia="Calibri" w:hAnsi="Times New Roman"/>
                <w:sz w:val="26"/>
                <w:szCs w:val="26"/>
                <w14:ligatures w14:val="standardContextual"/>
              </w:rPr>
              <w:t xml:space="preserve">   </w:t>
            </w:r>
            <w:r>
              <w:rPr>
                <w:rFonts w:ascii="Times New Roman" w:eastAsia="Calibri" w:hAnsi="Times New Roman"/>
                <w:position w:val="-14"/>
                <w:sz w:val="26"/>
                <w:szCs w:val="26"/>
                <w:lang w:val="vi-VN"/>
                <w14:ligatures w14:val="standardContextual"/>
              </w:rPr>
              <w:object w:dxaOrig="2400" w:dyaOrig="360" w14:anchorId="1B754C60">
                <v:shape id="_x0000_i1123" type="#_x0000_t75" style="width:120pt;height:18pt" o:ole="">
                  <v:imagedata r:id="rId201" o:title=""/>
                </v:shape>
                <o:OLEObject Type="Embed" ProgID="Equation.DSMT4" ShapeID="_x0000_i1123" DrawAspect="Content" ObjectID="_1828210450" r:id="rId202"/>
              </w:object>
            </w:r>
          </w:p>
          <w:p w14:paraId="20D2D3D2" w14:textId="77777777" w:rsidR="003708D6" w:rsidRDefault="00000000">
            <w:pPr>
              <w:jc w:val="both"/>
              <w:rPr>
                <w:rFonts w:ascii="Times New Roman" w:eastAsia="Calibri" w:hAnsi="Times New Roman"/>
                <w:sz w:val="26"/>
                <w:szCs w:val="26"/>
                <w14:ligatures w14:val="standardContextual"/>
              </w:rPr>
            </w:pPr>
            <w:r>
              <w:rPr>
                <w:rFonts w:ascii="Times New Roman" w:eastAsia="Calibri" w:hAnsi="Times New Roman"/>
                <w:sz w:val="26"/>
                <w:szCs w:val="26"/>
                <w14:ligatures w14:val="standardContextual"/>
              </w:rPr>
              <w:t xml:space="preserve">              </w:t>
            </w:r>
            <w:r>
              <w:rPr>
                <w:rFonts w:ascii="Times New Roman" w:eastAsia="Calibri" w:hAnsi="Times New Roman"/>
                <w:position w:val="-14"/>
                <w:sz w:val="26"/>
                <w:szCs w:val="26"/>
                <w:lang w:val="vi-VN"/>
                <w14:ligatures w14:val="standardContextual"/>
              </w:rPr>
              <w:object w:dxaOrig="1830" w:dyaOrig="360" w14:anchorId="7DFFB066">
                <v:shape id="_x0000_i1124" type="#_x0000_t75" style="width:91.45pt;height:18pt" o:ole="">
                  <v:imagedata r:id="rId203" o:title=""/>
                </v:shape>
                <o:OLEObject Type="Embed" ProgID="Equation.DSMT4" ShapeID="_x0000_i1124" DrawAspect="Content" ObjectID="_1828210451" r:id="rId204"/>
              </w:object>
            </w:r>
          </w:p>
          <w:p w14:paraId="5314DB15" w14:textId="77777777" w:rsidR="003708D6" w:rsidRDefault="00000000">
            <w:pPr>
              <w:jc w:val="both"/>
              <w:rPr>
                <w:rFonts w:ascii="Times New Roman" w:eastAsia="Calibri" w:hAnsi="Times New Roman"/>
                <w:sz w:val="26"/>
                <w:szCs w:val="26"/>
              </w:rPr>
            </w:pPr>
            <w:r>
              <w:rPr>
                <w:rFonts w:ascii="Times New Roman" w:eastAsia="Calibri" w:hAnsi="Times New Roman"/>
                <w:position w:val="-6"/>
                <w:sz w:val="26"/>
                <w:szCs w:val="26"/>
                <w:lang w:val="vi-VN"/>
                <w14:ligatures w14:val="standardContextual"/>
              </w:rPr>
              <w:object w:dxaOrig="840" w:dyaOrig="240" w14:anchorId="551F3BBB">
                <v:shape id="_x0000_i1125" type="#_x0000_t75" style="width:42pt;height:12pt" o:ole="">
                  <v:imagedata r:id="rId205" o:title=""/>
                </v:shape>
                <o:OLEObject Type="Embed" ProgID="Equation.DSMT4" ShapeID="_x0000_i1125" DrawAspect="Content" ObjectID="_1828210452" r:id="rId206"/>
              </w:object>
            </w:r>
            <w:r>
              <w:rPr>
                <w:rFonts w:ascii="Times New Roman" w:eastAsia="Calibri" w:hAnsi="Times New Roman"/>
                <w:sz w:val="26"/>
                <w:szCs w:val="26"/>
              </w:rPr>
              <w:t xml:space="preserve"> hoặc </w:t>
            </w:r>
            <w:r>
              <w:rPr>
                <w:rFonts w:ascii="Times New Roman" w:eastAsia="Calibri" w:hAnsi="Times New Roman"/>
                <w:position w:val="-6"/>
                <w:sz w:val="26"/>
                <w:szCs w:val="26"/>
                <w:lang w:val="vi-VN"/>
                <w14:ligatures w14:val="standardContextual"/>
              </w:rPr>
              <w:object w:dxaOrig="960" w:dyaOrig="240" w14:anchorId="2A434662">
                <v:shape id="_x0000_i1126" type="#_x0000_t75" style="width:48pt;height:12pt" o:ole="">
                  <v:imagedata r:id="rId207" o:title=""/>
                </v:shape>
                <o:OLEObject Type="Embed" ProgID="Equation.DSMT4" ShapeID="_x0000_i1126" DrawAspect="Content" ObjectID="_1828210453" r:id="rId208"/>
              </w:object>
            </w:r>
          </w:p>
          <w:p w14:paraId="62258C85" w14:textId="77777777" w:rsidR="003708D6" w:rsidRDefault="00000000">
            <w:pPr>
              <w:jc w:val="both"/>
              <w:rPr>
                <w:rFonts w:ascii="Times New Roman" w:eastAsia="Calibri" w:hAnsi="Times New Roman"/>
                <w:sz w:val="26"/>
                <w:szCs w:val="26"/>
              </w:rPr>
            </w:pPr>
            <w:r>
              <w:rPr>
                <w:rFonts w:ascii="Times New Roman" w:eastAsia="Calibri" w:hAnsi="Times New Roman"/>
                <w:position w:val="-6"/>
                <w:sz w:val="26"/>
                <w:szCs w:val="26"/>
                <w:lang w:val="vi-VN"/>
                <w14:ligatures w14:val="standardContextual"/>
              </w:rPr>
              <w:object w:dxaOrig="600" w:dyaOrig="240" w14:anchorId="71EFE215">
                <v:shape id="_x0000_i1127" type="#_x0000_t75" style="width:30pt;height:12pt" o:ole="">
                  <v:imagedata r:id="rId209" o:title=""/>
                </v:shape>
                <o:OLEObject Type="Embed" ProgID="Equation.DSMT4" ShapeID="_x0000_i1127" DrawAspect="Content" ObjectID="_1828210454" r:id="rId210"/>
              </w:object>
            </w:r>
            <w:r>
              <w:rPr>
                <w:rFonts w:ascii="Times New Roman" w:eastAsia="Calibri" w:hAnsi="Times New Roman"/>
                <w:sz w:val="26"/>
                <w:szCs w:val="26"/>
              </w:rPr>
              <w:t xml:space="preserve"> hoặc </w:t>
            </w:r>
            <w:r>
              <w:rPr>
                <w:rFonts w:ascii="Times New Roman" w:eastAsia="Calibri" w:hAnsi="Times New Roman"/>
                <w:position w:val="-24"/>
                <w:sz w:val="26"/>
                <w:szCs w:val="26"/>
                <w:lang w:val="vi-VN"/>
                <w14:ligatures w14:val="standardContextual"/>
              </w:rPr>
              <w:object w:dxaOrig="720" w:dyaOrig="600" w14:anchorId="1AC14095">
                <v:shape id="_x0000_i1128" type="#_x0000_t75" style="width:36pt;height:30pt" o:ole="">
                  <v:imagedata r:id="rId211" o:title=""/>
                </v:shape>
                <o:OLEObject Type="Embed" ProgID="Equation.DSMT4" ShapeID="_x0000_i1128" DrawAspect="Content" ObjectID="_1828210455" r:id="rId212"/>
              </w:object>
            </w:r>
            <w:r>
              <w:rPr>
                <w:rFonts w:ascii="Times New Roman" w:eastAsia="Calibri" w:hAnsi="Times New Roman"/>
                <w:sz w:val="26"/>
                <w:szCs w:val="26"/>
              </w:rPr>
              <w:t>.</w:t>
            </w:r>
          </w:p>
          <w:p w14:paraId="558CA6A1"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Vậy phương trình đã cho có hai  nghiệm  là: </w:t>
            </w:r>
            <w:r>
              <w:rPr>
                <w:rFonts w:ascii="Times New Roman" w:eastAsia="Calibri" w:hAnsi="Times New Roman"/>
                <w:position w:val="-24"/>
                <w:sz w:val="26"/>
                <w:szCs w:val="26"/>
                <w:lang w:val="vi-VN"/>
                <w14:ligatures w14:val="standardContextual"/>
              </w:rPr>
              <w:object w:dxaOrig="810" w:dyaOrig="660" w14:anchorId="02D75ED6">
                <v:shape id="_x0000_i1129" type="#_x0000_t75" style="width:40.55pt;height:33.15pt" o:ole="">
                  <v:imagedata r:id="rId213" o:title=""/>
                </v:shape>
                <o:OLEObject Type="Embed" ProgID="Equation.DSMT4" ShapeID="_x0000_i1129" DrawAspect="Content" ObjectID="_1828210456" r:id="rId214"/>
              </w:object>
            </w:r>
            <w:r>
              <w:rPr>
                <w:rFonts w:ascii="Times New Roman" w:eastAsia="Calibri" w:hAnsi="Times New Roman"/>
                <w:sz w:val="26"/>
                <w:szCs w:val="26"/>
              </w:rPr>
              <w:t xml:space="preserve">.                           </w:t>
            </w:r>
          </w:p>
          <w:p w14:paraId="0FE13FF0" w14:textId="77777777" w:rsidR="003708D6" w:rsidRDefault="00000000">
            <w:pPr>
              <w:jc w:val="both"/>
              <w:rPr>
                <w:rFonts w:ascii="Times New Roman" w:eastAsia="Calibri" w:hAnsi="Times New Roman"/>
                <w:sz w:val="26"/>
                <w:szCs w:val="26"/>
                <w14:ligatures w14:val="standardContextual"/>
              </w:rPr>
            </w:pPr>
            <w:r>
              <w:rPr>
                <w:rFonts w:ascii="Times New Roman" w:eastAsia="Calibri" w:hAnsi="Times New Roman"/>
                <w:sz w:val="26"/>
                <w:szCs w:val="26"/>
              </w:rPr>
              <w:t xml:space="preserve">b) </w:t>
            </w:r>
            <w:r>
              <w:rPr>
                <w:rFonts w:ascii="Times New Roman" w:eastAsia="Calibri" w:hAnsi="Times New Roman"/>
                <w:position w:val="-26"/>
                <w:sz w:val="26"/>
                <w:szCs w:val="26"/>
                <w:lang w:val="vi-VN"/>
                <w14:ligatures w14:val="standardContextual"/>
              </w:rPr>
              <w:object w:dxaOrig="1845" w:dyaOrig="660" w14:anchorId="1B5DEEE4">
                <v:shape id="_x0000_i1130" type="#_x0000_t75" style="width:92.3pt;height:33.15pt" o:ole="">
                  <v:imagedata r:id="rId126" o:title=""/>
                </v:shape>
                <o:OLEObject Type="Embed" ProgID="Equation.DSMT4" ShapeID="_x0000_i1130" DrawAspect="Content" ObjectID="_1828210457" r:id="rId215"/>
              </w:object>
            </w:r>
          </w:p>
          <w:p w14:paraId="4F5E9EAC"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Điều kiện xác định </w:t>
            </w:r>
            <w:r>
              <w:rPr>
                <w:rFonts w:ascii="Times New Roman" w:eastAsia="Calibri" w:hAnsi="Times New Roman"/>
                <w:position w:val="-6"/>
                <w:sz w:val="26"/>
                <w:szCs w:val="26"/>
                <w:lang w:val="vi-VN"/>
                <w14:ligatures w14:val="standardContextual"/>
              </w:rPr>
              <w:object w:dxaOrig="600" w:dyaOrig="240" w14:anchorId="7DA26EAD">
                <v:shape id="_x0000_i1131" type="#_x0000_t75" style="width:30pt;height:12pt" o:ole="">
                  <v:imagedata r:id="rId216" o:title=""/>
                </v:shape>
                <o:OLEObject Type="Embed" ProgID="Equation.DSMT4" ShapeID="_x0000_i1131" DrawAspect="Content" ObjectID="_1828210458" r:id="rId217"/>
              </w:object>
            </w:r>
            <w:r>
              <w:rPr>
                <w:rFonts w:ascii="Times New Roman" w:eastAsia="Calibri" w:hAnsi="Times New Roman"/>
                <w:sz w:val="26"/>
                <w:szCs w:val="26"/>
              </w:rPr>
              <w:t xml:space="preserve"> và </w:t>
            </w:r>
            <w:r>
              <w:rPr>
                <w:rFonts w:ascii="Times New Roman" w:eastAsia="Calibri" w:hAnsi="Times New Roman"/>
                <w:position w:val="-6"/>
                <w:sz w:val="26"/>
                <w:szCs w:val="26"/>
                <w:lang w:val="vi-VN"/>
                <w14:ligatures w14:val="standardContextual"/>
              </w:rPr>
              <w:object w:dxaOrig="600" w:dyaOrig="240" w14:anchorId="5B7CEF7D">
                <v:shape id="_x0000_i1132" type="#_x0000_t75" style="width:30pt;height:12pt" o:ole="">
                  <v:imagedata r:id="rId218" o:title=""/>
                </v:shape>
                <o:OLEObject Type="Embed" ProgID="Equation.DSMT4" ShapeID="_x0000_i1132" DrawAspect="Content" ObjectID="_1828210459" r:id="rId219"/>
              </w:object>
            </w:r>
            <w:r>
              <w:rPr>
                <w:rFonts w:ascii="Times New Roman" w:eastAsia="Calibri" w:hAnsi="Times New Roman"/>
                <w:sz w:val="26"/>
                <w:szCs w:val="26"/>
              </w:rPr>
              <w:t>.</w:t>
            </w:r>
          </w:p>
          <w:bookmarkStart w:id="0" w:name="_Hlk176201111"/>
          <w:p w14:paraId="7BFA0712" w14:textId="77777777" w:rsidR="003708D6" w:rsidRDefault="00000000">
            <w:pPr>
              <w:jc w:val="both"/>
              <w:rPr>
                <w:rFonts w:ascii="Times New Roman" w:eastAsia="Calibri" w:hAnsi="Times New Roman"/>
                <w:sz w:val="26"/>
                <w:szCs w:val="26"/>
              </w:rPr>
            </w:pPr>
            <w:r>
              <w:rPr>
                <w:rFonts w:ascii="Times New Roman" w:eastAsia="Calibri" w:hAnsi="Times New Roman"/>
                <w:position w:val="-24"/>
                <w:sz w:val="26"/>
                <w:szCs w:val="26"/>
                <w:lang w:val="vi-VN"/>
                <w14:ligatures w14:val="standardContextual"/>
              </w:rPr>
              <w:object w:dxaOrig="1680" w:dyaOrig="600" w14:anchorId="62FC6600">
                <v:shape id="_x0000_i1133" type="#_x0000_t75" style="width:84pt;height:30pt" o:ole="">
                  <v:imagedata r:id="rId220" o:title=""/>
                </v:shape>
                <o:OLEObject Type="Embed" ProgID="Equation.DSMT4" ShapeID="_x0000_i1133" DrawAspect="Content" ObjectID="_1828210460" r:id="rId221"/>
              </w:object>
            </w:r>
            <w:bookmarkEnd w:id="0"/>
            <w:r>
              <w:rPr>
                <w:rFonts w:ascii="Times New Roman" w:eastAsia="Calibri" w:hAnsi="Times New Roman"/>
                <w:position w:val="-4"/>
                <w:sz w:val="26"/>
                <w:szCs w:val="26"/>
                <w:lang w:val="vi-VN"/>
                <w14:ligatures w14:val="standardContextual"/>
              </w:rPr>
              <w:object w:dxaOrig="180" w:dyaOrig="270" w14:anchorId="07E1F4CE">
                <v:shape id="_x0000_i1134" type="#_x0000_t75" style="width:9.15pt;height:13.45pt" o:ole="">
                  <v:imagedata r:id="rId222" o:title=""/>
                </v:shape>
                <o:OLEObject Type="Embed" ProgID="Equation.DSMT4" ShapeID="_x0000_i1134" DrawAspect="Content" ObjectID="_1828210461" r:id="rId223"/>
              </w:object>
            </w:r>
            <w:r>
              <w:rPr>
                <w:rFonts w:ascii="Times New Roman" w:eastAsia="Calibri" w:hAnsi="Times New Roman"/>
                <w:sz w:val="26"/>
                <w:szCs w:val="26"/>
                <w:lang w:val="vi-VN"/>
                <w14:ligatures w14:val="standardContextual"/>
              </w:rPr>
              <w:t xml:space="preserve"> </w:t>
            </w:r>
          </w:p>
          <w:p w14:paraId="41EE2E88" w14:textId="77777777" w:rsidR="003708D6" w:rsidRDefault="00000000">
            <w:pPr>
              <w:jc w:val="both"/>
              <w:rPr>
                <w:rFonts w:ascii="Times New Roman" w:eastAsia="Calibri" w:hAnsi="Times New Roman"/>
                <w:sz w:val="26"/>
                <w:szCs w:val="26"/>
              </w:rPr>
            </w:pPr>
            <w:r>
              <w:rPr>
                <w:rFonts w:ascii="Times New Roman" w:eastAsia="Calibri" w:hAnsi="Times New Roman"/>
                <w:position w:val="-28"/>
                <w:sz w:val="26"/>
                <w:szCs w:val="26"/>
                <w:lang w:val="vi-VN"/>
                <w14:ligatures w14:val="standardContextual"/>
              </w:rPr>
              <w:object w:dxaOrig="3480" w:dyaOrig="720" w14:anchorId="02793E68">
                <v:shape id="_x0000_i1135" type="#_x0000_t75" style="width:174pt;height:36pt" o:ole="">
                  <v:imagedata r:id="rId224" o:title=""/>
                </v:shape>
                <o:OLEObject Type="Embed" ProgID="Equation.DSMT4" ShapeID="_x0000_i1135" DrawAspect="Content" ObjectID="_1828210462" r:id="rId225"/>
              </w:object>
            </w:r>
          </w:p>
          <w:p w14:paraId="697BEDF2" w14:textId="77777777" w:rsidR="003708D6" w:rsidRDefault="00000000">
            <w:pPr>
              <w:jc w:val="both"/>
              <w:rPr>
                <w:rFonts w:ascii="Times New Roman" w:eastAsia="Calibri" w:hAnsi="Times New Roman"/>
                <w:sz w:val="26"/>
                <w:szCs w:val="26"/>
              </w:rPr>
            </w:pPr>
            <w:r>
              <w:rPr>
                <w:rFonts w:ascii="Times New Roman" w:eastAsia="Calibri" w:hAnsi="Times New Roman"/>
                <w:position w:val="-10"/>
                <w:sz w:val="26"/>
                <w:szCs w:val="26"/>
                <w:lang w:val="vi-VN"/>
                <w14:ligatures w14:val="standardContextual"/>
              </w:rPr>
              <w:object w:dxaOrig="3360" w:dyaOrig="360" w14:anchorId="005BDEC5">
                <v:shape id="_x0000_i1136" type="#_x0000_t75" style="width:168pt;height:18pt" o:ole="">
                  <v:imagedata r:id="rId226" o:title=""/>
                </v:shape>
                <o:OLEObject Type="Embed" ProgID="Equation.DSMT4" ShapeID="_x0000_i1136" DrawAspect="Content" ObjectID="_1828210463" r:id="rId227"/>
              </w:object>
            </w:r>
          </w:p>
          <w:p w14:paraId="52645540" w14:textId="77777777" w:rsidR="003708D6" w:rsidRDefault="00000000">
            <w:pPr>
              <w:jc w:val="both"/>
              <w:rPr>
                <w:rFonts w:ascii="Times New Roman" w:eastAsia="Calibri" w:hAnsi="Times New Roman"/>
                <w:sz w:val="26"/>
                <w:szCs w:val="26"/>
              </w:rPr>
            </w:pPr>
            <w:r>
              <w:rPr>
                <w:rFonts w:ascii="Times New Roman" w:eastAsia="Calibri" w:hAnsi="Times New Roman"/>
                <w:position w:val="-6"/>
                <w:sz w:val="26"/>
                <w:szCs w:val="26"/>
                <w:lang w:val="vi-VN"/>
                <w14:ligatures w14:val="standardContextual"/>
              </w:rPr>
              <w:object w:dxaOrig="3480" w:dyaOrig="360" w14:anchorId="5F7DEDE1">
                <v:shape id="_x0000_i1137" type="#_x0000_t75" style="width:174pt;height:18pt" o:ole="">
                  <v:imagedata r:id="rId228" o:title=""/>
                </v:shape>
                <o:OLEObject Type="Embed" ProgID="Equation.DSMT4" ShapeID="_x0000_i1137" DrawAspect="Content" ObjectID="_1828210464" r:id="rId229"/>
              </w:object>
            </w:r>
          </w:p>
          <w:p w14:paraId="6E274726"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14:ligatures w14:val="standardContextual"/>
              </w:rPr>
              <w:t xml:space="preserve">                              </w:t>
            </w:r>
            <w:r>
              <w:rPr>
                <w:rFonts w:ascii="Times New Roman" w:eastAsia="Calibri" w:hAnsi="Times New Roman"/>
                <w:position w:val="-6"/>
                <w:sz w:val="26"/>
                <w:szCs w:val="26"/>
                <w:lang w:val="vi-VN"/>
                <w14:ligatures w14:val="standardContextual"/>
              </w:rPr>
              <w:object w:dxaOrig="840" w:dyaOrig="240" w14:anchorId="7D1BB80E">
                <v:shape id="_x0000_i1138" type="#_x0000_t75" style="width:42pt;height:12pt" o:ole="">
                  <v:imagedata r:id="rId230" o:title=""/>
                </v:shape>
                <o:OLEObject Type="Embed" ProgID="Equation.DSMT4" ShapeID="_x0000_i1138" DrawAspect="Content" ObjectID="_1828210465" r:id="rId231"/>
              </w:object>
            </w:r>
          </w:p>
          <w:p w14:paraId="73E160E8"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14:ligatures w14:val="standardContextual"/>
              </w:rPr>
              <w:t xml:space="preserve">                                </w:t>
            </w:r>
            <w:r>
              <w:rPr>
                <w:rFonts w:ascii="Times New Roman" w:eastAsia="Calibri" w:hAnsi="Times New Roman"/>
                <w:position w:val="-24"/>
                <w:sz w:val="26"/>
                <w:szCs w:val="26"/>
                <w:lang w:val="vi-VN"/>
                <w14:ligatures w14:val="standardContextual"/>
              </w:rPr>
              <w:object w:dxaOrig="720" w:dyaOrig="600" w14:anchorId="2B70F38A">
                <v:shape id="_x0000_i1139" type="#_x0000_t75" style="width:36pt;height:30pt" o:ole="">
                  <v:imagedata r:id="rId232" o:title=""/>
                </v:shape>
                <o:OLEObject Type="Embed" ProgID="Equation.DSMT4" ShapeID="_x0000_i1139" DrawAspect="Content" ObjectID="_1828210466" r:id="rId233"/>
              </w:object>
            </w:r>
          </w:p>
          <w:p w14:paraId="284F97E6"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Ta thấy </w:t>
            </w:r>
            <w:r>
              <w:rPr>
                <w:rFonts w:ascii="Times New Roman" w:eastAsia="Calibri" w:hAnsi="Times New Roman"/>
                <w:position w:val="-24"/>
                <w:sz w:val="26"/>
                <w:szCs w:val="26"/>
                <w:lang w:val="vi-VN"/>
                <w14:ligatures w14:val="standardContextual"/>
              </w:rPr>
              <w:object w:dxaOrig="720" w:dyaOrig="600" w14:anchorId="273BB1C0">
                <v:shape id="_x0000_i1140" type="#_x0000_t75" style="width:36pt;height:30pt" o:ole="">
                  <v:imagedata r:id="rId234" o:title=""/>
                </v:shape>
                <o:OLEObject Type="Embed" ProgID="Equation.DSMT4" ShapeID="_x0000_i1140" DrawAspect="Content" ObjectID="_1828210467" r:id="rId235"/>
              </w:object>
            </w:r>
            <w:r>
              <w:rPr>
                <w:rFonts w:ascii="Times New Roman" w:eastAsia="Calibri" w:hAnsi="Times New Roman"/>
                <w:sz w:val="26"/>
                <w:szCs w:val="26"/>
              </w:rPr>
              <w:t xml:space="preserve"> (thỏa mãn điều kiện xác định).</w:t>
            </w:r>
          </w:p>
          <w:p w14:paraId="10831086"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Vậy phương trình đã cho có nghiệm là </w:t>
            </w:r>
            <w:r>
              <w:rPr>
                <w:rFonts w:ascii="Times New Roman" w:eastAsia="Calibri" w:hAnsi="Times New Roman"/>
                <w:position w:val="-24"/>
                <w:sz w:val="26"/>
                <w:szCs w:val="26"/>
                <w:lang w:val="vi-VN"/>
                <w14:ligatures w14:val="standardContextual"/>
              </w:rPr>
              <w:object w:dxaOrig="720" w:dyaOrig="600" w14:anchorId="381EEA91">
                <v:shape id="_x0000_i1141" type="#_x0000_t75" style="width:36pt;height:30pt" o:ole="">
                  <v:imagedata r:id="rId236" o:title=""/>
                </v:shape>
                <o:OLEObject Type="Embed" ProgID="Equation.DSMT4" ShapeID="_x0000_i1141" DrawAspect="Content" ObjectID="_1828210468" r:id="rId237"/>
              </w:object>
            </w:r>
            <w:r>
              <w:rPr>
                <w:rFonts w:ascii="Times New Roman" w:eastAsia="Calibri" w:hAnsi="Times New Roman"/>
                <w:sz w:val="26"/>
                <w:szCs w:val="26"/>
                <w:lang w:val="vi-VN"/>
              </w:rPr>
              <w:t xml:space="preserve">            </w:t>
            </w:r>
          </w:p>
        </w:tc>
      </w:tr>
    </w:tbl>
    <w:p w14:paraId="7EA219D8" w14:textId="77777777" w:rsidR="003708D6" w:rsidRDefault="00000000">
      <w:pPr>
        <w:jc w:val="both"/>
        <w:rPr>
          <w:rFonts w:ascii="Times New Roman" w:eastAsia="Calibri" w:hAnsi="Times New Roman"/>
          <w:sz w:val="26"/>
          <w:szCs w:val="26"/>
        </w:rPr>
      </w:pPr>
      <w:r>
        <w:rPr>
          <w:rFonts w:ascii="Times New Roman" w:eastAsia="Calibri" w:hAnsi="Times New Roman"/>
          <w:b/>
          <w:sz w:val="26"/>
          <w:szCs w:val="26"/>
        </w:rPr>
        <w:t>Hoạt động 2.2: Ôn tập về bất đẳng thức, bất phương trình bậc nhất một ẩn</w:t>
      </w:r>
    </w:p>
    <w:p w14:paraId="2BC67625" w14:textId="77777777" w:rsidR="003708D6" w:rsidRDefault="00000000">
      <w:pPr>
        <w:jc w:val="both"/>
        <w:rPr>
          <w:rFonts w:ascii="Times New Roman" w:eastAsia="Calibri" w:hAnsi="Times New Roman"/>
          <w:b/>
          <w:bCs/>
          <w:i/>
          <w:sz w:val="26"/>
          <w:szCs w:val="26"/>
        </w:rPr>
      </w:pPr>
      <w:r>
        <w:rPr>
          <w:rFonts w:ascii="Times New Roman" w:eastAsia="Calibri" w:hAnsi="Times New Roman"/>
          <w:b/>
          <w:bCs/>
          <w:i/>
          <w:sz w:val="26"/>
          <w:szCs w:val="26"/>
          <w:lang w:val="vi-VN"/>
        </w:rPr>
        <w:t>a) Mục tiêu:</w:t>
      </w:r>
    </w:p>
    <w:p w14:paraId="77AF3AE3"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Chứng minh được bất đẳng thức theo tính chất liên hệ giữa thứ tự và phép cộng, phép nhân</w:t>
      </w:r>
    </w:p>
    <w:p w14:paraId="18730151" w14:textId="77777777" w:rsidR="003708D6" w:rsidRDefault="00000000">
      <w:pPr>
        <w:jc w:val="both"/>
        <w:rPr>
          <w:rFonts w:ascii="Times New Roman" w:eastAsia="Calibri" w:hAnsi="Times New Roman"/>
          <w:b/>
          <w:sz w:val="26"/>
          <w:szCs w:val="26"/>
        </w:rPr>
      </w:pPr>
      <w:r>
        <w:rPr>
          <w:rFonts w:ascii="Times New Roman" w:eastAsia="Calibri" w:hAnsi="Times New Roman"/>
          <w:sz w:val="26"/>
          <w:szCs w:val="26"/>
        </w:rPr>
        <w:t>- Giải được bất phương trình bậc nhất một ẩn</w:t>
      </w:r>
      <w:r>
        <w:rPr>
          <w:rFonts w:ascii="Times New Roman" w:eastAsia="Calibri" w:hAnsi="Times New Roman"/>
          <w:b/>
          <w:sz w:val="26"/>
          <w:szCs w:val="26"/>
        </w:rPr>
        <w:t>.</w:t>
      </w:r>
    </w:p>
    <w:p w14:paraId="0F0634CE" w14:textId="77777777" w:rsidR="003708D6" w:rsidRDefault="00000000">
      <w:pPr>
        <w:jc w:val="both"/>
        <w:rPr>
          <w:rFonts w:ascii="Times New Roman" w:eastAsia="Calibri" w:hAnsi="Times New Roman"/>
          <w:kern w:val="24"/>
          <w:sz w:val="26"/>
          <w:szCs w:val="26"/>
        </w:rPr>
      </w:pPr>
      <w:r>
        <w:rPr>
          <w:rFonts w:ascii="Times New Roman" w:eastAsia="Calibri" w:hAnsi="Times New Roman"/>
          <w:b/>
          <w:bCs/>
          <w:i/>
          <w:iCs/>
          <w:kern w:val="24"/>
          <w:sz w:val="26"/>
          <w:szCs w:val="26"/>
          <w:lang w:val="vi-VN"/>
        </w:rPr>
        <w:t xml:space="preserve">b) Nội dung: </w:t>
      </w:r>
      <w:r>
        <w:rPr>
          <w:rFonts w:ascii="Times New Roman" w:eastAsia="Calibri" w:hAnsi="Times New Roman"/>
          <w:kern w:val="24"/>
          <w:sz w:val="26"/>
          <w:szCs w:val="26"/>
          <w:lang w:val="vi-VN"/>
        </w:rPr>
        <w:t xml:space="preserve">HS thực hiện các yêu cầu trong </w:t>
      </w:r>
      <w:r>
        <w:rPr>
          <w:rFonts w:ascii="Times New Roman" w:eastAsia="Calibri" w:hAnsi="Times New Roman"/>
          <w:kern w:val="24"/>
          <w:sz w:val="26"/>
          <w:szCs w:val="26"/>
        </w:rPr>
        <w:t>phiếu học tập số 3</w:t>
      </w:r>
    </w:p>
    <w:p w14:paraId="7C247509" w14:textId="77777777" w:rsidR="003708D6" w:rsidRDefault="00000000">
      <w:pPr>
        <w:jc w:val="center"/>
        <w:rPr>
          <w:rFonts w:ascii="Times New Roman" w:eastAsia="Calibri" w:hAnsi="Times New Roman"/>
          <w:b/>
          <w:bCs/>
          <w:kern w:val="24"/>
          <w:sz w:val="26"/>
          <w:szCs w:val="26"/>
          <w:u w:val="single"/>
        </w:rPr>
      </w:pPr>
      <w:r>
        <w:rPr>
          <w:rFonts w:ascii="Times New Roman" w:eastAsia="Calibri" w:hAnsi="Times New Roman"/>
          <w:b/>
          <w:bCs/>
          <w:kern w:val="24"/>
          <w:sz w:val="26"/>
          <w:szCs w:val="26"/>
          <w:u w:val="single"/>
        </w:rPr>
        <w:lastRenderedPageBreak/>
        <w:t>Phiếu học tập số 3</w:t>
      </w:r>
    </w:p>
    <w:p w14:paraId="1DAACEEF" w14:textId="77777777" w:rsidR="003708D6" w:rsidRDefault="00000000">
      <w:pPr>
        <w:jc w:val="both"/>
        <w:rPr>
          <w:rFonts w:ascii="Times New Roman" w:eastAsia="Calibri" w:hAnsi="Times New Roman"/>
          <w:kern w:val="24"/>
          <w:sz w:val="26"/>
          <w:szCs w:val="26"/>
        </w:rPr>
      </w:pPr>
      <w:r>
        <w:rPr>
          <w:rFonts w:ascii="Times New Roman" w:eastAsia="Calibri" w:hAnsi="Times New Roman"/>
          <w:b/>
          <w:bCs/>
          <w:kern w:val="24"/>
          <w:sz w:val="26"/>
          <w:szCs w:val="26"/>
        </w:rPr>
        <w:t>Bài 1</w:t>
      </w:r>
      <w:r>
        <w:rPr>
          <w:rFonts w:ascii="Times New Roman" w:eastAsia="Calibri" w:hAnsi="Times New Roman"/>
          <w:kern w:val="24"/>
          <w:sz w:val="26"/>
          <w:szCs w:val="26"/>
        </w:rPr>
        <w:t>. a) Cho a &gt; b. Hãy so sánh:  - 5a + 6 &lt; - 5b + 6</w:t>
      </w:r>
    </w:p>
    <w:p w14:paraId="3CD1799F"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           b) Cho </w:t>
      </w:r>
      <w:r>
        <w:rPr>
          <w:rFonts w:ascii="Times New Roman" w:eastAsia="Calibri" w:hAnsi="Times New Roman"/>
          <w:position w:val="-10"/>
          <w:sz w:val="26"/>
          <w:szCs w:val="26"/>
        </w:rPr>
        <w:object w:dxaOrig="585" w:dyaOrig="270" w14:anchorId="15199206">
          <v:shape id="_x0000_i1142" type="#_x0000_t75" style="width:29.15pt;height:13.45pt" o:ole="">
            <v:imagedata r:id="rId238" o:title=""/>
          </v:shape>
          <o:OLEObject Type="Embed" ProgID="Equation.DSMT4" ShapeID="_x0000_i1142" DrawAspect="Content" ObjectID="_1828210469" r:id="rId239"/>
        </w:object>
      </w:r>
      <w:r>
        <w:rPr>
          <w:rFonts w:ascii="Times New Roman" w:eastAsia="Calibri" w:hAnsi="Times New Roman"/>
          <w:sz w:val="26"/>
          <w:szCs w:val="26"/>
        </w:rPr>
        <w:t xml:space="preserve">. Chứng minh rằng:  </w:t>
      </w:r>
      <w:r>
        <w:rPr>
          <w:rFonts w:ascii="Times New Roman" w:eastAsia="Calibri" w:hAnsi="Times New Roman"/>
          <w:position w:val="-10"/>
          <w:sz w:val="26"/>
          <w:szCs w:val="26"/>
        </w:rPr>
        <w:object w:dxaOrig="1425" w:dyaOrig="330" w14:anchorId="11039F63">
          <v:shape id="_x0000_i1143" type="#_x0000_t75" style="width:71.15pt;height:16.55pt" o:ole="">
            <v:imagedata r:id="rId240" o:title=""/>
          </v:shape>
          <o:OLEObject Type="Embed" ProgID="Equation.DSMT4" ShapeID="_x0000_i1143" DrawAspect="Content" ObjectID="_1828210470" r:id="rId241"/>
        </w:object>
      </w:r>
      <w:r>
        <w:rPr>
          <w:rFonts w:ascii="Times New Roman" w:eastAsia="Calibri" w:hAnsi="Times New Roman"/>
          <w:sz w:val="26"/>
          <w:szCs w:val="26"/>
        </w:rPr>
        <w:t xml:space="preserve"> </w:t>
      </w:r>
    </w:p>
    <w:p w14:paraId="4B339796" w14:textId="77777777" w:rsidR="003708D6" w:rsidRDefault="00000000">
      <w:pPr>
        <w:jc w:val="both"/>
        <w:rPr>
          <w:rFonts w:ascii="Times New Roman" w:eastAsia="Calibri" w:hAnsi="Times New Roman"/>
          <w:sz w:val="26"/>
          <w:szCs w:val="26"/>
          <w:lang w:val="it-IT"/>
        </w:rPr>
      </w:pPr>
      <w:r>
        <w:rPr>
          <w:rFonts w:ascii="Times New Roman" w:eastAsia="Calibri" w:hAnsi="Times New Roman"/>
          <w:b/>
          <w:bCs/>
          <w:sz w:val="26"/>
          <w:szCs w:val="26"/>
          <w:lang w:val="it-IT"/>
        </w:rPr>
        <w:t xml:space="preserve">Bài 2.  </w:t>
      </w:r>
      <w:r>
        <w:rPr>
          <w:rFonts w:ascii="Times New Roman" w:eastAsia="Calibri" w:hAnsi="Times New Roman"/>
          <w:sz w:val="26"/>
          <w:szCs w:val="26"/>
          <w:lang w:val="it-IT"/>
        </w:rPr>
        <w:t>Giải các bất phương trình:</w:t>
      </w:r>
    </w:p>
    <w:p w14:paraId="154B32A2" w14:textId="77777777" w:rsidR="003708D6" w:rsidRDefault="00000000">
      <w:pPr>
        <w:jc w:val="both"/>
        <w:rPr>
          <w:rFonts w:ascii="Times New Roman" w:eastAsia="Calibri" w:hAnsi="Times New Roman"/>
          <w:sz w:val="26"/>
          <w:szCs w:val="26"/>
          <w:lang w:val="it-IT"/>
        </w:rPr>
      </w:pPr>
      <w:r>
        <w:rPr>
          <w:rFonts w:ascii="Times New Roman" w:eastAsia="Calibri" w:hAnsi="Times New Roman"/>
          <w:sz w:val="26"/>
          <w:szCs w:val="26"/>
          <w:lang w:val="it-IT"/>
        </w:rPr>
        <w:tab/>
        <w:t xml:space="preserve">a) </w:t>
      </w:r>
      <w:r>
        <w:rPr>
          <w:rFonts w:ascii="Times New Roman" w:eastAsia="Calibri" w:hAnsi="Times New Roman"/>
          <w:position w:val="-6"/>
          <w:sz w:val="26"/>
          <w:szCs w:val="26"/>
        </w:rPr>
        <w:object w:dxaOrig="1470" w:dyaOrig="285" w14:anchorId="53065D13">
          <v:shape id="_x0000_i1144" type="#_x0000_t75" style="width:73.45pt;height:14.3pt" o:ole="">
            <v:imagedata r:id="rId242" o:title=""/>
          </v:shape>
          <o:OLEObject Type="Embed" ProgID="Equation.DSMT4" ShapeID="_x0000_i1144" DrawAspect="Content" ObjectID="_1828210471" r:id="rId243"/>
        </w:object>
      </w:r>
      <w:r w:rsidRPr="00D4323F">
        <w:rPr>
          <w:rFonts w:ascii="Times New Roman" w:eastAsia="Calibri" w:hAnsi="Times New Roman"/>
          <w:sz w:val="26"/>
          <w:szCs w:val="26"/>
          <w:lang w:val="it-IT"/>
        </w:rPr>
        <w:t xml:space="preserve">              </w:t>
      </w:r>
      <w:r>
        <w:rPr>
          <w:rFonts w:ascii="Times New Roman" w:eastAsia="Calibri" w:hAnsi="Times New Roman"/>
          <w:sz w:val="26"/>
          <w:szCs w:val="26"/>
          <w:lang w:val="it-IT"/>
        </w:rPr>
        <w:t xml:space="preserve">b) </w:t>
      </w:r>
      <w:r>
        <w:rPr>
          <w:rFonts w:ascii="Times New Roman" w:eastAsia="Calibri" w:hAnsi="Times New Roman"/>
          <w:position w:val="-14"/>
          <w:sz w:val="26"/>
          <w:szCs w:val="26"/>
        </w:rPr>
        <w:object w:dxaOrig="2325" w:dyaOrig="405" w14:anchorId="362D8003">
          <v:shape id="_x0000_i1145" type="#_x0000_t75" style="width:116.3pt;height:20.3pt" o:ole="">
            <v:imagedata r:id="rId244" o:title=""/>
          </v:shape>
          <o:OLEObject Type="Embed" ProgID="Equation.DSMT4" ShapeID="_x0000_i1145" DrawAspect="Content" ObjectID="_1828210472" r:id="rId245"/>
        </w:object>
      </w:r>
      <w:r>
        <w:rPr>
          <w:rFonts w:ascii="Times New Roman" w:eastAsia="Calibri" w:hAnsi="Times New Roman"/>
          <w:sz w:val="26"/>
          <w:szCs w:val="26"/>
          <w:lang w:val="it-IT"/>
        </w:rPr>
        <w:tab/>
      </w:r>
    </w:p>
    <w:p w14:paraId="00E21BDD" w14:textId="77777777" w:rsidR="003708D6" w:rsidRDefault="00000000">
      <w:pPr>
        <w:jc w:val="both"/>
        <w:rPr>
          <w:rFonts w:ascii="Times New Roman" w:eastAsia="Calibri" w:hAnsi="Times New Roman"/>
          <w:iCs/>
          <w:sz w:val="26"/>
          <w:szCs w:val="26"/>
          <w:lang w:val="nl-NL"/>
        </w:rPr>
      </w:pPr>
      <w:r>
        <w:rPr>
          <w:rFonts w:ascii="Times New Roman" w:eastAsia="Calibri" w:hAnsi="Times New Roman"/>
          <w:b/>
          <w:bCs/>
          <w:iCs/>
          <w:sz w:val="26"/>
          <w:szCs w:val="26"/>
          <w:lang w:val="nl-NL"/>
        </w:rPr>
        <w:t>Bài 3.</w:t>
      </w:r>
      <w:r>
        <w:rPr>
          <w:rFonts w:ascii="Times New Roman" w:eastAsia="Calibri" w:hAnsi="Times New Roman"/>
          <w:iCs/>
          <w:sz w:val="26"/>
          <w:szCs w:val="26"/>
          <w:lang w:val="nl-NL"/>
        </w:rPr>
        <w:t xml:space="preserve"> Tổng chi phí của một doanh nghiệp sản xuất áo sơ mi là </w:t>
      </w:r>
      <w:r>
        <w:rPr>
          <w:rFonts w:ascii="Times New Roman" w:eastAsia="Calibri" w:hAnsi="Times New Roman"/>
          <w:iCs/>
          <w:position w:val="-6"/>
          <w:sz w:val="26"/>
          <w:szCs w:val="26"/>
        </w:rPr>
        <w:object w:dxaOrig="450" w:dyaOrig="285" w14:anchorId="0A94D254">
          <v:shape id="_x0000_i1146" type="#_x0000_t75" style="width:22.55pt;height:14.3pt" o:ole="">
            <v:imagedata r:id="rId246" o:title=""/>
          </v:shape>
          <o:OLEObject Type="Embed" ProgID="Equation.DSMT4" ShapeID="_x0000_i1146" DrawAspect="Content" ObjectID="_1828210473" r:id="rId247"/>
        </w:object>
      </w:r>
      <w:r>
        <w:rPr>
          <w:rFonts w:ascii="Times New Roman" w:eastAsia="Calibri" w:hAnsi="Times New Roman"/>
          <w:iCs/>
          <w:sz w:val="26"/>
          <w:szCs w:val="26"/>
          <w:lang w:val="nl-NL"/>
        </w:rPr>
        <w:t xml:space="preserve"> triệu đồng/ tháng. Giá bán của mỗi chiếc áo sơ mi là </w:t>
      </w:r>
      <w:r>
        <w:rPr>
          <w:rFonts w:ascii="Times New Roman" w:eastAsia="Calibri" w:hAnsi="Times New Roman"/>
          <w:iCs/>
          <w:position w:val="-6"/>
          <w:sz w:val="26"/>
          <w:szCs w:val="26"/>
        </w:rPr>
        <w:object w:dxaOrig="420" w:dyaOrig="285" w14:anchorId="0A558ED3">
          <v:shape id="_x0000_i1147" type="#_x0000_t75" style="width:21.15pt;height:14.3pt" o:ole="">
            <v:imagedata r:id="rId248" o:title=""/>
          </v:shape>
          <o:OLEObject Type="Embed" ProgID="Equation.DSMT4" ShapeID="_x0000_i1147" DrawAspect="Content" ObjectID="_1828210474" r:id="rId249"/>
        </w:object>
      </w:r>
      <w:r>
        <w:rPr>
          <w:rFonts w:ascii="Times New Roman" w:eastAsia="Calibri" w:hAnsi="Times New Roman"/>
          <w:iCs/>
          <w:sz w:val="26"/>
          <w:szCs w:val="26"/>
          <w:lang w:val="nl-NL"/>
        </w:rPr>
        <w:t xml:space="preserve"> nghìn đồng. Hỏi trung bình mỗi tháng doanh nghiệp phải bán được ít nhất bao nhiêu chiếc áo sơ mi để thu được lợi nhuận ít nhất là 1,38</w:t>
      </w:r>
      <w:r w:rsidRPr="00D4323F">
        <w:rPr>
          <w:rFonts w:ascii="Times New Roman" w:eastAsia="Calibri" w:hAnsi="Times New Roman"/>
          <w:iCs/>
          <w:sz w:val="26"/>
          <w:szCs w:val="26"/>
          <w:lang w:val="nl-NL"/>
        </w:rPr>
        <w:t xml:space="preserve"> </w:t>
      </w:r>
      <w:r>
        <w:rPr>
          <w:rFonts w:ascii="Times New Roman" w:eastAsia="Calibri" w:hAnsi="Times New Roman"/>
          <w:iCs/>
          <w:sz w:val="26"/>
          <w:szCs w:val="26"/>
          <w:lang w:val="nl-NL"/>
        </w:rPr>
        <w:t xml:space="preserve">tỉ đồng sau </w:t>
      </w:r>
      <w:r>
        <w:rPr>
          <w:rFonts w:ascii="Times New Roman" w:eastAsia="Calibri" w:hAnsi="Times New Roman"/>
          <w:iCs/>
          <w:position w:val="-4"/>
          <w:sz w:val="26"/>
          <w:szCs w:val="26"/>
        </w:rPr>
        <w:object w:dxaOrig="135" w:dyaOrig="270" w14:anchorId="0F54F1DF">
          <v:shape id="_x0000_i1148" type="#_x0000_t75" style="width:6.85pt;height:13.45pt" o:ole="">
            <v:imagedata r:id="rId250" o:title=""/>
          </v:shape>
          <o:OLEObject Type="Embed" ProgID="Equation.DSMT4" ShapeID="_x0000_i1148" DrawAspect="Content" ObjectID="_1828210475" r:id="rId251"/>
        </w:object>
      </w:r>
      <w:r>
        <w:rPr>
          <w:rFonts w:ascii="Times New Roman" w:eastAsia="Calibri" w:hAnsi="Times New Roman"/>
          <w:iCs/>
          <w:sz w:val="26"/>
          <w:szCs w:val="26"/>
          <w:lang w:val="nl-NL"/>
        </w:rPr>
        <w:t xml:space="preserve"> năm?</w:t>
      </w:r>
    </w:p>
    <w:p w14:paraId="7D53AACC" w14:textId="77777777" w:rsidR="003708D6" w:rsidRDefault="00000000">
      <w:pPr>
        <w:jc w:val="both"/>
        <w:rPr>
          <w:rFonts w:ascii="Times New Roman" w:eastAsia="Calibri" w:hAnsi="Times New Roman"/>
          <w:kern w:val="24"/>
          <w:sz w:val="26"/>
          <w:szCs w:val="26"/>
          <w:lang w:val="vi-VN"/>
        </w:rPr>
      </w:pPr>
      <w:r>
        <w:rPr>
          <w:rFonts w:ascii="Times New Roman" w:eastAsia="Calibri" w:hAnsi="Times New Roman"/>
          <w:b/>
          <w:bCs/>
          <w:kern w:val="24"/>
          <w:sz w:val="26"/>
          <w:szCs w:val="26"/>
          <w:lang w:val="vi-VN"/>
        </w:rPr>
        <w:t xml:space="preserve">c) Sản phẩm: </w:t>
      </w:r>
      <w:r>
        <w:rPr>
          <w:rFonts w:ascii="Times New Roman" w:eastAsia="Calibri" w:hAnsi="Times New Roman"/>
          <w:kern w:val="24"/>
          <w:sz w:val="26"/>
          <w:szCs w:val="26"/>
          <w:lang w:val="vi-VN"/>
        </w:rPr>
        <w:t>Lời giải của HS.</w:t>
      </w:r>
    </w:p>
    <w:p w14:paraId="0DCC5930" w14:textId="77777777" w:rsidR="003708D6" w:rsidRDefault="00000000">
      <w:pPr>
        <w:widowControl w:val="0"/>
        <w:snapToGrid w:val="0"/>
        <w:jc w:val="both"/>
        <w:rPr>
          <w:rFonts w:ascii="Times New Roman" w:eastAsia="Calibri" w:hAnsi="Times New Roman"/>
          <w:color w:val="000000"/>
          <w:kern w:val="24"/>
          <w:sz w:val="26"/>
          <w:szCs w:val="26"/>
          <w:u w:val="single"/>
          <w:lang w:val="vi-VN"/>
        </w:rPr>
      </w:pPr>
      <w:r>
        <w:rPr>
          <w:rFonts w:ascii="Times New Roman" w:eastAsia="Calibri" w:hAnsi="Times New Roman"/>
          <w:b/>
          <w:bCs/>
          <w:i/>
          <w:iCs/>
          <w:color w:val="000000"/>
          <w:kern w:val="24"/>
          <w:sz w:val="26"/>
          <w:szCs w:val="26"/>
          <w:lang w:val="vi-VN"/>
        </w:rPr>
        <w:t>d) Tổ chức thực hiện:</w:t>
      </w:r>
      <w:r>
        <w:rPr>
          <w:rFonts w:ascii="Times New Roman" w:eastAsia="Calibri" w:hAnsi="Times New Roman"/>
          <w:color w:val="000000"/>
          <w:kern w:val="24"/>
          <w:sz w:val="26"/>
          <w:szCs w:val="26"/>
          <w:lang w:val="vi-VN"/>
        </w:rPr>
        <w:t xml:space="preserve"> HS hoạt động</w:t>
      </w:r>
      <w:r>
        <w:rPr>
          <w:rFonts w:ascii="Times New Roman" w:eastAsia="Calibri" w:hAnsi="Times New Roman"/>
          <w:color w:val="000000"/>
          <w:kern w:val="24"/>
          <w:sz w:val="26"/>
          <w:szCs w:val="26"/>
          <w:u w:val="single"/>
          <w:lang w:val="vi-VN"/>
        </w:rPr>
        <w:t xml:space="preserve"> dưới sự hướng dẫn của GV.</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19"/>
      </w:tblGrid>
      <w:tr w:rsidR="003708D6" w14:paraId="27B57182" w14:textId="77777777">
        <w:tc>
          <w:tcPr>
            <w:tcW w:w="4957" w:type="dxa"/>
          </w:tcPr>
          <w:p w14:paraId="738635DD" w14:textId="77777777" w:rsidR="003708D6" w:rsidRDefault="00000000">
            <w:pPr>
              <w:tabs>
                <w:tab w:val="left" w:pos="567"/>
                <w:tab w:val="left" w:pos="1134"/>
              </w:tabs>
              <w:jc w:val="center"/>
              <w:rPr>
                <w:rFonts w:ascii="Times New Roman" w:eastAsia="Calibri" w:hAnsi="Times New Roman"/>
                <w:b/>
                <w:color w:val="000000"/>
                <w:sz w:val="26"/>
                <w:szCs w:val="26"/>
                <w:lang w:val="vi-VN"/>
              </w:rPr>
            </w:pPr>
            <w:r w:rsidRPr="00D4323F">
              <w:rPr>
                <w:rFonts w:ascii="Times New Roman" w:eastAsia="Calibri" w:hAnsi="Times New Roman"/>
                <w:b/>
                <w:sz w:val="26"/>
                <w:szCs w:val="26"/>
                <w:lang w:val="vi-VN"/>
              </w:rPr>
              <w:t>Hoạt động của GV – HS</w:t>
            </w:r>
            <w:r>
              <w:rPr>
                <w:rFonts w:ascii="Times New Roman" w:eastAsia="Calibri" w:hAnsi="Times New Roman"/>
                <w:b/>
                <w:color w:val="000000"/>
                <w:sz w:val="26"/>
                <w:szCs w:val="26"/>
                <w:lang w:val="vi-VN"/>
              </w:rPr>
              <w:t xml:space="preserve"> </w:t>
            </w:r>
          </w:p>
        </w:tc>
        <w:tc>
          <w:tcPr>
            <w:tcW w:w="4819" w:type="dxa"/>
          </w:tcPr>
          <w:p w14:paraId="7ECD5EA9" w14:textId="77777777" w:rsidR="003708D6" w:rsidRDefault="00000000">
            <w:pPr>
              <w:tabs>
                <w:tab w:val="left" w:pos="567"/>
                <w:tab w:val="left" w:pos="1134"/>
              </w:tabs>
              <w:jc w:val="center"/>
              <w:rPr>
                <w:rFonts w:ascii="Times New Roman" w:eastAsia="Calibri" w:hAnsi="Times New Roman"/>
                <w:b/>
                <w:color w:val="000000"/>
                <w:sz w:val="26"/>
                <w:szCs w:val="26"/>
                <w:lang w:val="nl-NL"/>
              </w:rPr>
            </w:pPr>
            <w:r>
              <w:rPr>
                <w:rFonts w:ascii="Times New Roman" w:eastAsia="Calibri" w:hAnsi="Times New Roman"/>
                <w:b/>
                <w:sz w:val="26"/>
                <w:szCs w:val="26"/>
              </w:rPr>
              <w:t>Sản phẩm dự kiến</w:t>
            </w:r>
            <w:r>
              <w:rPr>
                <w:rFonts w:ascii="Times New Roman" w:eastAsia="Calibri" w:hAnsi="Times New Roman"/>
                <w:b/>
                <w:color w:val="000000"/>
                <w:sz w:val="26"/>
                <w:szCs w:val="26"/>
                <w:lang w:val="nl-NL"/>
              </w:rPr>
              <w:t xml:space="preserve"> </w:t>
            </w:r>
          </w:p>
        </w:tc>
      </w:tr>
      <w:tr w:rsidR="003708D6" w14:paraId="69387A9C" w14:textId="77777777">
        <w:tc>
          <w:tcPr>
            <w:tcW w:w="4957" w:type="dxa"/>
          </w:tcPr>
          <w:p w14:paraId="76D0424B"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2E8C2EAF"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hoạt động cặp đôi: thảo luận, thực hiện giải Bài 1</w:t>
            </w:r>
          </w:p>
          <w:p w14:paraId="52E7B7BB"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1E8057B4" w14:textId="77777777" w:rsidR="003708D6" w:rsidRDefault="00000000">
            <w:pPr>
              <w:jc w:val="both"/>
              <w:rPr>
                <w:rFonts w:ascii="Times New Roman" w:eastAsia="Calibri" w:hAnsi="Times New Roman"/>
                <w:b/>
                <w:sz w:val="26"/>
                <w:szCs w:val="26"/>
              </w:rPr>
            </w:pPr>
            <w:r>
              <w:rPr>
                <w:rFonts w:ascii="Times New Roman" w:eastAsia="Calibri" w:hAnsi="Times New Roman"/>
                <w:bCs/>
                <w:sz w:val="26"/>
                <w:szCs w:val="26"/>
              </w:rPr>
              <w:t>- HS thảo luận, thực hiện giải Bài 1, ghi kết quả trên giấy nháp</w:t>
            </w:r>
            <w:r>
              <w:rPr>
                <w:rFonts w:ascii="Times New Roman" w:eastAsia="Calibri" w:hAnsi="Times New Roman"/>
                <w:sz w:val="26"/>
                <w:szCs w:val="26"/>
                <w:lang w:val="vi-VN"/>
              </w:rPr>
              <w:t xml:space="preserve"> </w:t>
            </w:r>
          </w:p>
          <w:p w14:paraId="3CB154E8"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3: Báo cáo, thảo luận: </w:t>
            </w:r>
          </w:p>
          <w:p w14:paraId="7A130AD0"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lang w:val="vi-VN"/>
              </w:rPr>
              <w:t xml:space="preserve">- HS </w:t>
            </w:r>
            <w:r>
              <w:rPr>
                <w:rFonts w:ascii="Times New Roman" w:eastAsia="Calibri" w:hAnsi="Times New Roman"/>
                <w:bCs/>
                <w:sz w:val="26"/>
                <w:szCs w:val="26"/>
              </w:rPr>
              <w:t>lên bảng trình bày bài giải</w:t>
            </w:r>
          </w:p>
          <w:p w14:paraId="4792D927"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khác nhận xét</w:t>
            </w:r>
          </w:p>
          <w:p w14:paraId="67A1964A"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Bước 4: Kết luận, nhận định:</w:t>
            </w:r>
          </w:p>
          <w:p w14:paraId="3D0F8F04" w14:textId="77777777" w:rsidR="003708D6" w:rsidRDefault="00000000">
            <w:pPr>
              <w:jc w:val="both"/>
              <w:rPr>
                <w:rFonts w:ascii="Times New Roman" w:eastAsia="Calibri" w:hAnsi="Times New Roman"/>
                <w:kern w:val="24"/>
                <w:sz w:val="26"/>
                <w:szCs w:val="26"/>
              </w:rPr>
            </w:pPr>
            <w:r>
              <w:rPr>
                <w:rFonts w:ascii="Times New Roman" w:eastAsia="Calibri" w:hAnsi="Times New Roman"/>
                <w:b/>
                <w:sz w:val="26"/>
                <w:szCs w:val="26"/>
              </w:rPr>
              <w:t xml:space="preserve">- </w:t>
            </w:r>
            <w:r>
              <w:rPr>
                <w:rFonts w:ascii="Times New Roman" w:eastAsia="Calibri" w:hAnsi="Times New Roman"/>
                <w:sz w:val="26"/>
                <w:szCs w:val="26"/>
              </w:rPr>
              <w:t xml:space="preserve">GV đánh giá,  chuẩn kiến thức </w:t>
            </w:r>
          </w:p>
          <w:p w14:paraId="18EE6924" w14:textId="77777777" w:rsidR="003708D6" w:rsidRDefault="003708D6">
            <w:pPr>
              <w:tabs>
                <w:tab w:val="left" w:pos="567"/>
                <w:tab w:val="left" w:pos="1134"/>
              </w:tabs>
              <w:jc w:val="both"/>
              <w:rPr>
                <w:rFonts w:ascii="Times New Roman" w:eastAsia="Calibri" w:hAnsi="Times New Roman"/>
                <w:b/>
                <w:sz w:val="26"/>
                <w:szCs w:val="26"/>
              </w:rPr>
            </w:pPr>
          </w:p>
        </w:tc>
        <w:tc>
          <w:tcPr>
            <w:tcW w:w="4819" w:type="dxa"/>
          </w:tcPr>
          <w:p w14:paraId="0D445802" w14:textId="77777777" w:rsidR="003708D6" w:rsidRDefault="00000000">
            <w:pPr>
              <w:jc w:val="both"/>
              <w:rPr>
                <w:rFonts w:ascii="Times New Roman" w:eastAsia="Calibri" w:hAnsi="Times New Roman"/>
                <w:kern w:val="24"/>
                <w:sz w:val="26"/>
                <w:szCs w:val="26"/>
              </w:rPr>
            </w:pPr>
            <w:r>
              <w:rPr>
                <w:rFonts w:ascii="Times New Roman" w:eastAsia="Calibri" w:hAnsi="Times New Roman"/>
                <w:b/>
                <w:bCs/>
                <w:kern w:val="24"/>
                <w:sz w:val="26"/>
                <w:szCs w:val="26"/>
              </w:rPr>
              <w:t>Bài 1</w:t>
            </w:r>
            <w:r>
              <w:rPr>
                <w:rFonts w:ascii="Times New Roman" w:eastAsia="Calibri" w:hAnsi="Times New Roman"/>
                <w:kern w:val="24"/>
                <w:sz w:val="26"/>
                <w:szCs w:val="26"/>
              </w:rPr>
              <w:t xml:space="preserve">. </w:t>
            </w:r>
          </w:p>
          <w:p w14:paraId="11F0F49C" w14:textId="77777777" w:rsidR="003708D6" w:rsidRDefault="00000000">
            <w:pPr>
              <w:jc w:val="both"/>
              <w:rPr>
                <w:rFonts w:ascii="Times New Roman" w:eastAsia="Calibri" w:hAnsi="Times New Roman"/>
                <w:kern w:val="24"/>
                <w:sz w:val="26"/>
                <w:szCs w:val="26"/>
              </w:rPr>
            </w:pPr>
            <w:r>
              <w:rPr>
                <w:rFonts w:ascii="Times New Roman" w:eastAsia="Calibri" w:hAnsi="Times New Roman"/>
                <w:kern w:val="24"/>
                <w:sz w:val="26"/>
                <w:szCs w:val="26"/>
              </w:rPr>
              <w:t>a) Từ a &gt; b,  ta có: - 5a &lt; - 5b</w:t>
            </w:r>
          </w:p>
          <w:p w14:paraId="63E4BAC5" w14:textId="77777777" w:rsidR="003708D6" w:rsidRDefault="00000000">
            <w:pPr>
              <w:jc w:val="both"/>
              <w:rPr>
                <w:rFonts w:ascii="Times New Roman" w:eastAsia="Calibri" w:hAnsi="Times New Roman"/>
                <w:kern w:val="24"/>
                <w:sz w:val="26"/>
                <w:szCs w:val="26"/>
              </w:rPr>
            </w:pPr>
            <w:r>
              <w:rPr>
                <w:rFonts w:ascii="Times New Roman" w:eastAsia="Calibri" w:hAnsi="Times New Roman"/>
                <w:kern w:val="24"/>
                <w:sz w:val="26"/>
                <w:szCs w:val="26"/>
              </w:rPr>
              <w:t>Suy ra: - 5a + 6 &lt; - 5b + 6</w:t>
            </w:r>
          </w:p>
          <w:p w14:paraId="58DDF6F3" w14:textId="77777777" w:rsidR="003708D6" w:rsidRDefault="00000000">
            <w:pPr>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p>
          <w:p w14:paraId="5657AAE2" w14:textId="77777777" w:rsidR="003708D6" w:rsidRDefault="00000000">
            <w:pPr>
              <w:contextualSpacing/>
              <w:jc w:val="both"/>
              <w:rPr>
                <w:rFonts w:ascii="Times New Roman" w:eastAsia="Calibri" w:hAnsi="Times New Roman"/>
                <w:sz w:val="26"/>
                <w:szCs w:val="26"/>
              </w:rPr>
            </w:pPr>
            <w:r>
              <w:rPr>
                <w:rFonts w:ascii="Times New Roman" w:eastAsia="Calibri" w:hAnsi="Times New Roman"/>
                <w:color w:val="000000"/>
                <w:sz w:val="26"/>
                <w:szCs w:val="26"/>
              </w:rPr>
              <w:t xml:space="preserve"> b) Từ </w:t>
            </w:r>
            <w:r>
              <w:rPr>
                <w:rFonts w:ascii="Times New Roman" w:eastAsia="Calibri" w:hAnsi="Times New Roman"/>
                <w:sz w:val="26"/>
                <w:szCs w:val="26"/>
              </w:rPr>
              <w:t>x &gt; y , ta có: 3x &gt; 3y</w:t>
            </w:r>
          </w:p>
          <w:p w14:paraId="7C437B70"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suy ra: 3x + 5 &gt; 3y + 5                 (1)</w:t>
            </w:r>
          </w:p>
          <w:p w14:paraId="43E361A3" w14:textId="77777777" w:rsidR="003708D6" w:rsidRDefault="00000000">
            <w:pPr>
              <w:contextualSpacing/>
              <w:jc w:val="both"/>
              <w:rPr>
                <w:rFonts w:ascii="Times New Roman" w:eastAsia="Calibri" w:hAnsi="Times New Roman"/>
                <w:color w:val="000000"/>
                <w:sz w:val="26"/>
                <w:szCs w:val="26"/>
              </w:rPr>
            </w:pPr>
            <w:r>
              <w:rPr>
                <w:rFonts w:ascii="Times New Roman" w:eastAsia="Calibri" w:hAnsi="Times New Roman"/>
                <w:sz w:val="26"/>
                <w:szCs w:val="26"/>
              </w:rPr>
              <w:t>Vì  5 &gt; - 4 nên 3y + 5 &gt; 3y – 4     (2)</w:t>
            </w:r>
          </w:p>
          <w:p w14:paraId="05257E10" w14:textId="77777777" w:rsidR="003708D6" w:rsidRDefault="00000000">
            <w:pPr>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Theo tính chất bắc cầu, từ (1) và (2) suy ra: </w:t>
            </w:r>
            <w:r>
              <w:rPr>
                <w:rFonts w:ascii="Times New Roman" w:eastAsia="Calibri" w:hAnsi="Times New Roman"/>
                <w:position w:val="-10"/>
                <w:sz w:val="26"/>
                <w:szCs w:val="26"/>
              </w:rPr>
              <w:object w:dxaOrig="1425" w:dyaOrig="330" w14:anchorId="48CFBAD9">
                <v:shape id="_x0000_i1149" type="#_x0000_t75" style="width:71.15pt;height:16.55pt" o:ole="">
                  <v:imagedata r:id="rId240" o:title=""/>
                </v:shape>
                <o:OLEObject Type="Embed" ProgID="Equation.DSMT4" ShapeID="_x0000_i1149" DrawAspect="Content" ObjectID="_1828210476" r:id="rId252"/>
              </w:object>
            </w:r>
            <w:r>
              <w:rPr>
                <w:rFonts w:ascii="Times New Roman" w:eastAsia="Calibri" w:hAnsi="Times New Roman"/>
                <w:color w:val="000000"/>
                <w:sz w:val="26"/>
                <w:szCs w:val="26"/>
              </w:rPr>
              <w:t xml:space="preserve"> </w:t>
            </w:r>
          </w:p>
          <w:p w14:paraId="0A61E91C" w14:textId="77777777" w:rsidR="003708D6" w:rsidRDefault="003708D6">
            <w:pPr>
              <w:jc w:val="both"/>
              <w:rPr>
                <w:rFonts w:ascii="Times New Roman" w:eastAsia="Calibri" w:hAnsi="Times New Roman"/>
                <w:b/>
                <w:sz w:val="26"/>
                <w:szCs w:val="26"/>
              </w:rPr>
            </w:pPr>
          </w:p>
        </w:tc>
      </w:tr>
      <w:tr w:rsidR="003708D6" w14:paraId="3A7B7084" w14:textId="77777777">
        <w:tc>
          <w:tcPr>
            <w:tcW w:w="4957" w:type="dxa"/>
          </w:tcPr>
          <w:p w14:paraId="36C4AFA7"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3293729C"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hoạt động cặp đôi: thảo luận, thực hiện giải Bài 2</w:t>
            </w:r>
          </w:p>
          <w:p w14:paraId="5DA09573"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74924141" w14:textId="77777777" w:rsidR="003708D6" w:rsidRDefault="00000000">
            <w:pPr>
              <w:jc w:val="both"/>
              <w:rPr>
                <w:rFonts w:ascii="Times New Roman" w:eastAsia="Calibri" w:hAnsi="Times New Roman"/>
                <w:b/>
                <w:sz w:val="26"/>
                <w:szCs w:val="26"/>
              </w:rPr>
            </w:pPr>
            <w:r>
              <w:rPr>
                <w:rFonts w:ascii="Times New Roman" w:eastAsia="Calibri" w:hAnsi="Times New Roman"/>
                <w:bCs/>
                <w:sz w:val="26"/>
                <w:szCs w:val="26"/>
              </w:rPr>
              <w:t>- HS thảo luận, thực hiện giải Bài 2, ghi kết quả trên giấy nháp</w:t>
            </w:r>
            <w:r>
              <w:rPr>
                <w:rFonts w:ascii="Times New Roman" w:eastAsia="Calibri" w:hAnsi="Times New Roman"/>
                <w:sz w:val="26"/>
                <w:szCs w:val="26"/>
                <w:lang w:val="vi-VN"/>
              </w:rPr>
              <w:t xml:space="preserve"> </w:t>
            </w:r>
          </w:p>
          <w:p w14:paraId="29DE4AB5"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3: Báo cáo, thảo luận: </w:t>
            </w:r>
          </w:p>
          <w:p w14:paraId="4FE4D167"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lang w:val="vi-VN"/>
              </w:rPr>
              <w:t xml:space="preserve">- HS </w:t>
            </w:r>
            <w:r>
              <w:rPr>
                <w:rFonts w:ascii="Times New Roman" w:eastAsia="Calibri" w:hAnsi="Times New Roman"/>
                <w:bCs/>
                <w:sz w:val="26"/>
                <w:szCs w:val="26"/>
              </w:rPr>
              <w:t>đại diện lên bảng trình bày bài giải</w:t>
            </w:r>
          </w:p>
          <w:p w14:paraId="1842397B"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khác nhận xét</w:t>
            </w:r>
          </w:p>
          <w:p w14:paraId="3FA3EE16"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Bước 4: Kết luận, nhận định:</w:t>
            </w:r>
          </w:p>
          <w:p w14:paraId="0EF1A9FF" w14:textId="77777777" w:rsidR="003708D6" w:rsidRDefault="00000000">
            <w:pPr>
              <w:jc w:val="both"/>
              <w:rPr>
                <w:rFonts w:ascii="Times New Roman" w:eastAsia="Calibri" w:hAnsi="Times New Roman"/>
                <w:kern w:val="24"/>
                <w:sz w:val="26"/>
                <w:szCs w:val="26"/>
              </w:rPr>
            </w:pPr>
            <w:r>
              <w:rPr>
                <w:rFonts w:ascii="Times New Roman" w:eastAsia="Calibri" w:hAnsi="Times New Roman"/>
                <w:b/>
                <w:sz w:val="26"/>
                <w:szCs w:val="26"/>
              </w:rPr>
              <w:t xml:space="preserve">- </w:t>
            </w:r>
            <w:r>
              <w:rPr>
                <w:rFonts w:ascii="Times New Roman" w:eastAsia="Calibri" w:hAnsi="Times New Roman"/>
                <w:sz w:val="26"/>
                <w:szCs w:val="26"/>
              </w:rPr>
              <w:t xml:space="preserve">GV đánh giá,  chuẩn kiến thức </w:t>
            </w:r>
          </w:p>
          <w:p w14:paraId="6813539B" w14:textId="77777777" w:rsidR="003708D6" w:rsidRDefault="003708D6">
            <w:pPr>
              <w:jc w:val="both"/>
              <w:rPr>
                <w:rFonts w:ascii="Times New Roman" w:eastAsia="Calibri" w:hAnsi="Times New Roman"/>
                <w:b/>
                <w:sz w:val="26"/>
                <w:szCs w:val="26"/>
              </w:rPr>
            </w:pPr>
          </w:p>
          <w:p w14:paraId="487B5572" w14:textId="77777777" w:rsidR="003708D6" w:rsidRDefault="003708D6">
            <w:pPr>
              <w:jc w:val="both"/>
              <w:rPr>
                <w:rFonts w:ascii="Times New Roman" w:eastAsia="Calibri" w:hAnsi="Times New Roman"/>
                <w:sz w:val="26"/>
                <w:szCs w:val="26"/>
              </w:rPr>
            </w:pPr>
          </w:p>
        </w:tc>
        <w:tc>
          <w:tcPr>
            <w:tcW w:w="4819" w:type="dxa"/>
          </w:tcPr>
          <w:p w14:paraId="3E89E515" w14:textId="77777777" w:rsidR="003708D6" w:rsidRDefault="00000000">
            <w:pPr>
              <w:jc w:val="both"/>
              <w:rPr>
                <w:rFonts w:ascii="Times New Roman" w:eastAsia="Calibri" w:hAnsi="Times New Roman"/>
                <w:sz w:val="26"/>
                <w:szCs w:val="26"/>
                <w:lang w:val="it-IT"/>
              </w:rPr>
            </w:pPr>
            <w:r>
              <w:rPr>
                <w:rFonts w:ascii="Times New Roman" w:eastAsia="Calibri" w:hAnsi="Times New Roman"/>
                <w:b/>
                <w:bCs/>
                <w:sz w:val="26"/>
                <w:szCs w:val="26"/>
                <w:lang w:val="it-IT"/>
              </w:rPr>
              <w:t xml:space="preserve">Bài 2.  </w:t>
            </w:r>
            <w:r>
              <w:rPr>
                <w:rFonts w:ascii="Times New Roman" w:eastAsia="Calibri" w:hAnsi="Times New Roman"/>
                <w:sz w:val="26"/>
                <w:szCs w:val="26"/>
                <w:lang w:val="it-IT"/>
              </w:rPr>
              <w:t>Giải các bất phương trình:</w:t>
            </w:r>
          </w:p>
          <w:p w14:paraId="4B263B55"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a) </w:t>
            </w:r>
            <w:r>
              <w:rPr>
                <w:rFonts w:ascii="Times New Roman" w:eastAsia="Calibri" w:hAnsi="Times New Roman"/>
                <w:position w:val="-6"/>
                <w:sz w:val="26"/>
                <w:szCs w:val="26"/>
                <w:lang w:val="vi-VN"/>
              </w:rPr>
              <w:object w:dxaOrig="1470" w:dyaOrig="285" w14:anchorId="643FF191">
                <v:shape id="_x0000_i1150" type="#_x0000_t75" style="width:73.45pt;height:14.3pt" o:ole="">
                  <v:imagedata r:id="rId253" o:title=""/>
                </v:shape>
                <o:OLEObject Type="Embed" ProgID="Equation.DSMT4" ShapeID="_x0000_i1150" DrawAspect="Content" ObjectID="_1828210477" r:id="rId254"/>
              </w:object>
            </w:r>
          </w:p>
          <w:p w14:paraId="14BF0A84"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1590" w:dyaOrig="285" w14:anchorId="0423469C">
                <v:shape id="_x0000_i1151" type="#_x0000_t75" style="width:79.45pt;height:14.3pt" o:ole="">
                  <v:imagedata r:id="rId255" o:title=""/>
                </v:shape>
                <o:OLEObject Type="Embed" ProgID="Equation.DSMT4" ShapeID="_x0000_i1151" DrawAspect="Content" ObjectID="_1828210478" r:id="rId256"/>
              </w:object>
            </w:r>
          </w:p>
          <w:p w14:paraId="00032D3E"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930" w:dyaOrig="285" w14:anchorId="5858769C">
                <v:shape id="_x0000_i1152" type="#_x0000_t75" style="width:46.55pt;height:14.3pt" o:ole="">
                  <v:imagedata r:id="rId257" o:title=""/>
                </v:shape>
                <o:OLEObject Type="Embed" ProgID="Equation.DSMT4" ShapeID="_x0000_i1152" DrawAspect="Content" ObjectID="_1828210479" r:id="rId258"/>
              </w:object>
            </w:r>
          </w:p>
          <w:p w14:paraId="14EB5B59"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690" w:dyaOrig="285" w14:anchorId="54CB1164">
                <v:shape id="_x0000_i1153" type="#_x0000_t75" style="width:34.55pt;height:14.3pt" o:ole="">
                  <v:imagedata r:id="rId259" o:title=""/>
                </v:shape>
                <o:OLEObject Type="Embed" ProgID="Equation.DSMT4" ShapeID="_x0000_i1153" DrawAspect="Content" ObjectID="_1828210480" r:id="rId260"/>
              </w:object>
            </w:r>
          </w:p>
          <w:p w14:paraId="241C252D"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Vậy nghiệm của bất phương trình là </w:t>
            </w:r>
            <w:r>
              <w:rPr>
                <w:rFonts w:ascii="Times New Roman" w:eastAsia="Calibri" w:hAnsi="Times New Roman"/>
                <w:position w:val="-6"/>
                <w:sz w:val="26"/>
                <w:szCs w:val="26"/>
                <w:lang w:val="vi-VN"/>
              </w:rPr>
              <w:object w:dxaOrig="690" w:dyaOrig="285" w14:anchorId="0D67178D">
                <v:shape id="_x0000_i1154" type="#_x0000_t75" style="width:34.55pt;height:14.3pt" o:ole="">
                  <v:imagedata r:id="rId261" o:title=""/>
                </v:shape>
                <o:OLEObject Type="Embed" ProgID="Equation.DSMT4" ShapeID="_x0000_i1154" DrawAspect="Content" ObjectID="_1828210481" r:id="rId262"/>
              </w:object>
            </w:r>
            <w:r>
              <w:rPr>
                <w:rFonts w:ascii="Times New Roman" w:eastAsia="Calibri" w:hAnsi="Times New Roman"/>
                <w:b/>
                <w:bCs/>
                <w:sz w:val="26"/>
                <w:szCs w:val="26"/>
              </w:rPr>
              <w:t xml:space="preserve"> </w:t>
            </w:r>
          </w:p>
          <w:p w14:paraId="66CAE75B"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e) Ta có: </w:t>
            </w:r>
            <w:r>
              <w:rPr>
                <w:rFonts w:ascii="Times New Roman" w:eastAsia="Calibri" w:hAnsi="Times New Roman"/>
                <w:position w:val="-10"/>
                <w:sz w:val="26"/>
                <w:szCs w:val="26"/>
                <w:lang w:val="vi-VN"/>
              </w:rPr>
              <w:object w:dxaOrig="2295" w:dyaOrig="330" w14:anchorId="46FF371E">
                <v:shape id="_x0000_i1155" type="#_x0000_t75" style="width:114.85pt;height:16.55pt" o:ole="">
                  <v:imagedata r:id="rId263" o:title=""/>
                </v:shape>
                <o:OLEObject Type="Embed" ProgID="Equation.DSMT4" ShapeID="_x0000_i1155" DrawAspect="Content" ObjectID="_1828210482" r:id="rId264"/>
              </w:object>
            </w:r>
          </w:p>
          <w:p w14:paraId="111A7281"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1980" w:dyaOrig="285" w14:anchorId="47F24AE5">
                <v:shape id="_x0000_i1156" type="#_x0000_t75" style="width:99.15pt;height:14.3pt" o:ole="">
                  <v:imagedata r:id="rId265" o:title=""/>
                </v:shape>
                <o:OLEObject Type="Embed" ProgID="Equation.DSMT4" ShapeID="_x0000_i1156" DrawAspect="Content" ObjectID="_1828210483" r:id="rId266"/>
              </w:object>
            </w:r>
          </w:p>
          <w:p w14:paraId="3EA771F7"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1410" w:dyaOrig="285" w14:anchorId="35301A98">
                <v:shape id="_x0000_i1157" type="#_x0000_t75" style="width:70.55pt;height:14.3pt" o:ole="">
                  <v:imagedata r:id="rId267" o:title=""/>
                </v:shape>
                <o:OLEObject Type="Embed" ProgID="Equation.DSMT4" ShapeID="_x0000_i1157" DrawAspect="Content" ObjectID="_1828210484" r:id="rId268"/>
              </w:object>
            </w:r>
          </w:p>
          <w:p w14:paraId="38CBE5ED"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1560" w:dyaOrig="285" w14:anchorId="1179062C">
                <v:shape id="_x0000_i1158" type="#_x0000_t75" style="width:78pt;height:14.3pt" o:ole="">
                  <v:imagedata r:id="rId269" o:title=""/>
                </v:shape>
                <o:OLEObject Type="Embed" ProgID="Equation.DSMT4" ShapeID="_x0000_i1158" DrawAspect="Content" ObjectID="_1828210485" r:id="rId270"/>
              </w:object>
            </w:r>
          </w:p>
          <w:p w14:paraId="01407CBC"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930" w:dyaOrig="285" w14:anchorId="6AEE8E5D">
                <v:shape id="_x0000_i1159" type="#_x0000_t75" style="width:46.55pt;height:14.3pt" o:ole="">
                  <v:imagedata r:id="rId271" o:title=""/>
                </v:shape>
                <o:OLEObject Type="Embed" ProgID="Equation.DSMT4" ShapeID="_x0000_i1159" DrawAspect="Content" ObjectID="_1828210486" r:id="rId272"/>
              </w:object>
            </w:r>
          </w:p>
          <w:p w14:paraId="21FDDE4A"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lang w:val="vi-VN"/>
              </w:rPr>
              <w:object w:dxaOrig="690" w:dyaOrig="285" w14:anchorId="5CD87175">
                <v:shape id="_x0000_i1160" type="#_x0000_t75" style="width:34.55pt;height:14.3pt" o:ole="">
                  <v:imagedata r:id="rId273" o:title=""/>
                </v:shape>
                <o:OLEObject Type="Embed" ProgID="Equation.DSMT4" ShapeID="_x0000_i1160" DrawAspect="Content" ObjectID="_1828210487" r:id="rId274"/>
              </w:object>
            </w:r>
          </w:p>
          <w:p w14:paraId="234573E2"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Vậy nghiệm của bất phương trình là</w:t>
            </w:r>
            <w:r>
              <w:rPr>
                <w:rFonts w:ascii="Times New Roman" w:eastAsia="Calibri" w:hAnsi="Times New Roman"/>
                <w:position w:val="-6"/>
                <w:sz w:val="26"/>
                <w:szCs w:val="26"/>
                <w:lang w:val="vi-VN"/>
              </w:rPr>
              <w:object w:dxaOrig="690" w:dyaOrig="285" w14:anchorId="76857017">
                <v:shape id="_x0000_i1161" type="#_x0000_t75" style="width:34.55pt;height:14.3pt" o:ole="">
                  <v:imagedata r:id="rId275" o:title=""/>
                </v:shape>
                <o:OLEObject Type="Embed" ProgID="Equation.DSMT4" ShapeID="_x0000_i1161" DrawAspect="Content" ObjectID="_1828210488" r:id="rId276"/>
              </w:object>
            </w:r>
          </w:p>
        </w:tc>
      </w:tr>
      <w:tr w:rsidR="003708D6" w14:paraId="79721C5E" w14:textId="77777777">
        <w:tc>
          <w:tcPr>
            <w:tcW w:w="4957" w:type="dxa"/>
          </w:tcPr>
          <w:p w14:paraId="2C985E1F"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6C5F851B"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hoạt động cá nhân: thực hiện giải Bài 3 dưới sự hướng dẫn của GV</w:t>
            </w:r>
          </w:p>
          <w:p w14:paraId="27823F57"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4AC4C10D"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thực hiện giải Bài 3 dưới sự hướng dẫn của GV</w:t>
            </w:r>
          </w:p>
          <w:p w14:paraId="792EDE65"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3: Báo cáo, thảo luận: </w:t>
            </w:r>
          </w:p>
          <w:p w14:paraId="1616BE42"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trả lời câu hỏi của GV</w:t>
            </w:r>
          </w:p>
          <w:p w14:paraId="018D9D4E"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GV ghi bảng</w:t>
            </w:r>
          </w:p>
          <w:p w14:paraId="30D87D13"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HS ghi vào vở</w:t>
            </w:r>
          </w:p>
          <w:p w14:paraId="7C42FD2B"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Bước 4: Kết luận, nhận định:</w:t>
            </w:r>
          </w:p>
          <w:p w14:paraId="30F759F7" w14:textId="77777777" w:rsidR="003708D6" w:rsidRDefault="00000000">
            <w:pPr>
              <w:jc w:val="both"/>
              <w:rPr>
                <w:rFonts w:ascii="Times New Roman" w:eastAsia="Calibri" w:hAnsi="Times New Roman"/>
                <w:kern w:val="24"/>
                <w:sz w:val="26"/>
                <w:szCs w:val="26"/>
              </w:rPr>
            </w:pPr>
            <w:r>
              <w:rPr>
                <w:rFonts w:ascii="Times New Roman" w:eastAsia="Calibri" w:hAnsi="Times New Roman"/>
                <w:b/>
                <w:sz w:val="26"/>
                <w:szCs w:val="26"/>
              </w:rPr>
              <w:t xml:space="preserve">- </w:t>
            </w:r>
            <w:r>
              <w:rPr>
                <w:rFonts w:ascii="Times New Roman" w:eastAsia="Calibri" w:hAnsi="Times New Roman"/>
                <w:sz w:val="26"/>
                <w:szCs w:val="26"/>
              </w:rPr>
              <w:t xml:space="preserve">GV tổng hợp,  chuẩn kiến thức </w:t>
            </w:r>
          </w:p>
          <w:p w14:paraId="1C4313DA" w14:textId="77777777" w:rsidR="003708D6" w:rsidRDefault="003708D6">
            <w:pPr>
              <w:jc w:val="both"/>
              <w:rPr>
                <w:rFonts w:ascii="Times New Roman" w:eastAsia="Calibri" w:hAnsi="Times New Roman"/>
                <w:b/>
                <w:sz w:val="26"/>
                <w:szCs w:val="26"/>
              </w:rPr>
            </w:pPr>
          </w:p>
        </w:tc>
        <w:tc>
          <w:tcPr>
            <w:tcW w:w="4819" w:type="dxa"/>
          </w:tcPr>
          <w:p w14:paraId="545D51BC" w14:textId="77777777" w:rsidR="003708D6" w:rsidRDefault="00000000">
            <w:pPr>
              <w:jc w:val="both"/>
              <w:rPr>
                <w:rFonts w:ascii="Times New Roman" w:eastAsia="Calibri" w:hAnsi="Times New Roman"/>
                <w:b/>
                <w:bCs/>
                <w:sz w:val="26"/>
                <w:szCs w:val="26"/>
                <w:lang w:val="it-IT"/>
              </w:rPr>
            </w:pPr>
            <w:r>
              <w:rPr>
                <w:rFonts w:ascii="Times New Roman" w:eastAsia="Calibri" w:hAnsi="Times New Roman"/>
                <w:b/>
                <w:bCs/>
                <w:sz w:val="26"/>
                <w:szCs w:val="26"/>
                <w:lang w:val="it-IT"/>
              </w:rPr>
              <w:t xml:space="preserve">Bài 3. </w:t>
            </w:r>
          </w:p>
          <w:p w14:paraId="1B157456"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Giả sử trung bình mỗi tháng doanh nghiệp bán được </w:t>
            </w:r>
            <w:r>
              <w:rPr>
                <w:rFonts w:ascii="Times New Roman" w:eastAsia="Calibri" w:hAnsi="Times New Roman"/>
                <w:position w:val="-6"/>
                <w:sz w:val="26"/>
                <w:szCs w:val="26"/>
              </w:rPr>
              <w:object w:dxaOrig="210" w:dyaOrig="225" w14:anchorId="782A1358">
                <v:shape id="_x0000_i1162" type="#_x0000_t75" style="width:10.55pt;height:11.15pt" o:ole="">
                  <v:imagedata r:id="rId277" o:title=""/>
                </v:shape>
                <o:OLEObject Type="Embed" ProgID="Equation.DSMT4" ShapeID="_x0000_i1162" DrawAspect="Content" ObjectID="_1828210489" r:id="rId278"/>
              </w:object>
            </w:r>
            <w:r>
              <w:rPr>
                <w:rFonts w:ascii="Times New Roman" w:eastAsia="Calibri" w:hAnsi="Times New Roman"/>
                <w:sz w:val="26"/>
                <w:szCs w:val="26"/>
              </w:rPr>
              <w:t xml:space="preserve"> chiếc áo sơ mi </w:t>
            </w:r>
          </w:p>
          <w:p w14:paraId="211CD552"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rPr>
              <w:object w:dxaOrig="690" w:dyaOrig="330" w14:anchorId="013513E1">
                <v:shape id="_x0000_i1163" type="#_x0000_t75" style="width:34.55pt;height:16.55pt" o:ole="">
                  <v:imagedata r:id="rId279" o:title=""/>
                </v:shape>
                <o:OLEObject Type="Embed" ProgID="Equation.DSMT4" ShapeID="_x0000_i1163" DrawAspect="Content" ObjectID="_1828210490" r:id="rId280"/>
              </w:object>
            </w:r>
            <w:r>
              <w:rPr>
                <w:rFonts w:ascii="Times New Roman" w:eastAsia="Calibri" w:hAnsi="Times New Roman"/>
                <w:sz w:val="26"/>
                <w:szCs w:val="26"/>
              </w:rPr>
              <w:t>)</w:t>
            </w:r>
          </w:p>
          <w:p w14:paraId="6A30689A"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Lợi nhuận của doanh nghiệp sau </w:t>
            </w:r>
            <w:r>
              <w:rPr>
                <w:rFonts w:ascii="Times New Roman" w:eastAsia="Calibri" w:hAnsi="Times New Roman"/>
                <w:position w:val="-4"/>
                <w:sz w:val="26"/>
                <w:szCs w:val="26"/>
              </w:rPr>
              <w:object w:dxaOrig="285" w:dyaOrig="270" w14:anchorId="6C484A6B">
                <v:shape id="_x0000_i1164" type="#_x0000_t75" style="width:14.3pt;height:13.45pt" o:ole="">
                  <v:imagedata r:id="rId281" o:title=""/>
                </v:shape>
                <o:OLEObject Type="Embed" ProgID="Equation.DSMT4" ShapeID="_x0000_i1164" DrawAspect="Content" ObjectID="_1828210491" r:id="rId282"/>
              </w:object>
            </w:r>
            <w:r>
              <w:rPr>
                <w:rFonts w:ascii="Times New Roman" w:eastAsia="Calibri" w:hAnsi="Times New Roman"/>
                <w:sz w:val="26"/>
                <w:szCs w:val="26"/>
              </w:rPr>
              <w:t xml:space="preserve"> tháng là:</w:t>
            </w:r>
            <w:r>
              <w:rPr>
                <w:rFonts w:ascii="Times New Roman" w:eastAsia="Calibri" w:hAnsi="Times New Roman"/>
                <w:sz w:val="26"/>
                <w:szCs w:val="26"/>
              </w:rPr>
              <w:tab/>
            </w:r>
            <w:r>
              <w:rPr>
                <w:rFonts w:ascii="Times New Roman" w:eastAsia="Calibri" w:hAnsi="Times New Roman"/>
                <w:position w:val="-10"/>
                <w:sz w:val="26"/>
                <w:szCs w:val="26"/>
              </w:rPr>
              <w:object w:dxaOrig="2655" w:dyaOrig="330" w14:anchorId="2C5BE71B">
                <v:shape id="_x0000_i1165" type="#_x0000_t75" style="width:132.85pt;height:16.55pt" o:ole="">
                  <v:imagedata r:id="rId283" o:title=""/>
                </v:shape>
                <o:OLEObject Type="Embed" ProgID="Equation.DSMT4" ShapeID="_x0000_i1165" DrawAspect="Content" ObjectID="_1828210492" r:id="rId284"/>
              </w:object>
            </w:r>
            <w:r>
              <w:rPr>
                <w:rFonts w:ascii="Times New Roman" w:eastAsia="Calibri" w:hAnsi="Times New Roman"/>
                <w:sz w:val="26"/>
                <w:szCs w:val="26"/>
              </w:rPr>
              <w:t xml:space="preserve"> (đồng)</w:t>
            </w:r>
          </w:p>
          <w:p w14:paraId="5E29D687"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Do đó để doanh nghiệp thu được lợi nhuận ít nhất là </w:t>
            </w:r>
            <w:r>
              <w:rPr>
                <w:rFonts w:ascii="Times New Roman" w:eastAsia="Calibri" w:hAnsi="Times New Roman"/>
                <w:position w:val="-10"/>
                <w:sz w:val="26"/>
                <w:szCs w:val="26"/>
              </w:rPr>
              <w:object w:dxaOrig="465" w:dyaOrig="330" w14:anchorId="5CBDBBF7">
                <v:shape id="_x0000_i1166" type="#_x0000_t75" style="width:23.15pt;height:16.55pt" o:ole="">
                  <v:imagedata r:id="rId285" o:title=""/>
                </v:shape>
                <o:OLEObject Type="Embed" ProgID="Equation.DSMT4" ShapeID="_x0000_i1166" DrawAspect="Content" ObjectID="_1828210493" r:id="rId286"/>
              </w:object>
            </w:r>
            <w:r>
              <w:rPr>
                <w:rFonts w:ascii="Times New Roman" w:eastAsia="Calibri" w:hAnsi="Times New Roman"/>
                <w:sz w:val="26"/>
                <w:szCs w:val="26"/>
              </w:rPr>
              <w:t>tỉ đồng thì:</w:t>
            </w:r>
          </w:p>
          <w:p w14:paraId="0617D92E" w14:textId="77777777" w:rsidR="003708D6" w:rsidRDefault="00000000">
            <w:pPr>
              <w:jc w:val="both"/>
              <w:rPr>
                <w:rFonts w:ascii="Times New Roman" w:eastAsia="Calibri" w:hAnsi="Times New Roman"/>
                <w:sz w:val="26"/>
                <w:szCs w:val="26"/>
              </w:rPr>
            </w:pPr>
            <w:r>
              <w:rPr>
                <w:rFonts w:ascii="Times New Roman" w:eastAsia="Calibri" w:hAnsi="Times New Roman"/>
                <w:position w:val="-10"/>
                <w:sz w:val="26"/>
                <w:szCs w:val="26"/>
              </w:rPr>
              <w:object w:dxaOrig="4140" w:dyaOrig="330" w14:anchorId="75E0E5AB">
                <v:shape id="_x0000_i1167" type="#_x0000_t75" style="width:207.15pt;height:16.55pt" o:ole="">
                  <v:imagedata r:id="rId287" o:title=""/>
                </v:shape>
                <o:OLEObject Type="Embed" ProgID="Equation.DSMT4" ShapeID="_x0000_i1167" DrawAspect="Content" ObjectID="_1828210494" r:id="rId288"/>
              </w:object>
            </w:r>
          </w:p>
          <w:p w14:paraId="5BF36EE9"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Giải bất phương trình trên, ta có:</w:t>
            </w:r>
            <w:r>
              <w:rPr>
                <w:rFonts w:ascii="Times New Roman" w:eastAsia="Calibri" w:hAnsi="Times New Roman"/>
                <w:sz w:val="26"/>
                <w:szCs w:val="26"/>
              </w:rPr>
              <w:tab/>
            </w:r>
          </w:p>
          <w:p w14:paraId="24F2B923" w14:textId="77777777" w:rsidR="003708D6" w:rsidRDefault="00000000">
            <w:pPr>
              <w:jc w:val="both"/>
              <w:rPr>
                <w:rFonts w:ascii="Times New Roman" w:eastAsia="Calibri" w:hAnsi="Times New Roman"/>
                <w:sz w:val="26"/>
                <w:szCs w:val="26"/>
              </w:rPr>
            </w:pPr>
            <w:r>
              <w:rPr>
                <w:rFonts w:ascii="Times New Roman" w:eastAsia="Calibri" w:hAnsi="Times New Roman"/>
                <w:position w:val="-10"/>
                <w:sz w:val="26"/>
                <w:szCs w:val="26"/>
              </w:rPr>
              <w:object w:dxaOrig="4140" w:dyaOrig="330" w14:anchorId="4FD7C363">
                <v:shape id="_x0000_i1168" type="#_x0000_t75" style="width:207.15pt;height:16.55pt" o:ole="">
                  <v:imagedata r:id="rId289" o:title=""/>
                </v:shape>
                <o:OLEObject Type="Embed" ProgID="Equation.DSMT4" ShapeID="_x0000_i1168" DrawAspect="Content" ObjectID="_1828210495" r:id="rId290"/>
              </w:object>
            </w:r>
          </w:p>
          <w:p w14:paraId="0EB53B0D"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lastRenderedPageBreak/>
              <w:t xml:space="preserve"> </w:t>
            </w:r>
            <w:r>
              <w:rPr>
                <w:rFonts w:ascii="Times New Roman" w:eastAsia="Calibri" w:hAnsi="Times New Roman"/>
                <w:position w:val="-116"/>
                <w:sz w:val="26"/>
                <w:szCs w:val="26"/>
              </w:rPr>
              <w:object w:dxaOrig="4455" w:dyaOrig="1890" w14:anchorId="236F86F5">
                <v:shape id="_x0000_i1169" type="#_x0000_t75" style="width:222.85pt;height:94.55pt" o:ole="">
                  <v:imagedata r:id="rId291" o:title=""/>
                </v:shape>
                <o:OLEObject Type="Embed" ProgID="Equation.DSMT4" ShapeID="_x0000_i1169" DrawAspect="Content" ObjectID="_1828210496" r:id="rId292"/>
              </w:object>
            </w:r>
          </w:p>
          <w:p w14:paraId="59A71233"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Vậy trung bình mỗi tháng doanh nghiệp phải bán được ít nhất </w:t>
            </w:r>
            <w:r>
              <w:rPr>
                <w:rFonts w:ascii="Times New Roman" w:eastAsia="Calibri" w:hAnsi="Times New Roman"/>
                <w:position w:val="-10"/>
                <w:sz w:val="26"/>
                <w:szCs w:val="26"/>
              </w:rPr>
              <w:object w:dxaOrig="540" w:dyaOrig="330" w14:anchorId="08991E41">
                <v:shape id="_x0000_i1170" type="#_x0000_t75" style="width:27.15pt;height:16.55pt" o:ole="">
                  <v:imagedata r:id="rId293" o:title=""/>
                </v:shape>
                <o:OLEObject Type="Embed" ProgID="Equation.DSMT4" ShapeID="_x0000_i1170" DrawAspect="Content" ObjectID="_1828210497" r:id="rId294"/>
              </w:object>
            </w:r>
            <w:r>
              <w:rPr>
                <w:rFonts w:ascii="Times New Roman" w:eastAsia="Calibri" w:hAnsi="Times New Roman"/>
                <w:sz w:val="26"/>
                <w:szCs w:val="26"/>
              </w:rPr>
              <w:t xml:space="preserve"> chiếc áo sơ mi để doanh nghiệp thu được lợi nhuận ít nhất là </w:t>
            </w:r>
            <w:r>
              <w:rPr>
                <w:rFonts w:ascii="Times New Roman" w:eastAsia="Calibri" w:hAnsi="Times New Roman"/>
                <w:position w:val="-10"/>
                <w:sz w:val="26"/>
                <w:szCs w:val="26"/>
              </w:rPr>
              <w:object w:dxaOrig="465" w:dyaOrig="330" w14:anchorId="752A4E65">
                <v:shape id="_x0000_i1171" type="#_x0000_t75" style="width:23.15pt;height:16.55pt" o:ole="">
                  <v:imagedata r:id="rId285" o:title=""/>
                </v:shape>
                <o:OLEObject Type="Embed" ProgID="Equation.DSMT4" ShapeID="_x0000_i1171" DrawAspect="Content" ObjectID="_1828210498" r:id="rId295"/>
              </w:object>
            </w:r>
            <w:r>
              <w:rPr>
                <w:rFonts w:ascii="Times New Roman" w:eastAsia="Calibri" w:hAnsi="Times New Roman"/>
                <w:sz w:val="26"/>
                <w:szCs w:val="26"/>
              </w:rPr>
              <w:t xml:space="preserve">tỉ đồng sau </w:t>
            </w:r>
            <w:r>
              <w:rPr>
                <w:rFonts w:ascii="Times New Roman" w:eastAsia="Calibri" w:hAnsi="Times New Roman"/>
                <w:position w:val="-4"/>
                <w:sz w:val="26"/>
                <w:szCs w:val="26"/>
              </w:rPr>
              <w:object w:dxaOrig="135" w:dyaOrig="270" w14:anchorId="730E6E07">
                <v:shape id="_x0000_i1172" type="#_x0000_t75" style="width:6.85pt;height:13.45pt" o:ole="">
                  <v:imagedata r:id="rId296" o:title=""/>
                </v:shape>
                <o:OLEObject Type="Embed" ProgID="Equation.DSMT4" ShapeID="_x0000_i1172" DrawAspect="Content" ObjectID="_1828210499" r:id="rId297"/>
              </w:object>
            </w:r>
            <w:r>
              <w:rPr>
                <w:rFonts w:ascii="Times New Roman" w:eastAsia="Calibri" w:hAnsi="Times New Roman"/>
                <w:sz w:val="26"/>
                <w:szCs w:val="26"/>
              </w:rPr>
              <w:t xml:space="preserve"> năm</w:t>
            </w:r>
          </w:p>
        </w:tc>
      </w:tr>
    </w:tbl>
    <w:p w14:paraId="29B74D4B" w14:textId="77777777" w:rsidR="003708D6" w:rsidRDefault="00000000">
      <w:pPr>
        <w:jc w:val="both"/>
        <w:rPr>
          <w:rFonts w:ascii="Times New Roman" w:eastAsia="Calibri" w:hAnsi="Times New Roman"/>
          <w:sz w:val="26"/>
          <w:szCs w:val="26"/>
        </w:rPr>
      </w:pPr>
      <w:r>
        <w:rPr>
          <w:rFonts w:ascii="Times New Roman" w:eastAsia="Calibri" w:hAnsi="Times New Roman"/>
          <w:b/>
          <w:sz w:val="26"/>
          <w:szCs w:val="26"/>
        </w:rPr>
        <w:lastRenderedPageBreak/>
        <w:t xml:space="preserve"> Hoạt động 2.3: Ôn tập về: </w:t>
      </w:r>
      <w:r>
        <w:rPr>
          <w:rFonts w:ascii="Times New Roman" w:eastAsia="Calibri" w:hAnsi="Times New Roman"/>
          <w:b/>
          <w:bCs/>
          <w:sz w:val="26"/>
          <w:szCs w:val="26"/>
          <w:lang w:val="vi-VN"/>
        </w:rPr>
        <w:t>Căn bậc hai,</w:t>
      </w:r>
      <w:r>
        <w:rPr>
          <w:rFonts w:ascii="Times New Roman" w:eastAsia="Calibri" w:hAnsi="Times New Roman"/>
          <w:b/>
          <w:bCs/>
          <w:sz w:val="26"/>
          <w:szCs w:val="26"/>
        </w:rPr>
        <w:t xml:space="preserve"> </w:t>
      </w:r>
      <w:r>
        <w:rPr>
          <w:rFonts w:ascii="Times New Roman" w:eastAsia="Calibri" w:hAnsi="Times New Roman"/>
          <w:b/>
          <w:bCs/>
          <w:sz w:val="26"/>
          <w:szCs w:val="26"/>
          <w:lang w:val="vi-VN"/>
        </w:rPr>
        <w:t>căn thức bậc hai, căn bậc ba, căn thức bậc ba</w:t>
      </w:r>
    </w:p>
    <w:p w14:paraId="781CF58F" w14:textId="77777777" w:rsidR="003708D6" w:rsidRDefault="00000000">
      <w:pPr>
        <w:jc w:val="both"/>
        <w:rPr>
          <w:rFonts w:ascii="Times New Roman" w:eastAsia="Calibri" w:hAnsi="Times New Roman"/>
          <w:b/>
          <w:sz w:val="26"/>
          <w:szCs w:val="26"/>
        </w:rPr>
      </w:pPr>
      <w:r>
        <w:rPr>
          <w:rFonts w:ascii="Times New Roman" w:eastAsia="Calibri" w:hAnsi="Times New Roman"/>
          <w:b/>
          <w:bCs/>
          <w:i/>
          <w:sz w:val="26"/>
          <w:szCs w:val="26"/>
          <w:lang w:val="vi-VN"/>
        </w:rPr>
        <w:t>a) Mục tiêu:</w:t>
      </w:r>
      <w:r>
        <w:rPr>
          <w:rFonts w:ascii="Times New Roman" w:eastAsia="Calibri" w:hAnsi="Times New Roman"/>
          <w:sz w:val="26"/>
          <w:szCs w:val="26"/>
          <w:lang w:val="vi-VN"/>
        </w:rPr>
        <w:t xml:space="preserve"> </w:t>
      </w:r>
    </w:p>
    <w:p w14:paraId="0A055B73" w14:textId="77777777" w:rsidR="003708D6" w:rsidRDefault="00000000">
      <w:pPr>
        <w:jc w:val="both"/>
        <w:rPr>
          <w:rFonts w:ascii="Times New Roman" w:eastAsia="Calibri" w:hAnsi="Times New Roman"/>
          <w:bCs/>
          <w:sz w:val="26"/>
          <w:szCs w:val="26"/>
        </w:rPr>
      </w:pPr>
      <w:r>
        <w:rPr>
          <w:rFonts w:ascii="Times New Roman" w:eastAsia="Calibri" w:hAnsi="Times New Roman"/>
          <w:bCs/>
          <w:sz w:val="26"/>
          <w:szCs w:val="26"/>
        </w:rPr>
        <w:t>- Các phép toán về căn bậc hai</w:t>
      </w:r>
    </w:p>
    <w:p w14:paraId="0A91FEDB" w14:textId="77777777" w:rsidR="003708D6" w:rsidRDefault="00000000">
      <w:pPr>
        <w:jc w:val="both"/>
        <w:rPr>
          <w:rFonts w:ascii="Times New Roman" w:eastAsia="Calibri" w:hAnsi="Times New Roman"/>
          <w:b/>
          <w:bCs/>
          <w:sz w:val="26"/>
          <w:szCs w:val="26"/>
          <w:lang w:val="vi-VN"/>
        </w:rPr>
      </w:pPr>
      <w:r>
        <w:rPr>
          <w:rFonts w:ascii="Times New Roman" w:eastAsia="Calibri" w:hAnsi="Times New Roman"/>
          <w:sz w:val="26"/>
          <w:szCs w:val="26"/>
          <w:lang w:val="vi-VN"/>
        </w:rPr>
        <w:t xml:space="preserve">- </w:t>
      </w:r>
      <w:r>
        <w:rPr>
          <w:rFonts w:ascii="Times New Roman" w:eastAsia="Calibri" w:hAnsi="Times New Roman"/>
          <w:sz w:val="26"/>
          <w:szCs w:val="26"/>
        </w:rPr>
        <w:t>Áp dụng các kiến thức đã học để giải các dạng toán liên quan và giải quyết một số vấn đề thực tiễn liên quan đến căn</w:t>
      </w:r>
      <w:r>
        <w:rPr>
          <w:rFonts w:ascii="Times New Roman" w:eastAsia="Calibri" w:hAnsi="Times New Roman"/>
          <w:sz w:val="26"/>
          <w:szCs w:val="26"/>
          <w:lang w:val="vi-VN"/>
        </w:rPr>
        <w:t xml:space="preserve"> bậc hai, căn bậc ba,</w:t>
      </w:r>
      <w:r>
        <w:rPr>
          <w:rFonts w:ascii="Times New Roman" w:eastAsia="Calibri" w:hAnsi="Times New Roman"/>
          <w:sz w:val="26"/>
          <w:szCs w:val="26"/>
        </w:rPr>
        <w:t xml:space="preserve"> căn thức bậc hai, bậc ba</w:t>
      </w:r>
      <w:r>
        <w:rPr>
          <w:rFonts w:ascii="Times New Roman" w:eastAsia="Calibri" w:hAnsi="Times New Roman"/>
          <w:b/>
          <w:bCs/>
          <w:sz w:val="26"/>
          <w:szCs w:val="26"/>
          <w:lang w:val="vi-VN"/>
        </w:rPr>
        <w:t xml:space="preserve"> </w:t>
      </w:r>
    </w:p>
    <w:p w14:paraId="1DEAD441" w14:textId="77777777" w:rsidR="003708D6" w:rsidRPr="00D4323F" w:rsidRDefault="00000000">
      <w:pPr>
        <w:jc w:val="both"/>
        <w:rPr>
          <w:rFonts w:ascii="Times New Roman" w:eastAsia="Calibri" w:hAnsi="Times New Roman"/>
          <w:kern w:val="24"/>
          <w:sz w:val="26"/>
          <w:szCs w:val="26"/>
          <w:lang w:val="vi-VN"/>
        </w:rPr>
      </w:pPr>
      <w:r>
        <w:rPr>
          <w:rFonts w:ascii="Times New Roman" w:eastAsia="Calibri" w:hAnsi="Times New Roman"/>
          <w:b/>
          <w:bCs/>
          <w:i/>
          <w:iCs/>
          <w:kern w:val="24"/>
          <w:sz w:val="26"/>
          <w:szCs w:val="26"/>
          <w:lang w:val="vi-VN"/>
        </w:rPr>
        <w:t xml:space="preserve">b) Nội dung: </w:t>
      </w:r>
      <w:r>
        <w:rPr>
          <w:rFonts w:ascii="Times New Roman" w:eastAsia="Calibri" w:hAnsi="Times New Roman"/>
          <w:kern w:val="24"/>
          <w:sz w:val="26"/>
          <w:szCs w:val="26"/>
          <w:lang w:val="vi-VN"/>
        </w:rPr>
        <w:t xml:space="preserve">HS thực hiện các yêu cầu trong </w:t>
      </w:r>
      <w:r w:rsidRPr="00D4323F">
        <w:rPr>
          <w:rFonts w:ascii="Times New Roman" w:eastAsia="Calibri" w:hAnsi="Times New Roman"/>
          <w:kern w:val="24"/>
          <w:sz w:val="26"/>
          <w:szCs w:val="26"/>
          <w:lang w:val="vi-VN"/>
        </w:rPr>
        <w:t>phiếu học tập số 4</w:t>
      </w:r>
    </w:p>
    <w:p w14:paraId="54DD7A09" w14:textId="77777777" w:rsidR="003708D6" w:rsidRPr="00D4323F" w:rsidRDefault="00000000">
      <w:pPr>
        <w:jc w:val="center"/>
        <w:rPr>
          <w:rFonts w:ascii="Times New Roman" w:eastAsia="Calibri" w:hAnsi="Times New Roman"/>
          <w:b/>
          <w:bCs/>
          <w:kern w:val="24"/>
          <w:sz w:val="26"/>
          <w:szCs w:val="26"/>
          <w:lang w:val="vi-VN"/>
        </w:rPr>
      </w:pPr>
      <w:r w:rsidRPr="00D4323F">
        <w:rPr>
          <w:rFonts w:ascii="Times New Roman" w:eastAsia="Calibri" w:hAnsi="Times New Roman"/>
          <w:b/>
          <w:bCs/>
          <w:kern w:val="24"/>
          <w:sz w:val="26"/>
          <w:szCs w:val="26"/>
          <w:lang w:val="vi-VN"/>
        </w:rPr>
        <w:t>Phiếu học tập số 4</w:t>
      </w:r>
    </w:p>
    <w:p w14:paraId="4F9F7C7E" w14:textId="77777777" w:rsidR="003708D6" w:rsidRPr="00D4323F" w:rsidRDefault="00000000">
      <w:pPr>
        <w:tabs>
          <w:tab w:val="left" w:pos="456"/>
        </w:tabs>
        <w:contextualSpacing/>
        <w:jc w:val="both"/>
        <w:rPr>
          <w:rFonts w:ascii="Times New Roman" w:eastAsia="Calibri" w:hAnsi="Times New Roman"/>
          <w:sz w:val="26"/>
          <w:szCs w:val="26"/>
          <w:lang w:val="vi-VN"/>
        </w:rPr>
      </w:pPr>
      <w:r w:rsidRPr="00D4323F">
        <w:rPr>
          <w:rFonts w:ascii="Times New Roman" w:eastAsia="Calibri" w:hAnsi="Times New Roman"/>
          <w:b/>
          <w:sz w:val="26"/>
          <w:szCs w:val="26"/>
          <w:lang w:val="vi-VN"/>
        </w:rPr>
        <w:t>Bài 1.</w:t>
      </w:r>
      <w:r w:rsidRPr="00D4323F">
        <w:rPr>
          <w:rFonts w:ascii="Times New Roman" w:eastAsia="Calibri" w:hAnsi="Times New Roman"/>
          <w:b/>
          <w:vanish/>
          <w:sz w:val="26"/>
          <w:szCs w:val="26"/>
          <w:lang w:val="vi-VN"/>
        </w:rPr>
        <w:t>17 2022PBT9CD10 STT 131</w:t>
      </w:r>
      <w:r w:rsidRPr="00D4323F">
        <w:rPr>
          <w:rFonts w:ascii="Times New Roman" w:eastAsia="Calibri" w:hAnsi="Times New Roman"/>
          <w:sz w:val="26"/>
          <w:szCs w:val="26"/>
          <w:lang w:val="vi-VN"/>
        </w:rPr>
        <w:t xml:space="preserve"> Thực hiện các phép tính sau:</w:t>
      </w:r>
    </w:p>
    <w:p w14:paraId="3477C3B8" w14:textId="77777777" w:rsidR="003708D6" w:rsidRDefault="00000000">
      <w:pPr>
        <w:tabs>
          <w:tab w:val="left" w:pos="450"/>
          <w:tab w:val="left" w:pos="5103"/>
        </w:tabs>
        <w:contextualSpacing/>
        <w:jc w:val="both"/>
        <w:rPr>
          <w:rFonts w:ascii="Times New Roman" w:eastAsia="Calibri" w:hAnsi="Times New Roman"/>
          <w:sz w:val="26"/>
          <w:szCs w:val="26"/>
        </w:rPr>
      </w:pPr>
      <w:r>
        <w:rPr>
          <w:rFonts w:ascii="Times New Roman" w:eastAsia="Calibri" w:hAnsi="Times New Roman"/>
          <w:sz w:val="26"/>
          <w:szCs w:val="26"/>
        </w:rPr>
        <w:t xml:space="preserve">a) </w:t>
      </w:r>
      <w:r>
        <w:rPr>
          <w:rFonts w:ascii="Times New Roman" w:eastAsia="Calibri" w:hAnsi="Times New Roman"/>
          <w:position w:val="-8"/>
          <w:sz w:val="26"/>
          <w:szCs w:val="26"/>
        </w:rPr>
        <w:object w:dxaOrig="1920" w:dyaOrig="375" w14:anchorId="0B9FEDC5">
          <v:shape id="_x0000_i1173" type="#_x0000_t75" style="width:96pt;height:18.85pt" o:ole="">
            <v:imagedata r:id="rId298" o:title=""/>
          </v:shape>
          <o:OLEObject Type="Embed" ProgID="Equation.DSMT4" ShapeID="_x0000_i1173" DrawAspect="Content" ObjectID="_1828210500" r:id="rId299"/>
        </w:object>
      </w:r>
      <w:r>
        <w:rPr>
          <w:rFonts w:ascii="Times New Roman" w:eastAsia="Calibri" w:hAnsi="Times New Roman"/>
          <w:sz w:val="26"/>
          <w:szCs w:val="26"/>
        </w:rPr>
        <w:t xml:space="preserve">                                    b) </w:t>
      </w:r>
      <w:r>
        <w:rPr>
          <w:rFonts w:ascii="Times New Roman" w:eastAsia="Calibri" w:hAnsi="Times New Roman"/>
          <w:position w:val="-28"/>
          <w:sz w:val="26"/>
          <w:szCs w:val="26"/>
        </w:rPr>
        <w:object w:dxaOrig="1590" w:dyaOrig="660" w14:anchorId="11714F59">
          <v:shape id="_x0000_i1174" type="#_x0000_t75" style="width:79.45pt;height:33.15pt" o:ole="">
            <v:imagedata r:id="rId300" o:title=""/>
          </v:shape>
          <o:OLEObject Type="Embed" ProgID="Equation.DSMT4" ShapeID="_x0000_i1174" DrawAspect="Content" ObjectID="_1828210501" r:id="rId301"/>
        </w:object>
      </w:r>
    </w:p>
    <w:p w14:paraId="719C2A6E" w14:textId="77777777" w:rsidR="003708D6" w:rsidRDefault="00000000">
      <w:pPr>
        <w:jc w:val="both"/>
        <w:rPr>
          <w:rFonts w:ascii="Times New Roman" w:eastAsia="Calibri" w:hAnsi="Times New Roman"/>
          <w:bCs/>
          <w:sz w:val="26"/>
          <w:szCs w:val="26"/>
        </w:rPr>
      </w:pPr>
      <w:r>
        <w:rPr>
          <w:rFonts w:ascii="Times New Roman" w:eastAsia="Calibri" w:hAnsi="Times New Roman"/>
          <w:b/>
          <w:bCs/>
          <w:sz w:val="26"/>
          <w:szCs w:val="26"/>
        </w:rPr>
        <w:t xml:space="preserve">Bài 2. </w:t>
      </w:r>
      <w:r>
        <w:rPr>
          <w:rFonts w:ascii="Times New Roman" w:eastAsia="Calibri" w:hAnsi="Times New Roman"/>
          <w:bCs/>
          <w:sz w:val="26"/>
          <w:szCs w:val="26"/>
        </w:rPr>
        <w:t>Giải các phương trình sau</w:t>
      </w:r>
    </w:p>
    <w:p w14:paraId="0F14ADD5"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a) </w:t>
      </w:r>
      <w:r>
        <w:rPr>
          <w:rFonts w:ascii="Times New Roman" w:eastAsia="Calibri" w:hAnsi="Times New Roman"/>
          <w:position w:val="-6"/>
          <w:sz w:val="26"/>
          <w:szCs w:val="26"/>
        </w:rPr>
        <w:object w:dxaOrig="1170" w:dyaOrig="330" w14:anchorId="42FDC653">
          <v:shape id="_x0000_i1175" type="#_x0000_t75" style="width:58.55pt;height:16.55pt" o:ole="">
            <v:imagedata r:id="rId302" o:title=""/>
          </v:shape>
          <o:OLEObject Type="Embed" ProgID="Equation.DSMT4" ShapeID="_x0000_i1175" DrawAspect="Content" ObjectID="_1828210502" r:id="rId303"/>
        </w:object>
      </w:r>
      <w:r>
        <w:rPr>
          <w:rFonts w:ascii="Times New Roman" w:eastAsia="Calibri" w:hAnsi="Times New Roman"/>
          <w:sz w:val="26"/>
          <w:szCs w:val="26"/>
        </w:rPr>
        <w:t xml:space="preserve"> (với </w:t>
      </w:r>
      <w:r>
        <w:rPr>
          <w:rFonts w:ascii="Times New Roman" w:eastAsia="Calibri" w:hAnsi="Times New Roman"/>
          <w:position w:val="-24"/>
          <w:sz w:val="26"/>
          <w:szCs w:val="26"/>
        </w:rPr>
        <w:object w:dxaOrig="750" w:dyaOrig="630" w14:anchorId="1CAE3273">
          <v:shape id="_x0000_i1176" type="#_x0000_t75" style="width:37.45pt;height:31.45pt" o:ole="">
            <v:imagedata r:id="rId304" o:title=""/>
          </v:shape>
          <o:OLEObject Type="Embed" ProgID="Equation.DSMT4" ShapeID="_x0000_i1176" DrawAspect="Content" ObjectID="_1828210503" r:id="rId305"/>
        </w:object>
      </w:r>
      <w:r>
        <w:rPr>
          <w:rFonts w:ascii="Times New Roman" w:eastAsia="Calibri" w:hAnsi="Times New Roman"/>
          <w:sz w:val="26"/>
          <w:szCs w:val="26"/>
        </w:rPr>
        <w:t xml:space="preserve"> )                    b</w:t>
      </w:r>
      <w:r>
        <w:rPr>
          <w:rFonts w:ascii="Times New Roman" w:eastAsia="Calibri" w:hAnsi="Times New Roman"/>
          <w:bCs/>
          <w:sz w:val="26"/>
          <w:szCs w:val="26"/>
        </w:rPr>
        <w:t xml:space="preserve">) </w:t>
      </w:r>
      <w:r>
        <w:rPr>
          <w:rFonts w:ascii="Times New Roman" w:eastAsia="Calibri" w:hAnsi="Times New Roman"/>
          <w:position w:val="-8"/>
          <w:sz w:val="26"/>
          <w:szCs w:val="26"/>
        </w:rPr>
        <w:object w:dxaOrig="3900" w:dyaOrig="375" w14:anchorId="61D22683">
          <v:shape id="_x0000_i1177" type="#_x0000_t75" style="width:195.15pt;height:18.85pt" o:ole="">
            <v:imagedata r:id="rId306" o:title=""/>
          </v:shape>
          <o:OLEObject Type="Embed" ProgID="Equation.DSMT4" ShapeID="_x0000_i1177" DrawAspect="Content" ObjectID="_1828210504" r:id="rId307"/>
        </w:object>
      </w:r>
      <w:r>
        <w:rPr>
          <w:rFonts w:ascii="Times New Roman" w:eastAsia="Calibri" w:hAnsi="Times New Roman"/>
          <w:sz w:val="26"/>
          <w:szCs w:val="26"/>
        </w:rPr>
        <w:t xml:space="preserve">                                              </w:t>
      </w:r>
    </w:p>
    <w:p w14:paraId="275D7F33" w14:textId="77777777" w:rsidR="003708D6" w:rsidRDefault="00000000">
      <w:pPr>
        <w:contextualSpacing/>
        <w:jc w:val="both"/>
        <w:rPr>
          <w:rFonts w:ascii="Times New Roman" w:eastAsia="Calibri" w:hAnsi="Times New Roman"/>
          <w:position w:val="-6"/>
          <w:sz w:val="26"/>
          <w:szCs w:val="26"/>
          <w:lang w:val="nl-NL"/>
        </w:rPr>
      </w:pPr>
      <w:r>
        <w:rPr>
          <w:rFonts w:ascii="Times New Roman" w:eastAsia="Calibri" w:hAnsi="Times New Roman"/>
          <w:b/>
          <w:bCs/>
          <w:sz w:val="26"/>
          <w:szCs w:val="26"/>
          <w:lang w:val="nl-NL"/>
        </w:rPr>
        <w:t>Bài 3:</w:t>
      </w:r>
      <w:r>
        <w:rPr>
          <w:rFonts w:ascii="Times New Roman" w:eastAsia="Calibri" w:hAnsi="Times New Roman"/>
          <w:bCs/>
          <w:sz w:val="26"/>
          <w:szCs w:val="26"/>
          <w:lang w:val="nl-NL"/>
        </w:rPr>
        <w:t xml:space="preserve"> Cho biểu thức </w:t>
      </w:r>
      <w:r>
        <w:rPr>
          <w:rFonts w:ascii="Times New Roman" w:eastAsia="Calibri" w:hAnsi="Times New Roman"/>
          <w:position w:val="-34"/>
          <w:sz w:val="26"/>
          <w:szCs w:val="26"/>
        </w:rPr>
        <w:object w:dxaOrig="3630" w:dyaOrig="810" w14:anchorId="561C6D65">
          <v:shape id="_x0000_i1178" type="#_x0000_t75" style="width:181.45pt;height:40.55pt" o:ole="">
            <v:imagedata r:id="rId308" o:title=""/>
          </v:shape>
          <o:OLEObject Type="Embed" ProgID="Equation.DSMT4" ShapeID="_x0000_i1178" DrawAspect="Content" ObjectID="_1828210505" r:id="rId309"/>
        </w:object>
      </w:r>
      <w:r>
        <w:rPr>
          <w:rFonts w:ascii="Times New Roman" w:eastAsia="Calibri" w:hAnsi="Times New Roman"/>
          <w:sz w:val="26"/>
          <w:szCs w:val="26"/>
          <w:lang w:val="nl-NL"/>
        </w:rPr>
        <w:t xml:space="preserve"> với </w:t>
      </w:r>
      <w:r>
        <w:rPr>
          <w:rFonts w:ascii="Times New Roman" w:eastAsia="Calibri" w:hAnsi="Times New Roman"/>
          <w:position w:val="-6"/>
          <w:sz w:val="26"/>
          <w:szCs w:val="26"/>
        </w:rPr>
        <w:object w:dxaOrig="570" w:dyaOrig="285" w14:anchorId="1B9D948F">
          <v:shape id="_x0000_i1179" type="#_x0000_t75" style="width:28.55pt;height:14.3pt" o:ole="">
            <v:imagedata r:id="rId310" o:title=""/>
          </v:shape>
          <o:OLEObject Type="Embed" ProgID="Equation.DSMT4" ShapeID="_x0000_i1179" DrawAspect="Content" ObjectID="_1828210506" r:id="rId311"/>
        </w:object>
      </w:r>
      <w:r>
        <w:rPr>
          <w:rFonts w:ascii="Times New Roman" w:eastAsia="Calibri" w:hAnsi="Times New Roman"/>
          <w:sz w:val="26"/>
          <w:szCs w:val="26"/>
          <w:lang w:val="nl-NL"/>
        </w:rPr>
        <w:t xml:space="preserve"> và </w:t>
      </w:r>
      <w:r>
        <w:rPr>
          <w:rFonts w:ascii="Times New Roman" w:eastAsia="Calibri" w:hAnsi="Times New Roman"/>
          <w:position w:val="-6"/>
          <w:sz w:val="26"/>
          <w:szCs w:val="26"/>
        </w:rPr>
        <w:object w:dxaOrig="525" w:dyaOrig="285" w14:anchorId="0758F5C3">
          <v:shape id="_x0000_i1180" type="#_x0000_t75" style="width:26.3pt;height:14.3pt" o:ole="">
            <v:imagedata r:id="rId312" o:title=""/>
          </v:shape>
          <o:OLEObject Type="Embed" ProgID="Equation.DSMT4" ShapeID="_x0000_i1180" DrawAspect="Content" ObjectID="_1828210507" r:id="rId313"/>
        </w:object>
      </w:r>
    </w:p>
    <w:p w14:paraId="48E5918E" w14:textId="77777777" w:rsidR="003708D6" w:rsidRDefault="00000000">
      <w:pPr>
        <w:contextualSpacing/>
        <w:jc w:val="both"/>
        <w:rPr>
          <w:rFonts w:ascii="Times New Roman" w:eastAsia="Calibri" w:hAnsi="Times New Roman"/>
          <w:sz w:val="26"/>
          <w:szCs w:val="26"/>
        </w:rPr>
      </w:pPr>
      <w:r>
        <w:rPr>
          <w:rFonts w:ascii="Times New Roman" w:eastAsia="Calibri" w:hAnsi="Times New Roman"/>
          <w:bCs/>
          <w:sz w:val="26"/>
          <w:szCs w:val="26"/>
        </w:rPr>
        <w:t xml:space="preserve">a) Rút gọn </w:t>
      </w:r>
      <w:r>
        <w:rPr>
          <w:rFonts w:ascii="Times New Roman" w:eastAsia="Calibri" w:hAnsi="Times New Roman"/>
          <w:position w:val="-4"/>
          <w:sz w:val="26"/>
          <w:szCs w:val="26"/>
        </w:rPr>
        <w:object w:dxaOrig="315" w:dyaOrig="270" w14:anchorId="7AD8FC13">
          <v:shape id="_x0000_i1181" type="#_x0000_t75" style="width:15.7pt;height:13.45pt" o:ole="">
            <v:imagedata r:id="rId314" o:title=""/>
          </v:shape>
          <o:OLEObject Type="Embed" ProgID="Equation.DSMT4" ShapeID="_x0000_i1181" DrawAspect="Content" ObjectID="_1828210508" r:id="rId315"/>
        </w:object>
      </w:r>
    </w:p>
    <w:p w14:paraId="2A0DE01C" w14:textId="77777777" w:rsidR="003708D6" w:rsidRDefault="00000000">
      <w:pPr>
        <w:contextualSpacing/>
        <w:jc w:val="both"/>
        <w:rPr>
          <w:rFonts w:ascii="Times New Roman" w:eastAsia="Calibri" w:hAnsi="Times New Roman"/>
          <w:b/>
          <w:bCs/>
          <w:sz w:val="26"/>
          <w:szCs w:val="26"/>
        </w:rPr>
      </w:pPr>
      <w:r>
        <w:rPr>
          <w:rFonts w:ascii="Times New Roman" w:eastAsia="Calibri" w:hAnsi="Times New Roman"/>
          <w:bCs/>
          <w:sz w:val="26"/>
          <w:szCs w:val="26"/>
        </w:rPr>
        <w:t xml:space="preserve">b) Tìm </w:t>
      </w:r>
      <w:r>
        <w:rPr>
          <w:rFonts w:ascii="Times New Roman" w:eastAsia="Calibri" w:hAnsi="Times New Roman"/>
          <w:position w:val="-6"/>
          <w:sz w:val="26"/>
          <w:szCs w:val="26"/>
        </w:rPr>
        <w:object w:dxaOrig="210" w:dyaOrig="225" w14:anchorId="714B549E">
          <v:shape id="_x0000_i1182" type="#_x0000_t75" style="width:10.55pt;height:11.15pt" o:ole="">
            <v:imagedata r:id="rId316" o:title=""/>
          </v:shape>
          <o:OLEObject Type="Embed" ProgID="Equation.DSMT4" ShapeID="_x0000_i1182" DrawAspect="Content" ObjectID="_1828210509" r:id="rId317"/>
        </w:object>
      </w:r>
      <w:r>
        <w:rPr>
          <w:rFonts w:ascii="Times New Roman" w:eastAsia="Calibri" w:hAnsi="Times New Roman"/>
          <w:sz w:val="26"/>
          <w:szCs w:val="26"/>
        </w:rPr>
        <w:t xml:space="preserve"> để </w:t>
      </w:r>
      <w:r>
        <w:rPr>
          <w:rFonts w:ascii="Times New Roman" w:eastAsia="Calibri" w:hAnsi="Times New Roman"/>
          <w:position w:val="-24"/>
          <w:sz w:val="26"/>
          <w:szCs w:val="26"/>
        </w:rPr>
        <w:object w:dxaOrig="840" w:dyaOrig="630" w14:anchorId="71FA2B01">
          <v:shape id="_x0000_i1183" type="#_x0000_t75" style="width:42pt;height:31.45pt" o:ole="">
            <v:imagedata r:id="rId318" o:title=""/>
          </v:shape>
          <o:OLEObject Type="Embed" ProgID="Equation.DSMT4" ShapeID="_x0000_i1183" DrawAspect="Content" ObjectID="_1828210510" r:id="rId319"/>
        </w:object>
      </w:r>
    </w:p>
    <w:p w14:paraId="715B5EBF" w14:textId="77777777" w:rsidR="003708D6" w:rsidRDefault="00000000">
      <w:pPr>
        <w:jc w:val="both"/>
        <w:rPr>
          <w:rFonts w:ascii="Times New Roman" w:eastAsia="Calibri" w:hAnsi="Times New Roman"/>
          <w:color w:val="000000"/>
          <w:kern w:val="24"/>
          <w:sz w:val="26"/>
          <w:szCs w:val="26"/>
          <w:lang w:val="vi-VN"/>
        </w:rPr>
      </w:pPr>
      <w:r>
        <w:rPr>
          <w:rFonts w:ascii="Times New Roman" w:eastAsia="Calibri" w:hAnsi="Times New Roman"/>
          <w:b/>
          <w:bCs/>
          <w:i/>
          <w:iCs/>
          <w:color w:val="000000"/>
          <w:kern w:val="24"/>
          <w:sz w:val="26"/>
          <w:szCs w:val="26"/>
          <w:lang w:val="vi-VN"/>
        </w:rPr>
        <w:t xml:space="preserve">c) Sản phẩm: </w:t>
      </w:r>
      <w:r>
        <w:rPr>
          <w:rFonts w:ascii="Times New Roman" w:eastAsia="Calibri" w:hAnsi="Times New Roman"/>
          <w:color w:val="000000"/>
          <w:kern w:val="24"/>
          <w:sz w:val="26"/>
          <w:szCs w:val="26"/>
          <w:lang w:val="vi-VN"/>
        </w:rPr>
        <w:t>Lời giải của HS.</w:t>
      </w:r>
    </w:p>
    <w:p w14:paraId="594EB7A7" w14:textId="77777777" w:rsidR="003708D6" w:rsidRDefault="00000000">
      <w:pPr>
        <w:widowControl w:val="0"/>
        <w:snapToGrid w:val="0"/>
        <w:jc w:val="both"/>
        <w:rPr>
          <w:rFonts w:ascii="Times New Roman" w:eastAsia="Calibri" w:hAnsi="Times New Roman"/>
          <w:color w:val="000000"/>
          <w:kern w:val="24"/>
          <w:sz w:val="26"/>
          <w:szCs w:val="26"/>
          <w:lang w:val="vi-VN"/>
        </w:rPr>
      </w:pPr>
      <w:r>
        <w:rPr>
          <w:rFonts w:ascii="Times New Roman" w:eastAsia="Calibri" w:hAnsi="Times New Roman"/>
          <w:b/>
          <w:bCs/>
          <w:i/>
          <w:iCs/>
          <w:color w:val="000000"/>
          <w:kern w:val="24"/>
          <w:sz w:val="26"/>
          <w:szCs w:val="26"/>
          <w:lang w:val="vi-VN"/>
        </w:rPr>
        <w:t>d) Tổ chức thực hiện:</w:t>
      </w:r>
      <w:r>
        <w:rPr>
          <w:rFonts w:ascii="Times New Roman" w:eastAsia="Calibri" w:hAnsi="Times New Roman"/>
          <w:color w:val="000000"/>
          <w:kern w:val="24"/>
          <w:sz w:val="26"/>
          <w:szCs w:val="26"/>
          <w:lang w:val="vi-VN"/>
        </w:rPr>
        <w:t xml:space="preserve"> HS hoạt động dưới sự hướng dẫn của GV.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3708D6" w14:paraId="175E33BA" w14:textId="77777777">
        <w:tc>
          <w:tcPr>
            <w:tcW w:w="4957" w:type="dxa"/>
          </w:tcPr>
          <w:p w14:paraId="3BE85BA8" w14:textId="77777777" w:rsidR="003708D6" w:rsidRDefault="00000000">
            <w:pPr>
              <w:tabs>
                <w:tab w:val="left" w:pos="567"/>
                <w:tab w:val="left" w:pos="1134"/>
              </w:tabs>
              <w:jc w:val="center"/>
              <w:rPr>
                <w:rFonts w:ascii="Times New Roman" w:eastAsia="Calibri" w:hAnsi="Times New Roman"/>
                <w:b/>
                <w:color w:val="000000"/>
                <w:sz w:val="26"/>
                <w:szCs w:val="26"/>
                <w:lang w:val="vi-VN"/>
              </w:rPr>
            </w:pPr>
            <w:r w:rsidRPr="00D4323F">
              <w:rPr>
                <w:rFonts w:ascii="Times New Roman" w:eastAsia="Calibri" w:hAnsi="Times New Roman"/>
                <w:b/>
                <w:sz w:val="26"/>
                <w:szCs w:val="26"/>
                <w:lang w:val="vi-VN"/>
              </w:rPr>
              <w:t>Hoạt động của GV – HS</w:t>
            </w:r>
            <w:r>
              <w:rPr>
                <w:rFonts w:ascii="Times New Roman" w:eastAsia="Calibri" w:hAnsi="Times New Roman"/>
                <w:b/>
                <w:color w:val="000000"/>
                <w:sz w:val="26"/>
                <w:szCs w:val="26"/>
                <w:lang w:val="vi-VN"/>
              </w:rPr>
              <w:t xml:space="preserve"> </w:t>
            </w:r>
          </w:p>
        </w:tc>
        <w:tc>
          <w:tcPr>
            <w:tcW w:w="4961" w:type="dxa"/>
          </w:tcPr>
          <w:p w14:paraId="5C111BA3" w14:textId="77777777" w:rsidR="003708D6" w:rsidRDefault="00000000">
            <w:pPr>
              <w:tabs>
                <w:tab w:val="left" w:pos="567"/>
                <w:tab w:val="left" w:pos="1134"/>
              </w:tabs>
              <w:jc w:val="center"/>
              <w:rPr>
                <w:rFonts w:ascii="Times New Roman" w:eastAsia="Calibri" w:hAnsi="Times New Roman"/>
                <w:b/>
                <w:color w:val="000000"/>
                <w:sz w:val="26"/>
                <w:szCs w:val="26"/>
                <w:lang w:val="nl-NL"/>
              </w:rPr>
            </w:pPr>
            <w:r>
              <w:rPr>
                <w:rFonts w:ascii="Times New Roman" w:eastAsia="Calibri" w:hAnsi="Times New Roman"/>
                <w:b/>
                <w:sz w:val="26"/>
                <w:szCs w:val="26"/>
              </w:rPr>
              <w:t>Sản phẩm dự kiến</w:t>
            </w:r>
            <w:r>
              <w:rPr>
                <w:rFonts w:ascii="Times New Roman" w:eastAsia="Calibri" w:hAnsi="Times New Roman"/>
                <w:b/>
                <w:color w:val="000000"/>
                <w:sz w:val="26"/>
                <w:szCs w:val="26"/>
                <w:lang w:val="nl-NL"/>
              </w:rPr>
              <w:t xml:space="preserve"> </w:t>
            </w:r>
          </w:p>
        </w:tc>
      </w:tr>
      <w:tr w:rsidR="003708D6" w14:paraId="40427E00" w14:textId="77777777">
        <w:tc>
          <w:tcPr>
            <w:tcW w:w="4957" w:type="dxa"/>
          </w:tcPr>
          <w:p w14:paraId="13F3358C"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745A0091" w14:textId="77777777" w:rsidR="003708D6" w:rsidRDefault="00000000">
            <w:pPr>
              <w:tabs>
                <w:tab w:val="left" w:pos="567"/>
                <w:tab w:val="left" w:pos="1134"/>
              </w:tabs>
              <w:jc w:val="both"/>
              <w:rPr>
                <w:rFonts w:ascii="Times New Roman" w:eastAsia="Calibri" w:hAnsi="Times New Roman"/>
                <w:spacing w:val="-4"/>
                <w:sz w:val="26"/>
                <w:szCs w:val="26"/>
                <w:lang w:val="vi-VN"/>
              </w:rPr>
            </w:pPr>
            <w:r>
              <w:rPr>
                <w:rFonts w:ascii="Times New Roman" w:eastAsia="Calibri" w:hAnsi="Times New Roman"/>
                <w:spacing w:val="-4"/>
                <w:sz w:val="26"/>
                <w:szCs w:val="26"/>
                <w:lang w:val="vi-VN"/>
              </w:rPr>
              <w:t>- GV tổ chức cho HS thảo luận theo nhóm đôi</w:t>
            </w:r>
            <w:r>
              <w:rPr>
                <w:rFonts w:ascii="Times New Roman" w:eastAsia="Calibri" w:hAnsi="Times New Roman"/>
                <w:spacing w:val="-4"/>
                <w:sz w:val="26"/>
                <w:szCs w:val="26"/>
              </w:rPr>
              <w:t xml:space="preserve"> </w:t>
            </w:r>
            <w:r>
              <w:rPr>
                <w:rFonts w:ascii="Times New Roman" w:eastAsia="Calibri" w:hAnsi="Times New Roman"/>
                <w:b/>
                <w:bCs/>
                <w:spacing w:val="-4"/>
                <w:sz w:val="26"/>
                <w:szCs w:val="26"/>
              </w:rPr>
              <w:t>Bài 1</w:t>
            </w:r>
            <w:r>
              <w:rPr>
                <w:rFonts w:ascii="Times New Roman" w:eastAsia="Calibri" w:hAnsi="Times New Roman"/>
                <w:spacing w:val="-4"/>
                <w:sz w:val="26"/>
                <w:szCs w:val="26"/>
                <w:lang w:val="vi-VN"/>
              </w:rPr>
              <w:t>, sau đó mời 1 HS lên bảng trình bày, các HS khác theo dõi, nhận xét và góp ý</w:t>
            </w:r>
          </w:p>
          <w:p w14:paraId="3BD4AA2B" w14:textId="77777777" w:rsidR="003708D6" w:rsidRPr="00D4323F" w:rsidRDefault="00000000">
            <w:pPr>
              <w:tabs>
                <w:tab w:val="left" w:pos="567"/>
                <w:tab w:val="left" w:pos="1134"/>
              </w:tabs>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Bước 2: Thực hiện nhiệm vụ: </w:t>
            </w:r>
          </w:p>
          <w:p w14:paraId="6891183F" w14:textId="77777777" w:rsidR="003708D6" w:rsidRPr="00D4323F" w:rsidRDefault="00000000">
            <w:pPr>
              <w:jc w:val="both"/>
              <w:rPr>
                <w:rFonts w:ascii="Times New Roman" w:eastAsia="Calibri" w:hAnsi="Times New Roman"/>
                <w:b/>
                <w:sz w:val="26"/>
                <w:szCs w:val="26"/>
                <w:lang w:val="vi-VN"/>
              </w:rPr>
            </w:pPr>
            <w:r>
              <w:rPr>
                <w:rFonts w:ascii="Times New Roman" w:eastAsia="Calibri" w:hAnsi="Times New Roman"/>
                <w:sz w:val="26"/>
                <w:szCs w:val="26"/>
                <w:lang w:val="vi-VN"/>
              </w:rPr>
              <w:t>- HS thảo luận nhóm và làm việc dưới sự hướng dẫn của GV</w:t>
            </w:r>
            <w:r w:rsidRPr="00D4323F">
              <w:rPr>
                <w:rFonts w:ascii="Times New Roman" w:eastAsia="Calibri" w:hAnsi="Times New Roman"/>
                <w:b/>
                <w:sz w:val="26"/>
                <w:szCs w:val="26"/>
                <w:lang w:val="vi-VN"/>
              </w:rPr>
              <w:t xml:space="preserve"> </w:t>
            </w:r>
          </w:p>
          <w:p w14:paraId="215C26EB"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Bước 3: Báo cáo, thảo luận: </w:t>
            </w:r>
          </w:p>
          <w:p w14:paraId="674DCCC7" w14:textId="77777777" w:rsidR="003708D6" w:rsidRDefault="00000000">
            <w:pPr>
              <w:jc w:val="both"/>
              <w:rPr>
                <w:rFonts w:ascii="Times New Roman" w:eastAsia="Calibri" w:hAnsi="Times New Roman"/>
                <w:bCs/>
                <w:sz w:val="26"/>
                <w:szCs w:val="26"/>
                <w:lang w:val="vi-VN"/>
              </w:rPr>
            </w:pPr>
            <w:r>
              <w:rPr>
                <w:rFonts w:ascii="Times New Roman" w:eastAsia="Calibri" w:hAnsi="Times New Roman"/>
                <w:bCs/>
                <w:sz w:val="26"/>
                <w:szCs w:val="26"/>
                <w:lang w:val="vi-VN"/>
              </w:rPr>
              <w:t>- HS treo bảng phụ</w:t>
            </w:r>
            <w:r>
              <w:rPr>
                <w:rFonts w:ascii="Times New Roman" w:eastAsia="Calibri" w:hAnsi="Times New Roman"/>
                <w:b/>
                <w:sz w:val="26"/>
                <w:szCs w:val="26"/>
                <w:lang w:val="vi-VN"/>
              </w:rPr>
              <w:t xml:space="preserve"> </w:t>
            </w:r>
            <w:r>
              <w:rPr>
                <w:rFonts w:ascii="Times New Roman" w:eastAsia="Calibri" w:hAnsi="Times New Roman"/>
                <w:bCs/>
                <w:sz w:val="26"/>
                <w:szCs w:val="26"/>
                <w:lang w:val="vi-VN"/>
              </w:rPr>
              <w:t>lên bảng ghi bài làm các nhóm, các HS khác theo dõi bài làm nhóm bạn, nhận xét và góp ý;</w:t>
            </w:r>
          </w:p>
          <w:p w14:paraId="2EB5CC1B" w14:textId="77777777" w:rsidR="003708D6" w:rsidRPr="00D4323F" w:rsidRDefault="00000000">
            <w:pPr>
              <w:tabs>
                <w:tab w:val="left" w:pos="567"/>
                <w:tab w:val="left" w:pos="1134"/>
              </w:tabs>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Bước 4: Kết luận, nhận định:</w:t>
            </w:r>
          </w:p>
          <w:p w14:paraId="0F63EB2C" w14:textId="77777777" w:rsidR="003708D6" w:rsidRPr="00D4323F" w:rsidRDefault="00000000">
            <w:pPr>
              <w:tabs>
                <w:tab w:val="left" w:pos="567"/>
                <w:tab w:val="left" w:pos="1134"/>
              </w:tabs>
              <w:jc w:val="both"/>
              <w:rPr>
                <w:rFonts w:ascii="Times New Roman" w:eastAsia="Calibri" w:hAnsi="Times New Roman"/>
                <w:b/>
                <w:sz w:val="26"/>
                <w:szCs w:val="26"/>
                <w:lang w:val="vi-VN"/>
              </w:rPr>
            </w:pPr>
            <w:r>
              <w:rPr>
                <w:rFonts w:ascii="Times New Roman" w:eastAsia="Calibri" w:hAnsi="Times New Roman"/>
                <w:bCs/>
                <w:sz w:val="26"/>
                <w:szCs w:val="26"/>
                <w:lang w:val="vi-VN"/>
              </w:rPr>
              <w:t>GV tổng kết, chốt lại cách làm. Chiếu đáp án để HS rút kinh nghiệm</w:t>
            </w:r>
          </w:p>
        </w:tc>
        <w:tc>
          <w:tcPr>
            <w:tcW w:w="4961" w:type="dxa"/>
          </w:tcPr>
          <w:p w14:paraId="0741B5C7" w14:textId="77777777" w:rsidR="003708D6" w:rsidRDefault="00000000">
            <w:pPr>
              <w:tabs>
                <w:tab w:val="left" w:pos="456"/>
              </w:tabs>
              <w:contextualSpacing/>
              <w:jc w:val="both"/>
              <w:rPr>
                <w:rFonts w:ascii="Times New Roman" w:eastAsia="Calibri" w:hAnsi="Times New Roman"/>
                <w:sz w:val="26"/>
                <w:szCs w:val="26"/>
              </w:rPr>
            </w:pPr>
            <w:r>
              <w:rPr>
                <w:rFonts w:ascii="Times New Roman" w:eastAsia="Calibri" w:hAnsi="Times New Roman"/>
                <w:b/>
                <w:sz w:val="26"/>
                <w:szCs w:val="26"/>
              </w:rPr>
              <w:t>Bài 1.</w:t>
            </w:r>
            <w:r>
              <w:rPr>
                <w:rFonts w:ascii="Times New Roman" w:eastAsia="Calibri" w:hAnsi="Times New Roman"/>
                <w:b/>
                <w:vanish/>
                <w:sz w:val="26"/>
                <w:szCs w:val="26"/>
              </w:rPr>
              <w:t>17 2022PBT9CD10 STT 131</w:t>
            </w:r>
            <w:r>
              <w:rPr>
                <w:rFonts w:ascii="Times New Roman" w:eastAsia="Calibri" w:hAnsi="Times New Roman"/>
                <w:sz w:val="26"/>
                <w:szCs w:val="26"/>
              </w:rPr>
              <w:t xml:space="preserve"> </w:t>
            </w:r>
          </w:p>
          <w:p w14:paraId="7EE74F02" w14:textId="77777777" w:rsidR="003708D6" w:rsidRDefault="00000000">
            <w:pPr>
              <w:tabs>
                <w:tab w:val="left" w:pos="450"/>
              </w:tabs>
              <w:rPr>
                <w:rFonts w:ascii="Times New Roman" w:eastAsia="Calibri" w:hAnsi="Times New Roman"/>
                <w:sz w:val="26"/>
                <w:szCs w:val="26"/>
              </w:rPr>
            </w:pPr>
            <w:r>
              <w:rPr>
                <w:rFonts w:ascii="Times New Roman" w:eastAsia="Calibri" w:hAnsi="Times New Roman"/>
                <w:sz w:val="26"/>
                <w:szCs w:val="26"/>
              </w:rPr>
              <w:t xml:space="preserve"> a</w:t>
            </w:r>
            <w:r>
              <w:rPr>
                <w:rFonts w:ascii="Times New Roman" w:eastAsia="Calibri" w:hAnsi="Times New Roman"/>
                <w:sz w:val="26"/>
                <w:szCs w:val="26"/>
                <w:lang w:val="vi-VN"/>
              </w:rPr>
              <w:t xml:space="preserve">) </w:t>
            </w:r>
            <w:r>
              <w:rPr>
                <w:rFonts w:ascii="Times New Roman" w:eastAsia="Calibri" w:hAnsi="Times New Roman"/>
                <w:position w:val="-8"/>
                <w:sz w:val="26"/>
                <w:szCs w:val="26"/>
              </w:rPr>
              <w:object w:dxaOrig="1920" w:dyaOrig="375" w14:anchorId="2550BE13">
                <v:shape id="_x0000_i1184" type="#_x0000_t75" style="width:96pt;height:18.85pt" o:ole="">
                  <v:imagedata r:id="rId320" o:title=""/>
                </v:shape>
                <o:OLEObject Type="Embed" ProgID="Equation.DSMT4" ShapeID="_x0000_i1184" DrawAspect="Content" ObjectID="_1828210511" r:id="rId321"/>
              </w:object>
            </w:r>
            <w:r>
              <w:rPr>
                <w:rFonts w:ascii="Times New Roman" w:eastAsia="Calibri" w:hAnsi="Times New Roman"/>
                <w:sz w:val="26"/>
                <w:szCs w:val="26"/>
              </w:rPr>
              <w:t xml:space="preserve">                    </w:t>
            </w:r>
            <w:r>
              <w:rPr>
                <w:rFonts w:ascii="Times New Roman" w:eastAsia="Calibri" w:hAnsi="Times New Roman"/>
                <w:position w:val="-8"/>
                <w:sz w:val="26"/>
                <w:szCs w:val="26"/>
              </w:rPr>
              <w:object w:dxaOrig="2370" w:dyaOrig="375" w14:anchorId="2598AA5B">
                <v:shape id="_x0000_i1185" type="#_x0000_t75" style="width:118.55pt;height:18.85pt" o:ole="">
                  <v:imagedata r:id="rId322" o:title=""/>
                </v:shape>
                <o:OLEObject Type="Embed" ProgID="Equation.DSMT4" ShapeID="_x0000_i1185" DrawAspect="Content" ObjectID="_1828210512" r:id="rId323"/>
              </w:object>
            </w:r>
          </w:p>
          <w:p w14:paraId="0ACEF704" w14:textId="77777777" w:rsidR="003708D6" w:rsidRDefault="00000000">
            <w:pPr>
              <w:tabs>
                <w:tab w:val="left" w:pos="450"/>
              </w:tabs>
              <w:rPr>
                <w:rFonts w:ascii="Times New Roman" w:eastAsia="Calibri" w:hAnsi="Times New Roman"/>
                <w:sz w:val="26"/>
                <w:szCs w:val="26"/>
              </w:rPr>
            </w:pPr>
            <w:r>
              <w:rPr>
                <w:rFonts w:ascii="Times New Roman" w:eastAsia="Calibri" w:hAnsi="Times New Roman"/>
                <w:position w:val="-8"/>
                <w:sz w:val="26"/>
                <w:szCs w:val="26"/>
              </w:rPr>
              <w:object w:dxaOrig="1875" w:dyaOrig="375" w14:anchorId="6CCC3B86">
                <v:shape id="_x0000_i1186" type="#_x0000_t75" style="width:93.7pt;height:18.85pt" o:ole="">
                  <v:imagedata r:id="rId324" o:title=""/>
                </v:shape>
                <o:OLEObject Type="Embed" ProgID="Equation.DSMT4" ShapeID="_x0000_i1186" DrawAspect="Content" ObjectID="_1828210513" r:id="rId325"/>
              </w:object>
            </w:r>
          </w:p>
          <w:p w14:paraId="40E70E86" w14:textId="77777777" w:rsidR="003708D6" w:rsidRDefault="00000000">
            <w:pPr>
              <w:tabs>
                <w:tab w:val="left" w:pos="450"/>
              </w:tabs>
              <w:rPr>
                <w:rFonts w:ascii="Times New Roman" w:eastAsia="Calibri" w:hAnsi="Times New Roman"/>
                <w:sz w:val="26"/>
                <w:szCs w:val="26"/>
              </w:rPr>
            </w:pPr>
            <w:r>
              <w:rPr>
                <w:rFonts w:ascii="Times New Roman" w:eastAsia="Calibri" w:hAnsi="Times New Roman"/>
                <w:position w:val="-8"/>
                <w:sz w:val="26"/>
                <w:szCs w:val="26"/>
              </w:rPr>
              <w:object w:dxaOrig="765" w:dyaOrig="375" w14:anchorId="7214750B">
                <v:shape id="_x0000_i1187" type="#_x0000_t75" style="width:38.3pt;height:18.85pt" o:ole="">
                  <v:imagedata r:id="rId326" o:title=""/>
                </v:shape>
                <o:OLEObject Type="Embed" ProgID="Equation.DSMT4" ShapeID="_x0000_i1187" DrawAspect="Content" ObjectID="_1828210514" r:id="rId327"/>
              </w:object>
            </w:r>
            <w:r>
              <w:rPr>
                <w:rFonts w:ascii="Times New Roman" w:eastAsia="Calibri" w:hAnsi="Times New Roman"/>
                <w:sz w:val="26"/>
                <w:szCs w:val="26"/>
              </w:rPr>
              <w:t xml:space="preserve">                         </w:t>
            </w:r>
          </w:p>
          <w:p w14:paraId="7B24FBC0" w14:textId="77777777" w:rsidR="003708D6" w:rsidRDefault="00000000">
            <w:pPr>
              <w:tabs>
                <w:tab w:val="left" w:pos="450"/>
              </w:tabs>
              <w:jc w:val="both"/>
              <w:rPr>
                <w:rFonts w:ascii="Times New Roman" w:eastAsia="Calibri" w:hAnsi="Times New Roman"/>
                <w:sz w:val="26"/>
                <w:szCs w:val="26"/>
              </w:rPr>
            </w:pPr>
            <w:r>
              <w:rPr>
                <w:rFonts w:ascii="Times New Roman" w:eastAsia="Calibri" w:hAnsi="Times New Roman"/>
                <w:sz w:val="26"/>
                <w:szCs w:val="26"/>
              </w:rPr>
              <w:t>b</w:t>
            </w:r>
            <w:r>
              <w:rPr>
                <w:rFonts w:ascii="Times New Roman" w:eastAsia="Calibri" w:hAnsi="Times New Roman"/>
                <w:sz w:val="26"/>
                <w:szCs w:val="26"/>
                <w:lang w:val="vi-VN"/>
              </w:rPr>
              <w:t xml:space="preserve">) </w:t>
            </w:r>
            <w:r>
              <w:rPr>
                <w:rFonts w:ascii="Times New Roman" w:eastAsia="Calibri" w:hAnsi="Times New Roman"/>
                <w:position w:val="-28"/>
                <w:sz w:val="26"/>
                <w:szCs w:val="26"/>
              </w:rPr>
              <w:object w:dxaOrig="1590" w:dyaOrig="660" w14:anchorId="15DB2075">
                <v:shape id="_x0000_i1188" type="#_x0000_t75" style="width:79.45pt;height:33.15pt" o:ole="">
                  <v:imagedata r:id="rId328" o:title=""/>
                </v:shape>
                <o:OLEObject Type="Embed" ProgID="Equation.DSMT4" ShapeID="_x0000_i1188" DrawAspect="Content" ObjectID="_1828210515" r:id="rId329"/>
              </w:object>
            </w:r>
          </w:p>
          <w:p w14:paraId="54DAE31E" w14:textId="77777777" w:rsidR="003708D6" w:rsidRDefault="00000000">
            <w:pPr>
              <w:tabs>
                <w:tab w:val="left" w:pos="345"/>
              </w:tabs>
              <w:jc w:val="both"/>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position w:val="-42"/>
                <w:sz w:val="26"/>
                <w:szCs w:val="26"/>
              </w:rPr>
              <w:object w:dxaOrig="3810" w:dyaOrig="960" w14:anchorId="1278ECEB">
                <v:shape id="_x0000_i1189" type="#_x0000_t75" style="width:190.55pt;height:48pt" o:ole="">
                  <v:imagedata r:id="rId330" o:title=""/>
                </v:shape>
                <o:OLEObject Type="Embed" ProgID="Equation.DSMT4" ShapeID="_x0000_i1189" DrawAspect="Content" ObjectID="_1828210516" r:id="rId331"/>
              </w:object>
            </w:r>
          </w:p>
          <w:p w14:paraId="6C47E52A" w14:textId="77777777" w:rsidR="003708D6" w:rsidRDefault="00000000">
            <w:pPr>
              <w:tabs>
                <w:tab w:val="left" w:pos="345"/>
              </w:tabs>
              <w:jc w:val="both"/>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position w:val="-24"/>
                <w:sz w:val="26"/>
                <w:szCs w:val="26"/>
              </w:rPr>
              <w:object w:dxaOrig="2010" w:dyaOrig="675" w14:anchorId="4425A0A1">
                <v:shape id="_x0000_i1190" type="#_x0000_t75" style="width:100.55pt;height:33.7pt" o:ole="">
                  <v:imagedata r:id="rId332" o:title=""/>
                </v:shape>
                <o:OLEObject Type="Embed" ProgID="Equation.DSMT4" ShapeID="_x0000_i1190" DrawAspect="Content" ObjectID="_1828210517" r:id="rId333"/>
              </w:object>
            </w:r>
          </w:p>
          <w:p w14:paraId="1D2F7259" w14:textId="77777777" w:rsidR="003708D6" w:rsidRDefault="00000000">
            <w:pPr>
              <w:tabs>
                <w:tab w:val="left" w:pos="345"/>
              </w:tabs>
              <w:jc w:val="both"/>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position w:val="-6"/>
                <w:sz w:val="26"/>
                <w:szCs w:val="26"/>
              </w:rPr>
              <w:object w:dxaOrig="375" w:dyaOrig="285" w14:anchorId="72900F3C">
                <v:shape id="_x0000_i1191" type="#_x0000_t75" style="width:18.85pt;height:14.3pt" o:ole="">
                  <v:imagedata r:id="rId334" o:title=""/>
                </v:shape>
                <o:OLEObject Type="Embed" ProgID="Equation.DSMT4" ShapeID="_x0000_i1191" DrawAspect="Content" ObjectID="_1828210518" r:id="rId335"/>
              </w:object>
            </w:r>
          </w:p>
        </w:tc>
      </w:tr>
      <w:tr w:rsidR="003708D6" w14:paraId="5CE547A8" w14:textId="77777777">
        <w:tc>
          <w:tcPr>
            <w:tcW w:w="4957" w:type="dxa"/>
          </w:tcPr>
          <w:p w14:paraId="51E88C48"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Bước 1: Chuyển giao nhiệm vụ:</w:t>
            </w:r>
          </w:p>
          <w:p w14:paraId="615A8E88" w14:textId="77777777" w:rsidR="003708D6" w:rsidRDefault="00000000">
            <w:pPr>
              <w:jc w:val="both"/>
              <w:rPr>
                <w:rFonts w:ascii="Times New Roman" w:eastAsia="Calibri" w:hAnsi="Times New Roman"/>
                <w:bCs/>
                <w:i/>
                <w:iCs/>
                <w:sz w:val="26"/>
                <w:szCs w:val="26"/>
                <w:lang w:val="vi-VN"/>
              </w:rPr>
            </w:pPr>
            <w:r>
              <w:rPr>
                <w:rFonts w:ascii="Times New Roman" w:eastAsia="Calibri" w:hAnsi="Times New Roman"/>
                <w:spacing w:val="-4"/>
                <w:sz w:val="26"/>
                <w:szCs w:val="26"/>
                <w:lang w:val="vi-VN"/>
              </w:rPr>
              <w:t xml:space="preserve">- </w:t>
            </w:r>
            <w:r>
              <w:rPr>
                <w:rFonts w:ascii="Times New Roman" w:eastAsia="Calibri" w:hAnsi="Times New Roman"/>
                <w:bCs/>
                <w:sz w:val="26"/>
                <w:szCs w:val="26"/>
                <w:lang w:val="vi-VN"/>
              </w:rPr>
              <w:t xml:space="preserve">GV tổ chức cho HS làm bài </w:t>
            </w:r>
            <w:r>
              <w:rPr>
                <w:rFonts w:ascii="Times New Roman" w:eastAsia="Calibri" w:hAnsi="Times New Roman"/>
                <w:bCs/>
                <w:sz w:val="26"/>
                <w:szCs w:val="26"/>
              </w:rPr>
              <w:t xml:space="preserve">2 : hoạt động </w:t>
            </w:r>
            <w:r>
              <w:rPr>
                <w:rFonts w:ascii="Times New Roman" w:eastAsia="Calibri" w:hAnsi="Times New Roman"/>
                <w:bCs/>
                <w:sz w:val="26"/>
                <w:szCs w:val="26"/>
                <w:lang w:val="vi-VN"/>
              </w:rPr>
              <w:lastRenderedPageBreak/>
              <w:t>cá nhân.</w:t>
            </w:r>
          </w:p>
          <w:p w14:paraId="6A1AD238" w14:textId="77777777" w:rsidR="003708D6" w:rsidRPr="00D4323F" w:rsidRDefault="00000000">
            <w:pPr>
              <w:tabs>
                <w:tab w:val="left" w:pos="567"/>
                <w:tab w:val="left" w:pos="1134"/>
              </w:tabs>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Bước 2: Thực hiện nhiệm vụ: </w:t>
            </w:r>
          </w:p>
          <w:p w14:paraId="21FF8DE1" w14:textId="77777777" w:rsidR="003708D6" w:rsidRDefault="00000000">
            <w:pPr>
              <w:tabs>
                <w:tab w:val="left" w:pos="567"/>
                <w:tab w:val="left" w:pos="1134"/>
              </w:tabs>
              <w:jc w:val="both"/>
              <w:rPr>
                <w:rFonts w:ascii="Times New Roman" w:eastAsia="Calibri" w:hAnsi="Times New Roman"/>
                <w:bCs/>
                <w:sz w:val="26"/>
                <w:szCs w:val="26"/>
                <w:lang w:val="vi-VN"/>
              </w:rPr>
            </w:pPr>
            <w:r>
              <w:rPr>
                <w:rFonts w:ascii="Times New Roman" w:eastAsia="Calibri" w:hAnsi="Times New Roman"/>
                <w:bCs/>
                <w:sz w:val="26"/>
                <w:szCs w:val="26"/>
                <w:lang w:val="vi-VN"/>
              </w:rPr>
              <w:t>- HS hoạt động cá nhân, sau đó lên bảng trình bày.</w:t>
            </w:r>
          </w:p>
          <w:p w14:paraId="63F2BAEA"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 xml:space="preserve">Bước 3: Báo cáo, thảo luận: </w:t>
            </w:r>
          </w:p>
          <w:p w14:paraId="71F99C77" w14:textId="77777777" w:rsidR="003708D6" w:rsidRPr="00D4323F" w:rsidRDefault="00000000">
            <w:pPr>
              <w:tabs>
                <w:tab w:val="left" w:pos="567"/>
                <w:tab w:val="left" w:pos="1134"/>
              </w:tabs>
              <w:jc w:val="both"/>
              <w:rPr>
                <w:rFonts w:ascii="Times New Roman" w:eastAsia="Calibri" w:hAnsi="Times New Roman"/>
                <w:b/>
                <w:sz w:val="26"/>
                <w:szCs w:val="26"/>
                <w:lang w:val="vi-VN"/>
              </w:rPr>
            </w:pPr>
            <w:r w:rsidRPr="00D4323F">
              <w:rPr>
                <w:rFonts w:ascii="Times New Roman" w:eastAsia="Calibri" w:hAnsi="Times New Roman"/>
                <w:bCs/>
                <w:sz w:val="26"/>
                <w:szCs w:val="26"/>
                <w:lang w:val="vi-VN"/>
              </w:rPr>
              <w:t xml:space="preserve">- </w:t>
            </w:r>
            <w:r>
              <w:rPr>
                <w:rFonts w:ascii="Times New Roman" w:eastAsia="Calibri" w:hAnsi="Times New Roman"/>
                <w:bCs/>
                <w:sz w:val="26"/>
                <w:szCs w:val="26"/>
                <w:lang w:val="vi-VN"/>
              </w:rPr>
              <w:t>HS</w:t>
            </w:r>
            <w:r>
              <w:rPr>
                <w:rFonts w:ascii="Times New Roman" w:eastAsia="Calibri" w:hAnsi="Times New Roman"/>
                <w:b/>
                <w:sz w:val="26"/>
                <w:szCs w:val="26"/>
                <w:lang w:val="vi-VN"/>
              </w:rPr>
              <w:t xml:space="preserve"> </w:t>
            </w:r>
            <w:r>
              <w:rPr>
                <w:rFonts w:ascii="Times New Roman" w:eastAsia="Calibri" w:hAnsi="Times New Roman"/>
                <w:bCs/>
                <w:sz w:val="26"/>
                <w:szCs w:val="26"/>
                <w:lang w:val="vi-VN"/>
              </w:rPr>
              <w:t>lên bảng làm bài, các HS khác theo dõi bài làm, nhận xét và góp ý</w:t>
            </w:r>
          </w:p>
          <w:p w14:paraId="0FF46BEE" w14:textId="77777777" w:rsidR="003708D6" w:rsidRPr="00D4323F" w:rsidRDefault="00000000">
            <w:pPr>
              <w:tabs>
                <w:tab w:val="left" w:pos="567"/>
                <w:tab w:val="left" w:pos="1134"/>
              </w:tabs>
              <w:jc w:val="both"/>
              <w:rPr>
                <w:rFonts w:ascii="Times New Roman" w:eastAsia="Calibri" w:hAnsi="Times New Roman"/>
                <w:b/>
                <w:sz w:val="26"/>
                <w:szCs w:val="26"/>
                <w:lang w:val="vi-VN"/>
              </w:rPr>
            </w:pPr>
            <w:r w:rsidRPr="00D4323F">
              <w:rPr>
                <w:rFonts w:ascii="Times New Roman" w:eastAsia="Calibri" w:hAnsi="Times New Roman"/>
                <w:b/>
                <w:sz w:val="26"/>
                <w:szCs w:val="26"/>
                <w:lang w:val="vi-VN"/>
              </w:rPr>
              <w:t>Bước 4: Kết luận, nhận định:</w:t>
            </w:r>
          </w:p>
          <w:p w14:paraId="2EDD561D" w14:textId="77777777" w:rsidR="003708D6" w:rsidRPr="00D4323F" w:rsidRDefault="00000000">
            <w:pPr>
              <w:jc w:val="both"/>
              <w:rPr>
                <w:rFonts w:ascii="Times New Roman" w:eastAsia="Calibri" w:hAnsi="Times New Roman"/>
                <w:sz w:val="26"/>
                <w:szCs w:val="26"/>
                <w:lang w:val="vi-VN"/>
              </w:rPr>
            </w:pPr>
            <w:r>
              <w:rPr>
                <w:rFonts w:ascii="Times New Roman" w:eastAsia="Calibri" w:hAnsi="Times New Roman"/>
                <w:bCs/>
                <w:sz w:val="26"/>
                <w:szCs w:val="26"/>
                <w:lang w:val="vi-VN"/>
              </w:rPr>
              <w:t>GV tổng kết, chốt lại cách làm. Chiếu đáp án chi tiết.</w:t>
            </w:r>
          </w:p>
        </w:tc>
        <w:tc>
          <w:tcPr>
            <w:tcW w:w="4961" w:type="dxa"/>
          </w:tcPr>
          <w:p w14:paraId="7C3D6967" w14:textId="77777777" w:rsidR="003708D6" w:rsidRPr="00D4323F" w:rsidRDefault="00000000">
            <w:pPr>
              <w:jc w:val="both"/>
              <w:rPr>
                <w:rFonts w:ascii="Times New Roman" w:eastAsia="Calibri" w:hAnsi="Times New Roman"/>
                <w:bCs/>
                <w:sz w:val="26"/>
                <w:szCs w:val="26"/>
                <w:lang w:val="vi-VN"/>
              </w:rPr>
            </w:pPr>
            <w:r w:rsidRPr="00D4323F">
              <w:rPr>
                <w:rFonts w:ascii="Times New Roman" w:eastAsia="Calibri" w:hAnsi="Times New Roman"/>
                <w:b/>
                <w:bCs/>
                <w:sz w:val="26"/>
                <w:szCs w:val="26"/>
                <w:lang w:val="vi-VN"/>
              </w:rPr>
              <w:lastRenderedPageBreak/>
              <w:t xml:space="preserve">Bài 2. </w:t>
            </w:r>
            <w:r w:rsidRPr="00D4323F">
              <w:rPr>
                <w:rFonts w:ascii="Times New Roman" w:eastAsia="Calibri" w:hAnsi="Times New Roman"/>
                <w:bCs/>
                <w:sz w:val="26"/>
                <w:szCs w:val="26"/>
                <w:lang w:val="vi-VN"/>
              </w:rPr>
              <w:t>Giải các phương trình sau</w:t>
            </w:r>
          </w:p>
          <w:p w14:paraId="5B019093"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lastRenderedPageBreak/>
              <w:t xml:space="preserve">a) </w:t>
            </w:r>
            <w:r>
              <w:rPr>
                <w:rFonts w:ascii="Times New Roman" w:eastAsia="Calibri" w:hAnsi="Times New Roman"/>
                <w:position w:val="-6"/>
                <w:sz w:val="26"/>
                <w:szCs w:val="26"/>
              </w:rPr>
              <w:object w:dxaOrig="1170" w:dyaOrig="330" w14:anchorId="1BA56D55">
                <v:shape id="_x0000_i1192" type="#_x0000_t75" style="width:58.55pt;height:16.55pt" o:ole="">
                  <v:imagedata r:id="rId302" o:title=""/>
                </v:shape>
                <o:OLEObject Type="Embed" ProgID="Equation.DSMT4" ShapeID="_x0000_i1192" DrawAspect="Content" ObjectID="_1828210519" r:id="rId336"/>
              </w:object>
            </w:r>
            <w:r>
              <w:rPr>
                <w:rFonts w:ascii="Times New Roman" w:eastAsia="Calibri" w:hAnsi="Times New Roman"/>
                <w:sz w:val="26"/>
                <w:szCs w:val="26"/>
              </w:rPr>
              <w:t xml:space="preserve"> (với </w:t>
            </w:r>
            <w:r>
              <w:rPr>
                <w:rFonts w:ascii="Times New Roman" w:eastAsia="Calibri" w:hAnsi="Times New Roman"/>
                <w:position w:val="-24"/>
                <w:sz w:val="26"/>
                <w:szCs w:val="26"/>
              </w:rPr>
              <w:object w:dxaOrig="750" w:dyaOrig="630" w14:anchorId="34600529">
                <v:shape id="_x0000_i1193" type="#_x0000_t75" style="width:37.45pt;height:31.45pt" o:ole="">
                  <v:imagedata r:id="rId304" o:title=""/>
                </v:shape>
                <o:OLEObject Type="Embed" ProgID="Equation.DSMT4" ShapeID="_x0000_i1193" DrawAspect="Content" ObjectID="_1828210520" r:id="rId337"/>
              </w:object>
            </w:r>
            <w:r>
              <w:rPr>
                <w:rFonts w:ascii="Times New Roman" w:eastAsia="Calibri" w:hAnsi="Times New Roman"/>
                <w:sz w:val="26"/>
                <w:szCs w:val="26"/>
              </w:rPr>
              <w:t xml:space="preserve"> )</w:t>
            </w:r>
          </w:p>
          <w:p w14:paraId="6614307D"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rPr>
              <w:object w:dxaOrig="1110" w:dyaOrig="270" w14:anchorId="62B2C0F9">
                <v:shape id="_x0000_i1194" type="#_x0000_t75" style="width:55.45pt;height:13.45pt" o:ole="">
                  <v:imagedata r:id="rId338" o:title=""/>
                </v:shape>
                <o:OLEObject Type="Embed" ProgID="Equation.DSMT4" ShapeID="_x0000_i1194" DrawAspect="Content" ObjectID="_1828210521" r:id="rId339"/>
              </w:object>
            </w:r>
          </w:p>
          <w:p w14:paraId="2F952A7D"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rPr>
              <w:object w:dxaOrig="1110" w:dyaOrig="270" w14:anchorId="7EA1EA71">
                <v:shape id="_x0000_i1195" type="#_x0000_t75" style="width:55.45pt;height:13.45pt" o:ole="">
                  <v:imagedata r:id="rId340" o:title=""/>
                </v:shape>
                <o:OLEObject Type="Embed" ProgID="Equation.DSMT4" ShapeID="_x0000_i1195" DrawAspect="Content" ObjectID="_1828210522" r:id="rId341"/>
              </w:object>
            </w:r>
          </w:p>
          <w:p w14:paraId="088BD9A7"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4"/>
                <w:sz w:val="26"/>
                <w:szCs w:val="26"/>
              </w:rPr>
              <w:object w:dxaOrig="810" w:dyaOrig="270" w14:anchorId="24ABF706">
                <v:shape id="_x0000_i1196" type="#_x0000_t75" style="width:40.55pt;height:13.45pt" o:ole="">
                  <v:imagedata r:id="rId342" o:title=""/>
                </v:shape>
                <o:OLEObject Type="Embed" ProgID="Equation.DSMT4" ShapeID="_x0000_i1196" DrawAspect="Content" ObjectID="_1828210523" r:id="rId343"/>
              </w:object>
            </w:r>
            <w:r>
              <w:rPr>
                <w:rFonts w:ascii="Times New Roman" w:eastAsia="Calibri" w:hAnsi="Times New Roman"/>
                <w:sz w:val="26"/>
                <w:szCs w:val="26"/>
              </w:rPr>
              <w:t xml:space="preserve">       </w:t>
            </w:r>
          </w:p>
          <w:p w14:paraId="78297FC8"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4"/>
                <w:sz w:val="26"/>
                <w:szCs w:val="26"/>
              </w:rPr>
              <w:object w:dxaOrig="660" w:dyaOrig="270" w14:anchorId="74307253">
                <v:shape id="_x0000_i1197" type="#_x0000_t75" style="width:33.15pt;height:13.45pt" o:ole="">
                  <v:imagedata r:id="rId344" o:title=""/>
                </v:shape>
                <o:OLEObject Type="Embed" ProgID="Equation.DSMT4" ShapeID="_x0000_i1197" DrawAspect="Content" ObjectID="_1828210524" r:id="rId345"/>
              </w:object>
            </w:r>
            <w:r>
              <w:rPr>
                <w:rFonts w:ascii="Times New Roman" w:eastAsia="Calibri" w:hAnsi="Times New Roman"/>
                <w:sz w:val="26"/>
                <w:szCs w:val="26"/>
              </w:rPr>
              <w:t xml:space="preserve"> (TMĐK)       </w:t>
            </w:r>
          </w:p>
          <w:p w14:paraId="6B180A9F" w14:textId="77777777" w:rsidR="003708D6" w:rsidRDefault="00000000">
            <w:pPr>
              <w:contextualSpacing/>
              <w:jc w:val="both"/>
              <w:rPr>
                <w:rFonts w:ascii="Times New Roman" w:eastAsia="Calibri" w:hAnsi="Times New Roman"/>
                <w:sz w:val="26"/>
                <w:szCs w:val="26"/>
              </w:rPr>
            </w:pPr>
            <w:r>
              <w:rPr>
                <w:rFonts w:ascii="Times New Roman" w:eastAsia="Calibri" w:hAnsi="Times New Roman"/>
                <w:sz w:val="26"/>
                <w:szCs w:val="26"/>
              </w:rPr>
              <w:t xml:space="preserve"> Vậy x = 12 là nghiệm của phương trình              </w:t>
            </w:r>
          </w:p>
          <w:p w14:paraId="145C766B" w14:textId="77777777" w:rsidR="003708D6" w:rsidRDefault="00000000">
            <w:pPr>
              <w:contextualSpacing/>
              <w:jc w:val="both"/>
              <w:rPr>
                <w:rFonts w:ascii="Times New Roman" w:eastAsia="Calibri" w:hAnsi="Times New Roman"/>
                <w:sz w:val="26"/>
                <w:szCs w:val="26"/>
              </w:rPr>
            </w:pPr>
            <w:r>
              <w:rPr>
                <w:rFonts w:ascii="Times New Roman" w:eastAsia="Calibri" w:hAnsi="Times New Roman"/>
                <w:bCs/>
                <w:sz w:val="26"/>
                <w:szCs w:val="26"/>
              </w:rPr>
              <w:t xml:space="preserve">b) </w:t>
            </w:r>
            <w:r>
              <w:rPr>
                <w:rFonts w:ascii="Times New Roman" w:eastAsia="Calibri" w:hAnsi="Times New Roman"/>
                <w:position w:val="-8"/>
                <w:sz w:val="26"/>
                <w:szCs w:val="26"/>
              </w:rPr>
              <w:object w:dxaOrig="3900" w:dyaOrig="375" w14:anchorId="019ECF7F">
                <v:shape id="_x0000_i1198" type="#_x0000_t75" style="width:195.15pt;height:18.85pt" o:ole="">
                  <v:imagedata r:id="rId306" o:title=""/>
                </v:shape>
                <o:OLEObject Type="Embed" ProgID="Equation.DSMT4" ShapeID="_x0000_i1198" DrawAspect="Content" ObjectID="_1828210525" r:id="rId346"/>
              </w:object>
            </w:r>
            <w:r>
              <w:rPr>
                <w:rFonts w:ascii="Times New Roman" w:eastAsia="Calibri" w:hAnsi="Times New Roman"/>
                <w:color w:val="0000FF"/>
                <w:position w:val="-8"/>
                <w:sz w:val="26"/>
                <w:szCs w:val="26"/>
              </w:rPr>
              <w:tab/>
            </w:r>
          </w:p>
          <w:p w14:paraId="3A3795B4" w14:textId="77777777" w:rsidR="003708D6" w:rsidRDefault="00000000">
            <w:pPr>
              <w:rPr>
                <w:rFonts w:ascii="Times New Roman" w:eastAsia="Calibri" w:hAnsi="Times New Roman"/>
                <w:color w:val="000000"/>
                <w:position w:val="-28"/>
                <w:sz w:val="26"/>
                <w:szCs w:val="26"/>
              </w:rPr>
            </w:pPr>
            <w:r>
              <w:rPr>
                <w:rFonts w:ascii="Times New Roman" w:eastAsia="Calibri" w:hAnsi="Times New Roman"/>
                <w:color w:val="000000"/>
                <w:sz w:val="26"/>
                <w:szCs w:val="26"/>
              </w:rPr>
              <w:t xml:space="preserve">(với </w:t>
            </w:r>
            <w:r>
              <w:rPr>
                <w:rFonts w:ascii="Times New Roman" w:eastAsia="Calibri" w:hAnsi="Times New Roman"/>
                <w:position w:val="-6"/>
                <w:sz w:val="26"/>
                <w:szCs w:val="26"/>
              </w:rPr>
              <w:object w:dxaOrig="510" w:dyaOrig="285" w14:anchorId="448AD9A2">
                <v:shape id="_x0000_i1199" type="#_x0000_t75" style="width:25.45pt;height:14.3pt" o:ole="">
                  <v:imagedata r:id="rId347" o:title=""/>
                </v:shape>
                <o:OLEObject Type="Embed" ProgID="Equation.DSMT4" ShapeID="_x0000_i1199" DrawAspect="Content" ObjectID="_1828210526" r:id="rId348"/>
              </w:object>
            </w:r>
            <w:r>
              <w:rPr>
                <w:rFonts w:ascii="Times New Roman" w:eastAsia="Calibri" w:hAnsi="Times New Roman"/>
                <w:sz w:val="26"/>
                <w:szCs w:val="26"/>
              </w:rPr>
              <w:t>)</w:t>
            </w:r>
          </w:p>
          <w:p w14:paraId="0176E207" w14:textId="77777777" w:rsidR="003708D6" w:rsidRDefault="00000000">
            <w:pPr>
              <w:jc w:val="both"/>
              <w:rPr>
                <w:rFonts w:ascii="Times New Roman" w:eastAsia="Calibri" w:hAnsi="Times New Roman"/>
                <w:sz w:val="26"/>
                <w:szCs w:val="26"/>
              </w:rPr>
            </w:pPr>
            <w:r>
              <w:rPr>
                <w:rFonts w:ascii="Times New Roman" w:eastAsia="Calibri" w:hAnsi="Times New Roman"/>
                <w:position w:val="-8"/>
                <w:sz w:val="26"/>
                <w:szCs w:val="26"/>
              </w:rPr>
              <w:object w:dxaOrig="3900" w:dyaOrig="375" w14:anchorId="1DCBF2EC">
                <v:shape id="_x0000_i1200" type="#_x0000_t75" style="width:195.15pt;height:18.85pt" o:ole="">
                  <v:imagedata r:id="rId349" o:title=""/>
                </v:shape>
                <o:OLEObject Type="Embed" ProgID="Equation.DSMT4" ShapeID="_x0000_i1200" DrawAspect="Content" ObjectID="_1828210527" r:id="rId350"/>
              </w:object>
            </w:r>
            <w:r>
              <w:rPr>
                <w:rFonts w:ascii="Times New Roman" w:eastAsia="Calibri" w:hAnsi="Times New Roman"/>
                <w:position w:val="-4"/>
                <w:sz w:val="26"/>
                <w:szCs w:val="26"/>
              </w:rPr>
              <w:object w:dxaOrig="210" w:dyaOrig="300" w14:anchorId="34330939">
                <v:shape id="_x0000_i1201" type="#_x0000_t75" style="width:10.55pt;height:15.15pt" o:ole="">
                  <v:imagedata r:id="rId351" o:title=""/>
                </v:shape>
                <o:OLEObject Type="Embed" ProgID="Equation.DSMT4" ShapeID="_x0000_i1201" DrawAspect="Content" ObjectID="_1828210528" r:id="rId352"/>
              </w:object>
            </w:r>
            <w:r>
              <w:rPr>
                <w:rFonts w:ascii="Times New Roman" w:eastAsia="Calibri" w:hAnsi="Times New Roman"/>
                <w:sz w:val="26"/>
                <w:szCs w:val="26"/>
              </w:rPr>
              <w:t xml:space="preserve">   </w:t>
            </w:r>
          </w:p>
          <w:p w14:paraId="48C9CC88"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8"/>
                <w:sz w:val="26"/>
                <w:szCs w:val="26"/>
              </w:rPr>
              <w:object w:dxaOrig="1230" w:dyaOrig="375" w14:anchorId="24F5A01B">
                <v:shape id="_x0000_i1202" type="#_x0000_t75" style="width:61.45pt;height:18.85pt" o:ole="">
                  <v:imagedata r:id="rId353" o:title=""/>
                </v:shape>
                <o:OLEObject Type="Embed" ProgID="Equation.DSMT4" ShapeID="_x0000_i1202" DrawAspect="Content" ObjectID="_1828210529" r:id="rId354"/>
              </w:object>
            </w:r>
          </w:p>
          <w:p w14:paraId="00B85AC6"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8"/>
                <w:sz w:val="26"/>
                <w:szCs w:val="26"/>
              </w:rPr>
              <w:object w:dxaOrig="990" w:dyaOrig="375" w14:anchorId="7E0C01D3">
                <v:shape id="_x0000_i1203" type="#_x0000_t75" style="width:49.45pt;height:18.85pt" o:ole="">
                  <v:imagedata r:id="rId355" o:title=""/>
                </v:shape>
                <o:OLEObject Type="Embed" ProgID="Equation.DSMT4" ShapeID="_x0000_i1203" DrawAspect="Content" ObjectID="_1828210530" r:id="rId356"/>
              </w:object>
            </w:r>
          </w:p>
          <w:p w14:paraId="3B7F02F2"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rPr>
              <w:object w:dxaOrig="840" w:dyaOrig="285" w14:anchorId="2DAEE993">
                <v:shape id="_x0000_i1204" type="#_x0000_t75" style="width:42pt;height:14.3pt" o:ole="">
                  <v:imagedata r:id="rId357" o:title=""/>
                </v:shape>
                <o:OLEObject Type="Embed" ProgID="Equation.DSMT4" ShapeID="_x0000_i1204" DrawAspect="Content" ObjectID="_1828210531" r:id="rId358"/>
              </w:object>
            </w:r>
          </w:p>
          <w:p w14:paraId="12A0CD6B"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rPr>
              <w:object w:dxaOrig="840" w:dyaOrig="285" w14:anchorId="2A4371DD">
                <v:shape id="_x0000_i1205" type="#_x0000_t75" style="width:42pt;height:14.3pt" o:ole="">
                  <v:imagedata r:id="rId359" o:title=""/>
                </v:shape>
                <o:OLEObject Type="Embed" ProgID="Equation.DSMT4" ShapeID="_x0000_i1205" DrawAspect="Content" ObjectID="_1828210532" r:id="rId360"/>
              </w:object>
            </w:r>
          </w:p>
          <w:p w14:paraId="3DF53619"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position w:val="-6"/>
                <w:sz w:val="26"/>
                <w:szCs w:val="26"/>
              </w:rPr>
              <w:object w:dxaOrig="660" w:dyaOrig="285" w14:anchorId="7873ED5E">
                <v:shape id="_x0000_i1206" type="#_x0000_t75" style="width:33.15pt;height:14.3pt" o:ole="">
                  <v:imagedata r:id="rId361" o:title=""/>
                </v:shape>
                <o:OLEObject Type="Embed" ProgID="Equation.DSMT4" ShapeID="_x0000_i1206" DrawAspect="Content" ObjectID="_1828210533" r:id="rId362"/>
              </w:object>
            </w:r>
            <w:r>
              <w:rPr>
                <w:rFonts w:ascii="Times New Roman" w:eastAsia="Calibri" w:hAnsi="Times New Roman"/>
                <w:sz w:val="26"/>
                <w:szCs w:val="26"/>
              </w:rPr>
              <w:t xml:space="preserve"> (TMĐK)</w:t>
            </w:r>
          </w:p>
          <w:p w14:paraId="032927B7" w14:textId="77777777" w:rsidR="003708D6" w:rsidRDefault="00000000">
            <w:pPr>
              <w:jc w:val="both"/>
              <w:rPr>
                <w:rFonts w:ascii="Times New Roman" w:eastAsia="Calibri" w:hAnsi="Times New Roman"/>
                <w:sz w:val="26"/>
                <w:szCs w:val="26"/>
              </w:rPr>
            </w:pPr>
            <w:r>
              <w:rPr>
                <w:rFonts w:ascii="Times New Roman" w:eastAsia="Calibri" w:hAnsi="Times New Roman"/>
                <w:sz w:val="26"/>
                <w:szCs w:val="26"/>
              </w:rPr>
              <w:t xml:space="preserve">Vậy </w:t>
            </w:r>
            <w:r>
              <w:rPr>
                <w:rFonts w:ascii="Times New Roman" w:eastAsia="Calibri" w:hAnsi="Times New Roman"/>
                <w:position w:val="-6"/>
                <w:sz w:val="26"/>
                <w:szCs w:val="26"/>
              </w:rPr>
              <w:object w:dxaOrig="660" w:dyaOrig="285" w14:anchorId="1266374C">
                <v:shape id="_x0000_i1207" type="#_x0000_t75" style="width:33.15pt;height:14.3pt" o:ole="">
                  <v:imagedata r:id="rId363" o:title=""/>
                </v:shape>
                <o:OLEObject Type="Embed" ProgID="Equation.DSMT4" ShapeID="_x0000_i1207" DrawAspect="Content" ObjectID="_1828210534" r:id="rId364"/>
              </w:object>
            </w:r>
            <w:r>
              <w:rPr>
                <w:rFonts w:ascii="Times New Roman" w:eastAsia="Calibri" w:hAnsi="Times New Roman"/>
                <w:sz w:val="26"/>
                <w:szCs w:val="26"/>
              </w:rPr>
              <w:t xml:space="preserve"> là nghiệm của phương trình</w:t>
            </w:r>
          </w:p>
        </w:tc>
      </w:tr>
      <w:tr w:rsidR="003708D6" w14:paraId="014CC746" w14:textId="77777777">
        <w:tc>
          <w:tcPr>
            <w:tcW w:w="4957" w:type="dxa"/>
          </w:tcPr>
          <w:p w14:paraId="62FAF05E"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lastRenderedPageBreak/>
              <w:t>Bước 1: Chuyển giao nhiệm vụ:</w:t>
            </w:r>
          </w:p>
          <w:p w14:paraId="4FE42C0D" w14:textId="77777777" w:rsidR="003708D6" w:rsidRDefault="00000000">
            <w:pPr>
              <w:jc w:val="both"/>
              <w:rPr>
                <w:rFonts w:ascii="Times New Roman" w:eastAsia="Calibri" w:hAnsi="Times New Roman"/>
                <w:bCs/>
                <w:i/>
                <w:iCs/>
                <w:sz w:val="26"/>
                <w:szCs w:val="26"/>
              </w:rPr>
            </w:pPr>
            <w:r>
              <w:rPr>
                <w:rFonts w:ascii="Times New Roman" w:eastAsia="Calibri" w:hAnsi="Times New Roman"/>
                <w:spacing w:val="-4"/>
                <w:sz w:val="26"/>
                <w:szCs w:val="26"/>
                <w:lang w:val="vi-VN"/>
              </w:rPr>
              <w:t xml:space="preserve">- </w:t>
            </w:r>
            <w:r>
              <w:rPr>
                <w:rFonts w:ascii="Times New Roman" w:eastAsia="Calibri" w:hAnsi="Times New Roman"/>
                <w:bCs/>
                <w:sz w:val="26"/>
                <w:szCs w:val="26"/>
                <w:lang w:val="vi-VN"/>
              </w:rPr>
              <w:t xml:space="preserve">GV tổ chức cho HS làm bài </w:t>
            </w:r>
            <w:r>
              <w:rPr>
                <w:rFonts w:ascii="Times New Roman" w:eastAsia="Calibri" w:hAnsi="Times New Roman"/>
                <w:bCs/>
                <w:sz w:val="26"/>
                <w:szCs w:val="26"/>
              </w:rPr>
              <w:t xml:space="preserve">2 : hoạt động </w:t>
            </w:r>
            <w:r>
              <w:rPr>
                <w:rFonts w:ascii="Times New Roman" w:eastAsia="Calibri" w:hAnsi="Times New Roman"/>
                <w:bCs/>
                <w:sz w:val="26"/>
                <w:szCs w:val="26"/>
                <w:lang w:val="vi-VN"/>
              </w:rPr>
              <w:t>cá nhân</w:t>
            </w:r>
            <w:r>
              <w:rPr>
                <w:rFonts w:ascii="Times New Roman" w:eastAsia="Calibri" w:hAnsi="Times New Roman"/>
                <w:bCs/>
                <w:sz w:val="26"/>
                <w:szCs w:val="26"/>
              </w:rPr>
              <w:t>, dưới sự hướng dẫn của GV</w:t>
            </w:r>
          </w:p>
          <w:p w14:paraId="7F7AC9C2"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 xml:space="preserve">Bước 2: Thực hiện nhiệm vụ: </w:t>
            </w:r>
          </w:p>
          <w:p w14:paraId="249B0BEB" w14:textId="77777777" w:rsidR="003708D6" w:rsidRDefault="00000000">
            <w:pPr>
              <w:tabs>
                <w:tab w:val="left" w:pos="567"/>
                <w:tab w:val="left" w:pos="1134"/>
              </w:tabs>
              <w:jc w:val="both"/>
              <w:rPr>
                <w:rFonts w:ascii="Times New Roman" w:eastAsia="Calibri" w:hAnsi="Times New Roman"/>
                <w:bCs/>
                <w:sz w:val="26"/>
                <w:szCs w:val="26"/>
              </w:rPr>
            </w:pPr>
            <w:r>
              <w:rPr>
                <w:rFonts w:ascii="Times New Roman" w:eastAsia="Calibri" w:hAnsi="Times New Roman"/>
                <w:bCs/>
                <w:sz w:val="26"/>
                <w:szCs w:val="26"/>
                <w:lang w:val="vi-VN"/>
              </w:rPr>
              <w:t xml:space="preserve">- HS hoạt động cá nhân, </w:t>
            </w:r>
            <w:r>
              <w:rPr>
                <w:rFonts w:ascii="Times New Roman" w:eastAsia="Calibri" w:hAnsi="Times New Roman"/>
                <w:bCs/>
                <w:sz w:val="26"/>
                <w:szCs w:val="26"/>
              </w:rPr>
              <w:t>trả lời câu hỏi của GV</w:t>
            </w:r>
          </w:p>
          <w:p w14:paraId="6B24F456" w14:textId="77777777" w:rsidR="003708D6" w:rsidRDefault="00000000">
            <w:pPr>
              <w:jc w:val="both"/>
              <w:rPr>
                <w:rFonts w:ascii="Times New Roman" w:eastAsia="Calibri" w:hAnsi="Times New Roman"/>
                <w:b/>
                <w:sz w:val="26"/>
                <w:szCs w:val="26"/>
              </w:rPr>
            </w:pPr>
            <w:r>
              <w:rPr>
                <w:rFonts w:ascii="Times New Roman" w:eastAsia="Calibri" w:hAnsi="Times New Roman"/>
                <w:b/>
                <w:sz w:val="26"/>
                <w:szCs w:val="26"/>
              </w:rPr>
              <w:t xml:space="preserve">Bước 3: Báo cáo, thảo luận: </w:t>
            </w:r>
          </w:p>
          <w:p w14:paraId="03BE6967"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Cs/>
                <w:sz w:val="26"/>
                <w:szCs w:val="26"/>
              </w:rPr>
              <w:t xml:space="preserve">- </w:t>
            </w:r>
            <w:r>
              <w:rPr>
                <w:rFonts w:ascii="Times New Roman" w:eastAsia="Calibri" w:hAnsi="Times New Roman"/>
                <w:bCs/>
                <w:sz w:val="26"/>
                <w:szCs w:val="26"/>
                <w:lang w:val="vi-VN"/>
              </w:rPr>
              <w:t>HS</w:t>
            </w:r>
            <w:r>
              <w:rPr>
                <w:rFonts w:ascii="Times New Roman" w:eastAsia="Calibri" w:hAnsi="Times New Roman"/>
                <w:bCs/>
                <w:sz w:val="26"/>
                <w:szCs w:val="26"/>
              </w:rPr>
              <w:t xml:space="preserve"> trả lời câu hỏi của GV</w:t>
            </w:r>
            <w:r>
              <w:rPr>
                <w:rFonts w:ascii="Times New Roman" w:eastAsia="Calibri" w:hAnsi="Times New Roman"/>
                <w:bCs/>
                <w:sz w:val="26"/>
                <w:szCs w:val="26"/>
                <w:lang w:val="vi-VN"/>
              </w:rPr>
              <w:t>, các HS khác theo dõi bài làm, nhận xét và góp ý</w:t>
            </w:r>
          </w:p>
          <w:p w14:paraId="3ADE4619" w14:textId="77777777" w:rsidR="003708D6" w:rsidRDefault="00000000">
            <w:pPr>
              <w:tabs>
                <w:tab w:val="left" w:pos="567"/>
                <w:tab w:val="left" w:pos="1134"/>
              </w:tabs>
              <w:jc w:val="both"/>
              <w:rPr>
                <w:rFonts w:ascii="Times New Roman" w:eastAsia="Calibri" w:hAnsi="Times New Roman"/>
                <w:b/>
                <w:sz w:val="26"/>
                <w:szCs w:val="26"/>
              </w:rPr>
            </w:pPr>
            <w:r>
              <w:rPr>
                <w:rFonts w:ascii="Times New Roman" w:eastAsia="Calibri" w:hAnsi="Times New Roman"/>
                <w:b/>
                <w:sz w:val="26"/>
                <w:szCs w:val="26"/>
              </w:rPr>
              <w:t>Bước 4: Kết luận, nhận định:</w:t>
            </w:r>
          </w:p>
          <w:p w14:paraId="7C33F0F7" w14:textId="77777777" w:rsidR="003708D6" w:rsidRPr="00D4323F" w:rsidRDefault="00000000">
            <w:pPr>
              <w:jc w:val="both"/>
              <w:rPr>
                <w:rFonts w:ascii="Times New Roman" w:eastAsia="Calibri" w:hAnsi="Times New Roman"/>
                <w:bCs/>
                <w:sz w:val="26"/>
                <w:szCs w:val="26"/>
                <w:lang w:val="vi-VN"/>
              </w:rPr>
            </w:pPr>
            <w:r>
              <w:rPr>
                <w:rFonts w:ascii="Times New Roman" w:eastAsia="Calibri" w:hAnsi="Times New Roman"/>
                <w:bCs/>
                <w:sz w:val="26"/>
                <w:szCs w:val="26"/>
              </w:rPr>
              <w:t xml:space="preserve">- </w:t>
            </w:r>
            <w:r>
              <w:rPr>
                <w:rFonts w:ascii="Times New Roman" w:eastAsia="Calibri" w:hAnsi="Times New Roman"/>
                <w:bCs/>
                <w:sz w:val="26"/>
                <w:szCs w:val="26"/>
                <w:lang w:val="vi-VN"/>
              </w:rPr>
              <w:t xml:space="preserve">GV tổng kết, chốt lại cách làm. </w:t>
            </w:r>
            <w:r w:rsidRPr="00D4323F">
              <w:rPr>
                <w:rFonts w:ascii="Times New Roman" w:eastAsia="Calibri" w:hAnsi="Times New Roman"/>
                <w:bCs/>
                <w:sz w:val="26"/>
                <w:szCs w:val="26"/>
                <w:lang w:val="vi-VN"/>
              </w:rPr>
              <w:t>GV ghi bảng</w:t>
            </w:r>
          </w:p>
          <w:p w14:paraId="6FB0234C" w14:textId="77777777" w:rsidR="003708D6" w:rsidRPr="00D4323F" w:rsidRDefault="00000000">
            <w:pPr>
              <w:jc w:val="both"/>
              <w:rPr>
                <w:rFonts w:ascii="Times New Roman" w:eastAsia="Calibri" w:hAnsi="Times New Roman"/>
                <w:b/>
                <w:sz w:val="26"/>
                <w:szCs w:val="26"/>
                <w:lang w:val="vi-VN"/>
              </w:rPr>
            </w:pPr>
            <w:r w:rsidRPr="00D4323F">
              <w:rPr>
                <w:rFonts w:ascii="Times New Roman" w:eastAsia="Calibri" w:hAnsi="Times New Roman"/>
                <w:bCs/>
                <w:sz w:val="26"/>
                <w:szCs w:val="26"/>
                <w:lang w:val="vi-VN"/>
              </w:rPr>
              <w:t>- HS ghi vào vở</w:t>
            </w:r>
          </w:p>
        </w:tc>
        <w:tc>
          <w:tcPr>
            <w:tcW w:w="4961" w:type="dxa"/>
          </w:tcPr>
          <w:p w14:paraId="53470648" w14:textId="77777777" w:rsidR="003708D6" w:rsidRDefault="00000000">
            <w:pPr>
              <w:jc w:val="both"/>
              <w:rPr>
                <w:rFonts w:ascii="Times New Roman" w:eastAsia="Calibri" w:hAnsi="Times New Roman"/>
                <w:bCs/>
                <w:sz w:val="26"/>
                <w:szCs w:val="26"/>
                <w:lang w:val="fr-FR"/>
              </w:rPr>
            </w:pPr>
            <w:r>
              <w:rPr>
                <w:rFonts w:ascii="Times New Roman" w:eastAsia="Calibri" w:hAnsi="Times New Roman"/>
                <w:b/>
                <w:bCs/>
                <w:sz w:val="26"/>
                <w:szCs w:val="26"/>
              </w:rPr>
              <w:t>Bài 3.</w:t>
            </w:r>
          </w:p>
          <w:p w14:paraId="66C8D2BE" w14:textId="77777777" w:rsidR="003708D6" w:rsidRDefault="00000000">
            <w:pPr>
              <w:jc w:val="both"/>
              <w:rPr>
                <w:rFonts w:ascii="Times New Roman" w:eastAsia="Calibri" w:hAnsi="Times New Roman"/>
                <w:sz w:val="26"/>
                <w:szCs w:val="26"/>
                <w:lang w:val="fr-FR"/>
              </w:rPr>
            </w:pPr>
            <w:r>
              <w:rPr>
                <w:rFonts w:ascii="Times New Roman" w:eastAsia="Calibri" w:hAnsi="Times New Roman"/>
                <w:bCs/>
                <w:sz w:val="26"/>
                <w:szCs w:val="26"/>
                <w:lang w:val="fr-FR"/>
              </w:rPr>
              <w:t xml:space="preserve">a) Ta có: </w:t>
            </w:r>
            <w:r>
              <w:rPr>
                <w:rFonts w:ascii="Times New Roman" w:eastAsia="Calibri" w:hAnsi="Times New Roman"/>
                <w:position w:val="-34"/>
                <w:sz w:val="26"/>
                <w:szCs w:val="26"/>
              </w:rPr>
              <w:object w:dxaOrig="3030" w:dyaOrig="660" w14:anchorId="766413BB">
                <v:shape id="_x0000_i1208" type="#_x0000_t75" style="width:151.45pt;height:33.15pt" o:ole="">
                  <v:imagedata r:id="rId365" o:title=""/>
                </v:shape>
                <o:OLEObject Type="Embed" ProgID="Equation.DSMT4" ShapeID="_x0000_i1208" DrawAspect="Content" ObjectID="_1828210535" r:id="rId366"/>
              </w:object>
            </w:r>
          </w:p>
          <w:p w14:paraId="4149B404" w14:textId="77777777" w:rsidR="003708D6" w:rsidRDefault="00000000">
            <w:pPr>
              <w:jc w:val="both"/>
              <w:rPr>
                <w:rFonts w:ascii="Times New Roman" w:eastAsia="Calibri" w:hAnsi="Times New Roman"/>
                <w:sz w:val="26"/>
                <w:szCs w:val="26"/>
              </w:rPr>
            </w:pPr>
            <w:r>
              <w:rPr>
                <w:rFonts w:ascii="Times New Roman" w:eastAsia="Calibri" w:hAnsi="Times New Roman"/>
                <w:position w:val="-44"/>
                <w:sz w:val="26"/>
                <w:szCs w:val="26"/>
              </w:rPr>
              <w:object w:dxaOrig="3630" w:dyaOrig="780" w14:anchorId="7855E4D1">
                <v:shape id="_x0000_i1209" type="#_x0000_t75" style="width:181.45pt;height:39.15pt" o:ole="">
                  <v:imagedata r:id="rId367" o:title=""/>
                </v:shape>
                <o:OLEObject Type="Embed" ProgID="Equation.DSMT4" ShapeID="_x0000_i1209" DrawAspect="Content" ObjectID="_1828210536" r:id="rId368"/>
              </w:object>
            </w:r>
          </w:p>
          <w:p w14:paraId="438BD3FF" w14:textId="77777777" w:rsidR="003708D6" w:rsidRDefault="00000000">
            <w:pPr>
              <w:jc w:val="both"/>
              <w:rPr>
                <w:rFonts w:ascii="Times New Roman" w:eastAsia="Calibri" w:hAnsi="Times New Roman"/>
                <w:sz w:val="26"/>
                <w:szCs w:val="26"/>
              </w:rPr>
            </w:pPr>
            <w:r>
              <w:rPr>
                <w:rFonts w:ascii="Times New Roman" w:eastAsia="Calibri" w:hAnsi="Times New Roman"/>
                <w:position w:val="-44"/>
                <w:sz w:val="26"/>
                <w:szCs w:val="26"/>
              </w:rPr>
              <w:object w:dxaOrig="4725" w:dyaOrig="735" w14:anchorId="123817BF">
                <v:shape id="_x0000_i1210" type="#_x0000_t75" style="width:236.3pt;height:36.85pt" o:ole="">
                  <v:imagedata r:id="rId369" o:title=""/>
                </v:shape>
                <o:OLEObject Type="Embed" ProgID="Equation.DSMT4" ShapeID="_x0000_i1210" DrawAspect="Content" ObjectID="_1828210537" r:id="rId370"/>
              </w:object>
            </w:r>
          </w:p>
          <w:p w14:paraId="6650AF9B" w14:textId="77777777" w:rsidR="003708D6" w:rsidRDefault="00000000">
            <w:pPr>
              <w:jc w:val="both"/>
              <w:rPr>
                <w:rFonts w:ascii="Times New Roman" w:eastAsia="Calibri" w:hAnsi="Times New Roman"/>
                <w:sz w:val="26"/>
                <w:szCs w:val="26"/>
              </w:rPr>
            </w:pPr>
            <w:r>
              <w:rPr>
                <w:rFonts w:ascii="Times New Roman" w:eastAsia="Calibri" w:hAnsi="Times New Roman"/>
                <w:position w:val="-42"/>
                <w:sz w:val="26"/>
                <w:szCs w:val="26"/>
              </w:rPr>
              <w:object w:dxaOrig="2850" w:dyaOrig="690" w14:anchorId="0CF3AA92">
                <v:shape id="_x0000_i1211" type="#_x0000_t75" style="width:142.55pt;height:34.55pt" o:ole="">
                  <v:imagedata r:id="rId371" o:title=""/>
                </v:shape>
                <o:OLEObject Type="Embed" ProgID="Equation.DSMT4" ShapeID="_x0000_i1211" DrawAspect="Content" ObjectID="_1828210538" r:id="rId372"/>
              </w:object>
            </w:r>
          </w:p>
          <w:p w14:paraId="406DC292" w14:textId="77777777" w:rsidR="003708D6" w:rsidRDefault="00000000">
            <w:pPr>
              <w:jc w:val="both"/>
              <w:rPr>
                <w:rFonts w:ascii="Times New Roman" w:eastAsia="Calibri" w:hAnsi="Times New Roman"/>
                <w:sz w:val="26"/>
                <w:szCs w:val="26"/>
              </w:rPr>
            </w:pPr>
            <w:r>
              <w:rPr>
                <w:rFonts w:ascii="Times New Roman" w:eastAsia="Calibri" w:hAnsi="Times New Roman"/>
                <w:position w:val="-42"/>
                <w:sz w:val="26"/>
                <w:szCs w:val="26"/>
              </w:rPr>
              <w:object w:dxaOrig="2265" w:dyaOrig="750" w14:anchorId="7AE34EA5">
                <v:shape id="_x0000_i1212" type="#_x0000_t75" style="width:113.15pt;height:37.45pt" o:ole="">
                  <v:imagedata r:id="rId373" o:title=""/>
                </v:shape>
                <o:OLEObject Type="Embed" ProgID="Equation.DSMT4" ShapeID="_x0000_i1212" DrawAspect="Content" ObjectID="_1828210539" r:id="rId374"/>
              </w:object>
            </w:r>
          </w:p>
          <w:p w14:paraId="4DCE3F25" w14:textId="77777777" w:rsidR="003708D6" w:rsidRDefault="00000000">
            <w:pPr>
              <w:jc w:val="both"/>
              <w:rPr>
                <w:rFonts w:ascii="Times New Roman" w:eastAsia="Calibri" w:hAnsi="Times New Roman"/>
                <w:sz w:val="26"/>
                <w:szCs w:val="26"/>
              </w:rPr>
            </w:pPr>
            <w:r>
              <w:rPr>
                <w:rFonts w:ascii="Times New Roman" w:eastAsia="Calibri" w:hAnsi="Times New Roman"/>
                <w:position w:val="-28"/>
                <w:sz w:val="26"/>
                <w:szCs w:val="26"/>
              </w:rPr>
              <w:object w:dxaOrig="705" w:dyaOrig="525" w14:anchorId="7D4D0533">
                <v:shape id="_x0000_i1213" type="#_x0000_t75" style="width:35.15pt;height:26.3pt" o:ole="">
                  <v:imagedata r:id="rId375" o:title=""/>
                </v:shape>
                <o:OLEObject Type="Embed" ProgID="Equation.DSMT4" ShapeID="_x0000_i1213" DrawAspect="Content" ObjectID="_1828210540" r:id="rId376"/>
              </w:object>
            </w:r>
            <w:r>
              <w:rPr>
                <w:rFonts w:ascii="Times New Roman" w:eastAsia="Calibri" w:hAnsi="Times New Roman"/>
                <w:sz w:val="26"/>
                <w:szCs w:val="26"/>
                <w:lang w:val="fr-FR"/>
              </w:rPr>
              <w:t xml:space="preserve">, với </w:t>
            </w:r>
            <w:r>
              <w:rPr>
                <w:rFonts w:ascii="Times New Roman" w:eastAsia="Calibri" w:hAnsi="Times New Roman"/>
                <w:position w:val="-10"/>
                <w:sz w:val="26"/>
                <w:szCs w:val="26"/>
              </w:rPr>
              <w:object w:dxaOrig="1095" w:dyaOrig="315" w14:anchorId="0ECD8013">
                <v:shape id="_x0000_i1214" type="#_x0000_t75" style="width:54.85pt;height:15.7pt" o:ole="">
                  <v:imagedata r:id="rId377" o:title=""/>
                </v:shape>
                <o:OLEObject Type="Embed" ProgID="Equation.DSMT4" ShapeID="_x0000_i1214" DrawAspect="Content" ObjectID="_1828210541" r:id="rId378"/>
              </w:object>
            </w:r>
          </w:p>
          <w:p w14:paraId="7C593BB0" w14:textId="77777777" w:rsidR="003708D6" w:rsidRDefault="00000000">
            <w:pPr>
              <w:rPr>
                <w:rFonts w:ascii="Times New Roman" w:eastAsia="Calibri" w:hAnsi="Times New Roman"/>
                <w:bCs/>
                <w:sz w:val="26"/>
                <w:szCs w:val="26"/>
                <w:lang w:val="fr-FR"/>
              </w:rPr>
            </w:pPr>
            <w:r>
              <w:rPr>
                <w:rFonts w:ascii="Times New Roman" w:eastAsia="Calibri" w:hAnsi="Times New Roman"/>
                <w:bCs/>
                <w:sz w:val="26"/>
                <w:szCs w:val="26"/>
                <w:lang w:val="fr-FR"/>
              </w:rPr>
              <w:t>b) Ta có</w:t>
            </w:r>
          </w:p>
          <w:p w14:paraId="0653D98F" w14:textId="77777777" w:rsidR="003708D6" w:rsidRDefault="00000000">
            <w:pPr>
              <w:rPr>
                <w:rFonts w:ascii="Times New Roman" w:eastAsia="Calibri" w:hAnsi="Times New Roman"/>
                <w:color w:val="0000FF"/>
                <w:sz w:val="26"/>
                <w:szCs w:val="26"/>
                <w:lang w:val="fr-FR"/>
              </w:rPr>
            </w:pPr>
            <w:r>
              <w:rPr>
                <w:rFonts w:ascii="Times New Roman" w:eastAsia="Calibri" w:hAnsi="Times New Roman"/>
                <w:bCs/>
                <w:sz w:val="26"/>
                <w:szCs w:val="26"/>
                <w:lang w:val="fr-FR"/>
              </w:rPr>
              <w:t xml:space="preserve"> </w:t>
            </w:r>
            <w:r>
              <w:rPr>
                <w:rFonts w:ascii="Times New Roman" w:eastAsia="Calibri" w:hAnsi="Times New Roman"/>
                <w:position w:val="-104"/>
                <w:sz w:val="26"/>
                <w:szCs w:val="26"/>
              </w:rPr>
              <w:object w:dxaOrig="2130" w:dyaOrig="2190" w14:anchorId="7CB706D4">
                <v:shape id="_x0000_i1215" type="#_x0000_t75" style="width:106.55pt;height:109.45pt" o:ole="">
                  <v:imagedata r:id="rId379" o:title=""/>
                </v:shape>
                <o:OLEObject Type="Embed" ProgID="Equation.DSMT4" ShapeID="_x0000_i1215" DrawAspect="Content" ObjectID="_1828210542" r:id="rId380"/>
              </w:object>
            </w:r>
            <w:r>
              <w:rPr>
                <w:rFonts w:ascii="Times New Roman" w:eastAsia="Calibri" w:hAnsi="Times New Roman"/>
                <w:color w:val="0000FF"/>
                <w:sz w:val="26"/>
                <w:szCs w:val="26"/>
                <w:lang w:val="fr-FR"/>
              </w:rPr>
              <w:t xml:space="preserve"> </w:t>
            </w:r>
          </w:p>
          <w:p w14:paraId="59CDF7EC" w14:textId="77777777" w:rsidR="003708D6" w:rsidRDefault="00000000">
            <w:pPr>
              <w:rPr>
                <w:rFonts w:ascii="Times New Roman" w:eastAsia="Calibri" w:hAnsi="Times New Roman"/>
                <w:bCs/>
                <w:sz w:val="26"/>
                <w:szCs w:val="26"/>
                <w:lang w:val="fr-FR"/>
              </w:rPr>
            </w:pPr>
            <w:r>
              <w:rPr>
                <w:rFonts w:ascii="Times New Roman" w:eastAsia="Calibri" w:hAnsi="Times New Roman"/>
                <w:color w:val="000000"/>
                <w:sz w:val="26"/>
                <w:szCs w:val="26"/>
                <w:lang w:val="fr-FR"/>
              </w:rPr>
              <w:t>(thỏa mãn)</w:t>
            </w:r>
          </w:p>
          <w:p w14:paraId="4DAD02AF" w14:textId="77777777" w:rsidR="003708D6" w:rsidRDefault="003708D6">
            <w:pPr>
              <w:jc w:val="both"/>
              <w:rPr>
                <w:rFonts w:ascii="Times New Roman" w:eastAsia="Calibri" w:hAnsi="Times New Roman"/>
                <w:b/>
                <w:bCs/>
                <w:sz w:val="26"/>
                <w:szCs w:val="26"/>
              </w:rPr>
            </w:pPr>
          </w:p>
        </w:tc>
      </w:tr>
    </w:tbl>
    <w:p w14:paraId="798577C8" w14:textId="77777777" w:rsidR="003708D6" w:rsidRDefault="00000000">
      <w:pPr>
        <w:widowControl w:val="0"/>
        <w:snapToGrid w:val="0"/>
        <w:jc w:val="both"/>
        <w:rPr>
          <w:rFonts w:ascii="Times New Roman" w:eastAsia="Calibri" w:hAnsi="Times New Roman"/>
          <w:b/>
          <w:bCs/>
          <w:sz w:val="26"/>
          <w:szCs w:val="26"/>
        </w:rPr>
      </w:pPr>
      <w:r>
        <w:rPr>
          <w:rFonts w:ascii="Times New Roman" w:eastAsia="Calibri" w:hAnsi="Times New Roman"/>
          <w:b/>
          <w:bCs/>
          <w:sz w:val="26"/>
          <w:szCs w:val="26"/>
        </w:rPr>
        <w:sym w:font="Webdings" w:char="F038"/>
      </w:r>
      <w:r>
        <w:rPr>
          <w:rFonts w:ascii="Times New Roman" w:eastAsia="Calibri" w:hAnsi="Times New Roman"/>
          <w:b/>
          <w:bCs/>
          <w:sz w:val="26"/>
          <w:szCs w:val="26"/>
        </w:rPr>
        <w:t xml:space="preserve"> Hướng dẫn tự học ở nhà</w:t>
      </w:r>
    </w:p>
    <w:p w14:paraId="10512C12" w14:textId="77777777" w:rsidR="003708D6" w:rsidRDefault="00000000">
      <w:pPr>
        <w:widowControl w:val="0"/>
        <w:snapToGrid w:val="0"/>
        <w:jc w:val="both"/>
        <w:rPr>
          <w:rFonts w:ascii="Times New Roman" w:eastAsia="Calibri" w:hAnsi="Times New Roman"/>
          <w:bCs/>
          <w:sz w:val="26"/>
          <w:szCs w:val="26"/>
        </w:rPr>
      </w:pPr>
      <w:r>
        <w:rPr>
          <w:rFonts w:ascii="Times New Roman" w:eastAsia="Calibri" w:hAnsi="Times New Roman"/>
          <w:bCs/>
          <w:sz w:val="26"/>
          <w:szCs w:val="26"/>
        </w:rPr>
        <w:t xml:space="preserve">- Ôn lại:  phương trình , hệ hai phương trình , </w:t>
      </w:r>
      <w:r>
        <w:rPr>
          <w:rFonts w:ascii="Times New Roman" w:eastAsia="Calibri" w:hAnsi="Times New Roman"/>
          <w:sz w:val="26"/>
          <w:szCs w:val="26"/>
        </w:rPr>
        <w:t>hất đẳng thức</w:t>
      </w:r>
      <w:r>
        <w:rPr>
          <w:rFonts w:ascii="Times New Roman" w:eastAsia="Calibri" w:hAnsi="Times New Roman"/>
          <w:bCs/>
          <w:sz w:val="26"/>
          <w:szCs w:val="26"/>
        </w:rPr>
        <w:t xml:space="preserve"> , </w:t>
      </w:r>
      <w:r>
        <w:rPr>
          <w:rFonts w:ascii="Times New Roman" w:eastAsia="Calibri" w:hAnsi="Times New Roman"/>
          <w:sz w:val="26"/>
          <w:szCs w:val="26"/>
        </w:rPr>
        <w:t xml:space="preserve">bất phương trình </w:t>
      </w:r>
      <w:r>
        <w:rPr>
          <w:rFonts w:ascii="Times New Roman" w:eastAsia="Calibri" w:hAnsi="Times New Roman"/>
          <w:bCs/>
          <w:sz w:val="26"/>
          <w:szCs w:val="26"/>
        </w:rPr>
        <w:t xml:space="preserve">, </w:t>
      </w:r>
      <w:r>
        <w:rPr>
          <w:rFonts w:ascii="Times New Roman" w:eastAsia="Calibri" w:hAnsi="Times New Roman"/>
          <w:bCs/>
          <w:sz w:val="26"/>
          <w:szCs w:val="26"/>
          <w:lang w:val="vi-VN"/>
        </w:rPr>
        <w:t>c</w:t>
      </w:r>
      <w:r>
        <w:rPr>
          <w:rFonts w:ascii="Times New Roman" w:eastAsia="Calibri" w:hAnsi="Times New Roman"/>
          <w:bCs/>
          <w:sz w:val="26"/>
          <w:szCs w:val="26"/>
        </w:rPr>
        <w:t xml:space="preserve">ăn bậc hai, </w:t>
      </w:r>
      <w:r>
        <w:rPr>
          <w:rFonts w:ascii="Times New Roman" w:eastAsia="Calibri" w:hAnsi="Times New Roman"/>
          <w:bCs/>
          <w:sz w:val="26"/>
          <w:szCs w:val="26"/>
          <w:lang w:val="vi-VN"/>
        </w:rPr>
        <w:t>căn  bậc ba</w:t>
      </w:r>
    </w:p>
    <w:p w14:paraId="151469A9" w14:textId="77777777" w:rsidR="003708D6" w:rsidRDefault="00000000">
      <w:pPr>
        <w:widowControl w:val="0"/>
        <w:snapToGrid w:val="0"/>
        <w:jc w:val="both"/>
        <w:rPr>
          <w:rFonts w:ascii="Times New Roman" w:eastAsia="Calibri" w:hAnsi="Times New Roman"/>
          <w:bCs/>
          <w:sz w:val="26"/>
          <w:szCs w:val="26"/>
        </w:rPr>
      </w:pPr>
      <w:r>
        <w:rPr>
          <w:rFonts w:ascii="Times New Roman" w:eastAsia="Calibri" w:hAnsi="Times New Roman"/>
          <w:bCs/>
          <w:sz w:val="26"/>
          <w:szCs w:val="26"/>
        </w:rPr>
        <w:t>- Về nhà làm lại các bài tập đã học</w:t>
      </w:r>
    </w:p>
    <w:p w14:paraId="4B2637EF" w14:textId="77777777" w:rsidR="003708D6" w:rsidRDefault="00000000">
      <w:pPr>
        <w:widowControl w:val="0"/>
        <w:snapToGrid w:val="0"/>
        <w:jc w:val="both"/>
        <w:rPr>
          <w:rFonts w:ascii="Times New Roman" w:eastAsia="Calibri" w:hAnsi="Times New Roman"/>
          <w:bCs/>
          <w:sz w:val="26"/>
          <w:szCs w:val="26"/>
        </w:rPr>
      </w:pPr>
      <w:r>
        <w:rPr>
          <w:rFonts w:ascii="Times New Roman" w:eastAsia="Calibri" w:hAnsi="Times New Roman"/>
          <w:bCs/>
          <w:sz w:val="26"/>
          <w:szCs w:val="26"/>
        </w:rPr>
        <w:t>- Chuẩn bị tiết: Kiểm tra cuối kì I</w:t>
      </w:r>
    </w:p>
    <w:p w14:paraId="143CA6DD" w14:textId="77777777" w:rsidR="003708D6" w:rsidRDefault="00000000">
      <w:pPr>
        <w:jc w:val="center"/>
        <w:rPr>
          <w:rFonts w:ascii="Times New Roman" w:eastAsia="Calibri" w:hAnsi="Times New Roman"/>
          <w:lang w:val="vi-VN"/>
        </w:rPr>
      </w:pPr>
      <w:r>
        <w:rPr>
          <w:rFonts w:ascii="Times New Roman" w:hAnsi="Times New Roman"/>
          <w:lang w:val="pt-BR"/>
        </w:rPr>
        <w:t>---------------</w:t>
      </w:r>
      <w:r>
        <w:rPr>
          <w:rFonts w:ascii="Times New Roman" w:hAnsi="Times New Roman"/>
        </w:rPr>
        <w:sym w:font="Wingdings" w:char="F034"/>
      </w:r>
      <w:r>
        <w:rPr>
          <w:rFonts w:ascii="Times New Roman" w:hAnsi="Times New Roman"/>
          <w:lang w:val="pt-BR"/>
        </w:rPr>
        <w:t>-------------</w:t>
      </w:r>
    </w:p>
    <w:p w14:paraId="75DA3A5C" w14:textId="77777777" w:rsidR="003708D6" w:rsidRDefault="003708D6">
      <w:pPr>
        <w:pStyle w:val="Heading3"/>
        <w:spacing w:before="0" w:after="0"/>
        <w:rPr>
          <w:rFonts w:ascii="Times New Roman" w:hAnsi="Times New Roman"/>
          <w:b w:val="0"/>
          <w:bCs w:val="0"/>
          <w:sz w:val="28"/>
          <w:szCs w:val="28"/>
          <w:lang w:eastAsia="vi-VN"/>
        </w:rPr>
      </w:pPr>
    </w:p>
    <w:sectPr w:rsidR="003708D6">
      <w:headerReference w:type="default" r:id="rId381"/>
      <w:footerReference w:type="default" r:id="rId382"/>
      <w:pgSz w:w="11907" w:h="16840"/>
      <w:pgMar w:top="567" w:right="850"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1035" w14:textId="77777777" w:rsidR="00845D0A" w:rsidRDefault="00845D0A">
      <w:r>
        <w:separator/>
      </w:r>
    </w:p>
  </w:endnote>
  <w:endnote w:type="continuationSeparator" w:id="0">
    <w:p w14:paraId="73AB74FE" w14:textId="77777777" w:rsidR="00845D0A" w:rsidRDefault="0084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default"/>
  </w:font>
  <w:font w:name=".VnMemorandumH">
    <w:charset w:val="00"/>
    <w:family w:val="swiss"/>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default"/>
  </w:font>
  <w:font w:name=".VnTimeH">
    <w:charset w:val="00"/>
    <w:family w:val="swiss"/>
    <w:pitch w:val="default"/>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Linotype-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default"/>
  </w:font>
  <w:font w:name="Palatino Linotype">
    <w:panose1 w:val="02040502050505030304"/>
    <w:charset w:val="00"/>
    <w:family w:val="roman"/>
    <w:pitch w:val="variable"/>
    <w:sig w:usb0="E0000287" w:usb1="40000013" w:usb2="00000000" w:usb3="00000000" w:csb0="0000019F" w:csb1="00000000"/>
  </w:font>
  <w:font w:name="Times New Roman (Body CS)">
    <w:altName w:val="Times New Roman"/>
    <w:charset w:val="00"/>
    <w:family w:val="roman"/>
    <w:pitch w:val="default"/>
  </w:font>
  <w:font w:name="MyriadPro-BoldCond">
    <w:altName w:val="Cambria"/>
    <w:charset w:val="00"/>
    <w:family w:val="roman"/>
    <w:pitch w:val="default"/>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57E2" w14:textId="77777777" w:rsidR="003708D6" w:rsidRDefault="00000000">
    <w:pPr>
      <w:pStyle w:val="Footer"/>
      <w:pBdr>
        <w:top w:val="double" w:sz="4" w:space="1" w:color="auto"/>
      </w:pBdr>
      <w:tabs>
        <w:tab w:val="right" w:pos="8978"/>
      </w:tabs>
      <w:rPr>
        <w:rFonts w:ascii="Times New Roman" w:hAnsi="Times New Roman"/>
        <w:b/>
        <w:sz w:val="26"/>
        <w:szCs w:val="26"/>
      </w:rPr>
    </w:pPr>
    <w:r>
      <w:rPr>
        <w:rFonts w:ascii="Times New Roman" w:hAnsi="Times New Roman"/>
        <w:b/>
        <w:sz w:val="26"/>
        <w:szCs w:val="26"/>
      </w:rPr>
      <w:t>Năm học 2025 - 20</w:t>
    </w:r>
    <w:r>
      <w:rPr>
        <w:rFonts w:ascii="Times New Roman" w:hAnsi="Times New Roman"/>
        <w:b/>
        <w:sz w:val="26"/>
        <w:szCs w:val="26"/>
        <w:lang w:val="vi-VN"/>
      </w:rPr>
      <w:t>2</w:t>
    </w:r>
    <w:r>
      <w:rPr>
        <w:rFonts w:ascii="Times New Roman" w:hAnsi="Times New Roman"/>
        <w:b/>
        <w:sz w:val="26"/>
        <w:szCs w:val="26"/>
      </w:rPr>
      <w:t xml:space="preserve">6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sz w:val="26"/>
        <w:szCs w:val="26"/>
      </w:rPr>
      <w:t>1</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FC31" w14:textId="77777777" w:rsidR="00845D0A" w:rsidRDefault="00845D0A">
      <w:r>
        <w:separator/>
      </w:r>
    </w:p>
  </w:footnote>
  <w:footnote w:type="continuationSeparator" w:id="0">
    <w:p w14:paraId="13E1DF78" w14:textId="77777777" w:rsidR="00845D0A" w:rsidRDefault="0084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E56B" w14:textId="34638D18" w:rsidR="003708D6" w:rsidRDefault="00000000">
    <w:pPr>
      <w:pBdr>
        <w:bottom w:val="double" w:sz="4" w:space="1" w:color="auto"/>
      </w:pBdr>
      <w:tabs>
        <w:tab w:val="center" w:pos="4320"/>
        <w:tab w:val="right" w:pos="8640"/>
      </w:tabs>
      <w:jc w:val="center"/>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w:t>
    </w:r>
    <w:r w:rsidRPr="00D4323F">
      <w:rPr>
        <w:rFonts w:ascii="Times New Roman" w:hAnsi="Times New Roman"/>
        <w:b/>
        <w:spacing w:val="-8"/>
        <w:sz w:val="26"/>
        <w:szCs w:val="26"/>
      </w:rPr>
      <w:t xml:space="preserve">– </w:t>
    </w:r>
    <w:r w:rsidR="00D4323F" w:rsidRPr="00D4323F">
      <w:rPr>
        <w:rFonts w:ascii="Times New Roman" w:hAnsi="Times New Roman"/>
        <w:b/>
        <w:spacing w:val="-8"/>
        <w:sz w:val="26"/>
        <w:szCs w:val="26"/>
      </w:rPr>
      <w:t>Lại</w:t>
    </w:r>
    <w:r w:rsidR="00D4323F" w:rsidRPr="00D4323F">
      <w:rPr>
        <w:rFonts w:ascii="Times New Roman" w:hAnsi="Times New Roman"/>
        <w:b/>
        <w:spacing w:val="-8"/>
        <w:sz w:val="26"/>
        <w:szCs w:val="26"/>
        <w:lang w:val="vi-VN"/>
      </w:rPr>
      <w:t xml:space="preserve"> Hường</w:t>
    </w:r>
    <w:r w:rsidR="00D4323F">
      <w:rPr>
        <w:rFonts w:asciiTheme="minorHAnsi" w:hAnsiTheme="minorHAnsi"/>
        <w:b/>
        <w:spacing w:val="-8"/>
        <w:sz w:val="26"/>
        <w:szCs w:val="26"/>
        <w:lang w:val="vi-VN"/>
      </w:rPr>
      <w:t xml:space="preserve"> </w:t>
    </w:r>
    <w:r>
      <w:rPr>
        <w:rFonts w:ascii="Times New Roman Bold" w:hAnsi="Times New Roman Bold"/>
        <w:b/>
        <w:spacing w:val="-8"/>
        <w:sz w:val="26"/>
        <w:szCs w:val="26"/>
      </w:rPr>
      <w:t>-  THCS Minh Đức - BĐ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0F306179"/>
    <w:multiLevelType w:val="multilevel"/>
    <w:tmpl w:val="0F306179"/>
    <w:lvl w:ilvl="0">
      <w:start w:val="1"/>
      <w:numFmt w:val="decimal"/>
      <w:pStyle w:val="Mu"/>
      <w:lvlText w:val="Bài %1."/>
      <w:lvlJc w:val="left"/>
      <w:pPr>
        <w:ind w:left="720" w:hanging="360"/>
      </w:pPr>
      <w:rPr>
        <w:b/>
        <w:bCs w:val="0"/>
        <w:i/>
        <w:iCs w:val="0"/>
        <w:caps w:val="0"/>
        <w:smallCaps w:val="0"/>
        <w:strike w:val="0"/>
        <w:dstrike w:val="0"/>
        <w:outline w:val="0"/>
        <w:shadow w:val="0"/>
        <w:emboss w:val="0"/>
        <w:imprint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61BA3"/>
    <w:multiLevelType w:val="singleLevel"/>
    <w:tmpl w:val="2E861BA3"/>
    <w:lvl w:ilvl="0">
      <w:start w:val="2"/>
      <w:numFmt w:val="decimal"/>
      <w:suff w:val="space"/>
      <w:lvlText w:val="%1."/>
      <w:lvlJc w:val="left"/>
    </w:lvl>
  </w:abstractNum>
  <w:num w:numId="1" w16cid:durableId="1518151372">
    <w:abstractNumId w:val="7"/>
  </w:num>
  <w:num w:numId="2" w16cid:durableId="126166686">
    <w:abstractNumId w:val="6"/>
  </w:num>
  <w:num w:numId="3" w16cid:durableId="2050521851">
    <w:abstractNumId w:val="5"/>
  </w:num>
  <w:num w:numId="4" w16cid:durableId="1886527681">
    <w:abstractNumId w:val="4"/>
  </w:num>
  <w:num w:numId="5" w16cid:durableId="416947950">
    <w:abstractNumId w:val="8"/>
  </w:num>
  <w:num w:numId="6" w16cid:durableId="1447776585">
    <w:abstractNumId w:val="3"/>
  </w:num>
  <w:num w:numId="7" w16cid:durableId="250894055">
    <w:abstractNumId w:val="2"/>
  </w:num>
  <w:num w:numId="8" w16cid:durableId="991519419">
    <w:abstractNumId w:val="1"/>
  </w:num>
  <w:num w:numId="9" w16cid:durableId="470367689">
    <w:abstractNumId w:val="0"/>
  </w:num>
  <w:num w:numId="10" w16cid:durableId="1124081804">
    <w:abstractNumId w:val="9"/>
  </w:num>
  <w:num w:numId="11" w16cid:durableId="155265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C0"/>
    <w:rsid w:val="00000C74"/>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272C8"/>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EE8"/>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6C94"/>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5450"/>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0ED9"/>
    <w:rsid w:val="001A163E"/>
    <w:rsid w:val="001A1C95"/>
    <w:rsid w:val="001A1FA5"/>
    <w:rsid w:val="001A28AA"/>
    <w:rsid w:val="001A2FEF"/>
    <w:rsid w:val="001A3363"/>
    <w:rsid w:val="001A3737"/>
    <w:rsid w:val="001A3B18"/>
    <w:rsid w:val="001A3C13"/>
    <w:rsid w:val="001A4751"/>
    <w:rsid w:val="001A5050"/>
    <w:rsid w:val="001A5198"/>
    <w:rsid w:val="001A5CD5"/>
    <w:rsid w:val="001A6068"/>
    <w:rsid w:val="001A606E"/>
    <w:rsid w:val="001A7157"/>
    <w:rsid w:val="001A71D8"/>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69E3"/>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3303"/>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888"/>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3FD6"/>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648"/>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3F3"/>
    <w:rsid w:val="002D2916"/>
    <w:rsid w:val="002D2A52"/>
    <w:rsid w:val="002D3131"/>
    <w:rsid w:val="002D37D2"/>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455"/>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079EE"/>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53E7"/>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08D6"/>
    <w:rsid w:val="00371391"/>
    <w:rsid w:val="00371AC8"/>
    <w:rsid w:val="0037258F"/>
    <w:rsid w:val="00372631"/>
    <w:rsid w:val="00372887"/>
    <w:rsid w:val="00372CA7"/>
    <w:rsid w:val="00372D9B"/>
    <w:rsid w:val="00372E12"/>
    <w:rsid w:val="00372E2A"/>
    <w:rsid w:val="0037362C"/>
    <w:rsid w:val="00375024"/>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B6A47"/>
    <w:rsid w:val="003C092C"/>
    <w:rsid w:val="003C0A14"/>
    <w:rsid w:val="003C145B"/>
    <w:rsid w:val="003C1BB1"/>
    <w:rsid w:val="003C1CD4"/>
    <w:rsid w:val="003C2646"/>
    <w:rsid w:val="003C26CC"/>
    <w:rsid w:val="003C285D"/>
    <w:rsid w:val="003C2D69"/>
    <w:rsid w:val="003C3506"/>
    <w:rsid w:val="003C3720"/>
    <w:rsid w:val="003C44DF"/>
    <w:rsid w:val="003C4543"/>
    <w:rsid w:val="003C53FC"/>
    <w:rsid w:val="003C6532"/>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3F7ABA"/>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816"/>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37F9B"/>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6AC"/>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AB0"/>
    <w:rsid w:val="004E5B60"/>
    <w:rsid w:val="004E5B6A"/>
    <w:rsid w:val="004E633A"/>
    <w:rsid w:val="004E651C"/>
    <w:rsid w:val="004E6B2A"/>
    <w:rsid w:val="004E6B7C"/>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74B"/>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18BB"/>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09"/>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D35"/>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145"/>
    <w:rsid w:val="005E1EFE"/>
    <w:rsid w:val="005E238B"/>
    <w:rsid w:val="005E2A36"/>
    <w:rsid w:val="005E4B9F"/>
    <w:rsid w:val="005E4E6F"/>
    <w:rsid w:val="005E5388"/>
    <w:rsid w:val="005E5575"/>
    <w:rsid w:val="005E599A"/>
    <w:rsid w:val="005E5B8A"/>
    <w:rsid w:val="005E624F"/>
    <w:rsid w:val="005E62DA"/>
    <w:rsid w:val="005E6F43"/>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015D"/>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7BD"/>
    <w:rsid w:val="00646871"/>
    <w:rsid w:val="0064711D"/>
    <w:rsid w:val="006474F6"/>
    <w:rsid w:val="00647D9F"/>
    <w:rsid w:val="00647DAB"/>
    <w:rsid w:val="006502E7"/>
    <w:rsid w:val="0065060B"/>
    <w:rsid w:val="00650658"/>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4F"/>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C20"/>
    <w:rsid w:val="00687AC4"/>
    <w:rsid w:val="00687D4B"/>
    <w:rsid w:val="006902DD"/>
    <w:rsid w:val="006921E5"/>
    <w:rsid w:val="00692946"/>
    <w:rsid w:val="0069368C"/>
    <w:rsid w:val="0069389F"/>
    <w:rsid w:val="00693B05"/>
    <w:rsid w:val="00693C59"/>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D08"/>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6625"/>
    <w:rsid w:val="006D7814"/>
    <w:rsid w:val="006D7D1F"/>
    <w:rsid w:val="006D7D60"/>
    <w:rsid w:val="006E0B1A"/>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1FE"/>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A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A6A"/>
    <w:rsid w:val="00812B22"/>
    <w:rsid w:val="00812F66"/>
    <w:rsid w:val="008131B1"/>
    <w:rsid w:val="008132AA"/>
    <w:rsid w:val="00813579"/>
    <w:rsid w:val="0081385F"/>
    <w:rsid w:val="00813CF4"/>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1B9"/>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D0A"/>
    <w:rsid w:val="008462F5"/>
    <w:rsid w:val="00847182"/>
    <w:rsid w:val="008475CA"/>
    <w:rsid w:val="008478A9"/>
    <w:rsid w:val="00851444"/>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183"/>
    <w:rsid w:val="00903963"/>
    <w:rsid w:val="00903B09"/>
    <w:rsid w:val="00903B7A"/>
    <w:rsid w:val="00904236"/>
    <w:rsid w:val="00904852"/>
    <w:rsid w:val="00905B17"/>
    <w:rsid w:val="00906550"/>
    <w:rsid w:val="00907F1B"/>
    <w:rsid w:val="009103F2"/>
    <w:rsid w:val="0091058A"/>
    <w:rsid w:val="0091085F"/>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A76"/>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0703"/>
    <w:rsid w:val="0096170A"/>
    <w:rsid w:val="00962571"/>
    <w:rsid w:val="009625D1"/>
    <w:rsid w:val="009630F7"/>
    <w:rsid w:val="00963284"/>
    <w:rsid w:val="00963F41"/>
    <w:rsid w:val="0096428D"/>
    <w:rsid w:val="0096466C"/>
    <w:rsid w:val="009649AA"/>
    <w:rsid w:val="00965793"/>
    <w:rsid w:val="009667EC"/>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21"/>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C86"/>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3E0F"/>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0F6"/>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23A"/>
    <w:rsid w:val="00B42450"/>
    <w:rsid w:val="00B424C9"/>
    <w:rsid w:val="00B427BC"/>
    <w:rsid w:val="00B42873"/>
    <w:rsid w:val="00B42909"/>
    <w:rsid w:val="00B42B7F"/>
    <w:rsid w:val="00B438A0"/>
    <w:rsid w:val="00B43A18"/>
    <w:rsid w:val="00B43C5F"/>
    <w:rsid w:val="00B444E4"/>
    <w:rsid w:val="00B445F2"/>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4AF2"/>
    <w:rsid w:val="00B555B7"/>
    <w:rsid w:val="00B56C47"/>
    <w:rsid w:val="00B572D4"/>
    <w:rsid w:val="00B573FB"/>
    <w:rsid w:val="00B60C05"/>
    <w:rsid w:val="00B61336"/>
    <w:rsid w:val="00B61F95"/>
    <w:rsid w:val="00B62AA2"/>
    <w:rsid w:val="00B63227"/>
    <w:rsid w:val="00B63B64"/>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3D"/>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3BF"/>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492"/>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D11"/>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278"/>
    <w:rsid w:val="00C235EE"/>
    <w:rsid w:val="00C236A4"/>
    <w:rsid w:val="00C2374C"/>
    <w:rsid w:val="00C23AAF"/>
    <w:rsid w:val="00C24080"/>
    <w:rsid w:val="00C241E6"/>
    <w:rsid w:val="00C24AF6"/>
    <w:rsid w:val="00C25798"/>
    <w:rsid w:val="00C2628E"/>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5CBF"/>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6DD"/>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A1"/>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5F2"/>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E21"/>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7C7"/>
    <w:rsid w:val="00D40077"/>
    <w:rsid w:val="00D40C4E"/>
    <w:rsid w:val="00D41234"/>
    <w:rsid w:val="00D41629"/>
    <w:rsid w:val="00D42039"/>
    <w:rsid w:val="00D42167"/>
    <w:rsid w:val="00D428A2"/>
    <w:rsid w:val="00D4323F"/>
    <w:rsid w:val="00D4335C"/>
    <w:rsid w:val="00D43383"/>
    <w:rsid w:val="00D43652"/>
    <w:rsid w:val="00D43C27"/>
    <w:rsid w:val="00D4445C"/>
    <w:rsid w:val="00D449FA"/>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0CC"/>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783D"/>
    <w:rsid w:val="00DB7DB4"/>
    <w:rsid w:val="00DC0350"/>
    <w:rsid w:val="00DC04FC"/>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34F"/>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7105"/>
    <w:rsid w:val="00E37BA3"/>
    <w:rsid w:val="00E37E62"/>
    <w:rsid w:val="00E40D4E"/>
    <w:rsid w:val="00E40D55"/>
    <w:rsid w:val="00E413B5"/>
    <w:rsid w:val="00E41780"/>
    <w:rsid w:val="00E419E6"/>
    <w:rsid w:val="00E41C26"/>
    <w:rsid w:val="00E424EF"/>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CE0"/>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288"/>
    <w:rsid w:val="00EA4929"/>
    <w:rsid w:val="00EA4A62"/>
    <w:rsid w:val="00EA4C3A"/>
    <w:rsid w:val="00EA4E94"/>
    <w:rsid w:val="00EA5D10"/>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49F"/>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6BD"/>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620"/>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236"/>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AD7"/>
    <w:rsid w:val="00F561A1"/>
    <w:rsid w:val="00F56C91"/>
    <w:rsid w:val="00F56E07"/>
    <w:rsid w:val="00F57598"/>
    <w:rsid w:val="00F57B71"/>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43A"/>
    <w:rsid w:val="00FA0987"/>
    <w:rsid w:val="00FA1766"/>
    <w:rsid w:val="00FA2074"/>
    <w:rsid w:val="00FA257D"/>
    <w:rsid w:val="00FA29B8"/>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4D76"/>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 w:val="04FD623C"/>
    <w:rsid w:val="124B2FFF"/>
    <w:rsid w:val="26880625"/>
    <w:rsid w:val="358E6623"/>
    <w:rsid w:val="381B6B7C"/>
    <w:rsid w:val="3999304F"/>
    <w:rsid w:val="3EAD1226"/>
    <w:rsid w:val="4C8B7512"/>
    <w:rsid w:val="4E31328C"/>
    <w:rsid w:val="52FE533F"/>
    <w:rsid w:val="5603769E"/>
    <w:rsid w:val="561B4F52"/>
    <w:rsid w:val="6B373D44"/>
    <w:rsid w:val="75C055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628B9"/>
  <w15:docId w15:val="{F286575D-C4D6-4AEE-B9CA-9B4FCCDA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ko-KR" w:bidi="ar-SA"/>
      </w:rPr>
    </w:rPrDefault>
    <w:pPrDefault/>
  </w:docDefaults>
  <w:latentStyles w:defLockedState="0" w:defUIPriority="0" w:defSemiHidden="0" w:defUnhideWhenUsed="0" w:defQFormat="1" w:count="376">
    <w:lsdException w:name="heading 1" w:uiPriority="9"/>
    <w:lsdException w:name="heading 2" w:uiPriority="9"/>
    <w:lsdException w:name="heading 9" w:semiHidden="1" w:unhideWhenUsed="1"/>
    <w:lsdException w:name="toc 1" w:unhideWhenUsed="1"/>
    <w:lsdException w:name="annotation text" w:uiPriority="99" w:unhideWhenUsed="1"/>
    <w:lsdException w:name="header" w:uiPriority="99"/>
    <w:lsdException w:name="footer" w:uiPriority="99"/>
    <w:lsdException w:name="caption" w:semiHidden="1" w:unhideWhenUsed="1"/>
    <w:lsdException w:name="annotation reference" w:uiPriority="99"/>
    <w:lsdException w:name="List" w:uiPriority="99"/>
    <w:lsdException w:name="List 2" w:uiPriority="99"/>
    <w:lsdException w:name="Title" w:uiPriority="10"/>
    <w:lsdException w:name="Default Paragraph Font" w:semiHidden="1" w:uiPriority="1" w:unhideWhenUsed="1"/>
    <w:lsdException w:name="Body Text" w:uiPriority="99"/>
    <w:lsdException w:name="Hyperlink" w:uiPriority="99"/>
    <w:lsdException w:name="Strong" w:uiPriority="22"/>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annotation subject"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lsdException w:name="Colorful List Accent 2" w:uiPriority="72" w:qFormat="0"/>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0"/>
    <w:lsdException w:name="Dark List Accent 3" w:uiPriority="70"/>
    <w:lsdException w:name="Colorful Shading Accent 3" w:uiPriority="71" w:qFormat="0"/>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0"/>
    <w:lsdException w:name="Dark List Accent 4" w:uiPriority="70" w:qFormat="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lsdException w:name="Colorful List Accent 5" w:uiPriority="72" w:qFormat="0"/>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0"/>
    <w:lsdException w:name="Dark List Accent 6" w:uiPriority="70" w:qFormat="0"/>
    <w:lsdException w:name="Colorful Shading Accent 6" w:uiPriority="71"/>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ascii=".VnTime" w:eastAsia="Times New Roman" w:hAnsi=".VnTime"/>
      <w:sz w:val="28"/>
      <w:szCs w:val="28"/>
      <w:lang w:val="en-US" w:eastAsia="en-US"/>
    </w:rPr>
  </w:style>
  <w:style w:type="paragraph" w:styleId="Heading1">
    <w:name w:val="heading 1"/>
    <w:basedOn w:val="Normal"/>
    <w:next w:val="Normal"/>
    <w:link w:val="Heading1Char"/>
    <w:uiPriority w:val="9"/>
    <w:qFormat/>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pPr>
      <w:keepNext/>
      <w:outlineLvl w:val="1"/>
    </w:pPr>
    <w:rPr>
      <w:b/>
      <w:i/>
      <w:szCs w:val="20"/>
      <w:u w:val="single"/>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spacing w:line="360" w:lineRule="auto"/>
      <w:jc w:val="center"/>
      <w:outlineLvl w:val="3"/>
    </w:pPr>
    <w:rPr>
      <w:b/>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rFonts w:ascii="VNI-Times" w:hAnsi="VNI-Times"/>
      <w:i/>
      <w:iCs/>
      <w:sz w:val="26"/>
      <w:szCs w:val="20"/>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paragraph" w:styleId="Heading9">
    <w:name w:val="heading 9"/>
    <w:basedOn w:val="Normal"/>
    <w:next w:val="Normal"/>
    <w:link w:val="Heading9Char"/>
    <w:semiHidden/>
    <w:unhideWhenUsed/>
    <w:qFormat/>
    <w:pPr>
      <w:keepNext/>
      <w:keepLines/>
      <w:spacing w:before="240" w:after="64" w:line="320" w:lineRule="auto"/>
      <w:ind w:left="284"/>
      <w:jc w:val="both"/>
      <w:outlineLvl w:val="8"/>
    </w:pPr>
    <w:rPr>
      <w:rFonts w:ascii="Times New Roman" w:eastAsiaTheme="minorEastAsia" w:hAnsi="Times New Roman" w:cstheme="minorBidi"/>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kern w:val="36"/>
      <w:sz w:val="16"/>
      <w:szCs w:val="16"/>
    </w:rPr>
  </w:style>
  <w:style w:type="paragraph" w:styleId="BlockText">
    <w:name w:val="Block Text"/>
    <w:basedOn w:val="Normal"/>
    <w:qFormat/>
    <w:pPr>
      <w:spacing w:before="60" w:after="120" w:line="276" w:lineRule="auto"/>
      <w:ind w:leftChars="700" w:left="1440" w:rightChars="700" w:right="1440"/>
      <w:jc w:val="both"/>
    </w:pPr>
    <w:rPr>
      <w:rFonts w:ascii="Times New Roman" w:eastAsiaTheme="minorEastAsia" w:hAnsi="Times New Roman" w:cstheme="minorBidi"/>
      <w:sz w:val="24"/>
      <w:szCs w:val="22"/>
    </w:rPr>
  </w:style>
  <w:style w:type="paragraph" w:styleId="BodyText">
    <w:name w:val="Body Text"/>
    <w:basedOn w:val="Normal"/>
    <w:link w:val="BodyTextChar"/>
    <w:uiPriority w:val="99"/>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FirstIndent">
    <w:name w:val="Body Text First Indent"/>
    <w:basedOn w:val="BodyText"/>
    <w:link w:val="BodyTextFirstIndentChar"/>
    <w:qFormat/>
    <w:pPr>
      <w:spacing w:before="60" w:after="120" w:line="276" w:lineRule="auto"/>
      <w:ind w:left="284" w:firstLineChars="100" w:firstLine="420"/>
    </w:pPr>
    <w:rPr>
      <w:rFonts w:eastAsiaTheme="minorEastAsia" w:cstheme="minorBidi"/>
      <w:sz w:val="24"/>
      <w:szCs w:val="22"/>
    </w:rPr>
  </w:style>
  <w:style w:type="paragraph" w:styleId="BodyTextIndent">
    <w:name w:val="Body Text Indent"/>
    <w:basedOn w:val="Normal"/>
    <w:link w:val="BodyTextIndentChar"/>
    <w:qFormat/>
    <w:pPr>
      <w:jc w:val="both"/>
    </w:pPr>
    <w:rPr>
      <w:b/>
      <w:i/>
      <w:sz w:val="26"/>
      <w:szCs w:val="20"/>
    </w:rPr>
  </w:style>
  <w:style w:type="paragraph" w:styleId="BodyTextFirstIndent2">
    <w:name w:val="Body Text First Indent 2"/>
    <w:basedOn w:val="BodyTextIndent"/>
    <w:link w:val="BodyTextFirstIndent2Char"/>
    <w:qFormat/>
    <w:pPr>
      <w:spacing w:before="60" w:after="120" w:line="276" w:lineRule="auto"/>
      <w:ind w:leftChars="200" w:left="420" w:firstLineChars="200" w:firstLine="420"/>
    </w:pPr>
    <w:rPr>
      <w:rFonts w:ascii="Times New Roman" w:eastAsiaTheme="minorEastAsia" w:hAnsi="Times New Roman" w:cstheme="minorBidi"/>
      <w:b w:val="0"/>
      <w:i w:val="0"/>
      <w:sz w:val="24"/>
      <w:szCs w:val="22"/>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paragraph" w:styleId="Caption">
    <w:name w:val="caption"/>
    <w:basedOn w:val="Normal"/>
    <w:next w:val="Normal"/>
    <w:semiHidden/>
    <w:unhideWhenUsed/>
    <w:qFormat/>
    <w:pPr>
      <w:spacing w:before="60" w:after="60" w:line="276" w:lineRule="auto"/>
      <w:ind w:left="284"/>
      <w:jc w:val="both"/>
    </w:pPr>
    <w:rPr>
      <w:rFonts w:ascii="Arial" w:eastAsia="SimHei" w:hAnsi="Arial" w:cs="Arial"/>
      <w:sz w:val="20"/>
      <w:szCs w:val="22"/>
    </w:rPr>
  </w:style>
  <w:style w:type="paragraph" w:styleId="Closing">
    <w:name w:val="Closing"/>
    <w:basedOn w:val="Normal"/>
    <w:link w:val="ClosingChar"/>
    <w:qFormat/>
    <w:pPr>
      <w:spacing w:before="60" w:after="60" w:line="276" w:lineRule="auto"/>
      <w:ind w:leftChars="2100" w:left="100"/>
      <w:jc w:val="both"/>
    </w:pPr>
    <w:rPr>
      <w:rFonts w:ascii="Times New Roman" w:eastAsiaTheme="minorEastAsia" w:hAnsi="Times New Roman" w:cstheme="minorBidi"/>
      <w:sz w:val="24"/>
      <w:szCs w:val="22"/>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unhideWhenUsed/>
    <w:qFormat/>
    <w:pPr>
      <w:spacing w:before="120" w:after="120"/>
    </w:pPr>
    <w:rPr>
      <w:rFonts w:ascii="Times New Roman" w:eastAsia="Calibri" w:hAnsi="Times New Roman"/>
      <w:color w:val="000000"/>
      <w:sz w:val="20"/>
      <w:szCs w:val="20"/>
    </w:rPr>
  </w:style>
  <w:style w:type="paragraph" w:styleId="CommentSubject">
    <w:name w:val="annotation subject"/>
    <w:basedOn w:val="CommentText"/>
    <w:next w:val="CommentText"/>
    <w:link w:val="CommentSubjectChar"/>
    <w:uiPriority w:val="99"/>
    <w:unhideWhenUsed/>
    <w:qFormat/>
    <w:rPr>
      <w:rFonts w:eastAsia="Times New Roman"/>
      <w:b/>
      <w:bCs/>
      <w:lang w:val="vi-VN" w:eastAsia="vi-VN"/>
    </w:rPr>
  </w:style>
  <w:style w:type="paragraph" w:styleId="Date">
    <w:name w:val="Date"/>
    <w:basedOn w:val="Normal"/>
    <w:next w:val="Normal"/>
    <w:link w:val="DateChar"/>
    <w:qFormat/>
    <w:pPr>
      <w:spacing w:before="60" w:after="60" w:line="276" w:lineRule="auto"/>
      <w:ind w:leftChars="2500" w:left="100"/>
      <w:jc w:val="both"/>
    </w:pPr>
    <w:rPr>
      <w:rFonts w:ascii="Times New Roman" w:eastAsiaTheme="minorEastAsia" w:hAnsi="Times New Roman" w:cstheme="minorBidi"/>
      <w:sz w:val="24"/>
      <w:szCs w:val="22"/>
    </w:rPr>
  </w:style>
  <w:style w:type="paragraph" w:styleId="DocumentMap">
    <w:name w:val="Document Map"/>
    <w:basedOn w:val="Normal"/>
    <w:link w:val="DocumentMapChar"/>
    <w:qFormat/>
    <w:pPr>
      <w:shd w:val="clear" w:color="auto" w:fill="000080"/>
      <w:spacing w:before="60" w:after="60" w:line="276" w:lineRule="auto"/>
      <w:ind w:left="284"/>
      <w:jc w:val="both"/>
    </w:pPr>
    <w:rPr>
      <w:rFonts w:ascii="Times New Roman" w:eastAsiaTheme="minorEastAsia" w:hAnsi="Times New Roman" w:cstheme="minorBidi"/>
      <w:sz w:val="24"/>
      <w:szCs w:val="22"/>
    </w:rPr>
  </w:style>
  <w:style w:type="paragraph" w:styleId="E-mailSignature">
    <w:name w:val="E-mail Signature"/>
    <w:basedOn w:val="Normal"/>
    <w:link w:val="E-mailSignatureChar"/>
    <w:qFormat/>
    <w:pPr>
      <w:spacing w:before="60" w:after="60" w:line="276" w:lineRule="auto"/>
      <w:ind w:left="284"/>
      <w:jc w:val="both"/>
    </w:pPr>
    <w:rPr>
      <w:rFonts w:ascii="Times New Roman" w:eastAsiaTheme="minorEastAsia" w:hAnsi="Times New Roman" w:cstheme="minorBidi"/>
      <w:sz w:val="24"/>
      <w:szCs w:val="22"/>
    </w:rPr>
  </w:style>
  <w:style w:type="character" w:styleId="Emphasis">
    <w:name w:val="Emphasis"/>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pPr>
      <w:snapToGrid w:val="0"/>
      <w:spacing w:before="60" w:after="60" w:line="276" w:lineRule="auto"/>
      <w:ind w:left="284"/>
    </w:pPr>
    <w:rPr>
      <w:rFonts w:ascii="Times New Roman" w:eastAsiaTheme="minorEastAsia" w:hAnsi="Times New Roman" w:cstheme="minorBidi"/>
      <w:sz w:val="24"/>
      <w:szCs w:val="22"/>
    </w:rPr>
  </w:style>
  <w:style w:type="paragraph" w:styleId="EnvelopeAddress">
    <w:name w:val="envelope address"/>
    <w:basedOn w:val="Normal"/>
    <w:qFormat/>
    <w:pPr>
      <w:framePr w:w="7920" w:h="1980" w:hRule="exact" w:hSpace="180" w:wrap="auto" w:hAnchor="page" w:xAlign="center" w:yAlign="bottom"/>
      <w:snapToGrid w:val="0"/>
      <w:spacing w:before="60" w:after="60" w:line="276" w:lineRule="auto"/>
      <w:ind w:leftChars="1400" w:left="100"/>
      <w:jc w:val="both"/>
    </w:pPr>
    <w:rPr>
      <w:rFonts w:ascii="Arial" w:eastAsiaTheme="minorEastAsia" w:hAnsi="Arial" w:cs="Arial"/>
      <w:sz w:val="24"/>
      <w:szCs w:val="24"/>
    </w:rPr>
  </w:style>
  <w:style w:type="paragraph" w:styleId="EnvelopeReturn">
    <w:name w:val="envelope return"/>
    <w:basedOn w:val="Normal"/>
    <w:qFormat/>
    <w:pPr>
      <w:snapToGrid w:val="0"/>
      <w:spacing w:before="60" w:after="60" w:line="276" w:lineRule="auto"/>
      <w:ind w:left="284"/>
      <w:jc w:val="both"/>
    </w:pPr>
    <w:rPr>
      <w:rFonts w:ascii="Arial" w:eastAsiaTheme="minorEastAsia" w:hAnsi="Arial" w:cs="Arial"/>
      <w:sz w:val="24"/>
      <w:szCs w:val="22"/>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napToGrid w:val="0"/>
      <w:spacing w:before="60" w:after="60" w:line="276" w:lineRule="auto"/>
      <w:ind w:left="284"/>
    </w:pPr>
    <w:rPr>
      <w:rFonts w:ascii="Times New Roman" w:eastAsiaTheme="minorEastAsia" w:hAnsi="Times New Roman" w:cstheme="minorBidi"/>
      <w:sz w:val="18"/>
      <w:szCs w:val="18"/>
    </w:rPr>
  </w:style>
  <w:style w:type="paragraph" w:styleId="Header">
    <w:name w:val="header"/>
    <w:basedOn w:val="Normal"/>
    <w:link w:val="HeaderChar"/>
    <w:uiPriority w:val="99"/>
    <w:qFormat/>
    <w:pPr>
      <w:tabs>
        <w:tab w:val="center" w:pos="4320"/>
        <w:tab w:val="right" w:pos="8640"/>
      </w:tabs>
    </w:pPr>
  </w:style>
  <w:style w:type="character" w:styleId="HTMLAcronym">
    <w:name w:val="HTML Acronym"/>
    <w:basedOn w:val="DefaultParagraphFont"/>
    <w:qFormat/>
  </w:style>
  <w:style w:type="paragraph" w:styleId="HTMLAddress">
    <w:name w:val="HTML Address"/>
    <w:basedOn w:val="Normal"/>
    <w:link w:val="HTMLAddressChar"/>
    <w:qFormat/>
    <w:pPr>
      <w:spacing w:before="60" w:after="60" w:line="276" w:lineRule="auto"/>
      <w:ind w:left="284"/>
      <w:jc w:val="both"/>
    </w:pPr>
    <w:rPr>
      <w:rFonts w:ascii="Times New Roman" w:eastAsiaTheme="minorEastAsia" w:hAnsi="Times New Roman" w:cstheme="minorBidi"/>
      <w:i/>
      <w:iCs/>
      <w:sz w:val="24"/>
      <w:szCs w:val="22"/>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link w:val="HTMLPreformattedChar"/>
    <w:qFormat/>
    <w:pPr>
      <w:spacing w:before="60" w:after="60" w:line="276" w:lineRule="auto"/>
      <w:ind w:left="284"/>
      <w:jc w:val="both"/>
    </w:pPr>
    <w:rPr>
      <w:rFonts w:ascii="Courier New" w:eastAsiaTheme="minorEastAsia" w:hAnsi="Courier New" w:cs="Courier New"/>
      <w:sz w:val="20"/>
      <w:szCs w:val="22"/>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uiPriority w:val="99"/>
    <w:qFormat/>
    <w:rPr>
      <w:color w:val="0000FF"/>
      <w:u w:val="single"/>
    </w:rPr>
  </w:style>
  <w:style w:type="paragraph" w:styleId="Index1">
    <w:name w:val="index 1"/>
    <w:basedOn w:val="Normal"/>
    <w:next w:val="Normal"/>
    <w:qFormat/>
    <w:pPr>
      <w:spacing w:before="60" w:after="60" w:line="276" w:lineRule="auto"/>
      <w:ind w:left="284"/>
      <w:jc w:val="both"/>
    </w:pPr>
    <w:rPr>
      <w:rFonts w:ascii="Times New Roman" w:eastAsiaTheme="minorEastAsia" w:hAnsi="Times New Roman" w:cstheme="minorBidi"/>
      <w:sz w:val="24"/>
      <w:szCs w:val="22"/>
    </w:rPr>
  </w:style>
  <w:style w:type="paragraph" w:styleId="Index2">
    <w:name w:val="index 2"/>
    <w:basedOn w:val="Normal"/>
    <w:next w:val="Normal"/>
    <w:qFormat/>
    <w:pPr>
      <w:spacing w:before="60" w:after="60" w:line="276" w:lineRule="auto"/>
      <w:ind w:leftChars="200" w:left="200"/>
      <w:jc w:val="both"/>
    </w:pPr>
    <w:rPr>
      <w:rFonts w:ascii="Times New Roman" w:eastAsiaTheme="minorEastAsia" w:hAnsi="Times New Roman" w:cstheme="minorBidi"/>
      <w:sz w:val="24"/>
      <w:szCs w:val="22"/>
    </w:rPr>
  </w:style>
  <w:style w:type="paragraph" w:styleId="Index3">
    <w:name w:val="index 3"/>
    <w:basedOn w:val="Normal"/>
    <w:next w:val="Normal"/>
    <w:qFormat/>
    <w:pPr>
      <w:spacing w:before="60" w:after="60" w:line="276" w:lineRule="auto"/>
      <w:ind w:leftChars="400" w:left="400"/>
      <w:jc w:val="both"/>
    </w:pPr>
    <w:rPr>
      <w:rFonts w:ascii="Times New Roman" w:eastAsiaTheme="minorEastAsia" w:hAnsi="Times New Roman" w:cstheme="minorBidi"/>
      <w:sz w:val="24"/>
      <w:szCs w:val="22"/>
    </w:rPr>
  </w:style>
  <w:style w:type="paragraph" w:styleId="Index4">
    <w:name w:val="index 4"/>
    <w:basedOn w:val="Normal"/>
    <w:next w:val="Normal"/>
    <w:qFormat/>
    <w:pPr>
      <w:spacing w:before="60" w:after="60" w:line="276" w:lineRule="auto"/>
      <w:ind w:leftChars="600" w:left="600"/>
      <w:jc w:val="both"/>
    </w:pPr>
    <w:rPr>
      <w:rFonts w:ascii="Times New Roman" w:eastAsiaTheme="minorEastAsia" w:hAnsi="Times New Roman" w:cstheme="minorBidi"/>
      <w:sz w:val="24"/>
      <w:szCs w:val="22"/>
    </w:rPr>
  </w:style>
  <w:style w:type="paragraph" w:styleId="Index5">
    <w:name w:val="index 5"/>
    <w:basedOn w:val="Normal"/>
    <w:next w:val="Normal"/>
    <w:qFormat/>
    <w:pPr>
      <w:spacing w:before="60" w:after="60" w:line="276" w:lineRule="auto"/>
      <w:ind w:leftChars="800" w:left="800"/>
      <w:jc w:val="both"/>
    </w:pPr>
    <w:rPr>
      <w:rFonts w:ascii="Times New Roman" w:eastAsiaTheme="minorEastAsia" w:hAnsi="Times New Roman" w:cstheme="minorBidi"/>
      <w:sz w:val="24"/>
      <w:szCs w:val="22"/>
    </w:rPr>
  </w:style>
  <w:style w:type="paragraph" w:styleId="Index6">
    <w:name w:val="index 6"/>
    <w:basedOn w:val="Normal"/>
    <w:next w:val="Normal"/>
    <w:qFormat/>
    <w:pPr>
      <w:spacing w:before="60" w:after="60" w:line="276" w:lineRule="auto"/>
      <w:ind w:leftChars="1000" w:left="1000"/>
      <w:jc w:val="both"/>
    </w:pPr>
    <w:rPr>
      <w:rFonts w:ascii="Times New Roman" w:eastAsiaTheme="minorEastAsia" w:hAnsi="Times New Roman" w:cstheme="minorBidi"/>
      <w:sz w:val="24"/>
      <w:szCs w:val="22"/>
    </w:rPr>
  </w:style>
  <w:style w:type="paragraph" w:styleId="Index7">
    <w:name w:val="index 7"/>
    <w:basedOn w:val="Normal"/>
    <w:next w:val="Normal"/>
    <w:qFormat/>
    <w:pPr>
      <w:spacing w:before="60" w:after="60" w:line="276" w:lineRule="auto"/>
      <w:ind w:leftChars="1200" w:left="1200"/>
      <w:jc w:val="both"/>
    </w:pPr>
    <w:rPr>
      <w:rFonts w:ascii="Times New Roman" w:eastAsiaTheme="minorEastAsia" w:hAnsi="Times New Roman" w:cstheme="minorBidi"/>
      <w:sz w:val="24"/>
      <w:szCs w:val="22"/>
    </w:rPr>
  </w:style>
  <w:style w:type="paragraph" w:styleId="Index8">
    <w:name w:val="index 8"/>
    <w:basedOn w:val="Normal"/>
    <w:next w:val="Normal"/>
    <w:qFormat/>
    <w:pPr>
      <w:spacing w:before="60" w:after="60" w:line="276" w:lineRule="auto"/>
      <w:ind w:leftChars="1400" w:left="1400"/>
      <w:jc w:val="both"/>
    </w:pPr>
    <w:rPr>
      <w:rFonts w:ascii="Times New Roman" w:eastAsiaTheme="minorEastAsia" w:hAnsi="Times New Roman" w:cstheme="minorBidi"/>
      <w:sz w:val="24"/>
      <w:szCs w:val="22"/>
    </w:rPr>
  </w:style>
  <w:style w:type="paragraph" w:styleId="Index9">
    <w:name w:val="index 9"/>
    <w:basedOn w:val="Normal"/>
    <w:next w:val="Normal"/>
    <w:qFormat/>
    <w:pPr>
      <w:spacing w:before="60" w:after="60" w:line="276" w:lineRule="auto"/>
      <w:ind w:leftChars="1600" w:left="1600"/>
      <w:jc w:val="both"/>
    </w:pPr>
    <w:rPr>
      <w:rFonts w:ascii="Times New Roman" w:eastAsiaTheme="minorEastAsia" w:hAnsi="Times New Roman" w:cstheme="minorBidi"/>
      <w:sz w:val="24"/>
      <w:szCs w:val="22"/>
    </w:rPr>
  </w:style>
  <w:style w:type="paragraph" w:styleId="IndexHeading">
    <w:name w:val="index heading"/>
    <w:basedOn w:val="Normal"/>
    <w:next w:val="Index1"/>
    <w:qFormat/>
    <w:pPr>
      <w:spacing w:before="60" w:after="60" w:line="276" w:lineRule="auto"/>
      <w:ind w:left="284"/>
      <w:jc w:val="both"/>
    </w:pPr>
    <w:rPr>
      <w:rFonts w:ascii="Arial" w:eastAsiaTheme="minorEastAsia" w:hAnsi="Arial" w:cs="Arial"/>
      <w:b/>
      <w:bCs/>
      <w:sz w:val="24"/>
      <w:szCs w:val="22"/>
    </w:rPr>
  </w:style>
  <w:style w:type="character" w:styleId="LineNumber">
    <w:name w:val="line number"/>
    <w:basedOn w:val="DefaultParagraphFont"/>
    <w:qFormat/>
  </w:style>
  <w:style w:type="paragraph" w:styleId="List">
    <w:name w:val="List"/>
    <w:basedOn w:val="Normal"/>
    <w:uiPriority w:val="99"/>
    <w:qFormat/>
    <w:pPr>
      <w:spacing w:before="60" w:after="60" w:line="276" w:lineRule="auto"/>
      <w:ind w:left="200" w:hangingChars="200" w:hanging="200"/>
      <w:jc w:val="both"/>
    </w:pPr>
    <w:rPr>
      <w:rFonts w:ascii="Times New Roman" w:eastAsiaTheme="minorEastAsia" w:hAnsi="Times New Roman" w:cstheme="minorBidi"/>
      <w:sz w:val="24"/>
      <w:szCs w:val="22"/>
    </w:rPr>
  </w:style>
  <w:style w:type="paragraph" w:styleId="List2">
    <w:name w:val="List 2"/>
    <w:basedOn w:val="Normal"/>
    <w:uiPriority w:val="99"/>
    <w:qFormat/>
    <w:pPr>
      <w:spacing w:before="60" w:after="60" w:line="276" w:lineRule="auto"/>
      <w:ind w:leftChars="200" w:left="100" w:hangingChars="200" w:hanging="200"/>
      <w:jc w:val="both"/>
    </w:pPr>
    <w:rPr>
      <w:rFonts w:ascii="Times New Roman" w:eastAsiaTheme="minorEastAsia" w:hAnsi="Times New Roman" w:cstheme="minorBidi"/>
      <w:sz w:val="24"/>
      <w:szCs w:val="22"/>
    </w:rPr>
  </w:style>
  <w:style w:type="paragraph" w:styleId="List3">
    <w:name w:val="List 3"/>
    <w:basedOn w:val="Normal"/>
    <w:qFormat/>
    <w:pPr>
      <w:spacing w:before="60" w:after="60" w:line="276" w:lineRule="auto"/>
      <w:ind w:leftChars="400" w:left="100" w:hangingChars="200" w:hanging="200"/>
      <w:jc w:val="both"/>
    </w:pPr>
    <w:rPr>
      <w:rFonts w:ascii="Times New Roman" w:eastAsiaTheme="minorEastAsia" w:hAnsi="Times New Roman" w:cstheme="minorBidi"/>
      <w:sz w:val="24"/>
      <w:szCs w:val="22"/>
    </w:rPr>
  </w:style>
  <w:style w:type="paragraph" w:styleId="List4">
    <w:name w:val="List 4"/>
    <w:basedOn w:val="Normal"/>
    <w:qFormat/>
    <w:pPr>
      <w:spacing w:before="60" w:after="60" w:line="276" w:lineRule="auto"/>
      <w:ind w:leftChars="600" w:left="100" w:hangingChars="200" w:hanging="200"/>
      <w:jc w:val="both"/>
    </w:pPr>
    <w:rPr>
      <w:rFonts w:ascii="Times New Roman" w:eastAsiaTheme="minorEastAsia" w:hAnsi="Times New Roman" w:cstheme="minorBidi"/>
      <w:sz w:val="24"/>
      <w:szCs w:val="22"/>
    </w:rPr>
  </w:style>
  <w:style w:type="paragraph" w:styleId="List5">
    <w:name w:val="List 5"/>
    <w:basedOn w:val="Normal"/>
    <w:qFormat/>
    <w:pPr>
      <w:spacing w:before="60" w:after="60" w:line="276" w:lineRule="auto"/>
      <w:ind w:leftChars="800" w:left="100" w:hangingChars="200" w:hanging="200"/>
      <w:jc w:val="both"/>
    </w:pPr>
    <w:rPr>
      <w:rFonts w:ascii="Times New Roman" w:eastAsiaTheme="minorEastAsia" w:hAnsi="Times New Roman" w:cstheme="minorBidi"/>
      <w:sz w:val="24"/>
      <w:szCs w:val="22"/>
    </w:rPr>
  </w:style>
  <w:style w:type="paragraph" w:styleId="ListBullet">
    <w:name w:val="List Bullet"/>
    <w:basedOn w:val="Normal"/>
    <w:qFormat/>
    <w:pPr>
      <w:ind w:right="143"/>
      <w:jc w:val="both"/>
    </w:pPr>
    <w:rPr>
      <w:rFonts w:ascii=".VnCentury Schoolbook" w:hAnsi=".VnCentury Schoolbook"/>
      <w:i/>
    </w:rPr>
  </w:style>
  <w:style w:type="paragraph" w:styleId="ListBullet2">
    <w:name w:val="List Bullet 2"/>
    <w:basedOn w:val="Normal"/>
    <w:qFormat/>
    <w:pPr>
      <w:numPr>
        <w:numId w:val="1"/>
      </w:numPr>
      <w:spacing w:before="60" w:after="60" w:line="276" w:lineRule="auto"/>
      <w:jc w:val="both"/>
    </w:pPr>
    <w:rPr>
      <w:rFonts w:ascii="Times New Roman" w:eastAsiaTheme="minorEastAsia" w:hAnsi="Times New Roman" w:cstheme="minorBidi"/>
      <w:sz w:val="24"/>
      <w:szCs w:val="22"/>
    </w:rPr>
  </w:style>
  <w:style w:type="paragraph" w:styleId="ListBullet3">
    <w:name w:val="List Bullet 3"/>
    <w:basedOn w:val="Normal"/>
    <w:qFormat/>
    <w:pPr>
      <w:numPr>
        <w:numId w:val="2"/>
      </w:numPr>
      <w:spacing w:before="60" w:after="60" w:line="276" w:lineRule="auto"/>
      <w:jc w:val="both"/>
    </w:pPr>
    <w:rPr>
      <w:rFonts w:ascii="Times New Roman" w:eastAsiaTheme="minorEastAsia" w:hAnsi="Times New Roman" w:cstheme="minorBidi"/>
      <w:sz w:val="24"/>
      <w:szCs w:val="22"/>
    </w:rPr>
  </w:style>
  <w:style w:type="paragraph" w:styleId="ListBullet4">
    <w:name w:val="List Bullet 4"/>
    <w:basedOn w:val="Normal"/>
    <w:qFormat/>
    <w:pPr>
      <w:numPr>
        <w:numId w:val="3"/>
      </w:numPr>
      <w:spacing w:before="60" w:after="60" w:line="276" w:lineRule="auto"/>
      <w:jc w:val="both"/>
    </w:pPr>
    <w:rPr>
      <w:rFonts w:ascii="Times New Roman" w:eastAsiaTheme="minorEastAsia" w:hAnsi="Times New Roman" w:cstheme="minorBidi"/>
      <w:sz w:val="24"/>
      <w:szCs w:val="22"/>
    </w:rPr>
  </w:style>
  <w:style w:type="paragraph" w:styleId="ListBullet5">
    <w:name w:val="List Bullet 5"/>
    <w:basedOn w:val="Normal"/>
    <w:qFormat/>
    <w:pPr>
      <w:numPr>
        <w:numId w:val="4"/>
      </w:numPr>
      <w:spacing w:before="60" w:after="60" w:line="276" w:lineRule="auto"/>
      <w:jc w:val="both"/>
    </w:pPr>
    <w:rPr>
      <w:rFonts w:ascii="Times New Roman" w:eastAsiaTheme="minorEastAsia" w:hAnsi="Times New Roman" w:cstheme="minorBidi"/>
      <w:sz w:val="24"/>
      <w:szCs w:val="22"/>
    </w:rPr>
  </w:style>
  <w:style w:type="paragraph" w:styleId="ListContinue">
    <w:name w:val="List Continue"/>
    <w:basedOn w:val="Normal"/>
    <w:qFormat/>
    <w:pPr>
      <w:spacing w:before="60" w:after="120" w:line="276" w:lineRule="auto"/>
      <w:ind w:leftChars="200" w:left="420"/>
      <w:jc w:val="both"/>
    </w:pPr>
    <w:rPr>
      <w:rFonts w:ascii="Times New Roman" w:eastAsiaTheme="minorEastAsia" w:hAnsi="Times New Roman" w:cstheme="minorBidi"/>
      <w:sz w:val="24"/>
      <w:szCs w:val="22"/>
    </w:rPr>
  </w:style>
  <w:style w:type="paragraph" w:styleId="ListContinue2">
    <w:name w:val="List Continue 2"/>
    <w:basedOn w:val="Normal"/>
    <w:qFormat/>
    <w:pPr>
      <w:spacing w:before="60" w:after="120" w:line="276" w:lineRule="auto"/>
      <w:ind w:leftChars="400" w:left="840"/>
      <w:jc w:val="both"/>
    </w:pPr>
    <w:rPr>
      <w:rFonts w:ascii="Times New Roman" w:eastAsiaTheme="minorEastAsia" w:hAnsi="Times New Roman" w:cstheme="minorBidi"/>
      <w:sz w:val="24"/>
      <w:szCs w:val="22"/>
    </w:rPr>
  </w:style>
  <w:style w:type="paragraph" w:styleId="ListContinue3">
    <w:name w:val="List Continue 3"/>
    <w:basedOn w:val="Normal"/>
    <w:qFormat/>
    <w:pPr>
      <w:spacing w:before="60" w:after="120" w:line="276" w:lineRule="auto"/>
      <w:ind w:leftChars="600" w:left="1260"/>
      <w:jc w:val="both"/>
    </w:pPr>
    <w:rPr>
      <w:rFonts w:ascii="Times New Roman" w:eastAsiaTheme="minorEastAsia" w:hAnsi="Times New Roman" w:cstheme="minorBidi"/>
      <w:sz w:val="24"/>
      <w:szCs w:val="22"/>
    </w:rPr>
  </w:style>
  <w:style w:type="paragraph" w:styleId="ListContinue4">
    <w:name w:val="List Continue 4"/>
    <w:basedOn w:val="Normal"/>
    <w:qFormat/>
    <w:pPr>
      <w:spacing w:before="60" w:after="120" w:line="276" w:lineRule="auto"/>
      <w:ind w:leftChars="800" w:left="1680"/>
      <w:jc w:val="both"/>
    </w:pPr>
    <w:rPr>
      <w:rFonts w:ascii="Times New Roman" w:eastAsiaTheme="minorEastAsia" w:hAnsi="Times New Roman" w:cstheme="minorBidi"/>
      <w:sz w:val="24"/>
      <w:szCs w:val="22"/>
    </w:rPr>
  </w:style>
  <w:style w:type="paragraph" w:styleId="ListContinue5">
    <w:name w:val="List Continue 5"/>
    <w:basedOn w:val="Normal"/>
    <w:qFormat/>
    <w:pPr>
      <w:spacing w:before="60" w:after="120" w:line="276" w:lineRule="auto"/>
      <w:ind w:leftChars="1000" w:left="2100"/>
      <w:jc w:val="both"/>
    </w:pPr>
    <w:rPr>
      <w:rFonts w:ascii="Times New Roman" w:eastAsiaTheme="minorEastAsia" w:hAnsi="Times New Roman" w:cstheme="minorBidi"/>
      <w:sz w:val="24"/>
      <w:szCs w:val="22"/>
    </w:rPr>
  </w:style>
  <w:style w:type="paragraph" w:styleId="ListNumber">
    <w:name w:val="List Number"/>
    <w:basedOn w:val="Normal"/>
    <w:qFormat/>
    <w:pPr>
      <w:numPr>
        <w:numId w:val="5"/>
      </w:numPr>
      <w:spacing w:before="60" w:after="60" w:line="276" w:lineRule="auto"/>
      <w:jc w:val="both"/>
    </w:pPr>
    <w:rPr>
      <w:rFonts w:ascii="Times New Roman" w:eastAsiaTheme="minorEastAsia" w:hAnsi="Times New Roman" w:cstheme="minorBidi"/>
      <w:sz w:val="24"/>
      <w:szCs w:val="22"/>
    </w:rPr>
  </w:style>
  <w:style w:type="paragraph" w:styleId="ListNumber2">
    <w:name w:val="List Number 2"/>
    <w:basedOn w:val="Normal"/>
    <w:qFormat/>
    <w:pPr>
      <w:numPr>
        <w:numId w:val="6"/>
      </w:numPr>
      <w:spacing w:before="60" w:after="60" w:line="276" w:lineRule="auto"/>
      <w:jc w:val="both"/>
    </w:pPr>
    <w:rPr>
      <w:rFonts w:ascii="Times New Roman" w:eastAsiaTheme="minorEastAsia" w:hAnsi="Times New Roman" w:cstheme="minorBidi"/>
      <w:sz w:val="24"/>
      <w:szCs w:val="22"/>
    </w:rPr>
  </w:style>
  <w:style w:type="paragraph" w:styleId="ListNumber3">
    <w:name w:val="List Number 3"/>
    <w:basedOn w:val="Normal"/>
    <w:qFormat/>
    <w:pPr>
      <w:numPr>
        <w:numId w:val="7"/>
      </w:numPr>
      <w:spacing w:before="60" w:after="60" w:line="276" w:lineRule="auto"/>
      <w:jc w:val="both"/>
    </w:pPr>
    <w:rPr>
      <w:rFonts w:ascii="Times New Roman" w:eastAsiaTheme="minorEastAsia" w:hAnsi="Times New Roman" w:cstheme="minorBidi"/>
      <w:sz w:val="24"/>
      <w:szCs w:val="22"/>
    </w:rPr>
  </w:style>
  <w:style w:type="paragraph" w:styleId="ListNumber4">
    <w:name w:val="List Number 4"/>
    <w:basedOn w:val="Normal"/>
    <w:qFormat/>
    <w:pPr>
      <w:numPr>
        <w:numId w:val="8"/>
      </w:numPr>
      <w:spacing w:before="60" w:after="60" w:line="276" w:lineRule="auto"/>
      <w:jc w:val="both"/>
    </w:pPr>
    <w:rPr>
      <w:rFonts w:ascii="Times New Roman" w:eastAsiaTheme="minorEastAsia" w:hAnsi="Times New Roman" w:cstheme="minorBidi"/>
      <w:sz w:val="24"/>
      <w:szCs w:val="22"/>
    </w:rPr>
  </w:style>
  <w:style w:type="paragraph" w:styleId="ListNumber5">
    <w:name w:val="List Number 5"/>
    <w:basedOn w:val="Normal"/>
    <w:qFormat/>
    <w:pPr>
      <w:numPr>
        <w:numId w:val="9"/>
      </w:numPr>
      <w:spacing w:before="60" w:after="60" w:line="276" w:lineRule="auto"/>
      <w:jc w:val="both"/>
    </w:pPr>
    <w:rPr>
      <w:rFonts w:ascii="Times New Roman" w:eastAsiaTheme="minorEastAsia" w:hAnsi="Times New Roman" w:cstheme="minorBidi"/>
      <w:sz w:val="24"/>
      <w:szCs w:val="22"/>
    </w:rPr>
  </w:style>
  <w:style w:type="paragraph" w:styleId="MacroText">
    <w:name w:val="macro"/>
    <w:link w:val="MacroText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60" w:after="60" w:line="276" w:lineRule="auto"/>
      <w:ind w:leftChars="500" w:left="1080" w:hangingChars="500" w:hanging="1080"/>
      <w:jc w:val="both"/>
    </w:pPr>
    <w:rPr>
      <w:rFonts w:ascii="Arial" w:eastAsiaTheme="minorEastAsia" w:hAnsi="Arial" w:cs="Arial"/>
      <w:sz w:val="24"/>
      <w:szCs w:val="24"/>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NormalIndent">
    <w:name w:val="Normal Indent"/>
    <w:basedOn w:val="Normal"/>
    <w:qFormat/>
    <w:pPr>
      <w:spacing w:before="60" w:after="60" w:line="276" w:lineRule="auto"/>
      <w:ind w:left="284" w:firstLineChars="200" w:firstLine="420"/>
      <w:jc w:val="both"/>
    </w:pPr>
    <w:rPr>
      <w:rFonts w:ascii="Times New Roman" w:eastAsiaTheme="minorEastAsia" w:hAnsi="Times New Roman" w:cstheme="minorBidi"/>
      <w:sz w:val="24"/>
      <w:szCs w:val="22"/>
    </w:rPr>
  </w:style>
  <w:style w:type="paragraph" w:styleId="NoteHeading">
    <w:name w:val="Note Heading"/>
    <w:basedOn w:val="Normal"/>
    <w:next w:val="Normal"/>
    <w:link w:val="NoteHeadingChar"/>
    <w:qFormat/>
    <w:pPr>
      <w:spacing w:before="60" w:after="60" w:line="276" w:lineRule="auto"/>
      <w:ind w:left="284"/>
      <w:jc w:val="center"/>
    </w:pPr>
    <w:rPr>
      <w:rFonts w:ascii="Times New Roman" w:eastAsiaTheme="minorEastAsia" w:hAnsi="Times New Roman" w:cstheme="minorBidi"/>
      <w:sz w:val="24"/>
      <w:szCs w:val="22"/>
    </w:rPr>
  </w:style>
  <w:style w:type="character" w:styleId="PageNumber">
    <w:name w:val="page number"/>
    <w:basedOn w:val="DefaultParagraphFont"/>
    <w:qFormat/>
  </w:style>
  <w:style w:type="paragraph" w:styleId="PlainText">
    <w:name w:val="Plain Text"/>
    <w:basedOn w:val="Normal"/>
    <w:link w:val="PlainTextChar"/>
    <w:qFormat/>
    <w:pPr>
      <w:spacing w:before="60" w:after="60" w:line="276" w:lineRule="auto"/>
      <w:ind w:left="284"/>
      <w:jc w:val="both"/>
    </w:pPr>
    <w:rPr>
      <w:rFonts w:ascii="SimSun" w:eastAsiaTheme="minorEastAsia" w:hAnsi="Courier New" w:cs="Courier New"/>
      <w:sz w:val="24"/>
      <w:szCs w:val="21"/>
    </w:rPr>
  </w:style>
  <w:style w:type="paragraph" w:styleId="Salutation">
    <w:name w:val="Salutation"/>
    <w:basedOn w:val="Normal"/>
    <w:next w:val="Normal"/>
    <w:link w:val="SalutationChar"/>
    <w:qFormat/>
    <w:pPr>
      <w:spacing w:before="60" w:after="60" w:line="276" w:lineRule="auto"/>
      <w:ind w:left="284"/>
      <w:jc w:val="both"/>
    </w:pPr>
    <w:rPr>
      <w:rFonts w:ascii="Times New Roman" w:eastAsiaTheme="minorEastAsia" w:hAnsi="Times New Roman" w:cstheme="minorBidi"/>
      <w:sz w:val="24"/>
      <w:szCs w:val="22"/>
    </w:rPr>
  </w:style>
  <w:style w:type="paragraph" w:styleId="Signature">
    <w:name w:val="Signature"/>
    <w:basedOn w:val="Normal"/>
    <w:link w:val="SignatureChar"/>
    <w:qFormat/>
    <w:pPr>
      <w:spacing w:before="60" w:after="60" w:line="276" w:lineRule="auto"/>
      <w:ind w:leftChars="2100" w:left="100"/>
      <w:jc w:val="both"/>
    </w:pPr>
    <w:rPr>
      <w:rFonts w:ascii="Times New Roman" w:eastAsiaTheme="minorEastAsia" w:hAnsi="Times New Roman" w:cstheme="minorBidi"/>
      <w:sz w:val="24"/>
      <w:szCs w:val="22"/>
    </w:rPr>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59" w:lineRule="auto"/>
    </w:pPr>
    <w:rPr>
      <w:rFonts w:ascii="Georgia" w:eastAsia="Georgia" w:hAnsi="Georgia" w:cs="Georgia"/>
      <w:i/>
      <w:color w:val="666666"/>
      <w:sz w:val="48"/>
      <w:szCs w:val="48"/>
      <w:lang w:val="nl-NL"/>
    </w:rPr>
  </w:style>
  <w:style w:type="table" w:styleId="Table3Deffects1">
    <w:name w:val="Table 3D effects 1"/>
    <w:basedOn w:val="TableNormal"/>
    <w:qFormat/>
    <w:pPr>
      <w:widowControl w:val="0"/>
      <w:jc w:val="both"/>
    </w:pPr>
    <w:rPr>
      <w:rFonts w:asciiTheme="minorHAnsi" w:eastAsiaTheme="minorEastAsia" w:hAnsiTheme="minorHAnsi" w:cstheme="minorBidi"/>
      <w:lang w:eastAsia="en-US"/>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rPr>
      <w:rFonts w:asciiTheme="minorHAnsi" w:eastAsiaTheme="minorEastAsia" w:hAnsiTheme="minorHAnsi" w:cstheme="minorBidi"/>
      <w:lang w:eastAsia="en-US"/>
    </w:r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rPr>
      <w:rFonts w:asciiTheme="minorHAnsi" w:eastAsiaTheme="minorEastAsia" w:hAnsiTheme="minorHAnsi" w:cstheme="minorBidi"/>
      <w:lang w:eastAsia="en-US"/>
    </w:r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rPr>
      <w:rFonts w:asciiTheme="minorHAnsi" w:eastAsiaTheme="minorEastAsia" w:hAnsi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rPr>
      <w:rFonts w:asciiTheme="minorHAnsi" w:eastAsiaTheme="minorEastAsia" w:hAnsi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rFonts w:asciiTheme="minorHAnsi" w:eastAsiaTheme="minorEastAsia" w:hAnsi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rFonts w:asciiTheme="minorHAnsi" w:eastAsiaTheme="minorEastAsia" w:hAnsi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rPr>
      <w:rFonts w:asciiTheme="minorHAnsi" w:eastAsiaTheme="minorEastAsia" w:hAnsi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rPr>
      <w:rFonts w:asciiTheme="minorHAnsi" w:eastAsiaTheme="minorEastAsia" w:hAnsi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rFonts w:asciiTheme="minorHAnsi" w:eastAsiaTheme="minorEastAsia" w:hAnsiTheme="minorHAnsi" w:cstheme="minorBidi"/>
      <w:b/>
      <w:bCs/>
      <w:lang w:eastAsia="en-U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rFonts w:asciiTheme="minorHAnsi" w:eastAsiaTheme="minorEastAsia" w:hAnsiTheme="minorHAnsi" w:cstheme="minorBidi"/>
      <w:b/>
      <w:bCs/>
      <w:lang w:eastAsia="en-U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rFonts w:asciiTheme="minorHAnsi" w:eastAsiaTheme="minorEastAsia" w:hAnsiTheme="minorHAnsi" w:cstheme="minorBidi"/>
      <w:b/>
      <w:bCs/>
      <w:lang w:eastAsia="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rPr>
      <w:rFonts w:asciiTheme="minorHAnsi" w:eastAsiaTheme="minorEastAsia" w:hAnsiTheme="minorHAnsi" w:cstheme="minorBidi"/>
      <w:lang w:eastAsia="en-US"/>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rPr>
      <w:rFonts w:asciiTheme="minorHAnsi" w:eastAsiaTheme="minorEastAsia" w:hAnsiTheme="minorHAnsi" w:cstheme="minorBidi"/>
      <w:lang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rPr>
      <w:rFonts w:asciiTheme="minorHAnsi" w:eastAsiaTheme="minorEastAsia" w:hAnsiTheme="minorHAnsi" w:cstheme="minorBidi"/>
      <w:lang w:eastAsia="en-US"/>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rPr>
      <w:rFonts w:asciiTheme="minorHAnsi" w:eastAsiaTheme="minorEastAsia" w:hAnsi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rPr>
      <w:rFonts w:asciiTheme="minorHAnsi" w:eastAsiaTheme="minorEastAsia" w:hAnsi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rPr>
      <w:rFonts w:asciiTheme="minorHAnsi" w:eastAsiaTheme="minorEastAsia" w:hAnsi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rFonts w:asciiTheme="minorHAnsi" w:eastAsiaTheme="minorEastAsia" w:hAnsi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rPr>
      <w:rFonts w:asciiTheme="minorHAnsi" w:eastAsiaTheme="minorEastAsia" w:hAnsi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rPr>
      <w:rFonts w:asciiTheme="minorHAnsi" w:eastAsiaTheme="minorEastAsia" w:hAnsiTheme="minorHAnsi" w:cstheme="minorBidi"/>
      <w:lang w:eastAsia="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rPr>
      <w:rFonts w:asciiTheme="minorHAnsi" w:eastAsiaTheme="minorEastAsia" w:hAnsiTheme="minorHAnsi" w:cstheme="minorBidi"/>
      <w:lang w:eastAsia="en-US"/>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rPr>
      <w:rFonts w:asciiTheme="minorHAnsi" w:eastAsiaTheme="minorEastAsia" w:hAnsi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rPr>
      <w:rFonts w:asciiTheme="minorHAnsi" w:eastAsiaTheme="minorEastAsia" w:hAnsiTheme="minorHAnsi" w:cstheme="minorBidi"/>
      <w:lang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spacing w:before="60" w:after="60" w:line="276" w:lineRule="auto"/>
      <w:ind w:leftChars="200" w:left="420"/>
      <w:jc w:val="both"/>
    </w:pPr>
    <w:rPr>
      <w:rFonts w:ascii="Times New Roman" w:eastAsiaTheme="minorEastAsia" w:hAnsi="Times New Roman" w:cstheme="minorBidi"/>
      <w:sz w:val="24"/>
      <w:szCs w:val="22"/>
    </w:rPr>
  </w:style>
  <w:style w:type="paragraph" w:styleId="TableofFigures">
    <w:name w:val="table of figures"/>
    <w:basedOn w:val="Normal"/>
    <w:next w:val="Normal"/>
    <w:qFormat/>
    <w:pPr>
      <w:spacing w:before="60" w:after="60" w:line="276" w:lineRule="auto"/>
      <w:ind w:leftChars="200" w:left="200" w:hangingChars="200" w:hanging="200"/>
      <w:jc w:val="both"/>
    </w:pPr>
    <w:rPr>
      <w:rFonts w:ascii="Times New Roman" w:eastAsiaTheme="minorEastAsia" w:hAnsi="Times New Roman" w:cstheme="minorBidi"/>
      <w:sz w:val="24"/>
      <w:szCs w:val="22"/>
    </w:rPr>
  </w:style>
  <w:style w:type="table" w:styleId="TableProfessional">
    <w:name w:val="Table Professional"/>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rPr>
      <w:rFonts w:asciiTheme="minorHAnsi" w:eastAsiaTheme="minorEastAsia" w:hAnsi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rPr>
      <w:rFonts w:asciiTheme="minorHAnsi" w:eastAsiaTheme="minorEastAsia" w:hAnsiTheme="minorHAnsi" w:cstheme="minorBidi"/>
      <w:lang w:eastAsia="en-US"/>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rPr>
      <w:rFonts w:asciiTheme="minorHAnsi" w:eastAsiaTheme="minorEastAsia" w:hAnsiTheme="minorHAnsi" w:cstheme="minorBidi"/>
      <w:lang w:eastAsia="en-US"/>
    </w:r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rPr>
      <w:rFonts w:asciiTheme="minorHAnsi" w:eastAsiaTheme="minorEastAsia" w:hAnsiTheme="minorHAnsi" w:cstheme="minorBidi"/>
      <w:lang w:eastAsia="en-US"/>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rPr>
      <w:rFonts w:asciiTheme="minorHAnsi" w:eastAsiaTheme="minorEastAsia" w:hAnsi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rPr>
      <w:rFonts w:asciiTheme="minorHAnsi" w:eastAsiaTheme="minorEastAsia" w:hAnsi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rPr>
      <w:rFonts w:asciiTheme="minorHAnsi" w:eastAsiaTheme="minorEastAsia" w:hAnsi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uiPriority w:val="10"/>
    <w:qFormat/>
    <w:pPr>
      <w:jc w:val="center"/>
    </w:pPr>
    <w:rPr>
      <w:rFonts w:ascii=".VnTimeH" w:hAnsi=".VnTimeH"/>
      <w:b/>
      <w:sz w:val="24"/>
      <w:szCs w:val="20"/>
      <w:u w:val="single"/>
    </w:rPr>
  </w:style>
  <w:style w:type="paragraph" w:styleId="TOAHeading">
    <w:name w:val="toa heading"/>
    <w:basedOn w:val="Normal"/>
    <w:next w:val="Normal"/>
    <w:qFormat/>
    <w:pPr>
      <w:spacing w:before="120" w:after="60" w:line="276" w:lineRule="auto"/>
      <w:ind w:left="284"/>
      <w:jc w:val="both"/>
    </w:pPr>
    <w:rPr>
      <w:rFonts w:ascii="Arial" w:eastAsiaTheme="minorEastAsia" w:hAnsi="Arial" w:cs="Arial"/>
      <w:sz w:val="24"/>
      <w:szCs w:val="24"/>
    </w:rPr>
  </w:style>
  <w:style w:type="paragraph" w:styleId="TOC1">
    <w:name w:val="toc 1"/>
    <w:basedOn w:val="Normal"/>
    <w:next w:val="Normal"/>
    <w:autoRedefine/>
    <w:unhideWhenUsed/>
    <w:qFormat/>
    <w:pPr>
      <w:spacing w:after="100" w:line="259" w:lineRule="auto"/>
    </w:pPr>
    <w:rPr>
      <w:rFonts w:ascii="Times New Roman" w:eastAsia="Calibri" w:hAnsi="Times New Roman"/>
      <w:sz w:val="24"/>
      <w:szCs w:val="22"/>
    </w:rPr>
  </w:style>
  <w:style w:type="paragraph" w:styleId="TOC2">
    <w:name w:val="toc 2"/>
    <w:basedOn w:val="Normal"/>
    <w:next w:val="Normal"/>
    <w:qFormat/>
    <w:pPr>
      <w:spacing w:before="60" w:after="60" w:line="276" w:lineRule="auto"/>
      <w:ind w:leftChars="200" w:left="420"/>
      <w:jc w:val="both"/>
    </w:pPr>
    <w:rPr>
      <w:rFonts w:ascii="Times New Roman" w:eastAsiaTheme="minorEastAsia" w:hAnsi="Times New Roman" w:cstheme="minorBidi"/>
      <w:sz w:val="24"/>
      <w:szCs w:val="22"/>
    </w:rPr>
  </w:style>
  <w:style w:type="paragraph" w:styleId="TOC3">
    <w:name w:val="toc 3"/>
    <w:basedOn w:val="Normal"/>
    <w:next w:val="Normal"/>
    <w:qFormat/>
    <w:pPr>
      <w:spacing w:before="60" w:after="60" w:line="276" w:lineRule="auto"/>
      <w:ind w:leftChars="400" w:left="840"/>
      <w:jc w:val="both"/>
    </w:pPr>
    <w:rPr>
      <w:rFonts w:ascii="Times New Roman" w:eastAsiaTheme="minorEastAsia" w:hAnsi="Times New Roman" w:cstheme="minorBidi"/>
      <w:sz w:val="24"/>
      <w:szCs w:val="22"/>
    </w:rPr>
  </w:style>
  <w:style w:type="paragraph" w:styleId="TOC4">
    <w:name w:val="toc 4"/>
    <w:basedOn w:val="Normal"/>
    <w:next w:val="Normal"/>
    <w:qFormat/>
    <w:pPr>
      <w:spacing w:before="60" w:after="60" w:line="276" w:lineRule="auto"/>
      <w:ind w:leftChars="600" w:left="1260"/>
      <w:jc w:val="both"/>
    </w:pPr>
    <w:rPr>
      <w:rFonts w:ascii="Times New Roman" w:eastAsiaTheme="minorEastAsia" w:hAnsi="Times New Roman" w:cstheme="minorBidi"/>
      <w:sz w:val="24"/>
      <w:szCs w:val="22"/>
    </w:rPr>
  </w:style>
  <w:style w:type="paragraph" w:styleId="TOC5">
    <w:name w:val="toc 5"/>
    <w:basedOn w:val="Normal"/>
    <w:next w:val="Normal"/>
    <w:qFormat/>
    <w:pPr>
      <w:spacing w:before="60" w:after="60" w:line="276" w:lineRule="auto"/>
      <w:ind w:leftChars="800" w:left="1680"/>
      <w:jc w:val="both"/>
    </w:pPr>
    <w:rPr>
      <w:rFonts w:ascii="Times New Roman" w:eastAsiaTheme="minorEastAsia" w:hAnsi="Times New Roman" w:cstheme="minorBidi"/>
      <w:sz w:val="24"/>
      <w:szCs w:val="22"/>
    </w:rPr>
  </w:style>
  <w:style w:type="paragraph" w:styleId="TOC6">
    <w:name w:val="toc 6"/>
    <w:basedOn w:val="Normal"/>
    <w:next w:val="Normal"/>
    <w:qFormat/>
    <w:pPr>
      <w:spacing w:before="60" w:after="60" w:line="276" w:lineRule="auto"/>
      <w:ind w:leftChars="1000" w:left="2100"/>
      <w:jc w:val="both"/>
    </w:pPr>
    <w:rPr>
      <w:rFonts w:ascii="Times New Roman" w:eastAsiaTheme="minorEastAsia" w:hAnsi="Times New Roman" w:cstheme="minorBidi"/>
      <w:sz w:val="24"/>
      <w:szCs w:val="22"/>
    </w:rPr>
  </w:style>
  <w:style w:type="paragraph" w:styleId="TOC7">
    <w:name w:val="toc 7"/>
    <w:basedOn w:val="Normal"/>
    <w:next w:val="Normal"/>
    <w:qFormat/>
    <w:pPr>
      <w:spacing w:before="60" w:after="60" w:line="276" w:lineRule="auto"/>
      <w:ind w:leftChars="1200" w:left="2520"/>
      <w:jc w:val="both"/>
    </w:pPr>
    <w:rPr>
      <w:rFonts w:ascii="Times New Roman" w:eastAsiaTheme="minorEastAsia" w:hAnsi="Times New Roman" w:cstheme="minorBidi"/>
      <w:sz w:val="24"/>
      <w:szCs w:val="22"/>
    </w:rPr>
  </w:style>
  <w:style w:type="paragraph" w:styleId="TOC8">
    <w:name w:val="toc 8"/>
    <w:basedOn w:val="Normal"/>
    <w:next w:val="Normal"/>
    <w:qFormat/>
    <w:pPr>
      <w:spacing w:before="60" w:after="60" w:line="276" w:lineRule="auto"/>
      <w:ind w:leftChars="1400" w:left="2940"/>
      <w:jc w:val="both"/>
    </w:pPr>
    <w:rPr>
      <w:rFonts w:ascii="Times New Roman" w:eastAsiaTheme="minorEastAsia" w:hAnsi="Times New Roman" w:cstheme="minorBidi"/>
      <w:sz w:val="24"/>
      <w:szCs w:val="22"/>
    </w:rPr>
  </w:style>
  <w:style w:type="paragraph" w:styleId="TOC9">
    <w:name w:val="toc 9"/>
    <w:basedOn w:val="Normal"/>
    <w:next w:val="Normal"/>
    <w:qFormat/>
    <w:pPr>
      <w:spacing w:before="60" w:after="60" w:line="276" w:lineRule="auto"/>
      <w:ind w:leftChars="1600" w:left="3360"/>
      <w:jc w:val="both"/>
    </w:pPr>
    <w:rPr>
      <w:rFonts w:ascii="Times New Roman" w:eastAsiaTheme="minorEastAsia" w:hAnsi="Times New Roman" w:cstheme="minorBidi"/>
      <w:sz w:val="24"/>
      <w:szCs w:val="22"/>
    </w:rPr>
  </w:style>
  <w:style w:type="table" w:styleId="LightShading">
    <w:name w:val="Light Shading"/>
    <w:basedOn w:val="TableNormal"/>
    <w:uiPriority w:val="60"/>
    <w:qFormat/>
    <w:rPr>
      <w:rFonts w:asciiTheme="minorHAnsi" w:eastAsiaTheme="minorEastAsia"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rFonts w:asciiTheme="minorHAnsi" w:eastAsiaTheme="minorEastAsia" w:hAnsiTheme="minorHAnsi" w:cstheme="minorBidi"/>
      <w:color w:val="365F91"/>
      <w:lang w:eastAsia="en-US"/>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rFonts w:asciiTheme="minorHAnsi" w:eastAsiaTheme="minorEastAsia" w:hAnsiTheme="minorHAnsi" w:cstheme="minorBidi"/>
      <w:color w:val="943634"/>
      <w:lang w:eastAsia="en-US"/>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rFonts w:asciiTheme="minorHAnsi" w:eastAsiaTheme="minorEastAsia" w:hAnsiTheme="minorHAnsi" w:cstheme="minorBidi"/>
      <w:color w:val="76923C"/>
      <w:lang w:eastAsia="en-US"/>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rFonts w:asciiTheme="minorHAnsi" w:eastAsiaTheme="minorEastAsia" w:hAnsiTheme="minorHAnsi" w:cstheme="minorBidi"/>
      <w:color w:val="5F497A"/>
      <w:lang w:eastAsia="en-US"/>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rFonts w:asciiTheme="minorHAnsi" w:eastAsiaTheme="minorEastAsia" w:hAnsiTheme="minorHAnsi" w:cstheme="minorBidi"/>
      <w:color w:val="31849B"/>
      <w:lang w:eastAsia="en-US"/>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rFonts w:asciiTheme="minorHAnsi" w:eastAsiaTheme="minorEastAsia" w:hAnsiTheme="minorHAnsi" w:cstheme="minorBidi"/>
      <w:color w:val="E36C0A"/>
      <w:lang w:eastAsia="en-US"/>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Pr>
      <w:rFonts w:asciiTheme="minorHAnsi" w:eastAsiaTheme="minorEastAsia" w:hAnsiTheme="minorHAnsi" w:cstheme="minorBidi"/>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Theme="minorHAnsi" w:eastAsiaTheme="minorEastAsia" w:hAnsiTheme="minorHAnsi" w:cstheme="minorBidi"/>
      <w:lang w:eastAsia="en-US"/>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Pr>
      <w:rFonts w:asciiTheme="minorHAnsi" w:eastAsiaTheme="minorEastAsia" w:hAnsiTheme="minorHAnsi" w:cstheme="minorBidi"/>
      <w:lang w:eastAsia="en-US"/>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Pr>
      <w:rFonts w:asciiTheme="minorHAnsi" w:eastAsiaTheme="minorEastAsia" w:hAnsiTheme="minorHAnsi" w:cstheme="minorBidi"/>
      <w:lang w:eastAsia="en-US"/>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Pr>
      <w:rFonts w:asciiTheme="minorHAnsi" w:eastAsiaTheme="minorEastAsia" w:hAnsiTheme="minorHAnsi" w:cstheme="minorBidi"/>
      <w:lang w:eastAsia="en-US"/>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Pr>
      <w:rFonts w:asciiTheme="minorHAnsi" w:eastAsiaTheme="minorEastAsia" w:hAnsiTheme="minorHAnsi" w:cstheme="minorBidi"/>
      <w:lang w:eastAsia="en-US"/>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Pr>
      <w:rFonts w:asciiTheme="minorHAnsi" w:eastAsiaTheme="minorEastAsia" w:hAnsiTheme="minorHAnsi" w:cstheme="minorBidi"/>
      <w:lang w:eastAsia="en-US"/>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Pr>
      <w:rFonts w:asciiTheme="minorHAnsi" w:eastAsiaTheme="minorEastAsia" w:hAnsiTheme="minorHAnsi" w:cstheme="minorBidi"/>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Pr>
      <w:rFonts w:asciiTheme="minorHAnsi" w:eastAsiaTheme="minorEastAsia" w:hAnsiTheme="minorHAnsi" w:cstheme="minorBidi"/>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Pr>
      <w:rFonts w:asciiTheme="minorHAnsi" w:eastAsiaTheme="minorEastAsia" w:hAnsiTheme="minorHAnsi" w:cstheme="minorBidi"/>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Pr>
      <w:rFonts w:asciiTheme="minorHAnsi" w:eastAsiaTheme="minorEastAsia" w:hAnsiTheme="minorHAnsi" w:cstheme="minorBidi"/>
      <w:lang w:eastAsia="en-US"/>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Pr>
      <w:rFonts w:asciiTheme="minorHAnsi" w:eastAsiaTheme="minorEastAsia" w:hAnsiTheme="minorHAnsi" w:cstheme="minorBidi"/>
      <w:lang w:eastAsia="en-US"/>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Pr>
      <w:rFonts w:asciiTheme="minorHAnsi" w:eastAsiaTheme="minorEastAsia" w:hAnsiTheme="minorHAnsi" w:cstheme="minorBidi"/>
      <w:lang w:eastAsia="en-US"/>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Pr>
      <w:rFonts w:asciiTheme="minorHAnsi" w:eastAsiaTheme="minorEastAsia" w:hAnsiTheme="minorHAnsi" w:cstheme="minorBidi"/>
      <w:lang w:eastAsia="en-US"/>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Pr>
      <w:rFonts w:asciiTheme="minorHAnsi" w:eastAsiaTheme="minorEastAsia" w:hAnsiTheme="minorHAnsi" w:cstheme="minorBidi"/>
      <w:lang w:eastAsia="en-US"/>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Theme="minorHAnsi" w:eastAsiaTheme="minorEastAsia" w:hAnsiTheme="minorHAnsi" w:cstheme="minorBidi"/>
      <w:lang w:eastAsia="en-US"/>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Theme="minorHAnsi" w:eastAsiaTheme="minorEastAsia" w:hAnsiTheme="minorHAnsi" w:cstheme="minorBidi"/>
      <w:lang w:eastAsia="en-US"/>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Theme="minorHAnsi" w:eastAsiaTheme="minorEastAsia" w:hAnsiTheme="minorHAnsi" w:cstheme="minorBidi"/>
      <w:lang w:eastAsia="en-US"/>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Theme="minorHAnsi" w:eastAsiaTheme="minorEastAsia" w:hAnsiTheme="minorHAnsi" w:cstheme="minorBidi"/>
      <w:lang w:eastAsia="en-US"/>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Theme="minorHAnsi" w:eastAsiaTheme="minorEastAsia" w:hAnsiTheme="minorHAnsi" w:cstheme="minorBidi"/>
      <w:lang w:eastAsia="en-US"/>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Theme="minorHAnsi" w:eastAsiaTheme="minorEastAsia" w:hAnsiTheme="minorHAnsi" w:cstheme="minorBidi"/>
      <w:lang w:eastAsia="en-US"/>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rFonts w:asciiTheme="minorHAnsi" w:eastAsiaTheme="minorEastAsia" w:hAnsiTheme="minorHAnsi" w:cstheme="minorBidi"/>
      <w:color w:val="000000"/>
      <w:lang w:eastAsia="en-US"/>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rFonts w:asciiTheme="minorHAnsi" w:eastAsiaTheme="minorEastAsia" w:hAnsiTheme="minorHAnsi" w:cstheme="minorBidi"/>
      <w:color w:val="000000"/>
      <w:lang w:eastAsia="en-US"/>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rFonts w:asciiTheme="minorHAnsi" w:eastAsiaTheme="minorEastAsia" w:hAnsiTheme="minorHAnsi" w:cstheme="minorBidi"/>
      <w:color w:val="000000"/>
      <w:lang w:eastAsia="en-US"/>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rFonts w:asciiTheme="minorHAnsi" w:eastAsiaTheme="minorEastAsia" w:hAnsiTheme="minorHAnsi" w:cstheme="minorBidi"/>
      <w:color w:val="000000"/>
      <w:lang w:eastAsia="en-US"/>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rFonts w:asciiTheme="minorHAnsi" w:eastAsiaTheme="minorEastAsia" w:hAnsiTheme="minorHAnsi" w:cstheme="minorBidi"/>
      <w:color w:val="000000"/>
      <w:lang w:eastAsia="en-US"/>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rFonts w:asciiTheme="minorHAnsi" w:eastAsiaTheme="minorEastAsia" w:hAnsiTheme="minorHAnsi" w:cstheme="minorBidi"/>
      <w:color w:val="000000"/>
      <w:lang w:eastAsia="en-US"/>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rFonts w:asciiTheme="minorHAnsi" w:eastAsiaTheme="minorEastAsia" w:hAnsiTheme="minorHAnsi" w:cstheme="minorBidi"/>
      <w:color w:val="000000"/>
      <w:lang w:eastAsia="en-US"/>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lang w:eastAsia="en-US"/>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lang w:eastAsia="en-US"/>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lang w:eastAsia="en-US"/>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lang w:eastAsia="en-US"/>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lang w:eastAsia="en-US"/>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lang w:eastAsia="en-US"/>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lang w:eastAsia="en-US"/>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Pr>
      <w:rFonts w:asciiTheme="minorHAnsi" w:eastAsiaTheme="minorEastAsia" w:hAnsiTheme="minorHAnsi" w:cstheme="minorBidi"/>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Pr>
      <w:rFonts w:asciiTheme="minorHAnsi" w:eastAsiaTheme="minorEastAsia" w:hAnsiTheme="minorHAnsi" w:cstheme="minorBidi"/>
      <w:lang w:eastAsia="en-US"/>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Pr>
      <w:rFonts w:asciiTheme="minorHAnsi" w:eastAsiaTheme="minorEastAsia" w:hAnsiTheme="minorHAnsi" w:cstheme="minorBidi"/>
      <w:lang w:eastAsia="en-US"/>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Pr>
      <w:rFonts w:asciiTheme="minorHAnsi" w:eastAsiaTheme="minorEastAsia" w:hAnsiTheme="minorHAnsi" w:cstheme="minorBidi"/>
      <w:lang w:eastAsia="en-US"/>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Pr>
      <w:rFonts w:asciiTheme="minorHAnsi" w:eastAsiaTheme="minorEastAsia" w:hAnsiTheme="minorHAnsi" w:cstheme="minorBidi"/>
      <w:lang w:eastAsia="en-US"/>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Pr>
      <w:rFonts w:asciiTheme="minorHAnsi" w:eastAsiaTheme="minorEastAsia" w:hAnsiTheme="minorHAnsi" w:cstheme="minorBidi"/>
      <w:lang w:eastAsia="en-US"/>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Pr>
      <w:rFonts w:asciiTheme="minorHAnsi" w:eastAsiaTheme="minorEastAsia" w:hAnsiTheme="minorHAnsi" w:cstheme="minorBidi"/>
      <w:lang w:eastAsia="en-US"/>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lang w:eastAsia="en-US"/>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lang w:eastAsia="en-US"/>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lang w:eastAsia="en-US"/>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lang w:eastAsia="en-US"/>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rFonts w:asciiTheme="minorHAnsi" w:eastAsiaTheme="minorEastAsia" w:hAnsiTheme="minorHAnsi" w:cstheme="minorBidi"/>
      <w:color w:val="FFFFFF"/>
      <w:lang w:eastAsia="en-US"/>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Theme="minorHAnsi" w:eastAsiaTheme="minorEastAsia" w:hAnsiTheme="minorHAnsi" w:cstheme="minorBidi"/>
      <w:color w:val="FFFFFF"/>
      <w:lang w:eastAsia="en-US"/>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Theme="minorHAnsi" w:eastAsiaTheme="minorEastAsia" w:hAnsiTheme="minorHAnsi" w:cstheme="minorBidi"/>
      <w:color w:val="FFFFFF"/>
      <w:lang w:eastAsia="en-US"/>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rFonts w:asciiTheme="minorHAnsi" w:eastAsiaTheme="minorEastAsia" w:hAnsiTheme="minorHAnsi" w:cstheme="minorBidi"/>
      <w:color w:val="FFFFFF"/>
      <w:lang w:eastAsia="en-US"/>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Theme="minorHAnsi" w:eastAsiaTheme="minorEastAsia" w:hAnsiTheme="minorHAnsi" w:cstheme="minorBidi"/>
      <w:color w:val="FFFFFF"/>
      <w:lang w:eastAsia="en-US"/>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Theme="minorHAnsi" w:eastAsiaTheme="minorEastAsia" w:hAnsiTheme="minorHAnsi" w:cstheme="minorBidi"/>
      <w:color w:val="FFFFFF"/>
      <w:lang w:eastAsia="en-US"/>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Theme="minorHAnsi" w:eastAsiaTheme="minorEastAsia" w:hAnsiTheme="minorHAnsi" w:cstheme="minorBidi"/>
      <w:color w:val="FFFFFF"/>
      <w:lang w:eastAsia="en-US"/>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Theme="minorHAnsi" w:eastAsiaTheme="minorEastAsia" w:hAnsiTheme="minorHAnsi" w:cstheme="minorBidi"/>
      <w:color w:val="000000"/>
      <w:lang w:eastAsia="en-US"/>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rFonts w:asciiTheme="minorHAnsi" w:eastAsiaTheme="minorEastAsia" w:hAnsiTheme="minorHAnsi" w:cstheme="minorBidi"/>
      <w:color w:val="000000"/>
      <w:lang w:eastAsia="en-US"/>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rFonts w:asciiTheme="minorHAnsi" w:eastAsiaTheme="minorEastAsia" w:hAnsiTheme="minorHAnsi" w:cstheme="minorBidi"/>
      <w:color w:val="000000"/>
      <w:lang w:eastAsia="en-US"/>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Theme="minorHAnsi" w:eastAsiaTheme="minorEastAsia" w:hAnsiTheme="minorHAnsi" w:cstheme="minorBidi"/>
      <w:color w:val="000000"/>
      <w:lang w:eastAsia="en-US"/>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rFonts w:asciiTheme="minorHAnsi" w:eastAsiaTheme="minorEastAsia" w:hAnsiTheme="minorHAnsi" w:cstheme="minorBidi"/>
      <w:color w:val="000000"/>
      <w:lang w:eastAsia="en-US"/>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rFonts w:asciiTheme="minorHAnsi" w:eastAsiaTheme="minorEastAsia" w:hAnsiTheme="minorHAnsi" w:cstheme="minorBidi"/>
      <w:color w:val="000000"/>
      <w:lang w:eastAsia="en-US"/>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rFonts w:asciiTheme="minorHAnsi" w:eastAsiaTheme="minorEastAsia" w:hAnsiTheme="minorHAnsi" w:cstheme="minorBidi"/>
      <w:color w:val="000000"/>
      <w:lang w:eastAsia="en-US"/>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Theme="minorHAnsi" w:eastAsiaTheme="minorEastAsia" w:hAnsiTheme="minorHAnsi" w:cstheme="minorBidi"/>
      <w:color w:val="000000"/>
      <w:lang w:eastAsia="en-US"/>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rFonts w:asciiTheme="minorHAnsi" w:eastAsiaTheme="minorEastAsia" w:hAnsiTheme="minorHAnsi" w:cstheme="minorBidi"/>
      <w:color w:val="000000"/>
      <w:lang w:eastAsia="en-US"/>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Theme="minorHAnsi" w:eastAsiaTheme="minorEastAsia" w:hAnsiTheme="minorHAnsi" w:cstheme="minorBidi"/>
      <w:color w:val="000000"/>
      <w:lang w:eastAsia="en-US"/>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rFonts w:asciiTheme="minorHAnsi" w:eastAsiaTheme="minorEastAsia" w:hAnsiTheme="minorHAnsi" w:cstheme="minorBidi"/>
      <w:color w:val="000000"/>
      <w:lang w:eastAsia="en-US"/>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rFonts w:asciiTheme="minorHAnsi" w:eastAsiaTheme="minorEastAsia" w:hAnsiTheme="minorHAnsi" w:cstheme="minorBidi"/>
      <w:color w:val="000000"/>
      <w:lang w:eastAsia="en-US"/>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Theme="minorHAnsi" w:eastAsiaTheme="minorEastAsia" w:hAnsiTheme="minorHAnsi" w:cstheme="minorBidi"/>
      <w:color w:val="000000"/>
      <w:lang w:eastAsia="en-US"/>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Theme="minorHAnsi" w:eastAsiaTheme="minorEastAsia" w:hAnsiTheme="minorHAnsi" w:cstheme="minorBidi"/>
      <w:color w:val="000000"/>
      <w:lang w:eastAsia="en-US"/>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Theme="minorHAnsi" w:eastAsiaTheme="minorEastAsia" w:hAnsiTheme="minorHAnsi" w:cstheme="minorBidi"/>
      <w:color w:val="000000"/>
      <w:lang w:eastAsia="en-US"/>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Theme="minorHAnsi" w:eastAsiaTheme="minorEastAsia" w:hAnsiTheme="minorHAnsi" w:cstheme="minorBidi"/>
      <w:color w:val="000000"/>
      <w:lang w:eastAsia="en-US"/>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Theme="minorHAnsi" w:eastAsiaTheme="minorEastAsia" w:hAnsiTheme="minorHAnsi" w:cstheme="minorBidi"/>
      <w:color w:val="000000"/>
      <w:lang w:eastAsia="en-US"/>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Theme="minorHAnsi" w:eastAsiaTheme="minorEastAsia" w:hAnsiTheme="minorHAnsi" w:cstheme="minorBidi"/>
      <w:color w:val="000000"/>
      <w:lang w:eastAsia="en-US"/>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uiPriority w:val="9"/>
    <w:qFormat/>
    <w:rPr>
      <w:rFonts w:ascii=".VnTime" w:hAnsi=".VnTime"/>
      <w:b/>
      <w:sz w:val="28"/>
      <w:lang w:val="en-US" w:eastAsia="en-US"/>
    </w:rPr>
  </w:style>
  <w:style w:type="character" w:customStyle="1" w:styleId="Heading5Char">
    <w:name w:val="Heading 5 Char"/>
    <w:link w:val="Heading5"/>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uiPriority w:val="99"/>
    <w:qFormat/>
    <w:rPr>
      <w:sz w:val="28"/>
      <w:szCs w:val="28"/>
    </w:rPr>
  </w:style>
  <w:style w:type="paragraph" w:customStyle="1" w:styleId="Char">
    <w:name w:val="Char"/>
    <w:basedOn w:val="Normal"/>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uiPriority w:val="99"/>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uiPriority w:val="10"/>
    <w:qFormat/>
    <w:rPr>
      <w:rFonts w:ascii=".VnTimeH" w:hAnsi=".VnTimeH"/>
      <w:b/>
      <w:sz w:val="24"/>
      <w:u w:val="single"/>
      <w:lang w:val="en-US" w:eastAsia="en-US"/>
    </w:rPr>
  </w:style>
  <w:style w:type="paragraph" w:customStyle="1" w:styleId="CharChar3">
    <w:name w:val="Char Char3"/>
    <w:basedOn w:val="Normal"/>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link w:val="NoSpacingChar"/>
    <w:uiPriority w:val="1"/>
    <w:qFormat/>
    <w:pPr>
      <w:spacing w:line="288" w:lineRule="auto"/>
    </w:pPr>
    <w:rPr>
      <w:rFonts w:eastAsia="Calibri"/>
      <w:sz w:val="28"/>
      <w:szCs w:val="28"/>
      <w:lang w:val="en-US" w:eastAsia="en-US"/>
    </w:rPr>
  </w:style>
  <w:style w:type="paragraph" w:customStyle="1" w:styleId="Char1">
    <w:name w:val="Char1"/>
    <w:basedOn w:val="Normal"/>
    <w:semiHidden/>
    <w:qFormat/>
    <w:pPr>
      <w:spacing w:after="160" w:line="240" w:lineRule="exact"/>
    </w:pPr>
    <w:rPr>
      <w:rFonts w:ascii="Arial" w:hAnsi="Arial" w:cs="Arial"/>
      <w:sz w:val="24"/>
      <w:szCs w:val="24"/>
    </w:rPr>
  </w:style>
  <w:style w:type="table" w:customStyle="1" w:styleId="TableGrid10">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0">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qFormat/>
    <w:rPr>
      <w:rFonts w:ascii="VNI-Times" w:hAnsi="VNI-Times"/>
      <w:i/>
      <w:iCs/>
      <w:sz w:val="26"/>
      <w:lang w:eastAsia="en-US"/>
    </w:rPr>
  </w:style>
  <w:style w:type="paragraph" w:customStyle="1" w:styleId="body-text">
    <w:name w:val="body-text"/>
    <w:basedOn w:val="Normal"/>
    <w:qFormat/>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semiHidden/>
    <w:qFormat/>
    <w:pPr>
      <w:spacing w:after="160" w:line="240" w:lineRule="exact"/>
    </w:pPr>
    <w:rPr>
      <w:rFonts w:ascii="Arial" w:hAnsi="Arial" w:cs="Arial"/>
      <w:sz w:val="24"/>
      <w:szCs w:val="24"/>
    </w:rPr>
  </w:style>
  <w:style w:type="character" w:customStyle="1" w:styleId="mi">
    <w:name w:val="mi"/>
    <w:basedOn w:val="DefaultParagraphFont"/>
    <w:qFormat/>
  </w:style>
  <w:style w:type="character" w:customStyle="1" w:styleId="mo">
    <w:name w:val="mo"/>
    <w:basedOn w:val="DefaultParagraphFont"/>
    <w:qFormat/>
  </w:style>
  <w:style w:type="character" w:customStyle="1" w:styleId="mn">
    <w:name w:val="mn"/>
    <w:basedOn w:val="DefaultParagraphFont"/>
    <w:qFormat/>
  </w:style>
  <w:style w:type="character" w:customStyle="1" w:styleId="mjxassistivemathml">
    <w:name w:val="mjx_assistive_mathml"/>
    <w:basedOn w:val="DefaultParagraphFont"/>
    <w:qFormat/>
  </w:style>
  <w:style w:type="paragraph" w:customStyle="1" w:styleId="CharCharChar1">
    <w:name w:val="Char Char Char1"/>
    <w:basedOn w:val="Normal"/>
    <w:autoRedefine/>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0">
    <w:name w:val="_ _0"/>
    <w:basedOn w:val="DefaultParagraphFont"/>
    <w:qFormat/>
  </w:style>
  <w:style w:type="character" w:customStyle="1" w:styleId="10">
    <w:name w:val="_ _1"/>
    <w:basedOn w:val="DefaultParagraphFont"/>
    <w:qFormat/>
  </w:style>
  <w:style w:type="character" w:customStyle="1" w:styleId="3">
    <w:name w:val="_ _3"/>
    <w:basedOn w:val="DefaultParagraphFont"/>
    <w:qFormat/>
  </w:style>
  <w:style w:type="character" w:customStyle="1" w:styleId="5">
    <w:name w:val="_ _5"/>
    <w:basedOn w:val="DefaultParagraphFont"/>
    <w:qFormat/>
  </w:style>
  <w:style w:type="character" w:customStyle="1" w:styleId="6">
    <w:name w:val="_ _6"/>
    <w:basedOn w:val="DefaultParagraphFont"/>
    <w:qFormat/>
  </w:style>
  <w:style w:type="character" w:customStyle="1" w:styleId="StyleBlue">
    <w:name w:val="Style Blue"/>
    <w:qFormat/>
    <w:rPr>
      <w:rFonts w:ascii=".VnTime" w:hAnsi=".VnTime"/>
      <w:color w:val="auto"/>
      <w:sz w:val="28"/>
    </w:rPr>
  </w:style>
  <w:style w:type="paragraph" w:customStyle="1" w:styleId="Bulleted">
    <w:name w:val="Bulleted"/>
    <w:basedOn w:val="Normal"/>
    <w:qFormat/>
    <w:pPr>
      <w:tabs>
        <w:tab w:val="left" w:pos="474"/>
        <w:tab w:val="left" w:pos="545"/>
      </w:tabs>
      <w:ind w:left="474" w:hanging="360"/>
    </w:pPr>
    <w:rPr>
      <w:sz w:val="24"/>
      <w:szCs w:val="24"/>
    </w:rPr>
  </w:style>
  <w:style w:type="paragraph" w:customStyle="1" w:styleId="NormalJustisi">
    <w:name w:val="Normal + Justisi"/>
    <w:basedOn w:val="Normal"/>
    <w:qFormat/>
    <w:rPr>
      <w:rFonts w:ascii="VNI-Times" w:hAnsi="VNI-Times"/>
    </w:rPr>
  </w:style>
  <w:style w:type="paragraph" w:customStyle="1" w:styleId="MTDisplayEquation">
    <w:name w:val="MTDisplayEquation"/>
    <w:basedOn w:val="Normal"/>
    <w:next w:val="Normal"/>
    <w:link w:val="MTDisplayEquationChar"/>
    <w:qFormat/>
    <w:pPr>
      <w:tabs>
        <w:tab w:val="center" w:pos="4860"/>
        <w:tab w:val="right" w:pos="9360"/>
      </w:tabs>
      <w:ind w:left="360"/>
    </w:pPr>
    <w:rPr>
      <w:rFonts w:ascii="Times New Roman" w:eastAsia="PMingLiU" w:hAnsi="Times New Roman"/>
      <w:sz w:val="24"/>
      <w:szCs w:val="24"/>
    </w:rPr>
  </w:style>
  <w:style w:type="character" w:customStyle="1" w:styleId="ListParagraphChar">
    <w:name w:val="List Paragraph Char"/>
    <w:link w:val="ListParagraph"/>
    <w:uiPriority w:val="34"/>
    <w:qFormat/>
    <w:locked/>
    <w:rPr>
      <w:sz w:val="24"/>
      <w:szCs w:val="28"/>
      <w:lang w:eastAsia="en-US"/>
    </w:rPr>
  </w:style>
  <w:style w:type="character" w:customStyle="1" w:styleId="msqrt">
    <w:name w:val="msqrt"/>
    <w:basedOn w:val="DefaultParagraphFont"/>
    <w:qFormat/>
  </w:style>
  <w:style w:type="paragraph" w:customStyle="1" w:styleId="CharChar4CharChar">
    <w:name w:val="Char Char4 Char Char"/>
    <w:basedOn w:val="Normal"/>
    <w:uiPriority w:val="99"/>
    <w:qFormat/>
    <w:pPr>
      <w:spacing w:after="160" w:line="240" w:lineRule="exact"/>
    </w:pPr>
    <w:rPr>
      <w:rFonts w:ascii="Verdana" w:hAnsi="Verdana"/>
      <w:sz w:val="20"/>
      <w:szCs w:val="20"/>
    </w:rPr>
  </w:style>
  <w:style w:type="paragraph" w:customStyle="1" w:styleId="Normal0">
    <w:name w:val="Normal_0"/>
    <w:qFormat/>
    <w:pPr>
      <w:widowControl w:val="0"/>
    </w:pPr>
    <w:rPr>
      <w:rFonts w:eastAsia="Times New Roman"/>
      <w:sz w:val="28"/>
      <w:szCs w:val="24"/>
      <w:lang w:val="en-US" w:eastAsia="en-US"/>
    </w:rPr>
  </w:style>
  <w:style w:type="paragraph" w:customStyle="1" w:styleId="Normal1">
    <w:name w:val="[Normal]"/>
    <w:uiPriority w:val="99"/>
    <w:qFormat/>
    <w:pPr>
      <w:widowControl w:val="0"/>
    </w:pPr>
    <w:rPr>
      <w:rFonts w:ascii="Arial" w:eastAsia="Arial" w:hAnsi="Arial" w:cs="Arial"/>
      <w:sz w:val="24"/>
      <w:lang w:val="en-US" w:eastAsia="en-US"/>
    </w:rPr>
  </w:style>
  <w:style w:type="character" w:customStyle="1" w:styleId="fontstyle01">
    <w:name w:val="fontstyle01"/>
    <w:qFormat/>
    <w:rPr>
      <w:rFonts w:ascii="PalatinoLinotype-Roman" w:hAnsi="PalatinoLinotype-Roman" w:cs="Arial" w:hint="default"/>
      <w:color w:val="000000"/>
      <w:sz w:val="24"/>
      <w:szCs w:val="24"/>
    </w:rPr>
  </w:style>
  <w:style w:type="character" w:customStyle="1" w:styleId="mjx-char">
    <w:name w:val="mjx-char"/>
    <w:qFormat/>
  </w:style>
  <w:style w:type="paragraph" w:customStyle="1" w:styleId="CharChar2CharChar">
    <w:name w:val="Char Char2 Char Char"/>
    <w:basedOn w:val="Normal"/>
    <w:semiHidden/>
    <w:qFormat/>
    <w:pPr>
      <w:spacing w:after="160" w:line="240" w:lineRule="exact"/>
    </w:pPr>
    <w:rPr>
      <w:rFonts w:ascii="Arial" w:hAnsi="Arial"/>
      <w:sz w:val="24"/>
      <w:szCs w:val="24"/>
      <w:lang w:eastAsia="zh-TW" w:bidi="he-IL"/>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character" w:customStyle="1" w:styleId="VerbatimChar">
    <w:name w:val="Verbatim Char"/>
    <w:qFormat/>
    <w:rPr>
      <w:rFonts w:ascii="Consolas" w:hAnsi="Consolas"/>
      <w:sz w:val="22"/>
    </w:rPr>
  </w:style>
  <w:style w:type="character" w:customStyle="1" w:styleId="MTConvertedEquation">
    <w:name w:val="MTConvertedEquation"/>
    <w:qFormat/>
  </w:style>
  <w:style w:type="table" w:customStyle="1" w:styleId="TableGrid13">
    <w:name w:val="Table Grid13"/>
    <w:basedOn w:val="TableNormal"/>
    <w:uiPriority w:val="59"/>
    <w:qFormat/>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pPr>
      <w:spacing w:line="360" w:lineRule="auto"/>
      <w:jc w:val="both"/>
    </w:pPr>
    <w:rPr>
      <w:rFonts w:eastAsia="Calibri"/>
      <w:color w:val="000000"/>
      <w:sz w:val="28"/>
      <w:szCs w:val="22"/>
      <w:lang w:val="en-US" w:eastAsia="en-US"/>
    </w:rPr>
  </w:style>
  <w:style w:type="character" w:customStyle="1" w:styleId="MTDisplayEquationChar">
    <w:name w:val="MTDisplayEquation Char"/>
    <w:link w:val="MTDisplayEquation"/>
    <w:qFormat/>
    <w:rPr>
      <w:rFonts w:eastAsia="PMingLiU"/>
      <w:sz w:val="24"/>
      <w:szCs w:val="24"/>
      <w:lang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Calibri Light" w:hAnsi="Calibri Light"/>
      <w:b w:val="0"/>
      <w:color w:val="2F5496"/>
      <w:sz w:val="32"/>
      <w:szCs w:val="32"/>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nl-NL" w:eastAsia="en-US"/>
    </w:rPr>
  </w:style>
  <w:style w:type="table" w:customStyle="1" w:styleId="TableGrid23">
    <w:name w:val="Table Grid23"/>
    <w:basedOn w:val="TableNormal"/>
    <w:uiPriority w:val="59"/>
    <w:qFormat/>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style>
  <w:style w:type="paragraph" w:customStyle="1" w:styleId="h1">
    <w:name w:val="h1"/>
    <w:basedOn w:val="Normal"/>
    <w:qFormat/>
    <w:pPr>
      <w:jc w:val="center"/>
    </w:pPr>
    <w:rPr>
      <w:rFonts w:ascii=".VnTimeH" w:hAnsi=".VnTimeH"/>
      <w:b/>
      <w:szCs w:val="20"/>
    </w:rPr>
  </w:style>
  <w:style w:type="paragraph" w:customStyle="1" w:styleId="TableParagraph">
    <w:name w:val="Table Paragraph"/>
    <w:basedOn w:val="Normal"/>
    <w:uiPriority w:val="1"/>
    <w:qFormat/>
    <w:pPr>
      <w:widowControl w:val="0"/>
      <w:autoSpaceDE w:val="0"/>
      <w:autoSpaceDN w:val="0"/>
      <w:ind w:left="110"/>
    </w:pPr>
    <w:rPr>
      <w:rFonts w:ascii="Times New Roman" w:hAnsi="Times New Roman"/>
      <w:sz w:val="22"/>
      <w:szCs w:val="22"/>
    </w:rPr>
  </w:style>
  <w:style w:type="character" w:customStyle="1" w:styleId="CommentTextChar">
    <w:name w:val="Comment Text Char"/>
    <w:basedOn w:val="DefaultParagraphFont"/>
    <w:link w:val="CommentText"/>
    <w:uiPriority w:val="99"/>
    <w:qFormat/>
    <w:rPr>
      <w:rFonts w:eastAsia="Calibri"/>
      <w:color w:val="000000"/>
      <w:lang w:eastAsia="en-US"/>
    </w:rPr>
  </w:style>
  <w:style w:type="character" w:customStyle="1" w:styleId="CommentSubjectChar">
    <w:name w:val="Comment Subject Char"/>
    <w:link w:val="CommentSubject"/>
    <w:uiPriority w:val="99"/>
    <w:qFormat/>
    <w:rPr>
      <w:b/>
      <w:bCs/>
      <w:color w:val="000000"/>
      <w:lang w:val="vi-VN" w:eastAsia="vi-VN"/>
    </w:rPr>
  </w:style>
  <w:style w:type="character" w:customStyle="1" w:styleId="CommentSubjectChar1">
    <w:name w:val="Comment Subject Char1"/>
    <w:basedOn w:val="CommentTextChar"/>
    <w:uiPriority w:val="99"/>
    <w:qFormat/>
    <w:rPr>
      <w:rFonts w:eastAsia="Calibri"/>
      <w:b/>
      <w:bCs/>
      <w:color w:val="000000"/>
      <w:lang w:eastAsia="en-US"/>
    </w:rPr>
  </w:style>
  <w:style w:type="character" w:customStyle="1" w:styleId="toc-heading">
    <w:name w:val="toc-heading"/>
    <w:qFormat/>
  </w:style>
  <w:style w:type="character" w:customStyle="1" w:styleId="BodyTextChar1">
    <w:name w:val="Body Text Char1"/>
    <w:qFormat/>
    <w:rPr>
      <w:rFonts w:ascii=".VnTime" w:hAnsi=".VnTime"/>
      <w:sz w:val="28"/>
      <w:szCs w:val="24"/>
      <w:lang w:val="en-US" w:eastAsia="en-US" w:bidi="ar-SA"/>
    </w:rPr>
  </w:style>
  <w:style w:type="character" w:customStyle="1" w:styleId="StyleRed">
    <w:name w:val="Style Red"/>
    <w:qFormat/>
    <w:rPr>
      <w:color w:val="auto"/>
    </w:rPr>
  </w:style>
  <w:style w:type="character" w:customStyle="1" w:styleId="CharChar8">
    <w:name w:val="Char Char8"/>
    <w:qFormat/>
    <w:rPr>
      <w:sz w:val="26"/>
      <w:szCs w:val="24"/>
    </w:rPr>
  </w:style>
  <w:style w:type="character" w:customStyle="1" w:styleId="BodyTextCharCharChar">
    <w:name w:val="Body Text Char Char Char"/>
    <w:qFormat/>
    <w:rPr>
      <w:b/>
      <w:bCs/>
      <w:sz w:val="26"/>
      <w:szCs w:val="24"/>
      <w:lang w:val="en-US" w:eastAsia="en-US" w:bidi="ar-SA"/>
    </w:rPr>
  </w:style>
  <w:style w:type="character" w:customStyle="1" w:styleId="mjx-charmjxc-tex-math-i">
    <w:name w:val="mjx-char mjxc-tex-math-i"/>
    <w:qFormat/>
  </w:style>
  <w:style w:type="character" w:customStyle="1" w:styleId="mjx-charmjxc-tex-main-r">
    <w:name w:val="mjx-char mjxc-tex-main-r"/>
    <w:qFormat/>
  </w:style>
  <w:style w:type="character" w:customStyle="1" w:styleId="mjx-charmjxc-tex-ams-r">
    <w:name w:val="mjx-char mjxc-tex-ams-r"/>
    <w:qFormat/>
  </w:style>
  <w:style w:type="character" w:customStyle="1" w:styleId="TitleChar1">
    <w:name w:val="Title Char1"/>
    <w:qFormat/>
    <w:rPr>
      <w:rFonts w:ascii="Cambria" w:eastAsia="Times New Roman" w:hAnsi="Cambria" w:cs="Times New Roman"/>
      <w:b/>
      <w:bCs/>
      <w:kern w:val="28"/>
      <w:sz w:val="32"/>
      <w:szCs w:val="32"/>
    </w:rPr>
  </w:style>
  <w:style w:type="character" w:customStyle="1" w:styleId="CharChar41">
    <w:name w:val="Char Char41"/>
    <w:qFormat/>
    <w:locked/>
    <w:rPr>
      <w:rFonts w:ascii="VNI-Times" w:hAnsi="VNI-Times"/>
      <w:sz w:val="30"/>
      <w:lang w:bidi="ar-SA"/>
    </w:rPr>
  </w:style>
  <w:style w:type="paragraph" w:customStyle="1" w:styleId="CharChar4CharChar1">
    <w:name w:val="Char Char4 Char Char1"/>
    <w:basedOn w:val="Normal"/>
    <w:qFormat/>
    <w:pPr>
      <w:spacing w:after="160" w:line="240" w:lineRule="exact"/>
    </w:pPr>
    <w:rPr>
      <w:rFonts w:ascii="Verdana" w:hAnsi="Verdana"/>
      <w:sz w:val="20"/>
      <w:szCs w:val="20"/>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table" w:customStyle="1" w:styleId="LiBang1">
    <w:name w:val="Lưới Bảng1"/>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qFormat/>
    <w:rPr>
      <w:rFonts w:eastAsiaTheme="minorEastAsia" w:cstheme="minorBidi"/>
      <w:sz w:val="24"/>
      <w:szCs w:val="21"/>
      <w:lang w:eastAsia="en-US"/>
    </w:rPr>
  </w:style>
  <w:style w:type="character" w:customStyle="1" w:styleId="BodyTextFirstIndentChar">
    <w:name w:val="Body Text First Indent Char"/>
    <w:basedOn w:val="BodyTextChar"/>
    <w:link w:val="BodyTextFirstIndent"/>
    <w:qFormat/>
    <w:rPr>
      <w:rFonts w:eastAsiaTheme="minorEastAsia" w:cstheme="minorBidi"/>
      <w:sz w:val="24"/>
      <w:szCs w:val="22"/>
      <w:lang w:eastAsia="en-US"/>
    </w:rPr>
  </w:style>
  <w:style w:type="character" w:customStyle="1" w:styleId="BodyTextFirstIndent2Char">
    <w:name w:val="Body Text First Indent 2 Char"/>
    <w:basedOn w:val="BodyTextIndentChar"/>
    <w:link w:val="BodyTextFirstIndent2"/>
    <w:qFormat/>
    <w:rPr>
      <w:rFonts w:ascii=".VnTime" w:eastAsiaTheme="minorEastAsia" w:hAnsi=".VnTime" w:cstheme="minorBidi"/>
      <w:b w:val="0"/>
      <w:i w:val="0"/>
      <w:sz w:val="24"/>
      <w:szCs w:val="22"/>
      <w:lang w:val="en-US" w:eastAsia="en-US"/>
    </w:rPr>
  </w:style>
  <w:style w:type="character" w:customStyle="1" w:styleId="ClosingChar">
    <w:name w:val="Closing Char"/>
    <w:basedOn w:val="DefaultParagraphFont"/>
    <w:link w:val="Closing"/>
    <w:qFormat/>
    <w:rPr>
      <w:rFonts w:eastAsiaTheme="minorEastAsia" w:cstheme="minorBidi"/>
      <w:sz w:val="24"/>
      <w:szCs w:val="22"/>
      <w:lang w:eastAsia="en-US"/>
    </w:rPr>
  </w:style>
  <w:style w:type="character" w:customStyle="1" w:styleId="DateChar">
    <w:name w:val="Date Char"/>
    <w:basedOn w:val="DefaultParagraphFont"/>
    <w:link w:val="Date"/>
    <w:qFormat/>
    <w:rPr>
      <w:rFonts w:eastAsiaTheme="minorEastAsia" w:cstheme="minorBidi"/>
      <w:sz w:val="24"/>
      <w:szCs w:val="22"/>
      <w:lang w:eastAsia="en-US"/>
    </w:rPr>
  </w:style>
  <w:style w:type="character" w:customStyle="1" w:styleId="DocumentMapChar">
    <w:name w:val="Document Map Char"/>
    <w:basedOn w:val="DefaultParagraphFont"/>
    <w:link w:val="DocumentMap"/>
    <w:qFormat/>
    <w:rPr>
      <w:rFonts w:eastAsiaTheme="minorEastAsia" w:cstheme="minorBidi"/>
      <w:sz w:val="24"/>
      <w:szCs w:val="22"/>
      <w:shd w:val="clear" w:color="auto" w:fill="000080"/>
      <w:lang w:eastAsia="en-US"/>
    </w:rPr>
  </w:style>
  <w:style w:type="character" w:customStyle="1" w:styleId="E-mailSignatureChar">
    <w:name w:val="E-mail Signature Char"/>
    <w:basedOn w:val="DefaultParagraphFont"/>
    <w:link w:val="E-mailSignature"/>
    <w:qFormat/>
    <w:rPr>
      <w:rFonts w:eastAsiaTheme="minorEastAsia" w:cstheme="minorBidi"/>
      <w:sz w:val="24"/>
      <w:szCs w:val="22"/>
      <w:lang w:eastAsia="en-US"/>
    </w:rPr>
  </w:style>
  <w:style w:type="character" w:customStyle="1" w:styleId="EndnoteTextChar">
    <w:name w:val="Endnote Text Char"/>
    <w:basedOn w:val="DefaultParagraphFont"/>
    <w:link w:val="EndnoteText"/>
    <w:qFormat/>
    <w:rPr>
      <w:rFonts w:eastAsiaTheme="minorEastAsia" w:cstheme="minorBidi"/>
      <w:sz w:val="24"/>
      <w:szCs w:val="22"/>
      <w:lang w:eastAsia="en-US"/>
    </w:rPr>
  </w:style>
  <w:style w:type="character" w:customStyle="1" w:styleId="FootnoteTextChar">
    <w:name w:val="Footnote Text Char"/>
    <w:basedOn w:val="DefaultParagraphFont"/>
    <w:link w:val="FootnoteText"/>
    <w:qFormat/>
    <w:rPr>
      <w:rFonts w:eastAsiaTheme="minorEastAsia" w:cstheme="minorBidi"/>
      <w:sz w:val="18"/>
      <w:szCs w:val="18"/>
      <w:lang w:eastAsia="en-US"/>
    </w:rPr>
  </w:style>
  <w:style w:type="character" w:customStyle="1" w:styleId="HTMLAddressChar">
    <w:name w:val="HTML Address Char"/>
    <w:basedOn w:val="DefaultParagraphFont"/>
    <w:link w:val="HTMLAddress"/>
    <w:qFormat/>
    <w:rPr>
      <w:rFonts w:eastAsiaTheme="minorEastAsia" w:cstheme="minorBidi"/>
      <w:i/>
      <w:iCs/>
      <w:sz w:val="24"/>
      <w:szCs w:val="22"/>
      <w:lang w:eastAsia="en-US"/>
    </w:rPr>
  </w:style>
  <w:style w:type="character" w:customStyle="1" w:styleId="HTMLPreformattedChar">
    <w:name w:val="HTML Preformatted Char"/>
    <w:basedOn w:val="DefaultParagraphFont"/>
    <w:link w:val="HTMLPreformatted"/>
    <w:qFormat/>
    <w:rPr>
      <w:rFonts w:ascii="Courier New" w:eastAsiaTheme="minorEastAsia" w:hAnsi="Courier New" w:cs="Courier New"/>
      <w:szCs w:val="22"/>
      <w:lang w:eastAsia="en-US"/>
    </w:rPr>
  </w:style>
  <w:style w:type="character" w:customStyle="1" w:styleId="MacroTextChar">
    <w:name w:val="Macro Text Char"/>
    <w:basedOn w:val="DefaultParagraphFont"/>
    <w:link w:val="MacroText"/>
    <w:rPr>
      <w:rFonts w:ascii="Courier New" w:eastAsiaTheme="minorEastAsia" w:hAnsi="Courier New" w:cs="Courier New"/>
      <w:kern w:val="2"/>
      <w:sz w:val="24"/>
      <w:szCs w:val="24"/>
      <w:lang w:eastAsia="zh-CN"/>
    </w:rPr>
  </w:style>
  <w:style w:type="character" w:customStyle="1" w:styleId="MessageHeaderChar">
    <w:name w:val="Message Header Char"/>
    <w:basedOn w:val="DefaultParagraphFont"/>
    <w:link w:val="MessageHeader"/>
    <w:rPr>
      <w:rFonts w:ascii="Arial" w:eastAsiaTheme="minorEastAsia" w:hAnsi="Arial" w:cs="Arial"/>
      <w:sz w:val="24"/>
      <w:szCs w:val="24"/>
      <w:shd w:val="pct20" w:color="auto" w:fill="auto"/>
      <w:lang w:eastAsia="en-US"/>
    </w:rPr>
  </w:style>
  <w:style w:type="character" w:customStyle="1" w:styleId="NoteHeadingChar">
    <w:name w:val="Note Heading Char"/>
    <w:basedOn w:val="DefaultParagraphFont"/>
    <w:link w:val="NoteHeading"/>
    <w:rPr>
      <w:rFonts w:eastAsiaTheme="minorEastAsia" w:cstheme="minorBidi"/>
      <w:sz w:val="24"/>
      <w:szCs w:val="22"/>
      <w:lang w:eastAsia="en-US"/>
    </w:rPr>
  </w:style>
  <w:style w:type="character" w:customStyle="1" w:styleId="PlainTextChar">
    <w:name w:val="Plain Text Char"/>
    <w:basedOn w:val="DefaultParagraphFont"/>
    <w:link w:val="PlainText"/>
    <w:rPr>
      <w:rFonts w:ascii="SimSun" w:eastAsiaTheme="minorEastAsia" w:hAnsi="Courier New" w:cs="Courier New"/>
      <w:sz w:val="24"/>
      <w:szCs w:val="21"/>
      <w:lang w:eastAsia="en-US"/>
    </w:rPr>
  </w:style>
  <w:style w:type="character" w:customStyle="1" w:styleId="SalutationChar">
    <w:name w:val="Salutation Char"/>
    <w:basedOn w:val="DefaultParagraphFont"/>
    <w:link w:val="Salutation"/>
    <w:rPr>
      <w:rFonts w:eastAsiaTheme="minorEastAsia" w:cstheme="minorBidi"/>
      <w:sz w:val="24"/>
      <w:szCs w:val="22"/>
      <w:lang w:eastAsia="en-US"/>
    </w:rPr>
  </w:style>
  <w:style w:type="character" w:customStyle="1" w:styleId="SignatureChar">
    <w:name w:val="Signature Char"/>
    <w:basedOn w:val="DefaultParagraphFont"/>
    <w:link w:val="Signature"/>
    <w:rPr>
      <w:rFonts w:eastAsiaTheme="minorEastAsia" w:cstheme="minorBidi"/>
      <w:sz w:val="24"/>
      <w:szCs w:val="22"/>
      <w:lang w:eastAsia="en-US"/>
    </w:rPr>
  </w:style>
  <w:style w:type="table" w:customStyle="1" w:styleId="trongbang4">
    <w:name w:val="trongbang4"/>
    <w:basedOn w:val="TableNormal"/>
    <w:uiPriority w:val="59"/>
    <w:qFormat/>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59"/>
    <w:qFormat/>
    <w:rPr>
      <w:rFonts w:asciiTheme="minorHAnsi" w:eastAsiaTheme="minorHAnsi" w:hAnsiTheme="minorHAnsi" w:cstheme="minorBidi"/>
      <w:b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Tableofcontents">
    <w:name w:val="Table of contents_"/>
    <w:link w:val="Tableofcontents1"/>
    <w:qFormat/>
    <w:locked/>
    <w:rPr>
      <w:rFonts w:ascii="Palatino Linotype" w:hAnsi="Palatino Linotype"/>
      <w:shd w:val="clear" w:color="auto" w:fill="FFFFFF"/>
    </w:rPr>
  </w:style>
  <w:style w:type="paragraph" w:customStyle="1" w:styleId="Tableofcontents1">
    <w:name w:val="Table of contents1"/>
    <w:basedOn w:val="Normal"/>
    <w:link w:val="Tableofcontents"/>
    <w:qFormat/>
    <w:pPr>
      <w:widowControl w:val="0"/>
      <w:shd w:val="clear" w:color="auto" w:fill="FFFFFF"/>
      <w:spacing w:line="240" w:lineRule="atLeast"/>
      <w:ind w:hanging="400"/>
      <w:jc w:val="both"/>
    </w:pPr>
    <w:rPr>
      <w:rFonts w:ascii="Palatino Linotype" w:hAnsi="Palatino Linotype"/>
      <w:sz w:val="20"/>
      <w:szCs w:val="20"/>
      <w:lang w:eastAsia="zh-TW"/>
    </w:rPr>
  </w:style>
  <w:style w:type="character" w:customStyle="1" w:styleId="Bodytext20">
    <w:name w:val="Body text (2)_"/>
    <w:link w:val="Bodytext21"/>
    <w:qFormat/>
    <w:locked/>
    <w:rPr>
      <w:rFonts w:ascii="Palatino Linotype" w:hAnsi="Palatino Linotype"/>
      <w:shd w:val="clear" w:color="auto" w:fill="FFFFFF"/>
    </w:rPr>
  </w:style>
  <w:style w:type="paragraph" w:customStyle="1" w:styleId="Bodytext21">
    <w:name w:val="Body text (2)1"/>
    <w:basedOn w:val="Normal"/>
    <w:link w:val="Bodytext20"/>
    <w:qFormat/>
    <w:pPr>
      <w:widowControl w:val="0"/>
      <w:shd w:val="clear" w:color="auto" w:fill="FFFFFF"/>
      <w:spacing w:line="385" w:lineRule="exact"/>
      <w:ind w:hanging="1240"/>
      <w:jc w:val="both"/>
    </w:pPr>
    <w:rPr>
      <w:rFonts w:ascii="Palatino Linotype" w:hAnsi="Palatino Linotype"/>
      <w:sz w:val="20"/>
      <w:szCs w:val="20"/>
      <w:lang w:eastAsia="zh-TW"/>
    </w:rPr>
  </w:style>
  <w:style w:type="character" w:customStyle="1" w:styleId="Bodytext77">
    <w:name w:val="Body text (77)_"/>
    <w:link w:val="Bodytext770"/>
    <w:qFormat/>
    <w:locked/>
    <w:rPr>
      <w:rFonts w:ascii="Palatino Linotype" w:hAnsi="Palatino Linotype"/>
      <w:bCs/>
      <w:shd w:val="clear" w:color="auto" w:fill="FFFFFF"/>
    </w:rPr>
  </w:style>
  <w:style w:type="paragraph" w:customStyle="1" w:styleId="Bodytext770">
    <w:name w:val="Body text (77)"/>
    <w:basedOn w:val="Normal"/>
    <w:link w:val="Bodytext77"/>
    <w:qFormat/>
    <w:pPr>
      <w:widowControl w:val="0"/>
      <w:shd w:val="clear" w:color="auto" w:fill="FFFFFF"/>
      <w:spacing w:line="450" w:lineRule="exact"/>
      <w:jc w:val="both"/>
    </w:pPr>
    <w:rPr>
      <w:rFonts w:ascii="Palatino Linotype" w:hAnsi="Palatino Linotype"/>
      <w:bCs/>
      <w:sz w:val="20"/>
      <w:szCs w:val="20"/>
      <w:lang w:eastAsia="zh-TW"/>
    </w:rPr>
  </w:style>
  <w:style w:type="character" w:customStyle="1" w:styleId="Bodytext2Italic">
    <w:name w:val="Body text (2) + Italic"/>
    <w:qFormat/>
    <w:rPr>
      <w:rFonts w:ascii="Palatino Linotype" w:hAnsi="Palatino Linotype" w:cs="Palatino Linotype" w:hint="default"/>
      <w:i/>
      <w:iCs/>
      <w:shd w:val="clear" w:color="auto" w:fill="FFFFFF"/>
    </w:rPr>
  </w:style>
  <w:style w:type="character" w:customStyle="1" w:styleId="Bodytext7712pt">
    <w:name w:val="Body text (77) + 12 pt"/>
    <w:qFormat/>
    <w:rPr>
      <w:rFonts w:ascii="Palatino Linotype" w:hAnsi="Palatino Linotype" w:cs="Palatino Linotype" w:hint="default"/>
      <w:sz w:val="24"/>
      <w:szCs w:val="24"/>
      <w:shd w:val="clear" w:color="auto" w:fill="FFFFFF"/>
    </w:rPr>
  </w:style>
  <w:style w:type="character" w:customStyle="1" w:styleId="Bodytext77SmallCaps">
    <w:name w:val="Body text (77) + Small Caps"/>
    <w:qFormat/>
    <w:rPr>
      <w:rFonts w:ascii="Palatino Linotype" w:hAnsi="Palatino Linotype" w:cs="Palatino Linotype" w:hint="default"/>
      <w:b/>
      <w:bCs/>
      <w:smallCaps/>
      <w:sz w:val="22"/>
      <w:shd w:val="clear" w:color="auto" w:fill="FFFFFF"/>
    </w:rPr>
  </w:style>
  <w:style w:type="character" w:customStyle="1" w:styleId="Bodytext2Spacing0pt">
    <w:name w:val="Body text (2) + Spacing 0 pt"/>
    <w:qFormat/>
    <w:rPr>
      <w:rFonts w:ascii="Palatino Linotype" w:hAnsi="Palatino Linotype" w:cs="Palatino Linotype" w:hint="default"/>
      <w:spacing w:val="-10"/>
      <w:u w:val="none"/>
      <w:shd w:val="clear" w:color="auto" w:fill="FFFFFF"/>
    </w:rPr>
  </w:style>
  <w:style w:type="character" w:customStyle="1" w:styleId="Bodytext2Bold">
    <w:name w:val="Body text (2) + Bold"/>
    <w:qFormat/>
    <w:rPr>
      <w:rFonts w:ascii="Palatino Linotype" w:hAnsi="Palatino Linotype" w:cs="Palatino Linotype" w:hint="default"/>
      <w:b/>
      <w:bCs/>
      <w:sz w:val="24"/>
      <w:szCs w:val="24"/>
      <w:u w:val="none"/>
      <w:shd w:val="clear" w:color="auto" w:fill="FFFFFF"/>
    </w:rPr>
  </w:style>
  <w:style w:type="paragraph" w:customStyle="1" w:styleId="Mu">
    <w:name w:val="Mẫu"/>
    <w:basedOn w:val="ListParagraph"/>
    <w:link w:val="MuChar"/>
    <w:qFormat/>
    <w:pPr>
      <w:numPr>
        <w:numId w:val="10"/>
      </w:numPr>
      <w:tabs>
        <w:tab w:val="left" w:pos="0"/>
      </w:tabs>
      <w:spacing w:after="200" w:line="276" w:lineRule="auto"/>
      <w:ind w:left="0" w:hanging="284"/>
    </w:pPr>
    <w:rPr>
      <w:rFonts w:ascii="Palatino Linotype" w:eastAsia="Arial" w:hAnsi="Palatino Linotype"/>
      <w:bCs/>
      <w:sz w:val="22"/>
      <w:szCs w:val="22"/>
      <w:lang w:val="vi-VN"/>
    </w:rPr>
  </w:style>
  <w:style w:type="character" w:customStyle="1" w:styleId="MuChar">
    <w:name w:val="Mẫu Char"/>
    <w:basedOn w:val="ListParagraphChar"/>
    <w:link w:val="Mu"/>
    <w:qFormat/>
    <w:rPr>
      <w:rFonts w:ascii="Palatino Linotype" w:eastAsia="Arial" w:hAnsi="Palatino Linotype"/>
      <w:bCs/>
      <w:sz w:val="22"/>
      <w:szCs w:val="22"/>
      <w:lang w:val="vi-VN" w:eastAsia="en-US"/>
    </w:rPr>
  </w:style>
  <w:style w:type="character" w:customStyle="1" w:styleId="Bodytext6">
    <w:name w:val="Body text (6)_"/>
    <w:link w:val="Bodytext61"/>
    <w:qFormat/>
    <w:locked/>
    <w:rPr>
      <w:rFonts w:ascii="Palatino Linotype" w:hAnsi="Palatino Linotype"/>
      <w:shd w:val="clear" w:color="auto" w:fill="FFFFFF"/>
    </w:rPr>
  </w:style>
  <w:style w:type="paragraph" w:customStyle="1" w:styleId="Bodytext61">
    <w:name w:val="Body text (6)1"/>
    <w:basedOn w:val="Normal"/>
    <w:link w:val="Bodytext6"/>
    <w:qFormat/>
    <w:pPr>
      <w:widowControl w:val="0"/>
      <w:shd w:val="clear" w:color="auto" w:fill="FFFFFF"/>
      <w:spacing w:line="680" w:lineRule="exact"/>
      <w:ind w:hanging="420"/>
    </w:pPr>
    <w:rPr>
      <w:rFonts w:ascii="Palatino Linotype" w:hAnsi="Palatino Linotype"/>
      <w:sz w:val="20"/>
      <w:szCs w:val="20"/>
      <w:lang w:eastAsia="zh-TW"/>
    </w:rPr>
  </w:style>
  <w:style w:type="character" w:customStyle="1" w:styleId="Bodytext6Exact">
    <w:name w:val="Body text (6) Exact"/>
    <w:qFormat/>
    <w:rPr>
      <w:rFonts w:ascii="Palatino Linotype" w:hAnsi="Palatino Linotype" w:cs="Palatino Linotype" w:hint="default"/>
      <w:u w:val="none"/>
    </w:rPr>
  </w:style>
  <w:style w:type="character" w:customStyle="1" w:styleId="Bodytext2Italic30">
    <w:name w:val="Body text (2) + Italic30"/>
    <w:qFormat/>
    <w:rPr>
      <w:rFonts w:ascii="Palatino Linotype" w:hAnsi="Palatino Linotype" w:cs="Palatino Linotype" w:hint="default"/>
      <w:i/>
      <w:iCs/>
      <w:spacing w:val="10"/>
      <w:u w:val="none"/>
      <w:shd w:val="clear" w:color="auto" w:fill="FFFFFF"/>
    </w:rPr>
  </w:style>
  <w:style w:type="character" w:customStyle="1" w:styleId="Bodytext2Italic15">
    <w:name w:val="Body text (2) + Italic15"/>
    <w:qFormat/>
    <w:rPr>
      <w:rFonts w:ascii="Palatino Linotype" w:hAnsi="Palatino Linotype" w:cs="Palatino Linotype" w:hint="default"/>
      <w:i/>
      <w:iCs/>
      <w:spacing w:val="0"/>
      <w:u w:val="none"/>
      <w:shd w:val="clear" w:color="auto" w:fill="FFFFFF"/>
    </w:rPr>
  </w:style>
  <w:style w:type="paragraph" w:customStyle="1" w:styleId="Bodytext22">
    <w:name w:val="Body text (2)"/>
    <w:basedOn w:val="Normal"/>
    <w:qFormat/>
    <w:pPr>
      <w:widowControl w:val="0"/>
      <w:shd w:val="clear" w:color="auto" w:fill="FFFFFF"/>
      <w:spacing w:line="385" w:lineRule="exact"/>
      <w:ind w:hanging="660"/>
      <w:jc w:val="both"/>
    </w:pPr>
    <w:rPr>
      <w:rFonts w:ascii="Palatino Linotype" w:eastAsia="Palatino Linotype" w:hAnsi="Palatino Linotype" w:cstheme="minorBidi"/>
      <w:bCs/>
      <w:sz w:val="22"/>
      <w:szCs w:val="22"/>
    </w:rPr>
  </w:style>
  <w:style w:type="character" w:customStyle="1" w:styleId="Tablecaption">
    <w:name w:val="Table caption_"/>
    <w:basedOn w:val="DefaultParagraphFont"/>
    <w:link w:val="Tablecaption0"/>
    <w:qFormat/>
    <w:locked/>
    <w:rPr>
      <w:shd w:val="clear" w:color="auto" w:fill="FFFFFF"/>
    </w:rPr>
  </w:style>
  <w:style w:type="paragraph" w:customStyle="1" w:styleId="Tablecaption0">
    <w:name w:val="Table caption"/>
    <w:basedOn w:val="Normal"/>
    <w:link w:val="Tablecaption"/>
    <w:qFormat/>
    <w:pPr>
      <w:widowControl w:val="0"/>
      <w:shd w:val="clear" w:color="auto" w:fill="FFFFFF"/>
      <w:spacing w:line="382" w:lineRule="exact"/>
      <w:ind w:hanging="600"/>
      <w:jc w:val="both"/>
    </w:pPr>
    <w:rPr>
      <w:rFonts w:ascii="Times New Roman" w:hAnsi="Times New Roman"/>
      <w:sz w:val="20"/>
      <w:szCs w:val="20"/>
      <w:lang w:eastAsia="zh-TW"/>
    </w:rPr>
  </w:style>
  <w:style w:type="character" w:customStyle="1" w:styleId="Bodytext285pt">
    <w:name w:val="Body text (2) + 8.5 pt"/>
    <w:basedOn w:val="Bodytext20"/>
    <w:qFormat/>
    <w:rPr>
      <w:rFonts w:ascii="Palatino Linotype" w:eastAsia="Palatino Linotype" w:hAnsi="Palatino Linotype" w:cs="Palatino Linotype"/>
      <w:color w:val="000000"/>
      <w:spacing w:val="0"/>
      <w:w w:val="100"/>
      <w:position w:val="0"/>
      <w:sz w:val="17"/>
      <w:szCs w:val="17"/>
      <w:u w:val="none"/>
      <w:shd w:val="clear" w:color="auto" w:fill="FFFFFF"/>
      <w:lang w:val="vi-VN" w:eastAsia="vi-VN" w:bidi="vi-VN"/>
    </w:rPr>
  </w:style>
  <w:style w:type="character" w:customStyle="1" w:styleId="UnresolvedMention1">
    <w:name w:val="Unresolved Mention1"/>
    <w:uiPriority w:val="99"/>
    <w:semiHidden/>
    <w:unhideWhenUsed/>
    <w:qFormat/>
    <w:rPr>
      <w:color w:val="605E5C"/>
      <w:shd w:val="clear" w:color="auto" w:fill="E1DFDD"/>
    </w:rPr>
  </w:style>
  <w:style w:type="table" w:customStyle="1" w:styleId="ListTable7Colorful-Accent31">
    <w:name w:val="List Table 7 Colorful - Accent 31"/>
    <w:basedOn w:val="TableNormal"/>
    <w:uiPriority w:val="52"/>
    <w:qFormat/>
    <w:rPr>
      <w:rFonts w:eastAsiaTheme="minorHAnsi"/>
      <w:bCs/>
      <w:color w:val="7B7B7B" w:themeColor="accent3" w:themeShade="BF"/>
      <w:sz w:val="26"/>
      <w:lang w:eastAsia="en-US"/>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ai1">
    <w:name w:val="Bai 1"/>
    <w:basedOn w:val="ListParagraph"/>
    <w:qFormat/>
    <w:pPr>
      <w:spacing w:before="40" w:after="40" w:line="276" w:lineRule="auto"/>
      <w:ind w:left="0"/>
      <w:jc w:val="both"/>
    </w:pPr>
    <w:rPr>
      <w:rFonts w:ascii="Palatino Linotype" w:eastAsia="Calibri" w:hAnsi="Palatino Linotype"/>
      <w:b/>
      <w:bCs/>
      <w:sz w:val="22"/>
      <w:szCs w:val="22"/>
      <w:lang w:val="zh-CN" w:eastAsia="zh-CN"/>
    </w:rPr>
  </w:style>
  <w:style w:type="paragraph" w:customStyle="1" w:styleId="ListParagraph1">
    <w:name w:val="List Paragraph1"/>
    <w:basedOn w:val="Normal"/>
    <w:uiPriority w:val="34"/>
    <w:qFormat/>
    <w:pPr>
      <w:spacing w:after="160" w:line="259" w:lineRule="auto"/>
      <w:ind w:left="720"/>
      <w:contextualSpacing/>
    </w:pPr>
    <w:rPr>
      <w:rFonts w:asciiTheme="minorHAnsi" w:eastAsiaTheme="minorHAnsi" w:hAnsiTheme="minorHAnsi" w:cstheme="minorBidi"/>
      <w:bCs/>
      <w:sz w:val="22"/>
      <w:szCs w:val="22"/>
    </w:rPr>
  </w:style>
  <w:style w:type="table" w:customStyle="1" w:styleId="TableGrid14">
    <w:name w:val="Table Grid14"/>
    <w:basedOn w:val="TableNormal"/>
    <w:uiPriority w:val="59"/>
    <w:qFormat/>
    <w:rPr>
      <w:rFonts w:ascii="Calibri" w:eastAsiaTheme="minorHAnsi" w:hAnsi="Calibri" w:cstheme="minorBidi"/>
      <w:b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Pr>
      <w:rFonts w:ascii="Georgia"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eastAsiaTheme="minorHAnsi" w:cs="Times New Roman (Body CS)"/>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eastAsia="Times New Roman"/>
      <w:sz w:val="24"/>
      <w:szCs w:val="24"/>
      <w:lang w:val="en-US" w:eastAsia="en-US"/>
    </w:rPr>
  </w:style>
  <w:style w:type="paragraph" w:customStyle="1" w:styleId="Normal11">
    <w:name w:val="Normal_11"/>
    <w:qFormat/>
    <w:rPr>
      <w:rFonts w:eastAsia="Times New Roman"/>
      <w:sz w:val="24"/>
      <w:szCs w:val="24"/>
      <w:lang w:val="en-US" w:eastAsia="en-US"/>
    </w:rPr>
  </w:style>
  <w:style w:type="paragraph" w:customStyle="1" w:styleId="Normal24">
    <w:name w:val="Normal_24"/>
    <w:qFormat/>
    <w:rPr>
      <w:rFonts w:eastAsia="Times New Roman"/>
      <w:sz w:val="24"/>
      <w:szCs w:val="24"/>
      <w:lang w:val="en-US" w:eastAsia="en-US"/>
    </w:rPr>
  </w:style>
  <w:style w:type="paragraph" w:customStyle="1" w:styleId="Normal25">
    <w:name w:val="Normal_25"/>
    <w:qFormat/>
    <w:rPr>
      <w:rFonts w:eastAsia="Times New Roman"/>
      <w:sz w:val="24"/>
      <w:szCs w:val="24"/>
      <w:lang w:val="en-US" w:eastAsia="en-US"/>
    </w:rPr>
  </w:style>
  <w:style w:type="paragraph" w:customStyle="1" w:styleId="Normal19">
    <w:name w:val="Normal_19"/>
    <w:qFormat/>
    <w:rPr>
      <w:rFonts w:eastAsia="Times New Roman"/>
      <w:sz w:val="24"/>
      <w:szCs w:val="24"/>
      <w:lang w:val="en-US" w:eastAsia="en-US"/>
      <w14:ligatures w14:val="standardContextual"/>
    </w:rPr>
  </w:style>
  <w:style w:type="paragraph" w:customStyle="1" w:styleId="Normal36">
    <w:name w:val="Normal_36"/>
    <w:qFormat/>
    <w:rPr>
      <w:rFonts w:eastAsia="Times New Roman"/>
      <w:sz w:val="24"/>
      <w:szCs w:val="24"/>
      <w:lang w:val="en-US" w:eastAsia="en-US"/>
    </w:rPr>
  </w:style>
  <w:style w:type="paragraph" w:customStyle="1" w:styleId="Normal37">
    <w:name w:val="Normal_37"/>
    <w:qFormat/>
    <w:rPr>
      <w:rFonts w:eastAsia="Times New Roman"/>
      <w:sz w:val="24"/>
      <w:szCs w:val="24"/>
      <w:lang w:val="en-US" w:eastAsia="en-US"/>
    </w:rPr>
  </w:style>
  <w:style w:type="paragraph" w:customStyle="1" w:styleId="Normal39">
    <w:name w:val="Normal_39"/>
    <w:qFormat/>
    <w:rPr>
      <w:rFonts w:eastAsia="Times New Roman"/>
      <w:sz w:val="24"/>
      <w:szCs w:val="24"/>
      <w:lang w:val="en-US" w:eastAsia="en-US"/>
    </w:rPr>
  </w:style>
  <w:style w:type="paragraph" w:customStyle="1" w:styleId="Normal26">
    <w:name w:val="Normal_26"/>
    <w:qFormat/>
    <w:rPr>
      <w:rFonts w:ascii="Calibri" w:eastAsia="Times New Roman" w:hAnsi="Calibri"/>
      <w:sz w:val="24"/>
      <w:szCs w:val="24"/>
      <w:lang w:val="en-US" w:eastAsia="en-US"/>
      <w14:ligatures w14:val="standardContextual"/>
    </w:rPr>
  </w:style>
  <w:style w:type="paragraph" w:customStyle="1" w:styleId="Normal50">
    <w:name w:val="Normal_50"/>
    <w:qFormat/>
    <w:rPr>
      <w:rFonts w:eastAsia="Times New Roman"/>
      <w:sz w:val="24"/>
      <w:szCs w:val="24"/>
      <w:lang w:val="en-US" w:eastAsia="en-US"/>
    </w:rPr>
  </w:style>
  <w:style w:type="paragraph" w:customStyle="1" w:styleId="Normal53">
    <w:name w:val="Normal_53"/>
    <w:qFormat/>
    <w:rPr>
      <w:rFonts w:eastAsia="Times New Roman"/>
      <w:sz w:val="24"/>
      <w:szCs w:val="24"/>
      <w:lang w:val="en-US" w:eastAsia="en-US"/>
    </w:rPr>
  </w:style>
  <w:style w:type="table" w:customStyle="1" w:styleId="trongbang1">
    <w:name w:val="trongbang1"/>
    <w:basedOn w:val="TableNormal"/>
    <w:uiPriority w:val="59"/>
    <w:qFormat/>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Pr>
      <w:rFonts w:eastAsia="Calibri"/>
      <w:sz w:val="28"/>
      <w:szCs w:val="28"/>
      <w:lang w:eastAsia="en-US"/>
    </w:rPr>
  </w:style>
  <w:style w:type="paragraph" w:customStyle="1" w:styleId="msolistparagraph0">
    <w:name w:val="msolistparagraph"/>
    <w:basedOn w:val="Normal"/>
    <w:pPr>
      <w:spacing w:after="160" w:line="256" w:lineRule="auto"/>
      <w:ind w:left="720"/>
      <w:contextualSpacing/>
    </w:pPr>
    <w:rPr>
      <w:rFonts w:ascii="Arial" w:eastAsia="Arial" w:hAnsi="Arial"/>
      <w:sz w:val="22"/>
      <w:szCs w:val="22"/>
      <w:lang w:val="vi-VN"/>
    </w:rPr>
  </w:style>
  <w:style w:type="table" w:customStyle="1" w:styleId="trongbang2">
    <w:name w:val="trongbang2"/>
    <w:basedOn w:val="TableNormal"/>
    <w:uiPriority w:val="59"/>
    <w:qFormat/>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59"/>
    <w:qFormat/>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1">
    <w:name w:val="trongbang41"/>
    <w:basedOn w:val="TableNormal"/>
    <w:uiPriority w:val="59"/>
    <w:qFormat/>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uiPriority w:val="59"/>
    <w:qFormat/>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Pr>
      <w:rFonts w:ascii="MyriadPro-BoldCond" w:hAnsi="MyriadPro-BoldCond" w:hint="defaul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9.bin"/><Relationship Id="rId303" Type="http://schemas.openxmlformats.org/officeDocument/2006/relationships/oleObject" Target="embeddings/oleObject151.bin"/><Relationship Id="rId21" Type="http://schemas.openxmlformats.org/officeDocument/2006/relationships/oleObject" Target="embeddings/oleObject7.bin"/><Relationship Id="rId42" Type="http://schemas.openxmlformats.org/officeDocument/2006/relationships/image" Target="media/image17.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image" Target="media/image76.wmf"/><Relationship Id="rId324" Type="http://schemas.openxmlformats.org/officeDocument/2006/relationships/image" Target="media/image156.wmf"/><Relationship Id="rId345" Type="http://schemas.openxmlformats.org/officeDocument/2006/relationships/oleObject" Target="embeddings/oleObject173.bin"/><Relationship Id="rId366" Type="http://schemas.openxmlformats.org/officeDocument/2006/relationships/oleObject" Target="embeddings/oleObject184.bin"/><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oleObject" Target="embeddings/oleObject122.bin"/><Relationship Id="rId107" Type="http://schemas.openxmlformats.org/officeDocument/2006/relationships/oleObject" Target="embeddings/oleObject51.bin"/><Relationship Id="rId268" Type="http://schemas.openxmlformats.org/officeDocument/2006/relationships/oleObject" Target="embeddings/oleObject133.bin"/><Relationship Id="rId289" Type="http://schemas.openxmlformats.org/officeDocument/2006/relationships/image" Target="media/image13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2.bin"/><Relationship Id="rId314" Type="http://schemas.openxmlformats.org/officeDocument/2006/relationships/image" Target="media/image151.wmf"/><Relationship Id="rId335" Type="http://schemas.openxmlformats.org/officeDocument/2006/relationships/oleObject" Target="embeddings/oleObject167.bin"/><Relationship Id="rId356" Type="http://schemas.openxmlformats.org/officeDocument/2006/relationships/oleObject" Target="embeddings/oleObject179.bin"/><Relationship Id="rId377" Type="http://schemas.openxmlformats.org/officeDocument/2006/relationships/image" Target="media/image181.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103.wmf"/><Relationship Id="rId237" Type="http://schemas.openxmlformats.org/officeDocument/2006/relationships/oleObject" Target="embeddings/oleObject117.bin"/><Relationship Id="rId258" Type="http://schemas.openxmlformats.org/officeDocument/2006/relationships/oleObject" Target="embeddings/oleObject128.bin"/><Relationship Id="rId279" Type="http://schemas.openxmlformats.org/officeDocument/2006/relationships/image" Target="media/image134.wmf"/><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image" Target="media/image146.wmf"/><Relationship Id="rId325" Type="http://schemas.openxmlformats.org/officeDocument/2006/relationships/oleObject" Target="embeddings/oleObject162.bin"/><Relationship Id="rId346" Type="http://schemas.openxmlformats.org/officeDocument/2006/relationships/oleObject" Target="embeddings/oleObject174.bin"/><Relationship Id="rId367" Type="http://schemas.openxmlformats.org/officeDocument/2006/relationships/image" Target="media/image176.wmf"/><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oleObject" Target="embeddings/oleObject101.bin"/><Relationship Id="rId227" Type="http://schemas.openxmlformats.org/officeDocument/2006/relationships/oleObject" Target="embeddings/oleObject112.bin"/><Relationship Id="rId248" Type="http://schemas.openxmlformats.org/officeDocument/2006/relationships/image" Target="media/image119.wmf"/><Relationship Id="rId269" Type="http://schemas.openxmlformats.org/officeDocument/2006/relationships/image" Target="media/image129.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2.bin"/><Relationship Id="rId280" Type="http://schemas.openxmlformats.org/officeDocument/2006/relationships/oleObject" Target="embeddings/oleObject139.bin"/><Relationship Id="rId315" Type="http://schemas.openxmlformats.org/officeDocument/2006/relationships/oleObject" Target="embeddings/oleObject157.bin"/><Relationship Id="rId336" Type="http://schemas.openxmlformats.org/officeDocument/2006/relationships/oleObject" Target="embeddings/oleObject168.bin"/><Relationship Id="rId357" Type="http://schemas.openxmlformats.org/officeDocument/2006/relationships/image" Target="media/image171.wmf"/><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oleObject" Target="embeddings/oleObject107.bin"/><Relationship Id="rId378" Type="http://schemas.openxmlformats.org/officeDocument/2006/relationships/oleObject" Target="embeddings/oleObject190.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image" Target="media/image124.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4.bin"/><Relationship Id="rId291" Type="http://schemas.openxmlformats.org/officeDocument/2006/relationships/image" Target="media/image140.wmf"/><Relationship Id="rId305" Type="http://schemas.openxmlformats.org/officeDocument/2006/relationships/oleObject" Target="embeddings/oleObject152.bin"/><Relationship Id="rId326" Type="http://schemas.openxmlformats.org/officeDocument/2006/relationships/image" Target="media/image157.wmf"/><Relationship Id="rId347" Type="http://schemas.openxmlformats.org/officeDocument/2006/relationships/image" Target="media/image166.wmf"/><Relationship Id="rId44" Type="http://schemas.openxmlformats.org/officeDocument/2006/relationships/image" Target="media/image18.wmf"/><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3.bin"/><Relationship Id="rId368" Type="http://schemas.openxmlformats.org/officeDocument/2006/relationships/oleObject" Target="embeddings/oleObject185.bin"/><Relationship Id="rId172" Type="http://schemas.openxmlformats.org/officeDocument/2006/relationships/image" Target="media/image82.wmf"/><Relationship Id="rId193" Type="http://schemas.openxmlformats.org/officeDocument/2006/relationships/oleObject" Target="embeddings/oleObject94.bin"/><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29.bin"/><Relationship Id="rId281" Type="http://schemas.openxmlformats.org/officeDocument/2006/relationships/image" Target="media/image135.wmf"/><Relationship Id="rId316" Type="http://schemas.openxmlformats.org/officeDocument/2006/relationships/image" Target="media/image152.wmf"/><Relationship Id="rId337" Type="http://schemas.openxmlformats.org/officeDocument/2006/relationships/oleObject" Target="embeddings/oleObject169.bin"/><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20" Type="http://schemas.openxmlformats.org/officeDocument/2006/relationships/image" Target="media/image56.wmf"/><Relationship Id="rId141" Type="http://schemas.openxmlformats.org/officeDocument/2006/relationships/oleObject" Target="embeddings/oleObject68.bin"/><Relationship Id="rId358" Type="http://schemas.openxmlformats.org/officeDocument/2006/relationships/oleObject" Target="embeddings/oleObject180.bin"/><Relationship Id="rId379" Type="http://schemas.openxmlformats.org/officeDocument/2006/relationships/image" Target="media/image182.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oleObject" Target="embeddings/oleObject89.bin"/><Relationship Id="rId218" Type="http://schemas.openxmlformats.org/officeDocument/2006/relationships/image" Target="media/image104.wmf"/><Relationship Id="rId239" Type="http://schemas.openxmlformats.org/officeDocument/2006/relationships/oleObject" Target="embeddings/oleObject118.bin"/><Relationship Id="rId250" Type="http://schemas.openxmlformats.org/officeDocument/2006/relationships/image" Target="media/image120.wmf"/><Relationship Id="rId271" Type="http://schemas.openxmlformats.org/officeDocument/2006/relationships/image" Target="media/image130.wmf"/><Relationship Id="rId292" Type="http://schemas.openxmlformats.org/officeDocument/2006/relationships/oleObject" Target="embeddings/oleObject145.bin"/><Relationship Id="rId306" Type="http://schemas.openxmlformats.org/officeDocument/2006/relationships/image" Target="media/image147.wmf"/><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31" Type="http://schemas.openxmlformats.org/officeDocument/2006/relationships/oleObject" Target="embeddings/oleObject63.bin"/><Relationship Id="rId327" Type="http://schemas.openxmlformats.org/officeDocument/2006/relationships/oleObject" Target="embeddings/oleObject163.bin"/><Relationship Id="rId348" Type="http://schemas.openxmlformats.org/officeDocument/2006/relationships/oleObject" Target="embeddings/oleObject175.bin"/><Relationship Id="rId369" Type="http://schemas.openxmlformats.org/officeDocument/2006/relationships/image" Target="media/image177.wmf"/><Relationship Id="rId152" Type="http://schemas.openxmlformats.org/officeDocument/2006/relationships/image" Target="media/image72.wmf"/><Relationship Id="rId173" Type="http://schemas.openxmlformats.org/officeDocument/2006/relationships/oleObject" Target="embeddings/oleObject84.bin"/><Relationship Id="rId194" Type="http://schemas.openxmlformats.org/officeDocument/2006/relationships/image" Target="media/image93.wmf"/><Relationship Id="rId208" Type="http://schemas.openxmlformats.org/officeDocument/2006/relationships/oleObject" Target="embeddings/oleObject102.bin"/><Relationship Id="rId229" Type="http://schemas.openxmlformats.org/officeDocument/2006/relationships/oleObject" Target="embeddings/oleObject113.bin"/><Relationship Id="rId380" Type="http://schemas.openxmlformats.org/officeDocument/2006/relationships/oleObject" Target="embeddings/oleObject191.bin"/><Relationship Id="rId240" Type="http://schemas.openxmlformats.org/officeDocument/2006/relationships/image" Target="media/image115.wmf"/><Relationship Id="rId261" Type="http://schemas.openxmlformats.org/officeDocument/2006/relationships/image" Target="media/image125.wmf"/><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oleObject" Target="embeddings/oleObject140.bin"/><Relationship Id="rId317" Type="http://schemas.openxmlformats.org/officeDocument/2006/relationships/oleObject" Target="embeddings/oleObject158.bin"/><Relationship Id="rId338" Type="http://schemas.openxmlformats.org/officeDocument/2006/relationships/image" Target="media/image162.wmf"/><Relationship Id="rId359" Type="http://schemas.openxmlformats.org/officeDocument/2006/relationships/image" Target="media/image172.wmf"/><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8.wmf"/><Relationship Id="rId219" Type="http://schemas.openxmlformats.org/officeDocument/2006/relationships/oleObject" Target="embeddings/oleObject108.bin"/><Relationship Id="rId370" Type="http://schemas.openxmlformats.org/officeDocument/2006/relationships/oleObject" Target="embeddings/oleObject186.bin"/><Relationship Id="rId230" Type="http://schemas.openxmlformats.org/officeDocument/2006/relationships/image" Target="media/image110.wmf"/><Relationship Id="rId251"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1.bin"/><Relationship Id="rId272" Type="http://schemas.openxmlformats.org/officeDocument/2006/relationships/oleObject" Target="embeddings/oleObject135.bin"/><Relationship Id="rId293" Type="http://schemas.openxmlformats.org/officeDocument/2006/relationships/image" Target="media/image141.wmf"/><Relationship Id="rId307" Type="http://schemas.openxmlformats.org/officeDocument/2006/relationships/oleObject" Target="embeddings/oleObject153.bin"/><Relationship Id="rId328" Type="http://schemas.openxmlformats.org/officeDocument/2006/relationships/image" Target="media/image158.wmf"/><Relationship Id="rId349" Type="http://schemas.openxmlformats.org/officeDocument/2006/relationships/image" Target="media/image167.wmf"/><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oleObject" Target="embeddings/oleObject95.bin"/><Relationship Id="rId209" Type="http://schemas.openxmlformats.org/officeDocument/2006/relationships/image" Target="media/image100.wmf"/><Relationship Id="rId360" Type="http://schemas.openxmlformats.org/officeDocument/2006/relationships/oleObject" Target="embeddings/oleObject181.bin"/><Relationship Id="rId381" Type="http://schemas.openxmlformats.org/officeDocument/2006/relationships/header" Target="header1.xml"/><Relationship Id="rId220" Type="http://schemas.openxmlformats.org/officeDocument/2006/relationships/image" Target="media/image105.wmf"/><Relationship Id="rId241"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oleObject" Target="embeddings/oleObject26.bin"/><Relationship Id="rId262" Type="http://schemas.openxmlformats.org/officeDocument/2006/relationships/oleObject" Target="embeddings/oleObject130.bin"/><Relationship Id="rId283" Type="http://schemas.openxmlformats.org/officeDocument/2006/relationships/image" Target="media/image136.wmf"/><Relationship Id="rId318" Type="http://schemas.openxmlformats.org/officeDocument/2006/relationships/image" Target="media/image153.wmf"/><Relationship Id="rId339" Type="http://schemas.openxmlformats.org/officeDocument/2006/relationships/oleObject" Target="embeddings/oleObject170.bin"/><Relationship Id="rId78" Type="http://schemas.openxmlformats.org/officeDocument/2006/relationships/image" Target="media/image3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43" Type="http://schemas.openxmlformats.org/officeDocument/2006/relationships/oleObject" Target="embeddings/oleObject69.bin"/><Relationship Id="rId164" Type="http://schemas.openxmlformats.org/officeDocument/2006/relationships/image" Target="media/image78.wmf"/><Relationship Id="rId185" Type="http://schemas.openxmlformats.org/officeDocument/2006/relationships/oleObject" Target="embeddings/oleObject90.bin"/><Relationship Id="rId350" Type="http://schemas.openxmlformats.org/officeDocument/2006/relationships/oleObject" Target="embeddings/oleObject176.bin"/><Relationship Id="rId371" Type="http://schemas.openxmlformats.org/officeDocument/2006/relationships/image" Target="media/image178.wmf"/><Relationship Id="rId9" Type="http://schemas.openxmlformats.org/officeDocument/2006/relationships/oleObject" Target="embeddings/oleObject1.bin"/><Relationship Id="rId210" Type="http://schemas.openxmlformats.org/officeDocument/2006/relationships/oleObject" Target="embeddings/oleObject103.bin"/><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oleObject" Target="embeddings/oleObject125.bin"/><Relationship Id="rId273" Type="http://schemas.openxmlformats.org/officeDocument/2006/relationships/image" Target="media/image131.wmf"/><Relationship Id="rId294" Type="http://schemas.openxmlformats.org/officeDocument/2006/relationships/oleObject" Target="embeddings/oleObject146.bin"/><Relationship Id="rId308" Type="http://schemas.openxmlformats.org/officeDocument/2006/relationships/image" Target="media/image148.wmf"/><Relationship Id="rId329" Type="http://schemas.openxmlformats.org/officeDocument/2006/relationships/oleObject" Target="embeddings/oleObject164.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5.bin"/><Relationship Id="rId340" Type="http://schemas.openxmlformats.org/officeDocument/2006/relationships/image" Target="media/image163.wmf"/><Relationship Id="rId361" Type="http://schemas.openxmlformats.org/officeDocument/2006/relationships/image" Target="media/image173.wmf"/><Relationship Id="rId196" Type="http://schemas.openxmlformats.org/officeDocument/2006/relationships/image" Target="media/image94.wmf"/><Relationship Id="rId200" Type="http://schemas.openxmlformats.org/officeDocument/2006/relationships/oleObject" Target="embeddings/oleObject98.bin"/><Relationship Id="rId382" Type="http://schemas.openxmlformats.org/officeDocument/2006/relationships/footer" Target="footer1.xml"/><Relationship Id="rId16" Type="http://schemas.openxmlformats.org/officeDocument/2006/relationships/image" Target="media/image5.wmf"/><Relationship Id="rId221" Type="http://schemas.openxmlformats.org/officeDocument/2006/relationships/oleObject" Target="embeddings/oleObject109.bin"/><Relationship Id="rId242" Type="http://schemas.openxmlformats.org/officeDocument/2006/relationships/image" Target="media/image116.wmf"/><Relationship Id="rId263" Type="http://schemas.openxmlformats.org/officeDocument/2006/relationships/image" Target="media/image126.wmf"/><Relationship Id="rId284" Type="http://schemas.openxmlformats.org/officeDocument/2006/relationships/oleObject" Target="embeddings/oleObject141.bin"/><Relationship Id="rId319" Type="http://schemas.openxmlformats.org/officeDocument/2006/relationships/oleObject" Target="embeddings/oleObject159.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59.bin"/><Relationship Id="rId144" Type="http://schemas.openxmlformats.org/officeDocument/2006/relationships/image" Target="media/image68.wmf"/><Relationship Id="rId330" Type="http://schemas.openxmlformats.org/officeDocument/2006/relationships/image" Target="media/image159.wmf"/><Relationship Id="rId90" Type="http://schemas.openxmlformats.org/officeDocument/2006/relationships/image" Target="media/image41.wmf"/><Relationship Id="rId165" Type="http://schemas.openxmlformats.org/officeDocument/2006/relationships/oleObject" Target="embeddings/oleObject80.bin"/><Relationship Id="rId186" Type="http://schemas.openxmlformats.org/officeDocument/2006/relationships/image" Target="media/image89.wmf"/><Relationship Id="rId351" Type="http://schemas.openxmlformats.org/officeDocument/2006/relationships/image" Target="media/image168.wmf"/><Relationship Id="rId372" Type="http://schemas.openxmlformats.org/officeDocument/2006/relationships/oleObject" Target="embeddings/oleObject187.bin"/><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oleObject" Target="embeddings/oleObject136.bin"/><Relationship Id="rId295" Type="http://schemas.openxmlformats.org/officeDocument/2006/relationships/oleObject" Target="embeddings/oleObject147.bin"/><Relationship Id="rId309" Type="http://schemas.openxmlformats.org/officeDocument/2006/relationships/oleObject" Target="embeddings/oleObject154.bin"/><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3.wmf"/><Relationship Id="rId320" Type="http://schemas.openxmlformats.org/officeDocument/2006/relationships/image" Target="media/image154.wmf"/><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oleObject" Target="embeddings/oleObject96.bin"/><Relationship Id="rId341" Type="http://schemas.openxmlformats.org/officeDocument/2006/relationships/oleObject" Target="embeddings/oleObject171.bin"/><Relationship Id="rId362" Type="http://schemas.openxmlformats.org/officeDocument/2006/relationships/oleObject" Target="embeddings/oleObject182.bin"/><Relationship Id="rId383" Type="http://schemas.openxmlformats.org/officeDocument/2006/relationships/fontTable" Target="fontTable.xml"/><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7.wmf"/><Relationship Id="rId17" Type="http://schemas.openxmlformats.org/officeDocument/2006/relationships/oleObject" Target="embeddings/oleObject5.bin"/><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8.wmf"/><Relationship Id="rId310" Type="http://schemas.openxmlformats.org/officeDocument/2006/relationships/image" Target="media/image149.wmf"/><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1.bin"/><Relationship Id="rId331" Type="http://schemas.openxmlformats.org/officeDocument/2006/relationships/oleObject" Target="embeddings/oleObject165.bin"/><Relationship Id="rId352" Type="http://schemas.openxmlformats.org/officeDocument/2006/relationships/oleObject" Target="embeddings/oleObject177.bin"/><Relationship Id="rId373" Type="http://schemas.openxmlformats.org/officeDocument/2006/relationships/image" Target="media/image179.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5.bin"/><Relationship Id="rId254" Type="http://schemas.openxmlformats.org/officeDocument/2006/relationships/oleObject" Target="embeddings/oleObject126.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3.wmf"/><Relationship Id="rId275" Type="http://schemas.openxmlformats.org/officeDocument/2006/relationships/image" Target="media/image132.wmf"/><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4.png"/><Relationship Id="rId177" Type="http://schemas.openxmlformats.org/officeDocument/2006/relationships/oleObject" Target="embeddings/oleObject86.bin"/><Relationship Id="rId198" Type="http://schemas.openxmlformats.org/officeDocument/2006/relationships/oleObject" Target="embeddings/oleObject97.bin"/><Relationship Id="rId321" Type="http://schemas.openxmlformats.org/officeDocument/2006/relationships/oleObject" Target="embeddings/oleObject160.bin"/><Relationship Id="rId342" Type="http://schemas.openxmlformats.org/officeDocument/2006/relationships/image" Target="media/image164.wmf"/><Relationship Id="rId363" Type="http://schemas.openxmlformats.org/officeDocument/2006/relationships/image" Target="media/image174.wmf"/><Relationship Id="rId384" Type="http://schemas.openxmlformats.org/officeDocument/2006/relationships/theme" Target="theme/theme1.xml"/><Relationship Id="rId202" Type="http://schemas.openxmlformats.org/officeDocument/2006/relationships/oleObject" Target="embeddings/oleObject99.bin"/><Relationship Id="rId223" Type="http://schemas.openxmlformats.org/officeDocument/2006/relationships/oleObject" Target="embeddings/oleObject110.bin"/><Relationship Id="rId244" Type="http://schemas.openxmlformats.org/officeDocument/2006/relationships/image" Target="media/image117.wmf"/><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image" Target="media/image127.wmf"/><Relationship Id="rId286" Type="http://schemas.openxmlformats.org/officeDocument/2006/relationships/oleObject" Target="embeddings/oleObject142.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0.wmf"/><Relationship Id="rId311" Type="http://schemas.openxmlformats.org/officeDocument/2006/relationships/oleObject" Target="embeddings/oleObject155.bin"/><Relationship Id="rId332" Type="http://schemas.openxmlformats.org/officeDocument/2006/relationships/image" Target="media/image160.wmf"/><Relationship Id="rId353" Type="http://schemas.openxmlformats.org/officeDocument/2006/relationships/image" Target="media/image169.wmf"/><Relationship Id="rId374" Type="http://schemas.openxmlformats.org/officeDocument/2006/relationships/oleObject" Target="embeddings/oleObject188.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image" Target="media/image102.wmf"/><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oleObject" Target="embeddings/oleObject137.bin"/><Relationship Id="rId297" Type="http://schemas.openxmlformats.org/officeDocument/2006/relationships/oleObject" Target="embeddings/oleObject148.bin"/><Relationship Id="rId40" Type="http://schemas.openxmlformats.org/officeDocument/2006/relationships/image" Target="media/image16.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oleObject" Target="embeddings/oleObject150.bin"/><Relationship Id="rId322" Type="http://schemas.openxmlformats.org/officeDocument/2006/relationships/image" Target="media/image155.wmf"/><Relationship Id="rId343" Type="http://schemas.openxmlformats.org/officeDocument/2006/relationships/oleObject" Target="embeddings/oleObject172.bin"/><Relationship Id="rId364" Type="http://schemas.openxmlformats.org/officeDocument/2006/relationships/oleObject" Target="embeddings/oleObject183.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oleObject" Target="embeddings/oleObject121.bin"/><Relationship Id="rId266" Type="http://schemas.openxmlformats.org/officeDocument/2006/relationships/oleObject" Target="embeddings/oleObject132.bin"/><Relationship Id="rId287" Type="http://schemas.openxmlformats.org/officeDocument/2006/relationships/image" Target="media/image138.wmf"/><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0.wmf"/><Relationship Id="rId312" Type="http://schemas.openxmlformats.org/officeDocument/2006/relationships/image" Target="media/image150.wmf"/><Relationship Id="rId333" Type="http://schemas.openxmlformats.org/officeDocument/2006/relationships/oleObject" Target="embeddings/oleObject166.bin"/><Relationship Id="rId354" Type="http://schemas.openxmlformats.org/officeDocument/2006/relationships/oleObject" Target="embeddings/oleObject178.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image" Target="media/image180.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oleObject" Target="embeddings/oleObject116.bin"/><Relationship Id="rId256" Type="http://schemas.openxmlformats.org/officeDocument/2006/relationships/oleObject" Target="embeddings/oleObject127.bin"/><Relationship Id="rId277" Type="http://schemas.openxmlformats.org/officeDocument/2006/relationships/image" Target="media/image133.wmf"/><Relationship Id="rId298" Type="http://schemas.openxmlformats.org/officeDocument/2006/relationships/image" Target="media/image143.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image" Target="media/image145.wmf"/><Relationship Id="rId323" Type="http://schemas.openxmlformats.org/officeDocument/2006/relationships/oleObject" Target="embeddings/oleObject161.bin"/><Relationship Id="rId344" Type="http://schemas.openxmlformats.org/officeDocument/2006/relationships/image" Target="media/image165.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image" Target="media/image175.wmf"/><Relationship Id="rId190" Type="http://schemas.openxmlformats.org/officeDocument/2006/relationships/image" Target="media/image91.wmf"/><Relationship Id="rId204" Type="http://schemas.openxmlformats.org/officeDocument/2006/relationships/oleObject" Target="embeddings/oleObject100.bin"/><Relationship Id="rId225" Type="http://schemas.openxmlformats.org/officeDocument/2006/relationships/oleObject" Target="embeddings/oleObject111.bin"/><Relationship Id="rId246" Type="http://schemas.openxmlformats.org/officeDocument/2006/relationships/image" Target="media/image118.wmf"/><Relationship Id="rId267" Type="http://schemas.openxmlformats.org/officeDocument/2006/relationships/image" Target="media/image128.wmf"/><Relationship Id="rId288" Type="http://schemas.openxmlformats.org/officeDocument/2006/relationships/oleObject" Target="embeddings/oleObject143.bin"/><Relationship Id="rId106" Type="http://schemas.openxmlformats.org/officeDocument/2006/relationships/image" Target="media/image49.wmf"/><Relationship Id="rId127" Type="http://schemas.openxmlformats.org/officeDocument/2006/relationships/oleObject" Target="embeddings/oleObject61.bin"/><Relationship Id="rId313" Type="http://schemas.openxmlformats.org/officeDocument/2006/relationships/oleObject" Target="embeddings/oleObject15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2.bin"/><Relationship Id="rId334" Type="http://schemas.openxmlformats.org/officeDocument/2006/relationships/image" Target="media/image161.wmf"/><Relationship Id="rId355" Type="http://schemas.openxmlformats.org/officeDocument/2006/relationships/image" Target="media/image170.wmf"/><Relationship Id="rId376" Type="http://schemas.openxmlformats.org/officeDocument/2006/relationships/oleObject" Target="embeddings/oleObject189.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6.bin"/><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oleObject" Target="embeddings/oleObject1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2129-1912-49F2-A46F-FD9B64A1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2834</Words>
  <Characters>16159</Characters>
  <Application>Microsoft Office Word</Application>
  <DocSecurity>0</DocSecurity>
  <Lines>134</Lines>
  <Paragraphs>37</Paragraphs>
  <ScaleCrop>false</ScaleCrop>
  <Manager>THCS Núi Đèo</Manager>
  <Company>Home</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4</cp:revision>
  <cp:lastPrinted>2025-12-25T16:17:00Z</cp:lastPrinted>
  <dcterms:created xsi:type="dcterms:W3CDTF">2024-12-16T17:02:00Z</dcterms:created>
  <dcterms:modified xsi:type="dcterms:W3CDTF">2025-12-25T16:18:00Z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1033-12.2.0.23155</vt:lpwstr>
  </property>
  <property fmtid="{D5CDD505-2E9C-101B-9397-08002B2CF9AE}" pid="6" name="ICV">
    <vt:lpwstr>0130BFF2CE4A4F9F946E146ADA0CDD7C_12</vt:lpwstr>
  </property>
</Properties>
</file>