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3E31" w14:textId="76C96C4F" w:rsidR="003D361F" w:rsidRDefault="00000000" w:rsidP="003D3FBF">
      <w:pPr>
        <w:pStyle w:val="Heading1"/>
        <w:spacing w:before="0" w:line="240" w:lineRule="auto"/>
        <w:jc w:val="center"/>
      </w:pPr>
      <w:r>
        <w:t>ĐỀ KIỂM TRA GIỮA HỌC KÌ II - MÔN TIẾNG VIỆT LỚP 3</w:t>
      </w:r>
    </w:p>
    <w:p w14:paraId="012AD2D8" w14:textId="77777777" w:rsidR="003D361F" w:rsidRDefault="00000000" w:rsidP="003D3FBF">
      <w:pPr>
        <w:spacing w:after="0" w:line="240" w:lineRule="auto"/>
      </w:pPr>
      <w:r>
        <w:t>Họ và tên: .....................................................</w:t>
      </w:r>
    </w:p>
    <w:p w14:paraId="62E75174" w14:textId="77777777" w:rsidR="003D361F" w:rsidRDefault="00000000" w:rsidP="003D3FBF">
      <w:pPr>
        <w:spacing w:after="0" w:line="240" w:lineRule="auto"/>
      </w:pPr>
      <w:r>
        <w:t>Lớp: ....................        Số báo danh: ....................</w:t>
      </w:r>
    </w:p>
    <w:p w14:paraId="5F2CB6B1" w14:textId="77777777" w:rsidR="003D361F" w:rsidRDefault="00000000" w:rsidP="003D3FBF">
      <w:pPr>
        <w:spacing w:after="0" w:line="240" w:lineRule="auto"/>
      </w:pPr>
      <w:r>
        <w:t>Phòng thi: .......................................................</w:t>
      </w:r>
    </w:p>
    <w:p w14:paraId="51698AA7" w14:textId="77777777" w:rsidR="003D361F" w:rsidRDefault="003D361F" w:rsidP="003D3FBF">
      <w:pPr>
        <w:spacing w:after="0" w:line="240" w:lineRule="auto"/>
      </w:pPr>
    </w:p>
    <w:p w14:paraId="2F5F5F27" w14:textId="77777777" w:rsidR="003D3FBF" w:rsidRDefault="003D3FBF" w:rsidP="003D3FBF">
      <w:pPr>
        <w:spacing w:after="0" w:line="240" w:lineRule="auto"/>
      </w:pPr>
    </w:p>
    <w:p w14:paraId="58F90727" w14:textId="77777777" w:rsidR="003D361F" w:rsidRDefault="00000000" w:rsidP="003D3FBF">
      <w:pPr>
        <w:pStyle w:val="Heading2"/>
        <w:spacing w:before="0" w:line="240" w:lineRule="auto"/>
      </w:pPr>
      <w:r>
        <w:t>I. KIỂM TRA ĐỌC (10 điểm)</w:t>
      </w:r>
    </w:p>
    <w:p w14:paraId="64943EE1" w14:textId="77777777" w:rsidR="003D361F" w:rsidRDefault="00000000" w:rsidP="003D3FBF">
      <w:pPr>
        <w:spacing w:after="0" w:line="240" w:lineRule="auto"/>
      </w:pPr>
      <w:r>
        <w:t>1. Đọc thành tiếng (4 điểm)</w:t>
      </w:r>
    </w:p>
    <w:p w14:paraId="263D242B" w14:textId="77777777" w:rsidR="003D361F" w:rsidRDefault="00000000" w:rsidP="003D3FBF">
      <w:pPr>
        <w:spacing w:after="0" w:line="240" w:lineRule="auto"/>
      </w:pPr>
      <w:r>
        <w:t>- Giáo viên cho học sinh bốc thăm đọc một đoạn trong các bài tập đọc từ tuần 19 đến tuần 26. (3 điểm)</w:t>
      </w:r>
    </w:p>
    <w:p w14:paraId="4FD5D1B5" w14:textId="78D225F1" w:rsidR="003D361F" w:rsidRDefault="00000000" w:rsidP="003D3FBF">
      <w:pPr>
        <w:spacing w:after="0" w:line="240" w:lineRule="auto"/>
      </w:pPr>
      <w:r>
        <w:t>- Học sinh trả lời 1 câu hỏi về nội dung đoạn đọc. (1 điểm)</w:t>
      </w:r>
    </w:p>
    <w:p w14:paraId="58DAF38E" w14:textId="77777777" w:rsidR="003D361F" w:rsidRDefault="00000000" w:rsidP="003D3FBF">
      <w:pPr>
        <w:spacing w:after="0" w:line="240" w:lineRule="auto"/>
      </w:pPr>
      <w:r>
        <w:t>2. Đọc hiểu và kiến thức Tiếng Việt (6 điểm)</w:t>
      </w:r>
    </w:p>
    <w:p w14:paraId="3EEF614D" w14:textId="31069965" w:rsidR="003D361F" w:rsidRDefault="00000000" w:rsidP="003D3FBF">
      <w:pPr>
        <w:spacing w:after="0" w:line="240" w:lineRule="auto"/>
      </w:pPr>
      <w:r>
        <w:t>Đọc bài sau và trả lời câu hỏi:</w:t>
      </w:r>
    </w:p>
    <w:p w14:paraId="0074AFA7" w14:textId="77777777" w:rsidR="003D361F" w:rsidRDefault="00000000" w:rsidP="00DD02BD">
      <w:pPr>
        <w:spacing w:after="0" w:line="240" w:lineRule="auto"/>
        <w:jc w:val="center"/>
      </w:pPr>
      <w:r>
        <w:br/>
        <w:t>CÂY GẠO QUÊ EM</w:t>
      </w:r>
      <w:r>
        <w:br/>
      </w:r>
      <w:r>
        <w:br/>
        <w:t xml:space="preserve">Trước sân đình làng em có một cây gạo rất to. Mỗi khi tháng ba về, cây gạo lại nở hoa đỏ rực. </w:t>
      </w:r>
      <w:r>
        <w:br/>
        <w:t xml:space="preserve">Những bông hoa gạo như những đốm lửa nhỏ thắp sáng cả một góc trời. </w:t>
      </w:r>
      <w:r>
        <w:br/>
        <w:t xml:space="preserve">Chim chóc thường bay về đậu trên cành cây, ríu rít hót vang. </w:t>
      </w:r>
      <w:r>
        <w:br/>
        <w:t xml:space="preserve">Trẻ em trong làng thích đứng dưới gốc cây gạo nhặt những cánh hoa rơi. </w:t>
      </w:r>
      <w:r>
        <w:br/>
        <w:t>Cây gạo đã trở thành người bạn thân thiết của mọi người trong làng.</w:t>
      </w:r>
      <w:r>
        <w:br/>
      </w:r>
      <w:r>
        <w:br/>
        <w:t>(Theo văn học thiếu nhi)</w:t>
      </w:r>
      <w:r>
        <w:br/>
      </w:r>
    </w:p>
    <w:p w14:paraId="178343A1" w14:textId="77777777" w:rsidR="003D361F" w:rsidRDefault="00000000" w:rsidP="003D3FBF">
      <w:pPr>
        <w:spacing w:after="0" w:line="240" w:lineRule="auto"/>
      </w:pPr>
      <w:r>
        <w:t>Câu 1: Cây gạo ở đâu?</w:t>
      </w:r>
    </w:p>
    <w:p w14:paraId="21C6468A" w14:textId="77777777" w:rsidR="003D361F" w:rsidRDefault="00000000" w:rsidP="003D3FBF">
      <w:pPr>
        <w:spacing w:after="0" w:line="240" w:lineRule="auto"/>
      </w:pPr>
      <w:r>
        <w:t>a) Trước sân trường</w:t>
      </w:r>
    </w:p>
    <w:p w14:paraId="4E8CF350" w14:textId="77777777" w:rsidR="003D361F" w:rsidRDefault="00000000" w:rsidP="003D3FBF">
      <w:pPr>
        <w:spacing w:after="0" w:line="240" w:lineRule="auto"/>
      </w:pPr>
      <w:r>
        <w:t>b) Trước sân đình làng</w:t>
      </w:r>
    </w:p>
    <w:p w14:paraId="105F17B9" w14:textId="77777777" w:rsidR="003D361F" w:rsidRDefault="00000000" w:rsidP="003D3FBF">
      <w:pPr>
        <w:spacing w:after="0" w:line="240" w:lineRule="auto"/>
      </w:pPr>
      <w:r>
        <w:t>c) Sau vườn nhà</w:t>
      </w:r>
    </w:p>
    <w:p w14:paraId="2B1DD34C" w14:textId="77777777" w:rsidR="003D361F" w:rsidRDefault="00000000" w:rsidP="003D3FBF">
      <w:pPr>
        <w:spacing w:after="0" w:line="240" w:lineRule="auto"/>
      </w:pPr>
      <w:r>
        <w:t>Câu 2: Cây gạo nở hoa vào tháng nào?</w:t>
      </w:r>
    </w:p>
    <w:p w14:paraId="323FE234" w14:textId="77777777" w:rsidR="003D361F" w:rsidRDefault="00000000" w:rsidP="003D3FBF">
      <w:pPr>
        <w:spacing w:after="0" w:line="240" w:lineRule="auto"/>
      </w:pPr>
      <w:r>
        <w:t>a) Tháng một</w:t>
      </w:r>
    </w:p>
    <w:p w14:paraId="57D5A554" w14:textId="77777777" w:rsidR="003D361F" w:rsidRDefault="00000000" w:rsidP="003D3FBF">
      <w:pPr>
        <w:spacing w:after="0" w:line="240" w:lineRule="auto"/>
      </w:pPr>
      <w:r>
        <w:t>b) Tháng ba</w:t>
      </w:r>
    </w:p>
    <w:p w14:paraId="3A346973" w14:textId="77777777" w:rsidR="003D361F" w:rsidRDefault="00000000" w:rsidP="003D3FBF">
      <w:pPr>
        <w:spacing w:after="0" w:line="240" w:lineRule="auto"/>
      </w:pPr>
      <w:r>
        <w:t>c) Tháng sáu</w:t>
      </w:r>
    </w:p>
    <w:p w14:paraId="07BE23C4" w14:textId="77777777" w:rsidR="003D361F" w:rsidRDefault="00000000" w:rsidP="003D3FBF">
      <w:pPr>
        <w:spacing w:after="0" w:line="240" w:lineRule="auto"/>
      </w:pPr>
      <w:r>
        <w:t>Câu 3: Hoa gạo được so sánh với gì?</w:t>
      </w:r>
    </w:p>
    <w:p w14:paraId="246ED884" w14:textId="77777777" w:rsidR="003D361F" w:rsidRDefault="00000000" w:rsidP="003D3FBF">
      <w:pPr>
        <w:spacing w:after="0" w:line="240" w:lineRule="auto"/>
      </w:pPr>
      <w:r>
        <w:t>a) Những chiếc lá</w:t>
      </w:r>
    </w:p>
    <w:p w14:paraId="4B751047" w14:textId="77777777" w:rsidR="003D361F" w:rsidRDefault="00000000" w:rsidP="003D3FBF">
      <w:pPr>
        <w:spacing w:after="0" w:line="240" w:lineRule="auto"/>
      </w:pPr>
      <w:r>
        <w:t>b) Những đốm lửa nhỏ</w:t>
      </w:r>
    </w:p>
    <w:p w14:paraId="64FE42D7" w14:textId="77777777" w:rsidR="003D361F" w:rsidRDefault="00000000" w:rsidP="003D3FBF">
      <w:pPr>
        <w:spacing w:after="0" w:line="240" w:lineRule="auto"/>
      </w:pPr>
      <w:r>
        <w:t>c) Những bông hoa hồng</w:t>
      </w:r>
    </w:p>
    <w:p w14:paraId="09572426" w14:textId="77777777" w:rsidR="003D361F" w:rsidRDefault="00000000" w:rsidP="003D3FBF">
      <w:pPr>
        <w:spacing w:after="0" w:line="240" w:lineRule="auto"/>
      </w:pPr>
      <w:r>
        <w:t>Câu 4: Ai thường bay về đậu trên cành cây gạo?</w:t>
      </w:r>
    </w:p>
    <w:p w14:paraId="6F128AD0" w14:textId="77777777" w:rsidR="003D361F" w:rsidRDefault="00000000" w:rsidP="003D3FBF">
      <w:pPr>
        <w:spacing w:after="0" w:line="240" w:lineRule="auto"/>
      </w:pPr>
      <w:r>
        <w:t>a) Chim chóc</w:t>
      </w:r>
    </w:p>
    <w:p w14:paraId="35643291" w14:textId="77777777" w:rsidR="003D361F" w:rsidRDefault="00000000" w:rsidP="003D3FBF">
      <w:pPr>
        <w:spacing w:after="0" w:line="240" w:lineRule="auto"/>
      </w:pPr>
      <w:r>
        <w:t>b) Ong bướm</w:t>
      </w:r>
    </w:p>
    <w:p w14:paraId="5FF4B8D2" w14:textId="77777777" w:rsidR="003D361F" w:rsidRDefault="00000000" w:rsidP="003D3FBF">
      <w:pPr>
        <w:spacing w:after="0" w:line="240" w:lineRule="auto"/>
      </w:pPr>
      <w:r>
        <w:t>c) Gà con</w:t>
      </w:r>
    </w:p>
    <w:p w14:paraId="4A632974" w14:textId="77777777" w:rsidR="003D361F" w:rsidRDefault="00000000" w:rsidP="003D3FBF">
      <w:pPr>
        <w:spacing w:after="0" w:line="240" w:lineRule="auto"/>
      </w:pPr>
      <w:r>
        <w:t>Câu 5: Trẻ em trong làng thích làm gì dưới gốc cây gạo?</w:t>
      </w:r>
    </w:p>
    <w:p w14:paraId="593A26D3" w14:textId="39993613" w:rsidR="003D361F" w:rsidRDefault="00000000" w:rsidP="003D3FBF">
      <w:pPr>
        <w:spacing w:after="0" w:line="240" w:lineRule="auto"/>
      </w:pPr>
      <w:r>
        <w:t>....................................................................................</w:t>
      </w:r>
      <w:r w:rsidR="00787FDB">
        <w:t>...........................................................................................................</w:t>
      </w:r>
    </w:p>
    <w:p w14:paraId="26F044C5" w14:textId="77777777" w:rsidR="003D361F" w:rsidRDefault="00000000" w:rsidP="003D3FBF">
      <w:pPr>
        <w:spacing w:after="0" w:line="240" w:lineRule="auto"/>
      </w:pPr>
      <w:r>
        <w:t>Câu 6: Bài đọc cho em biết điều gì?</w:t>
      </w:r>
    </w:p>
    <w:p w14:paraId="6A8B046B" w14:textId="77777777" w:rsidR="003D361F" w:rsidRDefault="00000000" w:rsidP="003D3FBF">
      <w:pPr>
        <w:spacing w:after="0" w:line="240" w:lineRule="auto"/>
      </w:pPr>
      <w:r>
        <w:t>a) Cây gạo rất đẹp và gắn bó với mọi người trong làng</w:t>
      </w:r>
    </w:p>
    <w:p w14:paraId="72356851" w14:textId="77777777" w:rsidR="003D361F" w:rsidRDefault="00000000" w:rsidP="003D3FBF">
      <w:pPr>
        <w:spacing w:after="0" w:line="240" w:lineRule="auto"/>
      </w:pPr>
      <w:r>
        <w:t>b) Cây gạo dùng để lấy gỗ</w:t>
      </w:r>
    </w:p>
    <w:p w14:paraId="05EFD767" w14:textId="77777777" w:rsidR="003D361F" w:rsidRDefault="00000000" w:rsidP="003D3FBF">
      <w:pPr>
        <w:spacing w:after="0" w:line="240" w:lineRule="auto"/>
      </w:pPr>
      <w:r>
        <w:t>c) Cây gạo dùng để làm đồ chơi</w:t>
      </w:r>
    </w:p>
    <w:p w14:paraId="5D273427" w14:textId="77777777" w:rsidR="003D361F" w:rsidRDefault="00000000" w:rsidP="003D3FBF">
      <w:pPr>
        <w:spacing w:after="0" w:line="240" w:lineRule="auto"/>
      </w:pPr>
      <w:r>
        <w:t>Câu 7: Tìm 2 từ chỉ đặc điểm của hoa gạo trong bài.</w:t>
      </w:r>
    </w:p>
    <w:p w14:paraId="44089CAD" w14:textId="4DBDC25C" w:rsidR="003D361F" w:rsidRDefault="00000000" w:rsidP="003D3FBF">
      <w:pPr>
        <w:spacing w:after="0" w:line="240" w:lineRule="auto"/>
      </w:pPr>
      <w:r>
        <w:t>....................................................................................</w:t>
      </w:r>
      <w:r w:rsidR="00787FDB">
        <w:t>.........................................................................................................</w:t>
      </w:r>
    </w:p>
    <w:p w14:paraId="196F70E4" w14:textId="77777777" w:rsidR="003D361F" w:rsidRDefault="00000000" w:rsidP="003D3FBF">
      <w:pPr>
        <w:spacing w:after="0" w:line="240" w:lineRule="auto"/>
      </w:pPr>
      <w:r>
        <w:t>Câu 8: Đặt 1 câu cảm.</w:t>
      </w:r>
    </w:p>
    <w:p w14:paraId="634A9EB6" w14:textId="67EB14E5" w:rsidR="003D361F" w:rsidRDefault="00000000" w:rsidP="003D3FBF">
      <w:pPr>
        <w:spacing w:after="0" w:line="240" w:lineRule="auto"/>
      </w:pPr>
      <w:r>
        <w:lastRenderedPageBreak/>
        <w:t>....................................................................................</w:t>
      </w:r>
      <w:r w:rsidR="00787FDB">
        <w:t>.........................................................................................................</w:t>
      </w:r>
    </w:p>
    <w:p w14:paraId="40B79BB0" w14:textId="77777777" w:rsidR="003D361F" w:rsidRDefault="00000000" w:rsidP="003D3FBF">
      <w:pPr>
        <w:spacing w:after="0" w:line="240" w:lineRule="auto"/>
      </w:pPr>
      <w:r>
        <w:t>Câu 9: Đặt một câu có sử dụng biện pháp so sánh.</w:t>
      </w:r>
    </w:p>
    <w:p w14:paraId="5EDC742B" w14:textId="3056F4D4" w:rsidR="003D361F" w:rsidRDefault="00000000" w:rsidP="003D3FBF">
      <w:pPr>
        <w:spacing w:after="0" w:line="240" w:lineRule="auto"/>
      </w:pPr>
      <w:r>
        <w:t>....................................................................................</w:t>
      </w:r>
      <w:r w:rsidR="00787FDB">
        <w:t>......................................................................................................</w:t>
      </w:r>
    </w:p>
    <w:p w14:paraId="4A618F87" w14:textId="77777777" w:rsidR="003D361F" w:rsidRDefault="003D361F" w:rsidP="003D3FBF">
      <w:pPr>
        <w:spacing w:after="0" w:line="240" w:lineRule="auto"/>
      </w:pPr>
    </w:p>
    <w:p w14:paraId="1BCC1C31" w14:textId="77777777" w:rsidR="003D361F" w:rsidRDefault="00000000" w:rsidP="003D3FBF">
      <w:pPr>
        <w:pStyle w:val="Heading2"/>
        <w:spacing w:before="0" w:line="240" w:lineRule="auto"/>
      </w:pPr>
      <w:r>
        <w:t>II. KIỂM TRA VIẾT (10 điểm)</w:t>
      </w:r>
    </w:p>
    <w:p w14:paraId="006237BB" w14:textId="77777777" w:rsidR="003D361F" w:rsidRDefault="00000000" w:rsidP="003D3FBF">
      <w:pPr>
        <w:spacing w:after="0" w:line="240" w:lineRule="auto"/>
      </w:pPr>
      <w:r>
        <w:t>1. Chính tả (Nghe – viết)</w:t>
      </w:r>
    </w:p>
    <w:p w14:paraId="5300AFB0" w14:textId="77777777" w:rsidR="003D361F" w:rsidRDefault="00000000" w:rsidP="003D3FBF">
      <w:pPr>
        <w:spacing w:after="0" w:line="240" w:lineRule="auto"/>
      </w:pPr>
      <w:r>
        <w:t>Giáo viên đọc cho học sinh viết đoạn văn sau:</w:t>
      </w:r>
    </w:p>
    <w:p w14:paraId="5C60D9F7" w14:textId="47CB7093" w:rsidR="003D361F" w:rsidRDefault="00000000" w:rsidP="003D3FBF">
      <w:pPr>
        <w:spacing w:after="0" w:line="240" w:lineRule="auto"/>
      </w:pPr>
      <w:r>
        <w:t xml:space="preserve">Buổi sáng mùa xuân thật trong lành. Những tia nắng nhẹ nhàng chiếu xuống mặt đất. </w:t>
      </w:r>
      <w:r>
        <w:br/>
        <w:t>Chim chóc hót líu lo trên cành cây. Không khí trong vườn thật vui tươi và ấm áp.</w:t>
      </w:r>
    </w:p>
    <w:p w14:paraId="0A96B798" w14:textId="77777777" w:rsidR="003D361F" w:rsidRDefault="003D361F" w:rsidP="003D3FBF">
      <w:pPr>
        <w:spacing w:after="0" w:line="240" w:lineRule="auto"/>
      </w:pPr>
    </w:p>
    <w:p w14:paraId="530DF40C" w14:textId="77777777" w:rsidR="003D361F" w:rsidRDefault="00000000" w:rsidP="003D3FBF">
      <w:pPr>
        <w:spacing w:after="0" w:line="240" w:lineRule="auto"/>
      </w:pPr>
      <w:r>
        <w:t>2. Luyện từ và câu: Điền s hoặc x vào chỗ trống:</w:t>
      </w:r>
    </w:p>
    <w:p w14:paraId="5958422E" w14:textId="77777777" w:rsidR="003D361F" w:rsidRDefault="00000000" w:rsidP="003D3FBF">
      <w:pPr>
        <w:spacing w:after="0" w:line="240" w:lineRule="auto"/>
      </w:pPr>
      <w:r>
        <w:t>....ôi nổi        học ....inh        ....inh đẹp        ....ung quanh</w:t>
      </w:r>
    </w:p>
    <w:p w14:paraId="29EFC60A" w14:textId="77777777" w:rsidR="003D361F" w:rsidRDefault="003D361F" w:rsidP="003D3FBF">
      <w:pPr>
        <w:spacing w:after="0" w:line="240" w:lineRule="auto"/>
      </w:pPr>
    </w:p>
    <w:p w14:paraId="6E8D339D" w14:textId="77777777" w:rsidR="003D361F" w:rsidRDefault="00000000" w:rsidP="003D3FBF">
      <w:pPr>
        <w:spacing w:after="0" w:line="240" w:lineRule="auto"/>
      </w:pPr>
      <w:r>
        <w:t>3. Tập làm văn (4 điểm)</w:t>
      </w:r>
    </w:p>
    <w:p w14:paraId="3A0200E7" w14:textId="5F522E89" w:rsidR="003D361F" w:rsidRDefault="00000000" w:rsidP="003D3FBF">
      <w:pPr>
        <w:spacing w:after="0" w:line="240" w:lineRule="auto"/>
      </w:pPr>
      <w:r>
        <w:t xml:space="preserve">Viết đoạn văn </w:t>
      </w:r>
      <w:r w:rsidR="00F64467">
        <w:t xml:space="preserve">nêu </w:t>
      </w:r>
      <w:r w:rsidR="000E1E00">
        <w:t xml:space="preserve"> nên </w:t>
      </w:r>
      <w:r w:rsidR="00F64467">
        <w:t>mơ ước của em</w:t>
      </w:r>
      <w:r w:rsidR="000E1E00">
        <w:t>.</w:t>
      </w:r>
    </w:p>
    <w:sectPr w:rsidR="003D36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9649810">
    <w:abstractNumId w:val="8"/>
  </w:num>
  <w:num w:numId="2" w16cid:durableId="375205081">
    <w:abstractNumId w:val="6"/>
  </w:num>
  <w:num w:numId="3" w16cid:durableId="1179345530">
    <w:abstractNumId w:val="5"/>
  </w:num>
  <w:num w:numId="4" w16cid:durableId="519128524">
    <w:abstractNumId w:val="4"/>
  </w:num>
  <w:num w:numId="5" w16cid:durableId="551962229">
    <w:abstractNumId w:val="7"/>
  </w:num>
  <w:num w:numId="6" w16cid:durableId="750199158">
    <w:abstractNumId w:val="3"/>
  </w:num>
  <w:num w:numId="7" w16cid:durableId="196821496">
    <w:abstractNumId w:val="2"/>
  </w:num>
  <w:num w:numId="8" w16cid:durableId="324747202">
    <w:abstractNumId w:val="1"/>
  </w:num>
  <w:num w:numId="9" w16cid:durableId="182203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1E00"/>
    <w:rsid w:val="0015074B"/>
    <w:rsid w:val="0029639D"/>
    <w:rsid w:val="00326F90"/>
    <w:rsid w:val="003D361F"/>
    <w:rsid w:val="003D3FBF"/>
    <w:rsid w:val="005E7066"/>
    <w:rsid w:val="00787FDB"/>
    <w:rsid w:val="00AA1D8D"/>
    <w:rsid w:val="00B47730"/>
    <w:rsid w:val="00CB0664"/>
    <w:rsid w:val="00D70A71"/>
    <w:rsid w:val="00DD02BD"/>
    <w:rsid w:val="00DF24DC"/>
    <w:rsid w:val="00EC5326"/>
    <w:rsid w:val="00F644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4D097"/>
  <w14:defaultImageDpi w14:val="300"/>
  <w15:docId w15:val="{733DD78F-8A8F-4DE6-98A9-0EE13C27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10</cp:lastModifiedBy>
  <cp:revision>3</cp:revision>
  <dcterms:created xsi:type="dcterms:W3CDTF">2026-03-12T03:56:00Z</dcterms:created>
  <dcterms:modified xsi:type="dcterms:W3CDTF">2026-03-29T14:39:00Z</dcterms:modified>
  <cp:category/>
</cp:coreProperties>
</file>