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E8AF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Tiếng Việt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 xml:space="preserve"> - Tuần 20</w:t>
      </w:r>
    </w:p>
    <w:p w14:paraId="2818211E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LT: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VIẾT THIỆP CHÚC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TẾT</w:t>
      </w:r>
    </w:p>
    <w:p w14:paraId="1AE9640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I.</w:t>
      </w:r>
      <w:r>
        <w:rPr>
          <w:rFonts w:ascii="Times New Roman" w:hAnsi="Times New Roman" w:cs="Times New Roman"/>
          <w:b/>
          <w:sz w:val="28"/>
          <w:szCs w:val="28"/>
        </w:rPr>
        <w:t xml:space="preserve"> Yêu cầu cần đạt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:   </w:t>
      </w:r>
    </w:p>
    <w:p w14:paraId="775414BE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1. Kiến thức, kĩ năng</w:t>
      </w:r>
    </w:p>
    <w:p w14:paraId="60D4F1E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>- Viết một tấm thiệp chúc Tết gửi cho người bạn hoặc người thân ở xa.</w:t>
      </w:r>
    </w:p>
    <w:p w14:paraId="1192C80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>- Tự tìm đọc, chia sẻ với bạn một bài thơ, câu chuyện yêu thích về ngày Tết.</w:t>
      </w:r>
    </w:p>
    <w:p w14:paraId="26EC0A95">
      <w:pPr>
        <w:spacing w:after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2. Năng lực:</w:t>
      </w:r>
    </w:p>
    <w:p w14:paraId="75F0E6F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-Thông qua các hoạt động học, HS phát triển năng lực tự chủ và tự học; năng lực giao tiếp hợp tác; năng lực giải quyết vấn đề và sáng tạo; năng lực ngôn ngữ.</w:t>
      </w:r>
    </w:p>
    <w:p w14:paraId="0DCE0B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Biết chia sẻ, giúp đỡ bạn bè.</w:t>
      </w:r>
    </w:p>
    <w:p w14:paraId="5CAD19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Tự hoàn thành nhiệm vụ học tập.</w:t>
      </w:r>
    </w:p>
    <w:p w14:paraId="7ECC3317">
      <w:pPr>
        <w:spacing w:after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3. Phẩm chất:</w:t>
      </w:r>
    </w:p>
    <w:p w14:paraId="112838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Chăm chỉ và trung thực trong học tập.</w:t>
      </w:r>
    </w:p>
    <w:p w14:paraId="0C444AB6">
      <w:pPr>
        <w:spacing w:line="240" w:lineRule="auto"/>
        <w:contextualSpacing/>
        <w:rPr>
          <w:rFonts w:ascii="Times New Roman" w:hAnsi="Times New Roman" w:eastAsia="Times New Roman" w:cs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lang w:val="vi-VN" w:eastAsia="vi-VN"/>
        </w:rPr>
        <w:t xml:space="preserve"> Thêm yêu sách và có thêm cảm hứng để đọc sách.</w:t>
      </w:r>
    </w:p>
    <w:p w14:paraId="5CE0ADD9">
      <w:pPr>
        <w:spacing w:after="0"/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vi-VN"/>
        </w:rPr>
        <w:t>4</w:t>
      </w:r>
      <w:r>
        <w:rPr>
          <w:rFonts w:ascii="Times New Roman" w:hAnsi="Times New Roman" w:cs="Times New Roman"/>
          <w:b/>
          <w:bCs w:val="0"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 w:val="0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Giáo dục kĩ năng công dân số</w:t>
      </w:r>
      <w:r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: </w:t>
      </w:r>
    </w:p>
    <w:p w14:paraId="73615E25">
      <w:pPr>
        <w:spacing w:line="276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250"/>
          <w:color w:val="auto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Giáo dục học sinh biết viết thiệp chúc Tết trên điện thoại, máy tính và cách gửi tin nhắn trên Zalo, mạng xã hội.</w:t>
      </w:r>
    </w:p>
    <w:p w14:paraId="10827DA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Đồ dùng dạy học: </w:t>
      </w:r>
    </w:p>
    <w:p w14:paraId="548BAACC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sz w:val="28"/>
          <w:szCs w:val="28"/>
        </w:rPr>
        <w:t>- Mẫu thiệp chúc mừng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>. Chiếu hình ảnh bài 1. Soi bài 2.</w:t>
      </w:r>
    </w:p>
    <w:p w14:paraId="45508A0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III. Hoạt động dạy học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chủ yếu</w:t>
      </w:r>
    </w:p>
    <w:tbl>
      <w:tblPr>
        <w:tblStyle w:val="12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0"/>
        <w:gridCol w:w="4678"/>
      </w:tblGrid>
      <w:tr w14:paraId="5B750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7053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5B87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14:paraId="42B1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FBC29">
            <w:pPr>
              <w:tabs>
                <w:tab w:val="left" w:pos="187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A.Ho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ạt động Mở đầu </w:t>
            </w:r>
          </w:p>
          <w:p w14:paraId="0F22C808">
            <w:pPr>
              <w:tabs>
                <w:tab w:val="left" w:pos="187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Khởi động, kết nối: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Hát, vận động (4’-5’)</w:t>
            </w:r>
          </w:p>
          <w:p w14:paraId="43C50064">
            <w:pPr>
              <w:tabs>
                <w:tab w:val="left" w:pos="187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cho HS vận động theo video bài hát.</w:t>
            </w:r>
          </w:p>
          <w:p w14:paraId="05AD7EB6">
            <w:pPr>
              <w:tabs>
                <w:tab w:val="left" w:pos="187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kết nối vào bài mới: </w:t>
            </w:r>
          </w:p>
          <w:p w14:paraId="4D3FA09E">
            <w:pPr>
              <w:tabs>
                <w:tab w:val="left" w:pos="187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B. Hoạt động Luyện tập (26’- 28’)</w:t>
            </w:r>
          </w:p>
          <w:p w14:paraId="3F7B8B97">
            <w:pPr>
              <w:tabs>
                <w:tab w:val="left" w:pos="187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* Hoạt động 1: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Luyện viết đoạn văn.</w:t>
            </w:r>
          </w:p>
          <w:p w14:paraId="63531D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Bài 1: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’)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Đọc các tấm thiệp và trả lời câu hỏi</w:t>
            </w:r>
          </w:p>
          <w:p w14:paraId="1F287E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gọi HS đọc YC bài.</w:t>
            </w:r>
          </w:p>
          <w:p w14:paraId="274F4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Bài yêu cầu làm gì?</w:t>
            </w:r>
          </w:p>
          <w:p w14:paraId="3B8FE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mời 1 HS đọc phần chữ trong tấm thiệp. </w:t>
            </w:r>
          </w:p>
          <w:p w14:paraId="3ECB5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YC HS thảo luận nhóm và trả lời các hỏi sau:</w:t>
            </w:r>
          </w:p>
          <w:p w14:paraId="01BCD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Mỗi tấm thiệp trên là của ai viết gửi đến ai?</w:t>
            </w:r>
          </w:p>
          <w:p w14:paraId="76277C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Mỗi tấm thiệp đó được viết trong dịp nào?</w:t>
            </w:r>
          </w:p>
          <w:p w14:paraId="16C7F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Người viết chúc điều gì?</w:t>
            </w:r>
          </w:p>
          <w:p w14:paraId="2B45088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2B5695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hỗ trợ HS gặp khó khăn.</w:t>
            </w:r>
          </w:p>
          <w:p w14:paraId="29D76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xét, tuyên dương HS.</w:t>
            </w:r>
          </w:p>
          <w:p w14:paraId="6B559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2B71F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AF3E67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Ngoài cách viết thiệp chúc Tết em còn cách nào khác để chúc Tết?</w:t>
            </w:r>
          </w:p>
          <w:p w14:paraId="0963198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- GV tích hợp GD KNCDS: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Giáo dục học sinh biết viết thiệp chúc Tết trên điện thoại, máy tính và cách gửi tin nhắn trên Zalo, mạng xã hội.</w:t>
            </w:r>
          </w:p>
          <w:p w14:paraId="0834B9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 xml:space="preserve">Bài 2: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(12-15’)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Viết một tấm thiệp chúc Tết cho một người bạn hoặc một người thân ở xa</w:t>
            </w:r>
          </w:p>
          <w:p w14:paraId="360DB0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gọi HS đọc YC bài.</w:t>
            </w:r>
          </w:p>
          <w:p w14:paraId="4A045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Bài yêu cầu làm gì?</w:t>
            </w:r>
          </w:p>
          <w:p w14:paraId="0BAF87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mời 1 số HS phát biểu ý kiến:</w:t>
            </w:r>
          </w:p>
          <w:p w14:paraId="0B35F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Em sẽ viết tấm thiệp chúc ai? </w:t>
            </w:r>
          </w:p>
          <w:p w14:paraId="517F6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Em sẽ chúc như thế nào?</w:t>
            </w:r>
          </w:p>
          <w:p w14:paraId="4C96A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đưa ra tấm thiệp mẫu.</w:t>
            </w:r>
          </w:p>
          <w:p w14:paraId="23102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YC HS thực hành viết vào thiệp chúc mừng</w:t>
            </w:r>
          </w:p>
          <w:p w14:paraId="4E8DD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quan sát, hỗ trợ HS gặp khó khăn.</w:t>
            </w:r>
          </w:p>
          <w:p w14:paraId="42F46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Soi bài viết - Gọi HS đọc bài làm của mình.</w:t>
            </w:r>
          </w:p>
          <w:p w14:paraId="063541FA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xét, chữa cách diễn đạt.</w:t>
            </w:r>
          </w:p>
          <w:p w14:paraId="4CC900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. Hoạt động Củng cố (1-2’)</w:t>
            </w:r>
          </w:p>
          <w:p w14:paraId="1CCBA8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Hôm nay, em đã học những nội dung gì?</w:t>
            </w:r>
          </w:p>
          <w:p w14:paraId="72953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tóm tắt nội dung chính.</w:t>
            </w:r>
          </w:p>
          <w:p w14:paraId="67F55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Sau khi học xong bài hôm nay, em có cảm nhận hay ý kiến gì không?</w:t>
            </w:r>
          </w:p>
          <w:p w14:paraId="2FD4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tiếp nhận ý kiến.</w:t>
            </w:r>
          </w:p>
          <w:p w14:paraId="0476CFD6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xét, khen ngợi, động viên HS.</w:t>
            </w:r>
          </w:p>
          <w:p w14:paraId="28D26200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Dặn dò: Tìm đọc các bài viết về n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gày Tết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chuẩn bị cho tiết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sau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1296D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F43690C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E75C20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  <w:t xml:space="preserve">HS hát kết hợp vận động </w:t>
            </w:r>
          </w:p>
          <w:p w14:paraId="1B88B37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</w:pPr>
          </w:p>
          <w:p w14:paraId="078CA05F"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28"/>
                <w:lang w:eastAsia="vi-VN"/>
              </w:rPr>
            </w:pPr>
          </w:p>
          <w:p w14:paraId="0F03842F"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28"/>
                <w:lang w:eastAsia="vi-VN"/>
              </w:rPr>
            </w:pPr>
          </w:p>
          <w:p w14:paraId="2FBCD3AE"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28"/>
                <w:lang w:eastAsia="vi-VN"/>
              </w:rPr>
            </w:pPr>
          </w:p>
          <w:p w14:paraId="44C915F1"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28"/>
                <w:lang w:eastAsia="vi-VN"/>
              </w:rPr>
            </w:pPr>
          </w:p>
          <w:p w14:paraId="1D6734A8"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28"/>
                <w:lang w:eastAsia="vi-VN"/>
              </w:rPr>
            </w:pPr>
          </w:p>
          <w:p w14:paraId="0BEF4AF4"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28"/>
                <w:lang w:eastAsia="vi-VN"/>
              </w:rPr>
            </w:pPr>
          </w:p>
          <w:p w14:paraId="1C0359A3"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28"/>
                <w:lang w:eastAsia="vi-VN"/>
              </w:rPr>
            </w:pPr>
          </w:p>
          <w:p w14:paraId="3528C227"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28"/>
                <w:lang w:eastAsia="vi-VN"/>
              </w:rPr>
            </w:pPr>
          </w:p>
          <w:p w14:paraId="78E9D7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C9AD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9D86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- 1-2 HS đọc.</w:t>
            </w:r>
          </w:p>
          <w:p w14:paraId="36B4E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- 1-2 HS trả lời.</w:t>
            </w:r>
          </w:p>
          <w:p w14:paraId="64C0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đọc.</w:t>
            </w:r>
          </w:p>
          <w:p w14:paraId="035A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- 2-3 HS trả lời:</w:t>
            </w:r>
          </w:p>
          <w:p w14:paraId="6174A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Tấm thiệp 1 của bạn Lê Hiếu gửi tới ông bà, tấm thiệp 2 của bạn Phương Mai gửi đến bố mẹ. </w:t>
            </w:r>
          </w:p>
          <w:p w14:paraId="6C681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Hai tấm thiệp đó đều viết trong dịp Tết.</w:t>
            </w:r>
          </w:p>
          <w:p w14:paraId="13C90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Tấm thiệp 1: Người viết chúc ông bà mạnh khỏe và vui vẻ, tấm thiệp 2: người viết chúc bố mẹ mọi điều tốt đẹp. </w:t>
            </w:r>
          </w:p>
          <w:p w14:paraId="40BAF3B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chia sẻ ý kiến.</w:t>
            </w:r>
          </w:p>
          <w:p w14:paraId="5140EDF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</w:p>
          <w:p w14:paraId="58EF93E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</w:p>
          <w:p w14:paraId="31F184F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</w:p>
          <w:p w14:paraId="6C8E432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</w:p>
          <w:p w14:paraId="0FA5596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</w:p>
          <w:p w14:paraId="56448B4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</w:p>
          <w:p w14:paraId="207D468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</w:p>
          <w:p w14:paraId="21F801A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</w:p>
          <w:p w14:paraId="15E00A6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</w:p>
          <w:p w14:paraId="6361B4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- 1-2 HS đọc.</w:t>
            </w:r>
          </w:p>
          <w:p w14:paraId="38C1A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- 1-2 HS trả lời.</w:t>
            </w:r>
          </w:p>
          <w:p w14:paraId="074FF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lắng nghe, hình dung cách viết.</w:t>
            </w:r>
          </w:p>
          <w:p w14:paraId="1D721F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9D85F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làm bài.</w:t>
            </w:r>
          </w:p>
          <w:p w14:paraId="6A122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70A66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68664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609B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chia sẻ bài.</w:t>
            </w:r>
          </w:p>
          <w:p w14:paraId="029A75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8AC3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6B809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nêu</w:t>
            </w:r>
          </w:p>
          <w:p w14:paraId="3D79C3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6E0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nghe</w:t>
            </w:r>
          </w:p>
          <w:p w14:paraId="078E1F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chia sẻ</w:t>
            </w:r>
          </w:p>
          <w:p w14:paraId="4290FF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67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nghe</w:t>
            </w:r>
          </w:p>
        </w:tc>
      </w:tr>
    </w:tbl>
    <w:p w14:paraId="3BB36DA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textAlignment w:val="auto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IV. Điều chỉnh sau bài dạy: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              </w:t>
      </w:r>
    </w:p>
    <w:p w14:paraId="6286D749">
      <w:pPr>
        <w:jc w:val="center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____________________________________</w:t>
      </w:r>
    </w:p>
    <w:bookmarkEnd w:id="0"/>
    <w:p w14:paraId="47F8CDD3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7" w:h="16840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209D58ED"/>
    <w:multiLevelType w:val="multilevel"/>
    <w:tmpl w:val="209D58ED"/>
    <w:lvl w:ilvl="0" w:tentative="0">
      <w:start w:val="2"/>
      <w:numFmt w:val="bullet"/>
      <w:lvlText w:val="-"/>
      <w:lvlJc w:val="left"/>
      <w:pPr>
        <w:ind w:left="502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1622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60D1B3C"/>
    <w:rsid w:val="064B48BB"/>
    <w:rsid w:val="09D1451D"/>
    <w:rsid w:val="0DB8738F"/>
    <w:rsid w:val="181A4A5D"/>
    <w:rsid w:val="18283EEF"/>
    <w:rsid w:val="21A07AB6"/>
    <w:rsid w:val="22690704"/>
    <w:rsid w:val="2D8925E3"/>
    <w:rsid w:val="38852495"/>
    <w:rsid w:val="3A4F6109"/>
    <w:rsid w:val="3D0E0A72"/>
    <w:rsid w:val="406F38F3"/>
    <w:rsid w:val="43F17732"/>
    <w:rsid w:val="447929E9"/>
    <w:rsid w:val="61A53472"/>
    <w:rsid w:val="6281622B"/>
    <w:rsid w:val="6E025418"/>
    <w:rsid w:val="6F873A86"/>
    <w:rsid w:val="7E00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249">
    <w:name w:val="Body Text19"/>
    <w:basedOn w:val="1"/>
    <w:qFormat/>
    <w:uiPriority w:val="0"/>
    <w:pPr>
      <w:widowControl w:val="0"/>
      <w:shd w:val="clear" w:color="auto" w:fill="FFFFFF"/>
      <w:spacing w:before="780" w:after="60" w:line="322" w:lineRule="exact"/>
      <w:ind w:hanging="300"/>
      <w:jc w:val="both"/>
    </w:pPr>
    <w:rPr>
      <w:rFonts w:ascii="Palatino Linotype" w:hAnsi="Palatino Linotype" w:eastAsia="Palatino Linotype" w:cs="Palatino Linotype"/>
      <w:sz w:val="21"/>
      <w:szCs w:val="21"/>
      <w:lang w:val="vi-VN" w:eastAsia="vi-VN"/>
    </w:rPr>
  </w:style>
  <w:style w:type="character" w:customStyle="1" w:styleId="250">
    <w:name w:val="fontstyle01"/>
    <w:qFormat/>
    <w:uiPriority w:val="0"/>
    <w:rPr>
      <w:rFonts w:hint="default" w:ascii="Times New Roman" w:hAnsi="Times New Roman" w:cs="Times New Roman"/>
      <w:color w:val="FF000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2024-11-20T15:33:00Z</dcterms:created>
  <dc:creator>Hợi Vũ Thị</dc:creator>
  <cp:lastModifiedBy>Hợi Vũ Thị</cp:lastModifiedBy>
  <dcterms:modified xsi:type="dcterms:W3CDTF">2025-02-12T14:03:27Z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61CD8D9AF5A64E2EB9D7156C9D0BCB3F_11</vt:lpwstr>
  </property>
</Properties>
</file>