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- Tuần 21</w:t>
      </w:r>
      <w:bookmarkStart w:id="0" w:name="_GoBack"/>
      <w:bookmarkEnd w:id="0"/>
    </w:p>
    <w:p w14:paraId="28C2DDB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209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LT: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VIẾT ĐOẠN </w:t>
      </w:r>
      <w:r>
        <w:rPr>
          <w:rFonts w:hint="default" w:ascii="Times New Roman" w:hAnsi="Times New Roman"/>
          <w:b/>
          <w:bCs/>
          <w:sz w:val="28"/>
          <w:szCs w:val="28"/>
          <w:lang w:val="vi-VN"/>
        </w:rPr>
        <w:t xml:space="preserve">VĂN </w:t>
      </w:r>
      <w:r>
        <w:rPr>
          <w:rFonts w:ascii="Times New Roman" w:hAnsi="Times New Roman"/>
          <w:b/>
          <w:bCs/>
          <w:sz w:val="28"/>
          <w:szCs w:val="28"/>
        </w:rPr>
        <w:t>KỂ VỀ VIỆC CHĂM SÓC CÂY CỐI</w:t>
      </w:r>
    </w:p>
    <w:p w14:paraId="472F702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I. Y</w:t>
      </w:r>
      <w:r>
        <w:rPr>
          <w:rFonts w:ascii="Times New Roman" w:hAnsi="Times New Roman"/>
          <w:b/>
          <w:sz w:val="28"/>
          <w:szCs w:val="28"/>
        </w:rPr>
        <w:t>êu cầu cần đạt</w:t>
      </w:r>
      <w:r>
        <w:rPr>
          <w:rFonts w:ascii="Times New Roman" w:hAnsi="Times New Roman"/>
          <w:b/>
          <w:caps/>
          <w:sz w:val="28"/>
          <w:szCs w:val="28"/>
        </w:rPr>
        <w:t>:</w:t>
      </w:r>
    </w:p>
    <w:p w14:paraId="0DC3CB53">
      <w:pPr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eastAsia="vi-VN"/>
        </w:rPr>
        <w:t>1. Kiến thức, kĩ năng:</w:t>
      </w:r>
    </w:p>
    <w:p w14:paraId="267513D6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vi-VN"/>
        </w:rPr>
      </w:pPr>
      <w:r>
        <w:rPr>
          <w:rFonts w:ascii="Times New Roman" w:hAnsi="Times New Roman" w:eastAsia="Times New Roman"/>
          <w:sz w:val="28"/>
          <w:szCs w:val="28"/>
        </w:rPr>
        <w:t>- Viết được 3-5 câu kể về việc em và các bạn chăm sóc cây cối</w:t>
      </w:r>
      <w:r>
        <w:rPr>
          <w:rFonts w:ascii="Times New Roman" w:hAnsi="Times New Roman" w:eastAsia="Times New Roman"/>
          <w:sz w:val="28"/>
          <w:szCs w:val="28"/>
          <w:lang w:eastAsia="vi-VN"/>
        </w:rPr>
        <w:t xml:space="preserve"> dựa theo gợi ý.</w:t>
      </w:r>
    </w:p>
    <w:p w14:paraId="0553CDCF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Tự tìm đọc những câu chuyện viết về thiên nhiên</w:t>
      </w:r>
    </w:p>
    <w:p w14:paraId="4AA9F8B7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5F9EA1B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Hình thành và phát triển</w:t>
      </w:r>
      <w:r>
        <w:rPr>
          <w:rFonts w:ascii="Times New Roman" w:hAnsi="Times New Roman" w:eastAsia="Times New Roman"/>
          <w:sz w:val="28"/>
          <w:szCs w:val="28"/>
          <w:lang w:val="nl-NL"/>
        </w:rPr>
        <w:t xml:space="preserve"> 3 </w:t>
      </w:r>
      <w:r>
        <w:rPr>
          <w:rFonts w:ascii="Times New Roman" w:hAnsi="Times New Roman" w:eastAsia="Times New Roman"/>
          <w:sz w:val="28"/>
          <w:szCs w:val="28"/>
        </w:rPr>
        <w:t>NL chung và NL đặc thù (NL ngôn ngữ):</w:t>
      </w:r>
    </w:p>
    <w:p w14:paraId="72408674"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năng lực sử dụng từ ngữ để đặt câu và viết đoạn văn ngắn về việc chăm sóc cây cối.</w:t>
      </w:r>
    </w:p>
    <w:p w14:paraId="175A8284">
      <w:pPr>
        <w:spacing w:after="0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3. Phẩm chất:</w:t>
      </w:r>
    </w:p>
    <w:p w14:paraId="77E41A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Phẩm chất chăm chỉ (chăm học), trách nhiệm.</w:t>
      </w:r>
    </w:p>
    <w:p w14:paraId="6A4F15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bày tỏ cảm xúc, tình cảm qua bài văn.</w:t>
      </w:r>
      <w:r>
        <w:rPr>
          <w:rFonts w:ascii="Times New Roman" w:hAnsi="Times New Roman"/>
          <w:sz w:val="28"/>
          <w:szCs w:val="28"/>
        </w:rPr>
        <w:t xml:space="preserve"> Có thái độ yêu quý và bảo vệ cây xanh và môi trường.</w:t>
      </w:r>
    </w:p>
    <w:p w14:paraId="16E18B30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355A670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GV: Chiếu hình ảnh bài 1. Soi bài 2.</w:t>
      </w:r>
    </w:p>
    <w:p w14:paraId="253FCD55">
      <w:pPr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học:</w:t>
      </w:r>
    </w:p>
    <w:tbl>
      <w:tblPr>
        <w:tblStyle w:val="1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53"/>
      </w:tblGrid>
      <w:tr w14:paraId="4AE2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DAA6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108D">
            <w:pPr>
              <w:spacing w:after="0" w:line="400" w:lineRule="exact"/>
              <w:jc w:val="center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HS</w:t>
            </w:r>
          </w:p>
        </w:tc>
      </w:tr>
      <w:tr w14:paraId="0C2C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4767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Hoạt động Mở đầu. (4’-5’).</w:t>
            </w:r>
          </w:p>
          <w:p w14:paraId="6A79A17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nối: Hát, vận động.</w:t>
            </w:r>
          </w:p>
          <w:p w14:paraId="1FF02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cho HS vận động theo nhạc bài hát : Em rất thích trồng nhiều cây xanh.</w:t>
            </w:r>
          </w:p>
          <w:p w14:paraId="0B19EE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 nhận xét, dẫn dắt vào bài học</w:t>
            </w:r>
          </w:p>
          <w:p w14:paraId="11C88D11">
            <w:pPr>
              <w:shd w:val="clear" w:color="auto" w:fill="FFFFFF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Hoạt động Luyện tập (26’- 28’)</w:t>
            </w:r>
          </w:p>
          <w:p w14:paraId="0F826D5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Nhìn tranh, nói về việc bạn nhỏ đang làm gì?</w:t>
            </w:r>
          </w:p>
          <w:p w14:paraId="4347120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Chiếu hình ảnh bài 1</w:t>
            </w:r>
          </w:p>
          <w:p w14:paraId="6042F7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Bài yêu cầu gì?</w:t>
            </w:r>
          </w:p>
          <w:p w14:paraId="434D9AC2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cho HS quan sát tranh và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tổ chức cho HS làm việc nhóm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  <w:p w14:paraId="5B3A7B3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- GV yêu cầu HS trình bày kết quả trước lớp. </w:t>
            </w:r>
          </w:p>
          <w:p w14:paraId="4C2EC7F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- HS nhận xét, bổ sung và chốt:</w:t>
            </w:r>
          </w:p>
          <w:p w14:paraId="2ACF4C1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1. Vẽ cảnh vườn hoa. Bạn nhỏ đang nhổ cỏ, bắt sâu….</w:t>
            </w:r>
          </w:p>
          <w:p w14:paraId="2DD8230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2. Bạn nhỏ đang lấy nước vào bình…</w:t>
            </w:r>
          </w:p>
          <w:p w14:paraId="75DFA9C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3 Bạn nhỏ đang tưới nước cho hoa…</w:t>
            </w:r>
          </w:p>
          <w:p w14:paraId="3BF7E34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Tranh 4 Bạn nhỏ chào tạm biệt vườn hoa trước khi đi học…..</w:t>
            </w:r>
          </w:p>
          <w:p w14:paraId="13F8D66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905F12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76D0D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C5F7870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Bài 2: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7’)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Viết được 3-5 câu kể về việc em và các bạn chăm sóc cây</w:t>
            </w:r>
            <w:r>
              <w:rPr>
                <w:rFonts w:hint="default" w:ascii="Times New Roman" w:hAnsi="Times New Roman" w:eastAsia="Times New Roman"/>
                <w:b/>
                <w:bCs/>
                <w:sz w:val="28"/>
                <w:szCs w:val="28"/>
                <w:lang w:val="vi-VN"/>
              </w:rPr>
              <w:t>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4C52B5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Em và các bạn đã làm việc gì để chăm sóc cây?</w:t>
            </w:r>
          </w:p>
          <w:p w14:paraId="6F3035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- Kết quả công việc ra sao?</w:t>
            </w:r>
          </w:p>
          <w:p w14:paraId="0950B069">
            <w:pPr>
              <w:pStyle w:val="8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Em có suy nghĩ gì khi làm xong việc đó?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  <w:r>
              <w:rPr>
                <w:rFonts w:hint="default" w:cs="Times New Roman"/>
                <w:color w:val="000000"/>
                <w:sz w:val="28"/>
                <w:szCs w:val="28"/>
                <w:lang w:val="vi-VN"/>
              </w:rPr>
              <w:t>, nói trước lớp.</w:t>
            </w: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78B7570B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Hoạt động Củng cố (1-2’)</w:t>
            </w:r>
          </w:p>
          <w:p w14:paraId="3BE145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Hôm nay, em đã học những nội dung gì?</w:t>
            </w:r>
          </w:p>
          <w:p w14:paraId="5453742B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  <w:p w14:paraId="4BD7A157"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Dặn dò: chuẩn bị cho tiết sau Đọc mở rộng.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BAF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7DB7A0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vận động theo nhạc.</w:t>
            </w:r>
          </w:p>
          <w:p w14:paraId="2AD6447F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2BB3A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F508AC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– ghi vở</w:t>
            </w:r>
          </w:p>
          <w:p w14:paraId="7AD71F77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51161E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8C2AC03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8BD0E8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Một HS đọc yêu cầu của bài. Các HS khác đọc thầm theo. </w:t>
            </w:r>
          </w:p>
          <w:p w14:paraId="08124A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Nhìn tranh, nói về việc bạn nhỏ đang làm gì?</w:t>
            </w:r>
          </w:p>
          <w:p w14:paraId="4F0AC2F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qs tranh, trao đổi nhóm 2.</w:t>
            </w:r>
          </w:p>
          <w:p w14:paraId="02EC85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nói theo cặp.</w:t>
            </w:r>
          </w:p>
          <w:p w14:paraId="473329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cặp thực hiện.</w:t>
            </w:r>
          </w:p>
          <w:p w14:paraId="64ECDF1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1: Bạn nhỏ đang bắt sâu, nhổ cỏ.</w:t>
            </w:r>
          </w:p>
          <w:p w14:paraId="4A2440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2: Bạn nhỏ đang lấy nước để tưới cây</w:t>
            </w:r>
          </w:p>
          <w:p w14:paraId="21E8C0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3: Bạn nhỏ đang tưới nước cho cây</w:t>
            </w:r>
          </w:p>
          <w:p w14:paraId="775181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Bức tranh 4: Bạn nhỏ chào khu vườn, chuẩn bị đi học</w:t>
            </w:r>
          </w:p>
          <w:p w14:paraId="08BFCE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6019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AA51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031676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67DB13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0AA1A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C9FD9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448F25DA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</w:p>
          <w:p w14:paraId="4C9F6A8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70146DF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324C5B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23B8CDF5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6D8587F8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5794D4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5137D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106796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nêu ý kiến về bài học </w:t>
            </w:r>
          </w:p>
          <w:p w14:paraId="3DC7E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78F094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nghe và thực hiện</w:t>
            </w:r>
          </w:p>
        </w:tc>
      </w:tr>
    </w:tbl>
    <w:p w14:paraId="6CF3C6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12118E5F">
      <w:pPr>
        <w:tabs>
          <w:tab w:val="left" w:pos="15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975BFFF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1A4A5D"/>
    <w:rsid w:val="18283EEF"/>
    <w:rsid w:val="21A07AB6"/>
    <w:rsid w:val="2D8925E3"/>
    <w:rsid w:val="38852495"/>
    <w:rsid w:val="3A4F6109"/>
    <w:rsid w:val="3D0E0A72"/>
    <w:rsid w:val="406F38F3"/>
    <w:rsid w:val="43F17732"/>
    <w:rsid w:val="447929E9"/>
    <w:rsid w:val="553B4FC1"/>
    <w:rsid w:val="58AF77BF"/>
    <w:rsid w:val="61A53472"/>
    <w:rsid w:val="6281622B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2026-01-28T14:26:54Z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61CD8D9AF5A64E2EB9D7156C9D0BCB3F_11</vt:lpwstr>
  </property>
</Properties>
</file>