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18</w:t>
      </w:r>
    </w:p>
    <w:p w14:paraId="71050F24">
      <w:pPr>
        <w:keepNext w:val="0"/>
        <w:keepLines w:val="0"/>
        <w:pageBreakBefore w:val="0"/>
        <w:tabs>
          <w:tab w:val="left" w:pos="3151"/>
        </w:tabs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T87: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: ÔN TẬP ĐO LƯỜNG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(Tiết 1)</w:t>
      </w:r>
    </w:p>
    <w:p w14:paraId="6A22D0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I. Yêu cầu cần đạt:</w:t>
      </w:r>
    </w:p>
    <w:p w14:paraId="5493E2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Kiến thức, kĩ năng:</w:t>
      </w:r>
    </w:p>
    <w:p w14:paraId="4856E5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Ôn tập, củng cố cảm nhận, nhận biết về biểu tượng khối lượng (nặng hơn, nhẹ hơn), đơn vị đo khối lượng (kg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 w14:paraId="48A7A8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Biết sử dụng cân đĩa, cân đồng hồ</w:t>
      </w:r>
    </w:p>
    <w:p w14:paraId="62FB9F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phép tính cộng, trừ với số đo ki-lô-gam</w:t>
      </w:r>
    </w:p>
    <w:p w14:paraId="6A1327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Vận dụng giải các bài toán thực tế liên quan đến khối lượng.</w:t>
      </w:r>
    </w:p>
    <w:p w14:paraId="7BD859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2.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N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ăng lực:</w:t>
      </w:r>
    </w:p>
    <w:p w14:paraId="35E295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Qua hoạt động giải các bài toán thực tế, có tình huống HS có năng lực giải quyết vấn đề.</w:t>
      </w:r>
    </w:p>
    <w:p w14:paraId="509E78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giao tiếp toán học.</w:t>
      </w:r>
    </w:p>
    <w:p w14:paraId="6A9299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150C50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Chăm chỉ, trách nhiệm, nhân ái, trung thực</w:t>
      </w:r>
    </w:p>
    <w:p w14:paraId="1468261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II. Đồ dùng dạy học:</w:t>
      </w:r>
    </w:p>
    <w:p w14:paraId="7A8933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GV: Chiếu h/ả bài 1,3,5. Soi bài 4,5</w:t>
      </w:r>
    </w:p>
    <w:p w14:paraId="7C7AD0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III. Các hoạt động dạy học chủ yếu: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677"/>
      </w:tblGrid>
      <w:tr w14:paraId="4DCA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0EA4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7" w:type="dxa"/>
          </w:tcPr>
          <w:p w14:paraId="533C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685A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F5FF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1F255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GV tổ chức cho HS hát tập thể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bài : Bé yêu hình học.</w:t>
            </w:r>
          </w:p>
          <w:p w14:paraId="76EF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GV kết nối vào bài: Tiết học hôm nay sẽ giúp các em ôn tập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, củng cố cảm nhận, nhận biết về biểu tượng khối lượng (nặng hơn, nhẹ hơn), đơn vị đo khối lượng (kg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; biết sử dụng cân đĩa, cân đồng hồ; thực hiện phép tính cộng, trừ với số đo ki-lô-gam và vận dụng giải các bài toán thực tế liên quan đến khối lượng.</w:t>
            </w:r>
          </w:p>
          <w:p w14:paraId="6DD0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ghi tên bài: Luyện tập</w:t>
            </w:r>
          </w:p>
          <w:p w14:paraId="00119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2. Hoạt động Luyện tập thực hành </w:t>
            </w:r>
          </w:p>
          <w:p w14:paraId="3F10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(25-27’)</w:t>
            </w:r>
          </w:p>
          <w:p w14:paraId="75F4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1/132 (4-5’)</w:t>
            </w:r>
          </w:p>
          <w:p w14:paraId="4A70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670D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1217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êu cầu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quan sát tranh và trả lời các câu hỏi theo nhóm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đôi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14:paraId="31B6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hướng dẫn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so sánh qua tính chất bắc cầu để HS có thể tư duy lập luận.</w:t>
            </w:r>
          </w:p>
          <w:p w14:paraId="3CB2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các nhóm báo cáo.</w:t>
            </w:r>
          </w:p>
          <w:p w14:paraId="2166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 HS.</w:t>
            </w:r>
          </w:p>
          <w:p w14:paraId="5D4C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2/132 (5-6’)</w:t>
            </w:r>
          </w:p>
          <w:p w14:paraId="5217E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bài.</w:t>
            </w:r>
          </w:p>
          <w:p w14:paraId="79980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58E4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êu cầu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HS làm bài vào vở.</w:t>
            </w:r>
          </w:p>
          <w:p w14:paraId="42D3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</w:t>
            </w:r>
          </w:p>
          <w:p w14:paraId="3C72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viết kết quả em cần lưu ý gì?</w:t>
            </w:r>
          </w:p>
          <w:p w14:paraId="00AA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Lưu ý kết quả khi viết cũng cần có số đo. </w:t>
            </w:r>
          </w:p>
          <w:p w14:paraId="1F38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53A36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3/132 (4-5’)</w:t>
            </w:r>
          </w:p>
          <w:p w14:paraId="3FEF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7009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4090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Hướng dẫn HS quan sát cân và yêu cầu HS đọc kim cân đồng hồ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14:paraId="78AF3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làm bài theo cặp đôi và trả lời.</w:t>
            </w:r>
          </w:p>
          <w:p w14:paraId="76207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565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Yêu cầu HS chia sẻ kết quả bài làm trước làm</w:t>
            </w:r>
          </w:p>
          <w:p w14:paraId="1568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605F5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4/133 (4-5’)</w:t>
            </w:r>
          </w:p>
          <w:p w14:paraId="4421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 tập.</w:t>
            </w:r>
          </w:p>
          <w:p w14:paraId="41BA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Hướng dẫn HS phân tích bài toán.</w:t>
            </w:r>
          </w:p>
          <w:p w14:paraId="2352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cho biết gì?</w:t>
            </w:r>
          </w:p>
          <w:p w14:paraId="22FC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C7A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D38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hỏi gì?</w:t>
            </w:r>
          </w:p>
          <w:p w14:paraId="35475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D95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Để tìm được con lợn lúc này bao nhiêu kg ta làm phép tính gì?</w:t>
            </w:r>
          </w:p>
          <w:p w14:paraId="3ACF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HS trình bày bài giải vào vở</w:t>
            </w:r>
          </w:p>
          <w:p w14:paraId="437B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80F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Soi bài</w:t>
            </w:r>
          </w:p>
          <w:p w14:paraId="3C1F9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2318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5/133 (4-5’)</w:t>
            </w:r>
          </w:p>
          <w:p w14:paraId="75B0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 tập.</w:t>
            </w:r>
          </w:p>
          <w:p w14:paraId="0545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4E2E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Hướng dẫn HS phân tích đề toán để HS nói được 2 con dê chỉ có thể sang cùng nhau nếu 2 con đó có căn nặng nhỏ hơn 31kg  hay cùng lắm chỉ 31 kg.</w:t>
            </w:r>
          </w:p>
          <w:p w14:paraId="56BB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Soi bài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Gọi HS trả lời </w:t>
            </w:r>
          </w:p>
          <w:p w14:paraId="741A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DBD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4F02E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3. Hoạt động Củng cố (2-3’)</w:t>
            </w:r>
          </w:p>
          <w:p w14:paraId="3DAB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Hôm nay, chúng ta ôn những kiến thức gì?</w:t>
            </w:r>
          </w:p>
          <w:p w14:paraId="78773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Nhận xét giờ học, khen ngợi, động viên HS.</w:t>
            </w:r>
          </w:p>
          <w:p w14:paraId="1148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5333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0907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hát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và vận động theo bài hát</w:t>
            </w:r>
          </w:p>
          <w:p w14:paraId="0A00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lắng nghe</w:t>
            </w:r>
          </w:p>
          <w:p w14:paraId="5391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7EEB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2196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340C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6C1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93C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F79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687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724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ghi vở</w:t>
            </w:r>
          </w:p>
          <w:p w14:paraId="4F7D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EB6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2C3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A40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đọc.</w:t>
            </w:r>
          </w:p>
          <w:p w14:paraId="17526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- 1 - 2 HS trả lời.</w:t>
            </w:r>
          </w:p>
          <w:p w14:paraId="50265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hiện.</w:t>
            </w:r>
          </w:p>
          <w:p w14:paraId="698EA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009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6685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B62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báo cáo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AE5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8B4B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0DA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đọc yêu cầu bài tập</w:t>
            </w:r>
          </w:p>
          <w:p w14:paraId="7F21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4D46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làm bài vào vở </w:t>
            </w:r>
          </w:p>
          <w:p w14:paraId="28F4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nối tiếp báo cáo kết quả</w:t>
            </w:r>
          </w:p>
          <w:p w14:paraId="4A0C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Viết kèm tên đơn vị.</w:t>
            </w:r>
          </w:p>
          <w:p w14:paraId="6078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673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A4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FA3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đọc.</w:t>
            </w:r>
          </w:p>
          <w:p w14:paraId="3ACF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 HS trả lời.</w:t>
            </w:r>
          </w:p>
          <w:p w14:paraId="437B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quan sát và đọc theo yêu cầu.</w:t>
            </w:r>
          </w:p>
          <w:p w14:paraId="043B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3B6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06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C0F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17830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làm bài theo nhóm đôi</w:t>
            </w:r>
          </w:p>
          <w:p w14:paraId="18930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BED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HS chia sẻ kết quả bài làm trước lớp</w:t>
            </w:r>
          </w:p>
          <w:p w14:paraId="2F71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F7E3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8AF9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C4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 yêu cầu bài tập.</w:t>
            </w:r>
          </w:p>
          <w:p w14:paraId="44FC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AA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toán cho biết mẹ mua con lợn cân nặng 25kg về nuôi. Sau một thời gian con lợn tăng 18kg.</w:t>
            </w:r>
          </w:p>
          <w:p w14:paraId="76401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toán hỏi con lợn lúc này nặng bao nhiêu kg?</w:t>
            </w:r>
          </w:p>
          <w:p w14:paraId="1496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Làm phép tính cộng</w:t>
            </w:r>
          </w:p>
          <w:p w14:paraId="704D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39F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 và chia sẻ kết quả theo cặp đôi.</w:t>
            </w:r>
          </w:p>
          <w:p w14:paraId="392BD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Chia sẻ.</w:t>
            </w:r>
          </w:p>
          <w:p w14:paraId="62E5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8FA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F2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 yêu cầu bài tập</w:t>
            </w:r>
          </w:p>
          <w:p w14:paraId="707A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- 1 - 2 HS trả lời.</w:t>
            </w:r>
          </w:p>
          <w:p w14:paraId="2C5B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Cùng GV phân tích đề toán.</w:t>
            </w:r>
          </w:p>
          <w:p w14:paraId="3B66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6866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C54D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D9A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lời.</w:t>
            </w:r>
          </w:p>
          <w:p w14:paraId="0675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5FB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Cùng GV nhận xét</w:t>
            </w:r>
          </w:p>
          <w:p w14:paraId="4640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CEA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</w:t>
            </w:r>
          </w:p>
          <w:p w14:paraId="7A56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0B1C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F13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2CA8E4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051A27EC">
      <w:pPr>
        <w:keepNext w:val="0"/>
        <w:keepLines w:val="0"/>
        <w:pageBreakBefore w:val="0"/>
        <w:tabs>
          <w:tab w:val="left" w:pos="2496"/>
        </w:tabs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_______________________________________________</w:t>
      </w:r>
    </w:p>
    <w:p w14:paraId="7F1B3F4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1E010AAD"/>
    <w:rsid w:val="20341890"/>
    <w:rsid w:val="2D8925E3"/>
    <w:rsid w:val="325A6E3A"/>
    <w:rsid w:val="38852495"/>
    <w:rsid w:val="3A4F6109"/>
    <w:rsid w:val="3D0E0A72"/>
    <w:rsid w:val="43F17732"/>
    <w:rsid w:val="447929E9"/>
    <w:rsid w:val="4B69489A"/>
    <w:rsid w:val="51661D12"/>
    <w:rsid w:val="60B16B7B"/>
    <w:rsid w:val="61A53472"/>
    <w:rsid w:val="61F650A1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2026-01-07T15:41:53Z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61CD8D9AF5A64E2EB9D7156C9D0BCB3F_11</vt:lpwstr>
  </property>
</Properties>
</file>