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27</w:t>
      </w:r>
    </w:p>
    <w:p w14:paraId="5C87F8D7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SimSun" w:cs="Times New Roman"/>
          <w:b/>
          <w:i w:val="0"/>
          <w:iCs w:val="0"/>
          <w:sz w:val="28"/>
          <w:szCs w:val="28"/>
          <w:lang w:val="en-US" w:eastAsia="zh-CN"/>
        </w:rPr>
        <w:t xml:space="preserve">T133: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BÀI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vi-VN"/>
        </w:rPr>
        <w:t>5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en-US"/>
        </w:rPr>
        <w:t>5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KI-LÔ-MÉT (T3)</w:t>
      </w:r>
    </w:p>
    <w:p w14:paraId="3FA5A643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52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46A5FB42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Kiến thức, kĩ năng:</w:t>
      </w:r>
    </w:p>
    <w:p w14:paraId="2398C13E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- HS nhận biết được đơn vị đo độ dài ki-lô-mét và quan hệ giữa đơn vị đo độ dài ki-lô-mét và mét.</w:t>
      </w:r>
    </w:p>
    <w:p w14:paraId="044FCB38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- Biết thực hiện chuyển đổi và ước lượng các số đo đơn giản theo độ dài của các đơn vị đo đã học.</w:t>
      </w:r>
    </w:p>
    <w:p w14:paraId="751B1A08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2. Năng lực: </w:t>
      </w:r>
    </w:p>
    <w:p w14:paraId="1B57B001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được việc chuyển đổi và tính toán với các số đo độ dài đã học nhằm phát triển năng lực tư duy.</w:t>
      </w:r>
    </w:p>
    <w:p w14:paraId="6DDCD4E5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được việc ước lượng các số đo trong một số trường hợp đơn giản nhằm phát triển năng lực tư duy và năng lực giao tiếp.</w:t>
      </w:r>
    </w:p>
    <w:p w14:paraId="2DB26F1C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Giải quyết được một số vấn đề thực tiễn liên quan đến các đơn vị đo độ dài đã học nhằm phát triển năng lực giải quyết vấn đề.</w:t>
      </w:r>
    </w:p>
    <w:p w14:paraId="3E985F97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3.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Phẩm chất:</w:t>
      </w:r>
    </w:p>
    <w:p w14:paraId="590164AC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Giáo dục HS yêu thích môn học, có niềm hứng thú, say mê các con số để giải quyết bài toán.</w:t>
      </w:r>
    </w:p>
    <w:p w14:paraId="0888B6E5">
      <w:pPr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- Chăm chỉ: miệt mài chú ý lắng nghe, đọc, làm bài tập, vận dụng kiến thức vào thực tiễn.</w:t>
      </w:r>
    </w:p>
    <w:p w14:paraId="059F3868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II.  Đồ dùng dạy học:</w:t>
      </w:r>
    </w:p>
    <w:p w14:paraId="34341F99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 xml:space="preserve">- GV: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phần KP,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. Soi 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</w:t>
      </w:r>
    </w:p>
    <w:p w14:paraId="469C845A">
      <w:pPr>
        <w:keepLines w:val="0"/>
        <w:pageBreakBefore w:val="0"/>
        <w:kinsoku/>
        <w:wordWrap/>
        <w:overflowPunct/>
        <w:topLinePunct w:val="0"/>
        <w:bidi w:val="0"/>
        <w:snapToGrid/>
        <w:spacing w:after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III.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Các hoạt động dạy học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:</w:t>
      </w:r>
    </w:p>
    <w:tbl>
      <w:tblPr>
        <w:tblStyle w:val="12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252"/>
      </w:tblGrid>
      <w:tr w14:paraId="4B2E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shd w:val="clear" w:color="auto" w:fill="auto"/>
          </w:tcPr>
          <w:p w14:paraId="2D9C70E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52" w:type="dxa"/>
            <w:shd w:val="clear" w:color="auto" w:fill="auto"/>
          </w:tcPr>
          <w:p w14:paraId="4F5881E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72E6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82" w:type="dxa"/>
            <w:shd w:val="clear" w:color="auto" w:fill="auto"/>
          </w:tcPr>
          <w:p w14:paraId="148111E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A. HĐ mở đầu: (3- 5’)</w:t>
            </w:r>
          </w:p>
          <w:p w14:paraId="17DA81FF">
            <w:pPr>
              <w:keepLines w:val="0"/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hát tập thể.</w:t>
            </w:r>
          </w:p>
          <w:p w14:paraId="2B0A618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nhận xét, kết nối vào bài mới: </w:t>
            </w:r>
          </w:p>
          <w:p w14:paraId="3B0AF76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B. HĐ hình thành kiến thức mới: (11-13’)</w:t>
            </w:r>
          </w:p>
          <w:p w14:paraId="2DFA38F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quan sát tranh trên MH</w:t>
            </w:r>
          </w:p>
          <w:p w14:paraId="4269562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Tranh vẽ gì?</w:t>
            </w:r>
          </w:p>
          <w:p w14:paraId="09623F7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=&gt;GV: “Để đo những khoảng cách lớn, trong thực tế, người ta thường sử dụng đơn vị đo ki-lô-mét. Trên đường lớn, khoảng cách giữa 2 cột cây số có độ dài 1ki-lô-mét. ”</w:t>
            </w:r>
          </w:p>
          <w:p w14:paraId="11799C7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=&gt; GV nhấn mạnh:</w:t>
            </w:r>
          </w:p>
          <w:p w14:paraId="4E1CAD3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+ Ki-lô-mét là một đơn vị đo độ dài.</w:t>
            </w:r>
          </w:p>
          <w:p w14:paraId="4E264EB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 xml:space="preserve">+ Ki-lô-mét viết tắt là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fr-FR"/>
              </w:rPr>
              <w:t>k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m</w:t>
            </w:r>
          </w:p>
          <w:p w14:paraId="7E56508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+1km = 1000m; 1000m = 1km</w:t>
            </w:r>
          </w:p>
          <w:p w14:paraId="0F12BC0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+ Từ một cột cây số đến cột cây số tiếp theo dài 1km.</w:t>
            </w:r>
          </w:p>
          <w:p w14:paraId="62B66D1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YCHS so sánh độ dài giữa 2 cột cây số với độ dài của đoàn tàu.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GV giới thiệu về cột cây số (trụ xây ở cạnh đường nhằm chỉ dẫn cho người tham gia giao thông)</w:t>
            </w:r>
          </w:p>
          <w:p w14:paraId="308CB0D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  <w:t>- YC hs nhắc lại tên  đơn vị đo và quan hệ giữa 2 đơn vị km, m.</w:t>
            </w:r>
          </w:p>
          <w:p w14:paraId="7A3C204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chốt và chuyển hđ</w:t>
            </w:r>
          </w:p>
          <w:p w14:paraId="0EBE803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C. HĐ luyện tập, thực hành: (12-14’)</w:t>
            </w:r>
          </w:p>
          <w:p w14:paraId="4637088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(3-5’)</w:t>
            </w:r>
          </w:p>
          <w:p w14:paraId="54B57E9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KT: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Giúp hs thực hiện việc chuyển đổi giữa các đơn vị đo độ dài, ước lượng khoảng cách thực tế </w:t>
            </w:r>
          </w:p>
          <w:p w14:paraId="6410219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3D0B31E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/>
              </w:rPr>
              <w:t>GV y/c hs trả lời miệng ý a</w:t>
            </w:r>
          </w:p>
          <w:p w14:paraId="5AE4A8E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1km = 1000m ; 1000m = 1km</w:t>
            </w:r>
          </w:p>
          <w:p w14:paraId="77CFF12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Y/C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HS thảo luận nhóm ý b và chọn đáp án đúng</w:t>
            </w:r>
          </w:p>
          <w:p w14:paraId="134D1F1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quan sát, và hỗ trợ hs gặp khó khăn.</w:t>
            </w:r>
          </w:p>
          <w:p w14:paraId="0183393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Khoảng cách từ trường mình đến trung tâm … dài khoảng bao nhiêu ki-lô-mét?</w:t>
            </w:r>
          </w:p>
          <w:p w14:paraId="4AA41BA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chốt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Cách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thực hiện việc chuyển đổi giữa các đơn vị đo độ dài, ước lượng khoảng cách thực tế </w:t>
            </w:r>
          </w:p>
          <w:p w14:paraId="4764C06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Bài 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(3-4’)</w:t>
            </w:r>
          </w:p>
          <w:p w14:paraId="0F7A850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KT: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Giúp hs thực hiện tính toán cộng trừ trong phạm vi 100 với số đo độ dài (km).</w:t>
            </w:r>
          </w:p>
          <w:p w14:paraId="4FDF0CF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3E2437C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HD làm mẫu: 3km + 4km = 7km</w:t>
            </w:r>
          </w:p>
          <w:p w14:paraId="755EB0F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                              25km - 10km = 15km</w:t>
            </w:r>
          </w:p>
          <w:p w14:paraId="0D610C6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YC HS làm vào vở ô li</w:t>
            </w:r>
          </w:p>
          <w:p w14:paraId="7E76C08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đọc bài làm</w:t>
            </w:r>
          </w:p>
          <w:p w14:paraId="01E5101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hỏi: Bài tập 2 giúp các em ôn luyện KT gì?</w:t>
            </w:r>
          </w:p>
          <w:p w14:paraId="02E942D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Chốt: Cách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tính toán cộng trừ trong phạm vi 100 với số đo độ dài (km).</w:t>
            </w:r>
          </w:p>
          <w:p w14:paraId="6B6EB0C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Bài 3: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 (3-5’)</w:t>
            </w:r>
          </w:p>
          <w:p w14:paraId="37770F6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KT: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Giúp hs thực hiện việc so sánh các số đo độ dài trong phạm vi 1000</w:t>
            </w:r>
          </w:p>
          <w:p w14:paraId="2603E4B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Gọi HS đọc YC bài.</w:t>
            </w:r>
          </w:p>
          <w:p w14:paraId="2ECB8E2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YC HS làm việc nhóm: so sánh độ dài các quãng đường từ Hà Nội đến 1 số tỉnh.</w:t>
            </w:r>
          </w:p>
          <w:p w14:paraId="35CF171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quan sát, hỗ trợ nhóm gặp khó khăn.</w:t>
            </w:r>
          </w:p>
          <w:p w14:paraId="26FD045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Em hãy cho biết quãng đường từ trường ta đến thủ đô Hà Nội dài khoảng bao nhiêu ki-lô-mét?</w:t>
            </w:r>
          </w:p>
          <w:p w14:paraId="5765349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nhận xét, khen ngợi HS.</w:t>
            </w:r>
          </w:p>
          <w:p w14:paraId="440B280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 xml:space="preserve">Bài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 (3-5’)</w:t>
            </w:r>
          </w:p>
          <w:p w14:paraId="5A88204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KT: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Giúp hs thực hiện việc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tính toán với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số đo độ dài </w:t>
            </w:r>
          </w:p>
          <w:p w14:paraId="42D4A74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cho hs xem video hoặc kể câu chuyện “Cóc kiện Trời” để dẫn vào bài toán.</w:t>
            </w:r>
          </w:p>
          <w:p w14:paraId="2721012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làm việc nhóm: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quan sát tranh, tìm phép tính đúng rồi TL câu hỏi của bài toán:</w:t>
            </w:r>
          </w:p>
          <w:p w14:paraId="4575F24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a) Cóc cần đi số ki-lô-mét để gặp hổ và gấu là:</w:t>
            </w:r>
          </w:p>
          <w:p w14:paraId="142C4F3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            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28 + 36 = 64 (km)</w:t>
            </w:r>
          </w:p>
          <w:p w14:paraId="3EBB51A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b) Tính từ chỗ gặp cua, cóc cần đi số ki-lô-mét để gặp ong mật và cáo là:</w:t>
            </w:r>
          </w:p>
          <w:p w14:paraId="18B6E06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                36 + 46 = 82 (km)</w:t>
            </w:r>
          </w:p>
          <w:p w14:paraId="62D63F9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                            Đáp số: a) 64km;  b) 82km</w:t>
            </w:r>
          </w:p>
          <w:p w14:paraId="155673B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Chốt: Cách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thực hiện việc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tính toán với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số đo độ dài </w:t>
            </w:r>
          </w:p>
          <w:p w14:paraId="11EC771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3. Củng cố, dặn dò: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(3-5’)</w:t>
            </w:r>
          </w:p>
          <w:p w14:paraId="7D44406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Hôm nay em học bài gì? </w:t>
            </w:r>
          </w:p>
          <w:p w14:paraId="1E16393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Nêu lại các đơn vị đo độ dài đã học? </w:t>
            </w:r>
          </w:p>
          <w:p w14:paraId="2C605B1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hỏi lại cách chuyển đổi đơn vị đo</w:t>
            </w:r>
          </w:p>
          <w:p w14:paraId="303DF6F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Nhận xét giờ học.</w:t>
            </w:r>
          </w:p>
          <w:p w14:paraId="64F2635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Dặn chuẩn bị bài ở nhà: GT tiền Việt Nam</w:t>
            </w:r>
          </w:p>
        </w:tc>
        <w:tc>
          <w:tcPr>
            <w:tcW w:w="4252" w:type="dxa"/>
            <w:shd w:val="clear" w:color="auto" w:fill="auto"/>
          </w:tcPr>
          <w:p w14:paraId="3CC0929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CDD16F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 hát khởi động</w:t>
            </w:r>
          </w:p>
          <w:p w14:paraId="18D95C0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CCF3DB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400FFB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1B3009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6AC3FD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BDA9C1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-HS trả lời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: … Con đường lớn, đoàn tàu, 2 cột cây số…</w:t>
            </w:r>
          </w:p>
          <w:p w14:paraId="3C899AB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4A3F45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63710E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E3C848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nhắc lại cá nhân, đồng thanh.</w:t>
            </w:r>
          </w:p>
          <w:p w14:paraId="473DA74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  <w:lang w:val="vi-VN"/>
              </w:rPr>
            </w:pPr>
          </w:p>
          <w:p w14:paraId="0001C9E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  <w:lang w:val="vi-VN"/>
              </w:rPr>
            </w:pPr>
          </w:p>
          <w:p w14:paraId="37D4004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so sánh </w:t>
            </w:r>
          </w:p>
          <w:p w14:paraId="0B23F3C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05E2531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0E36420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nhắc lại</w:t>
            </w:r>
          </w:p>
          <w:p w14:paraId="03FB3F8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6D784D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2937A8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yellow"/>
                <w:lang w:val="vi-VN"/>
              </w:rPr>
            </w:pPr>
          </w:p>
          <w:p w14:paraId="5C555A4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2024EE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336F3C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17327A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A6E8B1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56F4A7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F9677E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đọc</w:t>
            </w:r>
          </w:p>
          <w:p w14:paraId="02F06AC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124176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08D0A5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TL</w:t>
            </w:r>
          </w:p>
          <w:p w14:paraId="4C01834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thảo luận theo cặp, đại diện nêu kq</w:t>
            </w:r>
          </w:p>
          <w:p w14:paraId="24CA4DA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39FD1F5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3EC73C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0630997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47EFA8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DD5415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A2AF9B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38451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14:paraId="1673B13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5FD1DE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làm bài cá nhân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14:paraId="20000D3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 HS đổi chéo kiểm tra.</w:t>
            </w:r>
          </w:p>
          <w:p w14:paraId="709CB17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69D7617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31BEA3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Cách cộng trừ đơn vị đo độ dài km</w:t>
            </w:r>
          </w:p>
          <w:p w14:paraId="50A8FF8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6DF2FF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7B89E53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7A93145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3F2FD21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25E8F5F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 HS đọc.</w:t>
            </w:r>
          </w:p>
          <w:p w14:paraId="14933D0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thảo luận nhóm 4, đại diện nhóm chia sẻ</w:t>
            </w:r>
          </w:p>
          <w:p w14:paraId="324BADD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248EFE9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So sánh đọ dài các đoạn đường</w:t>
            </w:r>
          </w:p>
          <w:p w14:paraId="6E6DDA6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1466BC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nghe</w:t>
            </w:r>
          </w:p>
          <w:p w14:paraId="4E79AD6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2CC7FB7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thảo luận nhóm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, đại diện chia sẻ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bài giải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. </w:t>
            </w:r>
          </w:p>
          <w:p w14:paraId="549C8E0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0D874E7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E3D0CA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0BB00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91420A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9BD266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C314645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D14050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E8B34C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TL</w:t>
            </w:r>
          </w:p>
          <w:p w14:paraId="02B548A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</w:t>
            </w:r>
          </w:p>
          <w:p w14:paraId="080C174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5907EA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23B4E1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EFA17C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4A48E9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 thảo luận N2</w:t>
            </w:r>
          </w:p>
          <w:p w14:paraId="0F169CB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 chia sẻ.</w:t>
            </w:r>
          </w:p>
        </w:tc>
      </w:tr>
    </w:tbl>
    <w:p w14:paraId="77D027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</w:t>
      </w:r>
    </w:p>
    <w:p w14:paraId="313DDD1C">
      <w:pPr>
        <w:keepLines w:val="0"/>
        <w:pageBreakBefore w:val="0"/>
        <w:tabs>
          <w:tab w:val="left" w:pos="3151"/>
          <w:tab w:val="left" w:pos="3816"/>
        </w:tabs>
        <w:kinsoku/>
        <w:wordWrap/>
        <w:overflowPunct/>
        <w:topLinePunct w:val="0"/>
        <w:bidi w:val="0"/>
        <w:snapToGrid/>
        <w:spacing w:after="0"/>
        <w:jc w:val="center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_______________________________________</w:t>
      </w:r>
    </w:p>
    <w:p w14:paraId="7DF416C2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BB4EF9"/>
    <w:rsid w:val="060D1B3C"/>
    <w:rsid w:val="09837749"/>
    <w:rsid w:val="09D1451D"/>
    <w:rsid w:val="0DB8738F"/>
    <w:rsid w:val="18283EEF"/>
    <w:rsid w:val="2D8925E3"/>
    <w:rsid w:val="38852495"/>
    <w:rsid w:val="3A4F6109"/>
    <w:rsid w:val="3D0E0A72"/>
    <w:rsid w:val="43F17732"/>
    <w:rsid w:val="447929E9"/>
    <w:rsid w:val="60B16B7B"/>
    <w:rsid w:val="61A53472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2025-03-26T14:40:22Z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61CD8D9AF5A64E2EB9D7156C9D0BCB3F_11</vt:lpwstr>
  </property>
</Properties>
</file>