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A1896B">
      <w:pPr>
        <w:jc w:val="center"/>
        <w:rPr>
          <w:rFonts w:hint="default" w:ascii="Times New Roman" w:hAnsi="Times New Roman" w:cs="Times New Roman"/>
          <w:b/>
          <w:i w:val="0"/>
          <w:iCs w:val="0"/>
          <w:sz w:val="28"/>
          <w:szCs w:val="28"/>
        </w:rPr>
      </w:pPr>
      <w:bookmarkStart w:id="0" w:name="_GoBack"/>
      <w:bookmarkEnd w:id="0"/>
      <w:r>
        <w:rPr>
          <w:rFonts w:hint="default" w:ascii="Times New Roman" w:hAnsi="Times New Roman" w:cs="Times New Roman"/>
          <w:b/>
          <w:i w:val="0"/>
          <w:iCs w:val="0"/>
          <w:sz w:val="28"/>
          <w:szCs w:val="28"/>
        </w:rPr>
        <w:t>Toán</w:t>
      </w:r>
    </w:p>
    <w:p w14:paraId="57A6671E">
      <w:pPr>
        <w:tabs>
          <w:tab w:val="left" w:pos="3151"/>
        </w:tabs>
        <w:spacing w:after="0"/>
        <w:jc w:val="center"/>
        <w:rPr>
          <w:rFonts w:hint="default" w:ascii="Times New Roman" w:hAnsi="Times New Roman" w:eastAsia="Times New Roman" w:cs="Times New Roman"/>
          <w:b/>
          <w:bCs/>
          <w:sz w:val="28"/>
          <w:szCs w:val="28"/>
        </w:rPr>
      </w:pPr>
      <w:r>
        <w:rPr>
          <w:rFonts w:hint="default" w:ascii="Times New Roman" w:hAnsi="Times New Roman" w:eastAsia="SimSun" w:cs="Times New Roman"/>
          <w:b/>
          <w:i w:val="0"/>
          <w:iCs w:val="0"/>
          <w:sz w:val="28"/>
          <w:szCs w:val="28"/>
          <w:lang w:val="en-US" w:eastAsia="zh-CN"/>
        </w:rPr>
        <w:t>T1</w:t>
      </w:r>
      <w:r>
        <w:rPr>
          <w:rFonts w:hint="default" w:ascii="Times New Roman" w:hAnsi="Times New Roman" w:eastAsia="SimSun" w:cs="Times New Roman"/>
          <w:b/>
          <w:i w:val="0"/>
          <w:iCs w:val="0"/>
          <w:sz w:val="28"/>
          <w:szCs w:val="28"/>
          <w:lang w:val="vi-VN" w:eastAsia="zh-CN"/>
        </w:rPr>
        <w:t>53</w:t>
      </w:r>
      <w:r>
        <w:rPr>
          <w:rFonts w:hint="default" w:ascii="Times New Roman" w:hAnsi="Times New Roman" w:eastAsia="SimSun" w:cs="Times New Roman"/>
          <w:b/>
          <w:i w:val="0"/>
          <w:iCs w:val="0"/>
          <w:sz w:val="28"/>
          <w:szCs w:val="28"/>
          <w:lang w:val="en-US" w:eastAsia="zh-CN"/>
        </w:rPr>
        <w:t xml:space="preserve">: </w:t>
      </w:r>
      <w:r>
        <w:rPr>
          <w:rFonts w:hint="default" w:ascii="Times New Roman" w:hAnsi="Times New Roman" w:eastAsia="Times New Roman" w:cs="Times New Roman"/>
          <w:b/>
          <w:bCs/>
          <w:i w:val="0"/>
          <w:iCs w:val="0"/>
          <w:sz w:val="28"/>
          <w:szCs w:val="28"/>
        </w:rPr>
        <w:t xml:space="preserve">BÀI </w:t>
      </w:r>
      <w:r>
        <w:rPr>
          <w:rFonts w:hint="default" w:ascii="Times New Roman" w:hAnsi="Times New Roman" w:eastAsia="Times New Roman" w:cs="Times New Roman"/>
          <w:b/>
          <w:bCs/>
          <w:i w:val="0"/>
          <w:iCs w:val="0"/>
          <w:sz w:val="28"/>
          <w:szCs w:val="28"/>
          <w:lang w:val="en-US"/>
        </w:rPr>
        <w:t>6</w:t>
      </w:r>
      <w:r>
        <w:rPr>
          <w:rFonts w:hint="default" w:ascii="Times New Roman" w:hAnsi="Times New Roman" w:eastAsia="Times New Roman" w:cs="Times New Roman"/>
          <w:b/>
          <w:bCs/>
          <w:i w:val="0"/>
          <w:iCs w:val="0"/>
          <w:sz w:val="28"/>
          <w:szCs w:val="28"/>
          <w:lang w:val="vi-VN"/>
        </w:rPr>
        <w:t>4</w:t>
      </w:r>
      <w:r>
        <w:rPr>
          <w:rFonts w:hint="default" w:ascii="Times New Roman" w:hAnsi="Times New Roman" w:eastAsia="Times New Roman" w:cs="Times New Roman"/>
          <w:b/>
          <w:bCs/>
          <w:i w:val="0"/>
          <w:iCs w:val="0"/>
          <w:sz w:val="28"/>
          <w:szCs w:val="28"/>
        </w:rPr>
        <w:t>:</w:t>
      </w:r>
      <w:r>
        <w:rPr>
          <w:rFonts w:hint="default" w:ascii="Times New Roman" w:hAnsi="Times New Roman" w:eastAsia="Times New Roman" w:cs="Times New Roman"/>
          <w:b/>
          <w:bCs/>
          <w:i w:val="0"/>
          <w:iCs w:val="0"/>
          <w:sz w:val="28"/>
          <w:szCs w:val="28"/>
          <w:lang w:val="vi-VN"/>
        </w:rPr>
        <w:t xml:space="preserve"> </w:t>
      </w:r>
      <w:r>
        <w:rPr>
          <w:rFonts w:hint="default" w:ascii="Times New Roman" w:hAnsi="Times New Roman" w:eastAsia="Times New Roman" w:cs="Times New Roman"/>
          <w:b/>
          <w:bCs/>
          <w:sz w:val="28"/>
          <w:szCs w:val="28"/>
        </w:rPr>
        <w:t xml:space="preserve"> THU THẬP, PHÂN LOẠI, KIỂM ĐẾM SỐ LIỆU </w:t>
      </w:r>
    </w:p>
    <w:p w14:paraId="3A608F17">
      <w:pPr>
        <w:spacing w:after="0" w:line="240" w:lineRule="auto"/>
        <w:ind w:right="-285"/>
        <w:jc w:val="both"/>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I. Yêu cầu cần đạt</w:t>
      </w:r>
    </w:p>
    <w:p w14:paraId="1EAF581F">
      <w:pPr>
        <w:spacing w:after="0" w:line="240" w:lineRule="auto"/>
        <w:ind w:right="-285"/>
        <w:jc w:val="both"/>
        <w:rPr>
          <w:rFonts w:hint="default" w:ascii="Times New Roman" w:hAnsi="Times New Roman" w:eastAsia="Times New Roman" w:cs="Times New Roman"/>
          <w:b/>
          <w:bCs/>
          <w:sz w:val="28"/>
          <w:szCs w:val="28"/>
        </w:rPr>
      </w:pPr>
      <w:r>
        <w:rPr>
          <w:rFonts w:hint="default" w:ascii="Times New Roman" w:hAnsi="Times New Roman" w:eastAsia="Times New Roman" w:cs="Times New Roman"/>
          <w:b/>
          <w:bCs/>
          <w:sz w:val="28"/>
          <w:szCs w:val="28"/>
        </w:rPr>
        <w:t>1. Kiến thức, kĩ năng:</w:t>
      </w:r>
    </w:p>
    <w:p w14:paraId="3766ED4A">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Làm quen với việc thu thập, phân loại, kiểm đếm các đối tượng thống kê (trong một số tình huống đơn giản)</w:t>
      </w:r>
    </w:p>
    <w:p w14:paraId="75C42000">
      <w:pPr>
        <w:spacing w:after="0"/>
        <w:rPr>
          <w:rFonts w:hint="default" w:ascii="Times New Roman" w:hAnsi="Times New Roman" w:eastAsia="Times New Roman" w:cs="Times New Roman"/>
          <w:b/>
          <w:bCs/>
          <w:sz w:val="28"/>
          <w:szCs w:val="28"/>
          <w:lang w:val="en-US"/>
        </w:rPr>
      </w:pPr>
      <w:r>
        <w:rPr>
          <w:rFonts w:hint="default" w:ascii="Times New Roman" w:hAnsi="Times New Roman" w:eastAsia="Times New Roman" w:cs="Times New Roman"/>
          <w:b/>
          <w:bCs/>
          <w:sz w:val="28"/>
          <w:szCs w:val="28"/>
          <w:lang w:val="en-US"/>
        </w:rPr>
        <w:t>2. Năng lực:</w:t>
      </w:r>
    </w:p>
    <w:p w14:paraId="1C1396BD">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Qua hoạt động quan sát cùng hoạt động diễn đạt, trả lời câu hỏi (bằng cách nói hoặc viết) mà HS đặt ra sẽ giúp HS phát triển năng lực giao tiếp toán học.</w:t>
      </w:r>
    </w:p>
    <w:p w14:paraId="2DD04B7B">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Phát triển kĩ năng hợp tác</w:t>
      </w:r>
    </w:p>
    <w:p w14:paraId="7495AF14">
      <w:pPr>
        <w:spacing w:after="0"/>
        <w:rPr>
          <w:rFonts w:hint="default" w:ascii="Times New Roman" w:hAnsi="Times New Roman" w:eastAsia="Times New Roman" w:cs="Times New Roman"/>
          <w:b/>
          <w:bCs/>
          <w:sz w:val="28"/>
          <w:szCs w:val="28"/>
          <w:lang w:val="en-US"/>
        </w:rPr>
      </w:pPr>
      <w:r>
        <w:rPr>
          <w:rFonts w:hint="default" w:ascii="Times New Roman" w:hAnsi="Times New Roman" w:eastAsia="Times New Roman" w:cs="Times New Roman"/>
          <w:b/>
          <w:bCs/>
          <w:sz w:val="28"/>
          <w:szCs w:val="28"/>
          <w:lang w:val="en-US"/>
        </w:rPr>
        <w:t>3. Phẩm chất:</w:t>
      </w:r>
    </w:p>
    <w:p w14:paraId="1BED5E6C">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cs="Times New Roman"/>
          <w:color w:val="000000" w:themeColor="text1"/>
          <w:sz w:val="28"/>
          <w:szCs w:val="28"/>
          <w:lang w:val="vi-VN"/>
          <w14:textFill>
            <w14:solidFill>
              <w14:schemeClr w14:val="tx1"/>
            </w14:solidFill>
          </w14:textFill>
        </w:rPr>
        <w:t>- R</w:t>
      </w:r>
      <w:r>
        <w:rPr>
          <w:rFonts w:hint="default" w:ascii="Times New Roman" w:hAnsi="Times New Roman" w:cs="Times New Roman"/>
          <w:color w:val="000000" w:themeColor="text1"/>
          <w:sz w:val="28"/>
          <w:szCs w:val="28"/>
          <w:lang w:val="nl-NL"/>
          <w14:textFill>
            <w14:solidFill>
              <w14:schemeClr w14:val="tx1"/>
            </w14:solidFill>
          </w14:textFill>
        </w:rPr>
        <w:t>èn tính cẩn thận</w:t>
      </w:r>
      <w:r>
        <w:rPr>
          <w:rFonts w:hint="default" w:ascii="Times New Roman" w:hAnsi="Times New Roman" w:cs="Times New Roman"/>
          <w:color w:val="000000" w:themeColor="text1"/>
          <w:sz w:val="28"/>
          <w:szCs w:val="28"/>
          <w:lang w:val="vi-VN"/>
          <w14:textFill>
            <w14:solidFill>
              <w14:schemeClr w14:val="tx1"/>
            </w14:solidFill>
          </w14:textFill>
        </w:rPr>
        <w:t>, chăm chỉ, yêu thích môn học.</w:t>
      </w:r>
    </w:p>
    <w:p w14:paraId="0D055CD5">
      <w:pPr>
        <w:numPr>
          <w:ilvl w:val="0"/>
          <w:numId w:val="11"/>
        </w:numPr>
        <w:spacing w:after="0"/>
        <w:rPr>
          <w:rFonts w:hint="default" w:ascii="Times New Roman" w:hAnsi="Times New Roman" w:cs="Times New Roman"/>
          <w:b/>
          <w:bCs/>
          <w:sz w:val="28"/>
          <w:szCs w:val="28"/>
          <w:lang w:val="en-US"/>
        </w:rPr>
      </w:pPr>
      <w:r>
        <w:rPr>
          <w:rFonts w:hint="default" w:ascii="Times New Roman" w:hAnsi="Times New Roman" w:cs="Times New Roman"/>
          <w:b/>
          <w:bCs/>
          <w:sz w:val="28"/>
          <w:szCs w:val="28"/>
          <w:lang w:val="en-US"/>
        </w:rPr>
        <w:t>Gi</w:t>
      </w:r>
      <w:r>
        <w:rPr>
          <w:rFonts w:hint="default" w:ascii="Times New Roman" w:hAnsi="Times New Roman" w:cs="Times New Roman"/>
          <w:b/>
          <w:bCs/>
          <w:sz w:val="28"/>
          <w:szCs w:val="28"/>
          <w:lang w:val="vi-VN"/>
        </w:rPr>
        <w:t>áo dục kĩ năng công dân số:</w:t>
      </w:r>
    </w:p>
    <w:p w14:paraId="4D8B70D1">
      <w:pPr>
        <w:spacing w:after="0"/>
        <w:rPr>
          <w:rFonts w:hint="default" w:ascii="Times New Roman" w:hAnsi="Times New Roman" w:cs="Times New Roman"/>
          <w:spacing w:val="-2"/>
          <w:sz w:val="28"/>
          <w:szCs w:val="28"/>
        </w:rPr>
      </w:pPr>
      <w:r>
        <w:rPr>
          <w:rFonts w:hint="default" w:ascii="Times New Roman" w:hAnsi="Times New Roman" w:cs="Times New Roman"/>
          <w:sz w:val="28"/>
          <w:szCs w:val="28"/>
        </w:rPr>
        <w:t>Làm</w:t>
      </w:r>
      <w:r>
        <w:rPr>
          <w:rFonts w:hint="default" w:ascii="Times New Roman" w:hAnsi="Times New Roman" w:cs="Times New Roman"/>
          <w:spacing w:val="26"/>
          <w:sz w:val="28"/>
          <w:szCs w:val="28"/>
        </w:rPr>
        <w:t xml:space="preserve"> </w:t>
      </w:r>
      <w:r>
        <w:rPr>
          <w:rFonts w:hint="default" w:ascii="Times New Roman" w:hAnsi="Times New Roman" w:cs="Times New Roman"/>
          <w:sz w:val="28"/>
          <w:szCs w:val="28"/>
        </w:rPr>
        <w:t>quen</w:t>
      </w:r>
      <w:r>
        <w:rPr>
          <w:rFonts w:hint="default" w:ascii="Times New Roman" w:hAnsi="Times New Roman" w:cs="Times New Roman"/>
          <w:spacing w:val="27"/>
          <w:sz w:val="28"/>
          <w:szCs w:val="28"/>
        </w:rPr>
        <w:t xml:space="preserve"> </w:t>
      </w:r>
      <w:r>
        <w:rPr>
          <w:rFonts w:hint="default" w:ascii="Times New Roman" w:hAnsi="Times New Roman" w:cs="Times New Roman"/>
          <w:sz w:val="28"/>
          <w:szCs w:val="28"/>
        </w:rPr>
        <w:t>với</w:t>
      </w:r>
      <w:r>
        <w:rPr>
          <w:rFonts w:hint="default" w:ascii="Times New Roman" w:hAnsi="Times New Roman" w:cs="Times New Roman"/>
          <w:spacing w:val="26"/>
          <w:sz w:val="28"/>
          <w:szCs w:val="28"/>
        </w:rPr>
        <w:t xml:space="preserve"> </w:t>
      </w:r>
      <w:r>
        <w:rPr>
          <w:rFonts w:hint="default" w:ascii="Times New Roman" w:hAnsi="Times New Roman" w:cs="Times New Roman"/>
          <w:sz w:val="28"/>
          <w:szCs w:val="28"/>
        </w:rPr>
        <w:t>việc</w:t>
      </w:r>
      <w:r>
        <w:rPr>
          <w:rFonts w:hint="default" w:ascii="Times New Roman" w:hAnsi="Times New Roman" w:cs="Times New Roman"/>
          <w:spacing w:val="26"/>
          <w:sz w:val="28"/>
          <w:szCs w:val="28"/>
        </w:rPr>
        <w:t xml:space="preserve"> </w:t>
      </w:r>
      <w:r>
        <w:rPr>
          <w:rFonts w:hint="default" w:ascii="Times New Roman" w:hAnsi="Times New Roman" w:cs="Times New Roman"/>
          <w:sz w:val="28"/>
          <w:szCs w:val="28"/>
        </w:rPr>
        <w:t>thu</w:t>
      </w:r>
      <w:r>
        <w:rPr>
          <w:rFonts w:hint="default" w:ascii="Times New Roman" w:hAnsi="Times New Roman" w:cs="Times New Roman"/>
          <w:spacing w:val="27"/>
          <w:sz w:val="28"/>
          <w:szCs w:val="28"/>
        </w:rPr>
        <w:t xml:space="preserve"> </w:t>
      </w:r>
      <w:r>
        <w:rPr>
          <w:rFonts w:hint="default" w:ascii="Times New Roman" w:hAnsi="Times New Roman" w:cs="Times New Roman"/>
          <w:sz w:val="28"/>
          <w:szCs w:val="28"/>
        </w:rPr>
        <w:t>thập,</w:t>
      </w:r>
      <w:r>
        <w:rPr>
          <w:rFonts w:hint="default" w:ascii="Times New Roman" w:hAnsi="Times New Roman" w:cs="Times New Roman"/>
          <w:spacing w:val="28"/>
          <w:sz w:val="28"/>
          <w:szCs w:val="28"/>
        </w:rPr>
        <w:t xml:space="preserve"> </w:t>
      </w:r>
      <w:r>
        <w:rPr>
          <w:rFonts w:hint="default" w:ascii="Times New Roman" w:hAnsi="Times New Roman" w:cs="Times New Roman"/>
          <w:sz w:val="28"/>
          <w:szCs w:val="28"/>
        </w:rPr>
        <w:t>phân</w:t>
      </w:r>
      <w:r>
        <w:rPr>
          <w:rFonts w:hint="default" w:ascii="Times New Roman" w:hAnsi="Times New Roman" w:cs="Times New Roman"/>
          <w:spacing w:val="27"/>
          <w:sz w:val="28"/>
          <w:szCs w:val="28"/>
        </w:rPr>
        <w:t xml:space="preserve"> </w:t>
      </w:r>
      <w:r>
        <w:rPr>
          <w:rFonts w:hint="default" w:ascii="Times New Roman" w:hAnsi="Times New Roman" w:cs="Times New Roman"/>
          <w:spacing w:val="-4"/>
          <w:sz w:val="28"/>
          <w:szCs w:val="28"/>
        </w:rPr>
        <w:t>loại,</w:t>
      </w:r>
      <w:r>
        <w:rPr>
          <w:rFonts w:hint="default" w:ascii="Times New Roman" w:hAnsi="Times New Roman" w:cs="Times New Roman"/>
          <w:spacing w:val="-4"/>
          <w:sz w:val="28"/>
          <w:szCs w:val="28"/>
          <w:lang w:val="en-US"/>
        </w:rPr>
        <w:t xml:space="preserve"> </w:t>
      </w:r>
      <w:r>
        <w:rPr>
          <w:rFonts w:hint="default" w:ascii="Times New Roman" w:hAnsi="Times New Roman" w:cs="Times New Roman"/>
          <w:sz w:val="28"/>
          <w:szCs w:val="28"/>
        </w:rPr>
        <w:t>kiểm</w:t>
      </w:r>
      <w:r>
        <w:rPr>
          <w:rFonts w:hint="default" w:ascii="Times New Roman" w:hAnsi="Times New Roman" w:cs="Times New Roman"/>
          <w:spacing w:val="30"/>
          <w:sz w:val="28"/>
          <w:szCs w:val="28"/>
        </w:rPr>
        <w:t xml:space="preserve"> </w:t>
      </w:r>
      <w:r>
        <w:rPr>
          <w:rFonts w:hint="default" w:ascii="Times New Roman" w:hAnsi="Times New Roman" w:cs="Times New Roman"/>
          <w:sz w:val="28"/>
          <w:szCs w:val="28"/>
        </w:rPr>
        <w:t>đếm</w:t>
      </w:r>
      <w:r>
        <w:rPr>
          <w:rFonts w:hint="default" w:ascii="Times New Roman" w:hAnsi="Times New Roman" w:cs="Times New Roman"/>
          <w:spacing w:val="31"/>
          <w:sz w:val="28"/>
          <w:szCs w:val="28"/>
        </w:rPr>
        <w:t xml:space="preserve"> </w:t>
      </w:r>
      <w:r>
        <w:rPr>
          <w:rFonts w:hint="default" w:ascii="Times New Roman" w:hAnsi="Times New Roman" w:cs="Times New Roman"/>
          <w:sz w:val="28"/>
          <w:szCs w:val="28"/>
        </w:rPr>
        <w:t>các</w:t>
      </w:r>
      <w:r>
        <w:rPr>
          <w:rFonts w:hint="default" w:ascii="Times New Roman" w:hAnsi="Times New Roman" w:cs="Times New Roman"/>
          <w:spacing w:val="30"/>
          <w:sz w:val="28"/>
          <w:szCs w:val="28"/>
        </w:rPr>
        <w:t xml:space="preserve"> </w:t>
      </w:r>
      <w:r>
        <w:rPr>
          <w:rFonts w:hint="default" w:ascii="Times New Roman" w:hAnsi="Times New Roman" w:cs="Times New Roman"/>
          <w:sz w:val="28"/>
          <w:szCs w:val="28"/>
        </w:rPr>
        <w:t>đối</w:t>
      </w:r>
      <w:r>
        <w:rPr>
          <w:rFonts w:hint="default" w:ascii="Times New Roman" w:hAnsi="Times New Roman" w:cs="Times New Roman"/>
          <w:spacing w:val="26"/>
          <w:sz w:val="28"/>
          <w:szCs w:val="28"/>
        </w:rPr>
        <w:t xml:space="preserve"> </w:t>
      </w:r>
      <w:r>
        <w:rPr>
          <w:rFonts w:hint="default" w:ascii="Times New Roman" w:hAnsi="Times New Roman" w:cs="Times New Roman"/>
          <w:sz w:val="28"/>
          <w:szCs w:val="28"/>
        </w:rPr>
        <w:t>tượng</w:t>
      </w:r>
      <w:r>
        <w:rPr>
          <w:rFonts w:hint="default" w:ascii="Times New Roman" w:hAnsi="Times New Roman" w:cs="Times New Roman"/>
          <w:spacing w:val="30"/>
          <w:sz w:val="28"/>
          <w:szCs w:val="28"/>
        </w:rPr>
        <w:t xml:space="preserve"> </w:t>
      </w:r>
      <w:r>
        <w:rPr>
          <w:rFonts w:hint="default" w:ascii="Times New Roman" w:hAnsi="Times New Roman" w:cs="Times New Roman"/>
          <w:sz w:val="28"/>
          <w:szCs w:val="28"/>
        </w:rPr>
        <w:t>thống</w:t>
      </w:r>
      <w:r>
        <w:rPr>
          <w:rFonts w:hint="default" w:ascii="Times New Roman" w:hAnsi="Times New Roman" w:cs="Times New Roman"/>
          <w:spacing w:val="26"/>
          <w:sz w:val="28"/>
          <w:szCs w:val="28"/>
        </w:rPr>
        <w:t xml:space="preserve"> </w:t>
      </w:r>
      <w:r>
        <w:rPr>
          <w:rFonts w:hint="default" w:ascii="Times New Roman" w:hAnsi="Times New Roman" w:cs="Times New Roman"/>
          <w:sz w:val="28"/>
          <w:szCs w:val="28"/>
        </w:rPr>
        <w:t>kê</w:t>
      </w:r>
      <w:r>
        <w:rPr>
          <w:rFonts w:hint="default" w:ascii="Times New Roman" w:hAnsi="Times New Roman" w:cs="Times New Roman"/>
          <w:spacing w:val="31"/>
          <w:sz w:val="28"/>
          <w:szCs w:val="28"/>
        </w:rPr>
        <w:t xml:space="preserve"> </w:t>
      </w:r>
      <w:r>
        <w:rPr>
          <w:rFonts w:hint="default" w:ascii="Times New Roman" w:hAnsi="Times New Roman" w:cs="Times New Roman"/>
          <w:spacing w:val="-2"/>
          <w:sz w:val="28"/>
          <w:szCs w:val="28"/>
        </w:rPr>
        <w:t>(trong</w:t>
      </w:r>
      <w:r>
        <w:rPr>
          <w:rFonts w:hint="default" w:ascii="Times New Roman" w:hAnsi="Times New Roman" w:cs="Times New Roman"/>
          <w:sz w:val="28"/>
          <w:szCs w:val="28"/>
        </w:rPr>
        <w:t xml:space="preserve"> một</w:t>
      </w:r>
      <w:r>
        <w:rPr>
          <w:rFonts w:hint="default" w:ascii="Times New Roman" w:hAnsi="Times New Roman" w:cs="Times New Roman"/>
          <w:spacing w:val="-4"/>
          <w:sz w:val="28"/>
          <w:szCs w:val="28"/>
        </w:rPr>
        <w:t xml:space="preserve"> </w:t>
      </w:r>
      <w:r>
        <w:rPr>
          <w:rFonts w:hint="default" w:ascii="Times New Roman" w:hAnsi="Times New Roman" w:cs="Times New Roman"/>
          <w:sz w:val="28"/>
          <w:szCs w:val="28"/>
        </w:rPr>
        <w:t>số</w:t>
      </w:r>
      <w:r>
        <w:rPr>
          <w:rFonts w:hint="default" w:ascii="Times New Roman" w:hAnsi="Times New Roman" w:cs="Times New Roman"/>
          <w:spacing w:val="-2"/>
          <w:sz w:val="28"/>
          <w:szCs w:val="28"/>
        </w:rPr>
        <w:t xml:space="preserve"> </w:t>
      </w:r>
      <w:r>
        <w:rPr>
          <w:rFonts w:hint="default" w:ascii="Times New Roman" w:hAnsi="Times New Roman" w:cs="Times New Roman"/>
          <w:sz w:val="28"/>
          <w:szCs w:val="28"/>
        </w:rPr>
        <w:t>tình</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huống</w:t>
      </w:r>
      <w:r>
        <w:rPr>
          <w:rFonts w:hint="default" w:ascii="Times New Roman" w:hAnsi="Times New Roman" w:cs="Times New Roman"/>
          <w:spacing w:val="-3"/>
          <w:sz w:val="28"/>
          <w:szCs w:val="28"/>
        </w:rPr>
        <w:t xml:space="preserve"> </w:t>
      </w:r>
      <w:r>
        <w:rPr>
          <w:rFonts w:hint="default" w:ascii="Times New Roman" w:hAnsi="Times New Roman" w:cs="Times New Roman"/>
          <w:sz w:val="28"/>
          <w:szCs w:val="28"/>
        </w:rPr>
        <w:t>đơn</w:t>
      </w:r>
      <w:r>
        <w:rPr>
          <w:rFonts w:hint="default" w:ascii="Times New Roman" w:hAnsi="Times New Roman" w:cs="Times New Roman"/>
          <w:spacing w:val="-3"/>
          <w:sz w:val="28"/>
          <w:szCs w:val="28"/>
        </w:rPr>
        <w:t xml:space="preserve"> </w:t>
      </w:r>
      <w:r>
        <w:rPr>
          <w:rFonts w:hint="default" w:ascii="Times New Roman" w:hAnsi="Times New Roman" w:cs="Times New Roman"/>
          <w:spacing w:val="-2"/>
          <w:sz w:val="28"/>
          <w:szCs w:val="28"/>
        </w:rPr>
        <w:t>giản)</w:t>
      </w:r>
    </w:p>
    <w:p w14:paraId="5F1D7A2F">
      <w:pPr>
        <w:pStyle w:val="249"/>
        <w:spacing w:line="276" w:lineRule="auto"/>
        <w:ind w:left="111"/>
        <w:rPr>
          <w:rFonts w:hint="default" w:ascii="Times New Roman" w:hAnsi="Times New Roman" w:cs="Times New Roman"/>
          <w:sz w:val="28"/>
          <w:szCs w:val="28"/>
          <w:lang w:val="en-US"/>
        </w:rPr>
      </w:pPr>
      <w:r>
        <w:rPr>
          <w:rFonts w:hint="default" w:ascii="Times New Roman" w:hAnsi="Times New Roman" w:cs="Times New Roman"/>
          <w:sz w:val="28"/>
          <w:szCs w:val="28"/>
          <w:lang w:val="en-US"/>
        </w:rPr>
        <w:t>2.1 L1- L2.a. Xác định nhu cầu thông tin cần tìm của mình.</w:t>
      </w:r>
    </w:p>
    <w:p w14:paraId="78A100F9">
      <w:pPr>
        <w:spacing w:after="0"/>
        <w:rPr>
          <w:rFonts w:hint="default" w:ascii="Times New Roman" w:hAnsi="Times New Roman" w:cs="Times New Roman"/>
          <w:sz w:val="28"/>
          <w:szCs w:val="28"/>
          <w:lang w:val="en-US"/>
        </w:rPr>
      </w:pPr>
      <w:r>
        <w:rPr>
          <w:rFonts w:hint="default" w:ascii="Times New Roman" w:hAnsi="Times New Roman" w:cs="Times New Roman"/>
          <w:sz w:val="28"/>
          <w:szCs w:val="28"/>
          <w:lang w:val="en-US"/>
        </w:rPr>
        <w:t>2.1 L1-L2.b. Tìm kiếm được dữ liệu, thông tin và nội dung số thông qua cách tìm kiếm đơn giản trong môi trường kĩ thuật số</w:t>
      </w:r>
    </w:p>
    <w:p w14:paraId="11E2A572">
      <w:pPr>
        <w:spacing w:after="0"/>
        <w:rPr>
          <w:rFonts w:hint="default" w:ascii="Times New Roman" w:hAnsi="Times New Roman" w:cs="Times New Roman"/>
          <w:b/>
          <w:sz w:val="28"/>
          <w:szCs w:val="28"/>
        </w:rPr>
      </w:pPr>
      <w:r>
        <w:rPr>
          <w:rFonts w:hint="default" w:ascii="Times New Roman" w:hAnsi="Times New Roman" w:cs="Times New Roman"/>
          <w:b/>
          <w:sz w:val="28"/>
          <w:szCs w:val="28"/>
        </w:rPr>
        <w:t>II. Đồ dùng dạy học:</w:t>
      </w:r>
    </w:p>
    <w:p w14:paraId="79ED3AC5">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eastAsia="Times New Roman" w:cs="Times New Roman"/>
          <w:sz w:val="28"/>
          <w:szCs w:val="28"/>
        </w:rPr>
        <w:t xml:space="preserve">- GV: </w:t>
      </w:r>
      <w:r>
        <w:rPr>
          <w:rFonts w:hint="default" w:ascii="Times New Roman" w:hAnsi="Times New Roman" w:eastAsia="Times New Roman" w:cs="Times New Roman"/>
          <w:sz w:val="28"/>
          <w:szCs w:val="28"/>
          <w:lang w:val="en-US"/>
        </w:rPr>
        <w:t>GAĐT</w:t>
      </w:r>
      <w:r>
        <w:rPr>
          <w:rFonts w:hint="default" w:ascii="Times New Roman" w:hAnsi="Times New Roman" w:eastAsia="Times New Roman" w:cs="Times New Roman"/>
          <w:sz w:val="28"/>
          <w:szCs w:val="28"/>
        </w:rPr>
        <w:t xml:space="preserve"> chiếu nội dung bài, phiếu học tập</w:t>
      </w:r>
    </w:p>
    <w:p w14:paraId="4BA96C2E">
      <w:pPr>
        <w:spacing w:after="0" w:line="254" w:lineRule="auto"/>
        <w:rPr>
          <w:rFonts w:hint="default" w:ascii="Times New Roman" w:hAnsi="Times New Roman" w:cs="Times New Roman"/>
          <w:b/>
          <w:sz w:val="28"/>
          <w:szCs w:val="28"/>
        </w:rPr>
      </w:pPr>
      <w:r>
        <w:rPr>
          <w:rFonts w:hint="default" w:ascii="Times New Roman" w:hAnsi="Times New Roman" w:cs="Times New Roman"/>
          <w:b/>
          <w:sz w:val="28"/>
          <w:szCs w:val="28"/>
        </w:rPr>
        <w:t>III. Các hoạt động dạy học chủ yếu:</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30"/>
        <w:gridCol w:w="4725"/>
      </w:tblGrid>
      <w:tr w14:paraId="21C9CE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shd w:val="clear" w:color="auto" w:fill="auto"/>
          </w:tcPr>
          <w:p w14:paraId="65B0C626">
            <w:pPr>
              <w:spacing w:after="0" w:line="240" w:lineRule="auto"/>
              <w:jc w:val="center"/>
              <w:rPr>
                <w:rFonts w:hint="default" w:ascii="Times New Roman" w:hAnsi="Times New Roman" w:eastAsia="Times New Roman" w:cs="Times New Roman"/>
                <w:b/>
                <w:bCs/>
                <w:i w:val="0"/>
                <w:iCs w:val="0"/>
                <w:sz w:val="28"/>
                <w:szCs w:val="28"/>
              </w:rPr>
            </w:pPr>
            <w:r>
              <w:rPr>
                <w:rFonts w:hint="default" w:ascii="Times New Roman" w:hAnsi="Times New Roman" w:eastAsia="Times New Roman" w:cs="Times New Roman"/>
                <w:b/>
                <w:bCs/>
                <w:i w:val="0"/>
                <w:iCs w:val="0"/>
                <w:sz w:val="28"/>
                <w:szCs w:val="28"/>
              </w:rPr>
              <w:t>Hoạt động của GV</w:t>
            </w:r>
          </w:p>
        </w:tc>
        <w:tc>
          <w:tcPr>
            <w:tcW w:w="4797" w:type="dxa"/>
            <w:shd w:val="clear" w:color="auto" w:fill="auto"/>
          </w:tcPr>
          <w:p w14:paraId="660CDDDE">
            <w:pPr>
              <w:spacing w:after="0" w:line="240" w:lineRule="auto"/>
              <w:jc w:val="center"/>
              <w:rPr>
                <w:rFonts w:hint="default" w:ascii="Times New Roman" w:hAnsi="Times New Roman" w:eastAsia="Times New Roman" w:cs="Times New Roman"/>
                <w:b/>
                <w:bCs/>
                <w:i w:val="0"/>
                <w:iCs w:val="0"/>
                <w:sz w:val="28"/>
                <w:szCs w:val="28"/>
              </w:rPr>
            </w:pPr>
            <w:r>
              <w:rPr>
                <w:rFonts w:hint="default" w:ascii="Times New Roman" w:hAnsi="Times New Roman" w:eastAsia="Times New Roman" w:cs="Times New Roman"/>
                <w:b/>
                <w:bCs/>
                <w:i w:val="0"/>
                <w:iCs w:val="0"/>
                <w:sz w:val="28"/>
                <w:szCs w:val="28"/>
              </w:rPr>
              <w:t>Hoạt động của HS</w:t>
            </w:r>
          </w:p>
        </w:tc>
      </w:tr>
      <w:tr w14:paraId="17635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11" w:type="dxa"/>
            <w:shd w:val="clear" w:color="auto" w:fill="auto"/>
          </w:tcPr>
          <w:p w14:paraId="434088DC">
            <w:pPr>
              <w:spacing w:after="0" w:line="240" w:lineRule="auto"/>
              <w:jc w:val="both"/>
              <w:rPr>
                <w:rFonts w:hint="default" w:ascii="Times New Roman" w:hAnsi="Times New Roman" w:eastAsia="Times New Roman" w:cs="Times New Roman"/>
                <w:b/>
                <w:bCs/>
                <w:i w:val="0"/>
                <w:iCs w:val="0"/>
                <w:sz w:val="28"/>
                <w:szCs w:val="28"/>
              </w:rPr>
            </w:pPr>
            <w:r>
              <w:rPr>
                <w:rFonts w:hint="default" w:ascii="Times New Roman" w:hAnsi="Times New Roman" w:eastAsia="Times New Roman" w:cs="Times New Roman"/>
                <w:b/>
                <w:bCs/>
                <w:i w:val="0"/>
                <w:iCs w:val="0"/>
                <w:sz w:val="28"/>
                <w:szCs w:val="28"/>
              </w:rPr>
              <w:t>1. Hoạt động mở đầu: 3-5’</w:t>
            </w:r>
          </w:p>
          <w:p w14:paraId="5836BB85">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Cho cả lớp hát</w:t>
            </w:r>
          </w:p>
          <w:p w14:paraId="53BA16A9">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xml:space="preserve">- GV nhận xét, dẫn dắt vào bài. </w:t>
            </w:r>
          </w:p>
          <w:p w14:paraId="49DBB434">
            <w:pPr>
              <w:spacing w:after="0" w:line="240" w:lineRule="auto"/>
              <w:jc w:val="both"/>
              <w:rPr>
                <w:rFonts w:hint="default" w:ascii="Times New Roman" w:hAnsi="Times New Roman" w:eastAsia="Times New Roman" w:cs="Times New Roman"/>
                <w:b/>
                <w:bCs/>
                <w:i w:val="0"/>
                <w:iCs w:val="0"/>
                <w:sz w:val="28"/>
                <w:szCs w:val="28"/>
              </w:rPr>
            </w:pPr>
            <w:r>
              <w:rPr>
                <w:rFonts w:hint="default" w:ascii="Times New Roman" w:hAnsi="Times New Roman" w:eastAsia="Times New Roman" w:cs="Times New Roman"/>
                <w:b/>
                <w:bCs/>
                <w:i w:val="0"/>
                <w:iCs w:val="0"/>
                <w:sz w:val="28"/>
                <w:szCs w:val="28"/>
              </w:rPr>
              <w:t>2. Hoạt động khám phá: 10-12’</w:t>
            </w:r>
          </w:p>
          <w:p w14:paraId="3732DAA4">
            <w:pPr>
              <w:spacing w:after="0" w:line="240" w:lineRule="auto"/>
              <w:jc w:val="both"/>
              <w:rPr>
                <w:rFonts w:hint="default" w:ascii="Times New Roman" w:hAnsi="Times New Roman" w:eastAsia="Times New Roman" w:cs="Times New Roman"/>
                <w:bCs/>
                <w:i w:val="0"/>
                <w:iCs w:val="0"/>
                <w:sz w:val="28"/>
                <w:szCs w:val="28"/>
              </w:rPr>
            </w:pPr>
            <w:r>
              <w:rPr>
                <w:rFonts w:hint="default" w:ascii="Times New Roman" w:hAnsi="Times New Roman" w:eastAsia="Times New Roman" w:cs="Times New Roman"/>
                <w:bCs/>
                <w:i w:val="0"/>
                <w:iCs w:val="0"/>
                <w:sz w:val="28"/>
                <w:szCs w:val="28"/>
              </w:rPr>
              <w:t>- GV tổ chức cho HS quan sát xung quanh lớp học và đếm một số loại đồ vật trong phòng học của mình.</w:t>
            </w:r>
          </w:p>
          <w:p w14:paraId="0447623C">
            <w:pPr>
              <w:spacing w:after="0" w:line="240" w:lineRule="auto"/>
              <w:jc w:val="both"/>
              <w:rPr>
                <w:rFonts w:hint="default" w:ascii="Times New Roman" w:hAnsi="Times New Roman" w:eastAsia="Times New Roman" w:cs="Times New Roman"/>
                <w:bCs/>
                <w:i w:val="0"/>
                <w:iCs w:val="0"/>
                <w:sz w:val="28"/>
                <w:szCs w:val="28"/>
              </w:rPr>
            </w:pPr>
            <w:r>
              <w:rPr>
                <w:rFonts w:hint="default" w:ascii="Times New Roman" w:hAnsi="Times New Roman" w:eastAsia="Times New Roman" w:cs="Times New Roman"/>
                <w:bCs/>
                <w:i w:val="0"/>
                <w:iCs w:val="0"/>
                <w:sz w:val="28"/>
                <w:szCs w:val="28"/>
              </w:rPr>
              <w:t>- GV yêu cầu HS quan sát tranh trong phần khám phá, đếm số lượng mỗi loại đồ vật được yêu cầu và đối chiếu với kết quả mà Rô-bốt đã đếm và ghi lại.</w:t>
            </w:r>
          </w:p>
          <w:p w14:paraId="1D195FAC">
            <w:pPr>
              <w:spacing w:after="0" w:line="240" w:lineRule="auto"/>
              <w:jc w:val="both"/>
              <w:rPr>
                <w:rFonts w:hint="default" w:ascii="Times New Roman" w:hAnsi="Times New Roman" w:eastAsia="Times New Roman" w:cs="Times New Roman"/>
                <w:bCs/>
                <w:i w:val="0"/>
                <w:iCs w:val="0"/>
                <w:sz w:val="28"/>
                <w:szCs w:val="28"/>
              </w:rPr>
            </w:pPr>
            <w:r>
              <w:rPr>
                <w:rFonts w:hint="default" w:ascii="Times New Roman" w:hAnsi="Times New Roman" w:eastAsia="Times New Roman" w:cs="Times New Roman"/>
                <w:bCs/>
                <w:i w:val="0"/>
                <w:iCs w:val="0"/>
                <w:sz w:val="28"/>
                <w:szCs w:val="28"/>
              </w:rPr>
              <w:t>- Nhận xét về số lượng giá vẽ so với số lượng ghế?</w:t>
            </w:r>
          </w:p>
          <w:p w14:paraId="50AB9687">
            <w:pPr>
              <w:spacing w:after="0" w:line="240" w:lineRule="auto"/>
              <w:jc w:val="both"/>
              <w:rPr>
                <w:rFonts w:hint="default" w:ascii="Times New Roman" w:hAnsi="Times New Roman" w:eastAsia="Times New Roman" w:cs="Times New Roman"/>
                <w:bCs/>
                <w:i w:val="0"/>
                <w:iCs w:val="0"/>
                <w:sz w:val="28"/>
                <w:szCs w:val="28"/>
              </w:rPr>
            </w:pPr>
            <w:r>
              <w:rPr>
                <w:rFonts w:hint="default" w:ascii="Times New Roman" w:hAnsi="Times New Roman" w:eastAsia="Times New Roman" w:cs="Times New Roman"/>
                <w:bCs/>
                <w:i w:val="0"/>
                <w:iCs w:val="0"/>
                <w:sz w:val="28"/>
                <w:szCs w:val="28"/>
              </w:rPr>
              <w:t>+ Nếu mỗi bạn HS cần một ghế và một giá vẽ để học vẽ thì có thể nhiều nhất bao nhiêu bạn HS cùng học trong phòng học này?</w:t>
            </w:r>
          </w:p>
          <w:p w14:paraId="3F859435">
            <w:pPr>
              <w:spacing w:after="0" w:line="240" w:lineRule="auto"/>
              <w:jc w:val="both"/>
              <w:rPr>
                <w:rFonts w:hint="default" w:ascii="Times New Roman" w:hAnsi="Times New Roman" w:eastAsia="Times New Roman" w:cs="Times New Roman"/>
                <w:bCs/>
                <w:i w:val="0"/>
                <w:iCs w:val="0"/>
                <w:sz w:val="28"/>
                <w:szCs w:val="28"/>
              </w:rPr>
            </w:pPr>
            <w:r>
              <w:rPr>
                <w:rFonts w:hint="default" w:ascii="Times New Roman" w:hAnsi="Times New Roman" w:eastAsia="Times New Roman" w:cs="Times New Roman"/>
                <w:bCs/>
                <w:i w:val="0"/>
                <w:iCs w:val="0"/>
                <w:sz w:val="28"/>
                <w:szCs w:val="28"/>
              </w:rPr>
              <w:t>- GV dẫn dắt HS vào nội dung: Hôm nay, cả lớp cùng học cách thu thập, phân loại và đếm các loại đồ vật, con vật,… trong tranh và ở thế giới xung quanh chúng ta.</w:t>
            </w:r>
          </w:p>
          <w:p w14:paraId="569D84C1">
            <w:pPr>
              <w:spacing w:after="0" w:line="240" w:lineRule="auto"/>
              <w:jc w:val="both"/>
              <w:rPr>
                <w:rFonts w:hint="default" w:ascii="Times New Roman" w:hAnsi="Times New Roman" w:eastAsia="Times New Roman" w:cs="Times New Roman"/>
                <w:b/>
                <w:bCs/>
                <w:i w:val="0"/>
                <w:iCs w:val="0"/>
                <w:sz w:val="28"/>
                <w:szCs w:val="28"/>
              </w:rPr>
            </w:pPr>
            <w:r>
              <w:rPr>
                <w:rFonts w:hint="default" w:ascii="Times New Roman" w:hAnsi="Times New Roman" w:eastAsia="Times New Roman" w:cs="Times New Roman"/>
                <w:b/>
                <w:bCs/>
                <w:i w:val="0"/>
                <w:iCs w:val="0"/>
                <w:sz w:val="28"/>
                <w:szCs w:val="28"/>
              </w:rPr>
              <w:t>3. Hoạt động luyện tập: 15 -17’</w:t>
            </w:r>
          </w:p>
          <w:p w14:paraId="3D6FF70C">
            <w:pPr>
              <w:spacing w:after="0" w:line="240" w:lineRule="auto"/>
              <w:jc w:val="both"/>
              <w:rPr>
                <w:rFonts w:hint="default" w:ascii="Times New Roman" w:hAnsi="Times New Roman" w:eastAsia="Times New Roman" w:cs="Times New Roman"/>
                <w:b/>
                <w:i w:val="0"/>
                <w:iCs w:val="0"/>
                <w:sz w:val="28"/>
                <w:szCs w:val="28"/>
              </w:rPr>
            </w:pPr>
            <w:r>
              <w:rPr>
                <w:rFonts w:hint="default" w:ascii="Times New Roman" w:hAnsi="Times New Roman" w:eastAsia="Times New Roman" w:cs="Times New Roman"/>
                <w:b/>
                <w:i w:val="0"/>
                <w:iCs w:val="0"/>
                <w:sz w:val="28"/>
                <w:szCs w:val="28"/>
              </w:rPr>
              <w:t xml:space="preserve">Bài 1: </w:t>
            </w:r>
            <w:r>
              <w:rPr>
                <w:rFonts w:hint="default" w:ascii="Times New Roman" w:hAnsi="Times New Roman" w:eastAsia="Times New Roman" w:cs="Times New Roman"/>
                <w:b/>
                <w:iCs/>
                <w:sz w:val="28"/>
                <w:szCs w:val="28"/>
                <w:lang w:val="en-US"/>
              </w:rPr>
              <w:t>(4</w:t>
            </w:r>
            <w:r>
              <w:rPr>
                <w:rFonts w:hint="default" w:ascii="Times New Roman" w:hAnsi="Times New Roman" w:eastAsia="Times New Roman" w:cs="Times New Roman"/>
                <w:b/>
                <w:iCs/>
                <w:sz w:val="28"/>
                <w:szCs w:val="28"/>
              </w:rPr>
              <w:t>-</w:t>
            </w:r>
            <w:r>
              <w:rPr>
                <w:rFonts w:hint="default" w:ascii="Times New Roman" w:hAnsi="Times New Roman" w:eastAsia="Times New Roman" w:cs="Times New Roman"/>
                <w:b/>
                <w:iCs/>
                <w:sz w:val="28"/>
                <w:szCs w:val="28"/>
                <w:lang w:val="en-US"/>
              </w:rPr>
              <w:t>5</w:t>
            </w:r>
            <w:r>
              <w:rPr>
                <w:rFonts w:hint="default" w:ascii="Times New Roman" w:hAnsi="Times New Roman" w:eastAsia="Times New Roman" w:cs="Times New Roman"/>
                <w:b/>
                <w:iCs/>
                <w:sz w:val="28"/>
                <w:szCs w:val="28"/>
              </w:rPr>
              <w:t>’</w:t>
            </w:r>
            <w:r>
              <w:rPr>
                <w:rFonts w:hint="default" w:ascii="Times New Roman" w:hAnsi="Times New Roman" w:eastAsia="Times New Roman" w:cs="Times New Roman"/>
                <w:b/>
                <w:iCs/>
                <w:sz w:val="28"/>
                <w:szCs w:val="28"/>
                <w:lang w:val="en-US"/>
              </w:rPr>
              <w:t>)</w:t>
            </w:r>
          </w:p>
          <w:p w14:paraId="63560F80">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KT: Nhận dạng hình khối và đếm số vật.</w:t>
            </w:r>
          </w:p>
          <w:p w14:paraId="70C5ADD2">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Gọi HS đọc yêu cầu bài.</w:t>
            </w:r>
          </w:p>
          <w:p w14:paraId="3E02B123">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GV yêu cầu HS quan sát tranh, phân loại các viên sỏi theo dạng hình khối và ghi lại kết quả kiểm đếm.</w:t>
            </w:r>
          </w:p>
          <w:p w14:paraId="007A8F36">
            <w:pPr>
              <w:spacing w:after="0" w:line="240" w:lineRule="auto"/>
              <w:jc w:val="both"/>
              <w:rPr>
                <w:rFonts w:hint="default" w:ascii="Times New Roman" w:hAnsi="Times New Roman" w:eastAsia="Times New Roman" w:cs="Times New Roman"/>
                <w:i w:val="0"/>
                <w:iCs w:val="0"/>
                <w:sz w:val="28"/>
                <w:szCs w:val="28"/>
              </w:rPr>
            </w:pPr>
          </w:p>
          <w:p w14:paraId="548687A7">
            <w:pPr>
              <w:spacing w:after="0" w:line="240" w:lineRule="auto"/>
              <w:jc w:val="both"/>
              <w:rPr>
                <w:rFonts w:hint="default" w:ascii="Times New Roman" w:hAnsi="Times New Roman" w:eastAsia="Times New Roman" w:cs="Times New Roman"/>
                <w:i w:val="0"/>
                <w:iCs w:val="0"/>
                <w:sz w:val="28"/>
                <w:szCs w:val="28"/>
              </w:rPr>
            </w:pPr>
          </w:p>
          <w:p w14:paraId="207C68E5">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Bao nhiêu viên sỏi có dạng khối cầu?</w:t>
            </w:r>
          </w:p>
          <w:p w14:paraId="56078223">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Nhận xét, tuyên dương HS.</w:t>
            </w:r>
          </w:p>
          <w:p w14:paraId="01248202">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Chốt:  Củng cố nhận dạng hình khối và phân loại, đếm số vật.</w:t>
            </w:r>
          </w:p>
          <w:p w14:paraId="261E91CB">
            <w:pPr>
              <w:spacing w:after="0" w:line="240" w:lineRule="auto"/>
              <w:jc w:val="both"/>
              <w:rPr>
                <w:rFonts w:hint="default" w:ascii="Times New Roman" w:hAnsi="Times New Roman" w:eastAsia="Times New Roman" w:cs="Times New Roman"/>
                <w:b/>
                <w:i w:val="0"/>
                <w:iCs w:val="0"/>
                <w:sz w:val="28"/>
                <w:szCs w:val="28"/>
                <w:lang w:val="en-US"/>
              </w:rPr>
            </w:pPr>
            <w:r>
              <w:rPr>
                <w:rFonts w:hint="default" w:ascii="Times New Roman" w:hAnsi="Times New Roman" w:eastAsia="Times New Roman" w:cs="Times New Roman"/>
                <w:b/>
                <w:i w:val="0"/>
                <w:iCs w:val="0"/>
                <w:sz w:val="28"/>
                <w:szCs w:val="28"/>
              </w:rPr>
              <w:t>Bài 2:</w:t>
            </w:r>
            <w:r>
              <w:rPr>
                <w:rFonts w:hint="default" w:ascii="Times New Roman" w:hAnsi="Times New Roman" w:eastAsia="Times New Roman" w:cs="Times New Roman"/>
                <w:b/>
                <w:i w:val="0"/>
                <w:iCs w:val="0"/>
                <w:sz w:val="28"/>
                <w:szCs w:val="28"/>
                <w:lang w:val="en-US"/>
              </w:rPr>
              <w:t xml:space="preserve"> </w:t>
            </w:r>
            <w:r>
              <w:rPr>
                <w:rFonts w:hint="default" w:ascii="Times New Roman" w:hAnsi="Times New Roman" w:eastAsia="Times New Roman" w:cs="Times New Roman"/>
                <w:b/>
                <w:i w:val="0"/>
                <w:iCs w:val="0"/>
                <w:sz w:val="28"/>
                <w:szCs w:val="28"/>
              </w:rPr>
              <w:t xml:space="preserve"> </w:t>
            </w:r>
            <w:r>
              <w:rPr>
                <w:rFonts w:hint="default" w:ascii="Times New Roman" w:hAnsi="Times New Roman" w:eastAsia="Times New Roman" w:cs="Times New Roman"/>
                <w:b/>
                <w:iCs/>
                <w:sz w:val="28"/>
                <w:szCs w:val="28"/>
                <w:lang w:val="en-US"/>
              </w:rPr>
              <w:t>(5-6</w:t>
            </w:r>
            <w:r>
              <w:rPr>
                <w:rFonts w:hint="default" w:ascii="Times New Roman" w:hAnsi="Times New Roman" w:eastAsia="Times New Roman" w:cs="Times New Roman"/>
                <w:b/>
                <w:iCs/>
                <w:sz w:val="28"/>
                <w:szCs w:val="28"/>
              </w:rPr>
              <w:t>’</w:t>
            </w:r>
            <w:r>
              <w:rPr>
                <w:rFonts w:hint="default" w:ascii="Times New Roman" w:hAnsi="Times New Roman" w:eastAsia="Times New Roman" w:cs="Times New Roman"/>
                <w:b/>
                <w:iCs/>
                <w:sz w:val="28"/>
                <w:szCs w:val="28"/>
                <w:lang w:val="en-US"/>
              </w:rPr>
              <w:t>)</w:t>
            </w:r>
          </w:p>
          <w:p w14:paraId="1C9ACC17">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xml:space="preserve">- KT: Phân loại, kiểm đếm số liệu </w:t>
            </w:r>
          </w:p>
          <w:p w14:paraId="76199F39">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Gọi HS đọc yêu cầu bài.</w:t>
            </w:r>
          </w:p>
          <w:p w14:paraId="7E558497">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Bài yêu cầu làm gì?</w:t>
            </w:r>
          </w:p>
          <w:p w14:paraId="4484662E">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-Phần a. GV yêu cầu HS quan sát tranh, phân loại các con gà theo loại gà trống, gà mái và gà con.</w:t>
            </w:r>
          </w:p>
          <w:p w14:paraId="1E778B4E">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Có bao nhiêu con gà trống?</w:t>
            </w:r>
          </w:p>
          <w:p w14:paraId="75DB5879">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Phần b, c GV đưa màn hình cho hs chọn đáp án bc.</w:t>
            </w:r>
          </w:p>
          <w:p w14:paraId="5C050E9A">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GV nhận xét, tuyên dương.</w:t>
            </w:r>
          </w:p>
          <w:p w14:paraId="2A1D58B8">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=&gt;Chốt: Biết phân, loại kiểm đếm số liệu.</w:t>
            </w:r>
          </w:p>
          <w:p w14:paraId="45F34F02">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=&gt; GHHS: Chăm chỉ như bạn Việt</w:t>
            </w:r>
          </w:p>
          <w:p w14:paraId="06CB7B41">
            <w:pPr>
              <w:spacing w:after="0" w:line="240" w:lineRule="auto"/>
              <w:jc w:val="both"/>
              <w:rPr>
                <w:rFonts w:hint="default" w:ascii="Times New Roman" w:hAnsi="Times New Roman" w:eastAsia="Times New Roman" w:cs="Times New Roman"/>
                <w:b/>
                <w:i w:val="0"/>
                <w:iCs w:val="0"/>
                <w:sz w:val="28"/>
                <w:szCs w:val="28"/>
              </w:rPr>
            </w:pPr>
            <w:r>
              <w:rPr>
                <w:rFonts w:hint="default" w:ascii="Times New Roman" w:hAnsi="Times New Roman" w:eastAsia="Times New Roman" w:cs="Times New Roman"/>
                <w:b/>
                <w:i w:val="0"/>
                <w:iCs w:val="0"/>
                <w:sz w:val="28"/>
                <w:szCs w:val="28"/>
              </w:rPr>
              <w:t xml:space="preserve">Bài 3: </w:t>
            </w:r>
            <w:r>
              <w:rPr>
                <w:rFonts w:hint="default" w:ascii="Times New Roman" w:hAnsi="Times New Roman" w:eastAsia="Times New Roman" w:cs="Times New Roman"/>
                <w:b/>
                <w:iCs/>
                <w:sz w:val="28"/>
                <w:szCs w:val="28"/>
                <w:lang w:val="en-US"/>
              </w:rPr>
              <w:t>(5</w:t>
            </w:r>
            <w:r>
              <w:rPr>
                <w:rFonts w:hint="default" w:ascii="Times New Roman" w:hAnsi="Times New Roman" w:eastAsia="Times New Roman" w:cs="Times New Roman"/>
                <w:b/>
                <w:iCs/>
                <w:sz w:val="28"/>
                <w:szCs w:val="28"/>
              </w:rPr>
              <w:t>-</w:t>
            </w:r>
            <w:r>
              <w:rPr>
                <w:rFonts w:hint="default" w:ascii="Times New Roman" w:hAnsi="Times New Roman" w:eastAsia="Times New Roman" w:cs="Times New Roman"/>
                <w:b/>
                <w:iCs/>
                <w:sz w:val="28"/>
                <w:szCs w:val="28"/>
                <w:lang w:val="en-US"/>
              </w:rPr>
              <w:t>6</w:t>
            </w:r>
            <w:r>
              <w:rPr>
                <w:rFonts w:hint="default" w:ascii="Times New Roman" w:hAnsi="Times New Roman" w:eastAsia="Times New Roman" w:cs="Times New Roman"/>
                <w:b/>
                <w:iCs/>
                <w:sz w:val="28"/>
                <w:szCs w:val="28"/>
              </w:rPr>
              <w:t>’</w:t>
            </w:r>
            <w:r>
              <w:rPr>
                <w:rFonts w:hint="default" w:ascii="Times New Roman" w:hAnsi="Times New Roman" w:eastAsia="Times New Roman" w:cs="Times New Roman"/>
                <w:b/>
                <w:iCs/>
                <w:sz w:val="28"/>
                <w:szCs w:val="28"/>
                <w:lang w:val="en-US"/>
              </w:rPr>
              <w:t>)</w:t>
            </w:r>
          </w:p>
          <w:p w14:paraId="1389B0B6">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xml:space="preserve">- KT: Phân loại, kiểm đếm số liệu </w:t>
            </w:r>
          </w:p>
          <w:p w14:paraId="3D762B28">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Gọi HS đọc yêu cầu bài.</w:t>
            </w:r>
          </w:p>
          <w:p w14:paraId="47F56F11">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xml:space="preserve">- Yêu cầu HS quan sát tranh, phân loại hạc giấy theo màu sắc và ghi lại kết quả kiểm đếm, sau đó trả lời các câu hỏi của bài toán. </w:t>
            </w:r>
          </w:p>
          <w:p w14:paraId="1413E427">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GV quan sát, hỗ trợ HS gặp khó khăn.</w:t>
            </w:r>
          </w:p>
          <w:p w14:paraId="4F8399D6">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Chữa bài.</w:t>
            </w:r>
          </w:p>
          <w:p w14:paraId="36A9E60D">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Nhận xét, tuyên dương HS.</w:t>
            </w:r>
          </w:p>
          <w:p w14:paraId="43B318F4">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=&gt;Chốt: Củng cố phân loại, kiểm đếm số liệu</w:t>
            </w:r>
          </w:p>
          <w:p w14:paraId="10BBE8AD">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=&gt; GHHS: Gấp đồ chơi</w:t>
            </w:r>
          </w:p>
          <w:p w14:paraId="3457B275">
            <w:pPr>
              <w:spacing w:after="0" w:line="240" w:lineRule="auto"/>
              <w:jc w:val="both"/>
              <w:rPr>
                <w:rFonts w:hint="default" w:ascii="Times New Roman" w:hAnsi="Times New Roman" w:eastAsia="Times New Roman" w:cs="Times New Roman"/>
                <w:b/>
                <w:bCs/>
                <w:i w:val="0"/>
                <w:iCs w:val="0"/>
                <w:sz w:val="28"/>
                <w:szCs w:val="28"/>
              </w:rPr>
            </w:pPr>
            <w:r>
              <w:rPr>
                <w:rFonts w:hint="default" w:ascii="Times New Roman" w:hAnsi="Times New Roman" w:eastAsia="Times New Roman" w:cs="Times New Roman"/>
                <w:b/>
                <w:bCs/>
                <w:i w:val="0"/>
                <w:iCs w:val="0"/>
                <w:sz w:val="28"/>
                <w:szCs w:val="28"/>
              </w:rPr>
              <w:t>3. Củng cố, dặn dò: 2-3’</w:t>
            </w:r>
          </w:p>
          <w:p w14:paraId="6DA0A2F2">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xml:space="preserve">- Hôm nay em học bài gì? </w:t>
            </w:r>
          </w:p>
          <w:p w14:paraId="1A4B6EE2">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Nhận xét giờ học.</w:t>
            </w:r>
          </w:p>
          <w:p w14:paraId="78261475">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Dặn dò chuẩn bị tiết sau.</w:t>
            </w:r>
          </w:p>
        </w:tc>
        <w:tc>
          <w:tcPr>
            <w:tcW w:w="4797" w:type="dxa"/>
            <w:shd w:val="clear" w:color="auto" w:fill="auto"/>
          </w:tcPr>
          <w:p w14:paraId="2F2CA5E2">
            <w:pPr>
              <w:spacing w:after="0" w:line="240" w:lineRule="auto"/>
              <w:jc w:val="both"/>
              <w:rPr>
                <w:rFonts w:hint="default" w:ascii="Times New Roman" w:hAnsi="Times New Roman" w:eastAsia="Times New Roman" w:cs="Times New Roman"/>
                <w:b/>
                <w:bCs/>
                <w:i w:val="0"/>
                <w:iCs w:val="0"/>
                <w:sz w:val="28"/>
                <w:szCs w:val="28"/>
              </w:rPr>
            </w:pPr>
          </w:p>
          <w:p w14:paraId="22922703">
            <w:pPr>
              <w:spacing w:after="0" w:line="240" w:lineRule="auto"/>
              <w:jc w:val="both"/>
              <w:rPr>
                <w:rFonts w:hint="default" w:ascii="Times New Roman" w:hAnsi="Times New Roman" w:eastAsia="Times New Roman" w:cs="Times New Roman"/>
                <w:b/>
                <w:bCs/>
                <w:i w:val="0"/>
                <w:iCs w:val="0"/>
                <w:sz w:val="28"/>
                <w:szCs w:val="28"/>
              </w:rPr>
            </w:pPr>
          </w:p>
          <w:p w14:paraId="49C860F5">
            <w:pPr>
              <w:spacing w:after="0" w:line="240" w:lineRule="auto"/>
              <w:jc w:val="both"/>
              <w:rPr>
                <w:rFonts w:hint="default" w:ascii="Times New Roman" w:hAnsi="Times New Roman" w:eastAsia="Times New Roman" w:cs="Times New Roman"/>
                <w:i w:val="0"/>
                <w:iCs w:val="0"/>
                <w:sz w:val="28"/>
                <w:szCs w:val="28"/>
              </w:rPr>
            </w:pPr>
          </w:p>
          <w:p w14:paraId="41F04D47">
            <w:pPr>
              <w:spacing w:after="0" w:line="240" w:lineRule="auto"/>
              <w:jc w:val="both"/>
              <w:rPr>
                <w:rFonts w:hint="default" w:ascii="Times New Roman" w:hAnsi="Times New Roman" w:eastAsia="Times New Roman" w:cs="Times New Roman"/>
                <w:i w:val="0"/>
                <w:iCs w:val="0"/>
                <w:sz w:val="28"/>
                <w:szCs w:val="28"/>
              </w:rPr>
            </w:pPr>
          </w:p>
          <w:p w14:paraId="2B890FE9">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xml:space="preserve">- HS thực hiện, chia sẻ </w:t>
            </w:r>
          </w:p>
          <w:p w14:paraId="23B378BE">
            <w:pPr>
              <w:spacing w:after="0" w:line="240" w:lineRule="auto"/>
              <w:jc w:val="both"/>
              <w:rPr>
                <w:rFonts w:hint="default" w:ascii="Times New Roman" w:hAnsi="Times New Roman" w:eastAsia="Times New Roman" w:cs="Times New Roman"/>
                <w:i w:val="0"/>
                <w:iCs w:val="0"/>
                <w:sz w:val="28"/>
                <w:szCs w:val="28"/>
              </w:rPr>
            </w:pPr>
          </w:p>
          <w:p w14:paraId="5DA7212D">
            <w:pPr>
              <w:spacing w:after="0" w:line="240" w:lineRule="auto"/>
              <w:jc w:val="both"/>
              <w:rPr>
                <w:rFonts w:hint="default" w:ascii="Times New Roman" w:hAnsi="Times New Roman" w:eastAsia="Times New Roman" w:cs="Times New Roman"/>
                <w:i w:val="0"/>
                <w:iCs w:val="0"/>
                <w:sz w:val="28"/>
                <w:szCs w:val="28"/>
              </w:rPr>
            </w:pPr>
          </w:p>
          <w:p w14:paraId="7B6EB3EB">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HS thực hiện theo các yêu cầu vào phiếu học tập.</w:t>
            </w:r>
          </w:p>
          <w:p w14:paraId="5D620E08">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HS báo cáo kết quả.</w:t>
            </w:r>
          </w:p>
          <w:p w14:paraId="19CC361C">
            <w:pPr>
              <w:spacing w:after="0" w:line="240" w:lineRule="auto"/>
              <w:jc w:val="both"/>
              <w:rPr>
                <w:rFonts w:hint="default" w:ascii="Times New Roman" w:hAnsi="Times New Roman" w:eastAsia="Times New Roman" w:cs="Times New Roman"/>
                <w:i w:val="0"/>
                <w:iCs w:val="0"/>
                <w:sz w:val="28"/>
                <w:szCs w:val="28"/>
              </w:rPr>
            </w:pPr>
          </w:p>
          <w:p w14:paraId="625F422D">
            <w:pPr>
              <w:spacing w:after="0" w:line="240" w:lineRule="auto"/>
              <w:jc w:val="both"/>
              <w:rPr>
                <w:rFonts w:hint="default" w:ascii="Times New Roman" w:hAnsi="Times New Roman" w:eastAsia="Times New Roman" w:cs="Times New Roman"/>
                <w:bCs/>
                <w:i w:val="0"/>
                <w:iCs w:val="0"/>
                <w:sz w:val="28"/>
                <w:szCs w:val="28"/>
              </w:rPr>
            </w:pPr>
            <w:r>
              <w:rPr>
                <w:rFonts w:hint="default" w:ascii="Times New Roman" w:hAnsi="Times New Roman" w:eastAsia="Times New Roman" w:cs="Times New Roman"/>
                <w:i w:val="0"/>
                <w:iCs w:val="0"/>
                <w:sz w:val="28"/>
                <w:szCs w:val="28"/>
              </w:rPr>
              <w:t xml:space="preserve">- HSTL: </w:t>
            </w:r>
            <w:r>
              <w:rPr>
                <w:rFonts w:hint="default" w:ascii="Times New Roman" w:hAnsi="Times New Roman" w:eastAsia="Times New Roman" w:cs="Times New Roman"/>
                <w:bCs/>
                <w:i w:val="0"/>
                <w:iCs w:val="0"/>
                <w:sz w:val="28"/>
                <w:szCs w:val="28"/>
              </w:rPr>
              <w:t xml:space="preserve"> số lượng giá vẽ bằng với số lượng ghế</w:t>
            </w:r>
          </w:p>
          <w:p w14:paraId="72416F0B">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TL:  Nhiều nhất 8 bạn HS</w:t>
            </w:r>
          </w:p>
          <w:p w14:paraId="5466C954">
            <w:pPr>
              <w:spacing w:after="0" w:line="240" w:lineRule="auto"/>
              <w:jc w:val="both"/>
              <w:rPr>
                <w:rFonts w:hint="default" w:ascii="Times New Roman" w:hAnsi="Times New Roman" w:eastAsia="Times New Roman" w:cs="Times New Roman"/>
                <w:i w:val="0"/>
                <w:iCs w:val="0"/>
                <w:sz w:val="28"/>
                <w:szCs w:val="28"/>
              </w:rPr>
            </w:pPr>
          </w:p>
          <w:p w14:paraId="13B12DB3">
            <w:pPr>
              <w:spacing w:after="0" w:line="240" w:lineRule="auto"/>
              <w:jc w:val="both"/>
              <w:rPr>
                <w:rFonts w:hint="default" w:ascii="Times New Roman" w:hAnsi="Times New Roman" w:eastAsia="Times New Roman" w:cs="Times New Roman"/>
                <w:i w:val="0"/>
                <w:iCs w:val="0"/>
                <w:sz w:val="28"/>
                <w:szCs w:val="28"/>
              </w:rPr>
            </w:pPr>
          </w:p>
          <w:p w14:paraId="3D0E7508">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HS lắng nghe</w:t>
            </w:r>
          </w:p>
          <w:p w14:paraId="1C933D5E">
            <w:pPr>
              <w:spacing w:after="0" w:line="240" w:lineRule="auto"/>
              <w:jc w:val="both"/>
              <w:rPr>
                <w:rFonts w:hint="default" w:ascii="Times New Roman" w:hAnsi="Times New Roman" w:eastAsia="Times New Roman" w:cs="Times New Roman"/>
                <w:i w:val="0"/>
                <w:iCs w:val="0"/>
                <w:sz w:val="28"/>
                <w:szCs w:val="28"/>
              </w:rPr>
            </w:pPr>
          </w:p>
          <w:p w14:paraId="7969BD10">
            <w:pPr>
              <w:spacing w:after="0" w:line="240" w:lineRule="auto"/>
              <w:jc w:val="both"/>
              <w:rPr>
                <w:rFonts w:hint="default" w:ascii="Times New Roman" w:hAnsi="Times New Roman" w:eastAsia="Times New Roman" w:cs="Times New Roman"/>
                <w:i w:val="0"/>
                <w:iCs w:val="0"/>
                <w:sz w:val="28"/>
                <w:szCs w:val="28"/>
              </w:rPr>
            </w:pPr>
          </w:p>
          <w:p w14:paraId="0B51EBEC">
            <w:pPr>
              <w:spacing w:after="0" w:line="240" w:lineRule="auto"/>
              <w:jc w:val="both"/>
              <w:rPr>
                <w:rFonts w:hint="default" w:ascii="Times New Roman" w:hAnsi="Times New Roman" w:eastAsia="Times New Roman" w:cs="Times New Roman"/>
                <w:i w:val="0"/>
                <w:iCs w:val="0"/>
                <w:sz w:val="28"/>
                <w:szCs w:val="28"/>
              </w:rPr>
            </w:pPr>
          </w:p>
          <w:p w14:paraId="658F8DA7">
            <w:pPr>
              <w:spacing w:after="0" w:line="240" w:lineRule="auto"/>
              <w:jc w:val="both"/>
              <w:rPr>
                <w:rFonts w:hint="default" w:ascii="Times New Roman" w:hAnsi="Times New Roman" w:eastAsia="Times New Roman" w:cs="Times New Roman"/>
                <w:i w:val="0"/>
                <w:iCs w:val="0"/>
                <w:sz w:val="28"/>
                <w:szCs w:val="28"/>
              </w:rPr>
            </w:pPr>
          </w:p>
          <w:p w14:paraId="6454EEE1">
            <w:pPr>
              <w:spacing w:after="0" w:line="240" w:lineRule="auto"/>
              <w:jc w:val="both"/>
              <w:rPr>
                <w:rFonts w:hint="default" w:ascii="Times New Roman" w:hAnsi="Times New Roman" w:eastAsia="Times New Roman" w:cs="Times New Roman"/>
                <w:i w:val="0"/>
                <w:iCs w:val="0"/>
                <w:sz w:val="28"/>
                <w:szCs w:val="28"/>
              </w:rPr>
            </w:pPr>
          </w:p>
          <w:p w14:paraId="15A12331">
            <w:pPr>
              <w:spacing w:after="0" w:line="240" w:lineRule="auto"/>
              <w:jc w:val="both"/>
              <w:rPr>
                <w:rFonts w:hint="default" w:ascii="Times New Roman" w:hAnsi="Times New Roman" w:eastAsia="Times New Roman" w:cs="Times New Roman"/>
                <w:i w:val="0"/>
                <w:iCs w:val="0"/>
                <w:sz w:val="28"/>
                <w:szCs w:val="28"/>
              </w:rPr>
            </w:pPr>
          </w:p>
          <w:p w14:paraId="48710CF2">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- 1 HS đọc.</w:t>
            </w:r>
          </w:p>
          <w:p w14:paraId="52A763D3">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HS quan sát, đếm số lượng của các viên sỏi theo dạng khối lập phương, khối trụ, khối cầu.</w:t>
            </w:r>
          </w:p>
          <w:p w14:paraId="5F0C5F4D">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HS làm bài, chia sẻ kết quả nhóm 2.</w:t>
            </w:r>
          </w:p>
          <w:p w14:paraId="6B2AA5B3">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Một số nhóm chia sẻ trước lớp.</w:t>
            </w:r>
          </w:p>
          <w:p w14:paraId="15C23286">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Nhóm khác nhận xét.</w:t>
            </w:r>
          </w:p>
          <w:p w14:paraId="5F525C83">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TL:  Có 8 viên sỏi có dạng khối cầu</w:t>
            </w:r>
          </w:p>
          <w:p w14:paraId="52CD5C49">
            <w:pPr>
              <w:spacing w:after="0" w:line="240" w:lineRule="auto"/>
              <w:jc w:val="both"/>
              <w:rPr>
                <w:rFonts w:hint="default" w:ascii="Times New Roman" w:hAnsi="Times New Roman" w:eastAsia="Times New Roman" w:cs="Times New Roman"/>
                <w:i w:val="0"/>
                <w:iCs w:val="0"/>
                <w:sz w:val="28"/>
                <w:szCs w:val="28"/>
              </w:rPr>
            </w:pPr>
          </w:p>
          <w:p w14:paraId="3356E9EB">
            <w:pPr>
              <w:spacing w:after="0" w:line="240" w:lineRule="auto"/>
              <w:jc w:val="both"/>
              <w:rPr>
                <w:rFonts w:hint="default" w:ascii="Times New Roman" w:hAnsi="Times New Roman" w:eastAsia="Times New Roman" w:cs="Times New Roman"/>
                <w:i w:val="0"/>
                <w:iCs w:val="0"/>
                <w:sz w:val="28"/>
                <w:szCs w:val="28"/>
              </w:rPr>
            </w:pPr>
          </w:p>
          <w:p w14:paraId="3079A000">
            <w:pPr>
              <w:spacing w:after="0" w:line="240" w:lineRule="auto"/>
              <w:jc w:val="both"/>
              <w:rPr>
                <w:rFonts w:hint="default" w:ascii="Times New Roman" w:hAnsi="Times New Roman" w:eastAsia="Times New Roman" w:cs="Times New Roman"/>
                <w:i w:val="0"/>
                <w:iCs w:val="0"/>
                <w:sz w:val="28"/>
                <w:szCs w:val="28"/>
              </w:rPr>
            </w:pPr>
          </w:p>
          <w:p w14:paraId="5393C286">
            <w:pPr>
              <w:spacing w:after="0" w:line="240" w:lineRule="auto"/>
              <w:jc w:val="both"/>
              <w:rPr>
                <w:rFonts w:hint="default" w:ascii="Times New Roman" w:hAnsi="Times New Roman" w:eastAsia="Times New Roman" w:cs="Times New Roman"/>
                <w:i w:val="0"/>
                <w:iCs w:val="0"/>
                <w:sz w:val="28"/>
                <w:szCs w:val="28"/>
              </w:rPr>
            </w:pPr>
          </w:p>
          <w:p w14:paraId="1E3952B0">
            <w:pPr>
              <w:spacing w:after="0" w:line="240" w:lineRule="auto"/>
              <w:jc w:val="both"/>
              <w:rPr>
                <w:rFonts w:hint="default" w:ascii="Times New Roman" w:hAnsi="Times New Roman" w:eastAsia="Times New Roman" w:cs="Times New Roman"/>
                <w:i w:val="0"/>
                <w:iCs w:val="0"/>
                <w:sz w:val="28"/>
                <w:szCs w:val="28"/>
              </w:rPr>
            </w:pPr>
          </w:p>
          <w:p w14:paraId="3570EDD4">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HS đọc yêu cầu bài</w:t>
            </w:r>
          </w:p>
          <w:p w14:paraId="26121570">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- 1-2 HS trả lời</w:t>
            </w:r>
          </w:p>
          <w:p w14:paraId="41EE7C7E">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HS thực hiện yêu cầu, phân loại và ghi lại kết quả kiểm đếm (2a)</w:t>
            </w:r>
          </w:p>
          <w:p w14:paraId="222F39C3">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Có 2 con gà trống.</w:t>
            </w:r>
          </w:p>
          <w:p w14:paraId="435061F2">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HS ghi phương án lựa chọn ra bảng con.</w:t>
            </w:r>
          </w:p>
          <w:p w14:paraId="718B9383">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Phần b: Đáp án: C; A</w:t>
            </w:r>
          </w:p>
          <w:p w14:paraId="46ADDC53">
            <w:pPr>
              <w:spacing w:after="0" w:line="240" w:lineRule="auto"/>
              <w:jc w:val="both"/>
              <w:rPr>
                <w:rFonts w:hint="default" w:ascii="Times New Roman" w:hAnsi="Times New Roman" w:eastAsia="Times New Roman" w:cs="Times New Roman"/>
                <w:i w:val="0"/>
                <w:iCs w:val="0"/>
                <w:sz w:val="28"/>
                <w:szCs w:val="28"/>
              </w:rPr>
            </w:pPr>
          </w:p>
          <w:p w14:paraId="677AD363">
            <w:pPr>
              <w:spacing w:after="0" w:line="240" w:lineRule="auto"/>
              <w:jc w:val="both"/>
              <w:rPr>
                <w:rFonts w:hint="default" w:ascii="Times New Roman" w:hAnsi="Times New Roman" w:eastAsia="Times New Roman" w:cs="Times New Roman"/>
                <w:i w:val="0"/>
                <w:iCs w:val="0"/>
                <w:sz w:val="28"/>
                <w:szCs w:val="28"/>
              </w:rPr>
            </w:pPr>
          </w:p>
          <w:p w14:paraId="238B319B">
            <w:pPr>
              <w:spacing w:after="0" w:line="240" w:lineRule="auto"/>
              <w:jc w:val="both"/>
              <w:rPr>
                <w:rFonts w:hint="default" w:ascii="Times New Roman" w:hAnsi="Times New Roman" w:eastAsia="Times New Roman" w:cs="Times New Roman"/>
                <w:i w:val="0"/>
                <w:iCs w:val="0"/>
                <w:sz w:val="28"/>
                <w:szCs w:val="28"/>
              </w:rPr>
            </w:pPr>
          </w:p>
          <w:p w14:paraId="5D28A955">
            <w:pPr>
              <w:spacing w:after="0" w:line="240" w:lineRule="auto"/>
              <w:jc w:val="both"/>
              <w:rPr>
                <w:rFonts w:hint="default" w:ascii="Times New Roman" w:hAnsi="Times New Roman" w:eastAsia="Times New Roman" w:cs="Times New Roman"/>
                <w:i w:val="0"/>
                <w:iCs w:val="0"/>
                <w:sz w:val="28"/>
                <w:szCs w:val="28"/>
              </w:rPr>
            </w:pPr>
          </w:p>
          <w:p w14:paraId="709B74AA">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xml:space="preserve">- HS đọc </w:t>
            </w:r>
          </w:p>
          <w:p w14:paraId="78EE5FEF">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HS thực hiện các yêu cầu</w:t>
            </w:r>
          </w:p>
          <w:p w14:paraId="657136E3">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HS trình bày kết quả.</w:t>
            </w:r>
          </w:p>
          <w:p w14:paraId="3F27AADE">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a. Mai gấp được 7 hạc giấy màu đỏ, 8 hạc giấy màu vàng, 5 hạc giấy màu xanh.</w:t>
            </w:r>
          </w:p>
          <w:p w14:paraId="3182D08C">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b. Hạc giấy màu vàng nhiều nhất, hạc giấy màu xanh ít nhất</w:t>
            </w:r>
          </w:p>
          <w:p w14:paraId="17700418">
            <w:pPr>
              <w:spacing w:after="0" w:line="240" w:lineRule="auto"/>
              <w:jc w:val="both"/>
              <w:rPr>
                <w:rFonts w:hint="default" w:ascii="Times New Roman" w:hAnsi="Times New Roman" w:eastAsia="Times New Roman" w:cs="Times New Roman"/>
                <w:i w:val="0"/>
                <w:iCs w:val="0"/>
                <w:sz w:val="28"/>
                <w:szCs w:val="28"/>
              </w:rPr>
            </w:pPr>
          </w:p>
          <w:p w14:paraId="018D9E8F">
            <w:pPr>
              <w:spacing w:after="0" w:line="240" w:lineRule="auto"/>
              <w:jc w:val="both"/>
              <w:rPr>
                <w:rFonts w:hint="default" w:ascii="Times New Roman" w:hAnsi="Times New Roman" w:eastAsia="Times New Roman" w:cs="Times New Roman"/>
                <w:i w:val="0"/>
                <w:iCs w:val="0"/>
                <w:sz w:val="28"/>
                <w:szCs w:val="28"/>
              </w:rPr>
            </w:pPr>
          </w:p>
          <w:p w14:paraId="250CFF87">
            <w:pPr>
              <w:spacing w:after="0" w:line="240" w:lineRule="auto"/>
              <w:jc w:val="both"/>
              <w:rPr>
                <w:rFonts w:hint="default" w:ascii="Times New Roman" w:hAnsi="Times New Roman" w:eastAsia="Times New Roman" w:cs="Times New Roman"/>
                <w:i w:val="0"/>
                <w:iCs w:val="0"/>
                <w:sz w:val="28"/>
                <w:szCs w:val="28"/>
              </w:rPr>
            </w:pPr>
          </w:p>
          <w:p w14:paraId="0BE981CC">
            <w:pPr>
              <w:spacing w:after="0" w:line="240" w:lineRule="auto"/>
              <w:jc w:val="both"/>
              <w:rPr>
                <w:rFonts w:hint="default" w:ascii="Times New Roman" w:hAnsi="Times New Roman" w:eastAsia="Times New Roman" w:cs="Times New Roman"/>
                <w:i w:val="0"/>
                <w:iCs w:val="0"/>
                <w:sz w:val="28"/>
                <w:szCs w:val="28"/>
              </w:rPr>
            </w:pPr>
          </w:p>
          <w:p w14:paraId="35563F96">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HS trả lời</w:t>
            </w:r>
          </w:p>
          <w:p w14:paraId="64093C88">
            <w:pPr>
              <w:spacing w:after="0" w:line="240" w:lineRule="auto"/>
              <w:jc w:val="both"/>
              <w:rPr>
                <w:rFonts w:hint="default" w:ascii="Times New Roman" w:hAnsi="Times New Roman" w:eastAsia="Times New Roman" w:cs="Times New Roman"/>
                <w:i w:val="0"/>
                <w:iCs w:val="0"/>
                <w:sz w:val="28"/>
                <w:szCs w:val="28"/>
              </w:rPr>
            </w:pPr>
            <w:r>
              <w:rPr>
                <w:rFonts w:hint="default" w:ascii="Times New Roman" w:hAnsi="Times New Roman" w:eastAsia="Times New Roman" w:cs="Times New Roman"/>
                <w:i w:val="0"/>
                <w:iCs w:val="0"/>
                <w:sz w:val="28"/>
                <w:szCs w:val="28"/>
              </w:rPr>
              <w:t xml:space="preserve">- HS lắng nghe. </w:t>
            </w:r>
          </w:p>
        </w:tc>
      </w:tr>
    </w:tbl>
    <w:p w14:paraId="31507E5B">
      <w:pPr>
        <w:spacing w:after="0" w:line="240" w:lineRule="auto"/>
        <w:jc w:val="both"/>
        <w:rPr>
          <w:rFonts w:hint="default" w:ascii="Times New Roman" w:hAnsi="Times New Roman" w:eastAsia="Times New Roman" w:cs="Times New Roman"/>
          <w:sz w:val="28"/>
          <w:szCs w:val="28"/>
        </w:rPr>
      </w:pPr>
      <w:r>
        <w:rPr>
          <w:rFonts w:hint="default" w:ascii="Times New Roman" w:hAnsi="Times New Roman" w:cs="Times New Roman"/>
          <w:b/>
          <w:bCs/>
          <w:sz w:val="28"/>
          <w:szCs w:val="28"/>
        </w:rPr>
        <w:t>Điều chỉnh sau bài dạy</w:t>
      </w:r>
    </w:p>
    <w:p w14:paraId="35CAF4CD">
      <w:pPr>
        <w:spacing w:after="0" w:line="240" w:lineRule="auto"/>
        <w:jc w:val="center"/>
        <w:rPr>
          <w:rFonts w:hint="default" w:ascii="Times New Roman" w:hAnsi="Times New Roman" w:eastAsia="Times New Roman" w:cs="Times New Roman"/>
          <w:b/>
          <w:bCs/>
          <w:sz w:val="28"/>
          <w:szCs w:val="28"/>
          <w:lang w:val="de-DE"/>
        </w:rPr>
      </w:pPr>
      <w:r>
        <w:rPr>
          <w:rFonts w:hint="default" w:ascii="Times New Roman" w:hAnsi="Times New Roman" w:eastAsia="Times New Roman" w:cs="Times New Roman"/>
          <w:sz w:val="28"/>
          <w:szCs w:val="28"/>
        </w:rPr>
        <w:t>______________________________</w:t>
      </w:r>
      <w:r>
        <w:rPr>
          <w:rFonts w:hint="default" w:ascii="Times New Roman" w:hAnsi="Times New Roman" w:cs="Times New Roman"/>
          <w:b/>
          <w:sz w:val="28"/>
          <w:szCs w:val="28"/>
        </w:rPr>
        <w:t>____</w:t>
      </w:r>
    </w:p>
    <w:p w14:paraId="7D15AE3B"/>
    <w:sectPr>
      <w:pgSz w:w="11907" w:h="16840"/>
      <w:pgMar w:top="1134" w:right="1134" w:bottom="1134" w:left="1134" w:header="720" w:footer="720" w:gutter="0"/>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0E3002"/>
    <w:multiLevelType w:val="singleLevel"/>
    <w:tmpl w:val="E80E3002"/>
    <w:lvl w:ilvl="0" w:tentative="0">
      <w:start w:val="4"/>
      <w:numFmt w:val="decimal"/>
      <w:suff w:val="space"/>
      <w:lvlText w:val="%1."/>
      <w:lvlJc w:val="left"/>
    </w:lvl>
  </w:abstractNum>
  <w:abstractNum w:abstractNumId="1">
    <w:nsid w:val="FFFFFF7C"/>
    <w:multiLevelType w:val="singleLevel"/>
    <w:tmpl w:val="FFFFFF7C"/>
    <w:lvl w:ilvl="0" w:tentative="0">
      <w:start w:val="1"/>
      <w:numFmt w:val="decimal"/>
      <w:pStyle w:val="82"/>
      <w:lvlText w:val="%1."/>
      <w:lvlJc w:val="left"/>
      <w:pPr>
        <w:tabs>
          <w:tab w:val="left" w:pos="2040"/>
        </w:tabs>
        <w:ind w:left="2040" w:leftChars="800" w:hanging="360" w:hangingChars="200"/>
      </w:pPr>
    </w:lvl>
  </w:abstractNum>
  <w:abstractNum w:abstractNumId="2">
    <w:nsid w:val="FFFFFF7D"/>
    <w:multiLevelType w:val="singleLevel"/>
    <w:tmpl w:val="FFFFFF7D"/>
    <w:lvl w:ilvl="0" w:tentative="0">
      <w:start w:val="1"/>
      <w:numFmt w:val="decimal"/>
      <w:pStyle w:val="81"/>
      <w:lvlText w:val="%1."/>
      <w:lvlJc w:val="left"/>
      <w:pPr>
        <w:tabs>
          <w:tab w:val="left" w:pos="1620"/>
        </w:tabs>
        <w:ind w:left="1620" w:leftChars="600" w:hanging="360" w:hangingChars="200"/>
      </w:pPr>
    </w:lvl>
  </w:abstractNum>
  <w:abstractNum w:abstractNumId="3">
    <w:nsid w:val="FFFFFF7E"/>
    <w:multiLevelType w:val="singleLevel"/>
    <w:tmpl w:val="FFFFFF7E"/>
    <w:lvl w:ilvl="0" w:tentative="0">
      <w:start w:val="1"/>
      <w:numFmt w:val="decimal"/>
      <w:pStyle w:val="80"/>
      <w:lvlText w:val="%1."/>
      <w:lvlJc w:val="left"/>
      <w:pPr>
        <w:tabs>
          <w:tab w:val="left" w:pos="1200"/>
        </w:tabs>
        <w:ind w:left="1200" w:leftChars="400" w:hanging="360" w:hangingChars="200"/>
      </w:pPr>
    </w:lvl>
  </w:abstractNum>
  <w:abstractNum w:abstractNumId="4">
    <w:nsid w:val="FFFFFF7F"/>
    <w:multiLevelType w:val="singleLevel"/>
    <w:tmpl w:val="FFFFFF7F"/>
    <w:lvl w:ilvl="0" w:tentative="0">
      <w:start w:val="1"/>
      <w:numFmt w:val="decimal"/>
      <w:pStyle w:val="79"/>
      <w:lvlText w:val="%1."/>
      <w:lvlJc w:val="left"/>
      <w:pPr>
        <w:tabs>
          <w:tab w:val="left" w:pos="780"/>
        </w:tabs>
        <w:ind w:left="780" w:leftChars="200" w:hanging="360" w:hangingChars="200"/>
      </w:pPr>
    </w:lvl>
  </w:abstractNum>
  <w:abstractNum w:abstractNumId="5">
    <w:nsid w:val="FFFFFF80"/>
    <w:multiLevelType w:val="singleLevel"/>
    <w:tmpl w:val="FFFFFF80"/>
    <w:lvl w:ilvl="0" w:tentative="0">
      <w:start w:val="1"/>
      <w:numFmt w:val="bullet"/>
      <w:pStyle w:val="72"/>
      <w:lvlText w:val=""/>
      <w:lvlJc w:val="left"/>
      <w:pPr>
        <w:tabs>
          <w:tab w:val="left" w:pos="2040"/>
        </w:tabs>
        <w:ind w:left="2040" w:leftChars="800" w:hanging="360" w:hangingChars="200"/>
      </w:pPr>
      <w:rPr>
        <w:rFonts w:hint="default" w:ascii="Wingdings" w:hAnsi="Wingdings"/>
      </w:rPr>
    </w:lvl>
  </w:abstractNum>
  <w:abstractNum w:abstractNumId="6">
    <w:nsid w:val="FFFFFF81"/>
    <w:multiLevelType w:val="singleLevel"/>
    <w:tmpl w:val="FFFFFF81"/>
    <w:lvl w:ilvl="0" w:tentative="0">
      <w:start w:val="1"/>
      <w:numFmt w:val="bullet"/>
      <w:pStyle w:val="71"/>
      <w:lvlText w:val=""/>
      <w:lvlJc w:val="left"/>
      <w:pPr>
        <w:tabs>
          <w:tab w:val="left" w:pos="1620"/>
        </w:tabs>
        <w:ind w:left="1620" w:leftChars="600" w:hanging="360" w:hangingChars="200"/>
      </w:pPr>
      <w:rPr>
        <w:rFonts w:hint="default" w:ascii="Wingdings" w:hAnsi="Wingdings"/>
      </w:rPr>
    </w:lvl>
  </w:abstractNum>
  <w:abstractNum w:abstractNumId="7">
    <w:nsid w:val="FFFFFF82"/>
    <w:multiLevelType w:val="singleLevel"/>
    <w:tmpl w:val="FFFFFF82"/>
    <w:lvl w:ilvl="0" w:tentative="0">
      <w:start w:val="1"/>
      <w:numFmt w:val="bullet"/>
      <w:pStyle w:val="70"/>
      <w:lvlText w:val=""/>
      <w:lvlJc w:val="left"/>
      <w:pPr>
        <w:tabs>
          <w:tab w:val="left" w:pos="1200"/>
        </w:tabs>
        <w:ind w:left="1200" w:leftChars="400" w:hanging="360" w:hangingChars="200"/>
      </w:pPr>
      <w:rPr>
        <w:rFonts w:hint="default" w:ascii="Wingdings" w:hAnsi="Wingdings"/>
      </w:rPr>
    </w:lvl>
  </w:abstractNum>
  <w:abstractNum w:abstractNumId="8">
    <w:nsid w:val="FFFFFF83"/>
    <w:multiLevelType w:val="singleLevel"/>
    <w:tmpl w:val="FFFFFF83"/>
    <w:lvl w:ilvl="0" w:tentative="0">
      <w:start w:val="1"/>
      <w:numFmt w:val="bullet"/>
      <w:pStyle w:val="69"/>
      <w:lvlText w:val=""/>
      <w:lvlJc w:val="left"/>
      <w:pPr>
        <w:tabs>
          <w:tab w:val="left" w:pos="780"/>
        </w:tabs>
        <w:ind w:left="780" w:leftChars="200" w:hanging="360" w:hangingChars="200"/>
      </w:pPr>
      <w:rPr>
        <w:rFonts w:hint="default" w:ascii="Wingdings" w:hAnsi="Wingdings"/>
      </w:rPr>
    </w:lvl>
  </w:abstractNum>
  <w:abstractNum w:abstractNumId="9">
    <w:nsid w:val="FFFFFF88"/>
    <w:multiLevelType w:val="singleLevel"/>
    <w:tmpl w:val="FFFFFF88"/>
    <w:lvl w:ilvl="0" w:tentative="0">
      <w:start w:val="1"/>
      <w:numFmt w:val="decimal"/>
      <w:pStyle w:val="78"/>
      <w:lvlText w:val="%1."/>
      <w:lvlJc w:val="left"/>
      <w:pPr>
        <w:tabs>
          <w:tab w:val="left" w:pos="360"/>
        </w:tabs>
        <w:ind w:left="360" w:hanging="360" w:hangingChars="200"/>
      </w:pPr>
    </w:lvl>
  </w:abstractNum>
  <w:abstractNum w:abstractNumId="10">
    <w:nsid w:val="FFFFFF89"/>
    <w:multiLevelType w:val="singleLevel"/>
    <w:tmpl w:val="FFFFFF89"/>
    <w:lvl w:ilvl="0" w:tentative="0">
      <w:start w:val="1"/>
      <w:numFmt w:val="bullet"/>
      <w:pStyle w:val="68"/>
      <w:lvlText w:val=""/>
      <w:lvlJc w:val="left"/>
      <w:pPr>
        <w:tabs>
          <w:tab w:val="left" w:pos="360"/>
        </w:tabs>
        <w:ind w:left="360" w:hanging="360" w:hangingChars="200"/>
      </w:pPr>
      <w:rPr>
        <w:rFonts w:hint="default" w:ascii="Wingdings" w:hAnsi="Wingdings"/>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VerticalSpacing w:val="156"/>
  <w:displayHorizontalDrawingGridEvery w:val="1"/>
  <w:displayVerticalDrawingGridEvery w:val="1"/>
  <w:characterSpacingControl w:val="doNotCompress"/>
  <w:footnotePr>
    <w:footnote w:id="0"/>
    <w:footnote w:id="1"/>
  </w:footnotePr>
  <w:endnotePr>
    <w:endnote w:id="0"/>
    <w:endnote w:id="1"/>
  </w:endnotePr>
  <w:compat>
    <w:spaceForUL/>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E8E29A6"/>
    <w:rsid w:val="00050A31"/>
    <w:rsid w:val="000716D2"/>
    <w:rsid w:val="00071AAB"/>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23D307CC"/>
    <w:rsid w:val="6E025418"/>
    <w:rsid w:val="6E8E29A6"/>
    <w:rsid w:val="753A0B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qFormat="1"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nhideWhenUsed="0" w:uiPriority="0" w:semiHidden="0" w:name="List Continue 3"/>
    <w:lsdException w:qFormat="1"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qFormat="1" w:unhideWhenUsed="0" w:uiPriority="0" w:semiHidden="0" w:name="E-mail Signature"/>
    <w:lsdException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qFormat="1" w:unhideWhenUsed="0" w:uiPriority="0" w:semiHidden="0" w:name="Table Simple 2"/>
    <w:lsdException w:unhideWhenUsed="0" w:uiPriority="0" w:semiHidden="0" w:name="Table Simple 3"/>
    <w:lsdException w:qFormat="1" w:unhideWhenUsed="0" w:uiPriority="0" w:semiHidden="0" w:name="Table Classic 1"/>
    <w:lsdException w:unhideWhenUsed="0" w:uiPriority="0" w:semiHidden="0" w:name="Table Classic 2"/>
    <w:lsdException w:qFormat="1" w:unhideWhenUsed="0" w:uiPriority="0" w:semiHidden="0" w:name="Table Classic 3"/>
    <w:lsdException w:qFormat="1"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qFormat="1" w:unhideWhenUsed="0" w:uiPriority="0" w:semiHidden="0" w:name="Table Columns 1"/>
    <w:lsdException w:qFormat="1" w:unhideWhenUsed="0" w:uiPriority="0" w:semiHidden="0" w:name="Table Columns 2"/>
    <w:lsdException w:qFormat="1" w:unhideWhenUsed="0" w:uiPriority="0" w:semiHidden="0" w:name="Table Columns 3"/>
    <w:lsdException w:qFormat="1" w:unhideWhenUsed="0" w:uiPriority="0" w:semiHidden="0" w:name="Table Columns 4"/>
    <w:lsdException w:qFormat="1" w:unhideWhenUsed="0" w:uiPriority="0" w:semiHidden="0" w:name="Table Columns 5"/>
    <w:lsdException w:qFormat="1" w:unhideWhenUsed="0" w:uiPriority="0" w:semiHidden="0" w:name="Table Grid 1"/>
    <w:lsdException w:qFormat="1" w:unhideWhenUsed="0" w:uiPriority="0" w:semiHidden="0" w:name="Table Grid 2"/>
    <w:lsdException w:qFormat="1"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qFormat="1" w:unhideWhenUsed="0" w:uiPriority="0" w:semiHidden="0" w:name="Table Grid 7"/>
    <w:lsdException w:unhideWhenUsed="0" w:uiPriority="0" w:semiHidden="0" w:name="Table Grid 8"/>
    <w:lsdException w:qFormat="1"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qFormat="1"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qFormat="1" w:unhideWhenUsed="0" w:uiPriority="0" w:semiHidden="0" w:name="Table Subtle 1"/>
    <w:lsdException w:qFormat="1" w:unhideWhenUsed="0" w:uiPriority="0" w:semiHidden="0" w:name="Table Subtle 2"/>
    <w:lsdException w:unhideWhenUsed="0" w:uiPriority="0" w:semiHidden="0" w:name="Table Web 1"/>
    <w:lsdException w:qFormat="1" w:unhideWhenUsed="0" w:uiPriority="0" w:semiHidden="0" w:name="Table Web 2"/>
    <w:lsdException w:qFormat="1"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60" w:semiHidden="0" w:name="Light Shading"/>
    <w:lsdException w:unhideWhenUsed="0" w:uiPriority="61" w:semiHidden="0" w:name="Light List"/>
    <w:lsdException w:qFormat="1" w:unhideWhenUsed="0" w:uiPriority="62" w:semiHidden="0" w:name="Light Grid"/>
    <w:lsdException w:qFormat="1" w:unhideWhenUsed="0" w:uiPriority="63" w:semiHidden="0" w:name="Medium Shading 1"/>
    <w:lsdException w:unhideWhenUsed="0" w:uiPriority="64" w:semiHidden="0" w:name="Medium Shading 2"/>
    <w:lsdException w:unhideWhenUsed="0" w:uiPriority="65" w:semiHidden="0" w:name="Medium List 1"/>
    <w:lsdException w:qFormat="1" w:unhideWhenUsed="0" w:uiPriority="66" w:semiHidden="0" w:name="Medium List 2"/>
    <w:lsdException w:unhideWhenUsed="0" w:uiPriority="67" w:semiHidden="0" w:name="Medium Grid 1"/>
    <w:lsdException w:unhideWhenUsed="0" w:uiPriority="68" w:semiHidden="0" w:name="Medium Grid 2"/>
    <w:lsdException w:qFormat="1" w:unhideWhenUsed="0" w:uiPriority="69" w:semiHidden="0" w:name="Medium Grid 3"/>
    <w:lsdException w:qFormat="1" w:unhideWhenUsed="0" w:uiPriority="70" w:semiHidden="0" w:name="Dark List"/>
    <w:lsdException w:qFormat="1" w:unhideWhenUsed="0" w:uiPriority="71" w:semiHidden="0" w:name="Colorful Shading"/>
    <w:lsdException w:qFormat="1" w:unhideWhenUsed="0" w:uiPriority="72" w:semiHidden="0" w:name="Colorful List"/>
    <w:lsdException w:qFormat="1" w:unhideWhenUsed="0" w:uiPriority="73" w:semiHidden="0" w:name="Colorful Grid"/>
    <w:lsdException w:qFormat="1" w:unhideWhenUsed="0" w:uiPriority="60" w:semiHidden="0" w:name="Light Shading Accent 1"/>
    <w:lsdException w:unhideWhenUsed="0" w:uiPriority="61" w:semiHidden="0" w:name="Light List Accent 1"/>
    <w:lsdException w:unhideWhenUsed="0" w:uiPriority="62" w:semiHidden="0" w:name="Light Grid Accent 1"/>
    <w:lsdException w:qFormat="1"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66" w:semiHidden="0" w:name="Medium List 2 Accent 1"/>
    <w:lsdException w:unhideWhenUsed="0" w:uiPriority="67" w:semiHidden="0" w:name="Medium Grid 1 Accent 1"/>
    <w:lsdException w:qFormat="1" w:unhideWhenUsed="0" w:uiPriority="68" w:semiHidden="0" w:name="Medium Grid 2 Accent 1"/>
    <w:lsdException w:unhideWhenUsed="0" w:uiPriority="69" w:semiHidden="0" w:name="Medium Grid 3 Accent 1"/>
    <w:lsdException w:qFormat="1" w:unhideWhenUsed="0" w:uiPriority="70" w:semiHidden="0" w:name="Dark List Accent 1"/>
    <w:lsdException w:qFormat="1" w:unhideWhenUsed="0" w:uiPriority="71" w:semiHidden="0" w:name="Colorful Shading Accent 1"/>
    <w:lsdException w:qFormat="1" w:unhideWhenUsed="0" w:uiPriority="72" w:semiHidden="0" w:name="Colorful List Accent 1"/>
    <w:lsdException w:unhideWhenUsed="0" w:uiPriority="73" w:semiHidden="0" w:name="Colorful Grid Accent 1"/>
    <w:lsdException w:qFormat="1" w:unhideWhenUsed="0" w:uiPriority="60" w:semiHidden="0" w:name="Light Shading Accent 2"/>
    <w:lsdException w:qFormat="1" w:unhideWhenUsed="0" w:uiPriority="61" w:semiHidden="0" w:name="Light List Accent 2"/>
    <w:lsdException w:unhideWhenUsed="0" w:uiPriority="62" w:semiHidden="0" w:name="Light Grid Accent 2"/>
    <w:lsdException w:qFormat="1" w:unhideWhenUsed="0" w:uiPriority="63" w:semiHidden="0" w:name="Medium Shading 1 Accent 2"/>
    <w:lsdException w:unhideWhenUsed="0" w:uiPriority="64" w:semiHidden="0" w:name="Medium Shading 2 Accent 2"/>
    <w:lsdException w:qFormat="1" w:unhideWhenUsed="0" w:uiPriority="65" w:semiHidden="0" w:name="Medium List 1 Accent 2"/>
    <w:lsdException w:unhideWhenUsed="0" w:uiPriority="66" w:semiHidden="0" w:name="Medium List 2 Accent 2"/>
    <w:lsdException w:unhideWhenUsed="0" w:uiPriority="67" w:semiHidden="0" w:name="Medium Grid 1 Accent 2"/>
    <w:lsdException w:qFormat="1"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qFormat="1" w:unhideWhenUsed="0" w:uiPriority="72" w:semiHidden="0" w:name="Colorful List Accent 2"/>
    <w:lsdException w:qFormat="1"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qFormat="1"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qFormat="1" w:unhideWhenUsed="0" w:uiPriority="69" w:semiHidden="0" w:name="Medium Grid 3 Accent 3"/>
    <w:lsdException w:unhideWhenUsed="0" w:uiPriority="70" w:semiHidden="0" w:name="Dark List Accent 3"/>
    <w:lsdException w:unhideWhenUsed="0" w:uiPriority="71" w:semiHidden="0" w:name="Colorful Shading Accent 3"/>
    <w:lsdException w:qFormat="1" w:unhideWhenUsed="0" w:uiPriority="72" w:semiHidden="0" w:name="Colorful List Accent 3"/>
    <w:lsdException w:qFormat="1" w:unhideWhenUsed="0" w:uiPriority="73" w:semiHidden="0" w:name="Colorful Grid Accent 3"/>
    <w:lsdException w:qFormat="1"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qFormat="1" w:unhideWhenUsed="0" w:uiPriority="65" w:semiHidden="0" w:name="Medium List 1 Accent 4"/>
    <w:lsdException w:unhideWhenUsed="0" w:uiPriority="66" w:semiHidden="0" w:name="Medium List 2 Accent 4"/>
    <w:lsdException w:qFormat="1" w:unhideWhenUsed="0" w:uiPriority="67" w:semiHidden="0" w:name="Medium Grid 1 Accent 4"/>
    <w:lsdException w:qFormat="1" w:unhideWhenUsed="0" w:uiPriority="68" w:semiHidden="0" w:name="Medium Grid 2 Accent 4"/>
    <w:lsdException w:unhideWhenUsed="0" w:uiPriority="69" w:semiHidden="0" w:name="Medium Grid 3 Accent 4"/>
    <w:lsdException w:qFormat="1" w:unhideWhenUsed="0" w:uiPriority="70" w:semiHidden="0" w:name="Dark List Accent 4"/>
    <w:lsdException w:unhideWhenUsed="0" w:uiPriority="71" w:semiHidden="0" w:name="Colorful Shading Accent 4"/>
    <w:lsdException w:unhideWhenUsed="0" w:uiPriority="72" w:semiHidden="0" w:name="Colorful List Accent 4"/>
    <w:lsdException w:qFormat="1" w:unhideWhenUsed="0" w:uiPriority="73" w:semiHidden="0" w:name="Colorful Grid Accent 4"/>
    <w:lsdException w:qFormat="1" w:unhideWhenUsed="0" w:uiPriority="60" w:semiHidden="0" w:name="Light Shading Accent 5"/>
    <w:lsdException w:unhideWhenUsed="0" w:uiPriority="61" w:semiHidden="0" w:name="Light List Accent 5"/>
    <w:lsdException w:unhideWhenUsed="0" w:uiPriority="62" w:semiHidden="0" w:name="Light Grid Accent 5"/>
    <w:lsdException w:qFormat="1" w:unhideWhenUsed="0" w:uiPriority="63" w:semiHidden="0" w:name="Medium Shading 1 Accent 5"/>
    <w:lsdException w:qFormat="1"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qFormat="1" w:unhideWhenUsed="0" w:uiPriority="68" w:semiHidden="0" w:name="Medium Grid 2 Accent 5"/>
    <w:lsdException w:unhideWhenUsed="0" w:uiPriority="69" w:semiHidden="0" w:name="Medium Grid 3 Accent 5"/>
    <w:lsdException w:unhideWhenUsed="0" w:uiPriority="70" w:semiHidden="0" w:name="Dark List Accent 5"/>
    <w:lsdException w:qFormat="1" w:unhideWhenUsed="0" w:uiPriority="71" w:semiHidden="0" w:name="Colorful Shading Accent 5"/>
    <w:lsdException w:qFormat="1" w:unhideWhenUsed="0" w:uiPriority="72" w:semiHidden="0" w:name="Colorful List Accent 5"/>
    <w:lsdException w:qFormat="1" w:unhideWhenUsed="0" w:uiPriority="73" w:semiHidden="0" w:name="Colorful Grid Accent 5"/>
    <w:lsdException w:qFormat="1" w:unhideWhenUsed="0" w:uiPriority="60" w:semiHidden="0" w:name="Light Shading Accent 6"/>
    <w:lsdException w:qFormat="1" w:unhideWhenUsed="0" w:uiPriority="61" w:semiHidden="0" w:name="Light List Accent 6"/>
    <w:lsdException w:qFormat="1" w:unhideWhenUsed="0" w:uiPriority="62" w:semiHidden="0" w:name="Light Grid Accent 6"/>
    <w:lsdException w:unhideWhenUsed="0" w:uiPriority="63" w:semiHidden="0" w:name="Medium Shading 1 Accent 6"/>
    <w:lsdException w:qFormat="1" w:unhideWhenUsed="0" w:uiPriority="64" w:semiHidden="0" w:name="Medium Shading 2 Accent 6"/>
    <w:lsdException w:unhideWhenUsed="0" w:uiPriority="65" w:semiHidden="0" w:name="Medium List 1 Accent 6"/>
    <w:lsdException w:qFormat="1"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semiHidden/>
    <w:unhideWhenUsed/>
    <w:qFormat/>
    <w:uiPriority w:val="0"/>
    <w:pPr>
      <w:keepNext/>
      <w:keepLines/>
      <w:spacing w:before="260" w:after="260" w:line="416" w:lineRule="auto"/>
      <w:outlineLvl w:val="1"/>
    </w:pPr>
    <w:rPr>
      <w:b/>
      <w:bCs/>
      <w:sz w:val="32"/>
      <w:szCs w:val="32"/>
    </w:rPr>
  </w:style>
  <w:style w:type="paragraph" w:styleId="4">
    <w:name w:val="heading 3"/>
    <w:basedOn w:val="1"/>
    <w:next w:val="1"/>
    <w:semiHidden/>
    <w:unhideWhenUsed/>
    <w:qFormat/>
    <w:uiPriority w:val="0"/>
    <w:pPr>
      <w:keepNext/>
      <w:keepLines/>
      <w:spacing w:before="260" w:after="260" w:line="416" w:lineRule="auto"/>
      <w:outlineLvl w:val="2"/>
    </w:pPr>
    <w:rPr>
      <w:b/>
      <w:bCs/>
      <w:sz w:val="32"/>
      <w:szCs w:val="32"/>
    </w:rPr>
  </w:style>
  <w:style w:type="paragraph" w:styleId="5">
    <w:name w:val="heading 4"/>
    <w:basedOn w:val="1"/>
    <w:next w:val="1"/>
    <w:semiHidden/>
    <w:unhideWhenUsed/>
    <w:qFormat/>
    <w:uiPriority w:val="0"/>
    <w:pPr>
      <w:keepNext/>
      <w:keepLines/>
      <w:spacing w:before="280" w:after="290" w:line="376" w:lineRule="auto"/>
      <w:outlineLvl w:val="3"/>
    </w:pPr>
    <w:rPr>
      <w:b/>
      <w:bCs/>
      <w:sz w:val="28"/>
      <w:szCs w:val="28"/>
    </w:rPr>
  </w:style>
  <w:style w:type="paragraph" w:styleId="6">
    <w:name w:val="heading 5"/>
    <w:basedOn w:val="1"/>
    <w:next w:val="1"/>
    <w:semiHidden/>
    <w:unhideWhenUsed/>
    <w:qFormat/>
    <w:uiPriority w:val="0"/>
    <w:pPr>
      <w:keepNext/>
      <w:keepLines/>
      <w:spacing w:before="280" w:after="290" w:line="376" w:lineRule="auto"/>
      <w:outlineLvl w:val="4"/>
    </w:pPr>
    <w:rPr>
      <w:b/>
      <w:bCs/>
      <w:sz w:val="28"/>
      <w:szCs w:val="28"/>
    </w:rPr>
  </w:style>
  <w:style w:type="paragraph" w:styleId="7">
    <w:name w:val="heading 6"/>
    <w:basedOn w:val="1"/>
    <w:next w:val="1"/>
    <w:semiHidden/>
    <w:unhideWhenUsed/>
    <w:qFormat/>
    <w:uiPriority w:val="0"/>
    <w:pPr>
      <w:keepNext/>
      <w:keepLines/>
      <w:spacing w:before="240" w:after="64" w:line="320" w:lineRule="auto"/>
      <w:outlineLvl w:val="5"/>
    </w:pPr>
    <w:rPr>
      <w:b/>
      <w:bCs/>
      <w:sz w:val="24"/>
      <w:szCs w:val="24"/>
    </w:rPr>
  </w:style>
  <w:style w:type="paragraph" w:styleId="8">
    <w:name w:val="heading 7"/>
    <w:basedOn w:val="1"/>
    <w:next w:val="1"/>
    <w:semiHidden/>
    <w:unhideWhenUsed/>
    <w:qFormat/>
    <w:uiPriority w:val="0"/>
    <w:pPr>
      <w:keepNext/>
      <w:keepLines/>
      <w:spacing w:before="240" w:after="64" w:line="320" w:lineRule="auto"/>
      <w:outlineLvl w:val="6"/>
    </w:pPr>
    <w:rPr>
      <w:b/>
      <w:bCs/>
      <w:sz w:val="24"/>
      <w:szCs w:val="24"/>
    </w:rPr>
  </w:style>
  <w:style w:type="paragraph" w:styleId="9">
    <w:name w:val="heading 8"/>
    <w:basedOn w:val="1"/>
    <w:next w:val="1"/>
    <w:semiHidden/>
    <w:unhideWhenUsed/>
    <w:qFormat/>
    <w:uiPriority w:val="0"/>
    <w:pPr>
      <w:keepNext/>
      <w:keepLines/>
      <w:spacing w:before="240" w:after="64" w:line="320" w:lineRule="auto"/>
      <w:outlineLvl w:val="7"/>
    </w:pPr>
    <w:rPr>
      <w:sz w:val="24"/>
      <w:szCs w:val="24"/>
    </w:rPr>
  </w:style>
  <w:style w:type="paragraph" w:styleId="10">
    <w:name w:val="heading 9"/>
    <w:basedOn w:val="1"/>
    <w:next w:val="1"/>
    <w:semiHidden/>
    <w:unhideWhenUsed/>
    <w:qFormat/>
    <w:uiPriority w:val="0"/>
    <w:pPr>
      <w:keepNext/>
      <w:keepLines/>
      <w:spacing w:before="240" w:after="64" w:line="320" w:lineRule="auto"/>
      <w:outlineLvl w:val="8"/>
    </w:pPr>
    <w:rPr>
      <w:szCs w:val="21"/>
    </w:rPr>
  </w:style>
  <w:style w:type="character" w:default="1" w:styleId="11">
    <w:name w:val="Default Paragraph Font"/>
    <w:semiHidden/>
    <w:qFormat/>
    <w:uiPriority w:val="0"/>
  </w:style>
  <w:style w:type="table" w:default="1" w:styleId="12">
    <w:name w:val="Normal Table"/>
    <w:semiHidden/>
    <w:uiPriority w:val="0"/>
    <w:tblPr>
      <w:tblCellMar>
        <w:top w:w="0" w:type="dxa"/>
        <w:left w:w="108" w:type="dxa"/>
        <w:bottom w:w="0" w:type="dxa"/>
        <w:right w:w="108" w:type="dxa"/>
      </w:tblCellMar>
    </w:tblPr>
  </w:style>
  <w:style w:type="paragraph" w:styleId="13">
    <w:name w:val="Balloon Text"/>
    <w:basedOn w:val="1"/>
    <w:qFormat/>
    <w:uiPriority w:val="0"/>
    <w:rPr>
      <w:sz w:val="16"/>
      <w:szCs w:val="16"/>
    </w:rPr>
  </w:style>
  <w:style w:type="paragraph" w:styleId="14">
    <w:name w:val="Block Text"/>
    <w:basedOn w:val="1"/>
    <w:qFormat/>
    <w:uiPriority w:val="0"/>
    <w:pPr>
      <w:spacing w:after="120"/>
      <w:ind w:left="1440" w:leftChars="700" w:right="1440" w:rightChars="700"/>
    </w:pPr>
  </w:style>
  <w:style w:type="paragraph" w:styleId="15">
    <w:name w:val="Body Text"/>
    <w:basedOn w:val="1"/>
    <w:qFormat/>
    <w:uiPriority w:val="0"/>
    <w:pPr>
      <w:spacing w:after="120"/>
    </w:pPr>
  </w:style>
  <w:style w:type="paragraph" w:styleId="16">
    <w:name w:val="Body Text 2"/>
    <w:basedOn w:val="1"/>
    <w:qFormat/>
    <w:uiPriority w:val="0"/>
    <w:pPr>
      <w:spacing w:after="120" w:line="480" w:lineRule="auto"/>
    </w:pPr>
  </w:style>
  <w:style w:type="paragraph" w:styleId="17">
    <w:name w:val="Body Text 3"/>
    <w:basedOn w:val="1"/>
    <w:qFormat/>
    <w:uiPriority w:val="0"/>
    <w:pPr>
      <w:spacing w:after="120"/>
    </w:pPr>
    <w:rPr>
      <w:sz w:val="16"/>
      <w:szCs w:val="16"/>
    </w:rPr>
  </w:style>
  <w:style w:type="paragraph" w:styleId="18">
    <w:name w:val="Body Text First Indent"/>
    <w:basedOn w:val="15"/>
    <w:qFormat/>
    <w:uiPriority w:val="0"/>
    <w:pPr>
      <w:ind w:firstLine="420" w:firstLineChars="100"/>
    </w:pPr>
  </w:style>
  <w:style w:type="paragraph" w:styleId="19">
    <w:name w:val="Body Text Indent"/>
    <w:basedOn w:val="1"/>
    <w:qFormat/>
    <w:uiPriority w:val="0"/>
    <w:pPr>
      <w:spacing w:after="120"/>
      <w:ind w:left="420" w:leftChars="200"/>
    </w:pPr>
  </w:style>
  <w:style w:type="paragraph" w:styleId="20">
    <w:name w:val="Body Text First Indent 2"/>
    <w:basedOn w:val="19"/>
    <w:qFormat/>
    <w:uiPriority w:val="0"/>
    <w:pPr>
      <w:ind w:firstLine="420" w:firstLineChars="200"/>
    </w:pPr>
  </w:style>
  <w:style w:type="paragraph" w:styleId="21">
    <w:name w:val="Body Text Indent 2"/>
    <w:basedOn w:val="1"/>
    <w:qFormat/>
    <w:uiPriority w:val="0"/>
    <w:pPr>
      <w:spacing w:after="120" w:line="480" w:lineRule="auto"/>
      <w:ind w:left="420" w:leftChars="200"/>
    </w:pPr>
  </w:style>
  <w:style w:type="paragraph" w:styleId="22">
    <w:name w:val="Body Text Indent 3"/>
    <w:basedOn w:val="1"/>
    <w:qFormat/>
    <w:uiPriority w:val="0"/>
    <w:pPr>
      <w:spacing w:after="120"/>
      <w:ind w:left="420" w:leftChars="200"/>
    </w:pPr>
    <w:rPr>
      <w:sz w:val="16"/>
      <w:szCs w:val="16"/>
    </w:rPr>
  </w:style>
  <w:style w:type="paragraph" w:styleId="23">
    <w:name w:val="caption"/>
    <w:basedOn w:val="1"/>
    <w:next w:val="1"/>
    <w:semiHidden/>
    <w:unhideWhenUsed/>
    <w:qFormat/>
    <w:uiPriority w:val="0"/>
    <w:rPr>
      <w:rFonts w:ascii="Arial" w:hAnsi="Arial" w:eastAsia="黑体" w:cs="Arial"/>
      <w:sz w:val="20"/>
    </w:rPr>
  </w:style>
  <w:style w:type="paragraph" w:styleId="24">
    <w:name w:val="Closing"/>
    <w:basedOn w:val="1"/>
    <w:qFormat/>
    <w:uiPriority w:val="0"/>
    <w:pPr>
      <w:ind w:left="100" w:leftChars="2100"/>
    </w:pPr>
  </w:style>
  <w:style w:type="character" w:styleId="25">
    <w:name w:val="annotation reference"/>
    <w:basedOn w:val="11"/>
    <w:qFormat/>
    <w:uiPriority w:val="0"/>
    <w:rPr>
      <w:sz w:val="21"/>
      <w:szCs w:val="21"/>
    </w:rPr>
  </w:style>
  <w:style w:type="paragraph" w:styleId="26">
    <w:name w:val="annotation text"/>
    <w:basedOn w:val="1"/>
    <w:qFormat/>
    <w:uiPriority w:val="0"/>
    <w:pPr>
      <w:jc w:val="left"/>
    </w:pPr>
  </w:style>
  <w:style w:type="paragraph" w:styleId="27">
    <w:name w:val="annotation subject"/>
    <w:basedOn w:val="26"/>
    <w:next w:val="26"/>
    <w:qFormat/>
    <w:uiPriority w:val="0"/>
    <w:rPr>
      <w:b/>
      <w:bCs/>
    </w:rPr>
  </w:style>
  <w:style w:type="paragraph" w:styleId="28">
    <w:name w:val="Date"/>
    <w:basedOn w:val="1"/>
    <w:next w:val="1"/>
    <w:qFormat/>
    <w:uiPriority w:val="0"/>
    <w:pPr>
      <w:ind w:left="100" w:leftChars="2500"/>
    </w:pPr>
  </w:style>
  <w:style w:type="paragraph" w:styleId="29">
    <w:name w:val="Document Map"/>
    <w:basedOn w:val="1"/>
    <w:qFormat/>
    <w:uiPriority w:val="0"/>
    <w:pPr>
      <w:shd w:val="clear" w:color="auto" w:fill="000080"/>
    </w:pPr>
  </w:style>
  <w:style w:type="paragraph" w:styleId="30">
    <w:name w:val="E-mail Signature"/>
    <w:basedOn w:val="1"/>
    <w:qFormat/>
    <w:uiPriority w:val="0"/>
  </w:style>
  <w:style w:type="character" w:styleId="31">
    <w:name w:val="Emphasis"/>
    <w:basedOn w:val="11"/>
    <w:qFormat/>
    <w:uiPriority w:val="0"/>
    <w:rPr>
      <w:i/>
      <w:iCs/>
    </w:rPr>
  </w:style>
  <w:style w:type="character" w:styleId="32">
    <w:name w:val="endnote reference"/>
    <w:basedOn w:val="11"/>
    <w:qFormat/>
    <w:uiPriority w:val="0"/>
    <w:rPr>
      <w:vertAlign w:val="superscript"/>
    </w:rPr>
  </w:style>
  <w:style w:type="paragraph" w:styleId="33">
    <w:name w:val="endnote text"/>
    <w:basedOn w:val="1"/>
    <w:uiPriority w:val="0"/>
    <w:pPr>
      <w:snapToGrid w:val="0"/>
      <w:jc w:val="left"/>
    </w:pPr>
  </w:style>
  <w:style w:type="paragraph" w:styleId="34">
    <w:name w:val="envelope address"/>
    <w:basedOn w:val="1"/>
    <w:qFormat/>
    <w:uiPriority w:val="0"/>
    <w:pPr>
      <w:framePr w:w="7920" w:h="1980" w:hRule="exact" w:hSpace="180" w:wrap="auto" w:vAnchor="margin" w:hAnchor="page" w:xAlign="center" w:yAlign="bottom"/>
      <w:snapToGrid w:val="0"/>
      <w:ind w:left="100" w:leftChars="1400"/>
    </w:pPr>
    <w:rPr>
      <w:rFonts w:ascii="Arial" w:hAnsi="Arial" w:cs="Arial"/>
      <w:sz w:val="24"/>
      <w:szCs w:val="24"/>
    </w:rPr>
  </w:style>
  <w:style w:type="paragraph" w:styleId="35">
    <w:name w:val="envelope return"/>
    <w:basedOn w:val="1"/>
    <w:qFormat/>
    <w:uiPriority w:val="0"/>
    <w:pPr>
      <w:snapToGrid w:val="0"/>
    </w:pPr>
    <w:rPr>
      <w:rFonts w:ascii="Arial" w:hAnsi="Arial" w:cs="Arial"/>
    </w:rPr>
  </w:style>
  <w:style w:type="character" w:styleId="36">
    <w:name w:val="FollowedHyperlink"/>
    <w:basedOn w:val="11"/>
    <w:uiPriority w:val="0"/>
    <w:rPr>
      <w:color w:val="800080"/>
      <w:u w:val="single"/>
    </w:rPr>
  </w:style>
  <w:style w:type="paragraph" w:styleId="37">
    <w:name w:val="footer"/>
    <w:basedOn w:val="1"/>
    <w:uiPriority w:val="0"/>
    <w:pPr>
      <w:tabs>
        <w:tab w:val="center" w:pos="4153"/>
        <w:tab w:val="right" w:pos="8306"/>
      </w:tabs>
      <w:snapToGrid w:val="0"/>
      <w:jc w:val="left"/>
    </w:pPr>
    <w:rPr>
      <w:sz w:val="18"/>
      <w:szCs w:val="18"/>
    </w:rPr>
  </w:style>
  <w:style w:type="character" w:styleId="38">
    <w:name w:val="footnote reference"/>
    <w:basedOn w:val="11"/>
    <w:uiPriority w:val="0"/>
    <w:rPr>
      <w:vertAlign w:val="superscript"/>
    </w:rPr>
  </w:style>
  <w:style w:type="paragraph" w:styleId="39">
    <w:name w:val="footnote text"/>
    <w:basedOn w:val="1"/>
    <w:qFormat/>
    <w:uiPriority w:val="0"/>
    <w:pPr>
      <w:snapToGrid w:val="0"/>
      <w:jc w:val="left"/>
    </w:pPr>
    <w:rPr>
      <w:sz w:val="18"/>
      <w:szCs w:val="18"/>
    </w:rPr>
  </w:style>
  <w:style w:type="paragraph" w:styleId="40">
    <w:name w:val="header"/>
    <w:basedOn w:val="1"/>
    <w:qFormat/>
    <w:uiPriority w:val="0"/>
    <w:pPr>
      <w:tabs>
        <w:tab w:val="center" w:pos="4153"/>
        <w:tab w:val="right" w:pos="8306"/>
      </w:tabs>
      <w:snapToGrid w:val="0"/>
    </w:pPr>
    <w:rPr>
      <w:sz w:val="18"/>
      <w:szCs w:val="18"/>
    </w:rPr>
  </w:style>
  <w:style w:type="character" w:styleId="41">
    <w:name w:val="HTML Acronym"/>
    <w:basedOn w:val="11"/>
    <w:qFormat/>
    <w:uiPriority w:val="0"/>
  </w:style>
  <w:style w:type="paragraph" w:styleId="42">
    <w:name w:val="HTML Address"/>
    <w:basedOn w:val="1"/>
    <w:qFormat/>
    <w:uiPriority w:val="0"/>
    <w:rPr>
      <w:i/>
      <w:iCs/>
    </w:rPr>
  </w:style>
  <w:style w:type="character" w:styleId="43">
    <w:name w:val="HTML Cite"/>
    <w:basedOn w:val="11"/>
    <w:qFormat/>
    <w:uiPriority w:val="0"/>
    <w:rPr>
      <w:i/>
      <w:iCs/>
    </w:rPr>
  </w:style>
  <w:style w:type="character" w:styleId="44">
    <w:name w:val="HTML Code"/>
    <w:basedOn w:val="11"/>
    <w:qFormat/>
    <w:uiPriority w:val="0"/>
    <w:rPr>
      <w:rFonts w:ascii="Courier New" w:hAnsi="Courier New" w:cs="Courier New"/>
      <w:sz w:val="20"/>
      <w:szCs w:val="20"/>
    </w:rPr>
  </w:style>
  <w:style w:type="character" w:styleId="45">
    <w:name w:val="HTML Definition"/>
    <w:basedOn w:val="11"/>
    <w:qFormat/>
    <w:uiPriority w:val="0"/>
    <w:rPr>
      <w:i/>
      <w:iCs/>
    </w:rPr>
  </w:style>
  <w:style w:type="character" w:styleId="46">
    <w:name w:val="HTML Keyboard"/>
    <w:basedOn w:val="11"/>
    <w:qFormat/>
    <w:uiPriority w:val="0"/>
    <w:rPr>
      <w:rFonts w:ascii="Courier New" w:hAnsi="Courier New" w:cs="Courier New"/>
      <w:sz w:val="20"/>
      <w:szCs w:val="20"/>
    </w:rPr>
  </w:style>
  <w:style w:type="paragraph" w:styleId="47">
    <w:name w:val="HTML Preformatted"/>
    <w:basedOn w:val="1"/>
    <w:qFormat/>
    <w:uiPriority w:val="0"/>
    <w:rPr>
      <w:rFonts w:ascii="Courier New" w:hAnsi="Courier New" w:cs="Courier New"/>
      <w:sz w:val="20"/>
    </w:rPr>
  </w:style>
  <w:style w:type="character" w:styleId="48">
    <w:name w:val="HTML Sample"/>
    <w:basedOn w:val="11"/>
    <w:qFormat/>
    <w:uiPriority w:val="0"/>
    <w:rPr>
      <w:rFonts w:ascii="Courier New" w:hAnsi="Courier New" w:cs="Courier New"/>
    </w:rPr>
  </w:style>
  <w:style w:type="character" w:styleId="49">
    <w:name w:val="HTML Typewriter"/>
    <w:basedOn w:val="11"/>
    <w:qFormat/>
    <w:uiPriority w:val="0"/>
    <w:rPr>
      <w:rFonts w:ascii="Courier New" w:hAnsi="Courier New" w:cs="Courier New"/>
      <w:sz w:val="20"/>
      <w:szCs w:val="20"/>
    </w:rPr>
  </w:style>
  <w:style w:type="character" w:styleId="50">
    <w:name w:val="HTML Variable"/>
    <w:basedOn w:val="11"/>
    <w:qFormat/>
    <w:uiPriority w:val="0"/>
    <w:rPr>
      <w:i/>
      <w:iCs/>
    </w:rPr>
  </w:style>
  <w:style w:type="character" w:styleId="51">
    <w:name w:val="Hyperlink"/>
    <w:basedOn w:val="11"/>
    <w:qFormat/>
    <w:uiPriority w:val="0"/>
    <w:rPr>
      <w:color w:val="0000FF"/>
      <w:u w:val="single"/>
    </w:rPr>
  </w:style>
  <w:style w:type="paragraph" w:styleId="52">
    <w:name w:val="index 1"/>
    <w:basedOn w:val="1"/>
    <w:next w:val="1"/>
    <w:qFormat/>
    <w:uiPriority w:val="0"/>
  </w:style>
  <w:style w:type="paragraph" w:styleId="53">
    <w:name w:val="index 2"/>
    <w:basedOn w:val="1"/>
    <w:next w:val="1"/>
    <w:qFormat/>
    <w:uiPriority w:val="0"/>
    <w:pPr>
      <w:ind w:left="200" w:leftChars="200"/>
    </w:pPr>
  </w:style>
  <w:style w:type="paragraph" w:styleId="54">
    <w:name w:val="index 3"/>
    <w:basedOn w:val="1"/>
    <w:next w:val="1"/>
    <w:uiPriority w:val="0"/>
    <w:pPr>
      <w:ind w:left="400" w:leftChars="400"/>
    </w:pPr>
  </w:style>
  <w:style w:type="paragraph" w:styleId="55">
    <w:name w:val="index 4"/>
    <w:basedOn w:val="1"/>
    <w:next w:val="1"/>
    <w:uiPriority w:val="0"/>
    <w:pPr>
      <w:ind w:left="600" w:leftChars="600"/>
    </w:pPr>
  </w:style>
  <w:style w:type="paragraph" w:styleId="56">
    <w:name w:val="index 5"/>
    <w:basedOn w:val="1"/>
    <w:next w:val="1"/>
    <w:uiPriority w:val="0"/>
    <w:pPr>
      <w:ind w:left="800" w:leftChars="800"/>
    </w:pPr>
  </w:style>
  <w:style w:type="paragraph" w:styleId="57">
    <w:name w:val="index 6"/>
    <w:basedOn w:val="1"/>
    <w:next w:val="1"/>
    <w:qFormat/>
    <w:uiPriority w:val="0"/>
    <w:pPr>
      <w:ind w:left="1000" w:leftChars="1000"/>
    </w:pPr>
  </w:style>
  <w:style w:type="paragraph" w:styleId="58">
    <w:name w:val="index 7"/>
    <w:basedOn w:val="1"/>
    <w:next w:val="1"/>
    <w:qFormat/>
    <w:uiPriority w:val="0"/>
    <w:pPr>
      <w:ind w:left="1200" w:leftChars="1200"/>
    </w:pPr>
  </w:style>
  <w:style w:type="paragraph" w:styleId="59">
    <w:name w:val="index 8"/>
    <w:basedOn w:val="1"/>
    <w:next w:val="1"/>
    <w:qFormat/>
    <w:uiPriority w:val="0"/>
    <w:pPr>
      <w:ind w:left="1400" w:leftChars="1400"/>
    </w:pPr>
  </w:style>
  <w:style w:type="paragraph" w:styleId="60">
    <w:name w:val="index 9"/>
    <w:basedOn w:val="1"/>
    <w:next w:val="1"/>
    <w:qFormat/>
    <w:uiPriority w:val="0"/>
    <w:pPr>
      <w:ind w:left="1600" w:leftChars="1600"/>
    </w:pPr>
  </w:style>
  <w:style w:type="paragraph" w:styleId="61">
    <w:name w:val="index heading"/>
    <w:basedOn w:val="1"/>
    <w:next w:val="52"/>
    <w:uiPriority w:val="0"/>
    <w:rPr>
      <w:rFonts w:ascii="Arial" w:hAnsi="Arial" w:cs="Arial"/>
      <w:b/>
      <w:bCs/>
    </w:rPr>
  </w:style>
  <w:style w:type="character" w:styleId="62">
    <w:name w:val="line number"/>
    <w:basedOn w:val="11"/>
    <w:qFormat/>
    <w:uiPriority w:val="0"/>
  </w:style>
  <w:style w:type="paragraph" w:styleId="63">
    <w:name w:val="List"/>
    <w:basedOn w:val="1"/>
    <w:qFormat/>
    <w:uiPriority w:val="0"/>
    <w:pPr>
      <w:ind w:left="200" w:hanging="200" w:hangingChars="200"/>
    </w:pPr>
  </w:style>
  <w:style w:type="paragraph" w:styleId="64">
    <w:name w:val="List 2"/>
    <w:basedOn w:val="1"/>
    <w:uiPriority w:val="0"/>
    <w:pPr>
      <w:ind w:left="100" w:leftChars="200" w:hanging="200" w:hangingChars="200"/>
    </w:pPr>
  </w:style>
  <w:style w:type="paragraph" w:styleId="65">
    <w:name w:val="List 3"/>
    <w:basedOn w:val="1"/>
    <w:qFormat/>
    <w:uiPriority w:val="0"/>
    <w:pPr>
      <w:ind w:left="100" w:leftChars="400" w:hanging="200" w:hangingChars="200"/>
    </w:pPr>
  </w:style>
  <w:style w:type="paragraph" w:styleId="66">
    <w:name w:val="List 4"/>
    <w:basedOn w:val="1"/>
    <w:uiPriority w:val="0"/>
    <w:pPr>
      <w:ind w:left="100" w:leftChars="600" w:hanging="200" w:hangingChars="200"/>
    </w:pPr>
  </w:style>
  <w:style w:type="paragraph" w:styleId="67">
    <w:name w:val="List 5"/>
    <w:basedOn w:val="1"/>
    <w:uiPriority w:val="0"/>
    <w:pPr>
      <w:ind w:left="100" w:leftChars="800" w:hanging="200" w:hangingChars="200"/>
    </w:pPr>
  </w:style>
  <w:style w:type="paragraph" w:styleId="68">
    <w:name w:val="List Bullet"/>
    <w:basedOn w:val="1"/>
    <w:uiPriority w:val="0"/>
    <w:pPr>
      <w:numPr>
        <w:ilvl w:val="0"/>
        <w:numId w:val="1"/>
      </w:numPr>
    </w:pPr>
  </w:style>
  <w:style w:type="paragraph" w:styleId="69">
    <w:name w:val="List Bullet 2"/>
    <w:basedOn w:val="1"/>
    <w:qFormat/>
    <w:uiPriority w:val="0"/>
    <w:pPr>
      <w:numPr>
        <w:ilvl w:val="0"/>
        <w:numId w:val="2"/>
      </w:numPr>
    </w:pPr>
  </w:style>
  <w:style w:type="paragraph" w:styleId="70">
    <w:name w:val="List Bullet 3"/>
    <w:basedOn w:val="1"/>
    <w:uiPriority w:val="0"/>
    <w:pPr>
      <w:numPr>
        <w:ilvl w:val="0"/>
        <w:numId w:val="3"/>
      </w:numPr>
    </w:pPr>
  </w:style>
  <w:style w:type="paragraph" w:styleId="71">
    <w:name w:val="List Bullet 4"/>
    <w:basedOn w:val="1"/>
    <w:uiPriority w:val="0"/>
    <w:pPr>
      <w:numPr>
        <w:ilvl w:val="0"/>
        <w:numId w:val="4"/>
      </w:numPr>
    </w:pPr>
  </w:style>
  <w:style w:type="paragraph" w:styleId="72">
    <w:name w:val="List Bullet 5"/>
    <w:basedOn w:val="1"/>
    <w:uiPriority w:val="0"/>
    <w:pPr>
      <w:numPr>
        <w:ilvl w:val="0"/>
        <w:numId w:val="5"/>
      </w:numPr>
    </w:pPr>
  </w:style>
  <w:style w:type="paragraph" w:styleId="73">
    <w:name w:val="List Continue"/>
    <w:basedOn w:val="1"/>
    <w:qFormat/>
    <w:uiPriority w:val="0"/>
    <w:pPr>
      <w:spacing w:after="120"/>
      <w:ind w:left="420" w:leftChars="200"/>
    </w:pPr>
  </w:style>
  <w:style w:type="paragraph" w:styleId="74">
    <w:name w:val="List Continue 2"/>
    <w:basedOn w:val="1"/>
    <w:qFormat/>
    <w:uiPriority w:val="0"/>
    <w:pPr>
      <w:spacing w:after="120"/>
      <w:ind w:left="840" w:leftChars="400"/>
    </w:pPr>
  </w:style>
  <w:style w:type="paragraph" w:styleId="75">
    <w:name w:val="List Continue 3"/>
    <w:basedOn w:val="1"/>
    <w:uiPriority w:val="0"/>
    <w:pPr>
      <w:spacing w:after="120"/>
      <w:ind w:left="1260" w:leftChars="600"/>
    </w:pPr>
  </w:style>
  <w:style w:type="paragraph" w:styleId="76">
    <w:name w:val="List Continue 4"/>
    <w:basedOn w:val="1"/>
    <w:qFormat/>
    <w:uiPriority w:val="0"/>
    <w:pPr>
      <w:spacing w:after="120"/>
      <w:ind w:left="1680" w:leftChars="800"/>
    </w:pPr>
  </w:style>
  <w:style w:type="paragraph" w:styleId="77">
    <w:name w:val="List Continue 5"/>
    <w:basedOn w:val="1"/>
    <w:uiPriority w:val="0"/>
    <w:pPr>
      <w:spacing w:after="120"/>
      <w:ind w:left="2100" w:leftChars="1000"/>
    </w:pPr>
  </w:style>
  <w:style w:type="paragraph" w:styleId="78">
    <w:name w:val="List Number"/>
    <w:basedOn w:val="1"/>
    <w:qFormat/>
    <w:uiPriority w:val="0"/>
    <w:pPr>
      <w:numPr>
        <w:ilvl w:val="0"/>
        <w:numId w:val="6"/>
      </w:numPr>
    </w:pPr>
  </w:style>
  <w:style w:type="paragraph" w:styleId="79">
    <w:name w:val="List Number 2"/>
    <w:basedOn w:val="1"/>
    <w:qFormat/>
    <w:uiPriority w:val="0"/>
    <w:pPr>
      <w:numPr>
        <w:ilvl w:val="0"/>
        <w:numId w:val="7"/>
      </w:numPr>
    </w:pPr>
  </w:style>
  <w:style w:type="paragraph" w:styleId="80">
    <w:name w:val="List Number 3"/>
    <w:basedOn w:val="1"/>
    <w:uiPriority w:val="0"/>
    <w:pPr>
      <w:numPr>
        <w:ilvl w:val="0"/>
        <w:numId w:val="8"/>
      </w:numPr>
    </w:pPr>
  </w:style>
  <w:style w:type="paragraph" w:styleId="81">
    <w:name w:val="List Number 4"/>
    <w:basedOn w:val="1"/>
    <w:uiPriority w:val="0"/>
    <w:pPr>
      <w:numPr>
        <w:ilvl w:val="0"/>
        <w:numId w:val="9"/>
      </w:numPr>
    </w:pPr>
  </w:style>
  <w:style w:type="paragraph" w:styleId="82">
    <w:name w:val="List Number 5"/>
    <w:basedOn w:val="1"/>
    <w:uiPriority w:val="0"/>
    <w:pPr>
      <w:numPr>
        <w:ilvl w:val="0"/>
        <w:numId w:val="10"/>
      </w:numPr>
    </w:pPr>
  </w:style>
  <w:style w:type="paragraph" w:styleId="8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eastAsiaTheme="minorEastAsia"/>
      <w:kern w:val="2"/>
      <w:sz w:val="24"/>
      <w:szCs w:val="24"/>
      <w:lang w:val="en-US" w:eastAsia="zh-CN" w:bidi="ar-SA"/>
    </w:rPr>
  </w:style>
  <w:style w:type="paragraph" w:styleId="84">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cs="Arial"/>
      <w:sz w:val="24"/>
      <w:szCs w:val="24"/>
    </w:rPr>
  </w:style>
  <w:style w:type="paragraph" w:styleId="85">
    <w:name w:val="Normal (Web)"/>
    <w:basedOn w:val="1"/>
    <w:uiPriority w:val="0"/>
    <w:rPr>
      <w:sz w:val="24"/>
      <w:szCs w:val="24"/>
    </w:rPr>
  </w:style>
  <w:style w:type="paragraph" w:styleId="86">
    <w:name w:val="Normal Indent"/>
    <w:basedOn w:val="1"/>
    <w:uiPriority w:val="0"/>
    <w:pPr>
      <w:ind w:firstLine="420" w:firstLineChars="200"/>
    </w:pPr>
  </w:style>
  <w:style w:type="paragraph" w:styleId="87">
    <w:name w:val="Note Heading"/>
    <w:basedOn w:val="1"/>
    <w:next w:val="1"/>
    <w:qFormat/>
    <w:uiPriority w:val="0"/>
    <w:pPr>
      <w:jc w:val="center"/>
    </w:pPr>
  </w:style>
  <w:style w:type="character" w:styleId="88">
    <w:name w:val="page number"/>
    <w:basedOn w:val="11"/>
    <w:qFormat/>
    <w:uiPriority w:val="0"/>
  </w:style>
  <w:style w:type="paragraph" w:styleId="89">
    <w:name w:val="Plain Text"/>
    <w:basedOn w:val="1"/>
    <w:uiPriority w:val="0"/>
    <w:rPr>
      <w:rFonts w:ascii="SimSun" w:hAnsi="Courier New" w:cs="Courier New"/>
      <w:szCs w:val="21"/>
    </w:rPr>
  </w:style>
  <w:style w:type="paragraph" w:styleId="90">
    <w:name w:val="Salutation"/>
    <w:basedOn w:val="1"/>
    <w:next w:val="1"/>
    <w:qFormat/>
    <w:uiPriority w:val="0"/>
  </w:style>
  <w:style w:type="paragraph" w:styleId="91">
    <w:name w:val="Signature"/>
    <w:basedOn w:val="1"/>
    <w:uiPriority w:val="0"/>
    <w:pPr>
      <w:ind w:left="100" w:leftChars="2100"/>
    </w:pPr>
  </w:style>
  <w:style w:type="character" w:styleId="92">
    <w:name w:val="Strong"/>
    <w:basedOn w:val="11"/>
    <w:qFormat/>
    <w:uiPriority w:val="0"/>
    <w:rPr>
      <w:b/>
      <w:bCs/>
    </w:rPr>
  </w:style>
  <w:style w:type="paragraph" w:styleId="93">
    <w:name w:val="Subtitle"/>
    <w:basedOn w:val="1"/>
    <w:qFormat/>
    <w:uiPriority w:val="0"/>
    <w:pPr>
      <w:spacing w:before="240" w:after="60" w:line="312" w:lineRule="auto"/>
      <w:jc w:val="center"/>
      <w:outlineLvl w:val="1"/>
    </w:pPr>
    <w:rPr>
      <w:rFonts w:ascii="Arial" w:hAnsi="Arial" w:cs="Arial"/>
      <w:b/>
      <w:bCs/>
      <w:kern w:val="28"/>
      <w:sz w:val="32"/>
      <w:szCs w:val="32"/>
    </w:rPr>
  </w:style>
  <w:style w:type="table" w:styleId="94">
    <w:name w:val="Table 3D effects 1"/>
    <w:basedOn w:val="12"/>
    <w:uiPriority w:val="0"/>
    <w:pPr>
      <w:widowControl w:val="0"/>
      <w:jc w:val="both"/>
    </w:pPr>
    <w:tblPr/>
    <w:tcPr>
      <w:shd w:val="solid" w:color="C0C0C0" w:fill="FFFFFF"/>
    </w:tcPr>
    <w:tblStylePr w:type="firstRow">
      <w:rPr>
        <w:b/>
        <w:bCs/>
        <w:color w:val="800080"/>
      </w:rPr>
      <w:tblPr/>
      <w:tcPr>
        <w:tcBorders>
          <w:left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bottom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95">
    <w:name w:val="Table 3D effects 2"/>
    <w:basedOn w:val="12"/>
    <w:uiPriority w:val="0"/>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6">
    <w:name w:val="Table 3D effects 3"/>
    <w:basedOn w:val="12"/>
    <w:qFormat/>
    <w:uiPriority w:val="0"/>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left w:val="single" w:color="FFFFFF" w:sz="6" w:space="0"/>
          <w:tl2br w:val="nil"/>
          <w:tr2bl w:val="nil"/>
        </w:tcBorders>
      </w:tcPr>
    </w:tblStylePr>
    <w:tblStylePr w:type="swCell">
      <w:rPr>
        <w:b/>
        <w:bCs/>
      </w:rPr>
      <w:tblPr/>
      <w:tcPr>
        <w:tcBorders>
          <w:tl2br w:val="nil"/>
          <w:tr2bl w:val="nil"/>
        </w:tcBorders>
      </w:tcPr>
    </w:tblStylePr>
  </w:style>
  <w:style w:type="table" w:styleId="97">
    <w:name w:val="Table Classic 1"/>
    <w:basedOn w:val="12"/>
    <w:qFormat/>
    <w:uiPriority w:val="0"/>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8">
    <w:name w:val="Table Classic 2"/>
    <w:basedOn w:val="12"/>
    <w:uiPriority w:val="0"/>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left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9">
    <w:name w:val="Table Classic 3"/>
    <w:basedOn w:val="12"/>
    <w:qFormat/>
    <w:uiPriority w:val="0"/>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left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00">
    <w:name w:val="Table Classic 4"/>
    <w:basedOn w:val="12"/>
    <w:qFormat/>
    <w:uiPriority w:val="0"/>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left w:val="single" w:color="000000" w:sz="6" w:space="0"/>
          <w:tl2br w:val="nil"/>
          <w:tr2bl w:val="nil"/>
        </w:tcBorders>
        <w:shd w:val="pct50" w:color="000080" w:fill="FFFFFF"/>
      </w:tcPr>
    </w:tblStylePr>
    <w:tblStylePr w:type="lastRow">
      <w:rPr>
        <w:color w:val="000080"/>
      </w:rPr>
      <w:tblPr/>
      <w:tcPr>
        <w:tcBorders>
          <w:left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01">
    <w:name w:val="Table Colorful 1"/>
    <w:basedOn w:val="12"/>
    <w:uiPriority w:val="0"/>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02">
    <w:name w:val="Table Colorful 2"/>
    <w:basedOn w:val="12"/>
    <w:uiPriority w:val="0"/>
    <w:pPr>
      <w:widowControl w:val="0"/>
      <w:jc w:val="both"/>
    </w:pPr>
    <w:tblPr>
      <w:tblBorders>
        <w:bottom w:val="single" w:color="000000" w:sz="12" w:space="0"/>
      </w:tblBorders>
    </w:tblPr>
    <w:tcPr>
      <w:shd w:val="pct20" w:color="FFFF00" w:fill="FFFFFF"/>
    </w:tcPr>
    <w:tblStylePr w:type="firstRow">
      <w:rPr>
        <w:b/>
        <w:bCs/>
        <w:i/>
        <w:iCs/>
        <w:color w:val="FFFFFF"/>
      </w:rPr>
      <w:tblPr/>
      <w:tcPr>
        <w:tcBorders>
          <w:left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03">
    <w:name w:val="Table Colorful 3"/>
    <w:basedOn w:val="12"/>
    <w:uiPriority w:val="0"/>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left w:val="single" w:color="000000" w:sz="6" w:space="0"/>
          <w:tl2br w:val="nil"/>
          <w:tr2bl w:val="nil"/>
        </w:tcBorders>
        <w:shd w:val="solid" w:color="008080" w:fill="FFFFFF"/>
      </w:tcPr>
    </w:tblStylePr>
    <w:tblStylePr w:type="firstCol">
      <w:tblPr/>
      <w:tcPr>
        <w:tcBorders>
          <w:bottom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04">
    <w:name w:val="Table Columns 1"/>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left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5">
    <w:name w:val="Table Columns 2"/>
    <w:basedOn w:val="12"/>
    <w:qFormat/>
    <w:uiPriority w:val="0"/>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6">
    <w:name w:val="Table Columns 3"/>
    <w:basedOn w:val="12"/>
    <w:qFormat/>
    <w:uiPriority w:val="0"/>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07">
    <w:name w:val="Table Columns 4"/>
    <w:basedOn w:val="12"/>
    <w:qFormat/>
    <w:uiPriority w:val="0"/>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08">
    <w:name w:val="Table Columns 5"/>
    <w:basedOn w:val="12"/>
    <w:qFormat/>
    <w:uiPriority w:val="0"/>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left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09">
    <w:name w:val="Table Contemporary"/>
    <w:basedOn w:val="12"/>
    <w:uiPriority w:val="0"/>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0">
    <w:name w:val="Table Elegant"/>
    <w:basedOn w:val="12"/>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1">
    <w:name w:val="Table Grid"/>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12">
    <w:name w:val="Table Grid 1"/>
    <w:basedOn w:val="12"/>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13">
    <w:name w:val="Table Grid 2"/>
    <w:basedOn w:val="12"/>
    <w:qFormat/>
    <w:uiPriority w:val="0"/>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14">
    <w:name w:val="Table Grid 3"/>
    <w:basedOn w:val="12"/>
    <w:qFormat/>
    <w:uiPriority w:val="0"/>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left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5">
    <w:name w:val="Table Grid 4"/>
    <w:basedOn w:val="12"/>
    <w:uiPriority w:val="0"/>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left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16">
    <w:name w:val="Table Grid 5"/>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left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17">
    <w:name w:val="Table Grid 6"/>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left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18">
    <w:name w:val="Table Grid 7"/>
    <w:basedOn w:val="12"/>
    <w:qFormat/>
    <w:uiPriority w:val="0"/>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left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19">
    <w:name w:val="Table Grid 8"/>
    <w:basedOn w:val="12"/>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0">
    <w:name w:val="Table List 1"/>
    <w:basedOn w:val="12"/>
    <w:qFormat/>
    <w:uiPriority w:val="0"/>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left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1">
    <w:name w:val="Table List 2"/>
    <w:basedOn w:val="12"/>
    <w:uiPriority w:val="0"/>
    <w:pPr>
      <w:widowControl w:val="0"/>
      <w:jc w:val="both"/>
    </w:pPr>
    <w:tblPr>
      <w:tblBorders>
        <w:bottom w:val="single" w:color="808080" w:sz="12" w:space="0"/>
      </w:tblBorders>
    </w:tblPr>
    <w:tblStylePr w:type="firstRow">
      <w:rPr>
        <w:b/>
        <w:bCs/>
        <w:color w:val="FFFFFF"/>
      </w:rPr>
      <w:tblPr/>
      <w:tcPr>
        <w:tcBorders>
          <w:left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2">
    <w:name w:val="Table List 3"/>
    <w:basedOn w:val="12"/>
    <w:uiPriority w:val="0"/>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3">
    <w:name w:val="Table List 4"/>
    <w:basedOn w:val="12"/>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left w:val="single" w:color="000000" w:sz="12" w:space="0"/>
          <w:tl2br w:val="nil"/>
          <w:tr2bl w:val="nil"/>
        </w:tcBorders>
        <w:shd w:val="solid" w:color="808080" w:fill="FFFFFF"/>
      </w:tcPr>
    </w:tblStylePr>
  </w:style>
  <w:style w:type="table" w:styleId="124">
    <w:name w:val="Table List 5"/>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left w:val="single" w:color="000000" w:sz="12" w:space="0"/>
          <w:tl2br w:val="nil"/>
          <w:tr2bl w:val="nil"/>
        </w:tcBorders>
      </w:tcPr>
    </w:tblStylePr>
    <w:tblStylePr w:type="firstCol">
      <w:rPr>
        <w:b/>
        <w:bCs/>
      </w:rPr>
      <w:tblPr/>
      <w:tcPr>
        <w:tcBorders>
          <w:tl2br w:val="nil"/>
          <w:tr2bl w:val="nil"/>
        </w:tcBorders>
      </w:tcPr>
    </w:tblStylePr>
  </w:style>
  <w:style w:type="table" w:styleId="125">
    <w:name w:val="Table List 6"/>
    <w:basedOn w:val="12"/>
    <w:uiPriority w:val="0"/>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left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26">
    <w:name w:val="Table List 7"/>
    <w:basedOn w:val="12"/>
    <w:uiPriority w:val="0"/>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left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27">
    <w:name w:val="Table List 8"/>
    <w:basedOn w:val="12"/>
    <w:uiPriority w:val="0"/>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left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paragraph" w:styleId="128">
    <w:name w:val="table of authorities"/>
    <w:basedOn w:val="1"/>
    <w:next w:val="1"/>
    <w:uiPriority w:val="0"/>
    <w:pPr>
      <w:ind w:left="420" w:leftChars="200"/>
    </w:pPr>
  </w:style>
  <w:style w:type="paragraph" w:styleId="129">
    <w:name w:val="table of figures"/>
    <w:basedOn w:val="1"/>
    <w:next w:val="1"/>
    <w:qFormat/>
    <w:uiPriority w:val="0"/>
    <w:pPr>
      <w:ind w:leftChars="200" w:hanging="200" w:hangingChars="200"/>
    </w:pPr>
  </w:style>
  <w:style w:type="table" w:styleId="130">
    <w:name w:val="Table Professional"/>
    <w:basedOn w:val="12"/>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1">
    <w:name w:val="Table Simple 1"/>
    <w:basedOn w:val="12"/>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left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32">
    <w:name w:val="Table Simple 2"/>
    <w:basedOn w:val="12"/>
    <w:qFormat/>
    <w:uiPriority w:val="0"/>
    <w:pPr>
      <w:widowControl w:val="0"/>
      <w:jc w:val="both"/>
    </w:pPr>
    <w:tblPr/>
    <w:tblStylePr w:type="firstRow">
      <w:rPr>
        <w:b/>
        <w:bCs/>
      </w:rPr>
      <w:tblPr/>
      <w:tcPr>
        <w:tcBorders>
          <w:left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bottom w:val="single" w:color="000000" w:sz="6" w:space="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133">
    <w:name w:val="Table Simple 3"/>
    <w:basedOn w:val="12"/>
    <w:uiPriority w:val="0"/>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34">
    <w:name w:val="Table Subtle 1"/>
    <w:basedOn w:val="12"/>
    <w:qFormat/>
    <w:uiPriority w:val="0"/>
    <w:pPr>
      <w:widowControl w:val="0"/>
      <w:jc w:val="both"/>
    </w:pPr>
    <w:tblPr>
      <w:tblStyleRowBandSize w:val="1"/>
    </w:tblPr>
    <w:tblStylePr w:type="firstRow">
      <w:tblPr/>
      <w:tcPr>
        <w:tcBorders>
          <w:top w:val="single" w:color="000000" w:sz="6" w:space="0"/>
          <w:left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bottom w:val="single" w:color="000000" w:sz="12" w:space="0"/>
          <w:tl2br w:val="nil"/>
          <w:tr2bl w:val="nil"/>
        </w:tcBorders>
      </w:tcPr>
    </w:tblStylePr>
    <w:tblStylePr w:type="band1Horz">
      <w:tblPr/>
      <w:tcPr>
        <w:tcBorders>
          <w:left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Subtle 2"/>
    <w:basedOn w:val="12"/>
    <w:qFormat/>
    <w:uiPriority w:val="0"/>
    <w:pPr>
      <w:widowControl w:val="0"/>
      <w:jc w:val="both"/>
    </w:pPr>
    <w:tblPr>
      <w:tblBorders>
        <w:left w:val="single" w:color="000000" w:sz="6" w:space="0"/>
        <w:right w:val="single" w:color="000000" w:sz="6" w:space="0"/>
      </w:tblBorders>
    </w:tblPr>
    <w:tblStylePr w:type="firstRow">
      <w:tblPr/>
      <w:tcPr>
        <w:tcBorders>
          <w:left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bottom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Theme"/>
    <w:basedOn w:val="1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37">
    <w:name w:val="Table Web 1"/>
    <w:basedOn w:val="12"/>
    <w:uiPriority w:val="0"/>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8">
    <w:name w:val="Table Web 2"/>
    <w:basedOn w:val="12"/>
    <w:qFormat/>
    <w:uiPriority w:val="0"/>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9">
    <w:name w:val="Table Web 3"/>
    <w:basedOn w:val="12"/>
    <w:qFormat/>
    <w:uiPriority w:val="0"/>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140">
    <w:name w:val="Title"/>
    <w:basedOn w:val="1"/>
    <w:qFormat/>
    <w:uiPriority w:val="0"/>
    <w:pPr>
      <w:spacing w:before="240" w:after="60"/>
      <w:jc w:val="center"/>
      <w:outlineLvl w:val="0"/>
    </w:pPr>
    <w:rPr>
      <w:rFonts w:ascii="Arial" w:hAnsi="Arial" w:cs="Arial"/>
      <w:b/>
      <w:bCs/>
      <w:sz w:val="32"/>
      <w:szCs w:val="32"/>
    </w:rPr>
  </w:style>
  <w:style w:type="paragraph" w:styleId="141">
    <w:name w:val="toa heading"/>
    <w:basedOn w:val="1"/>
    <w:next w:val="1"/>
    <w:uiPriority w:val="0"/>
    <w:pPr>
      <w:spacing w:before="120"/>
    </w:pPr>
    <w:rPr>
      <w:rFonts w:ascii="Arial" w:hAnsi="Arial" w:cs="Arial"/>
      <w:sz w:val="24"/>
      <w:szCs w:val="24"/>
    </w:rPr>
  </w:style>
  <w:style w:type="paragraph" w:styleId="142">
    <w:name w:val="toc 1"/>
    <w:basedOn w:val="1"/>
    <w:next w:val="1"/>
    <w:uiPriority w:val="0"/>
  </w:style>
  <w:style w:type="paragraph" w:styleId="143">
    <w:name w:val="toc 2"/>
    <w:basedOn w:val="1"/>
    <w:next w:val="1"/>
    <w:qFormat/>
    <w:uiPriority w:val="0"/>
    <w:pPr>
      <w:ind w:left="420" w:leftChars="200"/>
    </w:pPr>
  </w:style>
  <w:style w:type="paragraph" w:styleId="144">
    <w:name w:val="toc 3"/>
    <w:basedOn w:val="1"/>
    <w:next w:val="1"/>
    <w:qFormat/>
    <w:uiPriority w:val="0"/>
    <w:pPr>
      <w:ind w:left="840" w:leftChars="400"/>
    </w:pPr>
  </w:style>
  <w:style w:type="paragraph" w:styleId="145">
    <w:name w:val="toc 4"/>
    <w:basedOn w:val="1"/>
    <w:next w:val="1"/>
    <w:qFormat/>
    <w:uiPriority w:val="0"/>
    <w:pPr>
      <w:ind w:left="1260" w:leftChars="600"/>
    </w:pPr>
  </w:style>
  <w:style w:type="paragraph" w:styleId="146">
    <w:name w:val="toc 5"/>
    <w:basedOn w:val="1"/>
    <w:next w:val="1"/>
    <w:qFormat/>
    <w:uiPriority w:val="0"/>
    <w:pPr>
      <w:ind w:left="1680" w:leftChars="800"/>
    </w:pPr>
  </w:style>
  <w:style w:type="paragraph" w:styleId="147">
    <w:name w:val="toc 6"/>
    <w:basedOn w:val="1"/>
    <w:next w:val="1"/>
    <w:uiPriority w:val="0"/>
    <w:pPr>
      <w:ind w:left="2100" w:leftChars="1000"/>
    </w:pPr>
  </w:style>
  <w:style w:type="paragraph" w:styleId="148">
    <w:name w:val="toc 7"/>
    <w:basedOn w:val="1"/>
    <w:next w:val="1"/>
    <w:qFormat/>
    <w:uiPriority w:val="0"/>
    <w:pPr>
      <w:ind w:left="2520" w:leftChars="1200"/>
    </w:pPr>
  </w:style>
  <w:style w:type="paragraph" w:styleId="149">
    <w:name w:val="toc 8"/>
    <w:basedOn w:val="1"/>
    <w:next w:val="1"/>
    <w:qFormat/>
    <w:uiPriority w:val="0"/>
    <w:pPr>
      <w:ind w:left="2940" w:leftChars="1400"/>
    </w:pPr>
  </w:style>
  <w:style w:type="paragraph" w:styleId="150">
    <w:name w:val="toc 9"/>
    <w:basedOn w:val="1"/>
    <w:next w:val="1"/>
    <w:uiPriority w:val="0"/>
    <w:pPr>
      <w:ind w:left="3360" w:leftChars="1600"/>
    </w:pPr>
  </w:style>
  <w:style w:type="table" w:styleId="151">
    <w:name w:val="Light Shading"/>
    <w:basedOn w:val="12"/>
    <w:qFormat/>
    <w:uiPriority w:val="60"/>
    <w:rPr>
      <w:color w:val="000000"/>
    </w:rPr>
    <w:tblPr>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lastRow">
      <w:pPr>
        <w:spacing w:before="0" w:after="0" w:line="240" w:lineRule="auto"/>
      </w:pPr>
      <w:rPr>
        <w:b/>
        <w:bCs/>
      </w:rPr>
      <w:tblPr/>
      <w:tcPr>
        <w:tcBorders>
          <w:top w:val="single" w:color="000000" w:sz="8" w:space="0"/>
          <w:left w:val="single" w:color="000000"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152">
    <w:name w:val="Light Shading Accent 1"/>
    <w:basedOn w:val="12"/>
    <w:qFormat/>
    <w:uiPriority w:val="60"/>
    <w:rPr>
      <w:color w:val="365F91"/>
    </w:rPr>
    <w:tblPr>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lastRow">
      <w:pPr>
        <w:spacing w:before="0" w:after="0" w:line="240" w:lineRule="auto"/>
      </w:pPr>
      <w:rPr>
        <w:b/>
        <w:bCs/>
      </w:rPr>
      <w:tblPr/>
      <w:tcPr>
        <w:tcBorders>
          <w:top w:val="single" w:color="4F81BD" w:sz="8" w:space="0"/>
          <w:left w:val="single" w:color="4F81B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153">
    <w:name w:val="Light Shading Accent 2"/>
    <w:basedOn w:val="12"/>
    <w:qFormat/>
    <w:uiPriority w:val="60"/>
    <w:rPr>
      <w:color w:val="943634"/>
    </w:rPr>
    <w:tblPr>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lastRow">
      <w:pPr>
        <w:spacing w:before="0" w:after="0" w:line="240" w:lineRule="auto"/>
      </w:pPr>
      <w:rPr>
        <w:b/>
        <w:bCs/>
      </w:rPr>
      <w:tblPr/>
      <w:tcPr>
        <w:tcBorders>
          <w:top w:val="single" w:color="C0504D" w:sz="8" w:space="0"/>
          <w:left w:val="single" w:color="C0504D"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154">
    <w:name w:val="Light Shading Accent 3"/>
    <w:basedOn w:val="12"/>
    <w:qFormat/>
    <w:uiPriority w:val="60"/>
    <w:rPr>
      <w:color w:val="76923C"/>
    </w:rPr>
    <w:tblPr>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lastRow">
      <w:pPr>
        <w:spacing w:before="0" w:after="0" w:line="240" w:lineRule="auto"/>
      </w:pPr>
      <w:rPr>
        <w:b/>
        <w:bCs/>
      </w:rPr>
      <w:tblPr/>
      <w:tcPr>
        <w:tcBorders>
          <w:top w:val="single" w:color="9BBB59" w:sz="8" w:space="0"/>
          <w:left w:val="single" w:color="9BBB59"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155">
    <w:name w:val="Light Shading Accent 4"/>
    <w:basedOn w:val="12"/>
    <w:qFormat/>
    <w:uiPriority w:val="60"/>
    <w:rPr>
      <w:color w:val="5F497A"/>
    </w:rPr>
    <w:tblPr>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lastRow">
      <w:pPr>
        <w:spacing w:before="0" w:after="0" w:line="240" w:lineRule="auto"/>
      </w:pPr>
      <w:rPr>
        <w:b/>
        <w:bCs/>
      </w:rPr>
      <w:tblPr/>
      <w:tcPr>
        <w:tcBorders>
          <w:top w:val="single" w:color="8064A2" w:sz="8" w:space="0"/>
          <w:left w:val="single" w:color="8064A2"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156">
    <w:name w:val="Light Shading Accent 5"/>
    <w:basedOn w:val="12"/>
    <w:qFormat/>
    <w:uiPriority w:val="60"/>
    <w:rPr>
      <w:color w:val="31849B"/>
    </w:rPr>
    <w:tblPr>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lastRow">
      <w:pPr>
        <w:spacing w:before="0" w:after="0" w:line="240" w:lineRule="auto"/>
      </w:pPr>
      <w:rPr>
        <w:b/>
        <w:bCs/>
      </w:rPr>
      <w:tblPr/>
      <w:tcPr>
        <w:tcBorders>
          <w:top w:val="single" w:color="4BACC6" w:sz="8" w:space="0"/>
          <w:left w:val="single" w:color="4BACC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157">
    <w:name w:val="Light Shading Accent 6"/>
    <w:basedOn w:val="12"/>
    <w:qFormat/>
    <w:uiPriority w:val="60"/>
    <w:rPr>
      <w:color w:val="E36C0A"/>
    </w:rPr>
    <w:tblPr>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lastRow">
      <w:pPr>
        <w:spacing w:before="0" w:after="0" w:line="240" w:lineRule="auto"/>
      </w:pPr>
      <w:rPr>
        <w:b/>
        <w:bCs/>
      </w:rPr>
      <w:tblPr/>
      <w:tcPr>
        <w:tcBorders>
          <w:top w:val="single" w:color="F79646" w:sz="8" w:space="0"/>
          <w:left w:val="single" w:color="F79646" w:sz="8" w:space="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158">
    <w:name w:val="Light List"/>
    <w:basedOn w:val="12"/>
    <w:uiPriority w:val="61"/>
    <w:tblPr>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159">
    <w:name w:val="Light List Accent 1"/>
    <w:basedOn w:val="12"/>
    <w:uiPriority w:val="61"/>
    <w:tblPr>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160">
    <w:name w:val="Light List Accent 2"/>
    <w:basedOn w:val="12"/>
    <w:qFormat/>
    <w:uiPriority w:val="61"/>
    <w:tblPr>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161">
    <w:name w:val="Light List Accent 3"/>
    <w:basedOn w:val="12"/>
    <w:uiPriority w:val="61"/>
    <w:tblPr>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162">
    <w:name w:val="Light List Accent 4"/>
    <w:basedOn w:val="12"/>
    <w:uiPriority w:val="61"/>
    <w:tblPr>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163">
    <w:name w:val="Light List Accent 5"/>
    <w:basedOn w:val="12"/>
    <w:uiPriority w:val="61"/>
    <w:tblPr>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164">
    <w:name w:val="Light List Accent 6"/>
    <w:basedOn w:val="12"/>
    <w:qFormat/>
    <w:uiPriority w:val="61"/>
    <w:tblPr>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165">
    <w:name w:val="Light Grid"/>
    <w:basedOn w:val="12"/>
    <w:qFormat/>
    <w:uiPriority w:val="62"/>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cs="Times New Roman"/>
        <w:b/>
        <w:bCs/>
      </w:rPr>
      <w:tblPr/>
      <w:tcPr>
        <w:tcBorders>
          <w:top w:val="single" w:color="000000" w:sz="8" w:space="0"/>
          <w:left w:val="single" w:color="000000" w:sz="18" w:space="0"/>
          <w:bottom w:val="single" w:color="000000" w:sz="8" w:space="0"/>
          <w:right w:val="single" w:color="000000" w:sz="8" w:space="0"/>
          <w:insideH w:val="nil"/>
          <w:insideV w:val="single" w:sz="8" w:space="0"/>
        </w:tcBorders>
      </w:tcPr>
    </w:tblStylePr>
    <w:tblStylePr w:type="lastRow">
      <w:pPr>
        <w:spacing w:before="0" w:after="0" w:line="240" w:lineRule="auto"/>
      </w:pPr>
      <w:rPr>
        <w:rFonts w:cs="Times New Roman"/>
        <w:b/>
        <w:bCs/>
      </w:rPr>
      <w:tblPr/>
      <w:tcPr>
        <w:tcBorders>
          <w:top w:val="double" w:color="000000" w:sz="6" w:space="0"/>
          <w:left w:val="single" w:color="000000" w:sz="8" w:space="0"/>
          <w:bottom w:val="single" w:color="000000" w:sz="8" w:space="0"/>
          <w:right w:val="single" w:color="000000"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sz="8" w:space="0"/>
        </w:tcBorders>
      </w:tcPr>
    </w:tblStylePr>
  </w:style>
  <w:style w:type="table" w:styleId="166">
    <w:name w:val="Light Grid Accent 1"/>
    <w:basedOn w:val="12"/>
    <w:uiPriority w:val="62"/>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cs="Times New Roman"/>
        <w:b/>
        <w:bCs/>
      </w:rPr>
      <w:tblPr/>
      <w:tcPr>
        <w:tcBorders>
          <w:top w:val="single" w:color="4F81BD" w:sz="8" w:space="0"/>
          <w:left w:val="single" w:color="4F81BD" w:sz="18" w:space="0"/>
          <w:bottom w:val="single" w:color="4F81BD" w:sz="8" w:space="0"/>
          <w:right w:val="single" w:color="4F81BD" w:sz="8" w:space="0"/>
          <w:insideH w:val="nil"/>
          <w:insideV w:val="single" w:sz="8" w:space="0"/>
        </w:tcBorders>
      </w:tcPr>
    </w:tblStylePr>
    <w:tblStylePr w:type="lastRow">
      <w:pPr>
        <w:spacing w:before="0" w:after="0" w:line="240" w:lineRule="auto"/>
      </w:pPr>
      <w:rPr>
        <w:rFonts w:cs="Times New Roman"/>
        <w:b/>
        <w:bCs/>
      </w:rPr>
      <w:tblPr/>
      <w:tcPr>
        <w:tcBorders>
          <w:top w:val="double" w:color="4F81BD" w:sz="6" w:space="0"/>
          <w:left w:val="single" w:color="4F81BD" w:sz="8" w:space="0"/>
          <w:bottom w:val="single" w:color="4F81BD" w:sz="8" w:space="0"/>
          <w:right w:val="single" w:color="4F81B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sz="8" w:space="0"/>
        </w:tcBorders>
      </w:tcPr>
    </w:tblStylePr>
  </w:style>
  <w:style w:type="table" w:styleId="167">
    <w:name w:val="Light Grid Accent 2"/>
    <w:basedOn w:val="12"/>
    <w:uiPriority w:val="62"/>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cs="Times New Roman"/>
        <w:b/>
        <w:bCs/>
      </w:rPr>
      <w:tblPr/>
      <w:tcPr>
        <w:tcBorders>
          <w:top w:val="single" w:color="C0504D" w:sz="8" w:space="0"/>
          <w:left w:val="single" w:color="C0504D" w:sz="18" w:space="0"/>
          <w:bottom w:val="single" w:color="C0504D" w:sz="8" w:space="0"/>
          <w:right w:val="single" w:color="C0504D" w:sz="8" w:space="0"/>
          <w:insideH w:val="nil"/>
          <w:insideV w:val="single" w:sz="8" w:space="0"/>
        </w:tcBorders>
      </w:tcPr>
    </w:tblStylePr>
    <w:tblStylePr w:type="lastRow">
      <w:pPr>
        <w:spacing w:before="0" w:after="0" w:line="240" w:lineRule="auto"/>
      </w:pPr>
      <w:rPr>
        <w:rFonts w:cs="Times New Roman"/>
        <w:b/>
        <w:bCs/>
      </w:rPr>
      <w:tblPr/>
      <w:tcPr>
        <w:tcBorders>
          <w:top w:val="double" w:color="C0504D" w:sz="6" w:space="0"/>
          <w:left w:val="single" w:color="C0504D" w:sz="8" w:space="0"/>
          <w:bottom w:val="single" w:color="C0504D" w:sz="8" w:space="0"/>
          <w:right w:val="single" w:color="C0504D"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sz="8" w:space="0"/>
        </w:tcBorders>
      </w:tcPr>
    </w:tblStylePr>
  </w:style>
  <w:style w:type="table" w:styleId="168">
    <w:name w:val="Light Grid Accent 3"/>
    <w:basedOn w:val="12"/>
    <w:uiPriority w:val="62"/>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cs="Times New Roman"/>
        <w:b/>
        <w:bCs/>
      </w:rPr>
      <w:tblPr/>
      <w:tcPr>
        <w:tcBorders>
          <w:top w:val="single" w:color="9BBB59" w:sz="8" w:space="0"/>
          <w:left w:val="single" w:color="9BBB59" w:sz="18" w:space="0"/>
          <w:bottom w:val="single" w:color="9BBB59" w:sz="8" w:space="0"/>
          <w:right w:val="single" w:color="9BBB59" w:sz="8" w:space="0"/>
          <w:insideH w:val="nil"/>
          <w:insideV w:val="single" w:sz="8" w:space="0"/>
        </w:tcBorders>
      </w:tcPr>
    </w:tblStylePr>
    <w:tblStylePr w:type="lastRow">
      <w:pPr>
        <w:spacing w:before="0" w:after="0" w:line="240" w:lineRule="auto"/>
      </w:pPr>
      <w:rPr>
        <w:rFonts w:cs="Times New Roman"/>
        <w:b/>
        <w:bCs/>
      </w:rPr>
      <w:tblPr/>
      <w:tcPr>
        <w:tcBorders>
          <w:top w:val="double" w:color="9BBB59" w:sz="6" w:space="0"/>
          <w:left w:val="single" w:color="9BBB59" w:sz="8" w:space="0"/>
          <w:bottom w:val="single" w:color="9BBB59" w:sz="8" w:space="0"/>
          <w:right w:val="single" w:color="9BBB59"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sz="8" w:space="0"/>
        </w:tcBorders>
      </w:tcPr>
    </w:tblStylePr>
  </w:style>
  <w:style w:type="table" w:styleId="169">
    <w:name w:val="Light Grid Accent 4"/>
    <w:basedOn w:val="12"/>
    <w:uiPriority w:val="62"/>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cs="Times New Roman"/>
        <w:b/>
        <w:bCs/>
      </w:rPr>
      <w:tblPr/>
      <w:tcPr>
        <w:tcBorders>
          <w:top w:val="single" w:color="8064A2" w:sz="8" w:space="0"/>
          <w:left w:val="single" w:color="8064A2" w:sz="18" w:space="0"/>
          <w:bottom w:val="single" w:color="8064A2" w:sz="8" w:space="0"/>
          <w:right w:val="single" w:color="8064A2" w:sz="8" w:space="0"/>
          <w:insideH w:val="nil"/>
          <w:insideV w:val="single" w:sz="8" w:space="0"/>
        </w:tcBorders>
      </w:tcPr>
    </w:tblStylePr>
    <w:tblStylePr w:type="lastRow">
      <w:pPr>
        <w:spacing w:before="0" w:after="0" w:line="240" w:lineRule="auto"/>
      </w:pPr>
      <w:rPr>
        <w:rFonts w:cs="Times New Roman"/>
        <w:b/>
        <w:bCs/>
      </w:rPr>
      <w:tblPr/>
      <w:tcPr>
        <w:tcBorders>
          <w:top w:val="double" w:color="8064A2" w:sz="6" w:space="0"/>
          <w:left w:val="single" w:color="8064A2" w:sz="8" w:space="0"/>
          <w:bottom w:val="single" w:color="8064A2" w:sz="8" w:space="0"/>
          <w:right w:val="single" w:color="8064A2"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sz="8" w:space="0"/>
        </w:tcBorders>
      </w:tcPr>
    </w:tblStylePr>
  </w:style>
  <w:style w:type="table" w:styleId="170">
    <w:name w:val="Light Grid Accent 5"/>
    <w:basedOn w:val="12"/>
    <w:uiPriority w:val="62"/>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cs="Times New Roman"/>
        <w:b/>
        <w:bCs/>
      </w:rPr>
      <w:tblPr/>
      <w:tcPr>
        <w:tcBorders>
          <w:top w:val="single" w:color="4BACC6" w:sz="8" w:space="0"/>
          <w:left w:val="single" w:color="4BACC6" w:sz="18" w:space="0"/>
          <w:bottom w:val="single" w:color="4BACC6" w:sz="8" w:space="0"/>
          <w:right w:val="single" w:color="4BACC6" w:sz="8" w:space="0"/>
          <w:insideH w:val="nil"/>
          <w:insideV w:val="single" w:sz="8" w:space="0"/>
        </w:tcBorders>
      </w:tcPr>
    </w:tblStylePr>
    <w:tblStylePr w:type="lastRow">
      <w:pPr>
        <w:spacing w:before="0" w:after="0" w:line="240" w:lineRule="auto"/>
      </w:pPr>
      <w:rPr>
        <w:rFonts w:cs="Times New Roman"/>
        <w:b/>
        <w:bCs/>
      </w:rPr>
      <w:tblPr/>
      <w:tcPr>
        <w:tcBorders>
          <w:top w:val="double" w:color="4BACC6" w:sz="6" w:space="0"/>
          <w:left w:val="single" w:color="4BACC6" w:sz="8" w:space="0"/>
          <w:bottom w:val="single" w:color="4BACC6" w:sz="8" w:space="0"/>
          <w:right w:val="single" w:color="4BACC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sz="8" w:space="0"/>
        </w:tcBorders>
      </w:tcPr>
    </w:tblStylePr>
  </w:style>
  <w:style w:type="table" w:styleId="171">
    <w:name w:val="Light Grid Accent 6"/>
    <w:basedOn w:val="12"/>
    <w:qFormat/>
    <w:uiPriority w:val="62"/>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cs="Times New Roman"/>
        <w:b/>
        <w:bCs/>
      </w:rPr>
      <w:tblPr/>
      <w:tcPr>
        <w:tcBorders>
          <w:top w:val="single" w:color="F79646" w:sz="8" w:space="0"/>
          <w:left w:val="single" w:color="F79646" w:sz="18" w:space="0"/>
          <w:bottom w:val="single" w:color="F79646" w:sz="8" w:space="0"/>
          <w:right w:val="single" w:color="F79646" w:sz="8" w:space="0"/>
          <w:insideH w:val="nil"/>
          <w:insideV w:val="single" w:sz="8" w:space="0"/>
        </w:tcBorders>
      </w:tcPr>
    </w:tblStylePr>
    <w:tblStylePr w:type="lastRow">
      <w:pPr>
        <w:spacing w:before="0" w:after="0" w:line="240" w:lineRule="auto"/>
      </w:pPr>
      <w:rPr>
        <w:rFonts w:cs="Times New Roman"/>
        <w:b/>
        <w:bCs/>
      </w:rPr>
      <w:tblPr/>
      <w:tcPr>
        <w:tcBorders>
          <w:top w:val="double" w:color="F79646" w:sz="6" w:space="0"/>
          <w:left w:val="single" w:color="F79646" w:sz="8" w:space="0"/>
          <w:bottom w:val="single" w:color="F79646" w:sz="8" w:space="0"/>
          <w:right w:val="single" w:color="F79646" w:sz="8" w:space="0"/>
          <w:insideH w:val="nil"/>
          <w:insideV w:val="single" w:sz="8" w:space="0"/>
        </w:tcBorders>
      </w:tcPr>
    </w:tblStylePr>
    <w:tblStylePr w:type="firstCol">
      <w:rPr>
        <w:rFonts w:cs="Times New Roman"/>
        <w:b/>
        <w:bCs/>
      </w:rPr>
    </w:tblStylePr>
    <w:tblStylePr w:type="lastCol">
      <w:rPr>
        <w:rFonts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sz="8" w:space="0"/>
        </w:tcBorders>
      </w:tcPr>
    </w:tblStylePr>
  </w:style>
  <w:style w:type="table" w:styleId="172">
    <w:name w:val="Medium Shading 1"/>
    <w:basedOn w:val="12"/>
    <w:qFormat/>
    <w:uiPriority w:val="63"/>
    <w:tblPr>
      <w:tblBorders>
        <w:top w:val="single" w:color="404040" w:sz="8" w:space="0"/>
        <w:left w:val="single" w:color="404040" w:sz="8" w:space="0"/>
        <w:bottom w:val="single" w:color="404040" w:sz="8" w:space="0"/>
        <w:right w:val="single" w:color="404040" w:sz="8" w:space="0"/>
        <w:insideH w:val="single" w:color="404040" w:sz="8" w:space="0"/>
      </w:tblBorders>
    </w:tblPr>
    <w:tblStylePr w:type="firstRow">
      <w:pPr>
        <w:spacing w:before="0" w:after="0" w:line="240" w:lineRule="auto"/>
      </w:pPr>
      <w:rPr>
        <w:b/>
        <w:bCs/>
        <w:color w:val="FFFFFF"/>
      </w:rPr>
      <w:tblPr/>
      <w:tcPr>
        <w:tcBorders>
          <w:top w:val="single" w:color="404040" w:sz="8" w:space="0"/>
          <w:left w:val="single" w:color="404040" w:sz="8" w:space="0"/>
          <w:bottom w:val="single" w:color="404040" w:sz="8" w:space="0"/>
          <w:right w:val="single" w:color="404040" w:sz="8" w:space="0"/>
          <w:insideH w:val="nil"/>
          <w:insideV w:val="nil"/>
        </w:tcBorders>
        <w:shd w:val="clear" w:color="auto" w:fill="000000"/>
      </w:tcPr>
    </w:tblStylePr>
    <w:tblStylePr w:type="lastRow">
      <w:pPr>
        <w:spacing w:before="0" w:after="0" w:line="240" w:lineRule="auto"/>
      </w:pPr>
      <w:rPr>
        <w:b/>
        <w:bCs/>
      </w:rPr>
      <w:tblPr/>
      <w:tcPr>
        <w:tcBorders>
          <w:top w:val="double" w:color="404040" w:sz="6" w:space="0"/>
          <w:left w:val="single" w:color="404040" w:sz="8" w:space="0"/>
          <w:bottom w:val="single" w:color="404040" w:sz="8" w:space="0"/>
          <w:right w:val="single" w:color="404040" w:sz="8" w:space="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173">
    <w:name w:val="Medium Shading 1 Accent 1"/>
    <w:basedOn w:val="12"/>
    <w:qFormat/>
    <w:uiPriority w:val="63"/>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blPr/>
      <w:tcPr>
        <w:tcBorders>
          <w:top w:val="single" w:color="7BA0CD" w:sz="8" w:space="0"/>
          <w:left w:val="single" w:color="7BA0CD" w:sz="8" w:space="0"/>
          <w:bottom w:val="single" w:color="7BA0CD" w:sz="8" w:space="0"/>
          <w:right w:val="single" w:color="7BA0CD" w:sz="8" w:space="0"/>
          <w:insideH w:val="nil"/>
          <w:insideV w:val="nil"/>
        </w:tcBorders>
        <w:shd w:val="clear" w:color="auto" w:fill="4F81BD"/>
      </w:tcPr>
    </w:tblStylePr>
    <w:tblStylePr w:type="lastRow">
      <w:pPr>
        <w:spacing w:before="0" w:after="0" w:line="240" w:lineRule="auto"/>
      </w:pPr>
      <w:rPr>
        <w:b/>
        <w:bCs/>
      </w:rPr>
      <w:tblPr/>
      <w:tcPr>
        <w:tcBorders>
          <w:top w:val="double" w:color="7BA0CD" w:sz="6" w:space="0"/>
          <w:left w:val="single" w:color="7BA0CD" w:sz="8" w:space="0"/>
          <w:bottom w:val="single" w:color="7BA0CD" w:sz="8" w:space="0"/>
          <w:right w:val="single" w:color="7BA0CD" w:sz="8" w:space="0"/>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174">
    <w:name w:val="Medium Shading 1 Accent 2"/>
    <w:basedOn w:val="12"/>
    <w:qFormat/>
    <w:uiPriority w:val="63"/>
    <w:tblPr>
      <w:tblBorders>
        <w:top w:val="single" w:color="CF7B79" w:sz="8" w:space="0"/>
        <w:left w:val="single" w:color="CF7B79" w:sz="8" w:space="0"/>
        <w:bottom w:val="single" w:color="CF7B79" w:sz="8" w:space="0"/>
        <w:right w:val="single" w:color="CF7B79" w:sz="8" w:space="0"/>
        <w:insideH w:val="single" w:color="CF7B79" w:sz="8" w:space="0"/>
      </w:tblBorders>
    </w:tblPr>
    <w:tblStylePr w:type="firstRow">
      <w:pPr>
        <w:spacing w:before="0" w:after="0" w:line="240" w:lineRule="auto"/>
      </w:pPr>
      <w:rPr>
        <w:b/>
        <w:bCs/>
        <w:color w:val="FFFFFF"/>
      </w:rPr>
      <w:tblPr/>
      <w:tcPr>
        <w:tcBorders>
          <w:top w:val="single" w:color="CF7B79" w:sz="8" w:space="0"/>
          <w:left w:val="single" w:color="CF7B79" w:sz="8" w:space="0"/>
          <w:bottom w:val="single" w:color="CF7B79" w:sz="8" w:space="0"/>
          <w:right w:val="single" w:color="CF7B79" w:sz="8" w:space="0"/>
          <w:insideH w:val="nil"/>
          <w:insideV w:val="nil"/>
        </w:tcBorders>
        <w:shd w:val="clear" w:color="auto" w:fill="C0504D"/>
      </w:tcPr>
    </w:tblStylePr>
    <w:tblStylePr w:type="lastRow">
      <w:pPr>
        <w:spacing w:before="0" w:after="0" w:line="240" w:lineRule="auto"/>
      </w:pPr>
      <w:rPr>
        <w:b/>
        <w:bCs/>
      </w:rPr>
      <w:tblPr/>
      <w:tcPr>
        <w:tcBorders>
          <w:top w:val="double" w:color="CF7B79" w:sz="6" w:space="0"/>
          <w:left w:val="single" w:color="CF7B79" w:sz="8" w:space="0"/>
          <w:bottom w:val="single" w:color="CF7B79" w:sz="8" w:space="0"/>
          <w:right w:val="single" w:color="CF7B79" w:sz="8" w:space="0"/>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175">
    <w:name w:val="Medium Shading 1 Accent 3"/>
    <w:basedOn w:val="12"/>
    <w:qFormat/>
    <w:uiPriority w:val="63"/>
    <w:tblPr>
      <w:tblBorders>
        <w:top w:val="single" w:color="B3CC82" w:sz="8" w:space="0"/>
        <w:left w:val="single" w:color="B3CC82" w:sz="8" w:space="0"/>
        <w:bottom w:val="single" w:color="B3CC82" w:sz="8" w:space="0"/>
        <w:right w:val="single" w:color="B3CC82" w:sz="8" w:space="0"/>
        <w:insideH w:val="single" w:color="B3CC82" w:sz="8" w:space="0"/>
      </w:tblBorders>
    </w:tblPr>
    <w:tblStylePr w:type="firstRow">
      <w:pPr>
        <w:spacing w:before="0" w:after="0" w:line="240" w:lineRule="auto"/>
      </w:pPr>
      <w:rPr>
        <w:b/>
        <w:bCs/>
        <w:color w:val="FFFFFF"/>
      </w:rPr>
      <w:tblPr/>
      <w:tcPr>
        <w:tcBorders>
          <w:top w:val="single" w:color="B3CC82" w:sz="8" w:space="0"/>
          <w:left w:val="single" w:color="B3CC82" w:sz="8" w:space="0"/>
          <w:bottom w:val="single" w:color="B3CC82" w:sz="8" w:space="0"/>
          <w:right w:val="single" w:color="B3CC82" w:sz="8" w:space="0"/>
          <w:insideH w:val="nil"/>
          <w:insideV w:val="nil"/>
        </w:tcBorders>
        <w:shd w:val="clear" w:color="auto" w:fill="9BBB59"/>
      </w:tcPr>
    </w:tblStylePr>
    <w:tblStylePr w:type="lastRow">
      <w:pPr>
        <w:spacing w:before="0" w:after="0" w:line="240" w:lineRule="auto"/>
      </w:pPr>
      <w:rPr>
        <w:b/>
        <w:bCs/>
      </w:rPr>
      <w:tblPr/>
      <w:tcPr>
        <w:tcBorders>
          <w:top w:val="double" w:color="B3CC82" w:sz="6" w:space="0"/>
          <w:left w:val="single" w:color="B3CC82" w:sz="8" w:space="0"/>
          <w:bottom w:val="single" w:color="B3CC82" w:sz="8" w:space="0"/>
          <w:right w:val="single" w:color="B3CC82" w:sz="8" w:space="0"/>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76">
    <w:name w:val="Medium Shading 1 Accent 4"/>
    <w:basedOn w:val="12"/>
    <w:uiPriority w:val="63"/>
    <w:tblPr>
      <w:tblBorders>
        <w:top w:val="single" w:color="9F8AB9" w:sz="8" w:space="0"/>
        <w:left w:val="single" w:color="9F8AB9" w:sz="8" w:space="0"/>
        <w:bottom w:val="single" w:color="9F8AB9" w:sz="8" w:space="0"/>
        <w:right w:val="single" w:color="9F8AB9" w:sz="8" w:space="0"/>
        <w:insideH w:val="single" w:color="9F8AB9" w:sz="8" w:space="0"/>
      </w:tblBorders>
    </w:tblPr>
    <w:tblStylePr w:type="firstRow">
      <w:pPr>
        <w:spacing w:before="0" w:after="0" w:line="240" w:lineRule="auto"/>
      </w:pPr>
      <w:rPr>
        <w:b/>
        <w:bCs/>
        <w:color w:val="FFFFFF"/>
      </w:rPr>
      <w:tblPr/>
      <w:tcPr>
        <w:tcBorders>
          <w:top w:val="single" w:color="9F8AB9" w:sz="8" w:space="0"/>
          <w:left w:val="single" w:color="9F8AB9" w:sz="8" w:space="0"/>
          <w:bottom w:val="single" w:color="9F8AB9" w:sz="8" w:space="0"/>
          <w:right w:val="single" w:color="9F8AB9" w:sz="8" w:space="0"/>
          <w:insideH w:val="nil"/>
          <w:insideV w:val="nil"/>
        </w:tcBorders>
        <w:shd w:val="clear" w:color="auto" w:fill="8064A2"/>
      </w:tcPr>
    </w:tblStylePr>
    <w:tblStylePr w:type="lastRow">
      <w:pPr>
        <w:spacing w:before="0" w:after="0" w:line="240" w:lineRule="auto"/>
      </w:pPr>
      <w:rPr>
        <w:b/>
        <w:bCs/>
      </w:rPr>
      <w:tblPr/>
      <w:tcPr>
        <w:tcBorders>
          <w:top w:val="double" w:color="9F8AB9" w:sz="6" w:space="0"/>
          <w:left w:val="single" w:color="9F8AB9" w:sz="8" w:space="0"/>
          <w:bottom w:val="single" w:color="9F8AB9" w:sz="8" w:space="0"/>
          <w:right w:val="single" w:color="9F8AB9" w:sz="8" w:space="0"/>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177">
    <w:name w:val="Medium Shading 1 Accent 5"/>
    <w:basedOn w:val="12"/>
    <w:qFormat/>
    <w:uiPriority w:val="63"/>
    <w:tblPr>
      <w:tblBorders>
        <w:top w:val="single" w:color="78C0D4" w:sz="8" w:space="0"/>
        <w:left w:val="single" w:color="78C0D4" w:sz="8" w:space="0"/>
        <w:bottom w:val="single" w:color="78C0D4" w:sz="8" w:space="0"/>
        <w:right w:val="single" w:color="78C0D4" w:sz="8" w:space="0"/>
        <w:insideH w:val="single" w:color="78C0D4" w:sz="8" w:space="0"/>
      </w:tblBorders>
    </w:tblPr>
    <w:tblStylePr w:type="firstRow">
      <w:pPr>
        <w:spacing w:before="0" w:after="0" w:line="240" w:lineRule="auto"/>
      </w:pPr>
      <w:rPr>
        <w:b/>
        <w:bCs/>
        <w:color w:val="FFFFFF"/>
      </w:rPr>
      <w:tblPr/>
      <w:tcPr>
        <w:tcBorders>
          <w:top w:val="single" w:color="78C0D4" w:sz="8" w:space="0"/>
          <w:left w:val="single" w:color="78C0D4" w:sz="8" w:space="0"/>
          <w:bottom w:val="single" w:color="78C0D4" w:sz="8" w:space="0"/>
          <w:right w:val="single" w:color="78C0D4" w:sz="8" w:space="0"/>
          <w:insideH w:val="nil"/>
          <w:insideV w:val="nil"/>
        </w:tcBorders>
        <w:shd w:val="clear" w:color="auto" w:fill="4BACC6"/>
      </w:tcPr>
    </w:tblStylePr>
    <w:tblStylePr w:type="lastRow">
      <w:pPr>
        <w:spacing w:before="0" w:after="0" w:line="240" w:lineRule="auto"/>
      </w:pPr>
      <w:rPr>
        <w:b/>
        <w:bCs/>
      </w:rPr>
      <w:tblPr/>
      <w:tcPr>
        <w:tcBorders>
          <w:top w:val="double" w:color="78C0D4" w:sz="6" w:space="0"/>
          <w:left w:val="single" w:color="78C0D4" w:sz="8" w:space="0"/>
          <w:bottom w:val="single" w:color="78C0D4" w:sz="8" w:space="0"/>
          <w:right w:val="single" w:color="78C0D4" w:sz="8" w:space="0"/>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178">
    <w:name w:val="Medium Shading 1 Accent 6"/>
    <w:basedOn w:val="12"/>
    <w:uiPriority w:val="63"/>
    <w:tblPr>
      <w:tblBorders>
        <w:top w:val="single" w:color="F9B074" w:sz="8" w:space="0"/>
        <w:left w:val="single" w:color="F9B074" w:sz="8" w:space="0"/>
        <w:bottom w:val="single" w:color="F9B074" w:sz="8" w:space="0"/>
        <w:right w:val="single" w:color="F9B074" w:sz="8" w:space="0"/>
        <w:insideH w:val="single" w:color="F9B074" w:sz="8" w:space="0"/>
      </w:tblBorders>
    </w:tblPr>
    <w:tblStylePr w:type="firstRow">
      <w:pPr>
        <w:spacing w:before="0" w:after="0" w:line="240" w:lineRule="auto"/>
      </w:pPr>
      <w:rPr>
        <w:b/>
        <w:bCs/>
        <w:color w:val="FFFFFF"/>
      </w:rPr>
      <w:tblPr/>
      <w:tcPr>
        <w:tcBorders>
          <w:top w:val="single" w:color="F9B074" w:sz="8" w:space="0"/>
          <w:left w:val="single" w:color="F9B074" w:sz="8" w:space="0"/>
          <w:bottom w:val="single" w:color="F9B074" w:sz="8" w:space="0"/>
          <w:right w:val="single" w:color="F9B074" w:sz="8" w:space="0"/>
          <w:insideH w:val="nil"/>
          <w:insideV w:val="nil"/>
        </w:tcBorders>
        <w:shd w:val="clear" w:color="auto" w:fill="F79646"/>
      </w:tcPr>
    </w:tblStylePr>
    <w:tblStylePr w:type="lastRow">
      <w:pPr>
        <w:spacing w:before="0" w:after="0" w:line="240" w:lineRule="auto"/>
      </w:pPr>
      <w:rPr>
        <w:b/>
        <w:bCs/>
      </w:rPr>
      <w:tblPr/>
      <w:tcPr>
        <w:tcBorders>
          <w:top w:val="double" w:color="F9B074" w:sz="6" w:space="0"/>
          <w:left w:val="single" w:color="F9B074" w:sz="8" w:space="0"/>
          <w:bottom w:val="single" w:color="F9B074" w:sz="8" w:space="0"/>
          <w:right w:val="single" w:color="F9B074" w:sz="8" w:space="0"/>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179">
    <w:name w:val="Medium Shading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1">
    <w:name w:val="Medium Shading 2 Accent 2"/>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2">
    <w:name w:val="Medium Shading 2 Accent 3"/>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3">
    <w:name w:val="Medium Shading 2 Accent 4"/>
    <w:basedOn w:val="12"/>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4">
    <w:name w:val="Medium Shading 2 Accent 5"/>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5">
    <w:name w:val="Medium Shading 2 Accent 6"/>
    <w:basedOn w:val="12"/>
    <w:qFormat/>
    <w:uiPriority w:val="64"/>
    <w:tblPr>
      <w:tblBorders>
        <w:top w:val="single" w:color="auto" w:sz="18" w:space="0"/>
        <w:bottom w:val="single" w:color="auto" w:sz="18" w:space="0"/>
      </w:tblBorders>
    </w:tblPr>
    <w:tblStylePr w:type="firstRow">
      <w:pPr>
        <w:spacing w:before="0" w:after="0" w:line="240" w:lineRule="auto"/>
      </w:pPr>
      <w:rPr>
        <w:b/>
        <w:bCs/>
        <w:color w:val="FFFFFF"/>
      </w:rPr>
      <w:tblPr/>
      <w:tcPr>
        <w:tcBorders>
          <w:top w:val="single" w:color="auto" w:sz="18" w:space="0"/>
          <w:left w:val="single" w:color="auto" w:sz="18" w:space="0"/>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color="auto" w:sz="6" w:space="0"/>
          <w:left w:val="single" w:color="auto" w:sz="18" w:space="0"/>
          <w:bottom w:val="nil"/>
          <w:right w:val="nil"/>
          <w:insideH w:val="nil"/>
          <w:insideV w:val="nil"/>
        </w:tcBorders>
        <w:shd w:val="clear" w:color="auto" w:fill="FFFFFF"/>
      </w:tcPr>
    </w:tblStylePr>
    <w:tblStylePr w:type="firstCol">
      <w:rPr>
        <w:b/>
        <w:bCs/>
        <w:color w:val="FFFFFF"/>
      </w:rPr>
      <w:tblPr/>
      <w:tcPr>
        <w:tcBorders>
          <w:top w:val="nil"/>
          <w:left w:val="single" w:color="auto" w:sz="18" w:space="0"/>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color="auto" w:sz="18" w:space="0"/>
          <w:left w:val="single" w:color="auto" w:sz="18" w:space="0"/>
          <w:bottom w:val="nil"/>
          <w:right w:val="nil"/>
          <w:insideH w:val="nil"/>
          <w:insideV w:val="nil"/>
        </w:tcBorders>
      </w:tcPr>
    </w:tblStylePr>
    <w:tblStylePr w:type="nwCell">
      <w:rPr>
        <w:color w:val="FFFFFF"/>
      </w:rPr>
      <w:tblPr/>
      <w:tcPr>
        <w:tcBorders>
          <w:top w:val="single" w:color="auto" w:sz="18" w:space="0"/>
          <w:left w:val="single" w:color="auto" w:sz="18" w:space="0"/>
          <w:bottom w:val="nil"/>
          <w:right w:val="nil"/>
          <w:insideH w:val="nil"/>
          <w:insideV w:val="nil"/>
        </w:tcBorders>
      </w:tcPr>
    </w:tblStylePr>
  </w:style>
  <w:style w:type="table" w:styleId="186">
    <w:name w:val="Medium List 1"/>
    <w:basedOn w:val="12"/>
    <w:uiPriority w:val="65"/>
    <w:rPr>
      <w:color w:val="000000"/>
    </w:rPr>
    <w:tblPr>
      <w:tblBorders>
        <w:top w:val="single" w:color="000000" w:sz="8" w:space="0"/>
        <w:bottom w:val="single" w:color="000000" w:sz="8" w:space="0"/>
      </w:tblBorders>
    </w:tblPr>
    <w:tblStylePr w:type="firstRow">
      <w:rPr>
        <w:rFonts w:cs="Times New Roman"/>
      </w:rPr>
      <w:tblPr/>
      <w:tcPr>
        <w:tcBorders>
          <w:top w:val="nil"/>
          <w:left w:val="single" w:color="000000" w:sz="8" w:space="0"/>
        </w:tcBorders>
      </w:tcPr>
    </w:tblStylePr>
    <w:tblStylePr w:type="lastRow">
      <w:rPr>
        <w:b/>
        <w:bCs/>
        <w:color w:val="1F497D"/>
      </w:rPr>
      <w:tblPr/>
      <w:tcPr>
        <w:tcBorders>
          <w:top w:val="single" w:color="000000" w:sz="8" w:space="0"/>
          <w:left w:val="single" w:color="000000" w:sz="8" w:space="0"/>
        </w:tcBorders>
      </w:tcPr>
    </w:tblStylePr>
    <w:tblStylePr w:type="firstCol">
      <w:rPr>
        <w:b/>
        <w:bCs/>
      </w:rPr>
    </w:tblStylePr>
    <w:tblStylePr w:type="lastCol">
      <w:rPr>
        <w:b/>
        <w:bCs/>
      </w:rPr>
      <w:tblPr/>
      <w:tcPr>
        <w:tcBorders>
          <w:top w:val="single" w:color="000000" w:sz="8" w:space="0"/>
          <w:left w:val="single" w:color="000000" w:sz="8" w:space="0"/>
        </w:tcBorders>
      </w:tcPr>
    </w:tblStylePr>
    <w:tblStylePr w:type="band1Vert">
      <w:tblPr/>
      <w:tcPr>
        <w:shd w:val="clear" w:color="auto" w:fill="C0C0C0"/>
      </w:tcPr>
    </w:tblStylePr>
    <w:tblStylePr w:type="band1Horz">
      <w:tblPr/>
      <w:tcPr>
        <w:shd w:val="clear" w:color="auto" w:fill="C0C0C0"/>
      </w:tcPr>
    </w:tblStylePr>
  </w:style>
  <w:style w:type="table" w:styleId="187">
    <w:name w:val="Medium List 1 Accent 1"/>
    <w:basedOn w:val="12"/>
    <w:uiPriority w:val="65"/>
    <w:rPr>
      <w:color w:val="000000"/>
    </w:rPr>
    <w:tblPr>
      <w:tblBorders>
        <w:top w:val="single" w:color="4F81BD" w:sz="8" w:space="0"/>
        <w:bottom w:val="single" w:color="4F81BD" w:sz="8" w:space="0"/>
      </w:tblBorders>
    </w:tblPr>
    <w:tblStylePr w:type="firstRow">
      <w:rPr>
        <w:rFonts w:cs="Times New Roman"/>
      </w:rPr>
      <w:tblPr/>
      <w:tcPr>
        <w:tcBorders>
          <w:top w:val="nil"/>
          <w:left w:val="single" w:color="4F81BD" w:sz="8" w:space="0"/>
        </w:tcBorders>
      </w:tcPr>
    </w:tblStylePr>
    <w:tblStylePr w:type="lastRow">
      <w:rPr>
        <w:b/>
        <w:bCs/>
        <w:color w:val="1F497D"/>
      </w:rPr>
      <w:tblPr/>
      <w:tcPr>
        <w:tcBorders>
          <w:top w:val="single" w:color="4F81BD" w:sz="8" w:space="0"/>
          <w:left w:val="single" w:color="4F81BD" w:sz="8" w:space="0"/>
        </w:tcBorders>
      </w:tcPr>
    </w:tblStylePr>
    <w:tblStylePr w:type="firstCol">
      <w:rPr>
        <w:b/>
        <w:bCs/>
      </w:rPr>
    </w:tblStylePr>
    <w:tblStylePr w:type="lastCol">
      <w:rPr>
        <w:b/>
        <w:bCs/>
      </w:rPr>
      <w:tblPr/>
      <w:tcPr>
        <w:tcBorders>
          <w:top w:val="single" w:color="4F81BD" w:sz="8" w:space="0"/>
          <w:left w:val="single" w:color="4F81BD" w:sz="8" w:space="0"/>
        </w:tcBorders>
      </w:tcPr>
    </w:tblStylePr>
    <w:tblStylePr w:type="band1Vert">
      <w:tblPr/>
      <w:tcPr>
        <w:shd w:val="clear" w:color="auto" w:fill="D3DFEE"/>
      </w:tcPr>
    </w:tblStylePr>
    <w:tblStylePr w:type="band1Horz">
      <w:tblPr/>
      <w:tcPr>
        <w:shd w:val="clear" w:color="auto" w:fill="D3DFEE"/>
      </w:tcPr>
    </w:tblStylePr>
  </w:style>
  <w:style w:type="table" w:styleId="188">
    <w:name w:val="Medium List 1 Accent 2"/>
    <w:basedOn w:val="12"/>
    <w:qFormat/>
    <w:uiPriority w:val="65"/>
    <w:rPr>
      <w:color w:val="000000"/>
    </w:rPr>
    <w:tblPr>
      <w:tblBorders>
        <w:top w:val="single" w:color="C0504D" w:sz="8" w:space="0"/>
        <w:bottom w:val="single" w:color="C0504D" w:sz="8" w:space="0"/>
      </w:tblBorders>
    </w:tblPr>
    <w:tblStylePr w:type="firstRow">
      <w:rPr>
        <w:rFonts w:cs="Times New Roman"/>
      </w:rPr>
      <w:tblPr/>
      <w:tcPr>
        <w:tcBorders>
          <w:top w:val="nil"/>
          <w:left w:val="single" w:color="C0504D" w:sz="8" w:space="0"/>
        </w:tcBorders>
      </w:tcPr>
    </w:tblStylePr>
    <w:tblStylePr w:type="lastRow">
      <w:rPr>
        <w:b/>
        <w:bCs/>
        <w:color w:val="1F497D"/>
      </w:rPr>
      <w:tblPr/>
      <w:tcPr>
        <w:tcBorders>
          <w:top w:val="single" w:color="C0504D" w:sz="8" w:space="0"/>
          <w:left w:val="single" w:color="C0504D" w:sz="8" w:space="0"/>
        </w:tcBorders>
      </w:tcPr>
    </w:tblStylePr>
    <w:tblStylePr w:type="firstCol">
      <w:rPr>
        <w:b/>
        <w:bCs/>
      </w:rPr>
    </w:tblStylePr>
    <w:tblStylePr w:type="lastCol">
      <w:rPr>
        <w:b/>
        <w:bCs/>
      </w:rPr>
      <w:tblPr/>
      <w:tcPr>
        <w:tcBorders>
          <w:top w:val="single" w:color="C0504D" w:sz="8" w:space="0"/>
          <w:left w:val="single" w:color="C0504D" w:sz="8" w:space="0"/>
        </w:tcBorders>
      </w:tcPr>
    </w:tblStylePr>
    <w:tblStylePr w:type="band1Vert">
      <w:tblPr/>
      <w:tcPr>
        <w:shd w:val="clear" w:color="auto" w:fill="EFD3D2"/>
      </w:tcPr>
    </w:tblStylePr>
    <w:tblStylePr w:type="band1Horz">
      <w:tblPr/>
      <w:tcPr>
        <w:shd w:val="clear" w:color="auto" w:fill="EFD3D2"/>
      </w:tcPr>
    </w:tblStylePr>
  </w:style>
  <w:style w:type="table" w:styleId="189">
    <w:name w:val="Medium List 1 Accent 3"/>
    <w:basedOn w:val="12"/>
    <w:uiPriority w:val="65"/>
    <w:rPr>
      <w:color w:val="000000"/>
    </w:rPr>
    <w:tblPr>
      <w:tblBorders>
        <w:top w:val="single" w:color="9BBB59" w:sz="8" w:space="0"/>
        <w:bottom w:val="single" w:color="9BBB59" w:sz="8" w:space="0"/>
      </w:tblBorders>
    </w:tblPr>
    <w:tblStylePr w:type="firstRow">
      <w:rPr>
        <w:rFonts w:cs="Times New Roman"/>
      </w:rPr>
      <w:tblPr/>
      <w:tcPr>
        <w:tcBorders>
          <w:top w:val="nil"/>
          <w:left w:val="single" w:color="9BBB59" w:sz="8" w:space="0"/>
        </w:tcBorders>
      </w:tcPr>
    </w:tblStylePr>
    <w:tblStylePr w:type="lastRow">
      <w:rPr>
        <w:b/>
        <w:bCs/>
        <w:color w:val="1F497D"/>
      </w:rPr>
      <w:tblPr/>
      <w:tcPr>
        <w:tcBorders>
          <w:top w:val="single" w:color="9BBB59" w:sz="8" w:space="0"/>
          <w:left w:val="single" w:color="9BBB59" w:sz="8" w:space="0"/>
        </w:tcBorders>
      </w:tcPr>
    </w:tblStylePr>
    <w:tblStylePr w:type="firstCol">
      <w:rPr>
        <w:b/>
        <w:bCs/>
      </w:rPr>
    </w:tblStylePr>
    <w:tblStylePr w:type="lastCol">
      <w:rPr>
        <w:b/>
        <w:bCs/>
      </w:rPr>
      <w:tblPr/>
      <w:tcPr>
        <w:tcBorders>
          <w:top w:val="single" w:color="9BBB59" w:sz="8" w:space="0"/>
          <w:left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190">
    <w:name w:val="Medium List 1 Accent 4"/>
    <w:basedOn w:val="12"/>
    <w:qFormat/>
    <w:uiPriority w:val="65"/>
    <w:rPr>
      <w:color w:val="000000"/>
    </w:rPr>
    <w:tblPr>
      <w:tblBorders>
        <w:top w:val="single" w:color="8064A2" w:sz="8" w:space="0"/>
        <w:bottom w:val="single" w:color="8064A2" w:sz="8" w:space="0"/>
      </w:tblBorders>
    </w:tblPr>
    <w:tblStylePr w:type="firstRow">
      <w:rPr>
        <w:rFonts w:cs="Times New Roman"/>
      </w:rPr>
      <w:tblPr/>
      <w:tcPr>
        <w:tcBorders>
          <w:top w:val="nil"/>
          <w:left w:val="single" w:color="8064A2" w:sz="8" w:space="0"/>
        </w:tcBorders>
      </w:tcPr>
    </w:tblStylePr>
    <w:tblStylePr w:type="lastRow">
      <w:rPr>
        <w:b/>
        <w:bCs/>
        <w:color w:val="1F497D"/>
      </w:rPr>
      <w:tblPr/>
      <w:tcPr>
        <w:tcBorders>
          <w:top w:val="single" w:color="8064A2" w:sz="8" w:space="0"/>
          <w:left w:val="single" w:color="8064A2" w:sz="8" w:space="0"/>
        </w:tcBorders>
      </w:tcPr>
    </w:tblStylePr>
    <w:tblStylePr w:type="firstCol">
      <w:rPr>
        <w:b/>
        <w:bCs/>
      </w:rPr>
    </w:tblStylePr>
    <w:tblStylePr w:type="lastCol">
      <w:rPr>
        <w:b/>
        <w:bCs/>
      </w:rPr>
      <w:tblPr/>
      <w:tcPr>
        <w:tcBorders>
          <w:top w:val="single" w:color="8064A2" w:sz="8" w:space="0"/>
          <w:left w:val="single" w:color="8064A2" w:sz="8" w:space="0"/>
        </w:tcBorders>
      </w:tcPr>
    </w:tblStylePr>
    <w:tblStylePr w:type="band1Vert">
      <w:tblPr/>
      <w:tcPr>
        <w:shd w:val="clear" w:color="auto" w:fill="DFD8E8"/>
      </w:tcPr>
    </w:tblStylePr>
    <w:tblStylePr w:type="band1Horz">
      <w:tblPr/>
      <w:tcPr>
        <w:shd w:val="clear" w:color="auto" w:fill="DFD8E8"/>
      </w:tcPr>
    </w:tblStylePr>
  </w:style>
  <w:style w:type="table" w:styleId="191">
    <w:name w:val="Medium List 1 Accent 5"/>
    <w:basedOn w:val="12"/>
    <w:uiPriority w:val="65"/>
    <w:rPr>
      <w:color w:val="000000"/>
    </w:rPr>
    <w:tblPr>
      <w:tblBorders>
        <w:top w:val="single" w:color="4BACC6" w:sz="8" w:space="0"/>
        <w:bottom w:val="single" w:color="4BACC6" w:sz="8" w:space="0"/>
      </w:tblBorders>
    </w:tblPr>
    <w:tblStylePr w:type="firstRow">
      <w:rPr>
        <w:rFonts w:cs="Times New Roman"/>
      </w:rPr>
      <w:tblPr/>
      <w:tcPr>
        <w:tcBorders>
          <w:top w:val="nil"/>
          <w:left w:val="single" w:color="4BACC6" w:sz="8" w:space="0"/>
        </w:tcBorders>
      </w:tcPr>
    </w:tblStylePr>
    <w:tblStylePr w:type="lastRow">
      <w:rPr>
        <w:b/>
        <w:bCs/>
        <w:color w:val="1F497D"/>
      </w:rPr>
      <w:tblPr/>
      <w:tcPr>
        <w:tcBorders>
          <w:top w:val="single" w:color="4BACC6" w:sz="8" w:space="0"/>
          <w:left w:val="single" w:color="4BACC6" w:sz="8" w:space="0"/>
        </w:tcBorders>
      </w:tcPr>
    </w:tblStylePr>
    <w:tblStylePr w:type="firstCol">
      <w:rPr>
        <w:b/>
        <w:bCs/>
      </w:rPr>
    </w:tblStylePr>
    <w:tblStylePr w:type="lastCol">
      <w:rPr>
        <w:b/>
        <w:bCs/>
      </w:rPr>
      <w:tblPr/>
      <w:tcPr>
        <w:tcBorders>
          <w:top w:val="single" w:color="4BACC6" w:sz="8" w:space="0"/>
          <w:left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192">
    <w:name w:val="Medium List 1 Accent 6"/>
    <w:basedOn w:val="12"/>
    <w:uiPriority w:val="65"/>
    <w:rPr>
      <w:color w:val="000000"/>
    </w:rPr>
    <w:tblPr>
      <w:tblBorders>
        <w:top w:val="single" w:color="F79646" w:sz="8" w:space="0"/>
        <w:bottom w:val="single" w:color="F79646" w:sz="8" w:space="0"/>
      </w:tblBorders>
    </w:tblPr>
    <w:tblStylePr w:type="firstRow">
      <w:rPr>
        <w:rFonts w:cs="Times New Roman"/>
      </w:rPr>
      <w:tblPr/>
      <w:tcPr>
        <w:tcBorders>
          <w:top w:val="nil"/>
          <w:left w:val="single" w:color="F79646" w:sz="8" w:space="0"/>
        </w:tcBorders>
      </w:tcPr>
    </w:tblStylePr>
    <w:tblStylePr w:type="lastRow">
      <w:rPr>
        <w:b/>
        <w:bCs/>
        <w:color w:val="1F497D"/>
      </w:rPr>
      <w:tblPr/>
      <w:tcPr>
        <w:tcBorders>
          <w:top w:val="single" w:color="F79646" w:sz="8" w:space="0"/>
          <w:left w:val="single" w:color="F79646" w:sz="8" w:space="0"/>
        </w:tcBorders>
      </w:tcPr>
    </w:tblStylePr>
    <w:tblStylePr w:type="firstCol">
      <w:rPr>
        <w:b/>
        <w:bCs/>
      </w:rPr>
    </w:tblStylePr>
    <w:tblStylePr w:type="lastCol">
      <w:rPr>
        <w:b/>
        <w:bCs/>
      </w:rPr>
      <w:tblPr/>
      <w:tcPr>
        <w:tcBorders>
          <w:top w:val="single" w:color="F79646" w:sz="8" w:space="0"/>
          <w:left w:val="single" w:color="F79646" w:sz="8" w:space="0"/>
        </w:tcBorders>
      </w:tcPr>
    </w:tblStylePr>
    <w:tblStylePr w:type="band1Vert">
      <w:tblPr/>
      <w:tcPr>
        <w:shd w:val="clear" w:color="auto" w:fill="FDE4D0"/>
      </w:tcPr>
    </w:tblStylePr>
    <w:tblStylePr w:type="band1Horz">
      <w:tblPr/>
      <w:tcPr>
        <w:shd w:val="clear" w:color="auto" w:fill="FDE4D0"/>
      </w:tcPr>
    </w:tblStylePr>
  </w:style>
  <w:style w:type="table" w:styleId="193">
    <w:name w:val="Medium List 2"/>
    <w:basedOn w:val="12"/>
    <w:qFormat/>
    <w:uiPriority w:val="66"/>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tblBorders>
    </w:tblPr>
    <w:tblStylePr w:type="firstRow">
      <w:rPr>
        <w:sz w:val="24"/>
        <w:szCs w:val="24"/>
      </w:rPr>
      <w:tblPr/>
      <w:tcPr>
        <w:tcBorders>
          <w:top w:val="nil"/>
          <w:left w:val="single" w:color="000000" w:sz="24" w:space="0"/>
          <w:bottom w:val="nil"/>
          <w:right w:val="nil"/>
          <w:insideH w:val="nil"/>
          <w:insideV w:val="nil"/>
        </w:tcBorders>
        <w:shd w:val="clear" w:color="auto" w:fill="FFFFFF"/>
      </w:tcPr>
    </w:tblStylePr>
    <w:tblStylePr w:type="lastRow">
      <w:tblPr/>
      <w:tcPr>
        <w:tcBorders>
          <w:top w:val="single" w:color="000000" w:sz="8" w:space="0"/>
          <w:left w:val="nil"/>
          <w:bottom w:val="nil"/>
          <w:right w:val="nil"/>
          <w:insideH w:val="nil"/>
          <w:insideV w:val="nil"/>
        </w:tcBorders>
        <w:shd w:val="clear" w:color="auto" w:fill="FFFFFF"/>
      </w:tcPr>
    </w:tblStylePr>
    <w:tblStylePr w:type="firstCol">
      <w:tblPr/>
      <w:tcPr>
        <w:tcBorders>
          <w:top w:val="nil"/>
          <w:left w:val="nil"/>
          <w:bottom w:val="nil"/>
          <w:right w:val="single" w:color="000000" w:sz="8" w:space="0"/>
          <w:insideH w:val="nil"/>
          <w:insideV w:val="nil"/>
        </w:tcBorders>
        <w:shd w:val="clear" w:color="auto" w:fill="FFFFFF"/>
      </w:tcPr>
    </w:tblStylePr>
    <w:tblStylePr w:type="lastCol">
      <w:tblPr/>
      <w:tcPr>
        <w:tcBorders>
          <w:top w:val="nil"/>
          <w:left w:val="nil"/>
          <w:bottom w:val="single" w:color="000000"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194">
    <w:name w:val="Medium List 2 Accent 1"/>
    <w:basedOn w:val="12"/>
    <w:qFormat/>
    <w:uiPriority w:val="66"/>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tblBorders>
    </w:tblPr>
    <w:tblStylePr w:type="firstRow">
      <w:rPr>
        <w:sz w:val="24"/>
        <w:szCs w:val="24"/>
      </w:rPr>
      <w:tblPr/>
      <w:tcPr>
        <w:tcBorders>
          <w:top w:val="nil"/>
          <w:left w:val="single" w:color="4F81BD" w:sz="24" w:space="0"/>
          <w:bottom w:val="nil"/>
          <w:right w:val="nil"/>
          <w:insideH w:val="nil"/>
          <w:insideV w:val="nil"/>
        </w:tcBorders>
        <w:shd w:val="clear" w:color="auto" w:fill="FFFFFF"/>
      </w:tcPr>
    </w:tblStylePr>
    <w:tblStylePr w:type="lastRow">
      <w:tblPr/>
      <w:tcPr>
        <w:tcBorders>
          <w:top w:val="single" w:color="4F81BD" w:sz="8" w:space="0"/>
          <w:left w:val="nil"/>
          <w:bottom w:val="nil"/>
          <w:right w:val="nil"/>
          <w:insideH w:val="nil"/>
          <w:insideV w:val="nil"/>
        </w:tcBorders>
        <w:shd w:val="clear" w:color="auto" w:fill="FFFFFF"/>
      </w:tcPr>
    </w:tblStylePr>
    <w:tblStylePr w:type="firstCol">
      <w:tblPr/>
      <w:tcPr>
        <w:tcBorders>
          <w:top w:val="nil"/>
          <w:left w:val="nil"/>
          <w:bottom w:val="nil"/>
          <w:right w:val="single" w:color="4F81BD" w:sz="8" w:space="0"/>
          <w:insideH w:val="nil"/>
          <w:insideV w:val="nil"/>
        </w:tcBorders>
        <w:shd w:val="clear" w:color="auto" w:fill="FFFFFF"/>
      </w:tcPr>
    </w:tblStylePr>
    <w:tblStylePr w:type="lastCol">
      <w:tblPr/>
      <w:tcPr>
        <w:tcBorders>
          <w:top w:val="nil"/>
          <w:left w:val="nil"/>
          <w:bottom w:val="single" w:color="4F81B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195">
    <w:name w:val="Medium List 2 Accent 2"/>
    <w:basedOn w:val="12"/>
    <w:uiPriority w:val="66"/>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tblBorders>
    </w:tblPr>
    <w:tblStylePr w:type="firstRow">
      <w:rPr>
        <w:sz w:val="24"/>
        <w:szCs w:val="24"/>
      </w:rPr>
      <w:tblPr/>
      <w:tcPr>
        <w:tcBorders>
          <w:top w:val="nil"/>
          <w:left w:val="single" w:color="C0504D" w:sz="24" w:space="0"/>
          <w:bottom w:val="nil"/>
          <w:right w:val="nil"/>
          <w:insideH w:val="nil"/>
          <w:insideV w:val="nil"/>
        </w:tcBorders>
        <w:shd w:val="clear" w:color="auto" w:fill="FFFFFF"/>
      </w:tcPr>
    </w:tblStylePr>
    <w:tblStylePr w:type="lastRow">
      <w:tblPr/>
      <w:tcPr>
        <w:tcBorders>
          <w:top w:val="single" w:color="C0504D" w:sz="8" w:space="0"/>
          <w:left w:val="nil"/>
          <w:bottom w:val="nil"/>
          <w:right w:val="nil"/>
          <w:insideH w:val="nil"/>
          <w:insideV w:val="nil"/>
        </w:tcBorders>
        <w:shd w:val="clear" w:color="auto" w:fill="FFFFFF"/>
      </w:tcPr>
    </w:tblStylePr>
    <w:tblStylePr w:type="firstCol">
      <w:tblPr/>
      <w:tcPr>
        <w:tcBorders>
          <w:top w:val="nil"/>
          <w:left w:val="nil"/>
          <w:bottom w:val="nil"/>
          <w:right w:val="single" w:color="C0504D" w:sz="8" w:space="0"/>
          <w:insideH w:val="nil"/>
          <w:insideV w:val="nil"/>
        </w:tcBorders>
        <w:shd w:val="clear" w:color="auto" w:fill="FFFFFF"/>
      </w:tcPr>
    </w:tblStylePr>
    <w:tblStylePr w:type="lastCol">
      <w:tblPr/>
      <w:tcPr>
        <w:tcBorders>
          <w:top w:val="nil"/>
          <w:left w:val="nil"/>
          <w:bottom w:val="single" w:color="C0504D"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196">
    <w:name w:val="Medium List 2 Accent 3"/>
    <w:basedOn w:val="12"/>
    <w:uiPriority w:val="66"/>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tblBorders>
    </w:tblPr>
    <w:tblStylePr w:type="firstRow">
      <w:rPr>
        <w:sz w:val="24"/>
        <w:szCs w:val="24"/>
      </w:rPr>
      <w:tblPr/>
      <w:tcPr>
        <w:tcBorders>
          <w:top w:val="nil"/>
          <w:left w:val="single" w:color="9BBB59" w:sz="24" w:space="0"/>
          <w:bottom w:val="nil"/>
          <w:right w:val="nil"/>
          <w:insideH w:val="nil"/>
          <w:insideV w:val="nil"/>
        </w:tcBorders>
        <w:shd w:val="clear" w:color="auto" w:fill="FFFFFF"/>
      </w:tcPr>
    </w:tblStylePr>
    <w:tblStylePr w:type="lastRow">
      <w:tblPr/>
      <w:tcPr>
        <w:tcBorders>
          <w:top w:val="single" w:color="9BBB59" w:sz="8" w:space="0"/>
          <w:left w:val="nil"/>
          <w:bottom w:val="nil"/>
          <w:right w:val="nil"/>
          <w:insideH w:val="nil"/>
          <w:insideV w:val="nil"/>
        </w:tcBorders>
        <w:shd w:val="clear" w:color="auto" w:fill="FFFFFF"/>
      </w:tcPr>
    </w:tblStylePr>
    <w:tblStylePr w:type="firstCol">
      <w:tblPr/>
      <w:tcPr>
        <w:tcBorders>
          <w:top w:val="nil"/>
          <w:left w:val="nil"/>
          <w:bottom w:val="nil"/>
          <w:right w:val="single" w:color="9BBB59" w:sz="8" w:space="0"/>
          <w:insideH w:val="nil"/>
          <w:insideV w:val="nil"/>
        </w:tcBorders>
        <w:shd w:val="clear" w:color="auto" w:fill="FFFFFF"/>
      </w:tcPr>
    </w:tblStylePr>
    <w:tblStylePr w:type="lastCol">
      <w:tblPr/>
      <w:tcPr>
        <w:tcBorders>
          <w:top w:val="nil"/>
          <w:left w:val="nil"/>
          <w:bottom w:val="single" w:color="9BBB59"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197">
    <w:name w:val="Medium List 2 Accent 4"/>
    <w:basedOn w:val="12"/>
    <w:uiPriority w:val="66"/>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tblBorders>
    </w:tblPr>
    <w:tblStylePr w:type="firstRow">
      <w:rPr>
        <w:sz w:val="24"/>
        <w:szCs w:val="24"/>
      </w:rPr>
      <w:tblPr/>
      <w:tcPr>
        <w:tcBorders>
          <w:top w:val="nil"/>
          <w:left w:val="single" w:color="8064A2" w:sz="24" w:space="0"/>
          <w:bottom w:val="nil"/>
          <w:right w:val="nil"/>
          <w:insideH w:val="nil"/>
          <w:insideV w:val="nil"/>
        </w:tcBorders>
        <w:shd w:val="clear" w:color="auto" w:fill="FFFFFF"/>
      </w:tcPr>
    </w:tblStylePr>
    <w:tblStylePr w:type="lastRow">
      <w:tblPr/>
      <w:tcPr>
        <w:tcBorders>
          <w:top w:val="single" w:color="8064A2" w:sz="8" w:space="0"/>
          <w:left w:val="nil"/>
          <w:bottom w:val="nil"/>
          <w:right w:val="nil"/>
          <w:insideH w:val="nil"/>
          <w:insideV w:val="nil"/>
        </w:tcBorders>
        <w:shd w:val="clear" w:color="auto" w:fill="FFFFFF"/>
      </w:tcPr>
    </w:tblStylePr>
    <w:tblStylePr w:type="firstCol">
      <w:tblPr/>
      <w:tcPr>
        <w:tcBorders>
          <w:top w:val="nil"/>
          <w:left w:val="nil"/>
          <w:bottom w:val="nil"/>
          <w:right w:val="single" w:color="8064A2" w:sz="8" w:space="0"/>
          <w:insideH w:val="nil"/>
          <w:insideV w:val="nil"/>
        </w:tcBorders>
        <w:shd w:val="clear" w:color="auto" w:fill="FFFFFF"/>
      </w:tcPr>
    </w:tblStylePr>
    <w:tblStylePr w:type="lastCol">
      <w:tblPr/>
      <w:tcPr>
        <w:tcBorders>
          <w:top w:val="nil"/>
          <w:left w:val="nil"/>
          <w:bottom w:val="single" w:color="8064A2"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198">
    <w:name w:val="Medium List 2 Accent 5"/>
    <w:basedOn w:val="12"/>
    <w:uiPriority w:val="66"/>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tblBorders>
    </w:tblPr>
    <w:tblStylePr w:type="firstRow">
      <w:rPr>
        <w:sz w:val="24"/>
        <w:szCs w:val="24"/>
      </w:rPr>
      <w:tblPr/>
      <w:tcPr>
        <w:tcBorders>
          <w:top w:val="nil"/>
          <w:left w:val="single" w:color="4BACC6" w:sz="24" w:space="0"/>
          <w:bottom w:val="nil"/>
          <w:right w:val="nil"/>
          <w:insideH w:val="nil"/>
          <w:insideV w:val="nil"/>
        </w:tcBorders>
        <w:shd w:val="clear" w:color="auto" w:fill="FFFFFF"/>
      </w:tcPr>
    </w:tblStylePr>
    <w:tblStylePr w:type="lastRow">
      <w:tblPr/>
      <w:tcPr>
        <w:tcBorders>
          <w:top w:val="single" w:color="4BACC6" w:sz="8" w:space="0"/>
          <w:left w:val="nil"/>
          <w:bottom w:val="nil"/>
          <w:right w:val="nil"/>
          <w:insideH w:val="nil"/>
          <w:insideV w:val="nil"/>
        </w:tcBorders>
        <w:shd w:val="clear" w:color="auto" w:fill="FFFFFF"/>
      </w:tcPr>
    </w:tblStylePr>
    <w:tblStylePr w:type="firstCol">
      <w:tblPr/>
      <w:tcPr>
        <w:tcBorders>
          <w:top w:val="nil"/>
          <w:left w:val="nil"/>
          <w:bottom w:val="nil"/>
          <w:right w:val="single" w:color="4BACC6" w:sz="8" w:space="0"/>
          <w:insideH w:val="nil"/>
          <w:insideV w:val="nil"/>
        </w:tcBorders>
        <w:shd w:val="clear" w:color="auto" w:fill="FFFFFF"/>
      </w:tcPr>
    </w:tblStylePr>
    <w:tblStylePr w:type="lastCol">
      <w:tblPr/>
      <w:tcPr>
        <w:tcBorders>
          <w:top w:val="nil"/>
          <w:left w:val="nil"/>
          <w:bottom w:val="single" w:color="4BACC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199">
    <w:name w:val="Medium List 2 Accent 6"/>
    <w:basedOn w:val="12"/>
    <w:qFormat/>
    <w:uiPriority w:val="66"/>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tblBorders>
    </w:tblPr>
    <w:tblStylePr w:type="firstRow">
      <w:rPr>
        <w:sz w:val="24"/>
        <w:szCs w:val="24"/>
      </w:rPr>
      <w:tblPr/>
      <w:tcPr>
        <w:tcBorders>
          <w:top w:val="nil"/>
          <w:left w:val="single" w:color="F79646" w:sz="24" w:space="0"/>
          <w:bottom w:val="nil"/>
          <w:right w:val="nil"/>
          <w:insideH w:val="nil"/>
          <w:insideV w:val="nil"/>
        </w:tcBorders>
        <w:shd w:val="clear" w:color="auto" w:fill="FFFFFF"/>
      </w:tcPr>
    </w:tblStylePr>
    <w:tblStylePr w:type="lastRow">
      <w:tblPr/>
      <w:tcPr>
        <w:tcBorders>
          <w:top w:val="single" w:color="F79646" w:sz="8" w:space="0"/>
          <w:left w:val="nil"/>
          <w:bottom w:val="nil"/>
          <w:right w:val="nil"/>
          <w:insideH w:val="nil"/>
          <w:insideV w:val="nil"/>
        </w:tcBorders>
        <w:shd w:val="clear" w:color="auto" w:fill="FFFFFF"/>
      </w:tcPr>
    </w:tblStylePr>
    <w:tblStylePr w:type="firstCol">
      <w:tblPr/>
      <w:tcPr>
        <w:tcBorders>
          <w:top w:val="nil"/>
          <w:left w:val="nil"/>
          <w:bottom w:val="nil"/>
          <w:right w:val="single" w:color="F79646" w:sz="8" w:space="0"/>
          <w:insideH w:val="nil"/>
          <w:insideV w:val="nil"/>
        </w:tcBorders>
        <w:shd w:val="clear" w:color="auto" w:fill="FFFFFF"/>
      </w:tcPr>
    </w:tblStylePr>
    <w:tblStylePr w:type="lastCol">
      <w:tblPr/>
      <w:tcPr>
        <w:tcBorders>
          <w:top w:val="nil"/>
          <w:left w:val="nil"/>
          <w:bottom w:val="single" w:color="F79646" w:sz="8" w:space="0"/>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200">
    <w:name w:val="Medium Grid 1"/>
    <w:basedOn w:val="12"/>
    <w:uiPriority w:val="67"/>
    <w:tblPr>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201">
    <w:name w:val="Medium Grid 1 Accent 1"/>
    <w:basedOn w:val="12"/>
    <w:uiPriority w:val="67"/>
    <w:tblPr>
      <w:tblBorders>
        <w:top w:val="single" w:color="7BA0CD" w:sz="8" w:space="0"/>
        <w:left w:val="single" w:color="7BA0CD" w:sz="8" w:space="0"/>
        <w:bottom w:val="single" w:color="7BA0CD" w:sz="8" w:space="0"/>
        <w:right w:val="single" w:color="7BA0CD" w:sz="8" w:space="0"/>
        <w:insideH w:val="single" w:color="7BA0CD" w:sz="8" w:space="0"/>
        <w:insideV w:val="single" w:color="7BA0CD" w:sz="8" w:space="0"/>
      </w:tblBorders>
    </w:tblPr>
    <w:tcPr>
      <w:shd w:val="clear" w:color="auto" w:fill="D3DFEE"/>
    </w:tcPr>
    <w:tblStylePr w:type="firstRow">
      <w:rPr>
        <w:b/>
        <w:bCs/>
      </w:rPr>
    </w:tblStylePr>
    <w:tblStylePr w:type="lastRow">
      <w:rPr>
        <w:b/>
        <w:bCs/>
      </w:rPr>
      <w:tblPr/>
      <w:tcPr>
        <w:tcBorders>
          <w:top w:val="single" w:color="7BA0CD" w:sz="18" w:space="0"/>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202">
    <w:name w:val="Medium Grid 1 Accent 2"/>
    <w:basedOn w:val="12"/>
    <w:uiPriority w:val="67"/>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203">
    <w:name w:val="Medium Grid 1 Accent 3"/>
    <w:basedOn w:val="12"/>
    <w:uiPriority w:val="67"/>
    <w:tblPr>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204">
    <w:name w:val="Medium Grid 1 Accent 4"/>
    <w:basedOn w:val="12"/>
    <w:qFormat/>
    <w:uiPriority w:val="67"/>
    <w:tblPr>
      <w:tblBorders>
        <w:top w:val="single" w:color="9F8AB9" w:sz="8" w:space="0"/>
        <w:left w:val="single" w:color="9F8AB9" w:sz="8" w:space="0"/>
        <w:bottom w:val="single" w:color="9F8AB9" w:sz="8" w:space="0"/>
        <w:right w:val="single" w:color="9F8AB9" w:sz="8" w:space="0"/>
        <w:insideH w:val="single" w:color="9F8AB9" w:sz="8" w:space="0"/>
        <w:insideV w:val="single" w:color="9F8AB9" w:sz="8" w:space="0"/>
      </w:tblBorders>
    </w:tblPr>
    <w:tcPr>
      <w:shd w:val="clear" w:color="auto" w:fill="DFD8E8"/>
    </w:tcPr>
    <w:tblStylePr w:type="firstRow">
      <w:rPr>
        <w:b/>
        <w:bCs/>
      </w:rPr>
    </w:tblStylePr>
    <w:tblStylePr w:type="lastRow">
      <w:rPr>
        <w:b/>
        <w:bCs/>
      </w:rPr>
      <w:tblPr/>
      <w:tcPr>
        <w:tcBorders>
          <w:top w:val="single" w:color="9F8AB9" w:sz="18" w:space="0"/>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205">
    <w:name w:val="Medium Grid 1 Accent 5"/>
    <w:basedOn w:val="12"/>
    <w:uiPriority w:val="67"/>
    <w:tblPr>
      <w:tblBorders>
        <w:top w:val="single" w:color="78C0D4" w:sz="8" w:space="0"/>
        <w:left w:val="single" w:color="78C0D4" w:sz="8" w:space="0"/>
        <w:bottom w:val="single" w:color="78C0D4" w:sz="8" w:space="0"/>
        <w:right w:val="single" w:color="78C0D4" w:sz="8" w:space="0"/>
        <w:insideH w:val="single" w:color="78C0D4" w:sz="8" w:space="0"/>
        <w:insideV w:val="single" w:color="78C0D4" w:sz="8" w:space="0"/>
      </w:tblBorders>
    </w:tblPr>
    <w:tcPr>
      <w:shd w:val="clear" w:color="auto" w:fill="D2EAF1"/>
    </w:tcPr>
    <w:tblStylePr w:type="firstRow">
      <w:rPr>
        <w:b/>
        <w:bCs/>
      </w:rPr>
    </w:tblStylePr>
    <w:tblStylePr w:type="lastRow">
      <w:rPr>
        <w:b/>
        <w:bCs/>
      </w:rPr>
      <w:tblPr/>
      <w:tcPr>
        <w:tcBorders>
          <w:top w:val="single" w:color="78C0D4" w:sz="18" w:space="0"/>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206">
    <w:name w:val="Medium Grid 1 Accent 6"/>
    <w:basedOn w:val="12"/>
    <w:uiPriority w:val="67"/>
    <w:tblPr>
      <w:tblBorders>
        <w:top w:val="single" w:color="F9B074" w:sz="8" w:space="0"/>
        <w:left w:val="single" w:color="F9B074" w:sz="8" w:space="0"/>
        <w:bottom w:val="single" w:color="F9B074" w:sz="8" w:space="0"/>
        <w:right w:val="single" w:color="F9B074" w:sz="8" w:space="0"/>
        <w:insideH w:val="single" w:color="F9B074" w:sz="8" w:space="0"/>
        <w:insideV w:val="single" w:color="F9B074" w:sz="8" w:space="0"/>
      </w:tblBorders>
    </w:tblPr>
    <w:tcPr>
      <w:shd w:val="clear" w:color="auto" w:fill="FDE4D0"/>
    </w:tcPr>
    <w:tblStylePr w:type="firstRow">
      <w:rPr>
        <w:b/>
        <w:bCs/>
      </w:rPr>
    </w:tblStylePr>
    <w:tblStylePr w:type="lastRow">
      <w:rPr>
        <w:b/>
        <w:bCs/>
      </w:rPr>
      <w:tblPr/>
      <w:tcPr>
        <w:tcBorders>
          <w:top w:val="single" w:color="F9B074" w:sz="18" w:space="0"/>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07">
    <w:name w:val="Medium Grid 2"/>
    <w:basedOn w:val="12"/>
    <w:uiPriority w:val="68"/>
    <w:rPr>
      <w:rFonts w:ascii="SimSun" w:hAnsi="SimSun" w:eastAsia="Courier New" w:cs="Times New Roman"/>
      <w:color w:val="000000"/>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insideV w:val="single" w:sz="6" w:space="0"/>
        </w:tcBorders>
        <w:shd w:val="clear" w:color="auto" w:fill="808080"/>
      </w:tcPr>
    </w:tblStylePr>
    <w:tblStylePr w:type="nwCell">
      <w:tblPr/>
      <w:tcPr>
        <w:shd w:val="clear" w:color="auto" w:fill="FFFFFF"/>
      </w:tcPr>
    </w:tblStylePr>
  </w:style>
  <w:style w:type="table" w:styleId="208">
    <w:name w:val="Medium Grid 2 Accent 1"/>
    <w:basedOn w:val="12"/>
    <w:qFormat/>
    <w:uiPriority w:val="68"/>
    <w:rPr>
      <w:rFonts w:ascii="SimSun" w:hAnsi="SimSun" w:eastAsia="Courier New" w:cs="Times New Roman"/>
      <w:color w:val="000000"/>
    </w:rPr>
    <w:tblPr>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insideV w:val="single" w:sz="6" w:space="0"/>
        </w:tcBorders>
        <w:shd w:val="clear" w:color="auto" w:fill="A7BFDE"/>
      </w:tcPr>
    </w:tblStylePr>
    <w:tblStylePr w:type="nwCell">
      <w:tblPr/>
      <w:tcPr>
        <w:shd w:val="clear" w:color="auto" w:fill="FFFFFF"/>
      </w:tcPr>
    </w:tblStylePr>
  </w:style>
  <w:style w:type="table" w:styleId="209">
    <w:name w:val="Medium Grid 2 Accent 2"/>
    <w:basedOn w:val="12"/>
    <w:qFormat/>
    <w:uiPriority w:val="68"/>
    <w:rPr>
      <w:rFonts w:ascii="SimSun" w:hAnsi="SimSun" w:eastAsia="Courier New" w:cs="Times New Roman"/>
      <w:color w:val="000000"/>
    </w:rPr>
    <w:tblPr>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insideV w:val="single" w:sz="6" w:space="0"/>
        </w:tcBorders>
        <w:shd w:val="clear" w:color="auto" w:fill="DFA7A6"/>
      </w:tcPr>
    </w:tblStylePr>
    <w:tblStylePr w:type="nwCell">
      <w:tblPr/>
      <w:tcPr>
        <w:shd w:val="clear" w:color="auto" w:fill="FFFFFF"/>
      </w:tcPr>
    </w:tblStylePr>
  </w:style>
  <w:style w:type="table" w:styleId="210">
    <w:name w:val="Medium Grid 2 Accent 3"/>
    <w:basedOn w:val="12"/>
    <w:uiPriority w:val="68"/>
    <w:rPr>
      <w:rFonts w:ascii="SimSun" w:hAnsi="SimSun" w:eastAsia="Courier New" w:cs="Times New Roman"/>
      <w:color w:val="000000"/>
    </w:rPr>
    <w:tblPr>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insideV w:val="single" w:sz="6" w:space="0"/>
        </w:tcBorders>
        <w:shd w:val="clear" w:color="auto" w:fill="CDDDAC"/>
      </w:tcPr>
    </w:tblStylePr>
    <w:tblStylePr w:type="nwCell">
      <w:tblPr/>
      <w:tcPr>
        <w:shd w:val="clear" w:color="auto" w:fill="FFFFFF"/>
      </w:tcPr>
    </w:tblStylePr>
  </w:style>
  <w:style w:type="table" w:styleId="211">
    <w:name w:val="Medium Grid 2 Accent 4"/>
    <w:basedOn w:val="12"/>
    <w:qFormat/>
    <w:uiPriority w:val="68"/>
    <w:rPr>
      <w:rFonts w:ascii="SimSun" w:hAnsi="SimSun" w:eastAsia="Courier New" w:cs="Times New Roman"/>
      <w:color w:val="000000"/>
    </w:rPr>
    <w:tblPr>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insideV w:val="single" w:sz="6" w:space="0"/>
        </w:tcBorders>
        <w:shd w:val="clear" w:color="auto" w:fill="BFB1D0"/>
      </w:tcPr>
    </w:tblStylePr>
    <w:tblStylePr w:type="nwCell">
      <w:tblPr/>
      <w:tcPr>
        <w:shd w:val="clear" w:color="auto" w:fill="FFFFFF"/>
      </w:tcPr>
    </w:tblStylePr>
  </w:style>
  <w:style w:type="table" w:styleId="212">
    <w:name w:val="Medium Grid 2 Accent 5"/>
    <w:basedOn w:val="12"/>
    <w:qFormat/>
    <w:uiPriority w:val="68"/>
    <w:rPr>
      <w:rFonts w:ascii="SimSun" w:hAnsi="SimSun" w:eastAsia="Courier New" w:cs="Times New Roman"/>
      <w:color w:val="000000"/>
    </w:rPr>
    <w:tblPr>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insideV w:val="single" w:sz="6" w:space="0"/>
        </w:tcBorders>
        <w:shd w:val="clear" w:color="auto" w:fill="A5D5E2"/>
      </w:tcPr>
    </w:tblStylePr>
    <w:tblStylePr w:type="nwCell">
      <w:tblPr/>
      <w:tcPr>
        <w:shd w:val="clear" w:color="auto" w:fill="FFFFFF"/>
      </w:tcPr>
    </w:tblStylePr>
  </w:style>
  <w:style w:type="table" w:styleId="213">
    <w:name w:val="Medium Grid 2 Accent 6"/>
    <w:basedOn w:val="12"/>
    <w:uiPriority w:val="68"/>
    <w:rPr>
      <w:rFonts w:ascii="SimSun" w:hAnsi="SimSun" w:eastAsia="Courier New" w:cs="Times New Roman"/>
      <w:color w:val="000000"/>
    </w:rPr>
    <w:tblPr>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insideV w:val="single" w:sz="6" w:space="0"/>
        </w:tcBorders>
        <w:shd w:val="clear" w:color="auto" w:fill="FBCAA2"/>
      </w:tcPr>
    </w:tblStylePr>
    <w:tblStylePr w:type="nwCell">
      <w:tblPr/>
      <w:tcPr>
        <w:shd w:val="clear" w:color="auto" w:fill="FFFFFF"/>
      </w:tcPr>
    </w:tblStylePr>
  </w:style>
  <w:style w:type="table" w:styleId="214">
    <w:name w:val="Medium Grid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C0C0C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000000"/>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000000"/>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000000"/>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000000"/>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80808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808080"/>
      </w:tcPr>
    </w:tblStylePr>
  </w:style>
  <w:style w:type="table" w:styleId="215">
    <w:name w:val="Medium Grid 3 Accent 1"/>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3DFEE"/>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F81B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F81B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F81B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F81B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7BFDE"/>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7BFDE"/>
      </w:tcPr>
    </w:tblStylePr>
  </w:style>
  <w:style w:type="table" w:styleId="216">
    <w:name w:val="Medium Grid 3 Accent 2"/>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FD3D2"/>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C0504D"/>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C0504D"/>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C0504D"/>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C0504D"/>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DFA7A6"/>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DFA7A6"/>
      </w:tcPr>
    </w:tblStylePr>
  </w:style>
  <w:style w:type="table" w:styleId="217">
    <w:name w:val="Medium Grid 3 Accent 3"/>
    <w:basedOn w:val="12"/>
    <w:qFormat/>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E6EED5"/>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9BBB59"/>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9BBB59"/>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9BBB59"/>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9BBB59"/>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CDDDAC"/>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CDDDAC"/>
      </w:tcPr>
    </w:tblStylePr>
  </w:style>
  <w:style w:type="table" w:styleId="218">
    <w:name w:val="Medium Grid 3 Accent 4"/>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FD8E8"/>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8064A2"/>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8064A2"/>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8064A2"/>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8064A2"/>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BFB1D0"/>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BFB1D0"/>
      </w:tcPr>
    </w:tblStylePr>
  </w:style>
  <w:style w:type="table" w:styleId="219">
    <w:name w:val="Medium Grid 3 Accent 5"/>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D2EAF1"/>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4BACC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4BACC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4BACC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4BACC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A5D5E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A5D5E2"/>
      </w:tcPr>
    </w:tblStylePr>
  </w:style>
  <w:style w:type="table" w:styleId="220">
    <w:name w:val="Medium Grid 3 Accent 6"/>
    <w:basedOn w:val="12"/>
    <w:uiPriority w:val="69"/>
    <w:tblPr>
      <w:tblBorders>
        <w:top w:val="single" w:color="FFFFFF" w:sz="8" w:space="0"/>
        <w:left w:val="single" w:color="FFFFFF" w:sz="8" w:space="0"/>
        <w:bottom w:val="single" w:color="FFFFFF" w:sz="8" w:space="0"/>
        <w:right w:val="single" w:color="FFFFFF" w:sz="8" w:space="0"/>
        <w:insideH w:val="single" w:color="FFFFFF" w:sz="6" w:space="0"/>
        <w:insideV w:val="single" w:color="FFFFFF" w:sz="6" w:space="0"/>
      </w:tblBorders>
    </w:tblPr>
    <w:tcPr>
      <w:shd w:val="clear" w:color="auto" w:fill="FDE4D0"/>
    </w:tcPr>
    <w:tblStylePr w:type="firstRow">
      <w:rPr>
        <w:b/>
        <w:bCs/>
        <w:i w:val="0"/>
        <w:iCs w:val="0"/>
        <w:color w:val="FFFFFF"/>
      </w:rPr>
      <w:tblPr/>
      <w:tcPr>
        <w:tcBorders>
          <w:top w:val="single" w:color="FFFFFF" w:sz="8" w:space="0"/>
          <w:left w:val="single" w:color="FFFFFF" w:sz="24" w:space="0"/>
          <w:bottom w:val="single" w:color="FFFFFF" w:sz="8" w:space="0"/>
          <w:right w:val="single" w:color="FFFFFF" w:sz="8" w:space="0"/>
          <w:insideH w:val="nil"/>
          <w:insideV w:val="single" w:sz="8" w:space="0"/>
        </w:tcBorders>
        <w:shd w:val="clear" w:color="auto" w:fill="F79646"/>
      </w:tcPr>
    </w:tblStylePr>
    <w:tblStylePr w:type="lastRow">
      <w:rPr>
        <w:b/>
        <w:bCs/>
        <w:i w:val="0"/>
        <w:iCs w:val="0"/>
        <w:color w:val="FFFFFF"/>
      </w:rPr>
      <w:tblPr/>
      <w:tcPr>
        <w:tcBorders>
          <w:top w:val="single" w:color="FFFFFF" w:sz="24" w:space="0"/>
          <w:left w:val="single" w:color="FFFFFF" w:sz="8" w:space="0"/>
          <w:bottom w:val="single" w:color="FFFFFF" w:sz="8" w:space="0"/>
          <w:right w:val="single" w:color="FFFFFF" w:sz="8" w:space="0"/>
          <w:insideH w:val="nil"/>
          <w:insideV w:val="single" w:sz="8" w:space="0"/>
        </w:tcBorders>
        <w:shd w:val="clear" w:color="auto" w:fill="F79646"/>
      </w:tcPr>
    </w:tblStylePr>
    <w:tblStylePr w:type="firstCol">
      <w:rPr>
        <w:b/>
        <w:bCs/>
        <w:i w:val="0"/>
        <w:iCs w:val="0"/>
        <w:color w:val="FFFFFF"/>
      </w:rPr>
      <w:tblPr/>
      <w:tcPr>
        <w:tcBorders>
          <w:bottom w:val="single" w:color="FFFFFF" w:sz="8" w:space="0"/>
          <w:right w:val="single" w:color="FFFFFF" w:sz="24" w:space="0"/>
          <w:insideH w:val="nil"/>
          <w:insideV w:val="nil"/>
        </w:tcBorders>
        <w:shd w:val="clear" w:color="auto" w:fill="F79646"/>
      </w:tcPr>
    </w:tblStylePr>
    <w:tblStylePr w:type="lastCol">
      <w:rPr>
        <w:b/>
        <w:bCs/>
        <w:i w:val="0"/>
        <w:iCs w:val="0"/>
        <w:color w:val="FFFFFF"/>
      </w:rPr>
      <w:tblPr/>
      <w:tcPr>
        <w:tcBorders>
          <w:top w:val="nil"/>
          <w:left w:val="nil"/>
          <w:bottom w:val="single" w:color="FFFFFF" w:sz="24" w:space="0"/>
          <w:right w:val="nil"/>
          <w:insideH w:val="nil"/>
          <w:insideV w:val="nil"/>
        </w:tcBorders>
        <w:shd w:val="clear" w:color="auto" w:fill="F79646"/>
      </w:tcPr>
    </w:tblStylePr>
    <w:tblStylePr w:type="band1Vert">
      <w:tblPr/>
      <w:tcPr>
        <w:tcBorders>
          <w:top w:val="single" w:color="FFFFFF" w:sz="8" w:space="0"/>
          <w:left w:val="single" w:color="FFFFFF" w:sz="8" w:space="0"/>
          <w:bottom w:val="single" w:color="FFFFFF" w:sz="8" w:space="0"/>
          <w:right w:val="single" w:color="FFFFFF" w:sz="8" w:space="0"/>
          <w:insideH w:val="nil"/>
          <w:insideV w:val="nil"/>
        </w:tcBorders>
        <w:shd w:val="clear" w:color="auto" w:fill="FBCAA2"/>
      </w:tcPr>
    </w:tblStylePr>
    <w:tblStylePr w:type="band1Horz">
      <w:tblPr/>
      <w:tcPr>
        <w:tcBorders>
          <w:top w:val="single" w:color="FFFFFF" w:sz="8" w:space="0"/>
          <w:left w:val="single" w:color="FFFFFF" w:sz="8" w:space="0"/>
          <w:bottom w:val="single" w:color="FFFFFF" w:sz="8" w:space="0"/>
          <w:right w:val="single" w:color="FFFFFF" w:sz="8" w:space="0"/>
          <w:insideH w:val="single" w:sz="8" w:space="0"/>
          <w:insideV w:val="single" w:sz="8" w:space="0"/>
        </w:tcBorders>
        <w:shd w:val="clear" w:color="auto" w:fill="FBCAA2"/>
      </w:tcPr>
    </w:tblStylePr>
  </w:style>
  <w:style w:type="table" w:styleId="221">
    <w:name w:val="Dark List"/>
    <w:basedOn w:val="12"/>
    <w:qFormat/>
    <w:uiPriority w:val="70"/>
    <w:rPr>
      <w:color w:val="FFFFFF"/>
    </w:rPr>
    <w:tblPr>
      <w:tblStyleRowBandSize w:val="1"/>
      <w:tblStyleColBandSize w:val="1"/>
    </w:tblPr>
    <w:tcPr>
      <w:shd w:val="clear" w:color="auto" w:fill="000000"/>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nil"/>
          <w:bottom w:val="single" w:color="FFFFFF" w:sz="18" w:space="0"/>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222">
    <w:name w:val="Dark List Accent 1"/>
    <w:basedOn w:val="12"/>
    <w:qFormat/>
    <w:uiPriority w:val="70"/>
    <w:rPr>
      <w:color w:val="FFFFFF"/>
    </w:rPr>
    <w:tblPr>
      <w:tblStyleRowBandSize w:val="1"/>
      <w:tblStyleColBandSize w:val="1"/>
    </w:tblPr>
    <w:tcPr>
      <w:shd w:val="clear" w:color="auto" w:fill="4F81B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nil"/>
          <w:bottom w:val="single" w:color="FFFFFF" w:sz="18" w:space="0"/>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223">
    <w:name w:val="Dark List Accent 2"/>
    <w:basedOn w:val="12"/>
    <w:uiPriority w:val="70"/>
    <w:rPr>
      <w:color w:val="FFFFFF"/>
    </w:rPr>
    <w:tblPr>
      <w:tblStyleRowBandSize w:val="1"/>
      <w:tblStyleColBandSize w:val="1"/>
    </w:tblPr>
    <w:tcPr>
      <w:shd w:val="clear" w:color="auto" w:fill="C0504D"/>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nil"/>
          <w:bottom w:val="single" w:color="FFFFFF" w:sz="18" w:space="0"/>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224">
    <w:name w:val="Dark List Accent 3"/>
    <w:basedOn w:val="12"/>
    <w:uiPriority w:val="70"/>
    <w:rPr>
      <w:color w:val="FFFFFF"/>
    </w:rPr>
    <w:tblPr>
      <w:tblStyleRowBandSize w:val="1"/>
      <w:tblStyleColBandSize w:val="1"/>
    </w:tblPr>
    <w:tcPr>
      <w:shd w:val="clear" w:color="auto" w:fill="9BBB59"/>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nil"/>
          <w:bottom w:val="single" w:color="FFFFFF" w:sz="18" w:space="0"/>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225">
    <w:name w:val="Dark List Accent 4"/>
    <w:basedOn w:val="12"/>
    <w:qFormat/>
    <w:uiPriority w:val="70"/>
    <w:rPr>
      <w:color w:val="FFFFFF"/>
    </w:rPr>
    <w:tblPr>
      <w:tblStyleRowBandSize w:val="1"/>
      <w:tblStyleColBandSize w:val="1"/>
    </w:tblPr>
    <w:tcPr>
      <w:shd w:val="clear" w:color="auto" w:fill="8064A2"/>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nil"/>
          <w:bottom w:val="single" w:color="FFFFFF" w:sz="18" w:space="0"/>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226">
    <w:name w:val="Dark List Accent 5"/>
    <w:basedOn w:val="12"/>
    <w:uiPriority w:val="70"/>
    <w:rPr>
      <w:color w:val="FFFFFF"/>
    </w:rPr>
    <w:tblPr>
      <w:tblStyleRowBandSize w:val="1"/>
      <w:tblStyleColBandSize w:val="1"/>
    </w:tblPr>
    <w:tcPr>
      <w:shd w:val="clear" w:color="auto" w:fill="4BACC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nil"/>
          <w:bottom w:val="single" w:color="FFFFFF" w:sz="18" w:space="0"/>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27">
    <w:name w:val="Dark List Accent 6"/>
    <w:basedOn w:val="12"/>
    <w:uiPriority w:val="70"/>
    <w:rPr>
      <w:color w:val="FFFFFF"/>
    </w:rPr>
    <w:tblPr>
      <w:tblStyleRowBandSize w:val="1"/>
      <w:tblStyleColBandSize w:val="1"/>
    </w:tblPr>
    <w:tcPr>
      <w:shd w:val="clear" w:color="auto" w:fill="F79646"/>
    </w:tcPr>
    <w:tblStylePr w:type="firstRow">
      <w:rPr>
        <w:b/>
        <w:bCs/>
      </w:rPr>
      <w:tblPr/>
      <w:tcPr>
        <w:tcBorders>
          <w:top w:val="nil"/>
          <w:left w:val="single" w:color="FFFFFF" w:sz="18" w:space="0"/>
          <w:bottom w:val="nil"/>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nil"/>
          <w:bottom w:val="single" w:color="FFFFFF" w:sz="18" w:space="0"/>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228">
    <w:name w:val="Colorful Shading"/>
    <w:basedOn w:val="12"/>
    <w:qFormat/>
    <w:uiPriority w:val="71"/>
    <w:rPr>
      <w:color w:val="000000"/>
    </w:rPr>
    <w:tblPr>
      <w:tblBorders>
        <w:top w:val="single" w:color="C0504D" w:sz="24" w:space="0"/>
        <w:left w:val="single" w:color="000000" w:sz="4" w:space="0"/>
        <w:bottom w:val="single" w:color="000000" w:sz="4" w:space="0"/>
        <w:right w:val="single" w:color="000000" w:sz="4" w:space="0"/>
        <w:insideH w:val="single" w:color="FFFFFF" w:sz="4" w:space="0"/>
        <w:insideV w:val="single" w:color="FFFFFF" w:sz="4" w:space="0"/>
      </w:tblBorders>
    </w:tblPr>
    <w:tcPr>
      <w:shd w:val="clear" w:color="auto" w:fill="E6E6E6"/>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000000"/>
      </w:tcPr>
    </w:tblStylePr>
    <w:tblStylePr w:type="firstCol">
      <w:rPr>
        <w:color w:val="FFFFFF"/>
      </w:rPr>
      <w:tblPr/>
      <w:tcPr>
        <w:tcBorders>
          <w:top w:val="nil"/>
          <w:left w:val="nil"/>
          <w:bottom w:val="nil"/>
          <w:right w:val="nil"/>
          <w:insideH w:val="single" w:sz="4" w:space="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229">
    <w:name w:val="Colorful Shading Accent 1"/>
    <w:basedOn w:val="12"/>
    <w:qFormat/>
    <w:uiPriority w:val="71"/>
    <w:rPr>
      <w:color w:val="000000"/>
    </w:rPr>
    <w:tblPr>
      <w:tblBorders>
        <w:top w:val="single" w:color="C0504D" w:sz="24" w:space="0"/>
        <w:left w:val="single" w:color="4F81BD" w:sz="4" w:space="0"/>
        <w:bottom w:val="single" w:color="4F81BD" w:sz="4" w:space="0"/>
        <w:right w:val="single" w:color="4F81BD" w:sz="4" w:space="0"/>
        <w:insideH w:val="single" w:color="FFFFFF" w:sz="4" w:space="0"/>
        <w:insideV w:val="single" w:color="FFFFFF" w:sz="4" w:space="0"/>
      </w:tblBorders>
    </w:tblPr>
    <w:tcPr>
      <w:shd w:val="clear" w:color="auto" w:fill="EDF2F8"/>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C4C74"/>
      </w:tcPr>
    </w:tblStylePr>
    <w:tblStylePr w:type="firstCol">
      <w:rPr>
        <w:color w:val="FFFFFF"/>
      </w:rPr>
      <w:tblPr/>
      <w:tcPr>
        <w:tcBorders>
          <w:top w:val="nil"/>
          <w:left w:val="nil"/>
          <w:bottom w:val="nil"/>
          <w:right w:val="nil"/>
          <w:insideH w:val="single" w:sz="4" w:space="0"/>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0">
    <w:name w:val="Colorful Shading Accent 2"/>
    <w:basedOn w:val="12"/>
    <w:uiPriority w:val="71"/>
    <w:rPr>
      <w:color w:val="000000"/>
    </w:rPr>
    <w:tblPr>
      <w:tblBorders>
        <w:top w:val="single" w:color="C0504D" w:sz="24" w:space="0"/>
        <w:left w:val="single" w:color="C0504D" w:sz="4" w:space="0"/>
        <w:bottom w:val="single" w:color="C0504D" w:sz="4" w:space="0"/>
        <w:right w:val="single" w:color="C0504D" w:sz="4" w:space="0"/>
        <w:insideH w:val="single" w:color="FFFFFF" w:sz="4" w:space="0"/>
        <w:insideV w:val="single" w:color="FFFFFF" w:sz="4" w:space="0"/>
      </w:tblBorders>
    </w:tblPr>
    <w:tcPr>
      <w:shd w:val="clear" w:color="auto" w:fill="F8EDED"/>
    </w:tcPr>
    <w:tblStylePr w:type="firstRow">
      <w:rPr>
        <w:b/>
        <w:bCs/>
      </w:rPr>
      <w:tblPr/>
      <w:tcPr>
        <w:tcBorders>
          <w:top w:val="nil"/>
          <w:left w:val="single" w:color="C0504D"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772C2A"/>
      </w:tcPr>
    </w:tblStylePr>
    <w:tblStylePr w:type="firstCol">
      <w:rPr>
        <w:color w:val="FFFFFF"/>
      </w:rPr>
      <w:tblPr/>
      <w:tcPr>
        <w:tcBorders>
          <w:top w:val="nil"/>
          <w:left w:val="nil"/>
          <w:bottom w:val="nil"/>
          <w:right w:val="nil"/>
          <w:insideH w:val="single" w:sz="4" w:space="0"/>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231">
    <w:name w:val="Colorful Shading Accent 3"/>
    <w:basedOn w:val="12"/>
    <w:uiPriority w:val="71"/>
    <w:rPr>
      <w:color w:val="000000"/>
    </w:rPr>
    <w:tblPr>
      <w:tblBorders>
        <w:top w:val="single" w:color="8064A2" w:sz="24" w:space="0"/>
        <w:left w:val="single" w:color="9BBB59" w:sz="4" w:space="0"/>
        <w:bottom w:val="single" w:color="9BBB59" w:sz="4" w:space="0"/>
        <w:right w:val="single" w:color="9BBB59" w:sz="4" w:space="0"/>
        <w:insideH w:val="single" w:color="FFFFFF" w:sz="4" w:space="0"/>
        <w:insideV w:val="single" w:color="FFFFFF" w:sz="4" w:space="0"/>
      </w:tblBorders>
    </w:tblPr>
    <w:tcPr>
      <w:shd w:val="clear" w:color="auto" w:fill="F5F8EE"/>
    </w:tcPr>
    <w:tblStylePr w:type="firstRow">
      <w:rPr>
        <w:b/>
        <w:bCs/>
      </w:rPr>
      <w:tblPr/>
      <w:tcPr>
        <w:tcBorders>
          <w:top w:val="nil"/>
          <w:left w:val="single" w:color="8064A2"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5E7530"/>
      </w:tcPr>
    </w:tblStylePr>
    <w:tblStylePr w:type="firstCol">
      <w:rPr>
        <w:color w:val="FFFFFF"/>
      </w:rPr>
      <w:tblPr/>
      <w:tcPr>
        <w:tcBorders>
          <w:top w:val="nil"/>
          <w:left w:val="nil"/>
          <w:bottom w:val="nil"/>
          <w:right w:val="nil"/>
          <w:insideH w:val="single" w:sz="4" w:space="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232">
    <w:name w:val="Colorful Shading Accent 4"/>
    <w:basedOn w:val="12"/>
    <w:uiPriority w:val="71"/>
    <w:rPr>
      <w:color w:val="000000"/>
    </w:rPr>
    <w:tblPr>
      <w:tblBorders>
        <w:top w:val="single" w:color="9BBB59" w:sz="24" w:space="0"/>
        <w:left w:val="single" w:color="8064A2" w:sz="4" w:space="0"/>
        <w:bottom w:val="single" w:color="8064A2" w:sz="4" w:space="0"/>
        <w:right w:val="single" w:color="8064A2" w:sz="4" w:space="0"/>
        <w:insideH w:val="single" w:color="FFFFFF" w:sz="4" w:space="0"/>
        <w:insideV w:val="single" w:color="FFFFFF" w:sz="4" w:space="0"/>
      </w:tblBorders>
    </w:tblPr>
    <w:tcPr>
      <w:shd w:val="clear" w:color="auto" w:fill="F2EFF6"/>
    </w:tcPr>
    <w:tblStylePr w:type="firstRow">
      <w:rPr>
        <w:b/>
        <w:bCs/>
      </w:rPr>
      <w:tblPr/>
      <w:tcPr>
        <w:tcBorders>
          <w:top w:val="nil"/>
          <w:left w:val="single" w:color="9BBB59"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4C3B62"/>
      </w:tcPr>
    </w:tblStylePr>
    <w:tblStylePr w:type="firstCol">
      <w:rPr>
        <w:color w:val="FFFFFF"/>
      </w:rPr>
      <w:tblPr/>
      <w:tcPr>
        <w:tcBorders>
          <w:top w:val="nil"/>
          <w:left w:val="nil"/>
          <w:bottom w:val="nil"/>
          <w:right w:val="nil"/>
          <w:insideH w:val="single" w:sz="4" w:space="0"/>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233">
    <w:name w:val="Colorful Shading Accent 5"/>
    <w:basedOn w:val="12"/>
    <w:qFormat/>
    <w:uiPriority w:val="71"/>
    <w:rPr>
      <w:color w:val="000000"/>
    </w:rPr>
    <w:tblPr>
      <w:tblBorders>
        <w:top w:val="single" w:color="F79646" w:sz="24" w:space="0"/>
        <w:left w:val="single" w:color="4BACC6" w:sz="4" w:space="0"/>
        <w:bottom w:val="single" w:color="4BACC6" w:sz="4" w:space="0"/>
        <w:right w:val="single" w:color="4BACC6" w:sz="4" w:space="0"/>
        <w:insideH w:val="single" w:color="FFFFFF" w:sz="4" w:space="0"/>
        <w:insideV w:val="single" w:color="FFFFFF" w:sz="4" w:space="0"/>
      </w:tblBorders>
    </w:tblPr>
    <w:tcPr>
      <w:shd w:val="clear" w:color="auto" w:fill="EDF6F9"/>
    </w:tcPr>
    <w:tblStylePr w:type="firstRow">
      <w:rPr>
        <w:b/>
        <w:bCs/>
      </w:rPr>
      <w:tblPr/>
      <w:tcPr>
        <w:tcBorders>
          <w:top w:val="nil"/>
          <w:left w:val="single" w:color="F7964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276A7C"/>
      </w:tcPr>
    </w:tblStylePr>
    <w:tblStylePr w:type="firstCol">
      <w:rPr>
        <w:color w:val="FFFFFF"/>
      </w:rPr>
      <w:tblPr/>
      <w:tcPr>
        <w:tcBorders>
          <w:top w:val="nil"/>
          <w:left w:val="nil"/>
          <w:bottom w:val="nil"/>
          <w:right w:val="nil"/>
          <w:insideH w:val="single" w:sz="4" w:space="0"/>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234">
    <w:name w:val="Colorful Shading Accent 6"/>
    <w:basedOn w:val="12"/>
    <w:uiPriority w:val="71"/>
    <w:rPr>
      <w:color w:val="000000"/>
    </w:rPr>
    <w:tblPr>
      <w:tblBorders>
        <w:top w:val="single" w:color="4BACC6" w:sz="24" w:space="0"/>
        <w:left w:val="single" w:color="F79646" w:sz="4" w:space="0"/>
        <w:bottom w:val="single" w:color="F79646" w:sz="4" w:space="0"/>
        <w:right w:val="single" w:color="F79646" w:sz="4" w:space="0"/>
        <w:insideH w:val="single" w:color="FFFFFF" w:sz="4" w:space="0"/>
        <w:insideV w:val="single" w:color="FFFFFF" w:sz="4" w:space="0"/>
      </w:tblBorders>
    </w:tblPr>
    <w:tcPr>
      <w:shd w:val="clear" w:color="auto" w:fill="FEF4EC"/>
    </w:tcPr>
    <w:tblStylePr w:type="firstRow">
      <w:rPr>
        <w:b/>
        <w:bCs/>
      </w:rPr>
      <w:tblPr/>
      <w:tcPr>
        <w:tcBorders>
          <w:top w:val="nil"/>
          <w:left w:val="single" w:color="4BACC6" w:sz="24" w:space="0"/>
          <w:bottom w:val="nil"/>
          <w:right w:val="nil"/>
          <w:insideH w:val="nil"/>
          <w:insideV w:val="nil"/>
        </w:tcBorders>
        <w:shd w:val="clear" w:color="auto" w:fill="FFFFFF"/>
      </w:tcPr>
    </w:tblStylePr>
    <w:tblStylePr w:type="lastRow">
      <w:rPr>
        <w:b/>
        <w:bCs/>
        <w:color w:val="FFFFFF"/>
      </w:rPr>
      <w:tblPr/>
      <w:tcPr>
        <w:tcBorders>
          <w:top w:val="single" w:color="FFFFFF" w:sz="6" w:space="0"/>
        </w:tcBorders>
        <w:shd w:val="clear" w:color="auto" w:fill="B65608"/>
      </w:tcPr>
    </w:tblStylePr>
    <w:tblStylePr w:type="firstCol">
      <w:rPr>
        <w:color w:val="FFFFFF"/>
      </w:rPr>
      <w:tblPr/>
      <w:tcPr>
        <w:tcBorders>
          <w:top w:val="nil"/>
          <w:left w:val="nil"/>
          <w:bottom w:val="nil"/>
          <w:right w:val="nil"/>
          <w:insideH w:val="single" w:sz="4" w:space="0"/>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235">
    <w:name w:val="Colorful List"/>
    <w:basedOn w:val="12"/>
    <w:qFormat/>
    <w:uiPriority w:val="72"/>
    <w:rPr>
      <w:color w:val="000000"/>
    </w:rPr>
    <w:tblPr>
      <w:tblStyleRowBandSize w:val="1"/>
      <w:tblStyleColBandSize w:val="1"/>
    </w:tblPr>
    <w:tcPr>
      <w:shd w:val="clear" w:color="auto" w:fill="E6E6E6"/>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236">
    <w:name w:val="Colorful List Accent 1"/>
    <w:basedOn w:val="12"/>
    <w:qFormat/>
    <w:uiPriority w:val="72"/>
    <w:rPr>
      <w:color w:val="000000"/>
    </w:rPr>
    <w:tblPr>
      <w:tblStyleRowBandSize w:val="1"/>
      <w:tblStyleColBandSize w:val="1"/>
    </w:tblPr>
    <w:tcPr>
      <w:shd w:val="clear" w:color="auto" w:fill="EDF2F8"/>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237">
    <w:name w:val="Colorful List Accent 2"/>
    <w:basedOn w:val="12"/>
    <w:qFormat/>
    <w:uiPriority w:val="72"/>
    <w:rPr>
      <w:color w:val="000000"/>
    </w:rPr>
    <w:tblPr>
      <w:tblStyleRowBandSize w:val="1"/>
      <w:tblStyleColBandSize w:val="1"/>
    </w:tblPr>
    <w:tcPr>
      <w:shd w:val="clear" w:color="auto" w:fill="F8EDED"/>
    </w:tcPr>
    <w:tblStylePr w:type="firstRow">
      <w:rPr>
        <w:b/>
        <w:bCs/>
        <w:color w:val="FFFFFF"/>
      </w:rPr>
      <w:tblPr/>
      <w:tcPr>
        <w:tcBorders>
          <w:left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238">
    <w:name w:val="Colorful List Accent 3"/>
    <w:basedOn w:val="12"/>
    <w:qFormat/>
    <w:uiPriority w:val="72"/>
    <w:rPr>
      <w:color w:val="000000"/>
    </w:rPr>
    <w:tblPr>
      <w:tblStyleRowBandSize w:val="1"/>
      <w:tblStyleColBandSize w:val="1"/>
    </w:tblPr>
    <w:tcPr>
      <w:shd w:val="clear" w:color="auto" w:fill="F5F8EE"/>
    </w:tcPr>
    <w:tblStylePr w:type="firstRow">
      <w:rPr>
        <w:b/>
        <w:bCs/>
        <w:color w:val="FFFFFF"/>
      </w:rPr>
      <w:tblPr/>
      <w:tcPr>
        <w:tcBorders>
          <w:left w:val="single" w:color="FFFFFF" w:sz="12" w:space="0"/>
        </w:tcBorders>
        <w:shd w:val="clear" w:color="auto" w:fill="664E82"/>
      </w:tcPr>
    </w:tblStylePr>
    <w:tblStylePr w:type="lastRow">
      <w:rPr>
        <w:b/>
        <w:bCs/>
        <w:color w:val="664E82"/>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239">
    <w:name w:val="Colorful List Accent 4"/>
    <w:basedOn w:val="12"/>
    <w:uiPriority w:val="72"/>
    <w:rPr>
      <w:color w:val="000000"/>
    </w:rPr>
    <w:tblPr>
      <w:tblStyleRowBandSize w:val="1"/>
      <w:tblStyleColBandSize w:val="1"/>
    </w:tblPr>
    <w:tcPr>
      <w:shd w:val="clear" w:color="auto" w:fill="F2EFF6"/>
    </w:tcPr>
    <w:tblStylePr w:type="firstRow">
      <w:rPr>
        <w:b/>
        <w:bCs/>
        <w:color w:val="FFFFFF"/>
      </w:rPr>
      <w:tblPr/>
      <w:tcPr>
        <w:tcBorders>
          <w:left w:val="single" w:color="FFFFFF" w:sz="12" w:space="0"/>
        </w:tcBorders>
        <w:shd w:val="clear" w:color="auto" w:fill="7E9C40"/>
      </w:tcPr>
    </w:tblStylePr>
    <w:tblStylePr w:type="lastRow">
      <w:rPr>
        <w:b/>
        <w:bCs/>
        <w:color w:val="7E9C40"/>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240">
    <w:name w:val="Colorful List Accent 5"/>
    <w:basedOn w:val="12"/>
    <w:qFormat/>
    <w:uiPriority w:val="72"/>
    <w:rPr>
      <w:color w:val="000000"/>
    </w:rPr>
    <w:tblPr>
      <w:tblStyleRowBandSize w:val="1"/>
      <w:tblStyleColBandSize w:val="1"/>
    </w:tblPr>
    <w:tcPr>
      <w:shd w:val="clear" w:color="auto" w:fill="EDF6F9"/>
    </w:tcPr>
    <w:tblStylePr w:type="firstRow">
      <w:rPr>
        <w:b/>
        <w:bCs/>
        <w:color w:val="FFFFFF"/>
      </w:rPr>
      <w:tblPr/>
      <w:tcPr>
        <w:tcBorders>
          <w:left w:val="single" w:color="FFFFFF" w:sz="12" w:space="0"/>
        </w:tcBorders>
        <w:shd w:val="clear" w:color="auto" w:fill="F2730A"/>
      </w:tcPr>
    </w:tblStylePr>
    <w:tblStylePr w:type="lastRow">
      <w:rPr>
        <w:b/>
        <w:bCs/>
        <w:color w:val="F2730A"/>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241">
    <w:name w:val="Colorful List Accent 6"/>
    <w:basedOn w:val="12"/>
    <w:uiPriority w:val="72"/>
    <w:rPr>
      <w:color w:val="000000"/>
    </w:rPr>
    <w:tblPr>
      <w:tblStyleRowBandSize w:val="1"/>
      <w:tblStyleColBandSize w:val="1"/>
    </w:tblPr>
    <w:tcPr>
      <w:shd w:val="clear" w:color="auto" w:fill="FEF4EC"/>
    </w:tcPr>
    <w:tblStylePr w:type="firstRow">
      <w:rPr>
        <w:b/>
        <w:bCs/>
        <w:color w:val="FFFFFF"/>
      </w:rPr>
      <w:tblPr/>
      <w:tcPr>
        <w:tcBorders>
          <w:left w:val="single" w:color="FFFFFF" w:sz="12" w:space="0"/>
        </w:tcBorders>
        <w:shd w:val="clear" w:color="auto" w:fill="348DA5"/>
      </w:tcPr>
    </w:tblStylePr>
    <w:tblStylePr w:type="lastRow">
      <w:rPr>
        <w:b/>
        <w:bCs/>
        <w:color w:val="348DA5"/>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242">
    <w:name w:val="Colorful Grid"/>
    <w:basedOn w:val="12"/>
    <w:qFormat/>
    <w:uiPriority w:val="73"/>
    <w:rPr>
      <w:color w:val="000000"/>
    </w:rPr>
    <w:tblPr>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243">
    <w:name w:val="Colorful Grid Accent 1"/>
    <w:basedOn w:val="12"/>
    <w:uiPriority w:val="73"/>
    <w:rPr>
      <w:color w:val="000000"/>
    </w:rPr>
    <w:tblPr>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44">
    <w:name w:val="Colorful Grid Accent 2"/>
    <w:basedOn w:val="12"/>
    <w:qFormat/>
    <w:uiPriority w:val="73"/>
    <w:rPr>
      <w:color w:val="000000"/>
    </w:rPr>
    <w:tblPr>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245">
    <w:name w:val="Colorful Grid Accent 3"/>
    <w:basedOn w:val="12"/>
    <w:qFormat/>
    <w:uiPriority w:val="73"/>
    <w:rPr>
      <w:color w:val="000000"/>
    </w:rPr>
    <w:tblPr>
      <w:tblBorders>
        <w:insideH w:val="single" w:color="FFFFFF" w:sz="4" w:space="0"/>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246">
    <w:name w:val="Colorful Grid Accent 4"/>
    <w:basedOn w:val="12"/>
    <w:qFormat/>
    <w:uiPriority w:val="73"/>
    <w:rPr>
      <w:color w:val="000000"/>
    </w:rPr>
    <w:tblPr>
      <w:tblBorders>
        <w:insideH w:val="single" w:color="FFFFFF" w:sz="4" w:space="0"/>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247">
    <w:name w:val="Colorful Grid Accent 5"/>
    <w:basedOn w:val="12"/>
    <w:qFormat/>
    <w:uiPriority w:val="73"/>
    <w:rPr>
      <w:color w:val="000000"/>
    </w:rPr>
    <w:tblPr>
      <w:tblBorders>
        <w:insideH w:val="single" w:color="FFFFFF" w:sz="4" w:space="0"/>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248">
    <w:name w:val="Colorful Grid Accent 6"/>
    <w:basedOn w:val="12"/>
    <w:uiPriority w:val="73"/>
    <w:rPr>
      <w:color w:val="000000"/>
    </w:rPr>
    <w:tblPr>
      <w:tblBorders>
        <w:insideH w:val="single" w:color="FFFFFF" w:sz="4" w:space="0"/>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customStyle="1" w:styleId="249">
    <w:name w:val="Table Paragraph"/>
    <w:basedOn w:val="1"/>
    <w:autoRedefine/>
    <w:qFormat/>
    <w:uiPriority w:val="1"/>
    <w:pPr>
      <w:widowControl w:val="0"/>
      <w:autoSpaceDE w:val="0"/>
      <w:autoSpaceDN w:val="0"/>
      <w:spacing w:after="0" w:line="240" w:lineRule="auto"/>
    </w:pPr>
    <w:rPr>
      <w:rFonts w:ascii="Arial" w:hAnsi="Arial" w:eastAsia="Arial" w:cs="Aria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858</Words>
  <Characters>2811</Characters>
  <Lines>0</Lines>
  <Paragraphs>0</Paragraphs>
  <TotalTime>6</TotalTime>
  <ScaleCrop>false</ScaleCrop>
  <LinksUpToDate>false</LinksUpToDate>
  <CharactersWithSpaces>3598</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2025-04-23T13:55:00Z</dcterms:created>
  <dc:creator>Hợi Vũ Thị</dc:creator>
  <cp:lastModifiedBy>PC</cp:lastModifiedBy>
  <dcterms:modified xsi:type="dcterms:W3CDTF">2026-04-14T14:59:55Z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1033-12.1.0.25242</vt:lpwstr>
  </property>
  <property fmtid="{D5CDD505-2E9C-101B-9397-08002B2CF9AE}" pid="3" name="ICV">
    <vt:lpwstr>A9A6D2F1D29C48AD8BE908E185023A91_11</vt:lpwstr>
  </property>
  <property fmtid="{D5CDD505-2E9C-101B-9397-08002B2CF9AE}" pid="4" name="KSOTemplateDocerSaveRecord">
    <vt:lpwstr>eyJoZGlkIjoiZjMxMjcxMjk5ZWRjZTExYjczODA3ODlmOTA5ZjliY2MiLCJ1c2VySWQiOiIxMzkyMDg1NjY2MTAxIn0=</vt:lpwstr>
  </property>
</Properties>
</file>