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37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</w:t>
      </w:r>
      <w:r>
        <w:rPr>
          <w:b/>
          <w:bCs w:val="0"/>
          <w:sz w:val="28"/>
          <w:szCs w:val="28"/>
          <w:lang w:val="en-US"/>
        </w:rPr>
        <w:t>Unit 7: Gg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</w:t>
      </w:r>
    </w:p>
    <w:tbl>
      <w:tblPr>
        <w:tblStyle w:val="12"/>
        <w:tblW w:w="9445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4623"/>
        <w:gridCol w:w="2568"/>
      </w:tblGrid>
      <w:tr w14:paraId="4428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5297B7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747D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68EB75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4226E3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1" w:type="dxa"/>
            <w:gridSpan w:val="2"/>
            <w:shd w:val="clear" w:color="auto" w:fill="FFFFFF"/>
            <w:vAlign w:val="center"/>
          </w:tcPr>
          <w:p w14:paraId="10F8296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7 – Lesson 3</w:t>
            </w:r>
          </w:p>
        </w:tc>
      </w:tr>
      <w:tr w14:paraId="286D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6F4364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707347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443E51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letters.</w:t>
            </w:r>
          </w:p>
          <w:p w14:paraId="620ACE6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Circle and say.</w:t>
            </w:r>
          </w:p>
        </w:tc>
      </w:tr>
      <w:tr w14:paraId="591C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D718B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1F34F494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 G, g in goat and grass</w:t>
            </w:r>
          </w:p>
          <w:p w14:paraId="347C9AD7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goat, grass, fish</w:t>
            </w:r>
          </w:p>
        </w:tc>
      </w:tr>
      <w:tr w14:paraId="2159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37FF8A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7A83FA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723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06274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1EB88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146F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4A5BDC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06C99FF5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letter, sound and words.</w:t>
            </w:r>
          </w:p>
          <w:p w14:paraId="128ACBEC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sentence structure to describe what you see</w:t>
            </w:r>
          </w:p>
        </w:tc>
      </w:tr>
      <w:tr w14:paraId="0170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6B102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47A1BC26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letter, the sound and the words</w:t>
            </w:r>
          </w:p>
          <w:p w14:paraId="21AA389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Report activities in progress by employing what they learnt in the lesson.</w:t>
            </w:r>
          </w:p>
        </w:tc>
      </w:tr>
      <w:tr w14:paraId="3FDA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2E255E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2A34C7E6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letter, sound and words in English</w:t>
            </w:r>
          </w:p>
          <w:p w14:paraId="2F230DB8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use English to talk about what they can see</w:t>
            </w:r>
          </w:p>
        </w:tc>
      </w:tr>
      <w:tr w14:paraId="697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110B57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7774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</w:tcPr>
          <w:p w14:paraId="3F3CD95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68A5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24882A36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5295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29678C2B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23" w:type="dxa"/>
            <w:shd w:val="clear" w:color="auto" w:fill="FFFFFF"/>
            <w:vAlign w:val="center"/>
          </w:tcPr>
          <w:p w14:paraId="699C3513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68" w:type="dxa"/>
            <w:shd w:val="clear" w:color="auto" w:fill="FFFFFF"/>
            <w:vAlign w:val="center"/>
          </w:tcPr>
          <w:p w14:paraId="647E7466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038A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6CAE183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4470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7FD8C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2869338E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546F28AC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6F36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757F63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270A428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2BAAD7DA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1AD55FEE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19A0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78D9C2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42F39C4D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059D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09E0C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23" w:type="dxa"/>
            <w:shd w:val="clear" w:color="auto" w:fill="FFFFFF"/>
          </w:tcPr>
          <w:p w14:paraId="17911461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4A6BA762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6CCC1F3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42F8431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5438B0D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Revise the previous vocabulary by having the class play the “What’s missing?” game.</w:t>
            </w:r>
          </w:p>
          <w:p w14:paraId="4E92F38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the flashcards from the vocabulary set on the board. Point to each one in turn for students to say the words. Get the class to look at them a few seconds.</w:t>
            </w:r>
          </w:p>
          <w:p w14:paraId="6E01C14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children to turn around. Remove a card. Display the cards again and ask “What’s missing?”</w:t>
            </w:r>
          </w:p>
          <w:p w14:paraId="7AE75739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When students  have  identified  the  missing  card,  shuffle  the  cards  and  repeat  the  procedure</w:t>
            </w:r>
          </w:p>
          <w:p w14:paraId="0A0181F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Flashcards: goat, grass, fish, elephant, butterfly</w:t>
            </w:r>
          </w:p>
        </w:tc>
        <w:tc>
          <w:tcPr>
            <w:tcW w:w="2568" w:type="dxa"/>
            <w:shd w:val="clear" w:color="auto" w:fill="FFFFFF"/>
          </w:tcPr>
          <w:p w14:paraId="6241B6C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31C04BC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695D6D2B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780E658E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7642120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46150E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0E8B9BC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B5BA34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game.</w:t>
            </w:r>
          </w:p>
        </w:tc>
      </w:tr>
      <w:tr w14:paraId="198E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0DE565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74C1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53259C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7B718A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G and sound /g/</w:t>
            </w:r>
          </w:p>
          <w:p w14:paraId="682A04C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426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25D3EB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720DE11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 / trace the letter and words</w:t>
            </w:r>
          </w:p>
          <w:p w14:paraId="0F8948C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5C66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7FFF89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7B1D1411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G</w:t>
            </w:r>
          </w:p>
          <w:p w14:paraId="5D74017F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2E7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EFD78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23" w:type="dxa"/>
            <w:shd w:val="clear" w:color="auto" w:fill="FFFFFF"/>
          </w:tcPr>
          <w:p w14:paraId="7894F0C7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Point to the picture of the goat and ask the class: “What is this?” Ask them the beginning letter. Introduce students that they are going to trace the capital letter G and the small letter g.</w:t>
            </w:r>
          </w:p>
          <w:p w14:paraId="33D9DA45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the media and have the class watch the </w:t>
            </w:r>
          </w:p>
          <w:p w14:paraId="4F325D4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tracing of G and g twice.</w:t>
            </w:r>
          </w:p>
          <w:p w14:paraId="40E6732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look and write the letters in the air, on the palm, or their friends’ backs.</w:t>
            </w:r>
          </w:p>
          <w:p w14:paraId="581BCED4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open their book and  trace letters G, g and the letters learnt in the words (goat, grass) with a pencil.</w:t>
            </w:r>
          </w:p>
          <w:p w14:paraId="55CCC995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Give students time to do the task. Go around </w:t>
            </w:r>
          </w:p>
          <w:p w14:paraId="2B26C18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to offer help if necessary.</w:t>
            </w:r>
          </w:p>
          <w:p w14:paraId="48D54A2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random students’ books</w:t>
            </w:r>
          </w:p>
        </w:tc>
        <w:tc>
          <w:tcPr>
            <w:tcW w:w="2568" w:type="dxa"/>
            <w:shd w:val="clear" w:color="auto" w:fill="FFFFFF"/>
          </w:tcPr>
          <w:p w14:paraId="1DAD806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332C41C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14EA45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9C70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A470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A2DA30E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2D5FB99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90D1B48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</w:t>
            </w:r>
          </w:p>
          <w:p w14:paraId="263E7E52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B83F94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1EB70478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07F9D1B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B7D641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F2B377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ABF37A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33EC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2E6F3F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Circle and say</w:t>
            </w:r>
          </w:p>
        </w:tc>
      </w:tr>
      <w:tr w14:paraId="341A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49222C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5AE92A9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787C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60B9BB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23E6E90A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do the Task 2</w:t>
            </w:r>
          </w:p>
        </w:tc>
      </w:tr>
      <w:tr w14:paraId="0807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735EA4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25540DF2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Students circle and say what they see.</w:t>
            </w:r>
          </w:p>
        </w:tc>
      </w:tr>
      <w:tr w14:paraId="397E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1FFA1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23" w:type="dxa"/>
            <w:shd w:val="clear" w:color="auto" w:fill="FFFFFF"/>
          </w:tcPr>
          <w:p w14:paraId="0C37C36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Tell students that they are going to look at </w:t>
            </w:r>
          </w:p>
          <w:p w14:paraId="30B3A78A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pictures  and  circle  the  correct  beginning </w:t>
            </w:r>
          </w:p>
          <w:p w14:paraId="620C96E2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letters. Give the instruction with gestures Circle </w:t>
            </w:r>
          </w:p>
          <w:p w14:paraId="0E54ACF6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and say.</w:t>
            </w:r>
          </w:p>
          <w:p w14:paraId="64B2BD5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Have  students  look  at  the  first  picture  and </w:t>
            </w:r>
          </w:p>
          <w:p w14:paraId="1371543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say the word. Ask the beginning letter. Show </w:t>
            </w:r>
          </w:p>
          <w:p w14:paraId="4EDDDBE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the example of G, g circled. Have students say </w:t>
            </w:r>
          </w:p>
          <w:p w14:paraId="55C656FD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with structure I see …</w:t>
            </w:r>
          </w:p>
          <w:p w14:paraId="27671FE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Get  students  to  do  the  task  individually  and then swap papers and check their answers. Say sentences. Teacher goes around to monitor.</w:t>
            </w:r>
          </w:p>
          <w:p w14:paraId="238FA62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Check the answers with the whole class and ask students to say sentences.</w:t>
            </w:r>
          </w:p>
          <w:p w14:paraId="3261E221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14:paraId="547F6D78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drawing>
                <wp:inline distT="0" distB="0" distL="0" distR="0">
                  <wp:extent cx="2943225" cy="1733550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shd w:val="clear" w:color="auto" w:fill="FFFFFF"/>
          </w:tcPr>
          <w:p w14:paraId="45221600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0D4661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9E616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5B8D26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41036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EE58E29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the questions.</w:t>
            </w:r>
          </w:p>
          <w:p w14:paraId="4658BF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79FF5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6AC04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BE0309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C48F627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Circle and say.</w:t>
            </w:r>
          </w:p>
          <w:p w14:paraId="0084C35E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7D57DC3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849DF5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3390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45" w:type="dxa"/>
            <w:gridSpan w:val="3"/>
            <w:shd w:val="clear" w:color="auto" w:fill="FFFFFF"/>
            <w:vAlign w:val="center"/>
          </w:tcPr>
          <w:p w14:paraId="08BD0154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GAME: Lucky wheel game</w:t>
            </w:r>
          </w:p>
        </w:tc>
      </w:tr>
      <w:tr w14:paraId="56E1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0B71D5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09512422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what students have learnt</w:t>
            </w:r>
          </w:p>
        </w:tc>
      </w:tr>
      <w:tr w14:paraId="33E3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3221FE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3D9B80B6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words and structures</w:t>
            </w:r>
          </w:p>
        </w:tc>
      </w:tr>
      <w:tr w14:paraId="1669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692FE0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1" w:type="dxa"/>
            <w:gridSpan w:val="2"/>
            <w:shd w:val="clear" w:color="auto" w:fill="FFFFFF"/>
          </w:tcPr>
          <w:p w14:paraId="6AF98D66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sentences they have learnt to play the game.</w:t>
            </w:r>
          </w:p>
          <w:p w14:paraId="42832D0E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confidently in a comfortable environment with friends, without control</w:t>
            </w:r>
          </w:p>
        </w:tc>
      </w:tr>
      <w:tr w14:paraId="0288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5C6A11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23" w:type="dxa"/>
            <w:shd w:val="clear" w:color="auto" w:fill="FFFFFF"/>
          </w:tcPr>
          <w:p w14:paraId="0FA6EBA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Game: Lucky wheel</w:t>
            </w:r>
          </w:p>
          <w:p w14:paraId="45C8B456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Shows the power point of this game (A wheel with some language items on it: G - goat-grass-fish-frog-egg)</w:t>
            </w:r>
          </w:p>
          <w:p w14:paraId="2F585DA1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Each team takes turn to spin the wheel. When the wheel stops, the rest of class will ask: “What can you see?” </w:t>
            </w:r>
          </w:p>
          <w:p w14:paraId="475AD5B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And the student who comes up will answer: “I see...”</w:t>
            </w:r>
          </w:p>
          <w:p w14:paraId="54920791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Each correct answer will get 1 star.</w:t>
            </w:r>
          </w:p>
        </w:tc>
        <w:tc>
          <w:tcPr>
            <w:tcW w:w="2568" w:type="dxa"/>
            <w:shd w:val="clear" w:color="auto" w:fill="FFFFFF"/>
          </w:tcPr>
          <w:p w14:paraId="478D7DF1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sentences.</w:t>
            </w:r>
          </w:p>
          <w:p w14:paraId="6348EB4F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  <w:p w14:paraId="1A80DBD6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5F70309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AB70BED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6B01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4" w:type="dxa"/>
            <w:shd w:val="clear" w:color="auto" w:fill="FFFFFF"/>
            <w:vAlign w:val="center"/>
          </w:tcPr>
          <w:p w14:paraId="7C302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23" w:type="dxa"/>
            <w:shd w:val="clear" w:color="auto" w:fill="FFFFFF"/>
          </w:tcPr>
          <w:p w14:paraId="7857C5F5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1BA4CF33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39423DED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68" w:type="dxa"/>
            <w:shd w:val="clear" w:color="auto" w:fill="FFFFFF"/>
          </w:tcPr>
          <w:p w14:paraId="5C0DE805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767F9832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53C63F9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10AD4A65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61F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5E6C61F6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2026-01-14T13:19:00Z</dcterms:created>
  <dc:creator>37.Lương Thị Yến</dc:creator>
  <cp:lastModifiedBy>37.Lương Thị Yến</cp:lastModifiedBy>
  <dcterms:modified xsi:type="dcterms:W3CDTF">2026-01-14T13:20:38Z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18192D9318A94D538317161F35AB1D59_11</vt:lpwstr>
  </property>
</Properties>
</file>