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7373B">
      <w:pPr>
        <w:rPr>
          <w:rFonts w:eastAsia="Calibri" w:cs="Times New Roman"/>
          <w:b/>
          <w:bCs w:val="0"/>
          <w:kern w:val="0"/>
          <w:lang w:eastAsia="en-US"/>
          <w14:ligatures w14:val="none"/>
        </w:rPr>
      </w:pPr>
      <w:bookmarkStart w:id="0" w:name="_GoBack"/>
      <w:bookmarkEnd w:id="0"/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1G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</w:t>
      </w:r>
    </w:p>
    <w:p w14:paraId="3EFE7770">
      <w:pPr>
        <w:rPr>
          <w:rFonts w:eastAsia="Calibri" w:cs="Times New Roman"/>
          <w:b/>
          <w:bCs w:val="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Period  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36                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</w:t>
      </w:r>
      <w:r>
        <w:rPr>
          <w:b/>
          <w:bCs w:val="0"/>
          <w:sz w:val="28"/>
          <w:szCs w:val="28"/>
          <w:lang w:val="en-US"/>
        </w:rPr>
        <w:t>Unit 7: Gg</w:t>
      </w:r>
      <w:r>
        <w:rPr>
          <w:rFonts w:hint="default"/>
          <w:b/>
          <w:bCs w:val="0"/>
          <w:sz w:val="28"/>
          <w:szCs w:val="28"/>
          <w:lang w:val="en-US"/>
        </w:rPr>
        <w:t xml:space="preserve">: </w:t>
      </w:r>
      <w:r>
        <w:rPr>
          <w:b/>
          <w:bCs w:val="0"/>
          <w:sz w:val="28"/>
          <w:szCs w:val="28"/>
          <w:lang w:val="en-US"/>
        </w:rPr>
        <w:t xml:space="preserve">Lesson </w:t>
      </w:r>
      <w:r>
        <w:rPr>
          <w:rFonts w:hint="default"/>
          <w:b/>
          <w:bCs w:val="0"/>
          <w:sz w:val="28"/>
          <w:szCs w:val="28"/>
          <w:lang w:val="en-US"/>
        </w:rPr>
        <w:t>2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</w:t>
      </w:r>
    </w:p>
    <w:p w14:paraId="6EC2193F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</w:pPr>
    </w:p>
    <w:tbl>
      <w:tblPr>
        <w:tblStyle w:val="12"/>
        <w:tblW w:w="965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4563"/>
        <w:gridCol w:w="2527"/>
      </w:tblGrid>
      <w:tr w14:paraId="45F3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1" w:type="dxa"/>
            <w:gridSpan w:val="3"/>
            <w:shd w:val="clear" w:color="auto" w:fill="FFFFFF"/>
            <w:vAlign w:val="center"/>
          </w:tcPr>
          <w:p w14:paraId="12A1CC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624A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46B26F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678099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090" w:type="dxa"/>
            <w:gridSpan w:val="2"/>
            <w:shd w:val="clear" w:color="auto" w:fill="FFFFFF"/>
            <w:vAlign w:val="center"/>
          </w:tcPr>
          <w:p w14:paraId="132DB9A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7 – Lesson 2</w:t>
            </w:r>
          </w:p>
        </w:tc>
      </w:tr>
      <w:tr w14:paraId="66B0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1902647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0CD26BA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5869C4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Listen and repeat.</w:t>
            </w:r>
          </w:p>
          <w:p w14:paraId="01CCFBE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Listen and number.</w:t>
            </w:r>
          </w:p>
        </w:tc>
      </w:tr>
      <w:tr w14:paraId="61A5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3DFB5E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357B90FF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Sentences with –ing form verbs.</w:t>
            </w:r>
          </w:p>
        </w:tc>
      </w:tr>
      <w:tr w14:paraId="1FF8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3E5F45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3243D3D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06D8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1" w:type="dxa"/>
            <w:gridSpan w:val="3"/>
            <w:shd w:val="clear" w:color="auto" w:fill="FFFFFF"/>
            <w:vAlign w:val="center"/>
          </w:tcPr>
          <w:p w14:paraId="0569F9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2C4BBE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5D41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623C227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73871E4E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Structure: Recognise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–ing form verbs sentences.</w:t>
            </w:r>
          </w:p>
        </w:tc>
      </w:tr>
      <w:tr w14:paraId="1E90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71FE177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1F6FC264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Listening: Recognize the sentences with -ing form verbs.              </w:t>
            </w:r>
          </w:p>
          <w:p w14:paraId="347AB66C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Reading: Comprehend or translate the sentences </w:t>
            </w:r>
          </w:p>
          <w:p w14:paraId="0F694EDD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Speaking: Report activities in progress by employing what they learnt in the lesson.</w:t>
            </w:r>
          </w:p>
        </w:tc>
      </w:tr>
      <w:tr w14:paraId="2C07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656D40F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1987CFD5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to use English to talk about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–ing form verbs sentences</w:t>
            </w:r>
          </w:p>
          <w:p w14:paraId="0E6A8F40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motivated to tell a story with other students</w:t>
            </w:r>
          </w:p>
        </w:tc>
      </w:tr>
      <w:tr w14:paraId="60F8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1" w:type="dxa"/>
            <w:gridSpan w:val="3"/>
            <w:shd w:val="clear" w:color="auto" w:fill="FFFFFF"/>
            <w:vAlign w:val="center"/>
          </w:tcPr>
          <w:p w14:paraId="669076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6485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1" w:type="dxa"/>
            <w:gridSpan w:val="3"/>
            <w:shd w:val="clear" w:color="auto" w:fill="FFFFFF"/>
          </w:tcPr>
          <w:p w14:paraId="35746EC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1553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1" w:type="dxa"/>
            <w:gridSpan w:val="3"/>
            <w:shd w:val="clear" w:color="auto" w:fill="FFFFFF"/>
            <w:vAlign w:val="center"/>
          </w:tcPr>
          <w:p w14:paraId="63C6D414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599E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50CBB91F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563" w:type="dxa"/>
            <w:shd w:val="clear" w:color="auto" w:fill="FFFFFF"/>
            <w:vAlign w:val="center"/>
          </w:tcPr>
          <w:p w14:paraId="4CEB8A29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27" w:type="dxa"/>
            <w:shd w:val="clear" w:color="auto" w:fill="FFFFFF"/>
            <w:vAlign w:val="center"/>
          </w:tcPr>
          <w:p w14:paraId="3434F59D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75EA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1" w:type="dxa"/>
            <w:gridSpan w:val="3"/>
            <w:shd w:val="clear" w:color="auto" w:fill="FFFFFF"/>
            <w:vAlign w:val="center"/>
          </w:tcPr>
          <w:p w14:paraId="5FFD73E9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0F66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0656ED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5EBA4F80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3D087F0A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7D37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399DB1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4F339839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2C032377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6B484226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6CA6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61E39F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13AE5B65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5AFC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6F5268E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63" w:type="dxa"/>
            <w:shd w:val="clear" w:color="auto" w:fill="FFFFFF"/>
          </w:tcPr>
          <w:p w14:paraId="405BF120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3D4C8821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38E0D312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04485F9E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795C43A6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Play a warm-up song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Chant song (letter G)</w:t>
            </w:r>
          </w:p>
          <w:p w14:paraId="214E8CDA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Remind students what they learnt in previous lesson by flashcards and book: G , /g/ goat, grass.</w:t>
            </w:r>
          </w:p>
        </w:tc>
        <w:tc>
          <w:tcPr>
            <w:tcW w:w="2527" w:type="dxa"/>
            <w:shd w:val="clear" w:color="auto" w:fill="FFFFFF"/>
          </w:tcPr>
          <w:p w14:paraId="7FE50AE6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081BE3CD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216CA9A0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24347DAA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159E86CE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C14D700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</w:tc>
      </w:tr>
      <w:tr w14:paraId="1D99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1" w:type="dxa"/>
            <w:gridSpan w:val="3"/>
            <w:shd w:val="clear" w:color="auto" w:fill="FFFFFF"/>
            <w:vAlign w:val="center"/>
          </w:tcPr>
          <w:p w14:paraId="0D9DDB4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Listen and repeat.</w:t>
            </w:r>
          </w:p>
        </w:tc>
      </w:tr>
      <w:tr w14:paraId="5CB1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75535F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4B46B3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G and sound /g/</w:t>
            </w:r>
          </w:p>
          <w:p w14:paraId="4720DF2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5932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38DD291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07064206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</w:t>
            </w:r>
          </w:p>
          <w:p w14:paraId="26B30FC4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21AD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427800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4A84B114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the letter, the sound and the words of letter G</w:t>
            </w:r>
          </w:p>
          <w:p w14:paraId="133D8B8D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5B91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7E4EBE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63" w:type="dxa"/>
            <w:shd w:val="clear" w:color="auto" w:fill="FFFFFF"/>
          </w:tcPr>
          <w:p w14:paraId="71FFE463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Tell students we are going to read a story about the goat.</w:t>
            </w:r>
          </w:p>
          <w:p w14:paraId="0934AAC6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Teach the word eating by action </w:t>
            </w:r>
          </w:p>
          <w:p w14:paraId="25B626AA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Call a few students to do the action and say eating have the class open the books in lesson 2</w:t>
            </w:r>
          </w:p>
          <w:p w14:paraId="7148BD80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Point to the image of goat and grass respectively then ask students “what it this?”</w:t>
            </w:r>
          </w:p>
          <w:p w14:paraId="6BA8ACBE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Give feedback on students’ answers </w:t>
            </w:r>
          </w:p>
          <w:p w14:paraId="6AB62F68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Allow half a minute for students to look at the story in the book then have the class look at the screen and listen to the whole story twice.</w:t>
            </w:r>
          </w:p>
          <w:p w14:paraId="06503C7A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students listen and repeat sentence by sentence before reading the whole story together.</w:t>
            </w:r>
          </w:p>
          <w:p w14:paraId="7F632DCC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Do choral and individual repetition. Monitor the activity and check for correct pronunciation.</w:t>
            </w:r>
          </w:p>
          <w:p w14:paraId="1EEF3E8C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Get the class to look at the book again. Play the media for students to listen and say along.</w:t>
            </w:r>
          </w:p>
          <w:p w14:paraId="43D5894B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While repeating, ask students to do action of a goat eating grass.</w:t>
            </w:r>
          </w:p>
          <w:p w14:paraId="25EDAC16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  <w:t>Sentences: I see a little goat. It is eating grass.</w:t>
            </w:r>
          </w:p>
        </w:tc>
        <w:tc>
          <w:tcPr>
            <w:tcW w:w="2527" w:type="dxa"/>
            <w:shd w:val="clear" w:color="auto" w:fill="FFFFFF"/>
          </w:tcPr>
          <w:p w14:paraId="5DF2E01C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8E3538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DBD4FE7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88C7D4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717A9FB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62E628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8CB280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08FC56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657DE87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</w:t>
            </w:r>
          </w:p>
          <w:p w14:paraId="784ED4F3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03811D2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repeat.</w:t>
            </w:r>
          </w:p>
          <w:p w14:paraId="1B16A0AB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627A982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B8AFA45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22DBC8A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5330431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7DE01B3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5985F18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6D86143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84FD0AC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694C3BE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en-US" w:eastAsia="en-US" w:bidi="ar-SA"/>
              </w:rPr>
              <w:t>Open the books, look, point and say the words</w:t>
            </w:r>
          </w:p>
        </w:tc>
      </w:tr>
      <w:tr w14:paraId="1782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1" w:type="dxa"/>
            <w:gridSpan w:val="3"/>
            <w:shd w:val="clear" w:color="auto" w:fill="FFFFFF"/>
            <w:vAlign w:val="center"/>
          </w:tcPr>
          <w:p w14:paraId="5237D6B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 2.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Listen and number.</w:t>
            </w:r>
          </w:p>
        </w:tc>
      </w:tr>
      <w:tr w14:paraId="1859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283FF49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656F7D8D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</w:tc>
      </w:tr>
      <w:tr w14:paraId="37D9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491ED3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218DB5F5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to the audio CD and do the exercise</w:t>
            </w:r>
          </w:p>
        </w:tc>
      </w:tr>
      <w:tr w14:paraId="05D6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35919E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458A7219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Students listen and number what they hear.</w:t>
            </w:r>
          </w:p>
        </w:tc>
      </w:tr>
      <w:tr w14:paraId="6C8A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58B6352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63" w:type="dxa"/>
            <w:shd w:val="clear" w:color="auto" w:fill="FFFFFF"/>
          </w:tcPr>
          <w:p w14:paraId="30085CF1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Tell students that they are going to look at the pictures and listen to 3 sentences. Write 1, 2, 3 under the pictures in order of what they hear. Give the instruction with gestures look and number.</w:t>
            </w:r>
          </w:p>
          <w:p w14:paraId="0432D6A9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Point to each picture and have some students talk about the picture. Teacher can suggest by asking What is it? It is…</w:t>
            </w:r>
          </w:p>
          <w:p w14:paraId="63C57F37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Play the audio CD (track 45). Give students time to do the task.</w:t>
            </w:r>
          </w:p>
          <w:p w14:paraId="075420D1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Monitor the activity and offer help, if necessary</w:t>
            </w:r>
          </w:p>
          <w:p w14:paraId="70B553E7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Get students to swap their answers to check for each other before checking as a class</w:t>
            </w:r>
          </w:p>
          <w:p w14:paraId="48199B90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Play the media and get the class to listen and repeat as a whole class, in groups and individuals.</w:t>
            </w:r>
          </w:p>
          <w:p w14:paraId="759574E8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  <w:t>Audio script</w:t>
            </w:r>
          </w:p>
          <w:p w14:paraId="1ECC3242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eastAsia="en-US"/>
              </w:rPr>
              <w:t>1. I see a little goat.</w:t>
            </w:r>
          </w:p>
          <w:p w14:paraId="1B654C37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eastAsia="en-US"/>
              </w:rPr>
              <w:t>2. It is eating grass.</w:t>
            </w:r>
          </w:p>
          <w:p w14:paraId="65039E94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eastAsia="en-US"/>
              </w:rPr>
              <w:t>3. I see a fish.</w:t>
            </w:r>
          </w:p>
          <w:p w14:paraId="02FC41B8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  <w:t xml:space="preserve">Key </w:t>
            </w:r>
          </w:p>
          <w:p w14:paraId="1626D3E9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eastAsia="en-US"/>
              </w:rPr>
              <w:t>3 – 1 – 2</w:t>
            </w:r>
          </w:p>
          <w:p w14:paraId="2354257C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27" w:type="dxa"/>
            <w:shd w:val="clear" w:color="auto" w:fill="FFFFFF"/>
          </w:tcPr>
          <w:p w14:paraId="78936FD4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761DB67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22C52C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5678B9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58E45C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06D524A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the questions.</w:t>
            </w:r>
          </w:p>
          <w:p w14:paraId="255ABC8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2776DF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0E9A70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7B3612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878F1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AE2750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491A3B6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repeat.</w:t>
            </w:r>
          </w:p>
          <w:p w14:paraId="5FBD5E9E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0FE2231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605116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216F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1" w:type="dxa"/>
            <w:gridSpan w:val="3"/>
            <w:shd w:val="clear" w:color="auto" w:fill="FFFFFF"/>
            <w:vAlign w:val="center"/>
          </w:tcPr>
          <w:p w14:paraId="7D8BA871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ACTIVITY: Role play</w:t>
            </w:r>
          </w:p>
        </w:tc>
      </w:tr>
      <w:tr w14:paraId="6F01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385578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219A527F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3FE3CC23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</w:t>
            </w:r>
          </w:p>
        </w:tc>
      </w:tr>
      <w:tr w14:paraId="72A0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7B265C0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78937E95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Tell story to the friends</w:t>
            </w:r>
          </w:p>
        </w:tc>
      </w:tr>
      <w:tr w14:paraId="7EEB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2EF7CE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90" w:type="dxa"/>
            <w:gridSpan w:val="2"/>
            <w:shd w:val="clear" w:color="auto" w:fill="FFFFFF"/>
          </w:tcPr>
          <w:p w14:paraId="0F0C66FB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sentences they have learnt to tell the story.</w:t>
            </w:r>
          </w:p>
          <w:p w14:paraId="69ECD84A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an English story more confidently in a comfortable environment with friends, without control</w:t>
            </w:r>
          </w:p>
        </w:tc>
      </w:tr>
      <w:tr w14:paraId="6327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73232DD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63" w:type="dxa"/>
            <w:shd w:val="clear" w:color="auto" w:fill="FFFFFF"/>
          </w:tcPr>
          <w:p w14:paraId="07E042D4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the sentences again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by body language/actions.</w:t>
            </w:r>
          </w:p>
          <w:p w14:paraId="1D62887E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Tell students that they are going to tell the story about the goat.</w:t>
            </w:r>
          </w:p>
          <w:p w14:paraId="56466CE2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Model: teacher does an example.</w:t>
            </w:r>
          </w:p>
          <w:p w14:paraId="3F3D672E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Give students two minutes to practice in groups or pairs</w:t>
            </w:r>
          </w:p>
          <w:p w14:paraId="119B934F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After two minutes, invite students to tell the story.</w:t>
            </w:r>
          </w:p>
          <w:p w14:paraId="48059C63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students’ performance by inviting some volunteers to tell story in front of the class.</w:t>
            </w:r>
          </w:p>
          <w:p w14:paraId="54B1C0D9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feedback.</w:t>
            </w:r>
          </w:p>
        </w:tc>
        <w:tc>
          <w:tcPr>
            <w:tcW w:w="2527" w:type="dxa"/>
            <w:shd w:val="clear" w:color="auto" w:fill="FFFFFF"/>
          </w:tcPr>
          <w:p w14:paraId="56852383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Look, guess and say the sentences.</w:t>
            </w:r>
          </w:p>
          <w:p w14:paraId="72DDBB61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FDA1500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0C85C12A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396CAD0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AAD02A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E338B2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8D8A4C2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Come up and talk in front of the class</w:t>
            </w:r>
          </w:p>
          <w:p w14:paraId="4A413F0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0F951FF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to teacher’s feedback</w:t>
            </w:r>
          </w:p>
        </w:tc>
      </w:tr>
      <w:tr w14:paraId="184E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1" w:type="dxa"/>
            <w:shd w:val="clear" w:color="auto" w:fill="FFFFFF"/>
            <w:vAlign w:val="center"/>
          </w:tcPr>
          <w:p w14:paraId="2275B3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563" w:type="dxa"/>
            <w:shd w:val="clear" w:color="auto" w:fill="FFFFFF"/>
          </w:tcPr>
          <w:p w14:paraId="28EBD931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5A03029A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7BDEAEB8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527" w:type="dxa"/>
            <w:shd w:val="clear" w:color="auto" w:fill="FFFFFF"/>
          </w:tcPr>
          <w:p w14:paraId="79462AA3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11378503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54DCCE3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71DCD6FF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8"/>
  </w:num>
  <w:num w:numId="14">
    <w:abstractNumId w:val="21"/>
  </w:num>
  <w:num w:numId="15">
    <w:abstractNumId w:val="11"/>
  </w:num>
  <w:num w:numId="16">
    <w:abstractNumId w:val="13"/>
  </w:num>
  <w:num w:numId="17">
    <w:abstractNumId w:val="12"/>
  </w:num>
  <w:num w:numId="18">
    <w:abstractNumId w:val="24"/>
  </w:num>
  <w:num w:numId="19">
    <w:abstractNumId w:val="26"/>
  </w:num>
  <w:num w:numId="20">
    <w:abstractNumId w:val="20"/>
  </w:num>
  <w:num w:numId="21">
    <w:abstractNumId w:val="23"/>
  </w:num>
  <w:num w:numId="22">
    <w:abstractNumId w:val="25"/>
  </w:num>
  <w:num w:numId="23">
    <w:abstractNumId w:val="27"/>
  </w:num>
  <w:num w:numId="24">
    <w:abstractNumId w:val="10"/>
  </w:num>
  <w:num w:numId="25">
    <w:abstractNumId w:val="15"/>
  </w:num>
  <w:num w:numId="26">
    <w:abstractNumId w:val="22"/>
  </w:num>
  <w:num w:numId="27">
    <w:abstractNumId w:val="29"/>
  </w:num>
  <w:num w:numId="28">
    <w:abstractNumId w:val="14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0426D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4E5A37B9"/>
    <w:rsid w:val="69D779BB"/>
    <w:rsid w:val="6B54356C"/>
    <w:rsid w:val="6EC0426D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2026-01-07T14:16:00Z</dcterms:created>
  <dc:creator>37.Lương Thị Yến</dc:creator>
  <cp:lastModifiedBy>37.Lương Thị Yến</cp:lastModifiedBy>
  <dcterms:modified xsi:type="dcterms:W3CDTF">2026-01-07T14:17:42Z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A972BB351778471D8B6CE20FF839DA47_11</vt:lpwstr>
  </property>
</Properties>
</file>