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3FD1"/>
    <w:p w14:paraId="24D4F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0C177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45 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>Unit 9: Ii: Lesson 3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</w:t>
      </w:r>
    </w:p>
    <w:p w14:paraId="55395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4611"/>
        <w:gridCol w:w="2501"/>
      </w:tblGrid>
      <w:tr w14:paraId="4A84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41" w:type="dxa"/>
            <w:gridSpan w:val="3"/>
            <w:shd w:val="clear" w:color="auto" w:fill="FFFFFF"/>
            <w:vAlign w:val="center"/>
          </w:tcPr>
          <w:p w14:paraId="36EA9D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20C8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47C55E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16AA16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12" w:type="dxa"/>
            <w:gridSpan w:val="2"/>
            <w:shd w:val="clear" w:color="auto" w:fill="FFFFFF"/>
            <w:vAlign w:val="center"/>
          </w:tcPr>
          <w:p w14:paraId="461F1D1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9 – Lesson 3</w:t>
            </w:r>
          </w:p>
        </w:tc>
      </w:tr>
      <w:tr w14:paraId="0C67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0EADA0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3D970E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3B7FB7F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Trace the letters.</w:t>
            </w:r>
          </w:p>
          <w:p w14:paraId="27FD009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Listen, circle and say.</w:t>
            </w:r>
          </w:p>
          <w:p w14:paraId="08EFE95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1858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97C68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149688D2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write I, i in ink and inkpot</w:t>
            </w:r>
          </w:p>
          <w:p w14:paraId="0DAD56C5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grammar and vocabulary review</w:t>
            </w:r>
          </w:p>
        </w:tc>
      </w:tr>
      <w:tr w14:paraId="4DCC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8D3CF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545B89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29A6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41" w:type="dxa"/>
            <w:gridSpan w:val="3"/>
            <w:shd w:val="clear" w:color="auto" w:fill="FFFFFF"/>
            <w:vAlign w:val="center"/>
          </w:tcPr>
          <w:p w14:paraId="2FE6C0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1DD9CF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014A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D99F95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2AA319F7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Trace the letter, sound and words.</w:t>
            </w:r>
          </w:p>
          <w:p w14:paraId="162F7E4E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Structure: Recognize and use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 sentence structure to describe what they have</w:t>
            </w:r>
          </w:p>
        </w:tc>
      </w:tr>
      <w:tr w14:paraId="3A38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4487A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28593090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Writing: trace the letter, the sound and the words</w:t>
            </w:r>
          </w:p>
          <w:p w14:paraId="691DCA02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Speaking: talk about what they have by employing what they learnt in the lesson.</w:t>
            </w:r>
          </w:p>
        </w:tc>
      </w:tr>
      <w:tr w14:paraId="6ED4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BF1BA2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09F19551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confident to write letter, sound and words in English</w:t>
            </w:r>
          </w:p>
          <w:p w14:paraId="2C2DB29B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use English to talk about what you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</w:t>
            </w:r>
          </w:p>
        </w:tc>
      </w:tr>
      <w:tr w14:paraId="765C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41" w:type="dxa"/>
            <w:gridSpan w:val="3"/>
            <w:shd w:val="clear" w:color="auto" w:fill="FFFFFF"/>
            <w:vAlign w:val="center"/>
          </w:tcPr>
          <w:p w14:paraId="63993B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1B46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41" w:type="dxa"/>
            <w:gridSpan w:val="3"/>
            <w:shd w:val="clear" w:color="auto" w:fill="FFFFFF"/>
          </w:tcPr>
          <w:p w14:paraId="0FFAB0A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412F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41" w:type="dxa"/>
            <w:gridSpan w:val="3"/>
            <w:shd w:val="clear" w:color="auto" w:fill="FFFFFF"/>
            <w:vAlign w:val="center"/>
          </w:tcPr>
          <w:p w14:paraId="0C37D720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05A1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36D03B71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11" w:type="dxa"/>
            <w:shd w:val="clear" w:color="auto" w:fill="FFFFFF"/>
            <w:vAlign w:val="center"/>
          </w:tcPr>
          <w:p w14:paraId="43DB08B4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01" w:type="dxa"/>
            <w:shd w:val="clear" w:color="auto" w:fill="FFFFFF"/>
            <w:vAlign w:val="center"/>
          </w:tcPr>
          <w:p w14:paraId="5E7B003D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043A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41" w:type="dxa"/>
            <w:gridSpan w:val="3"/>
            <w:shd w:val="clear" w:color="auto" w:fill="FFFFFF"/>
            <w:vAlign w:val="center"/>
          </w:tcPr>
          <w:p w14:paraId="2B7EBCAB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680E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5939D4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4FF6E832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3FF7B6A2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6B74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A4E61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13D798A3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2AB11FD2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3119E18E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0FB0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078119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1B1C1520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0A89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4258FAA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11" w:type="dxa"/>
            <w:shd w:val="clear" w:color="auto" w:fill="FFFFFF"/>
          </w:tcPr>
          <w:p w14:paraId="793C14DD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29F753F5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2C617856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04AC6990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2BC0D769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Revise the previous vocabulary by having the class play the “What’s missing?” game.</w:t>
            </w:r>
          </w:p>
          <w:p w14:paraId="4F6D58DE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 the flashcards from the vocabulary set on the board. Point to each one in turn for students to say the words. Get the class to look at them a few seconds.</w:t>
            </w:r>
          </w:p>
          <w:p w14:paraId="331D8169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children to turn around. Remove a card. Display the cards again and ask “What’s missing?”</w:t>
            </w:r>
          </w:p>
          <w:p w14:paraId="0BA014CC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When  students  have  identified  the  missing  card,  shuffle  the  cards  and  repeat  the  procedure</w:t>
            </w:r>
          </w:p>
          <w:p w14:paraId="4ED2FC48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Flashcards: ink, inkpot, horse, hippo, box, tree</w:t>
            </w:r>
          </w:p>
        </w:tc>
        <w:tc>
          <w:tcPr>
            <w:tcW w:w="2501" w:type="dxa"/>
            <w:shd w:val="clear" w:color="auto" w:fill="FFFFFF"/>
          </w:tcPr>
          <w:p w14:paraId="2FE0A78F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32499389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64D27115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0BD5645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1D6B028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  <w:p w14:paraId="7BE8907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C49C7F6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game.</w:t>
            </w:r>
          </w:p>
        </w:tc>
      </w:tr>
      <w:tr w14:paraId="10A1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41" w:type="dxa"/>
            <w:gridSpan w:val="3"/>
            <w:shd w:val="clear" w:color="auto" w:fill="FFFFFF"/>
            <w:vAlign w:val="center"/>
          </w:tcPr>
          <w:p w14:paraId="3205642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Trace the letters</w:t>
            </w:r>
          </w:p>
        </w:tc>
      </w:tr>
      <w:tr w14:paraId="07EE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568A8C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5801A54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I and sound /i/</w:t>
            </w:r>
          </w:p>
          <w:p w14:paraId="39A2661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0034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08041C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43F786FA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</w:t>
            </w:r>
          </w:p>
          <w:p w14:paraId="63948CCA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68AF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55EAE44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511010E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the letter, the sound and the words of letter I</w:t>
            </w:r>
          </w:p>
          <w:p w14:paraId="07968808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2B48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64C4B4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11" w:type="dxa"/>
            <w:shd w:val="clear" w:color="auto" w:fill="FFFFFF"/>
          </w:tcPr>
          <w:p w14:paraId="136C9189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Point to the picture of the ink and ask the </w:t>
            </w:r>
          </w:p>
          <w:p w14:paraId="61F6AC6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class: “What is this?” Ask them the beginning letter. Introduce students that they are going to trace the capital letter I and the small letter i.</w:t>
            </w:r>
          </w:p>
          <w:p w14:paraId="4F67AD1E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Play the media and have the class watch the </w:t>
            </w:r>
          </w:p>
          <w:p w14:paraId="32B5F630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tracing of I and i twice.</w:t>
            </w:r>
          </w:p>
          <w:p w14:paraId="38979A07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students look and write the letters in the air, on the palm, or their friends’ backs.</w:t>
            </w:r>
          </w:p>
          <w:p w14:paraId="04132AF2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to open their book and trace letters I, i and the letters learnt in the words (ink, inkpot) with a pencil.</w:t>
            </w:r>
          </w:p>
          <w:p w14:paraId="5BE331EB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Give students time to do the task. Go around </w:t>
            </w:r>
          </w:p>
          <w:p w14:paraId="3F520CA4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to offer help if necessary.</w:t>
            </w:r>
          </w:p>
          <w:p w14:paraId="6E65227E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random students’ books</w:t>
            </w:r>
          </w:p>
        </w:tc>
        <w:tc>
          <w:tcPr>
            <w:tcW w:w="2501" w:type="dxa"/>
            <w:shd w:val="clear" w:color="auto" w:fill="FFFFFF"/>
          </w:tcPr>
          <w:p w14:paraId="3C5819FD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BF8E240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5A51177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8FE93D7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Watch</w:t>
            </w:r>
          </w:p>
          <w:p w14:paraId="61095F34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75DEC17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Write</w:t>
            </w:r>
          </w:p>
          <w:p w14:paraId="72C339C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7F12C6C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Trace</w:t>
            </w:r>
          </w:p>
          <w:p w14:paraId="0D68E28A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6AA709E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8532D76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2088411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DB86846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571B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41" w:type="dxa"/>
            <w:gridSpan w:val="3"/>
            <w:shd w:val="clear" w:color="auto" w:fill="FFFFFF"/>
            <w:vAlign w:val="center"/>
          </w:tcPr>
          <w:p w14:paraId="189816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 2.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Listen, circle and say</w:t>
            </w:r>
          </w:p>
        </w:tc>
      </w:tr>
      <w:tr w14:paraId="1304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778148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5A3E82E5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</w:tc>
      </w:tr>
      <w:tr w14:paraId="478E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9FE30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34289500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do the Task 2</w:t>
            </w:r>
          </w:p>
        </w:tc>
      </w:tr>
      <w:tr w14:paraId="6A91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3DF9CC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31314669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Students listen, circle and say what they hear.</w:t>
            </w:r>
          </w:p>
        </w:tc>
      </w:tr>
      <w:tr w14:paraId="7A88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07F2A2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11" w:type="dxa"/>
            <w:shd w:val="clear" w:color="auto" w:fill="FFFFFF"/>
          </w:tcPr>
          <w:p w14:paraId="546FB82F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 Tell students that they are going to listen,  circle  the  correct sound and say. Give the instruction with gestures Listen, circle and say.</w:t>
            </w:r>
          </w:p>
          <w:p w14:paraId="4DE0037C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( Track 57)</w:t>
            </w:r>
          </w:p>
          <w:p w14:paraId="28B09FCA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Give the students a few seconds look  at  the  first  picture  and help them differentiate two sounds beginging letter of the words. Point to the egg then ask Is it an egg or a donkey? Collect pupil’s answer.</w:t>
            </w:r>
          </w:p>
          <w:p w14:paraId="2C90D499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Have students do the same with other pictures.</w:t>
            </w:r>
          </w:p>
          <w:p w14:paraId="1EF78D5C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Give students time to do the task. Go around to offer help if necessary.</w:t>
            </w:r>
          </w:p>
          <w:p w14:paraId="37CE7620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Get  students  to  work in group of three. Have them to take turns to read their answers before checking as a class.</w:t>
            </w:r>
          </w:p>
          <w:p w14:paraId="57EC9945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Get the class to take turns to read aloud their answer. </w:t>
            </w:r>
          </w:p>
          <w:p w14:paraId="53187910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Play the media and get the class to listen and repeat as the whole class, in groups, and indivisuals.</w:t>
            </w:r>
          </w:p>
          <w:p w14:paraId="01B8CD71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  <w:t xml:space="preserve">Key </w:t>
            </w:r>
          </w:p>
          <w:p w14:paraId="498923F0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drawing>
                <wp:inline distT="0" distB="0" distL="0" distR="0">
                  <wp:extent cx="2948940" cy="2025650"/>
                  <wp:effectExtent l="0" t="0" r="1016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202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  <w:shd w:val="clear" w:color="auto" w:fill="FFFFFF"/>
          </w:tcPr>
          <w:p w14:paraId="5B1A1697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52A5CE6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515E65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    Answer the questions.</w:t>
            </w:r>
          </w:p>
          <w:p w14:paraId="6C79792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1B4A91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    Circle and say.</w:t>
            </w:r>
          </w:p>
          <w:p w14:paraId="5AE5F5F4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86D7A56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9BD581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0CEA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41" w:type="dxa"/>
            <w:gridSpan w:val="3"/>
            <w:shd w:val="clear" w:color="auto" w:fill="FFFFFF"/>
            <w:vAlign w:val="center"/>
          </w:tcPr>
          <w:p w14:paraId="022C1406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GAME: Lucky wheel game</w:t>
            </w:r>
          </w:p>
        </w:tc>
      </w:tr>
      <w:tr w14:paraId="781C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7E37E7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0E3F2772">
            <w:pPr>
              <w:numPr>
                <w:ilvl w:val="0"/>
                <w:numId w:val="26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  <w:p w14:paraId="54ED2FB3">
            <w:pPr>
              <w:numPr>
                <w:ilvl w:val="0"/>
                <w:numId w:val="26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39DFD463">
            <w:pPr>
              <w:numPr>
                <w:ilvl w:val="0"/>
                <w:numId w:val="26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Develop students’ confidence</w:t>
            </w:r>
          </w:p>
          <w:p w14:paraId="570AEA4C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Create a fun and productive learning environment.</w:t>
            </w:r>
          </w:p>
        </w:tc>
      </w:tr>
      <w:tr w14:paraId="3AE9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3BC6A4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04A325AA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 in group, say the language items and sentences correctly.</w:t>
            </w:r>
          </w:p>
        </w:tc>
      </w:tr>
      <w:tr w14:paraId="2C3A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1783D14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12" w:type="dxa"/>
            <w:gridSpan w:val="2"/>
            <w:shd w:val="clear" w:color="auto" w:fill="FFFFFF"/>
          </w:tcPr>
          <w:p w14:paraId="23077EFC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sentences they have learnt to play the game.</w:t>
            </w:r>
          </w:p>
          <w:p w14:paraId="680450EA">
            <w:pPr>
              <w:numPr>
                <w:ilvl w:val="0"/>
                <w:numId w:val="26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Recognize and remember the learned language items.</w:t>
            </w:r>
          </w:p>
          <w:p w14:paraId="56E87FE8">
            <w:pPr>
              <w:numPr>
                <w:ilvl w:val="0"/>
                <w:numId w:val="26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how to put the words in the structure correctly.</w:t>
            </w:r>
          </w:p>
          <w:p w14:paraId="4FA01318">
            <w:pPr>
              <w:numPr>
                <w:ilvl w:val="0"/>
                <w:numId w:val="26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Speak English in natural way and more confidently.</w:t>
            </w:r>
          </w:p>
          <w:p w14:paraId="5BE09F30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confidently in a comfortable environment with friends, without control</w:t>
            </w:r>
          </w:p>
          <w:p w14:paraId="7B0AF0E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5778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4FA927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11" w:type="dxa"/>
            <w:shd w:val="clear" w:color="auto" w:fill="FFFFFF"/>
          </w:tcPr>
          <w:p w14:paraId="5F04964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Game: Lucky wheel</w:t>
            </w:r>
          </w:p>
          <w:p w14:paraId="6318DA95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Shows the power point of this game (A wheel with some language items on it: I - ink-inkpot- horse-hippo- box- tree</w:t>
            </w:r>
          </w:p>
          <w:p w14:paraId="3CDDB3E7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Each team takes turn to spin the wheel. When the wheel stops, the rest of class will ask: “What have you got?” </w:t>
            </w:r>
          </w:p>
          <w:p w14:paraId="0E59F558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And the student who comes up will answer: “I have a / an...”</w:t>
            </w:r>
          </w:p>
          <w:p w14:paraId="488C90C7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Each correct answer will get 1 star.</w:t>
            </w:r>
          </w:p>
        </w:tc>
        <w:tc>
          <w:tcPr>
            <w:tcW w:w="2501" w:type="dxa"/>
            <w:shd w:val="clear" w:color="auto" w:fill="FFFFFF"/>
          </w:tcPr>
          <w:p w14:paraId="7C41A162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Look, guess and say the sentences.</w:t>
            </w:r>
          </w:p>
          <w:p w14:paraId="235A82D4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</w:p>
          <w:p w14:paraId="00E90F0A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459E4E1F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B246771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</w:t>
            </w:r>
          </w:p>
        </w:tc>
      </w:tr>
      <w:tr w14:paraId="402A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29" w:type="dxa"/>
            <w:shd w:val="clear" w:color="auto" w:fill="FFFFFF"/>
            <w:vAlign w:val="center"/>
          </w:tcPr>
          <w:p w14:paraId="26D512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611" w:type="dxa"/>
            <w:shd w:val="clear" w:color="auto" w:fill="FFFFFF"/>
          </w:tcPr>
          <w:p w14:paraId="1616CBBA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297BBC9A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34547E84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501" w:type="dxa"/>
            <w:shd w:val="clear" w:color="auto" w:fill="FFFFFF"/>
          </w:tcPr>
          <w:p w14:paraId="6C21B650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1CB9B326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2701022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1C535632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8"/>
  </w:num>
  <w:num w:numId="14">
    <w:abstractNumId w:val="21"/>
  </w:num>
  <w:num w:numId="15">
    <w:abstractNumId w:val="11"/>
  </w:num>
  <w:num w:numId="16">
    <w:abstractNumId w:val="13"/>
  </w:num>
  <w:num w:numId="17">
    <w:abstractNumId w:val="12"/>
  </w:num>
  <w:num w:numId="18">
    <w:abstractNumId w:val="24"/>
  </w:num>
  <w:num w:numId="19">
    <w:abstractNumId w:val="26"/>
  </w:num>
  <w:num w:numId="20">
    <w:abstractNumId w:val="20"/>
  </w:num>
  <w:num w:numId="21">
    <w:abstractNumId w:val="23"/>
  </w:num>
  <w:num w:numId="22">
    <w:abstractNumId w:val="25"/>
  </w:num>
  <w:num w:numId="23">
    <w:abstractNumId w:val="27"/>
  </w:num>
  <w:num w:numId="24">
    <w:abstractNumId w:val="10"/>
  </w:num>
  <w:num w:numId="25">
    <w:abstractNumId w:val="15"/>
  </w:num>
  <w:num w:numId="26">
    <w:abstractNumId w:val="22"/>
  </w:num>
  <w:num w:numId="27">
    <w:abstractNumId w:val="29"/>
  </w:num>
  <w:num w:numId="28">
    <w:abstractNumId w:val="14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57E5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4E5A37B9"/>
    <w:rsid w:val="5EC57E5F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2026-02-11T13:49:00Z</dcterms:created>
  <dc:creator>37.Lương Thị Yến</dc:creator>
  <cp:lastModifiedBy>37.Lương Thị Yến</cp:lastModifiedBy>
  <dcterms:modified xsi:type="dcterms:W3CDTF">2026-02-11T13:50:40Z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7A81B5F2E1914AB2A204226D6AC37830_11</vt:lpwstr>
  </property>
</Properties>
</file>