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51                      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b/>
          <w:bCs w:val="0"/>
          <w:szCs w:val="26"/>
          <w:lang w:val="en-US"/>
        </w:rPr>
        <w:t>Unit 10: Jj</w:t>
      </w:r>
      <w:r>
        <w:rPr>
          <w:rFonts w:hint="default"/>
          <w:b/>
          <w:bCs w:val="0"/>
          <w:szCs w:val="26"/>
          <w:lang w:val="en-US"/>
        </w:rPr>
        <w:t xml:space="preserve">: </w:t>
      </w:r>
      <w:r>
        <w:rPr>
          <w:b/>
          <w:bCs w:val="0"/>
          <w:szCs w:val="26"/>
          <w:lang w:val="en-US"/>
        </w:rPr>
        <w:t>Lesson 3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4671"/>
        <w:gridCol w:w="2511"/>
      </w:tblGrid>
      <w:tr w14:paraId="53D8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7D14C7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06DE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27F01B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01B30B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82" w:type="dxa"/>
            <w:gridSpan w:val="2"/>
            <w:shd w:val="clear" w:color="auto" w:fill="FFFFFF"/>
            <w:vAlign w:val="center"/>
          </w:tcPr>
          <w:p w14:paraId="5C36C3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10 – Lesson 3</w:t>
            </w:r>
          </w:p>
        </w:tc>
      </w:tr>
      <w:tr w14:paraId="52B2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4C12B0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1CA858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387BA2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letters.</w:t>
            </w:r>
          </w:p>
          <w:p w14:paraId="20A722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Look and say.</w:t>
            </w:r>
          </w:p>
        </w:tc>
      </w:tr>
      <w:tr w14:paraId="319A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7236D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0D6B2083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 J, j in jacket and jeans</w:t>
            </w:r>
          </w:p>
          <w:p w14:paraId="562B7956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grammar and vocabulary review</w:t>
            </w:r>
          </w:p>
        </w:tc>
      </w:tr>
      <w:tr w14:paraId="37AC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4F3DA8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50A91C0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584E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55F64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77DAE4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1A2D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E9A91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1B1193AE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Trace the letter, sound and words.</w:t>
            </w:r>
          </w:p>
          <w:p w14:paraId="4ED8B695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Structure: Recognize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 sentence structure to describe what you have</w:t>
            </w:r>
          </w:p>
        </w:tc>
      </w:tr>
      <w:tr w14:paraId="2152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07DD398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1F3EA41F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Writing: trace the letter, the sound and the words</w:t>
            </w:r>
          </w:p>
          <w:p w14:paraId="04C3FFFC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Speaking: Talk about the clothes they have by employing what they learnt in the lesson.</w:t>
            </w:r>
          </w:p>
        </w:tc>
      </w:tr>
      <w:tr w14:paraId="68B6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7D11CE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2E2B59D0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to write letter, sound and words in English</w:t>
            </w:r>
          </w:p>
          <w:p w14:paraId="72EA7FA5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use English to talk about what you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</w:t>
            </w:r>
          </w:p>
        </w:tc>
      </w:tr>
      <w:tr w14:paraId="21DD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3E6BB5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743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</w:tcPr>
          <w:p w14:paraId="3BF6FB9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478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4DBDCCC6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EFA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4D0882CD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71" w:type="dxa"/>
            <w:shd w:val="clear" w:color="auto" w:fill="FFFFFF"/>
            <w:vAlign w:val="center"/>
          </w:tcPr>
          <w:p w14:paraId="2FE7D37F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25336E0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669B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15AEF33F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2E93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4A2434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5DD9BD24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634ECC40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5199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0ED50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0A8AD488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0A62F21F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6A96BC1F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3C0F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B4D8B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76B60D5A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6712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8FAA9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37BAD08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51A178A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063C74B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7347F58B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56B7898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Revise the previous vocabulary by having the class play the “What’s missing?” game.</w:t>
            </w:r>
          </w:p>
          <w:p w14:paraId="1DBBF8E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the flashcards from the vocabulary set on the board. Point to each one in turn for students to say the words. Get the class to look at them a few seconds.</w:t>
            </w:r>
          </w:p>
          <w:p w14:paraId="266126D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to turn around. Remove a card. Display the cards again and ask “What’s missing?”</w:t>
            </w:r>
          </w:p>
          <w:p w14:paraId="37B48592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When students have  identified  the  missing  card,  shuffle  the  cards  and  repeat  the  procedure</w:t>
            </w:r>
          </w:p>
          <w:p w14:paraId="6DF6C329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Flashcards: ink, inkpot, jacket, jeans</w:t>
            </w:r>
          </w:p>
        </w:tc>
        <w:tc>
          <w:tcPr>
            <w:tcW w:w="2511" w:type="dxa"/>
            <w:shd w:val="clear" w:color="auto" w:fill="FFFFFF"/>
          </w:tcPr>
          <w:p w14:paraId="43C3CFF9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520E3A32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491C70E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3066419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4BD44650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  <w:p w14:paraId="6BBF4D1C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game.</w:t>
            </w:r>
          </w:p>
        </w:tc>
      </w:tr>
      <w:tr w14:paraId="0E24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3A0A817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1C21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259246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40B0C05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J and sound /j/</w:t>
            </w:r>
          </w:p>
          <w:p w14:paraId="2BCF54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E2A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0771CE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75A7E795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502943CD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460A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E13D3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60EB4D4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J</w:t>
            </w:r>
          </w:p>
          <w:p w14:paraId="213EA5D7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0975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73AC00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29FE70ED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Point to the picture of the jacket and ask the </w:t>
            </w:r>
          </w:p>
          <w:p w14:paraId="3166A78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class: “What is this?” Ask them the beginning letter. Introduce students that they are going to trace the capital letter J and the small letter j.</w:t>
            </w:r>
          </w:p>
          <w:p w14:paraId="29AE74E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the media and have the class watch the </w:t>
            </w:r>
          </w:p>
          <w:p w14:paraId="0C6FA2A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tracing of J and j twice.</w:t>
            </w:r>
          </w:p>
          <w:p w14:paraId="7FCCB6CE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students look and write the letters in the air, on the palm, or their friends’ backs.</w:t>
            </w:r>
          </w:p>
          <w:p w14:paraId="46DF3C4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to open their book and trace letters J, j and the letters learnt in the words (jeans, jacket) with a pencil.</w:t>
            </w:r>
          </w:p>
          <w:p w14:paraId="2D493B0B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Give students time to do the task. Go around </w:t>
            </w:r>
          </w:p>
          <w:p w14:paraId="403F1A7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to offer help if necessary.</w:t>
            </w:r>
          </w:p>
          <w:p w14:paraId="3DED129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random students’ books</w:t>
            </w:r>
          </w:p>
        </w:tc>
        <w:tc>
          <w:tcPr>
            <w:tcW w:w="2511" w:type="dxa"/>
            <w:shd w:val="clear" w:color="auto" w:fill="FFFFFF"/>
          </w:tcPr>
          <w:p w14:paraId="1EA66C9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373633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451661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0E580A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Watch</w:t>
            </w:r>
          </w:p>
          <w:p w14:paraId="75CFD867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4CFF44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</w:t>
            </w:r>
          </w:p>
          <w:p w14:paraId="0D3CC9F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865F6C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</w:t>
            </w:r>
          </w:p>
          <w:p w14:paraId="0AF5DFE6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C6EB7D3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533E05A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012D5C0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2907C5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6868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515DAF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Look and say</w:t>
            </w:r>
          </w:p>
        </w:tc>
      </w:tr>
      <w:tr w14:paraId="451E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14EBB2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4E392B66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0828AB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Develop students’ confidence</w:t>
            </w:r>
          </w:p>
        </w:tc>
      </w:tr>
      <w:tr w14:paraId="7330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063974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4D0C376F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words and structures</w:t>
            </w:r>
          </w:p>
          <w:p w14:paraId="30711CE5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Talk to the friends</w:t>
            </w:r>
          </w:p>
        </w:tc>
      </w:tr>
      <w:tr w14:paraId="4C18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78DD7C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184CA2AA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vocabulary and structure learnt in the lesson to talk about what students have</w:t>
            </w:r>
          </w:p>
          <w:p w14:paraId="3EC2803E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confidently in a comfortable environment with friends, without control</w:t>
            </w:r>
          </w:p>
        </w:tc>
      </w:tr>
      <w:tr w14:paraId="594D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12828D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02BCC04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Review the words: 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>jackets, jeans, inkpot by using flashcards</w:t>
            </w:r>
          </w:p>
          <w:p w14:paraId="0EB21A5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Tell students that they are going to look at pictures and say sentences with structure I have got ... </w:t>
            </w:r>
          </w:p>
          <w:p w14:paraId="618DC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Give the instruction with gestures Look and say. </w:t>
            </w:r>
          </w:p>
          <w:p w14:paraId="0D941B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Have students look at the first picture and say the word jacket. Elicit number two to make sentence I have got two jackets. Correct students' pronunciation. </w:t>
            </w:r>
          </w:p>
          <w:p w14:paraId="503A4DD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Get students to work with their partners. Teacher goes around to offer help if necessary. - Have some students to say sentences in front of class and check errors.</w:t>
            </w:r>
          </w:p>
          <w:p w14:paraId="25857F6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C46BEF5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11" w:type="dxa"/>
            <w:shd w:val="clear" w:color="auto" w:fill="FFFFFF"/>
          </w:tcPr>
          <w:p w14:paraId="4A466EC1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B37EAD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3BD29E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Answer the questions.</w:t>
            </w:r>
          </w:p>
          <w:p w14:paraId="325896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5327CD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Look and say.</w:t>
            </w:r>
          </w:p>
          <w:p w14:paraId="6651A112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7B3F0C7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CD8F11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1066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28B7CA3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 xml:space="preserve">4. Production (8’): GAME: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vi-VN" w:bidi="ar-SA"/>
              </w:rPr>
              <w:t>Memory game!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vi-VN" w:bidi="ar-SA"/>
              </w:rPr>
              <w:t xml:space="preserve"> </w:t>
            </w:r>
          </w:p>
        </w:tc>
      </w:tr>
      <w:tr w14:paraId="4372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25E21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312C9B07">
            <w:pPr>
              <w:numPr>
                <w:ilvl w:val="0"/>
                <w:numId w:val="22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  <w:p w14:paraId="4A3E66F8">
            <w:pPr>
              <w:numPr>
                <w:ilvl w:val="0"/>
                <w:numId w:val="24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3F453351">
            <w:pPr>
              <w:numPr>
                <w:ilvl w:val="0"/>
                <w:numId w:val="24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Develop students’ confidence</w:t>
            </w:r>
          </w:p>
          <w:p w14:paraId="599A664E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Create a fun and productive learning environment.</w:t>
            </w:r>
          </w:p>
        </w:tc>
      </w:tr>
      <w:tr w14:paraId="055B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00E7AB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72BE8AF6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 in group, say the language items and sentences correctly.</w:t>
            </w:r>
          </w:p>
        </w:tc>
      </w:tr>
      <w:tr w14:paraId="5650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48057D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2" w:type="dxa"/>
            <w:gridSpan w:val="2"/>
            <w:shd w:val="clear" w:color="auto" w:fill="FFFFFF"/>
          </w:tcPr>
          <w:p w14:paraId="3260E8E4">
            <w:pPr>
              <w:numPr>
                <w:ilvl w:val="0"/>
                <w:numId w:val="22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sentences they have learnt to play the game.</w:t>
            </w:r>
          </w:p>
          <w:p w14:paraId="064FCA3F">
            <w:pPr>
              <w:numPr>
                <w:ilvl w:val="0"/>
                <w:numId w:val="22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Recognize and remember the learned language items.</w:t>
            </w:r>
          </w:p>
          <w:p w14:paraId="3D54065D">
            <w:pPr>
              <w:numPr>
                <w:ilvl w:val="0"/>
                <w:numId w:val="22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how to put the words in the structure correctly.</w:t>
            </w:r>
          </w:p>
          <w:p w14:paraId="7FE1FD37">
            <w:pPr>
              <w:numPr>
                <w:ilvl w:val="0"/>
                <w:numId w:val="22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Speak English in natural way and more confidently.</w:t>
            </w:r>
          </w:p>
          <w:p w14:paraId="3E1598A8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confidently in a comfortable environment with friends, without control.</w:t>
            </w:r>
          </w:p>
        </w:tc>
      </w:tr>
      <w:tr w14:paraId="62C4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5385A7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5D8819F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Review the words: 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>jackets, jeans, ink, inkpot, pen, book, bag by using flashcards</w:t>
            </w:r>
          </w:p>
          <w:p w14:paraId="3353004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vi-VN" w:bidi="ar-SA"/>
              </w:rPr>
              <w:t>Memory game!</w:t>
            </w:r>
          </w:p>
          <w:p w14:paraId="2BE036B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Start with a sentence using I have got ... , e.g. I have got a jacket. The first student must say the sentence again and add one more thing to the list , e.g. I have got an inkpot and a bag. Anybody who makes a mistake is out . </w:t>
            </w:r>
          </w:p>
          <w:p w14:paraId="624AA9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 Start another sentence when it is too long to remember .</w:t>
            </w:r>
          </w:p>
        </w:tc>
        <w:tc>
          <w:tcPr>
            <w:tcW w:w="2511" w:type="dxa"/>
            <w:shd w:val="clear" w:color="auto" w:fill="FFFFFF"/>
          </w:tcPr>
          <w:p w14:paraId="778FC962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word.</w:t>
            </w:r>
          </w:p>
          <w:p w14:paraId="0DFF8B22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</w:p>
          <w:p w14:paraId="7A5F9841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6E973B23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D78673A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</w:tc>
      </w:tr>
      <w:tr w14:paraId="5AA1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4D2DC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71" w:type="dxa"/>
            <w:shd w:val="clear" w:color="auto" w:fill="FFFFFF"/>
          </w:tcPr>
          <w:p w14:paraId="5F12C476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47D4AF0B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23D45892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11" w:type="dxa"/>
            <w:shd w:val="clear" w:color="auto" w:fill="FFFFFF"/>
          </w:tcPr>
          <w:p w14:paraId="051B3E96">
            <w:pPr>
              <w:numPr>
                <w:ilvl w:val="0"/>
                <w:numId w:val="2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0A63AD7C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B33061A">
            <w:pPr>
              <w:numPr>
                <w:ilvl w:val="0"/>
                <w:numId w:val="2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385D5914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26"/>
  </w:num>
  <w:num w:numId="14">
    <w:abstractNumId w:val="20"/>
  </w:num>
  <w:num w:numId="15">
    <w:abstractNumId w:val="11"/>
  </w:num>
  <w:num w:numId="16">
    <w:abstractNumId w:val="13"/>
  </w:num>
  <w:num w:numId="17">
    <w:abstractNumId w:val="12"/>
  </w:num>
  <w:num w:numId="18">
    <w:abstractNumId w:val="23"/>
  </w:num>
  <w:num w:numId="19">
    <w:abstractNumId w:val="24"/>
  </w:num>
  <w:num w:numId="20">
    <w:abstractNumId w:val="19"/>
  </w:num>
  <w:num w:numId="21">
    <w:abstractNumId w:val="22"/>
  </w:num>
  <w:num w:numId="22">
    <w:abstractNumId w:val="21"/>
  </w:num>
  <w:num w:numId="23">
    <w:abstractNumId w:val="25"/>
  </w:num>
  <w:num w:numId="24">
    <w:abstractNumId w:val="10"/>
  </w:num>
  <w:num w:numId="25">
    <w:abstractNumId w:val="14"/>
  </w:num>
  <w:num w:numId="26">
    <w:abstractNumId w:val="27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7219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51C72196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2026-03-11T12:49:00Z</dcterms:created>
  <dc:creator>37.Lương Thị Yến</dc:creator>
  <cp:lastModifiedBy>37.Lương Thị Yến</cp:lastModifiedBy>
  <dcterms:modified xsi:type="dcterms:W3CDTF">2026-03-11T12:50:52Z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EA395133C8DE4DABB3F2C6FF84607E60_11</vt:lpwstr>
  </property>
</Properties>
</file>