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D4F3D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eastAsia="Calibri" w:cs="Times New Roman"/>
          <w:b/>
          <w:bCs w:val="0"/>
          <w:kern w:val="0"/>
          <w:lang w:val="en-US" w:eastAsia="en-US"/>
          <w14:ligatures w14:val="none"/>
        </w:rPr>
      </w:pPr>
      <w:r>
        <w:rPr>
          <w:rFonts w:eastAsia="Calibri" w:cs="Times New Roman"/>
          <w:b/>
          <w:bCs w:val="0"/>
          <w:kern w:val="0"/>
          <w:lang w:eastAsia="en-US"/>
          <w14:ligatures w14:val="none"/>
        </w:rPr>
        <w:t xml:space="preserve"> Class: </w:t>
      </w:r>
      <w:r>
        <w:rPr>
          <w:rFonts w:hint="default" w:eastAsia="Calibri" w:cs="Times New Roman"/>
          <w:b/>
          <w:bCs w:val="0"/>
          <w:kern w:val="0"/>
          <w:lang w:val="en-US" w:eastAsia="en-US"/>
          <w14:ligatures w14:val="none"/>
        </w:rPr>
        <w:t>1</w:t>
      </w:r>
      <w:bookmarkStart w:id="0" w:name="_GoBack"/>
      <w:bookmarkEnd w:id="0"/>
    </w:p>
    <w:p w14:paraId="0C1774D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eastAsia="Calibri" w:cs="Times New Roman"/>
          <w:b/>
          <w:bCs w:val="0"/>
          <w:iCs/>
          <w:color w:val="000000"/>
          <w:kern w:val="0"/>
          <w:lang w:eastAsia="en-US"/>
          <w14:ligatures w14:val="none"/>
        </w:rPr>
      </w:pPr>
      <w:r>
        <w:rPr>
          <w:rFonts w:eastAsia="Calibri" w:cs="Times New Roman"/>
          <w:b/>
          <w:bCs w:val="0"/>
          <w:kern w:val="0"/>
          <w:lang w:eastAsia="en-US"/>
          <w14:ligatures w14:val="none"/>
        </w:rPr>
        <w:t xml:space="preserve">  Period</w:t>
      </w:r>
      <w:r>
        <w:rPr>
          <w:rFonts w:hint="default" w:eastAsia="Calibri" w:cs="Times New Roman"/>
          <w:b/>
          <w:bCs w:val="0"/>
          <w:kern w:val="0"/>
          <w:lang w:val="en-US" w:eastAsia="en-US"/>
          <w14:ligatures w14:val="none"/>
        </w:rPr>
        <w:t xml:space="preserve"> </w:t>
      </w:r>
      <w:r>
        <w:rPr>
          <w:rFonts w:eastAsia="Calibri" w:cs="Times New Roman"/>
          <w:b/>
          <w:bCs w:val="0"/>
          <w:kern w:val="0"/>
          <w:lang w:eastAsia="en-US"/>
          <w14:ligatures w14:val="none"/>
        </w:rPr>
        <w:t xml:space="preserve">  </w:t>
      </w:r>
      <w:r>
        <w:rPr>
          <w:rFonts w:hint="default" w:eastAsia="Calibri" w:cs="Times New Roman"/>
          <w:b/>
          <w:bCs w:val="0"/>
          <w:kern w:val="0"/>
          <w:lang w:val="en-US" w:eastAsia="en-US"/>
          <w14:ligatures w14:val="none"/>
        </w:rPr>
        <w:t xml:space="preserve">53                    </w:t>
      </w:r>
      <w:r>
        <w:rPr>
          <w:rFonts w:hint="default"/>
          <w:b/>
          <w:bCs w:val="0"/>
          <w:sz w:val="28"/>
          <w:szCs w:val="28"/>
          <w:lang w:val="en-US"/>
        </w:rPr>
        <w:t>U</w:t>
      </w:r>
      <w:r>
        <w:rPr>
          <w:b/>
          <w:bCs w:val="0"/>
          <w:sz w:val="28"/>
          <w:szCs w:val="28"/>
          <w:lang w:val="en-US"/>
        </w:rPr>
        <w:t>nit 11: kk</w:t>
      </w:r>
      <w:r>
        <w:rPr>
          <w:rFonts w:hint="default"/>
          <w:b/>
          <w:bCs w:val="0"/>
          <w:sz w:val="28"/>
          <w:szCs w:val="28"/>
          <w:lang w:val="en-US"/>
        </w:rPr>
        <w:t>: L</w:t>
      </w:r>
      <w:r>
        <w:rPr>
          <w:b/>
          <w:bCs w:val="0"/>
          <w:sz w:val="28"/>
          <w:szCs w:val="28"/>
          <w:lang w:val="en-US"/>
        </w:rPr>
        <w:t>esson 1</w:t>
      </w:r>
      <w:r>
        <w:rPr>
          <w:rFonts w:eastAsia="Calibri" w:cs="Times New Roman"/>
          <w:b/>
          <w:bCs w:val="0"/>
          <w:kern w:val="0"/>
          <w:lang w:eastAsia="en-US"/>
          <w14:ligatures w14:val="none"/>
        </w:rPr>
        <w:t xml:space="preserve">                                                                                            </w:t>
      </w:r>
    </w:p>
    <w:p w14:paraId="553953A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eastAsia="DengXian" w:cs="Times New Roman"/>
          <w:b/>
          <w:bCs w:val="0"/>
          <w:kern w:val="0"/>
          <w:lang w:eastAsia="en-US"/>
          <w14:ligatures w14:val="none"/>
        </w:rPr>
      </w:pPr>
      <w:r>
        <w:rPr>
          <w:rFonts w:eastAsia="DengXian" w:cs="Times New Roman"/>
          <w:b/>
          <w:bCs w:val="0"/>
          <w:kern w:val="0"/>
          <w:lang w:eastAsia="en-US"/>
          <w14:ligatures w14:val="none"/>
        </w:rPr>
        <w:t xml:space="preserve"> </w:t>
      </w:r>
    </w:p>
    <w:tbl>
      <w:tblPr>
        <w:tblStyle w:val="12"/>
        <w:tblW w:w="936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4575"/>
        <w:gridCol w:w="2521"/>
      </w:tblGrid>
      <w:tr w14:paraId="2982B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65" w:type="dxa"/>
            <w:shd w:val="clear" w:color="auto" w:fill="FFFFFF"/>
            <w:vAlign w:val="center"/>
          </w:tcPr>
          <w:p w14:paraId="301EFDC3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  <w:t>Name</w:t>
            </w:r>
          </w:p>
          <w:p w14:paraId="06B45B9B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  <w:t>of the lesson</w:t>
            </w:r>
          </w:p>
        </w:tc>
        <w:tc>
          <w:tcPr>
            <w:tcW w:w="7096" w:type="dxa"/>
            <w:gridSpan w:val="2"/>
            <w:shd w:val="clear" w:color="auto" w:fill="FFFFFF"/>
            <w:vAlign w:val="center"/>
          </w:tcPr>
          <w:p w14:paraId="13FD351B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>Unit 11 – Lesson 1</w:t>
            </w:r>
          </w:p>
        </w:tc>
      </w:tr>
      <w:tr w14:paraId="3EF1B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65" w:type="dxa"/>
            <w:shd w:val="clear" w:color="auto" w:fill="FFFFFF"/>
            <w:vAlign w:val="center"/>
          </w:tcPr>
          <w:p w14:paraId="50298B45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  <w:t>Content</w:t>
            </w:r>
          </w:p>
          <w:p w14:paraId="0C327DF9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  <w:t>of the lesson</w:t>
            </w:r>
          </w:p>
        </w:tc>
        <w:tc>
          <w:tcPr>
            <w:tcW w:w="7096" w:type="dxa"/>
            <w:gridSpan w:val="2"/>
            <w:shd w:val="clear" w:color="auto" w:fill="FFFFFF"/>
          </w:tcPr>
          <w:p w14:paraId="1EF91266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>Act 1. Look, listen &amp; repeat.</w:t>
            </w:r>
          </w:p>
          <w:p w14:paraId="0BA0269A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>Act 2. Let’s chant.</w:t>
            </w:r>
          </w:p>
        </w:tc>
      </w:tr>
      <w:tr w14:paraId="71F11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65" w:type="dxa"/>
            <w:shd w:val="clear" w:color="auto" w:fill="FFFFFF"/>
            <w:vAlign w:val="center"/>
          </w:tcPr>
          <w:p w14:paraId="5F35EB65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  <w:t>Language focus</w:t>
            </w:r>
          </w:p>
        </w:tc>
        <w:tc>
          <w:tcPr>
            <w:tcW w:w="7096" w:type="dxa"/>
            <w:gridSpan w:val="2"/>
            <w:shd w:val="clear" w:color="auto" w:fill="FFFFFF"/>
          </w:tcPr>
          <w:p w14:paraId="2A90C02E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>- Letter Kk, sound of the letter Kk</w:t>
            </w:r>
          </w:p>
          <w:p w14:paraId="0FC9FCF3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>- Vocabulary: kitten, kite</w:t>
            </w:r>
          </w:p>
        </w:tc>
      </w:tr>
      <w:tr w14:paraId="0DDF7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65" w:type="dxa"/>
            <w:shd w:val="clear" w:color="auto" w:fill="FFFFFF"/>
            <w:vAlign w:val="center"/>
          </w:tcPr>
          <w:p w14:paraId="3CC29DC2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  <w:t>Time Allowed</w:t>
            </w:r>
          </w:p>
        </w:tc>
        <w:tc>
          <w:tcPr>
            <w:tcW w:w="7096" w:type="dxa"/>
            <w:gridSpan w:val="2"/>
            <w:shd w:val="clear" w:color="auto" w:fill="FFFFFF"/>
          </w:tcPr>
          <w:p w14:paraId="74D11EB9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>35 minutes</w:t>
            </w:r>
          </w:p>
        </w:tc>
      </w:tr>
      <w:tr w14:paraId="1C085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361" w:type="dxa"/>
            <w:gridSpan w:val="3"/>
            <w:shd w:val="clear" w:color="auto" w:fill="FFFFFF"/>
            <w:vAlign w:val="center"/>
          </w:tcPr>
          <w:p w14:paraId="7A0C6AE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  <w:t>I. OBJECTIVES</w:t>
            </w:r>
          </w:p>
          <w:p w14:paraId="6564998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8"/>
                <w:szCs w:val="28"/>
                <w:lang w:eastAsia="en-US"/>
              </w:rPr>
              <w:t>By the end of the lesson, students will be able to:</w:t>
            </w:r>
          </w:p>
        </w:tc>
      </w:tr>
      <w:tr w14:paraId="6A5A7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65" w:type="dxa"/>
            <w:shd w:val="clear" w:color="auto" w:fill="FFFFFF"/>
            <w:vAlign w:val="center"/>
          </w:tcPr>
          <w:p w14:paraId="54B47FBB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  <w:t>Knowledge</w:t>
            </w:r>
          </w:p>
        </w:tc>
        <w:tc>
          <w:tcPr>
            <w:tcW w:w="7096" w:type="dxa"/>
            <w:gridSpan w:val="2"/>
            <w:shd w:val="clear" w:color="auto" w:fill="FFFFFF"/>
          </w:tcPr>
          <w:p w14:paraId="48FB0CFB">
            <w:pPr>
              <w:numPr>
                <w:ilvl w:val="0"/>
                <w:numId w:val="11"/>
              </w:numPr>
              <w:spacing w:after="0" w:line="240" w:lineRule="auto"/>
              <w:ind w:left="336"/>
              <w:contextualSpacing/>
              <w:jc w:val="both"/>
              <w:rPr>
                <w:rFonts w:ascii="Times New Roman" w:hAnsi="Times New Roman" w:eastAsia="Times New Roman" w:cs="Times New Roman"/>
                <w:i/>
                <w:i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US"/>
              </w:rPr>
              <w:t xml:space="preserve">Vocabulary: Memorize new letter Kk &amp; new words 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8"/>
                <w:szCs w:val="28"/>
                <w:lang w:eastAsia="en-US"/>
              </w:rPr>
              <w:t>kitten, kite</w:t>
            </w:r>
          </w:p>
          <w:p w14:paraId="0A5EED88">
            <w:pPr>
              <w:numPr>
                <w:ilvl w:val="0"/>
                <w:numId w:val="11"/>
              </w:numPr>
              <w:spacing w:after="0" w:line="240" w:lineRule="auto"/>
              <w:ind w:left="336"/>
              <w:contextualSpacing/>
              <w:jc w:val="both"/>
              <w:rPr>
                <w:rFonts w:ascii="Times New Roman" w:hAnsi="Times New Roman" w:eastAsia="Times New Roman" w:cs="Times New Roman"/>
                <w:i/>
                <w:i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US"/>
              </w:rPr>
              <w:t>Pronunciation: sound of letter Kk</w:t>
            </w:r>
          </w:p>
        </w:tc>
      </w:tr>
      <w:tr w14:paraId="6D3FB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65" w:type="dxa"/>
            <w:shd w:val="clear" w:color="auto" w:fill="FFFFFF"/>
            <w:vAlign w:val="center"/>
          </w:tcPr>
          <w:p w14:paraId="5B4936F6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  <w:t>Skills</w:t>
            </w:r>
          </w:p>
        </w:tc>
        <w:tc>
          <w:tcPr>
            <w:tcW w:w="7096" w:type="dxa"/>
            <w:gridSpan w:val="2"/>
            <w:shd w:val="clear" w:color="auto" w:fill="FFFFFF"/>
          </w:tcPr>
          <w:p w14:paraId="0E177341">
            <w:pPr>
              <w:numPr>
                <w:ilvl w:val="0"/>
                <w:numId w:val="12"/>
              </w:numPr>
              <w:spacing w:after="0" w:line="240" w:lineRule="auto"/>
              <w:ind w:left="336"/>
              <w:contextualSpacing/>
              <w:jc w:val="both"/>
              <w:rPr>
                <w:rFonts w:ascii="Times New Roman" w:hAnsi="Times New Roman" w:eastAsia="Times New Roman" w:cs="Times New Roman"/>
                <w:i/>
                <w:i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US"/>
              </w:rPr>
              <w:t xml:space="preserve">Listening: Familiarize with sound of letter Kk and two words: 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8"/>
                <w:szCs w:val="28"/>
                <w:lang w:eastAsia="en-US"/>
              </w:rPr>
              <w:t>kitten, kite.</w:t>
            </w:r>
          </w:p>
          <w:p w14:paraId="1EE9B728">
            <w:pPr>
              <w:numPr>
                <w:ilvl w:val="0"/>
                <w:numId w:val="12"/>
              </w:numPr>
              <w:spacing w:after="0" w:line="240" w:lineRule="auto"/>
              <w:ind w:left="336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US"/>
              </w:rPr>
              <w:t>Speaking: Recognize and pronounce the sound of letter Kk and two words correctly.</w:t>
            </w:r>
          </w:p>
        </w:tc>
      </w:tr>
      <w:tr w14:paraId="6B7D3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65" w:type="dxa"/>
            <w:shd w:val="clear" w:color="auto" w:fill="FFFFFF"/>
            <w:vAlign w:val="center"/>
          </w:tcPr>
          <w:p w14:paraId="19C7E047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  <w:t>Attitude</w:t>
            </w:r>
          </w:p>
        </w:tc>
        <w:tc>
          <w:tcPr>
            <w:tcW w:w="7096" w:type="dxa"/>
            <w:gridSpan w:val="2"/>
            <w:shd w:val="clear" w:color="auto" w:fill="FFFFFF"/>
          </w:tcPr>
          <w:p w14:paraId="7BE64E17">
            <w:pPr>
              <w:numPr>
                <w:ilvl w:val="0"/>
                <w:numId w:val="13"/>
              </w:numPr>
              <w:spacing w:after="0" w:line="240" w:lineRule="auto"/>
              <w:ind w:left="336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US"/>
              </w:rPr>
              <w:t>Be confident to say the name of the letter Kk, sound and words</w:t>
            </w:r>
          </w:p>
          <w:p w14:paraId="22D2F440">
            <w:pPr>
              <w:numPr>
                <w:ilvl w:val="0"/>
                <w:numId w:val="13"/>
              </w:numPr>
              <w:spacing w:after="0" w:line="240" w:lineRule="auto"/>
              <w:ind w:left="336"/>
              <w:contextualSpacing/>
              <w:jc w:val="both"/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US"/>
              </w:rPr>
              <w:t>Be motivated to listen to English, and be ready to communicate with others in English</w:t>
            </w:r>
          </w:p>
        </w:tc>
      </w:tr>
      <w:tr w14:paraId="76F99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361" w:type="dxa"/>
            <w:gridSpan w:val="3"/>
            <w:shd w:val="clear" w:color="auto" w:fill="FFFFFF"/>
            <w:vAlign w:val="center"/>
          </w:tcPr>
          <w:p w14:paraId="52B3A60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  <w:t>II. TEACHING AIDS</w:t>
            </w:r>
          </w:p>
        </w:tc>
      </w:tr>
      <w:tr w14:paraId="2BBBD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361" w:type="dxa"/>
            <w:gridSpan w:val="3"/>
            <w:shd w:val="clear" w:color="auto" w:fill="FFFFFF"/>
          </w:tcPr>
          <w:p w14:paraId="69246B8B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en-GB" w:eastAsia="en-US"/>
              </w:rPr>
              <w:t>Text books, flash cards, board, chalk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>s, computer, projector or TV,…</w:t>
            </w:r>
          </w:p>
        </w:tc>
      </w:tr>
      <w:tr w14:paraId="45823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361" w:type="dxa"/>
            <w:gridSpan w:val="3"/>
            <w:shd w:val="clear" w:color="auto" w:fill="FFFFFF"/>
            <w:vAlign w:val="center"/>
          </w:tcPr>
          <w:p w14:paraId="0070B0B1">
            <w:pPr>
              <w:spacing w:after="0" w:line="240" w:lineRule="auto"/>
              <w:jc w:val="center"/>
              <w:rPr>
                <w:rFonts w:ascii="Times New Roman" w:hAnsi="Times New Roman" w:eastAsia=".VnTime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.VnTime" w:cs="Times New Roman"/>
                <w:b/>
                <w:bCs/>
                <w:sz w:val="28"/>
                <w:szCs w:val="28"/>
                <w:lang w:eastAsia="en-US"/>
              </w:rPr>
              <w:t>III. TEACHING PROCEDURE</w:t>
            </w:r>
          </w:p>
        </w:tc>
      </w:tr>
      <w:tr w14:paraId="22C0E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65" w:type="dxa"/>
            <w:shd w:val="clear" w:color="auto" w:fill="FFFFFF"/>
            <w:vAlign w:val="center"/>
          </w:tcPr>
          <w:p w14:paraId="3ADB0FE0">
            <w:pPr>
              <w:spacing w:after="0" w:line="240" w:lineRule="auto"/>
              <w:jc w:val="center"/>
              <w:rPr>
                <w:rFonts w:ascii="Times New Roman" w:hAnsi="Times New Roman" w:eastAsia=".VnTime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.VnTime" w:cs="Times New Roman"/>
                <w:b/>
                <w:bCs/>
                <w:sz w:val="28"/>
                <w:szCs w:val="28"/>
                <w:lang w:eastAsia="en-US"/>
              </w:rPr>
              <w:t>Title</w:t>
            </w:r>
          </w:p>
        </w:tc>
        <w:tc>
          <w:tcPr>
            <w:tcW w:w="4575" w:type="dxa"/>
            <w:shd w:val="clear" w:color="auto" w:fill="FFFFFF"/>
            <w:vAlign w:val="center"/>
          </w:tcPr>
          <w:p w14:paraId="0CED5BC8">
            <w:pPr>
              <w:spacing w:after="0" w:line="240" w:lineRule="auto"/>
              <w:jc w:val="center"/>
              <w:rPr>
                <w:rFonts w:ascii="Times New Roman" w:hAnsi="Times New Roman" w:eastAsia=".VnTime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.VnTime" w:cs="Times New Roman"/>
                <w:b/>
                <w:bCs/>
                <w:sz w:val="28"/>
                <w:szCs w:val="28"/>
                <w:lang w:eastAsia="en-US"/>
              </w:rPr>
              <w:t>Teacher’s activities</w:t>
            </w:r>
          </w:p>
        </w:tc>
        <w:tc>
          <w:tcPr>
            <w:tcW w:w="2521" w:type="dxa"/>
            <w:shd w:val="clear" w:color="auto" w:fill="FFFFFF"/>
            <w:vAlign w:val="center"/>
          </w:tcPr>
          <w:p w14:paraId="10670CD7">
            <w:pPr>
              <w:spacing w:after="0" w:line="240" w:lineRule="auto"/>
              <w:jc w:val="center"/>
              <w:rPr>
                <w:rFonts w:ascii="Times New Roman" w:hAnsi="Times New Roman" w:eastAsia=".VnTime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.VnTime" w:cs="Times New Roman"/>
                <w:b/>
                <w:bCs/>
                <w:sz w:val="28"/>
                <w:szCs w:val="28"/>
                <w:lang w:eastAsia="en-US"/>
              </w:rPr>
              <w:t>Student’s activities</w:t>
            </w:r>
          </w:p>
        </w:tc>
      </w:tr>
      <w:tr w14:paraId="441B7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361" w:type="dxa"/>
            <w:gridSpan w:val="3"/>
            <w:shd w:val="clear" w:color="auto" w:fill="FFFFFF"/>
            <w:vAlign w:val="center"/>
          </w:tcPr>
          <w:p w14:paraId="58D162BD">
            <w:pPr>
              <w:spacing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en-US"/>
              </w:rPr>
              <w:t>1. Warm up (5’)</w:t>
            </w:r>
          </w:p>
        </w:tc>
      </w:tr>
      <w:tr w14:paraId="113F2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65" w:type="dxa"/>
            <w:shd w:val="clear" w:color="auto" w:fill="FFFFFF"/>
            <w:vAlign w:val="center"/>
          </w:tcPr>
          <w:p w14:paraId="1F6FBFFE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Goal</w:t>
            </w:r>
          </w:p>
        </w:tc>
        <w:tc>
          <w:tcPr>
            <w:tcW w:w="7096" w:type="dxa"/>
            <w:gridSpan w:val="2"/>
            <w:shd w:val="clear" w:color="auto" w:fill="FFFFFF"/>
          </w:tcPr>
          <w:p w14:paraId="49269002">
            <w:pPr>
              <w:numPr>
                <w:ilvl w:val="0"/>
                <w:numId w:val="13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>Create a friendly and exciting atmosphere before the lesson</w:t>
            </w:r>
          </w:p>
          <w:p w14:paraId="297EE678">
            <w:pPr>
              <w:numPr>
                <w:ilvl w:val="0"/>
                <w:numId w:val="13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>Students have positive energy to start the lesson</w:t>
            </w:r>
          </w:p>
        </w:tc>
      </w:tr>
      <w:tr w14:paraId="46FE5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65" w:type="dxa"/>
            <w:shd w:val="clear" w:color="auto" w:fill="FFFFFF"/>
            <w:vAlign w:val="center"/>
          </w:tcPr>
          <w:p w14:paraId="1B691A24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Content</w:t>
            </w:r>
          </w:p>
        </w:tc>
        <w:tc>
          <w:tcPr>
            <w:tcW w:w="7096" w:type="dxa"/>
            <w:gridSpan w:val="2"/>
            <w:shd w:val="clear" w:color="auto" w:fill="FFFFFF"/>
          </w:tcPr>
          <w:p w14:paraId="7ED8B416">
            <w:pPr>
              <w:numPr>
                <w:ilvl w:val="0"/>
                <w:numId w:val="14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>Play a warm-up song/ Play a short game</w:t>
            </w:r>
          </w:p>
          <w:p w14:paraId="61532F29">
            <w:pPr>
              <w:numPr>
                <w:ilvl w:val="0"/>
                <w:numId w:val="14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>Group division</w:t>
            </w:r>
          </w:p>
        </w:tc>
      </w:tr>
      <w:tr w14:paraId="66B2A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65" w:type="dxa"/>
            <w:shd w:val="clear" w:color="auto" w:fill="FFFFFF"/>
            <w:vAlign w:val="center"/>
          </w:tcPr>
          <w:p w14:paraId="06E9C845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Outcome</w:t>
            </w:r>
          </w:p>
        </w:tc>
        <w:tc>
          <w:tcPr>
            <w:tcW w:w="7096" w:type="dxa"/>
            <w:gridSpan w:val="2"/>
            <w:shd w:val="clear" w:color="auto" w:fill="FFFFFF"/>
          </w:tcPr>
          <w:p w14:paraId="36651C18">
            <w:pPr>
              <w:spacing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>Students get engaged in the lesson, well behave and stay focused</w:t>
            </w:r>
          </w:p>
        </w:tc>
      </w:tr>
      <w:tr w14:paraId="706F7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65" w:type="dxa"/>
            <w:shd w:val="clear" w:color="auto" w:fill="FFFFFF"/>
            <w:vAlign w:val="center"/>
          </w:tcPr>
          <w:p w14:paraId="0F6F87D7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Implementation</w:t>
            </w:r>
          </w:p>
        </w:tc>
        <w:tc>
          <w:tcPr>
            <w:tcW w:w="4575" w:type="dxa"/>
            <w:shd w:val="clear" w:color="auto" w:fill="FFFFFF"/>
          </w:tcPr>
          <w:p w14:paraId="49373A06">
            <w:pPr>
              <w:numPr>
                <w:ilvl w:val="0"/>
                <w:numId w:val="15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>Greet students.</w:t>
            </w:r>
          </w:p>
          <w:p w14:paraId="56F7D9B1">
            <w:pPr>
              <w:numPr>
                <w:ilvl w:val="0"/>
                <w:numId w:val="15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>Divide the class into 3-4 groups.</w:t>
            </w:r>
          </w:p>
          <w:p w14:paraId="7013E902">
            <w:pPr>
              <w:numPr>
                <w:ilvl w:val="0"/>
                <w:numId w:val="15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>Ask students some questions to recognize their teams.</w:t>
            </w:r>
          </w:p>
          <w:p w14:paraId="4243BA06">
            <w:pPr>
              <w:numPr>
                <w:ilvl w:val="0"/>
                <w:numId w:val="15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>Play a warm-up song (or play a game).</w:t>
            </w:r>
          </w:p>
          <w:p w14:paraId="0DA11D08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0DAAD155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  <w:lang w:eastAsia="en-US"/>
              </w:rPr>
              <w:t>*Revision:</w:t>
            </w:r>
          </w:p>
          <w:p w14:paraId="570EA31B">
            <w:pPr>
              <w:spacing w:after="0" w:line="240" w:lineRule="auto"/>
              <w:rPr>
                <w:rFonts w:ascii="Times New Roman" w:hAnsi="Times New Roman" w:eastAsia="Calibri" w:cs="Times New Roman"/>
                <w:i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  <w:lang w:eastAsia="en-US"/>
              </w:rPr>
              <w:t xml:space="preserve">- 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 xml:space="preserve">Review the language materials in the previous lesson: the letter Jj, the sound of letter Jj, </w:t>
            </w:r>
            <w:r>
              <w:rPr>
                <w:rFonts w:ascii="Times New Roman" w:hAnsi="Times New Roman" w:eastAsia="Calibri" w:cs="Times New Roman"/>
                <w:i/>
                <w:iCs/>
                <w:sz w:val="28"/>
                <w:szCs w:val="28"/>
                <w:lang w:eastAsia="en-US"/>
              </w:rPr>
              <w:t>jacket, jeans, socks, hat</w:t>
            </w:r>
          </w:p>
          <w:p w14:paraId="106A98FB">
            <w:pPr>
              <w:spacing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521" w:type="dxa"/>
            <w:shd w:val="clear" w:color="auto" w:fill="FFFFFF"/>
          </w:tcPr>
          <w:p w14:paraId="0C41F9F8">
            <w:pPr>
              <w:numPr>
                <w:ilvl w:val="0"/>
                <w:numId w:val="16"/>
              </w:num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>Greet teacher.</w:t>
            </w:r>
          </w:p>
          <w:p w14:paraId="31AF67C1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6422EDD0">
            <w:pPr>
              <w:numPr>
                <w:ilvl w:val="0"/>
                <w:numId w:val="16"/>
              </w:num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>Answer teacher’s questions</w:t>
            </w:r>
          </w:p>
          <w:p w14:paraId="6B57AF7A">
            <w:p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</w:p>
          <w:p w14:paraId="6EE05948">
            <w:pPr>
              <w:numPr>
                <w:ilvl w:val="0"/>
                <w:numId w:val="16"/>
              </w:num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>Sing a song or play a game</w:t>
            </w:r>
          </w:p>
          <w:p w14:paraId="4FE3B92D">
            <w:p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</w:p>
          <w:p w14:paraId="5B732A73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</w:tc>
      </w:tr>
      <w:tr w14:paraId="24500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361" w:type="dxa"/>
            <w:gridSpan w:val="3"/>
            <w:shd w:val="clear" w:color="auto" w:fill="FFFFFF"/>
            <w:vAlign w:val="center"/>
          </w:tcPr>
          <w:p w14:paraId="6C7FD43D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2. Presentation (12’): Act 1. Look, listen and repeat.</w:t>
            </w:r>
          </w:p>
        </w:tc>
      </w:tr>
      <w:tr w14:paraId="15AF8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65" w:type="dxa"/>
            <w:shd w:val="clear" w:color="auto" w:fill="FFFFFF"/>
            <w:vAlign w:val="center"/>
          </w:tcPr>
          <w:p w14:paraId="4D01AD3E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Goal</w:t>
            </w:r>
          </w:p>
        </w:tc>
        <w:tc>
          <w:tcPr>
            <w:tcW w:w="7096" w:type="dxa"/>
            <w:gridSpan w:val="2"/>
            <w:shd w:val="clear" w:color="auto" w:fill="FFFFFF"/>
          </w:tcPr>
          <w:p w14:paraId="1D98A775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 xml:space="preserve">Students get to know about letter Kk, the 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  <w:t xml:space="preserve">sound of letter Kk and two words: </w:t>
            </w:r>
            <w:r>
              <w:rPr>
                <w:rFonts w:ascii="Times New Roman" w:hAnsi="Times New Roman" w:eastAsia="Calibri" w:cs="Times New Roman"/>
                <w:i/>
                <w:iCs/>
                <w:color w:val="000000"/>
                <w:sz w:val="28"/>
                <w:szCs w:val="28"/>
                <w:lang w:eastAsia="en-US"/>
              </w:rPr>
              <w:t>kitten, kite.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 xml:space="preserve"> </w:t>
            </w:r>
          </w:p>
        </w:tc>
      </w:tr>
      <w:tr w14:paraId="20F9F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65" w:type="dxa"/>
            <w:shd w:val="clear" w:color="auto" w:fill="FFFFFF"/>
            <w:vAlign w:val="center"/>
          </w:tcPr>
          <w:p w14:paraId="632BB586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Content</w:t>
            </w:r>
          </w:p>
        </w:tc>
        <w:tc>
          <w:tcPr>
            <w:tcW w:w="7096" w:type="dxa"/>
            <w:gridSpan w:val="2"/>
            <w:shd w:val="clear" w:color="auto" w:fill="FFFFFF"/>
          </w:tcPr>
          <w:p w14:paraId="71D94063">
            <w:pPr>
              <w:numPr>
                <w:ilvl w:val="0"/>
                <w:numId w:val="17"/>
              </w:num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>Listen and repeat</w:t>
            </w:r>
          </w:p>
          <w:p w14:paraId="50B40541">
            <w:pPr>
              <w:numPr>
                <w:ilvl w:val="0"/>
                <w:numId w:val="17"/>
              </w:num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>Listen and do action</w:t>
            </w:r>
          </w:p>
        </w:tc>
      </w:tr>
      <w:tr w14:paraId="41964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65" w:type="dxa"/>
            <w:shd w:val="clear" w:color="auto" w:fill="FFFFFF"/>
            <w:vAlign w:val="center"/>
          </w:tcPr>
          <w:p w14:paraId="01A66105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Outcome</w:t>
            </w:r>
          </w:p>
        </w:tc>
        <w:tc>
          <w:tcPr>
            <w:tcW w:w="7096" w:type="dxa"/>
            <w:gridSpan w:val="2"/>
            <w:shd w:val="clear" w:color="auto" w:fill="FFFFFF"/>
          </w:tcPr>
          <w:p w14:paraId="74619766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  <w:t xml:space="preserve">Remember &amp; recognize 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 xml:space="preserve">letter Kk, the 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  <w:t xml:space="preserve">sound of letter Kk and two words: </w:t>
            </w:r>
            <w:r>
              <w:rPr>
                <w:rFonts w:ascii="Times New Roman" w:hAnsi="Times New Roman" w:eastAsia="Calibri" w:cs="Times New Roman"/>
                <w:i/>
                <w:iCs/>
                <w:color w:val="000000"/>
                <w:sz w:val="28"/>
                <w:szCs w:val="28"/>
                <w:lang w:eastAsia="en-US"/>
              </w:rPr>
              <w:t>kitten, kite.</w:t>
            </w:r>
          </w:p>
        </w:tc>
      </w:tr>
      <w:tr w14:paraId="0C663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65" w:type="dxa"/>
            <w:shd w:val="clear" w:color="auto" w:fill="FFFFFF"/>
            <w:vAlign w:val="center"/>
          </w:tcPr>
          <w:p w14:paraId="15CD50C9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Implementation</w:t>
            </w:r>
          </w:p>
        </w:tc>
        <w:tc>
          <w:tcPr>
            <w:tcW w:w="4575" w:type="dxa"/>
            <w:shd w:val="clear" w:color="auto" w:fill="FFFFFF"/>
          </w:tcPr>
          <w:p w14:paraId="6E1BAA4A">
            <w:pPr>
              <w:spacing w:after="0" w:line="240" w:lineRule="auto"/>
              <w:jc w:val="both"/>
              <w:rPr>
                <w:rFonts w:ascii="Times New Roman" w:hAnsi="Times New Roman" w:eastAsia=".VnTime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.VnTime" w:cs="Times New Roman"/>
                <w:b/>
                <w:sz w:val="28"/>
                <w:szCs w:val="28"/>
                <w:lang w:eastAsia="en-US"/>
              </w:rPr>
              <w:t>* Letter Kk:</w:t>
            </w:r>
          </w:p>
          <w:p w14:paraId="51DA1F3C">
            <w:pPr>
              <w:spacing w:after="0" w:line="240" w:lineRule="auto"/>
              <w:jc w:val="both"/>
              <w:rPr>
                <w:rFonts w:ascii="Times New Roman" w:hAnsi="Times New Roman" w:eastAsia=".VnTime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.VnTime" w:cs="Times New Roman"/>
                <w:bCs/>
                <w:sz w:val="28"/>
                <w:szCs w:val="28"/>
                <w:lang w:eastAsia="en-US"/>
              </w:rPr>
              <w:t>- Play the software, click on letter K and ask students to listen twice.</w:t>
            </w:r>
          </w:p>
          <w:p w14:paraId="30D44044">
            <w:pPr>
              <w:spacing w:after="0" w:line="240" w:lineRule="auto"/>
              <w:jc w:val="both"/>
              <w:rPr>
                <w:rFonts w:ascii="Times New Roman" w:hAnsi="Times New Roman" w:eastAsia=".VnTime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.VnTime" w:cs="Times New Roman"/>
                <w:bCs/>
                <w:sz w:val="28"/>
                <w:szCs w:val="28"/>
                <w:lang w:eastAsia="en-US"/>
              </w:rPr>
              <w:t xml:space="preserve">- </w:t>
            </w:r>
            <w:r>
              <w:rPr>
                <w:rFonts w:ascii="Times New Roman" w:hAnsi="Times New Roman" w:eastAsia=".VnTime" w:cs="Times New Roman"/>
                <w:bCs/>
                <w:sz w:val="28"/>
                <w:szCs w:val="28"/>
                <w:lang w:val="vi-VN" w:eastAsia="en-US"/>
              </w:rPr>
              <w:t xml:space="preserve">Ask </w:t>
            </w:r>
            <w:r>
              <w:rPr>
                <w:rFonts w:ascii="Times New Roman" w:hAnsi="Times New Roman" w:eastAsia=".VnTime" w:cs="Times New Roman"/>
                <w:bCs/>
                <w:sz w:val="28"/>
                <w:szCs w:val="28"/>
                <w:lang w:eastAsia="en-US"/>
              </w:rPr>
              <w:t>students to repeat as a class, in groups, and individually</w:t>
            </w:r>
          </w:p>
          <w:p w14:paraId="54109BEB">
            <w:pPr>
              <w:spacing w:after="0" w:line="240" w:lineRule="auto"/>
              <w:rPr>
                <w:rFonts w:ascii="Times New Roman" w:hAnsi="Times New Roman" w:eastAsia=".VnTime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.VnTime" w:cs="Times New Roman"/>
                <w:bCs/>
                <w:sz w:val="28"/>
                <w:szCs w:val="28"/>
                <w:lang w:eastAsia="en-US"/>
              </w:rPr>
              <w:t>- Instruct students to do the shape of letter K. Then ask each team to stand up, do the shape of letter Kk and say it out.</w:t>
            </w:r>
          </w:p>
          <w:p w14:paraId="5EF54578">
            <w:pPr>
              <w:spacing w:after="0" w:line="240" w:lineRule="auto"/>
              <w:rPr>
                <w:rFonts w:ascii="Times New Roman" w:hAnsi="Times New Roman" w:eastAsia=".VnTime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.VnTime" w:cs="Times New Roman"/>
                <w:bCs/>
                <w:sz w:val="28"/>
                <w:szCs w:val="28"/>
                <w:lang w:eastAsia="en-US"/>
              </w:rPr>
              <w:t>- Do the same with normal k.</w:t>
            </w:r>
          </w:p>
          <w:p w14:paraId="6E9BFCCC">
            <w:pPr>
              <w:spacing w:after="0" w:line="240" w:lineRule="auto"/>
              <w:rPr>
                <w:rFonts w:ascii="Times New Roman" w:hAnsi="Times New Roman" w:eastAsia=".VnTime" w:cs="Times New Roman"/>
                <w:bCs/>
                <w:sz w:val="28"/>
                <w:szCs w:val="28"/>
                <w:lang w:eastAsia="en-US"/>
              </w:rPr>
            </w:pPr>
          </w:p>
          <w:p w14:paraId="00CC84DB">
            <w:pPr>
              <w:spacing w:after="0" w:line="240" w:lineRule="auto"/>
              <w:rPr>
                <w:rFonts w:ascii="Times New Roman" w:hAnsi="Times New Roman" w:eastAsia=".VnTime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.VnTime" w:cs="Times New Roman"/>
                <w:b/>
                <w:sz w:val="28"/>
                <w:szCs w:val="28"/>
                <w:lang w:eastAsia="en-US"/>
              </w:rPr>
              <w:t>* Sound of letter Kk</w:t>
            </w:r>
          </w:p>
          <w:p w14:paraId="7BFC83E6">
            <w:pPr>
              <w:spacing w:after="0" w:line="240" w:lineRule="auto"/>
              <w:jc w:val="both"/>
              <w:rPr>
                <w:rFonts w:ascii="Times New Roman" w:hAnsi="Times New Roman" w:eastAsia=".VnTime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.VnTime" w:cs="Times New Roman"/>
                <w:bCs/>
                <w:sz w:val="28"/>
                <w:szCs w:val="28"/>
                <w:lang w:eastAsia="en-US"/>
              </w:rPr>
              <w:t xml:space="preserve">- </w:t>
            </w:r>
            <w:r>
              <w:rPr>
                <w:rFonts w:ascii="Times New Roman" w:hAnsi="Times New Roman" w:eastAsia=".VnTime" w:cs="Times New Roman"/>
                <w:bCs/>
                <w:sz w:val="28"/>
                <w:szCs w:val="28"/>
                <w:lang w:val="vi-VN" w:eastAsia="en-US"/>
              </w:rPr>
              <w:t>Click</w:t>
            </w:r>
            <w:r>
              <w:rPr>
                <w:rFonts w:ascii="Times New Roman" w:hAnsi="Times New Roman" w:eastAsia=".VnTime" w:cs="Times New Roman"/>
                <w:bCs/>
                <w:sz w:val="28"/>
                <w:szCs w:val="28"/>
                <w:lang w:eastAsia="en-US"/>
              </w:rPr>
              <w:t xml:space="preserve"> on sound</w:t>
            </w:r>
            <w:r>
              <w:rPr>
                <w:rFonts w:ascii="Times New Roman" w:hAnsi="Times New Roman" w:eastAsia=".VnTime" w:cs="Times New Roman"/>
                <w:bCs/>
                <w:sz w:val="28"/>
                <w:szCs w:val="28"/>
                <w:lang w:val="vi-VN" w:eastAsia="en-US"/>
              </w:rPr>
              <w:t xml:space="preserve"> “</w:t>
            </w:r>
            <w:r>
              <w:rPr>
                <w:rFonts w:ascii="Times New Roman" w:hAnsi="Times New Roman" w:eastAsia=".VnTime" w:cs="Times New Roman"/>
                <w:bCs/>
                <w:sz w:val="28"/>
                <w:szCs w:val="28"/>
                <w:lang w:eastAsia="en-US"/>
              </w:rPr>
              <w:t>Kk</w:t>
            </w:r>
            <w:r>
              <w:rPr>
                <w:rFonts w:ascii="Times New Roman" w:hAnsi="Times New Roman" w:eastAsia=".VnTime" w:cs="Times New Roman"/>
                <w:bCs/>
                <w:sz w:val="28"/>
                <w:szCs w:val="28"/>
                <w:lang w:val="vi-VN" w:eastAsia="en-US"/>
              </w:rPr>
              <w:t>”</w:t>
            </w:r>
            <w:r>
              <w:rPr>
                <w:rFonts w:ascii="Times New Roman" w:hAnsi="Times New Roman" w:eastAsia=".VnTime" w:cs="Times New Roman"/>
                <w:bCs/>
                <w:sz w:val="28"/>
                <w:szCs w:val="28"/>
                <w:lang w:eastAsia="en-US"/>
              </w:rPr>
              <w:t>on the software</w:t>
            </w:r>
            <w:r>
              <w:rPr>
                <w:rFonts w:ascii="Times New Roman" w:hAnsi="Times New Roman" w:eastAsia=".VnTime" w:cs="Times New Roman"/>
                <w:bCs/>
                <w:sz w:val="28"/>
                <w:szCs w:val="28"/>
                <w:lang w:val="vi-VN" w:eastAsia="en-US"/>
              </w:rPr>
              <w:t xml:space="preserve">, then ask students to listen </w:t>
            </w:r>
            <w:r>
              <w:rPr>
                <w:rFonts w:ascii="Times New Roman" w:hAnsi="Times New Roman" w:eastAsia=".VnTime" w:cs="Times New Roman"/>
                <w:bCs/>
                <w:sz w:val="28"/>
                <w:szCs w:val="28"/>
                <w:lang w:eastAsia="en-US"/>
              </w:rPr>
              <w:t>twice.</w:t>
            </w:r>
          </w:p>
          <w:p w14:paraId="64235200">
            <w:pPr>
              <w:spacing w:after="0" w:line="240" w:lineRule="auto"/>
              <w:jc w:val="both"/>
              <w:rPr>
                <w:rFonts w:ascii="Times New Roman" w:hAnsi="Times New Roman" w:eastAsia=".VnTime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.VnTime" w:cs="Times New Roman"/>
                <w:bCs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eastAsia=".VnTime" w:cs="Times New Roman"/>
                <w:bCs/>
                <w:sz w:val="28"/>
                <w:szCs w:val="28"/>
                <w:lang w:val="vi-VN" w:eastAsia="en-US"/>
              </w:rPr>
              <w:t xml:space="preserve">+ Ask the </w:t>
            </w:r>
            <w:r>
              <w:rPr>
                <w:rFonts w:ascii="Times New Roman" w:hAnsi="Times New Roman" w:eastAsia=".VnTime" w:cs="Times New Roman"/>
                <w:bCs/>
                <w:sz w:val="28"/>
                <w:szCs w:val="28"/>
                <w:lang w:eastAsia="en-US"/>
              </w:rPr>
              <w:t>students to repeat as a class, in groups, and individually</w:t>
            </w:r>
          </w:p>
          <w:p w14:paraId="79AB1045">
            <w:pPr>
              <w:spacing w:after="0" w:line="240" w:lineRule="auto"/>
              <w:rPr>
                <w:rFonts w:ascii="Times New Roman" w:hAnsi="Times New Roman" w:eastAsia=".VnTime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.VnTime" w:cs="Times New Roman"/>
                <w:bCs/>
                <w:sz w:val="28"/>
                <w:szCs w:val="28"/>
                <w:lang w:eastAsia="en-US"/>
              </w:rPr>
              <w:t xml:space="preserve"> + Instruct students to do the shape of sound “k”. Then ask each team to stand up, do the shape of sound “k” and say it out.</w:t>
            </w:r>
          </w:p>
          <w:p w14:paraId="2517DC8D">
            <w:pPr>
              <w:spacing w:after="0" w:line="240" w:lineRule="auto"/>
              <w:rPr>
                <w:rFonts w:ascii="Times New Roman" w:hAnsi="Times New Roman" w:eastAsia=".VnTime" w:cs="Times New Roman"/>
                <w:bCs/>
                <w:sz w:val="28"/>
                <w:szCs w:val="28"/>
                <w:lang w:eastAsia="en-US"/>
              </w:rPr>
            </w:pPr>
          </w:p>
          <w:p w14:paraId="74019A5D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* Words: kite, kitten</w:t>
            </w:r>
          </w:p>
          <w:p w14:paraId="0DFFEA8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eastAsia="en-US"/>
              </w:rPr>
              <w:t>-  Click on words “</w:t>
            </w: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  <w:highlight w:val="white"/>
                <w:lang w:eastAsia="en-US"/>
              </w:rPr>
              <w:t>kite, kitten”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eastAsia="en-US"/>
              </w:rPr>
              <w:t xml:space="preserve"> on the software, then ask students to listen twice.</w:t>
            </w:r>
          </w:p>
          <w:p w14:paraId="2AB8C54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eastAsia="en-US"/>
              </w:rPr>
              <w:t>+ Ask the whole class to repeat twice.</w:t>
            </w:r>
          </w:p>
          <w:p w14:paraId="4AC917A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eastAsia="en-US"/>
              </w:rPr>
              <w:t>+ Ask each team to stand up and repeat once.</w:t>
            </w:r>
          </w:p>
          <w:p w14:paraId="356821F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eastAsia="en-US"/>
              </w:rPr>
              <w:t>+ Ask each student of a team to stand up and say once</w:t>
            </w:r>
          </w:p>
          <w:p w14:paraId="6FC6BD2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i/>
                <w:sz w:val="28"/>
                <w:szCs w:val="28"/>
                <w:highlight w:val="white"/>
                <w:lang w:val="vi-VN" w:eastAsia="en-US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highlight w:val="white"/>
                <w:lang w:eastAsia="en-US"/>
              </w:rPr>
              <w:t xml:space="preserve">+ 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highlight w:val="white"/>
                <w:lang w:val="vi-VN" w:eastAsia="en-US"/>
              </w:rPr>
              <w:t xml:space="preserve">Instruct students to 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highlight w:val="white"/>
                <w:lang w:eastAsia="en-US"/>
              </w:rPr>
              <w:t>use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highlight w:val="white"/>
                <w:lang w:val="vi-VN"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highlight w:val="white"/>
                <w:lang w:eastAsia="en-US"/>
              </w:rPr>
              <w:t>body language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highlight w:val="white"/>
                <w:lang w:val="vi-VN"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highlight w:val="white"/>
                <w:lang w:eastAsia="en-US"/>
              </w:rPr>
              <w:t>to describe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highlight w:val="white"/>
                <w:lang w:val="vi-VN"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i/>
                <w:sz w:val="28"/>
                <w:szCs w:val="28"/>
                <w:highlight w:val="white"/>
                <w:lang w:eastAsia="en-US"/>
              </w:rPr>
              <w:t>“kite, kitten”</w:t>
            </w:r>
            <w:r>
              <w:rPr>
                <w:rFonts w:ascii="Times New Roman" w:hAnsi="Times New Roman" w:eastAsia="Times New Roman" w:cs="Times New Roman"/>
                <w:bCs/>
                <w:i/>
                <w:sz w:val="28"/>
                <w:szCs w:val="28"/>
                <w:highlight w:val="white"/>
                <w:lang w:val="vi-VN" w:eastAsia="en-US"/>
              </w:rPr>
              <w:t>.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highlight w:val="white"/>
                <w:lang w:val="vi-VN" w:eastAsia="en-US"/>
              </w:rPr>
              <w:t xml:space="preserve"> Then ask each team to stand up, do the shape of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highlight w:val="white"/>
                <w:lang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i/>
                <w:sz w:val="28"/>
                <w:szCs w:val="28"/>
                <w:highlight w:val="white"/>
                <w:lang w:eastAsia="en-US"/>
              </w:rPr>
              <w:t>“kite, kitten”</w:t>
            </w:r>
            <w:r>
              <w:rPr>
                <w:rFonts w:ascii="Times New Roman" w:hAnsi="Times New Roman" w:eastAsia="Times New Roman" w:cs="Times New Roman"/>
                <w:bCs/>
                <w:i/>
                <w:sz w:val="28"/>
                <w:szCs w:val="28"/>
                <w:highlight w:val="white"/>
                <w:lang w:val="vi-VN" w:eastAsia="en-US"/>
              </w:rPr>
              <w:t>.</w:t>
            </w:r>
          </w:p>
          <w:p w14:paraId="4C043CB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i/>
                <w:sz w:val="28"/>
                <w:szCs w:val="28"/>
                <w:highlight w:val="white"/>
                <w:lang w:val="vi-VN" w:eastAsia="en-US"/>
              </w:rPr>
            </w:pPr>
          </w:p>
          <w:p w14:paraId="6D6C83EC">
            <w:pPr>
              <w:spacing w:after="0" w:line="240" w:lineRule="auto"/>
              <w:jc w:val="both"/>
              <w:rPr>
                <w:rFonts w:ascii="Times New Roman" w:hAnsi="Times New Roman" w:eastAsia=".VnTime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.VnTime" w:cs="Times New Roman"/>
                <w:b/>
                <w:bCs/>
                <w:sz w:val="28"/>
                <w:szCs w:val="28"/>
                <w:lang w:eastAsia="en-US"/>
              </w:rPr>
              <w:t>* Book using</w:t>
            </w:r>
            <w:r>
              <w:rPr>
                <w:rFonts w:ascii="Times New Roman" w:hAnsi="Times New Roman" w:eastAsia=".VnTime" w:cs="Times New Roman"/>
                <w:bCs/>
                <w:sz w:val="28"/>
                <w:szCs w:val="28"/>
                <w:lang w:eastAsia="en-US"/>
              </w:rPr>
              <w:t xml:space="preserve">: </w:t>
            </w:r>
          </w:p>
          <w:p w14:paraId="51F028E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eastAsia="en-US"/>
              </w:rPr>
            </w:pPr>
            <w:r>
              <w:rPr>
                <w:rFonts w:ascii="Times New Roman" w:hAnsi="Times New Roman" w:eastAsia=".VnTime" w:cs="Times New Roman"/>
                <w:bCs/>
                <w:sz w:val="28"/>
                <w:szCs w:val="28"/>
                <w:lang w:eastAsia="en-US"/>
              </w:rPr>
              <w:t>- Ask students to open the book, point to the words that they hear and repeat.</w:t>
            </w:r>
          </w:p>
          <w:p w14:paraId="75D22D46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521" w:type="dxa"/>
            <w:shd w:val="clear" w:color="auto" w:fill="FFFFFF"/>
          </w:tcPr>
          <w:p w14:paraId="00189CB6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 xml:space="preserve">- Listen and repeat. </w:t>
            </w:r>
          </w:p>
          <w:p w14:paraId="6ED8E703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6C6C99A8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68714B63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5EF2C746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5DB5E34C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6C76FC3C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24BCA2FF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4969C9B4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6D3B4D5F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 xml:space="preserve">- Listen and repeat. </w:t>
            </w:r>
          </w:p>
          <w:p w14:paraId="3215EB81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00DFA89C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3DD61ACF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60497A40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54BED150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630D2F2F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0011EE11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4D6102E0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3F6C7528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 xml:space="preserve">- Listen and repeat. </w:t>
            </w:r>
          </w:p>
          <w:p w14:paraId="3DA983BF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1FE39ABF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0DD83A8C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530D6F7A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420CA9A6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04977C52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6C3CF2E9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>- Listen and do the actions.</w:t>
            </w:r>
          </w:p>
          <w:p w14:paraId="3E7A18F5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474F092D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3DD4E845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61648956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>- Open the book and point</w:t>
            </w:r>
          </w:p>
        </w:tc>
      </w:tr>
      <w:tr w14:paraId="51F86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361" w:type="dxa"/>
            <w:gridSpan w:val="3"/>
            <w:shd w:val="clear" w:color="auto" w:fill="FFFFFF"/>
            <w:vAlign w:val="center"/>
          </w:tcPr>
          <w:p w14:paraId="0A5E88BA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3. Practice (10’): Act 2. Let’s chant!</w:t>
            </w:r>
          </w:p>
        </w:tc>
      </w:tr>
      <w:tr w14:paraId="2BC08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65" w:type="dxa"/>
            <w:shd w:val="clear" w:color="auto" w:fill="FFFFFF"/>
            <w:vAlign w:val="center"/>
          </w:tcPr>
          <w:p w14:paraId="16E5BE59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Goal</w:t>
            </w:r>
          </w:p>
        </w:tc>
        <w:tc>
          <w:tcPr>
            <w:tcW w:w="7096" w:type="dxa"/>
            <w:gridSpan w:val="2"/>
            <w:shd w:val="clear" w:color="auto" w:fill="FFFFFF"/>
          </w:tcPr>
          <w:p w14:paraId="7837ACD7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 xml:space="preserve">- Students remember letter Kk, the 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  <w:t xml:space="preserve">sound of letter Kk and two words: </w:t>
            </w:r>
            <w:r>
              <w:rPr>
                <w:rFonts w:ascii="Times New Roman" w:hAnsi="Times New Roman" w:eastAsia="Calibri" w:cs="Times New Roman"/>
                <w:i/>
                <w:iCs/>
                <w:color w:val="000000"/>
                <w:sz w:val="28"/>
                <w:szCs w:val="28"/>
                <w:lang w:eastAsia="en-US"/>
              </w:rPr>
              <w:t xml:space="preserve">kitten, kite </w:t>
            </w:r>
            <w:r>
              <w:rPr>
                <w:rFonts w:ascii="Times New Roman" w:hAnsi="Times New Roman" w:eastAsia="Calibri" w:cs="Times New Roman"/>
                <w:i/>
                <w:iCs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>through a funny chant</w:t>
            </w:r>
          </w:p>
        </w:tc>
      </w:tr>
      <w:tr w14:paraId="71092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65" w:type="dxa"/>
            <w:shd w:val="clear" w:color="auto" w:fill="FFFFFF"/>
            <w:vAlign w:val="center"/>
          </w:tcPr>
          <w:p w14:paraId="5DAC453D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Content</w:t>
            </w:r>
          </w:p>
        </w:tc>
        <w:tc>
          <w:tcPr>
            <w:tcW w:w="7096" w:type="dxa"/>
            <w:gridSpan w:val="2"/>
            <w:shd w:val="clear" w:color="auto" w:fill="FFFFFF"/>
          </w:tcPr>
          <w:p w14:paraId="46E0140F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>- Listen to the chant and repeat</w:t>
            </w:r>
          </w:p>
          <w:p w14:paraId="569E9F82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</w:tc>
      </w:tr>
      <w:tr w14:paraId="6B381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65" w:type="dxa"/>
            <w:shd w:val="clear" w:color="auto" w:fill="FFFFFF"/>
            <w:vAlign w:val="center"/>
          </w:tcPr>
          <w:p w14:paraId="40645BFC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Outcome</w:t>
            </w:r>
          </w:p>
        </w:tc>
        <w:tc>
          <w:tcPr>
            <w:tcW w:w="7096" w:type="dxa"/>
            <w:gridSpan w:val="2"/>
            <w:shd w:val="clear" w:color="auto" w:fill="FFFFFF"/>
          </w:tcPr>
          <w:p w14:paraId="1B21E17D">
            <w:pPr>
              <w:spacing w:after="0" w:line="240" w:lineRule="auto"/>
              <w:rPr>
                <w:rFonts w:ascii="Times New Roman" w:hAnsi="Times New Roman" w:eastAsia="Calibri" w:cs="Times New Roman"/>
                <w:i/>
                <w:i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  <w:t xml:space="preserve">- Get familiarized with letter 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 xml:space="preserve">letter Kk, the 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  <w:t xml:space="preserve">sound of letter Kk and two words: </w:t>
            </w:r>
            <w:r>
              <w:rPr>
                <w:rFonts w:ascii="Times New Roman" w:hAnsi="Times New Roman" w:eastAsia="Calibri" w:cs="Times New Roman"/>
                <w:i/>
                <w:iCs/>
                <w:color w:val="000000"/>
                <w:sz w:val="28"/>
                <w:szCs w:val="28"/>
                <w:lang w:eastAsia="en-US"/>
              </w:rPr>
              <w:t>kitten, kite</w:t>
            </w:r>
          </w:p>
          <w:p w14:paraId="3AB428EE">
            <w:pPr>
              <w:spacing w:after="0" w:line="240" w:lineRule="auto"/>
              <w:rPr>
                <w:rFonts w:ascii="Times New Roman" w:hAnsi="Times New Roman" w:eastAsia="Calibri" w:cs="Times New Roman"/>
                <w:i/>
                <w:i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>- Create a funny and active atmosphere in the classroom</w:t>
            </w:r>
          </w:p>
          <w:p w14:paraId="6C9A4893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</w:pPr>
          </w:p>
        </w:tc>
      </w:tr>
      <w:tr w14:paraId="7A615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65" w:type="dxa"/>
            <w:shd w:val="clear" w:color="auto" w:fill="FFFFFF"/>
            <w:vAlign w:val="center"/>
          </w:tcPr>
          <w:p w14:paraId="19E5BBD7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Implementation</w:t>
            </w:r>
          </w:p>
        </w:tc>
        <w:tc>
          <w:tcPr>
            <w:tcW w:w="4575" w:type="dxa"/>
            <w:shd w:val="clear" w:color="auto" w:fill="FFFFFF"/>
          </w:tcPr>
          <w:p w14:paraId="42905D1F">
            <w:pPr>
              <w:spacing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US"/>
              </w:rPr>
              <w:t>- Introduce the chant.</w:t>
            </w:r>
          </w:p>
          <w:p w14:paraId="334A0C1F">
            <w:pPr>
              <w:spacing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US"/>
              </w:rPr>
              <w:t>- Ask students to listen to the chant and observe teacher doing gestures</w:t>
            </w:r>
          </w:p>
          <w:p w14:paraId="14FC03FD">
            <w:pPr>
              <w:spacing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US"/>
              </w:rPr>
              <w:t>- Ask students to listen again, catch the language items they’ve leant and do actions.</w:t>
            </w:r>
          </w:p>
          <w:p w14:paraId="349C4CCA">
            <w:pPr>
              <w:spacing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US"/>
              </w:rPr>
              <w:t xml:space="preserve">- Let students listen to the chant twice.  </w:t>
            </w:r>
          </w:p>
          <w:p w14:paraId="1B76740A">
            <w:pPr>
              <w:spacing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US"/>
              </w:rPr>
            </w:pPr>
          </w:p>
          <w:p w14:paraId="7270E455">
            <w:pPr>
              <w:spacing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>- Ask students to chant sentence by sentence without music to remember the chant</w:t>
            </w:r>
          </w:p>
          <w:p w14:paraId="3E6FFD07">
            <w:pPr>
              <w:spacing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>- Mute the sound, have students look at the lyrics on the screen and chant along</w:t>
            </w:r>
          </w:p>
          <w:p w14:paraId="3F931D98">
            <w:pPr>
              <w:spacing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>- Play the music, ask students to chant along the music and do gesture.</w:t>
            </w:r>
          </w:p>
          <w:p w14:paraId="435C1BB9">
            <w:pPr>
              <w:tabs>
                <w:tab w:val="left" w:pos="930"/>
              </w:tabs>
              <w:spacing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ab/>
            </w:r>
          </w:p>
          <w:p w14:paraId="1FBEDB18">
            <w:pPr>
              <w:spacing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en-US"/>
              </w:rPr>
              <w:t>*Book using:</w:t>
            </w:r>
          </w:p>
          <w:p w14:paraId="3530543F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>- Tell students to open the book and point along the chant</w:t>
            </w:r>
          </w:p>
          <w:p w14:paraId="488D8ABD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1DFF151B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521" w:type="dxa"/>
            <w:shd w:val="clear" w:color="auto" w:fill="FFFFFF"/>
          </w:tcPr>
          <w:p w14:paraId="082BD63F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  <w:t>- Listen</w:t>
            </w:r>
          </w:p>
          <w:p w14:paraId="5C158782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</w:pPr>
          </w:p>
          <w:p w14:paraId="0F56242A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</w:pPr>
          </w:p>
          <w:p w14:paraId="60A7D0EC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</w:pPr>
          </w:p>
          <w:p w14:paraId="3A7D35BD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</w:pPr>
          </w:p>
          <w:p w14:paraId="462CB600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</w:pPr>
          </w:p>
          <w:p w14:paraId="23F22172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</w:pPr>
          </w:p>
          <w:p w14:paraId="19772D14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  <w:t>- Listen and repeat</w:t>
            </w:r>
          </w:p>
          <w:p w14:paraId="78F048D7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</w:pPr>
          </w:p>
          <w:p w14:paraId="3DEA441D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</w:pPr>
          </w:p>
          <w:p w14:paraId="4DA46451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</w:pPr>
          </w:p>
          <w:p w14:paraId="23E1D07B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</w:pPr>
          </w:p>
          <w:p w14:paraId="4E22478B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</w:pPr>
          </w:p>
          <w:p w14:paraId="68DAECC3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</w:pPr>
          </w:p>
          <w:p w14:paraId="328A9946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  <w:t>- Point to the book &amp; speak</w:t>
            </w:r>
          </w:p>
        </w:tc>
      </w:tr>
      <w:tr w14:paraId="6D63F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361" w:type="dxa"/>
            <w:gridSpan w:val="3"/>
            <w:shd w:val="clear" w:color="auto" w:fill="FFFFFF"/>
            <w:vAlign w:val="center"/>
          </w:tcPr>
          <w:p w14:paraId="591F8C11">
            <w:pPr>
              <w:spacing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en-US"/>
              </w:rPr>
              <w:t>4. Production (6’): GAME: Say what you see!</w:t>
            </w:r>
          </w:p>
        </w:tc>
      </w:tr>
      <w:tr w14:paraId="7DA89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65" w:type="dxa"/>
            <w:shd w:val="clear" w:color="auto" w:fill="FFFFFF"/>
            <w:vAlign w:val="center"/>
          </w:tcPr>
          <w:p w14:paraId="1D9E4957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Goal</w:t>
            </w:r>
          </w:p>
        </w:tc>
        <w:tc>
          <w:tcPr>
            <w:tcW w:w="7096" w:type="dxa"/>
            <w:gridSpan w:val="2"/>
            <w:shd w:val="clear" w:color="auto" w:fill="FFFFFF"/>
          </w:tcPr>
          <w:p w14:paraId="5287EF30">
            <w:pPr>
              <w:numPr>
                <w:ilvl w:val="0"/>
                <w:numId w:val="18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>Enhance student’s understanding and memory about the sound of letter Kk and two new words</w:t>
            </w:r>
          </w:p>
        </w:tc>
      </w:tr>
      <w:tr w14:paraId="2F88E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65" w:type="dxa"/>
            <w:shd w:val="clear" w:color="auto" w:fill="FFFFFF"/>
            <w:vAlign w:val="center"/>
          </w:tcPr>
          <w:p w14:paraId="6E165E59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Content</w:t>
            </w:r>
          </w:p>
        </w:tc>
        <w:tc>
          <w:tcPr>
            <w:tcW w:w="7096" w:type="dxa"/>
            <w:gridSpan w:val="2"/>
            <w:shd w:val="clear" w:color="auto" w:fill="FFFFFF"/>
          </w:tcPr>
          <w:p w14:paraId="2AFDC96B">
            <w:pPr>
              <w:numPr>
                <w:ilvl w:val="0"/>
                <w:numId w:val="19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>Play the game in groups</w:t>
            </w:r>
          </w:p>
        </w:tc>
      </w:tr>
      <w:tr w14:paraId="2E092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65" w:type="dxa"/>
            <w:shd w:val="clear" w:color="auto" w:fill="FFFFFF"/>
            <w:vAlign w:val="center"/>
          </w:tcPr>
          <w:p w14:paraId="0E55A9D1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Outcome</w:t>
            </w:r>
          </w:p>
        </w:tc>
        <w:tc>
          <w:tcPr>
            <w:tcW w:w="7096" w:type="dxa"/>
            <w:gridSpan w:val="2"/>
            <w:shd w:val="clear" w:color="auto" w:fill="FFFFFF"/>
          </w:tcPr>
          <w:p w14:paraId="00718833">
            <w:pPr>
              <w:numPr>
                <w:ilvl w:val="0"/>
                <w:numId w:val="20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US"/>
              </w:rPr>
              <w:t>Know how to play a game in groups</w:t>
            </w:r>
          </w:p>
          <w:p w14:paraId="756E9B27">
            <w:pPr>
              <w:numPr>
                <w:ilvl w:val="0"/>
                <w:numId w:val="18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US"/>
              </w:rPr>
              <w:t xml:space="preserve">Enhance students’ memory of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 xml:space="preserve">letter Kk, the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US"/>
              </w:rPr>
              <w:t xml:space="preserve">sound of letter Kk and two words: 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8"/>
                <w:szCs w:val="28"/>
                <w:lang w:eastAsia="en-US"/>
              </w:rPr>
              <w:t>kitten, kite.</w:t>
            </w:r>
          </w:p>
        </w:tc>
      </w:tr>
      <w:tr w14:paraId="6556A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65" w:type="dxa"/>
            <w:shd w:val="clear" w:color="auto" w:fill="FFFFFF"/>
            <w:vAlign w:val="center"/>
          </w:tcPr>
          <w:p w14:paraId="59FB3A41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Implementation</w:t>
            </w:r>
          </w:p>
        </w:tc>
        <w:tc>
          <w:tcPr>
            <w:tcW w:w="4575" w:type="dxa"/>
            <w:shd w:val="clear" w:color="auto" w:fill="FFFFFF"/>
          </w:tcPr>
          <w:p w14:paraId="4C44007A"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  <w:lang w:eastAsia="en-US"/>
              </w:rPr>
              <w:t xml:space="preserve">- Review the body language descriptions for letter </w:t>
            </w:r>
            <w:r>
              <w:rPr>
                <w:rFonts w:ascii="Times New Roman" w:hAnsi="Times New Roman" w:eastAsia="Calibri" w:cs="Times New Roman"/>
                <w:bCs/>
                <w:i/>
                <w:color w:val="000000"/>
                <w:sz w:val="28"/>
                <w:szCs w:val="28"/>
                <w:lang w:eastAsia="en-US"/>
              </w:rPr>
              <w:t>K</w:t>
            </w: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  <w:lang w:eastAsia="en-US"/>
              </w:rPr>
              <w:t xml:space="preserve">, sound </w:t>
            </w:r>
            <w:r>
              <w:rPr>
                <w:rFonts w:ascii="Times New Roman" w:hAnsi="Times New Roman" w:eastAsia="Calibri" w:cs="Times New Roman"/>
                <w:bCs/>
                <w:i/>
                <w:color w:val="000000"/>
                <w:sz w:val="28"/>
                <w:szCs w:val="28"/>
                <w:lang w:eastAsia="en-US"/>
              </w:rPr>
              <w:t>k</w:t>
            </w: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  <w:lang w:eastAsia="en-US"/>
              </w:rPr>
              <w:t xml:space="preserve">, words </w:t>
            </w:r>
            <w:r>
              <w:rPr>
                <w:rFonts w:ascii="Times New Roman" w:hAnsi="Times New Roman" w:eastAsia="Calibri" w:cs="Times New Roman"/>
                <w:bCs/>
                <w:i/>
                <w:color w:val="000000"/>
                <w:sz w:val="28"/>
                <w:szCs w:val="28"/>
                <w:lang w:eastAsia="en-US"/>
              </w:rPr>
              <w:t xml:space="preserve">kite </w:t>
            </w: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  <w:lang w:eastAsia="en-US"/>
              </w:rPr>
              <w:t xml:space="preserve">and </w:t>
            </w:r>
            <w:r>
              <w:rPr>
                <w:rFonts w:ascii="Times New Roman" w:hAnsi="Times New Roman" w:eastAsia="Calibri" w:cs="Times New Roman"/>
                <w:bCs/>
                <w:i/>
                <w:color w:val="000000"/>
                <w:sz w:val="28"/>
                <w:szCs w:val="28"/>
                <w:lang w:eastAsia="en-US"/>
              </w:rPr>
              <w:t>kitten.</w:t>
            </w:r>
          </w:p>
          <w:p w14:paraId="39B1D104"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  <w:lang w:eastAsia="en-US"/>
              </w:rPr>
              <w:t>- Divide the class into groups, then invite one student from each group to the board, and stand against the board.</w:t>
            </w:r>
          </w:p>
          <w:p w14:paraId="33683301">
            <w:pPr>
              <w:spacing w:after="0" w:line="240" w:lineRule="auto"/>
              <w:rPr>
                <w:rFonts w:ascii="Times New Roman" w:hAnsi="Times New Roman" w:eastAsia="Calibri" w:cs="Times New Roman"/>
                <w:i/>
                <w:i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  <w:lang w:eastAsia="en-US"/>
              </w:rPr>
              <w:t xml:space="preserve">- Teacher can choose one flashcard or do the boday language posture of 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 xml:space="preserve">letter Kk, the 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  <w:t xml:space="preserve">sound of letter Kk, or two words: </w:t>
            </w:r>
            <w:r>
              <w:rPr>
                <w:rFonts w:ascii="Times New Roman" w:hAnsi="Times New Roman" w:eastAsia="Calibri" w:cs="Times New Roman"/>
                <w:i/>
                <w:iCs/>
                <w:color w:val="000000"/>
                <w:sz w:val="28"/>
                <w:szCs w:val="28"/>
                <w:lang w:eastAsia="en-US"/>
              </w:rPr>
              <w:t>kitten, kite.</w:t>
            </w:r>
          </w:p>
          <w:p w14:paraId="2328795A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  <w:t>- The class need to pose the body language for the students on the board.</w:t>
            </w:r>
          </w:p>
          <w:p w14:paraId="5374626D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  <w:t>- The quickest student to raise hand and have a correct answer will be given 1 point/star</w:t>
            </w:r>
          </w:p>
          <w:p w14:paraId="0DFE37F5"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  <w:t>- Students take turns to play the game.</w:t>
            </w:r>
          </w:p>
          <w:p w14:paraId="0C1BF49B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21" w:type="dxa"/>
            <w:shd w:val="clear" w:color="auto" w:fill="FFFFFF"/>
          </w:tcPr>
          <w:p w14:paraId="1B7B69FD">
            <w:pPr>
              <w:numPr>
                <w:ilvl w:val="0"/>
                <w:numId w:val="18"/>
              </w:numPr>
              <w:spacing w:after="0" w:line="240" w:lineRule="auto"/>
              <w:ind w:left="307" w:hanging="307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US"/>
              </w:rPr>
              <w:t>Play the game</w:t>
            </w:r>
          </w:p>
        </w:tc>
      </w:tr>
      <w:tr w14:paraId="4D307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65" w:type="dxa"/>
            <w:shd w:val="clear" w:color="auto" w:fill="FFFFFF"/>
            <w:vAlign w:val="center"/>
          </w:tcPr>
          <w:p w14:paraId="7CDC861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Sum-up (2’)</w:t>
            </w:r>
          </w:p>
        </w:tc>
        <w:tc>
          <w:tcPr>
            <w:tcW w:w="4575" w:type="dxa"/>
            <w:shd w:val="clear" w:color="auto" w:fill="FFFFFF"/>
          </w:tcPr>
          <w:p w14:paraId="63E2BE59">
            <w:pPr>
              <w:numPr>
                <w:ilvl w:val="0"/>
                <w:numId w:val="21"/>
              </w:num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>Review all the structure they have learned by using flashcards.</w:t>
            </w:r>
          </w:p>
          <w:p w14:paraId="2E590399">
            <w:pPr>
              <w:numPr>
                <w:ilvl w:val="0"/>
                <w:numId w:val="21"/>
              </w:num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>Count the stars.</w:t>
            </w:r>
          </w:p>
          <w:p w14:paraId="34DB1FE0">
            <w:pPr>
              <w:numPr>
                <w:ilvl w:val="0"/>
                <w:numId w:val="21"/>
              </w:num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>Give compliments.</w:t>
            </w:r>
          </w:p>
        </w:tc>
        <w:tc>
          <w:tcPr>
            <w:tcW w:w="2521" w:type="dxa"/>
            <w:shd w:val="clear" w:color="auto" w:fill="FFFFFF"/>
          </w:tcPr>
          <w:p w14:paraId="21CE02EA">
            <w:pPr>
              <w:numPr>
                <w:ilvl w:val="0"/>
                <w:numId w:val="21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>Look and speak</w:t>
            </w:r>
          </w:p>
          <w:p w14:paraId="1C64A2AE">
            <w:pPr>
              <w:spacing w:after="0" w:line="240" w:lineRule="auto"/>
              <w:ind w:left="346" w:hanging="360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49B510F9">
            <w:pPr>
              <w:numPr>
                <w:ilvl w:val="0"/>
                <w:numId w:val="21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>Count the stars</w:t>
            </w:r>
          </w:p>
        </w:tc>
      </w:tr>
    </w:tbl>
    <w:p w14:paraId="5CA5E59A"/>
    <w:p w14:paraId="10D9C026"/>
    <w:p w14:paraId="47607551"/>
    <w:p w14:paraId="1EC060E7"/>
    <w:p w14:paraId="567261FE"/>
    <w:p w14:paraId="2DC9497B"/>
    <w:p w14:paraId="7F2209B0"/>
    <w:sectPr>
      <w:pgSz w:w="11906" w:h="16838"/>
      <w:pgMar w:top="1134" w:right="1134" w:bottom="1134" w:left="1417" w:header="720" w:footer="720" w:gutter="0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DengXian">
    <w:altName w:val="SimSun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.VnTime">
    <w:altName w:val="Segoe Print"/>
    <w:panose1 w:val="020B7200000000000000"/>
    <w:charset w:val="00"/>
    <w:family w:val="swiss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82"/>
      <w:lvlText w:val="%1."/>
      <w:lvlJc w:val="left"/>
      <w:pPr>
        <w:tabs>
          <w:tab w:val="left" w:pos="2040"/>
        </w:tabs>
        <w:ind w:left="2040" w:leftChars="800" w:hanging="360" w:hangingChars="20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81"/>
      <w:lvlText w:val="%1."/>
      <w:lvlJc w:val="left"/>
      <w:pPr>
        <w:tabs>
          <w:tab w:val="left" w:pos="1620"/>
        </w:tabs>
        <w:ind w:left="1620" w:leftChars="600" w:hanging="360" w:hangingChars="20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80"/>
      <w:lvlText w:val="%1."/>
      <w:lvlJc w:val="left"/>
      <w:pPr>
        <w:tabs>
          <w:tab w:val="left" w:pos="1200"/>
        </w:tabs>
        <w:ind w:left="1200" w:leftChars="400" w:hanging="360" w:hangingChars="20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79"/>
      <w:lvlText w:val="%1."/>
      <w:lvlJc w:val="left"/>
      <w:pPr>
        <w:tabs>
          <w:tab w:val="left" w:pos="780"/>
        </w:tabs>
        <w:ind w:left="780" w:leftChars="200" w:hanging="360" w:hangingChars="20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72"/>
      <w:lvlText w:val=""/>
      <w:lvlJc w:val="left"/>
      <w:pPr>
        <w:tabs>
          <w:tab w:val="left" w:pos="2040"/>
        </w:tabs>
        <w:ind w:left="2040" w:leftChars="800" w:hanging="360" w:hangingChars="200"/>
      </w:pPr>
      <w:rPr>
        <w:rFonts w:hint="default" w:ascii="Wingdings" w:hAnsi="Wingdings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71"/>
      <w:lvlText w:val=""/>
      <w:lvlJc w:val="left"/>
      <w:pPr>
        <w:tabs>
          <w:tab w:val="left" w:pos="1620"/>
        </w:tabs>
        <w:ind w:left="1620" w:leftChars="600" w:hanging="360" w:hangingChars="200"/>
      </w:pPr>
      <w:rPr>
        <w:rFonts w:hint="default" w:ascii="Wingdings" w:hAnsi="Wingdings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70"/>
      <w:lvlText w:val=""/>
      <w:lvlJc w:val="left"/>
      <w:pPr>
        <w:tabs>
          <w:tab w:val="left" w:pos="1200"/>
        </w:tabs>
        <w:ind w:left="1200" w:leftChars="400" w:hanging="360" w:hangingChars="200"/>
      </w:pPr>
      <w:rPr>
        <w:rFonts w:hint="default" w:ascii="Wingdings" w:hAnsi="Wingdings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69"/>
      <w:lvlText w:val=""/>
      <w:lvlJc w:val="left"/>
      <w:pPr>
        <w:tabs>
          <w:tab w:val="left" w:pos="780"/>
        </w:tabs>
        <w:ind w:left="780" w:leftChars="200" w:hanging="360" w:hangingChars="200"/>
      </w:pPr>
      <w:rPr>
        <w:rFonts w:hint="default" w:ascii="Wingdings" w:hAnsi="Wingdings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78"/>
      <w:lvlText w:val="%1."/>
      <w:lvlJc w:val="left"/>
      <w:pPr>
        <w:tabs>
          <w:tab w:val="left" w:pos="360"/>
        </w:tabs>
        <w:ind w:left="360" w:hanging="360" w:hangingChars="20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68"/>
      <w:lvlText w:val=""/>
      <w:lvlJc w:val="left"/>
      <w:pPr>
        <w:tabs>
          <w:tab w:val="left" w:pos="360"/>
        </w:tabs>
        <w:ind w:left="360" w:hanging="360" w:hangingChars="200"/>
      </w:pPr>
      <w:rPr>
        <w:rFonts w:hint="default" w:ascii="Wingdings" w:hAnsi="Wingdings"/>
      </w:rPr>
    </w:lvl>
  </w:abstractNum>
  <w:abstractNum w:abstractNumId="10">
    <w:nsid w:val="0A325510"/>
    <w:multiLevelType w:val="multilevel"/>
    <w:tmpl w:val="0A325510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mbria" w:hAnsi="Cambria" w:eastAsia="Calibri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nsid w:val="0CCB6DD9"/>
    <w:multiLevelType w:val="multilevel"/>
    <w:tmpl w:val="0CCB6DD9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mbria" w:hAnsi="Cambria" w:eastAsia="Calibri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nsid w:val="13B94AA9"/>
    <w:multiLevelType w:val="multilevel"/>
    <w:tmpl w:val="13B94AA9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mbria" w:hAnsi="Cambria" w:eastAsia="Calibri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nsid w:val="13E55CB4"/>
    <w:multiLevelType w:val="multilevel"/>
    <w:tmpl w:val="13E55CB4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mbria" w:hAnsi="Cambria" w:eastAsia="Calibri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nsid w:val="33FE5A69"/>
    <w:multiLevelType w:val="multilevel"/>
    <w:tmpl w:val="33FE5A69"/>
    <w:lvl w:ilvl="0" w:tentative="0">
      <w:start w:val="0"/>
      <w:numFmt w:val="bullet"/>
      <w:lvlText w:val="-"/>
      <w:lvlJc w:val="left"/>
      <w:pPr>
        <w:ind w:left="696" w:hanging="360"/>
      </w:pPr>
      <w:rPr>
        <w:rFonts w:hint="default" w:ascii="Times New Roman" w:hAnsi="Times New Roman" w:eastAsia="Calibri" w:cs="Times New Roman"/>
      </w:rPr>
    </w:lvl>
    <w:lvl w:ilvl="1" w:tentative="0">
      <w:start w:val="1"/>
      <w:numFmt w:val="bullet"/>
      <w:lvlText w:val="o"/>
      <w:lvlJc w:val="left"/>
      <w:pPr>
        <w:ind w:left="1416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36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56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576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296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16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36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56" w:hanging="360"/>
      </w:pPr>
      <w:rPr>
        <w:rFonts w:hint="default" w:ascii="Wingdings" w:hAnsi="Wingdings"/>
      </w:rPr>
    </w:lvl>
  </w:abstractNum>
  <w:abstractNum w:abstractNumId="15">
    <w:nsid w:val="3D1C17FB"/>
    <w:multiLevelType w:val="multilevel"/>
    <w:tmpl w:val="3D1C17FB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mbria" w:hAnsi="Cambria" w:eastAsia="Calibri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nsid w:val="41C619A0"/>
    <w:multiLevelType w:val="multilevel"/>
    <w:tmpl w:val="41C619A0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Calibri" w:cs="Times New Roman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>
    <w:nsid w:val="436F3D74"/>
    <w:multiLevelType w:val="multilevel"/>
    <w:tmpl w:val="436F3D74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mbria" w:hAnsi="Cambria" w:eastAsia="Calibri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nsid w:val="48F405D5"/>
    <w:multiLevelType w:val="multilevel"/>
    <w:tmpl w:val="48F405D5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mbria" w:hAnsi="Cambria" w:eastAsia="Calibri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nsid w:val="716E4A31"/>
    <w:multiLevelType w:val="multilevel"/>
    <w:tmpl w:val="716E4A31"/>
    <w:lvl w:ilvl="0" w:tentative="0">
      <w:start w:val="35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Calibri" w:cs="Times New Roman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>
    <w:nsid w:val="7400072F"/>
    <w:multiLevelType w:val="multilevel"/>
    <w:tmpl w:val="7400072F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mbria" w:hAnsi="Cambria" w:eastAsia="Calibri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9"/>
  </w:num>
  <w:num w:numId="13">
    <w:abstractNumId w:val="16"/>
  </w:num>
  <w:num w:numId="14">
    <w:abstractNumId w:val="11"/>
  </w:num>
  <w:num w:numId="15">
    <w:abstractNumId w:val="13"/>
  </w:num>
  <w:num w:numId="16">
    <w:abstractNumId w:val="12"/>
  </w:num>
  <w:num w:numId="17">
    <w:abstractNumId w:val="18"/>
  </w:num>
  <w:num w:numId="18">
    <w:abstractNumId w:val="17"/>
  </w:num>
  <w:num w:numId="19">
    <w:abstractNumId w:val="20"/>
  </w:num>
  <w:num w:numId="20">
    <w:abstractNumId w:val="10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CA073A"/>
    <w:rsid w:val="00050A31"/>
    <w:rsid w:val="000716D2"/>
    <w:rsid w:val="00071AAB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49F0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91424"/>
    <w:rsid w:val="00AA2C77"/>
    <w:rsid w:val="00AC3FB9"/>
    <w:rsid w:val="00AC702A"/>
    <w:rsid w:val="00AD226F"/>
    <w:rsid w:val="00B13A52"/>
    <w:rsid w:val="00B24CF4"/>
    <w:rsid w:val="00B2699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76A4"/>
    <w:rsid w:val="00CA2C6C"/>
    <w:rsid w:val="00CC0600"/>
    <w:rsid w:val="00CC78AC"/>
    <w:rsid w:val="00CF7953"/>
    <w:rsid w:val="00D07232"/>
    <w:rsid w:val="00D10245"/>
    <w:rsid w:val="00D21BDD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141F7F5E"/>
    <w:rsid w:val="1FF9459C"/>
    <w:rsid w:val="4E5A37B9"/>
    <w:rsid w:val="69D779BB"/>
    <w:rsid w:val="6B54356C"/>
    <w:rsid w:val="7BCA073A"/>
    <w:rsid w:val="7CAD00C6"/>
    <w:rsid w:val="7F261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qFormat="1"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qFormat="1"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qFormat="1" w:unhideWhenUsed="0" w:uiPriority="60" w:semiHidden="0" w:name="Light Shading Accent 1"/>
    <w:lsdException w:unhideWhenUsed="0" w:uiPriority="61" w:semiHidden="0" w:name="Light List Accent 1"/>
    <w:lsdException w:qFormat="1"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qFormat="1"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unhideWhenUsed="0" w:uiPriority="64" w:semiHidden="0" w:name="Medium Shading 2 Accent 3"/>
    <w:lsdException w:qFormat="1"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unhideWhenUsed="0" w:uiPriority="64" w:semiHidden="0" w:name="Medium Shading 2 Accent 4"/>
    <w:lsdException w:qFormat="1"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qFormat="1" w:unhideWhenUsed="0" w:uiPriority="63" w:semiHidden="0" w:name="Medium Shading 1 Accent 5"/>
    <w:lsdException w:unhideWhenUsed="0" w:uiPriority="64" w:semiHidden="0" w:name="Medium Shading 2 Accent 5"/>
    <w:lsdException w:qFormat="1"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unhideWhenUsed="0" w:uiPriority="63" w:semiHidden="0" w:name="Medium Shading 1 Accent 6"/>
    <w:lsdException w:qFormat="1"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Theme="majorEastAsia" w:cstheme="minorBidi"/>
      <w:sz w:val="28"/>
      <w:szCs w:val="28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5"/>
    </w:pPr>
    <w:rPr>
      <w:b/>
      <w:bCs/>
      <w:sz w:val="24"/>
      <w:szCs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7"/>
    </w:pPr>
    <w:rPr>
      <w:sz w:val="24"/>
      <w:szCs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8"/>
    </w:pPr>
    <w:rPr>
      <w:szCs w:val="21"/>
    </w:rPr>
  </w:style>
  <w:style w:type="character" w:default="1" w:styleId="11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qFormat/>
    <w:uiPriority w:val="0"/>
    <w:rPr>
      <w:sz w:val="16"/>
      <w:szCs w:val="16"/>
    </w:rPr>
  </w:style>
  <w:style w:type="paragraph" w:styleId="14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15">
    <w:name w:val="Body Text"/>
    <w:basedOn w:val="1"/>
    <w:qFormat/>
    <w:uiPriority w:val="0"/>
    <w:pPr>
      <w:spacing w:after="120"/>
    </w:pPr>
  </w:style>
  <w:style w:type="paragraph" w:styleId="16">
    <w:name w:val="Body Text 2"/>
    <w:basedOn w:val="1"/>
    <w:qFormat/>
    <w:uiPriority w:val="0"/>
    <w:pPr>
      <w:spacing w:after="120" w:line="480" w:lineRule="auto"/>
    </w:pPr>
  </w:style>
  <w:style w:type="paragraph" w:styleId="17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18">
    <w:name w:val="Body Text First Indent"/>
    <w:basedOn w:val="15"/>
    <w:qFormat/>
    <w:uiPriority w:val="0"/>
    <w:pPr>
      <w:ind w:firstLine="420" w:firstLineChars="100"/>
    </w:pPr>
  </w:style>
  <w:style w:type="paragraph" w:styleId="19">
    <w:name w:val="Body Text Indent"/>
    <w:basedOn w:val="1"/>
    <w:qFormat/>
    <w:uiPriority w:val="0"/>
    <w:pPr>
      <w:spacing w:after="120"/>
      <w:ind w:left="420" w:leftChars="200"/>
    </w:pPr>
  </w:style>
  <w:style w:type="paragraph" w:styleId="20">
    <w:name w:val="Body Text First Indent 2"/>
    <w:basedOn w:val="19"/>
    <w:qFormat/>
    <w:uiPriority w:val="0"/>
    <w:pPr>
      <w:ind w:firstLine="420" w:firstLineChars="200"/>
    </w:pPr>
  </w:style>
  <w:style w:type="paragraph" w:styleId="21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22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23">
    <w:name w:val="caption"/>
    <w:basedOn w:val="1"/>
    <w:next w:val="1"/>
    <w:semiHidden/>
    <w:unhideWhenUsed/>
    <w:qFormat/>
    <w:uiPriority w:val="0"/>
    <w:rPr>
      <w:rFonts w:ascii="Arial" w:hAnsi="Arial" w:eastAsia="黑体" w:cs="Arial"/>
      <w:sz w:val="20"/>
    </w:rPr>
  </w:style>
  <w:style w:type="paragraph" w:styleId="24">
    <w:name w:val="Closing"/>
    <w:basedOn w:val="1"/>
    <w:qFormat/>
    <w:uiPriority w:val="0"/>
    <w:pPr>
      <w:ind w:left="100" w:leftChars="2100"/>
    </w:pPr>
  </w:style>
  <w:style w:type="character" w:styleId="25">
    <w:name w:val="annotation reference"/>
    <w:basedOn w:val="11"/>
    <w:qFormat/>
    <w:uiPriority w:val="0"/>
    <w:rPr>
      <w:sz w:val="21"/>
      <w:szCs w:val="21"/>
    </w:rPr>
  </w:style>
  <w:style w:type="paragraph" w:styleId="26">
    <w:name w:val="annotation text"/>
    <w:basedOn w:val="1"/>
    <w:qFormat/>
    <w:uiPriority w:val="0"/>
    <w:pPr>
      <w:jc w:val="left"/>
    </w:pPr>
  </w:style>
  <w:style w:type="paragraph" w:styleId="27">
    <w:name w:val="annotation subject"/>
    <w:basedOn w:val="26"/>
    <w:next w:val="26"/>
    <w:qFormat/>
    <w:uiPriority w:val="0"/>
    <w:rPr>
      <w:b/>
      <w:bCs/>
    </w:rPr>
  </w:style>
  <w:style w:type="paragraph" w:styleId="28">
    <w:name w:val="Date"/>
    <w:basedOn w:val="1"/>
    <w:next w:val="1"/>
    <w:qFormat/>
    <w:uiPriority w:val="0"/>
    <w:pPr>
      <w:ind w:left="100" w:leftChars="2500"/>
    </w:pPr>
  </w:style>
  <w:style w:type="paragraph" w:styleId="29">
    <w:name w:val="Document Map"/>
    <w:basedOn w:val="1"/>
    <w:qFormat/>
    <w:uiPriority w:val="0"/>
    <w:pPr>
      <w:shd w:val="clear" w:color="auto" w:fill="000080"/>
    </w:pPr>
  </w:style>
  <w:style w:type="paragraph" w:styleId="30">
    <w:name w:val="E-mail Signature"/>
    <w:basedOn w:val="1"/>
    <w:qFormat/>
    <w:uiPriority w:val="0"/>
  </w:style>
  <w:style w:type="character" w:styleId="31">
    <w:name w:val="Emphasis"/>
    <w:basedOn w:val="11"/>
    <w:qFormat/>
    <w:uiPriority w:val="0"/>
    <w:rPr>
      <w:i/>
      <w:iCs/>
    </w:rPr>
  </w:style>
  <w:style w:type="character" w:styleId="32">
    <w:name w:val="endnote reference"/>
    <w:basedOn w:val="11"/>
    <w:uiPriority w:val="0"/>
    <w:rPr>
      <w:vertAlign w:val="superscript"/>
    </w:rPr>
  </w:style>
  <w:style w:type="paragraph" w:styleId="33">
    <w:name w:val="endnote text"/>
    <w:basedOn w:val="1"/>
    <w:qFormat/>
    <w:uiPriority w:val="0"/>
    <w:pPr>
      <w:snapToGrid w:val="0"/>
      <w:jc w:val="left"/>
    </w:pPr>
  </w:style>
  <w:style w:type="paragraph" w:styleId="34">
    <w:name w:val="envelope address"/>
    <w:basedOn w:val="1"/>
    <w:qFormat/>
    <w:uiPriority w:val="0"/>
    <w:pPr>
      <w:framePr w:w="7920" w:h="1980" w:hRule="exact" w:hSpace="180" w:wrap="auto" w:vAnchor="margin" w:hAnchor="page" w:xAlign="center" w:yAlign="bottom"/>
      <w:snapToGrid w:val="0"/>
      <w:ind w:left="100" w:leftChars="1400"/>
    </w:pPr>
    <w:rPr>
      <w:rFonts w:ascii="Arial" w:hAnsi="Arial" w:cs="Arial"/>
      <w:sz w:val="24"/>
      <w:szCs w:val="24"/>
    </w:rPr>
  </w:style>
  <w:style w:type="paragraph" w:styleId="35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character" w:styleId="36">
    <w:name w:val="FollowedHyperlink"/>
    <w:basedOn w:val="11"/>
    <w:qFormat/>
    <w:uiPriority w:val="0"/>
    <w:rPr>
      <w:color w:val="800080"/>
      <w:u w:val="single"/>
    </w:rPr>
  </w:style>
  <w:style w:type="paragraph" w:styleId="3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38">
    <w:name w:val="footnote reference"/>
    <w:basedOn w:val="11"/>
    <w:qFormat/>
    <w:uiPriority w:val="0"/>
    <w:rPr>
      <w:vertAlign w:val="superscript"/>
    </w:rPr>
  </w:style>
  <w:style w:type="paragraph" w:styleId="39">
    <w:name w:val="footnote text"/>
    <w:basedOn w:val="1"/>
    <w:uiPriority w:val="0"/>
    <w:pPr>
      <w:snapToGrid w:val="0"/>
      <w:jc w:val="left"/>
    </w:pPr>
    <w:rPr>
      <w:sz w:val="18"/>
      <w:szCs w:val="18"/>
    </w:rPr>
  </w:style>
  <w:style w:type="paragraph" w:styleId="4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41">
    <w:name w:val="HTML Acronym"/>
    <w:basedOn w:val="11"/>
    <w:qFormat/>
    <w:uiPriority w:val="0"/>
  </w:style>
  <w:style w:type="paragraph" w:styleId="42">
    <w:name w:val="HTML Address"/>
    <w:basedOn w:val="1"/>
    <w:qFormat/>
    <w:uiPriority w:val="0"/>
    <w:rPr>
      <w:i/>
      <w:iCs/>
    </w:rPr>
  </w:style>
  <w:style w:type="character" w:styleId="43">
    <w:name w:val="HTML Cite"/>
    <w:basedOn w:val="11"/>
    <w:qFormat/>
    <w:uiPriority w:val="0"/>
    <w:rPr>
      <w:i/>
      <w:iCs/>
    </w:rPr>
  </w:style>
  <w:style w:type="character" w:styleId="44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45">
    <w:name w:val="HTML Definition"/>
    <w:basedOn w:val="11"/>
    <w:qFormat/>
    <w:uiPriority w:val="0"/>
    <w:rPr>
      <w:i/>
      <w:iCs/>
    </w:rPr>
  </w:style>
  <w:style w:type="character" w:styleId="46">
    <w:name w:val="HTML Keyboard"/>
    <w:basedOn w:val="11"/>
    <w:qFormat/>
    <w:uiPriority w:val="0"/>
    <w:rPr>
      <w:rFonts w:ascii="Courier New" w:hAnsi="Courier New" w:cs="Courier New"/>
      <w:sz w:val="20"/>
      <w:szCs w:val="20"/>
    </w:rPr>
  </w:style>
  <w:style w:type="paragraph" w:styleId="47">
    <w:name w:val="HTML Preformatted"/>
    <w:basedOn w:val="1"/>
    <w:qFormat/>
    <w:uiPriority w:val="0"/>
    <w:rPr>
      <w:rFonts w:ascii="Courier New" w:hAnsi="Courier New" w:cs="Courier New"/>
      <w:sz w:val="20"/>
    </w:rPr>
  </w:style>
  <w:style w:type="character" w:styleId="48">
    <w:name w:val="HTML Sample"/>
    <w:basedOn w:val="11"/>
    <w:qFormat/>
    <w:uiPriority w:val="0"/>
    <w:rPr>
      <w:rFonts w:ascii="Courier New" w:hAnsi="Courier New" w:cs="Courier New"/>
    </w:rPr>
  </w:style>
  <w:style w:type="character" w:styleId="49">
    <w:name w:val="HTML Typewriter"/>
    <w:basedOn w:val="11"/>
    <w:uiPriority w:val="0"/>
    <w:rPr>
      <w:rFonts w:ascii="Courier New" w:hAnsi="Courier New" w:cs="Courier New"/>
      <w:sz w:val="20"/>
      <w:szCs w:val="20"/>
    </w:rPr>
  </w:style>
  <w:style w:type="character" w:styleId="50">
    <w:name w:val="HTML Variable"/>
    <w:basedOn w:val="11"/>
    <w:qFormat/>
    <w:uiPriority w:val="0"/>
    <w:rPr>
      <w:i/>
      <w:iCs/>
    </w:rPr>
  </w:style>
  <w:style w:type="character" w:styleId="51">
    <w:name w:val="Hyperlink"/>
    <w:basedOn w:val="11"/>
    <w:qFormat/>
    <w:uiPriority w:val="0"/>
    <w:rPr>
      <w:color w:val="0000FF"/>
      <w:u w:val="single"/>
    </w:rPr>
  </w:style>
  <w:style w:type="paragraph" w:styleId="52">
    <w:name w:val="index 1"/>
    <w:basedOn w:val="1"/>
    <w:next w:val="1"/>
    <w:qFormat/>
    <w:uiPriority w:val="0"/>
  </w:style>
  <w:style w:type="paragraph" w:styleId="53">
    <w:name w:val="index 2"/>
    <w:basedOn w:val="1"/>
    <w:next w:val="1"/>
    <w:qFormat/>
    <w:uiPriority w:val="0"/>
    <w:pPr>
      <w:ind w:left="200" w:leftChars="200"/>
    </w:pPr>
  </w:style>
  <w:style w:type="paragraph" w:styleId="54">
    <w:name w:val="index 3"/>
    <w:basedOn w:val="1"/>
    <w:next w:val="1"/>
    <w:qFormat/>
    <w:uiPriority w:val="0"/>
    <w:pPr>
      <w:ind w:left="400" w:leftChars="400"/>
    </w:pPr>
  </w:style>
  <w:style w:type="paragraph" w:styleId="55">
    <w:name w:val="index 4"/>
    <w:basedOn w:val="1"/>
    <w:next w:val="1"/>
    <w:qFormat/>
    <w:uiPriority w:val="0"/>
    <w:pPr>
      <w:ind w:left="600" w:leftChars="600"/>
    </w:pPr>
  </w:style>
  <w:style w:type="paragraph" w:styleId="56">
    <w:name w:val="index 5"/>
    <w:basedOn w:val="1"/>
    <w:next w:val="1"/>
    <w:qFormat/>
    <w:uiPriority w:val="0"/>
    <w:pPr>
      <w:ind w:left="800" w:leftChars="800"/>
    </w:pPr>
  </w:style>
  <w:style w:type="paragraph" w:styleId="57">
    <w:name w:val="index 6"/>
    <w:basedOn w:val="1"/>
    <w:next w:val="1"/>
    <w:qFormat/>
    <w:uiPriority w:val="0"/>
    <w:pPr>
      <w:ind w:left="1000" w:leftChars="1000"/>
    </w:pPr>
  </w:style>
  <w:style w:type="paragraph" w:styleId="58">
    <w:name w:val="index 7"/>
    <w:basedOn w:val="1"/>
    <w:next w:val="1"/>
    <w:qFormat/>
    <w:uiPriority w:val="0"/>
    <w:pPr>
      <w:ind w:left="1200" w:leftChars="1200"/>
    </w:pPr>
  </w:style>
  <w:style w:type="paragraph" w:styleId="59">
    <w:name w:val="index 8"/>
    <w:basedOn w:val="1"/>
    <w:next w:val="1"/>
    <w:uiPriority w:val="0"/>
    <w:pPr>
      <w:ind w:left="1400" w:leftChars="1400"/>
    </w:pPr>
  </w:style>
  <w:style w:type="paragraph" w:styleId="60">
    <w:name w:val="index 9"/>
    <w:basedOn w:val="1"/>
    <w:next w:val="1"/>
    <w:qFormat/>
    <w:uiPriority w:val="0"/>
    <w:pPr>
      <w:ind w:left="1600" w:leftChars="1600"/>
    </w:pPr>
  </w:style>
  <w:style w:type="paragraph" w:styleId="61">
    <w:name w:val="index heading"/>
    <w:basedOn w:val="1"/>
    <w:next w:val="52"/>
    <w:qFormat/>
    <w:uiPriority w:val="0"/>
    <w:rPr>
      <w:rFonts w:ascii="Arial" w:hAnsi="Arial" w:cs="Arial"/>
      <w:b/>
      <w:bCs/>
    </w:rPr>
  </w:style>
  <w:style w:type="character" w:styleId="62">
    <w:name w:val="line number"/>
    <w:basedOn w:val="11"/>
    <w:qFormat/>
    <w:uiPriority w:val="0"/>
  </w:style>
  <w:style w:type="paragraph" w:styleId="63">
    <w:name w:val="List"/>
    <w:basedOn w:val="1"/>
    <w:qFormat/>
    <w:uiPriority w:val="0"/>
    <w:pPr>
      <w:ind w:left="200" w:hanging="200" w:hangingChars="200"/>
    </w:pPr>
  </w:style>
  <w:style w:type="paragraph" w:styleId="64">
    <w:name w:val="List 2"/>
    <w:basedOn w:val="1"/>
    <w:qFormat/>
    <w:uiPriority w:val="0"/>
    <w:pPr>
      <w:ind w:left="100" w:leftChars="200" w:hanging="200" w:hangingChars="200"/>
    </w:pPr>
  </w:style>
  <w:style w:type="paragraph" w:styleId="65">
    <w:name w:val="List 3"/>
    <w:basedOn w:val="1"/>
    <w:qFormat/>
    <w:uiPriority w:val="0"/>
    <w:pPr>
      <w:ind w:left="100" w:leftChars="400" w:hanging="200" w:hangingChars="200"/>
    </w:pPr>
  </w:style>
  <w:style w:type="paragraph" w:styleId="66">
    <w:name w:val="List 4"/>
    <w:basedOn w:val="1"/>
    <w:uiPriority w:val="0"/>
    <w:pPr>
      <w:ind w:left="100" w:leftChars="600" w:hanging="200" w:hangingChars="200"/>
    </w:pPr>
  </w:style>
  <w:style w:type="paragraph" w:styleId="67">
    <w:name w:val="List 5"/>
    <w:basedOn w:val="1"/>
    <w:uiPriority w:val="0"/>
    <w:pPr>
      <w:ind w:left="100" w:leftChars="800" w:hanging="200" w:hangingChars="200"/>
    </w:pPr>
  </w:style>
  <w:style w:type="paragraph" w:styleId="68">
    <w:name w:val="List Bullet"/>
    <w:basedOn w:val="1"/>
    <w:qFormat/>
    <w:uiPriority w:val="0"/>
    <w:pPr>
      <w:numPr>
        <w:ilvl w:val="0"/>
        <w:numId w:val="1"/>
      </w:numPr>
    </w:pPr>
  </w:style>
  <w:style w:type="paragraph" w:styleId="69">
    <w:name w:val="List Bullet 2"/>
    <w:basedOn w:val="1"/>
    <w:qFormat/>
    <w:uiPriority w:val="0"/>
    <w:pPr>
      <w:numPr>
        <w:ilvl w:val="0"/>
        <w:numId w:val="2"/>
      </w:numPr>
    </w:pPr>
  </w:style>
  <w:style w:type="paragraph" w:styleId="70">
    <w:name w:val="List Bullet 3"/>
    <w:basedOn w:val="1"/>
    <w:uiPriority w:val="0"/>
    <w:pPr>
      <w:numPr>
        <w:ilvl w:val="0"/>
        <w:numId w:val="3"/>
      </w:numPr>
    </w:pPr>
  </w:style>
  <w:style w:type="paragraph" w:styleId="71">
    <w:name w:val="List Bullet 4"/>
    <w:basedOn w:val="1"/>
    <w:uiPriority w:val="0"/>
    <w:pPr>
      <w:numPr>
        <w:ilvl w:val="0"/>
        <w:numId w:val="4"/>
      </w:numPr>
    </w:pPr>
  </w:style>
  <w:style w:type="paragraph" w:styleId="72">
    <w:name w:val="List Bullet 5"/>
    <w:basedOn w:val="1"/>
    <w:qFormat/>
    <w:uiPriority w:val="0"/>
    <w:pPr>
      <w:numPr>
        <w:ilvl w:val="0"/>
        <w:numId w:val="5"/>
      </w:numPr>
    </w:pPr>
  </w:style>
  <w:style w:type="paragraph" w:styleId="73">
    <w:name w:val="List Continue"/>
    <w:basedOn w:val="1"/>
    <w:qFormat/>
    <w:uiPriority w:val="0"/>
    <w:pPr>
      <w:spacing w:after="120"/>
      <w:ind w:left="420" w:leftChars="200"/>
    </w:pPr>
  </w:style>
  <w:style w:type="paragraph" w:styleId="74">
    <w:name w:val="List Continue 2"/>
    <w:basedOn w:val="1"/>
    <w:qFormat/>
    <w:uiPriority w:val="0"/>
    <w:pPr>
      <w:spacing w:after="120"/>
      <w:ind w:left="840" w:leftChars="400"/>
    </w:pPr>
  </w:style>
  <w:style w:type="paragraph" w:styleId="75">
    <w:name w:val="List Continue 3"/>
    <w:basedOn w:val="1"/>
    <w:qFormat/>
    <w:uiPriority w:val="0"/>
    <w:pPr>
      <w:spacing w:after="120"/>
      <w:ind w:left="1260" w:leftChars="600"/>
    </w:pPr>
  </w:style>
  <w:style w:type="paragraph" w:styleId="76">
    <w:name w:val="List Continue 4"/>
    <w:basedOn w:val="1"/>
    <w:qFormat/>
    <w:uiPriority w:val="0"/>
    <w:pPr>
      <w:spacing w:after="120"/>
      <w:ind w:left="1680" w:leftChars="800"/>
    </w:pPr>
  </w:style>
  <w:style w:type="paragraph" w:styleId="77">
    <w:name w:val="List Continue 5"/>
    <w:basedOn w:val="1"/>
    <w:qFormat/>
    <w:uiPriority w:val="0"/>
    <w:pPr>
      <w:spacing w:after="120"/>
      <w:ind w:left="2100" w:leftChars="1000"/>
    </w:pPr>
  </w:style>
  <w:style w:type="paragraph" w:styleId="78">
    <w:name w:val="List Number"/>
    <w:basedOn w:val="1"/>
    <w:qFormat/>
    <w:uiPriority w:val="0"/>
    <w:pPr>
      <w:numPr>
        <w:ilvl w:val="0"/>
        <w:numId w:val="6"/>
      </w:numPr>
    </w:pPr>
  </w:style>
  <w:style w:type="paragraph" w:styleId="79">
    <w:name w:val="List Number 2"/>
    <w:basedOn w:val="1"/>
    <w:qFormat/>
    <w:uiPriority w:val="0"/>
    <w:pPr>
      <w:numPr>
        <w:ilvl w:val="0"/>
        <w:numId w:val="7"/>
      </w:numPr>
    </w:pPr>
  </w:style>
  <w:style w:type="paragraph" w:styleId="80">
    <w:name w:val="List Number 3"/>
    <w:basedOn w:val="1"/>
    <w:qFormat/>
    <w:uiPriority w:val="0"/>
    <w:pPr>
      <w:numPr>
        <w:ilvl w:val="0"/>
        <w:numId w:val="8"/>
      </w:numPr>
    </w:pPr>
  </w:style>
  <w:style w:type="paragraph" w:styleId="81">
    <w:name w:val="List Number 4"/>
    <w:basedOn w:val="1"/>
    <w:qFormat/>
    <w:uiPriority w:val="0"/>
    <w:pPr>
      <w:numPr>
        <w:ilvl w:val="0"/>
        <w:numId w:val="9"/>
      </w:numPr>
    </w:pPr>
  </w:style>
  <w:style w:type="paragraph" w:styleId="82">
    <w:name w:val="List Number 5"/>
    <w:basedOn w:val="1"/>
    <w:uiPriority w:val="0"/>
    <w:pPr>
      <w:numPr>
        <w:ilvl w:val="0"/>
        <w:numId w:val="10"/>
      </w:numPr>
    </w:pPr>
  </w:style>
  <w:style w:type="paragraph" w:styleId="83">
    <w:name w:val="macro"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 w:eastAsiaTheme="minorEastAsia"/>
      <w:kern w:val="2"/>
      <w:sz w:val="24"/>
      <w:szCs w:val="24"/>
      <w:lang w:val="en-US" w:eastAsia="zh-CN" w:bidi="ar-SA"/>
    </w:rPr>
  </w:style>
  <w:style w:type="paragraph" w:styleId="84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 w:cs="Arial"/>
      <w:sz w:val="24"/>
      <w:szCs w:val="24"/>
    </w:rPr>
  </w:style>
  <w:style w:type="paragraph" w:styleId="85">
    <w:name w:val="Normal (Web)"/>
    <w:basedOn w:val="1"/>
    <w:qFormat/>
    <w:uiPriority w:val="0"/>
    <w:rPr>
      <w:sz w:val="24"/>
      <w:szCs w:val="24"/>
    </w:rPr>
  </w:style>
  <w:style w:type="paragraph" w:styleId="86">
    <w:name w:val="Normal Indent"/>
    <w:basedOn w:val="1"/>
    <w:uiPriority w:val="0"/>
    <w:pPr>
      <w:ind w:firstLine="420" w:firstLineChars="200"/>
    </w:pPr>
  </w:style>
  <w:style w:type="paragraph" w:styleId="87">
    <w:name w:val="Note Heading"/>
    <w:basedOn w:val="1"/>
    <w:next w:val="1"/>
    <w:qFormat/>
    <w:uiPriority w:val="0"/>
    <w:pPr>
      <w:jc w:val="center"/>
    </w:pPr>
  </w:style>
  <w:style w:type="character" w:styleId="88">
    <w:name w:val="page number"/>
    <w:basedOn w:val="11"/>
    <w:qFormat/>
    <w:uiPriority w:val="0"/>
  </w:style>
  <w:style w:type="paragraph" w:styleId="89">
    <w:name w:val="Plain Text"/>
    <w:basedOn w:val="1"/>
    <w:qFormat/>
    <w:uiPriority w:val="0"/>
    <w:rPr>
      <w:rFonts w:ascii="SimSun" w:hAnsi="Courier New" w:cs="Courier New"/>
      <w:szCs w:val="21"/>
    </w:rPr>
  </w:style>
  <w:style w:type="paragraph" w:styleId="90">
    <w:name w:val="Salutation"/>
    <w:basedOn w:val="1"/>
    <w:next w:val="1"/>
    <w:qFormat/>
    <w:uiPriority w:val="0"/>
  </w:style>
  <w:style w:type="paragraph" w:styleId="91">
    <w:name w:val="Signature"/>
    <w:basedOn w:val="1"/>
    <w:qFormat/>
    <w:uiPriority w:val="0"/>
    <w:pPr>
      <w:ind w:left="100" w:leftChars="2100"/>
    </w:pPr>
  </w:style>
  <w:style w:type="character" w:styleId="92">
    <w:name w:val="Strong"/>
    <w:basedOn w:val="11"/>
    <w:qFormat/>
    <w:uiPriority w:val="0"/>
    <w:rPr>
      <w:b/>
      <w:bCs/>
    </w:rPr>
  </w:style>
  <w:style w:type="paragraph" w:styleId="93">
    <w:name w:val="Subtitle"/>
    <w:basedOn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table" w:styleId="94">
    <w:name w:val="Table 3D effects 1"/>
    <w:basedOn w:val="12"/>
    <w:qFormat/>
    <w:uiPriority w:val="0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bottom w:val="single" w:color="FFFFFF" w:sz="6" w:space="0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left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bottom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95">
    <w:name w:val="Table 3D effects 2"/>
    <w:basedOn w:val="12"/>
    <w:qFormat/>
    <w:uiPriority w:val="0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6">
    <w:name w:val="Table 3D effects 3"/>
    <w:basedOn w:val="12"/>
    <w:qFormat/>
    <w:uiPriority w:val="0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7">
    <w:name w:val="Table Classic 1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8">
    <w:name w:val="Table Classic 2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99">
    <w:name w:val="Table Classic 3"/>
    <w:basedOn w:val="12"/>
    <w:qFormat/>
    <w:uiPriority w:val="0"/>
    <w:pPr>
      <w:widowControl w:val="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100">
    <w:name w:val="Table Classic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left w:val="single" w:color="000000" w:sz="6" w:space="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01">
    <w:name w:val="Table Colorful 1"/>
    <w:basedOn w:val="12"/>
    <w:qFormat/>
    <w:uiPriority w:val="0"/>
    <w:pPr>
      <w:widowControl w:val="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2">
    <w:name w:val="Table Colorful 2"/>
    <w:basedOn w:val="12"/>
    <w:qFormat/>
    <w:uiPriority w:val="0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3">
    <w:name w:val="Table Colorful 3"/>
    <w:basedOn w:val="12"/>
    <w:qFormat/>
    <w:uiPriority w:val="0"/>
    <w:pPr>
      <w:widowControl w:val="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bottom w:val="single" w:color="000000" w:sz="36" w:space="0"/>
          <w:right w:val="single" w:color="000000" w:sz="6" w:space="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04">
    <w:name w:val="Table Columns 1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left w:val="double" w:color="000000" w:sz="6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5">
    <w:name w:val="Table Columns 2"/>
    <w:basedOn w:val="12"/>
    <w:qFormat/>
    <w:uiPriority w:val="0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6">
    <w:name w:val="Table Columns 3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7">
    <w:name w:val="Table Columns 4"/>
    <w:basedOn w:val="12"/>
    <w:qFormat/>
    <w:uiPriority w:val="0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08">
    <w:name w:val="Table Columns 5"/>
    <w:basedOn w:val="12"/>
    <w:qFormat/>
    <w:uiPriority w:val="0"/>
    <w:pPr>
      <w:widowControl w:val="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09">
    <w:name w:val="Table Contemporary"/>
    <w:basedOn w:val="12"/>
    <w:qFormat/>
    <w:uiPriority w:val="0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110">
    <w:name w:val="Table Elegant"/>
    <w:basedOn w:val="12"/>
    <w:qFormat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1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2">
    <w:name w:val="Table Grid 1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3">
    <w:name w:val="Table Grid 2"/>
    <w:basedOn w:val="12"/>
    <w:qFormat/>
    <w:uiPriority w:val="0"/>
    <w:pPr>
      <w:widowControl w:val="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4">
    <w:name w:val="Table Grid 3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5">
    <w:name w:val="Table Grid 4"/>
    <w:basedOn w:val="12"/>
    <w:qFormat/>
    <w:uiPriority w:val="0"/>
    <w:pPr>
      <w:widowControl w:val="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6">
    <w:name w:val="Table Grid 5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7">
    <w:name w:val="Table Grid 6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8">
    <w:name w:val="Table Grid 7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9">
    <w:name w:val="Table Grid 8"/>
    <w:basedOn w:val="12"/>
    <w:qFormat/>
    <w:uiPriority w:val="0"/>
    <w:pPr>
      <w:widowControl w:val="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20">
    <w:name w:val="Table List 1"/>
    <w:basedOn w:val="12"/>
    <w:qFormat/>
    <w:uiPriority w:val="0"/>
    <w:pPr>
      <w:widowControl w:val="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left w:val="single" w:color="000000" w:sz="6" w:space="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1">
    <w:name w:val="Table List 2"/>
    <w:basedOn w:val="12"/>
    <w:qFormat/>
    <w:uiPriority w:val="0"/>
    <w:pPr>
      <w:widowControl w:val="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2">
    <w:name w:val="Table List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23">
    <w:name w:val="Table List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8080" w:fill="FFFFFF"/>
      </w:tcPr>
    </w:tblStylePr>
  </w:style>
  <w:style w:type="table" w:styleId="124">
    <w:name w:val="Table List 5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5">
    <w:name w:val="Table List 6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6">
    <w:name w:val="Table List 7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left w:val="single" w:color="008000" w:sz="12" w:space="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127">
    <w:name w:val="Table List 8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000000" w:sz="6" w:space="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paragraph" w:styleId="128">
    <w:name w:val="table of authorities"/>
    <w:basedOn w:val="1"/>
    <w:next w:val="1"/>
    <w:qFormat/>
    <w:uiPriority w:val="0"/>
    <w:pPr>
      <w:ind w:left="420" w:leftChars="200"/>
    </w:pPr>
  </w:style>
  <w:style w:type="paragraph" w:styleId="129">
    <w:name w:val="table of figures"/>
    <w:basedOn w:val="1"/>
    <w:next w:val="1"/>
    <w:qFormat/>
    <w:uiPriority w:val="0"/>
    <w:pPr>
      <w:ind w:leftChars="200" w:hanging="200" w:hangingChars="200"/>
    </w:pPr>
  </w:style>
  <w:style w:type="table" w:styleId="130">
    <w:name w:val="Table Professional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1">
    <w:name w:val="Table Simple 1"/>
    <w:basedOn w:val="12"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left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  <w:style w:type="table" w:styleId="132">
    <w:name w:val="Table Simple 2"/>
    <w:basedOn w:val="12"/>
    <w:qFormat/>
    <w:uiPriority w:val="0"/>
    <w:pPr>
      <w:widowControl w:val="0"/>
      <w:jc w:val="both"/>
    </w:pPr>
    <w:tblPr/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bottom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133">
    <w:name w:val="Table Simple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4">
    <w:name w:val="Table Subtle 1"/>
    <w:basedOn w:val="12"/>
    <w:qFormat/>
    <w:uiPriority w:val="0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left w:val="single" w:color="000000" w:sz="6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5">
    <w:name w:val="Table Subtle 2"/>
    <w:basedOn w:val="12"/>
    <w:qFormat/>
    <w:uiPriority w:val="0"/>
    <w:pPr>
      <w:widowControl w:val="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6">
    <w:name w:val="Table Theme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7">
    <w:name w:val="Table Web 1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8">
    <w:name w:val="Table Web 2"/>
    <w:basedOn w:val="12"/>
    <w:qFormat/>
    <w:uiPriority w:val="0"/>
    <w:pPr>
      <w:widowControl w:val="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9">
    <w:name w:val="Table Web 3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140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141">
    <w:name w:val="toa heading"/>
    <w:basedOn w:val="1"/>
    <w:next w:val="1"/>
    <w:qFormat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142">
    <w:name w:val="toc 1"/>
    <w:basedOn w:val="1"/>
    <w:next w:val="1"/>
    <w:qFormat/>
    <w:uiPriority w:val="0"/>
  </w:style>
  <w:style w:type="paragraph" w:styleId="143">
    <w:name w:val="toc 2"/>
    <w:basedOn w:val="1"/>
    <w:next w:val="1"/>
    <w:qFormat/>
    <w:uiPriority w:val="0"/>
    <w:pPr>
      <w:ind w:left="420" w:leftChars="200"/>
    </w:pPr>
  </w:style>
  <w:style w:type="paragraph" w:styleId="144">
    <w:name w:val="toc 3"/>
    <w:basedOn w:val="1"/>
    <w:next w:val="1"/>
    <w:qFormat/>
    <w:uiPriority w:val="0"/>
    <w:pPr>
      <w:ind w:left="840" w:leftChars="400"/>
    </w:pPr>
  </w:style>
  <w:style w:type="paragraph" w:styleId="145">
    <w:name w:val="toc 4"/>
    <w:basedOn w:val="1"/>
    <w:next w:val="1"/>
    <w:qFormat/>
    <w:uiPriority w:val="0"/>
    <w:pPr>
      <w:ind w:left="1260" w:leftChars="600"/>
    </w:pPr>
  </w:style>
  <w:style w:type="paragraph" w:styleId="146">
    <w:name w:val="toc 5"/>
    <w:basedOn w:val="1"/>
    <w:next w:val="1"/>
    <w:qFormat/>
    <w:uiPriority w:val="0"/>
    <w:pPr>
      <w:ind w:left="1680" w:leftChars="800"/>
    </w:pPr>
  </w:style>
  <w:style w:type="paragraph" w:styleId="147">
    <w:name w:val="toc 6"/>
    <w:basedOn w:val="1"/>
    <w:next w:val="1"/>
    <w:qFormat/>
    <w:uiPriority w:val="0"/>
    <w:pPr>
      <w:ind w:left="2100" w:leftChars="1000"/>
    </w:pPr>
  </w:style>
  <w:style w:type="paragraph" w:styleId="148">
    <w:name w:val="toc 7"/>
    <w:basedOn w:val="1"/>
    <w:next w:val="1"/>
    <w:qFormat/>
    <w:uiPriority w:val="0"/>
    <w:pPr>
      <w:ind w:left="2520" w:leftChars="1200"/>
    </w:pPr>
  </w:style>
  <w:style w:type="paragraph" w:styleId="149">
    <w:name w:val="toc 8"/>
    <w:basedOn w:val="1"/>
    <w:next w:val="1"/>
    <w:qFormat/>
    <w:uiPriority w:val="0"/>
    <w:pPr>
      <w:ind w:left="2940" w:leftChars="1400"/>
    </w:pPr>
  </w:style>
  <w:style w:type="paragraph" w:styleId="150">
    <w:name w:val="toc 9"/>
    <w:basedOn w:val="1"/>
    <w:next w:val="1"/>
    <w:qFormat/>
    <w:uiPriority w:val="0"/>
    <w:pPr>
      <w:ind w:left="3360" w:leftChars="1600"/>
    </w:pPr>
  </w:style>
  <w:style w:type="table" w:styleId="151">
    <w:name w:val="Light Shading"/>
    <w:basedOn w:val="12"/>
    <w:qFormat/>
    <w:uiPriority w:val="60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52">
    <w:name w:val="Light Shading Accent 1"/>
    <w:basedOn w:val="12"/>
    <w:qFormat/>
    <w:uiPriority w:val="60"/>
    <w:rPr>
      <w:color w:val="365F91"/>
    </w:rPr>
    <w:tblPr>
      <w:tblBorders>
        <w:top w:val="single" w:color="4F81BD" w:sz="8" w:space="0"/>
        <w:bottom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153">
    <w:name w:val="Light Shading Accent 2"/>
    <w:basedOn w:val="12"/>
    <w:qFormat/>
    <w:uiPriority w:val="60"/>
    <w:rPr>
      <w:color w:val="943634"/>
    </w:rPr>
    <w:tblPr>
      <w:tblBorders>
        <w:top w:val="single" w:color="C0504D" w:sz="8" w:space="0"/>
        <w:bottom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154">
    <w:name w:val="Light Shading Accent 3"/>
    <w:basedOn w:val="12"/>
    <w:qFormat/>
    <w:uiPriority w:val="60"/>
    <w:rPr>
      <w:color w:val="76923C"/>
    </w:rPr>
    <w:tblPr>
      <w:tblBorders>
        <w:top w:val="single" w:color="9BBB59" w:sz="8" w:space="0"/>
        <w:bottom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155">
    <w:name w:val="Light Shading Accent 4"/>
    <w:basedOn w:val="12"/>
    <w:uiPriority w:val="60"/>
    <w:rPr>
      <w:color w:val="5F497A"/>
    </w:rPr>
    <w:tblPr>
      <w:tblBorders>
        <w:top w:val="single" w:color="8064A2" w:sz="8" w:space="0"/>
        <w:bottom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156">
    <w:name w:val="Light Shading Accent 5"/>
    <w:basedOn w:val="12"/>
    <w:uiPriority w:val="60"/>
    <w:rPr>
      <w:color w:val="31849B"/>
    </w:rPr>
    <w:tblPr>
      <w:tblBorders>
        <w:top w:val="single" w:color="4BACC6" w:sz="8" w:space="0"/>
        <w:bottom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157">
    <w:name w:val="Light Shading Accent 6"/>
    <w:basedOn w:val="12"/>
    <w:qFormat/>
    <w:uiPriority w:val="60"/>
    <w:rPr>
      <w:color w:val="E36C0A"/>
    </w:rPr>
    <w:tblPr>
      <w:tblBorders>
        <w:top w:val="single" w:color="F79646" w:sz="8" w:space="0"/>
        <w:bottom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158">
    <w:name w:val="Light List"/>
    <w:basedOn w:val="12"/>
    <w:uiPriority w:val="61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</w:style>
  <w:style w:type="table" w:styleId="159">
    <w:name w:val="Light List Accent 1"/>
    <w:basedOn w:val="12"/>
    <w:uiPriority w:val="61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table" w:styleId="160">
    <w:name w:val="Light List Accent 2"/>
    <w:basedOn w:val="12"/>
    <w:qFormat/>
    <w:uiPriority w:val="61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</w:style>
  <w:style w:type="table" w:styleId="161">
    <w:name w:val="Light List Accent 3"/>
    <w:basedOn w:val="12"/>
    <w:uiPriority w:val="61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</w:style>
  <w:style w:type="table" w:styleId="162">
    <w:name w:val="Light List Accent 4"/>
    <w:basedOn w:val="12"/>
    <w:qFormat/>
    <w:uiPriority w:val="61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</w:style>
  <w:style w:type="table" w:styleId="163">
    <w:name w:val="Light List Accent 5"/>
    <w:basedOn w:val="12"/>
    <w:uiPriority w:val="61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</w:style>
  <w:style w:type="table" w:styleId="164">
    <w:name w:val="Light List Accent 6"/>
    <w:basedOn w:val="12"/>
    <w:qFormat/>
    <w:uiPriority w:val="61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</w:style>
  <w:style w:type="table" w:styleId="165">
    <w:name w:val="Light Grid"/>
    <w:basedOn w:val="12"/>
    <w:uiPriority w:val="62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1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  <w:shd w:val="clear" w:color="auto" w:fill="C0C0C0"/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  <w:shd w:val="clear" w:color="auto" w:fill="C0C0C0"/>
      </w:tcPr>
    </w:tblStylePr>
    <w:tblStylePr w:type="band2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</w:tcPr>
    </w:tblStylePr>
  </w:style>
  <w:style w:type="table" w:styleId="166">
    <w:name w:val="Light Grid Accent 1"/>
    <w:basedOn w:val="12"/>
    <w:qFormat/>
    <w:uiPriority w:val="62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1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  <w:shd w:val="clear" w:color="auto" w:fill="D3DFEE"/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  <w:shd w:val="clear" w:color="auto" w:fill="D3DFEE"/>
      </w:tcPr>
    </w:tblStylePr>
    <w:tblStylePr w:type="band2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</w:tcPr>
    </w:tblStylePr>
  </w:style>
  <w:style w:type="table" w:styleId="167">
    <w:name w:val="Light Grid Accent 2"/>
    <w:basedOn w:val="12"/>
    <w:qFormat/>
    <w:uiPriority w:val="62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1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  <w:shd w:val="clear" w:color="auto" w:fill="EFD3D2"/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  <w:shd w:val="clear" w:color="auto" w:fill="EFD3D2"/>
      </w:tcPr>
    </w:tblStylePr>
    <w:tblStylePr w:type="band2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</w:tcPr>
    </w:tblStylePr>
  </w:style>
  <w:style w:type="table" w:styleId="168">
    <w:name w:val="Light Grid Accent 3"/>
    <w:basedOn w:val="12"/>
    <w:qFormat/>
    <w:uiPriority w:val="62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1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  <w:shd w:val="clear" w:color="auto" w:fill="E6EED5"/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  <w:shd w:val="clear" w:color="auto" w:fill="E6EED5"/>
      </w:tcPr>
    </w:tblStylePr>
    <w:tblStylePr w:type="band2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</w:tcPr>
    </w:tblStylePr>
  </w:style>
  <w:style w:type="table" w:styleId="169">
    <w:name w:val="Light Grid Accent 4"/>
    <w:basedOn w:val="12"/>
    <w:qFormat/>
    <w:uiPriority w:val="62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1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  <w:shd w:val="clear" w:color="auto" w:fill="DFD8E8"/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  <w:shd w:val="clear" w:color="auto" w:fill="DFD8E8"/>
      </w:tcPr>
    </w:tblStylePr>
    <w:tblStylePr w:type="band2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</w:tcPr>
    </w:tblStylePr>
  </w:style>
  <w:style w:type="table" w:styleId="170">
    <w:name w:val="Light Grid Accent 5"/>
    <w:basedOn w:val="12"/>
    <w:uiPriority w:val="62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1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  <w:shd w:val="clear" w:color="auto" w:fill="D2EAF1"/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  <w:shd w:val="clear" w:color="auto" w:fill="D2EAF1"/>
      </w:tcPr>
    </w:tblStylePr>
    <w:tblStylePr w:type="band2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</w:tcPr>
    </w:tblStylePr>
  </w:style>
  <w:style w:type="table" w:styleId="171">
    <w:name w:val="Light Grid Accent 6"/>
    <w:basedOn w:val="12"/>
    <w:qFormat/>
    <w:uiPriority w:val="62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1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  <w:shd w:val="clear" w:color="auto" w:fill="FDE4D0"/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  <w:shd w:val="clear" w:color="auto" w:fill="FDE4D0"/>
      </w:tcPr>
    </w:tblStylePr>
    <w:tblStylePr w:type="band2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</w:tcPr>
    </w:tblStylePr>
  </w:style>
  <w:style w:type="table" w:styleId="172">
    <w:name w:val="Medium Shading 1"/>
    <w:basedOn w:val="12"/>
    <w:qFormat/>
    <w:uiPriority w:val="63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404040" w:sz="8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sz="6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3">
    <w:name w:val="Medium Shading 1 Accent 1"/>
    <w:basedOn w:val="12"/>
    <w:uiPriority w:val="63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BA0CD" w:sz="8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sz="6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4">
    <w:name w:val="Medium Shading 1 Accent 2"/>
    <w:basedOn w:val="12"/>
    <w:qFormat/>
    <w:uiPriority w:val="63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CF7B79" w:sz="8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sz="6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5">
    <w:name w:val="Medium Shading 1 Accent 3"/>
    <w:basedOn w:val="12"/>
    <w:qFormat/>
    <w:uiPriority w:val="63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B3CC82" w:sz="8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sz="6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6">
    <w:name w:val="Medium Shading 1 Accent 4"/>
    <w:basedOn w:val="12"/>
    <w:qFormat/>
    <w:uiPriority w:val="63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9F8AB9" w:sz="8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sz="6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7">
    <w:name w:val="Medium Shading 1 Accent 5"/>
    <w:basedOn w:val="12"/>
    <w:qFormat/>
    <w:uiPriority w:val="63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8C0D4" w:sz="8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sz="6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8">
    <w:name w:val="Medium Shading 1 Accent 6"/>
    <w:basedOn w:val="12"/>
    <w:uiPriority w:val="63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F9B074" w:sz="8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sz="6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9">
    <w:name w:val="Medium Shading 2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0">
    <w:name w:val="Medium Shading 2 Accent 1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1">
    <w:name w:val="Medium Shading 2 Accent 2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2">
    <w:name w:val="Medium Shading 2 Accent 3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3">
    <w:name w:val="Medium Shading 2 Accent 4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4">
    <w:name w:val="Medium Shading 2 Accent 5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5">
    <w:name w:val="Medium Shading 2 Accent 6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6">
    <w:name w:val="Medium List 1"/>
    <w:basedOn w:val="12"/>
    <w:qFormat/>
    <w:uiPriority w:val="65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000000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187">
    <w:name w:val="Medium List 1 Accent 1"/>
    <w:basedOn w:val="12"/>
    <w:qFormat/>
    <w:uiPriority w:val="65"/>
    <w:rPr>
      <w:color w:val="000000"/>
    </w:rPr>
    <w:tblPr>
      <w:tblBorders>
        <w:top w:val="single" w:color="4F81BD" w:sz="8" w:space="0"/>
        <w:bottom w:val="single" w:color="4F81B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F81B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188">
    <w:name w:val="Medium List 1 Accent 2"/>
    <w:basedOn w:val="12"/>
    <w:qFormat/>
    <w:uiPriority w:val="65"/>
    <w:rPr>
      <w:color w:val="000000"/>
    </w:rPr>
    <w:tblPr>
      <w:tblBorders>
        <w:top w:val="single" w:color="C0504D" w:sz="8" w:space="0"/>
        <w:bottom w:val="single" w:color="C0504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C0504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89">
    <w:name w:val="Medium List 1 Accent 3"/>
    <w:basedOn w:val="12"/>
    <w:qFormat/>
    <w:uiPriority w:val="65"/>
    <w:rPr>
      <w:color w:val="000000"/>
    </w:rPr>
    <w:tblPr>
      <w:tblBorders>
        <w:top w:val="single" w:color="9BBB59" w:sz="8" w:space="0"/>
        <w:bottom w:val="single" w:color="9BBB59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9BBB59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90">
    <w:name w:val="Medium List 1 Accent 4"/>
    <w:basedOn w:val="12"/>
    <w:qFormat/>
    <w:uiPriority w:val="65"/>
    <w:rPr>
      <w:color w:val="000000"/>
    </w:rPr>
    <w:tblPr>
      <w:tblBorders>
        <w:top w:val="single" w:color="8064A2" w:sz="8" w:space="0"/>
        <w:bottom w:val="single" w:color="8064A2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8064A2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91">
    <w:name w:val="Medium List 1 Accent 5"/>
    <w:basedOn w:val="12"/>
    <w:qFormat/>
    <w:uiPriority w:val="65"/>
    <w:rPr>
      <w:color w:val="000000"/>
    </w:rPr>
    <w:tblPr>
      <w:tblBorders>
        <w:top w:val="single" w:color="4BACC6" w:sz="8" w:space="0"/>
        <w:bottom w:val="single" w:color="4BACC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BACC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92">
    <w:name w:val="Medium List 1 Accent 6"/>
    <w:basedOn w:val="12"/>
    <w:uiPriority w:val="65"/>
    <w:rPr>
      <w:color w:val="000000"/>
    </w:rPr>
    <w:tblPr>
      <w:tblBorders>
        <w:top w:val="single" w:color="F79646" w:sz="8" w:space="0"/>
        <w:bottom w:val="single" w:color="F7964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F7964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193">
    <w:name w:val="Medium List 2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000000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000000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000000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4">
    <w:name w:val="Medium List 2 Accent 1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F81B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F81B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F81B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5">
    <w:name w:val="Medium List 2 Accent 2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C0504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C0504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6">
    <w:name w:val="Medium List 2 Accent 3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9BBB59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9BBB59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7">
    <w:name w:val="Medium List 2 Accent 4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8064A2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8064A2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8">
    <w:name w:val="Medium List 2 Accent 5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BACC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BACC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9">
    <w:name w:val="Medium List 2 Accent 6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F7964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F7964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00">
    <w:name w:val="Medium Grid 1"/>
    <w:basedOn w:val="12"/>
    <w:uiPriority w:val="67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  <w:insideV w:val="single" w:color="404040" w:sz="8" w:space="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01">
    <w:name w:val="Medium Grid 1 Accent 1"/>
    <w:basedOn w:val="12"/>
    <w:uiPriority w:val="67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  <w:insideV w:val="single" w:color="7BA0CD" w:sz="8" w:space="0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02">
    <w:name w:val="Medium Grid 1 Accent 2"/>
    <w:basedOn w:val="12"/>
    <w:uiPriority w:val="67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  <w:insideV w:val="single" w:color="CF7B79" w:sz="8" w:space="0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03">
    <w:name w:val="Medium Grid 1 Accent 3"/>
    <w:basedOn w:val="12"/>
    <w:uiPriority w:val="67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  <w:insideV w:val="single" w:color="B3CC82" w:sz="8" w:space="0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04">
    <w:name w:val="Medium Grid 1 Accent 4"/>
    <w:basedOn w:val="12"/>
    <w:uiPriority w:val="67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  <w:insideV w:val="single" w:color="9F8AB9" w:sz="8" w:space="0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05">
    <w:name w:val="Medium Grid 1 Accent 5"/>
    <w:basedOn w:val="12"/>
    <w:uiPriority w:val="67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  <w:insideV w:val="single" w:color="78C0D4" w:sz="8" w:space="0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06">
    <w:name w:val="Medium Grid 1 Accent 6"/>
    <w:basedOn w:val="12"/>
    <w:uiPriority w:val="67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  <w:insideV w:val="single" w:color="F9B074" w:sz="8" w:space="0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207">
    <w:name w:val="Medium Grid 2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208">
    <w:name w:val="Medium Grid 2 Accent 1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209">
    <w:name w:val="Medium Grid 2 Accent 2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210">
    <w:name w:val="Medium Grid 2 Accent 3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211">
    <w:name w:val="Medium Grid 2 Accent 4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212">
    <w:name w:val="Medium Grid 2 Accent 5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213">
    <w:name w:val="Medium Grid 2 Accent 6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214">
    <w:name w:val="Medium Grid 3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215">
    <w:name w:val="Medium Grid 3 Accent 1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216">
    <w:name w:val="Medium Grid 3 Accent 2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217">
    <w:name w:val="Medium Grid 3 Accent 3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218">
    <w:name w:val="Medium Grid 3 Accent 4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219">
    <w:name w:val="Medium Grid 3 Accent 5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220">
    <w:name w:val="Medium Grid 3 Accent 6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table" w:styleId="221">
    <w:name w:val="Dark List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222">
    <w:name w:val="Dark List Accent 1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223">
    <w:name w:val="Dark List Accent 2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224">
    <w:name w:val="Dark List Accent 3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225">
    <w:name w:val="Dark List Accent 4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226">
    <w:name w:val="Dark List Accent 5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227">
    <w:name w:val="Dark List Accent 6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228">
    <w:name w:val="Colorful Shading"/>
    <w:basedOn w:val="12"/>
    <w:uiPriority w:val="71"/>
    <w:rPr>
      <w:color w:val="000000"/>
    </w:rPr>
    <w:tblPr>
      <w:tblBorders>
        <w:top w:val="single" w:color="C0504D" w:sz="24" w:space="0"/>
        <w:left w:val="single" w:color="000000" w:sz="4" w:space="0"/>
        <w:bottom w:val="single" w:color="000000" w:sz="4" w:space="0"/>
        <w:right w:val="single" w:color="000000" w:sz="4" w:space="0"/>
        <w:insideH w:val="single" w:color="FFFFFF" w:sz="4" w:space="0"/>
        <w:insideV w:val="single" w:color="FFFFFF" w:sz="4" w:space="0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29">
    <w:name w:val="Colorful Shading Accent 1"/>
    <w:basedOn w:val="12"/>
    <w:uiPriority w:val="71"/>
    <w:rPr>
      <w:color w:val="000000"/>
    </w:rPr>
    <w:tblPr>
      <w:tblBorders>
        <w:top w:val="single" w:color="C0504D" w:sz="24" w:space="0"/>
        <w:left w:val="single" w:color="4F81BD" w:sz="4" w:space="0"/>
        <w:bottom w:val="single" w:color="4F81BD" w:sz="4" w:space="0"/>
        <w:right w:val="single" w:color="4F81BD" w:sz="4" w:space="0"/>
        <w:insideH w:val="single" w:color="FFFFFF" w:sz="4" w:space="0"/>
        <w:insideV w:val="single" w:color="FFFFFF" w:sz="4" w:space="0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0">
    <w:name w:val="Colorful Shading Accent 2"/>
    <w:basedOn w:val="12"/>
    <w:uiPriority w:val="71"/>
    <w:rPr>
      <w:color w:val="000000"/>
    </w:rPr>
    <w:tblPr>
      <w:tblBorders>
        <w:top w:val="single" w:color="C0504D" w:sz="24" w:space="0"/>
        <w:left w:val="single" w:color="C0504D" w:sz="4" w:space="0"/>
        <w:bottom w:val="single" w:color="C0504D" w:sz="4" w:space="0"/>
        <w:right w:val="single" w:color="C0504D" w:sz="4" w:space="0"/>
        <w:insideH w:val="single" w:color="FFFFFF" w:sz="4" w:space="0"/>
        <w:insideV w:val="single" w:color="FFFFFF" w:sz="4" w:space="0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1">
    <w:name w:val="Colorful Shading Accent 3"/>
    <w:basedOn w:val="12"/>
    <w:uiPriority w:val="71"/>
    <w:rPr>
      <w:color w:val="000000"/>
    </w:rPr>
    <w:tblPr>
      <w:tblBorders>
        <w:top w:val="single" w:color="8064A2" w:sz="24" w:space="0"/>
        <w:left w:val="single" w:color="9BBB59" w:sz="4" w:space="0"/>
        <w:bottom w:val="single" w:color="9BBB59" w:sz="4" w:space="0"/>
        <w:right w:val="single" w:color="9BBB59" w:sz="4" w:space="0"/>
        <w:insideH w:val="single" w:color="FFFFFF" w:sz="4" w:space="0"/>
        <w:insideV w:val="single" w:color="FFFFFF" w:sz="4" w:space="0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232">
    <w:name w:val="Colorful Shading Accent 4"/>
    <w:basedOn w:val="12"/>
    <w:uiPriority w:val="71"/>
    <w:rPr>
      <w:color w:val="000000"/>
    </w:rPr>
    <w:tblPr>
      <w:tblBorders>
        <w:top w:val="single" w:color="9BBB59" w:sz="24" w:space="0"/>
        <w:left w:val="single" w:color="8064A2" w:sz="4" w:space="0"/>
        <w:bottom w:val="single" w:color="8064A2" w:sz="4" w:space="0"/>
        <w:right w:val="single" w:color="8064A2" w:sz="4" w:space="0"/>
        <w:insideH w:val="single" w:color="FFFFFF" w:sz="4" w:space="0"/>
        <w:insideV w:val="single" w:color="FFFFFF" w:sz="4" w:space="0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3">
    <w:name w:val="Colorful Shading Accent 5"/>
    <w:basedOn w:val="12"/>
    <w:uiPriority w:val="71"/>
    <w:rPr>
      <w:color w:val="000000"/>
    </w:rPr>
    <w:tblPr>
      <w:tblBorders>
        <w:top w:val="single" w:color="F79646" w:sz="24" w:space="0"/>
        <w:left w:val="single" w:color="4BACC6" w:sz="4" w:space="0"/>
        <w:bottom w:val="single" w:color="4BACC6" w:sz="4" w:space="0"/>
        <w:right w:val="single" w:color="4BACC6" w:sz="4" w:space="0"/>
        <w:insideH w:val="single" w:color="FFFFFF" w:sz="4" w:space="0"/>
        <w:insideV w:val="single" w:color="FFFFFF" w:sz="4" w:space="0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4">
    <w:name w:val="Colorful Shading Accent 6"/>
    <w:basedOn w:val="12"/>
    <w:uiPriority w:val="71"/>
    <w:rPr>
      <w:color w:val="000000"/>
    </w:rPr>
    <w:tblPr>
      <w:tblBorders>
        <w:top w:val="single" w:color="4BACC6" w:sz="24" w:space="0"/>
        <w:left w:val="single" w:color="F79646" w:sz="4" w:space="0"/>
        <w:bottom w:val="single" w:color="F79646" w:sz="4" w:space="0"/>
        <w:right w:val="single" w:color="F79646" w:sz="4" w:space="0"/>
        <w:insideH w:val="single" w:color="FFFFFF" w:sz="4" w:space="0"/>
        <w:insideV w:val="single" w:color="FFFFFF" w:sz="4" w:space="0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5">
    <w:name w:val="Colorful List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236">
    <w:name w:val="Colorful List Accent 1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237">
    <w:name w:val="Colorful List Accent 2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238">
    <w:name w:val="Colorful List Accent 3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239">
    <w:name w:val="Colorful List Accent 4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240">
    <w:name w:val="Colorful List Accent 5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241">
    <w:name w:val="Colorful List Accent 6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242">
    <w:name w:val="Colorful Grid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43">
    <w:name w:val="Colorful Grid Accent 1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44">
    <w:name w:val="Colorful Grid Accent 2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45">
    <w:name w:val="Colorful Grid Accent 3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46">
    <w:name w:val="Colorful Grid Accent 4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47">
    <w:name w:val="Colorful Grid Accent 5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48">
    <w:name w:val="Colorful Grid Accent 6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2026-03-19T00:52:00Z</dcterms:created>
  <dc:creator>37.Lương Thị Yến</dc:creator>
  <cp:lastModifiedBy>37.Lương Thị Yến</cp:lastModifiedBy>
  <dcterms:modified xsi:type="dcterms:W3CDTF">2026-03-19T00:54:02Z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88D44AA8E403408F8A60D47083874D97_11</vt:lpwstr>
  </property>
</Properties>
</file>