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F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</w:pPr>
      <w:bookmarkStart w:id="0" w:name="_GoBack"/>
      <w:bookmarkEnd w:id="0"/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Class: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1</w:t>
      </w:r>
    </w:p>
    <w:p w14:paraId="0C177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Calibri" w:cs="Times New Roman"/>
          <w:b/>
          <w:bCs w:val="0"/>
          <w:iCs/>
          <w:color w:val="00000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Period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55                    </w:t>
      </w:r>
      <w:r>
        <w:rPr>
          <w:b w:val="0"/>
          <w:bCs w:val="0"/>
          <w:sz w:val="28"/>
          <w:szCs w:val="28"/>
          <w:lang w:val="en-US"/>
        </w:rPr>
        <w:t>Unit 11: Kk</w:t>
      </w:r>
      <w:r>
        <w:rPr>
          <w:rFonts w:hint="default"/>
          <w:b w:val="0"/>
          <w:bCs w:val="0"/>
          <w:sz w:val="28"/>
          <w:szCs w:val="28"/>
          <w:lang w:val="en-US"/>
        </w:rPr>
        <w:t xml:space="preserve">: </w:t>
      </w:r>
      <w:r>
        <w:rPr>
          <w:b w:val="0"/>
          <w:bCs w:val="0"/>
          <w:sz w:val="28"/>
          <w:szCs w:val="28"/>
          <w:lang w:val="en-US"/>
        </w:rPr>
        <w:t>Lesson 3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                                                                             </w:t>
      </w:r>
    </w:p>
    <w:p w14:paraId="553953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DengXian" w:cs="Times New Roman"/>
          <w:b/>
          <w:bCs w:val="0"/>
          <w:kern w:val="0"/>
          <w:lang w:eastAsia="en-US"/>
          <w14:ligatures w14:val="none"/>
        </w:rPr>
      </w:pPr>
      <w:r>
        <w:rPr>
          <w:rFonts w:eastAsia="DengXian" w:cs="Times New Roman"/>
          <w:b/>
          <w:bCs w:val="0"/>
          <w:kern w:val="0"/>
          <w:lang w:eastAsia="en-US"/>
          <w14:ligatures w14:val="none"/>
        </w:rPr>
        <w:t xml:space="preserve"> </w:t>
      </w:r>
    </w:p>
    <w:tbl>
      <w:tblPr>
        <w:tblStyle w:val="12"/>
        <w:tblW w:w="93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4707"/>
        <w:gridCol w:w="2551"/>
      </w:tblGrid>
      <w:tr w14:paraId="5402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1F0230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7A10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230DE38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2181B6B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258" w:type="dxa"/>
            <w:gridSpan w:val="2"/>
            <w:shd w:val="clear" w:color="auto" w:fill="FFFFFF"/>
            <w:vAlign w:val="center"/>
          </w:tcPr>
          <w:p w14:paraId="2A6383B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Unit 11 – Lesson 3</w:t>
            </w:r>
          </w:p>
        </w:tc>
      </w:tr>
      <w:tr w14:paraId="18BE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200A733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4D33889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258" w:type="dxa"/>
            <w:gridSpan w:val="2"/>
            <w:shd w:val="clear" w:color="auto" w:fill="FFFFFF"/>
          </w:tcPr>
          <w:p w14:paraId="1935F2B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Trace the letters</w:t>
            </w:r>
          </w:p>
          <w:p w14:paraId="1BE5657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2. Listen and circle</w:t>
            </w:r>
          </w:p>
        </w:tc>
      </w:tr>
      <w:tr w14:paraId="6FB9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0477453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258" w:type="dxa"/>
            <w:gridSpan w:val="2"/>
            <w:shd w:val="clear" w:color="auto" w:fill="FFFFFF"/>
          </w:tcPr>
          <w:p w14:paraId="1FACAF5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Letter Kk, sound of letter Kk</w:t>
            </w:r>
          </w:p>
          <w:p w14:paraId="2F9EA65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Vocabulary: kitten, kite</w:t>
            </w:r>
          </w:p>
          <w:p w14:paraId="36415A3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Structure: I see …</w:t>
            </w:r>
          </w:p>
        </w:tc>
      </w:tr>
      <w:tr w14:paraId="6C0F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341F1EC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7258" w:type="dxa"/>
            <w:gridSpan w:val="2"/>
            <w:shd w:val="clear" w:color="auto" w:fill="FFFFFF"/>
          </w:tcPr>
          <w:p w14:paraId="545D11C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27CD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012960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68EA55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753D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4A33693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258" w:type="dxa"/>
            <w:gridSpan w:val="2"/>
            <w:shd w:val="clear" w:color="auto" w:fill="FFFFFF"/>
          </w:tcPr>
          <w:p w14:paraId="1B6BE895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Vocabulary: Review letter Kk, the sound of letter Kk &amp; words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kite, kitten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 and words learned in the previous lesson</w:t>
            </w:r>
          </w:p>
          <w:p w14:paraId="4D5ABD56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Pronunciation: sound of letter Kk,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kite, kitten</w:t>
            </w:r>
          </w:p>
          <w:p w14:paraId="7ACCC545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Structure: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I see …</w:t>
            </w:r>
          </w:p>
          <w:p w14:paraId="149DFF48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Writing: writing/tracing the letter Kk separately and in words</w:t>
            </w:r>
          </w:p>
        </w:tc>
      </w:tr>
      <w:tr w14:paraId="60AC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274CF4A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258" w:type="dxa"/>
            <w:gridSpan w:val="2"/>
            <w:shd w:val="clear" w:color="auto" w:fill="FFFFFF"/>
          </w:tcPr>
          <w:p w14:paraId="35D4CEA9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Listening: Familiarize with all the words learnt in the lessons</w:t>
            </w:r>
          </w:p>
          <w:p w14:paraId="4804CE6E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Speaking: Recognize and pronounce the sound of letter Kk and learned words correctly.</w:t>
            </w:r>
          </w:p>
          <w:p w14:paraId="2A2E6217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Writing: Identify and practice writing/tracing the letter Kk</w:t>
            </w:r>
          </w:p>
        </w:tc>
      </w:tr>
      <w:tr w14:paraId="0095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4AB4255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258" w:type="dxa"/>
            <w:gridSpan w:val="2"/>
            <w:shd w:val="clear" w:color="auto" w:fill="FFFFFF"/>
          </w:tcPr>
          <w:p w14:paraId="7F100C4C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Be confident to use English ask and answer about things using the structure “I see …” with nouns in their plural form</w:t>
            </w:r>
          </w:p>
          <w:p w14:paraId="725DC212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Be motivated to listen to English and be ready to communicate with others in English</w:t>
            </w:r>
          </w:p>
        </w:tc>
      </w:tr>
      <w:tr w14:paraId="5FC9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19F191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0B64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</w:tcPr>
          <w:p w14:paraId="2C552E4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 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555A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789090D5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5848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0502C489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707" w:type="dxa"/>
            <w:shd w:val="clear" w:color="auto" w:fill="FFFFFF"/>
            <w:vAlign w:val="center"/>
          </w:tcPr>
          <w:p w14:paraId="0836BA8A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C61F920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121D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615E3485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1. Warm up (5’)</w:t>
            </w:r>
          </w:p>
          <w:p w14:paraId="2ED5C31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2B3D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1806F73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58" w:type="dxa"/>
            <w:gridSpan w:val="2"/>
            <w:shd w:val="clear" w:color="auto" w:fill="FFFFFF"/>
          </w:tcPr>
          <w:p w14:paraId="5F1D09DB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Create a friendly and exciting atmosphere before the lesson</w:t>
            </w:r>
          </w:p>
          <w:p w14:paraId="3E69D2C8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Students have positive energy to start the lesson</w:t>
            </w:r>
          </w:p>
        </w:tc>
      </w:tr>
      <w:tr w14:paraId="7DF7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18940E4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58" w:type="dxa"/>
            <w:gridSpan w:val="2"/>
            <w:shd w:val="clear" w:color="auto" w:fill="FFFFFF"/>
          </w:tcPr>
          <w:p w14:paraId="38680C41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a warm-up song/ Play a short game</w:t>
            </w:r>
          </w:p>
          <w:p w14:paraId="015EA6CB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Group division</w:t>
            </w:r>
          </w:p>
        </w:tc>
      </w:tr>
      <w:tr w14:paraId="6DB8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4BA6160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58" w:type="dxa"/>
            <w:gridSpan w:val="2"/>
            <w:shd w:val="clear" w:color="auto" w:fill="FFFFFF"/>
          </w:tcPr>
          <w:p w14:paraId="55F13CF0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Students get engaged in the lesson, well behave and stay focused</w:t>
            </w:r>
          </w:p>
        </w:tc>
      </w:tr>
      <w:tr w14:paraId="2927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230A97D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707" w:type="dxa"/>
            <w:shd w:val="clear" w:color="auto" w:fill="FFFFFF"/>
          </w:tcPr>
          <w:p w14:paraId="409AEF7B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Greet students.</w:t>
            </w:r>
          </w:p>
          <w:p w14:paraId="00919A57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Divide the class into 3-4 groups.</w:t>
            </w:r>
          </w:p>
          <w:p w14:paraId="230606EA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Ask students some questions to recognize their teams.</w:t>
            </w:r>
          </w:p>
          <w:p w14:paraId="01F0C33C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a warm-up song (or play a game).</w:t>
            </w:r>
          </w:p>
          <w:p w14:paraId="350BE6BA">
            <w:pPr>
              <w:spacing w:after="0" w:line="240" w:lineRule="auto"/>
              <w:ind w:left="-14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9BC76F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  <w:t>* Review:</w:t>
            </w:r>
          </w:p>
          <w:p w14:paraId="456832DD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iCs/>
                <w:color w:val="0D0D0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eastAsia="en-US"/>
              </w:rPr>
              <w:t>- Revise the l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D0D0D"/>
                <w:sz w:val="28"/>
                <w:szCs w:val="28"/>
                <w:lang w:eastAsia="en-US"/>
              </w:rPr>
              <w:t>etter Kk, the sound of the letter Kk and the words “</w:t>
            </w:r>
            <w:r>
              <w:rPr>
                <w:rFonts w:ascii="Times New Roman" w:hAnsi="Times New Roman" w:eastAsia="Times New Roman" w:cs="Times New Roman"/>
                <w:bCs/>
                <w:i/>
                <w:color w:val="0D0D0D"/>
                <w:sz w:val="28"/>
                <w:szCs w:val="28"/>
                <w:lang w:eastAsia="en-US"/>
              </w:rPr>
              <w:t>kite, kitten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D0D0D"/>
                <w:sz w:val="28"/>
                <w:szCs w:val="28"/>
                <w:lang w:eastAsia="en-US"/>
              </w:rPr>
              <w:t>” using flash cards and/or body language.</w:t>
            </w:r>
          </w:p>
          <w:p w14:paraId="7C4AD1DC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FFFFFF"/>
          </w:tcPr>
          <w:p w14:paraId="4630F06B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Greet teacher.</w:t>
            </w:r>
          </w:p>
          <w:p w14:paraId="3BAF235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CF73720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Answer teacher’s questions</w:t>
            </w:r>
          </w:p>
          <w:p w14:paraId="3303F798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17F303F3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Sing a song or play a game</w:t>
            </w:r>
          </w:p>
          <w:p w14:paraId="6B897132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2F4158F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32CD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0F16605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 xml:space="preserve">2. Presentation (12’): Act 1. Trace the letters. </w:t>
            </w:r>
          </w:p>
        </w:tc>
      </w:tr>
      <w:tr w14:paraId="533D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5F56697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58" w:type="dxa"/>
            <w:gridSpan w:val="2"/>
            <w:shd w:val="clear" w:color="auto" w:fill="FFFFFF"/>
          </w:tcPr>
          <w:p w14:paraId="0FCEDC6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get to know about how to write/trace the letter Kk separately and in words</w:t>
            </w:r>
          </w:p>
          <w:p w14:paraId="3EDCCF5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6107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7E7FD2B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58" w:type="dxa"/>
            <w:gridSpan w:val="2"/>
            <w:shd w:val="clear" w:color="auto" w:fill="FFFFFF"/>
          </w:tcPr>
          <w:p w14:paraId="123FF89B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Trace the letter</w:t>
            </w:r>
          </w:p>
        </w:tc>
      </w:tr>
      <w:tr w14:paraId="00C4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4AFF571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58" w:type="dxa"/>
            <w:gridSpan w:val="2"/>
            <w:shd w:val="clear" w:color="auto" w:fill="FFFFFF"/>
          </w:tcPr>
          <w:p w14:paraId="3FF1627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Remember &amp; recognize the way to write/trace the letter Kk </w:t>
            </w:r>
          </w:p>
        </w:tc>
      </w:tr>
      <w:tr w14:paraId="1894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339A6D1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707" w:type="dxa"/>
            <w:shd w:val="clear" w:color="auto" w:fill="FFFFFF"/>
          </w:tcPr>
          <w:p w14:paraId="24AEDFB5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Use the software to let students to see how to trace Letter Kk twice.</w:t>
            </w:r>
          </w:p>
          <w:p w14:paraId="34841B7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Guide students to trace the letter Kk: </w:t>
            </w:r>
          </w:p>
          <w:p w14:paraId="1236E41B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in the air</w:t>
            </w:r>
          </w:p>
          <w:p w14:paraId="4A29113E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in their hand</w:t>
            </w:r>
          </w:p>
          <w:p w14:paraId="30E86D57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on the table with their pointing finger</w:t>
            </w:r>
          </w:p>
          <w:p w14:paraId="0E67D3D4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on their friend’s back</w:t>
            </w:r>
          </w:p>
          <w:p w14:paraId="22A91F2F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Give compliments to students, then listen and check what that letter is.</w:t>
            </w:r>
          </w:p>
          <w:p w14:paraId="39F6153F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- Let students listen to the sound then write the letter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K </w:t>
            </w:r>
          </w:p>
          <w:p w14:paraId="4CE7310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Do the same activities with the letter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.</w:t>
            </w:r>
          </w:p>
          <w:p w14:paraId="1259B2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D5B0B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  <w:t xml:space="preserve">*Book using: </w:t>
            </w:r>
          </w:p>
          <w:p w14:paraId="708870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Tell students to open the book and start to trace the letter Kk in some minutes</w:t>
            </w:r>
          </w:p>
          <w:p w14:paraId="0A205E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Check students’ work and give compliments on good students</w:t>
            </w:r>
          </w:p>
          <w:p w14:paraId="3085A57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en-US"/>
              </w:rPr>
              <w:t>Tell students to look at the picture and say the phrases</w:t>
            </w:r>
          </w:p>
        </w:tc>
        <w:tc>
          <w:tcPr>
            <w:tcW w:w="2551" w:type="dxa"/>
            <w:shd w:val="clear" w:color="auto" w:fill="FFFFFF"/>
          </w:tcPr>
          <w:p w14:paraId="1A6A100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Watch the software tracing the letter Kk</w:t>
            </w:r>
          </w:p>
          <w:p w14:paraId="6FCA184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Practice writing</w:t>
            </w:r>
          </w:p>
          <w:p w14:paraId="7B3C9D8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6531D5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9AC9A5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351BDD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FFDF92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6BC5F7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20C1F8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1A1DB9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04ED67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C0892E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018665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C0F5CB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Writing</w:t>
            </w:r>
          </w:p>
          <w:p w14:paraId="20DF046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B2B4A1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A3C20D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10A331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1B45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023BF7D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3. Practice (10’): Act 2. Listen and circle.</w:t>
            </w:r>
          </w:p>
        </w:tc>
      </w:tr>
      <w:tr w14:paraId="7DB7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1D3DD0F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58" w:type="dxa"/>
            <w:gridSpan w:val="2"/>
            <w:shd w:val="clear" w:color="auto" w:fill="FFFFFF"/>
          </w:tcPr>
          <w:p w14:paraId="0B5FCD8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Students successfully remember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letter Kk, the sound of letter Kk &amp; words 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>kite, kitten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and identify the sounds which are used to describe pictures.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14:paraId="21D9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5A332FC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58" w:type="dxa"/>
            <w:gridSpan w:val="2"/>
            <w:shd w:val="clear" w:color="auto" w:fill="FFFFFF"/>
          </w:tcPr>
          <w:p w14:paraId="6ADC5EE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Look and circle</w:t>
            </w:r>
          </w:p>
          <w:p w14:paraId="4EC823D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4ED3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38612A7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58" w:type="dxa"/>
            <w:gridSpan w:val="2"/>
            <w:shd w:val="clear" w:color="auto" w:fill="FFFFFF"/>
          </w:tcPr>
          <w:p w14:paraId="4C6DDE37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 Get familiarized with the words: 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 xml:space="preserve">kitten, kite 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and the structure 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>I see …</w:t>
            </w:r>
          </w:p>
          <w:p w14:paraId="3AE1A8B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14:paraId="5B01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003DD4D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707" w:type="dxa"/>
            <w:shd w:val="clear" w:color="auto" w:fill="FFFFFF"/>
          </w:tcPr>
          <w:p w14:paraId="3D4F29D3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 Show students some flashcards, and help them review the words they learnt: 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>kite, kitten</w:t>
            </w:r>
          </w:p>
          <w:p w14:paraId="4F26A65E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Tell students to open the book</w:t>
            </w:r>
          </w:p>
          <w:p w14:paraId="2CA75A5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Explain how to do this exercise</w:t>
            </w:r>
          </w:p>
          <w:p w14:paraId="3C0664A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Open the software and let students see one example</w:t>
            </w:r>
          </w:p>
          <w:p w14:paraId="2D8BF5A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 Tell students to write the correct answer on the book </w:t>
            </w:r>
          </w:p>
          <w:p w14:paraId="224F644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Give them some time to do the exercise in their Student’s Book</w:t>
            </w:r>
          </w:p>
          <w:p w14:paraId="52B8DC3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2B8A52E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Check the correct answer by using the software</w:t>
            </w:r>
          </w:p>
          <w:p w14:paraId="7E8CA73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Check the work of some students and give compliments on good students</w:t>
            </w:r>
          </w:p>
          <w:p w14:paraId="3510A31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6431586F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>Answer Key:</w:t>
            </w:r>
          </w:p>
          <w:p w14:paraId="45FA81F0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drawing>
                <wp:inline distT="0" distB="0" distL="0" distR="0">
                  <wp:extent cx="2948940" cy="1598930"/>
                  <wp:effectExtent l="0" t="0" r="1016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940" cy="159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</w:tcPr>
          <w:p w14:paraId="18C579F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Answer Teacher’s questions</w:t>
            </w:r>
          </w:p>
          <w:p w14:paraId="2B37225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72CE05C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5EDDED2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 Open the book </w:t>
            </w:r>
          </w:p>
          <w:p w14:paraId="0143CC6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794DA83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789D0E8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6D8BF41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31DB031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Do the exercise</w:t>
            </w:r>
          </w:p>
        </w:tc>
      </w:tr>
      <w:tr w14:paraId="56B4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5EF03D5B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4. Production (6’): GAME: Lucky Wheel</w:t>
            </w:r>
          </w:p>
        </w:tc>
      </w:tr>
      <w:tr w14:paraId="2D16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2F29E4A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58" w:type="dxa"/>
            <w:gridSpan w:val="2"/>
            <w:shd w:val="clear" w:color="auto" w:fill="FFFFFF"/>
          </w:tcPr>
          <w:p w14:paraId="5A67B7E0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Enhance student’s understanding and memory about the letter Kk and learned words</w:t>
            </w:r>
          </w:p>
          <w:p w14:paraId="39A88256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Create a funny and active atmosphere in the classroom</w:t>
            </w:r>
          </w:p>
        </w:tc>
      </w:tr>
      <w:tr w14:paraId="245A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2B095D2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58" w:type="dxa"/>
            <w:gridSpan w:val="2"/>
            <w:shd w:val="clear" w:color="auto" w:fill="FFFFFF"/>
          </w:tcPr>
          <w:p w14:paraId="5249F10C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the game in groups</w:t>
            </w:r>
          </w:p>
        </w:tc>
      </w:tr>
      <w:tr w14:paraId="4CC7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6EBB835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58" w:type="dxa"/>
            <w:gridSpan w:val="2"/>
            <w:shd w:val="clear" w:color="auto" w:fill="FFFFFF"/>
          </w:tcPr>
          <w:p w14:paraId="35AF9F16">
            <w:pPr>
              <w:numPr>
                <w:ilvl w:val="0"/>
                <w:numId w:val="21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Know how to play a game in groups</w:t>
            </w:r>
          </w:p>
          <w:p w14:paraId="0A94BA96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Enhance students’ memory of letter Kk, the sound of letter Kk &amp; words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kite, kitten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, and how to use words in phrase: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en-US"/>
              </w:rPr>
              <w:t>I see …</w:t>
            </w:r>
          </w:p>
        </w:tc>
      </w:tr>
      <w:tr w14:paraId="2AA7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0EC202E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707" w:type="dxa"/>
            <w:shd w:val="clear" w:color="auto" w:fill="FFFFFF"/>
          </w:tcPr>
          <w:p w14:paraId="552DE28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 Shows the powerpoint of this game (A wheel with some language items on it: 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8"/>
                <w:szCs w:val="28"/>
                <w:lang w:eastAsia="en-US"/>
              </w:rPr>
              <w:t>two goats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 – 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8"/>
                <w:szCs w:val="28"/>
                <w:lang w:eastAsia="en-US"/>
              </w:rPr>
              <w:t>two kittens – three kites – Letter K – sound k.</w:t>
            </w:r>
          </w:p>
          <w:p w14:paraId="0274B24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Each team takes turn to spin the wheel. When the wheel stops, the rest of class will ask:”What can you see?”. And the students who comes up will answer: “I see..”</w:t>
            </w:r>
          </w:p>
          <w:p w14:paraId="05DC45E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Each correct answer will get 1 star.</w:t>
            </w:r>
          </w:p>
        </w:tc>
        <w:tc>
          <w:tcPr>
            <w:tcW w:w="2551" w:type="dxa"/>
            <w:shd w:val="clear" w:color="auto" w:fill="FFFFFF"/>
          </w:tcPr>
          <w:p w14:paraId="0026ECB7">
            <w:pPr>
              <w:numPr>
                <w:ilvl w:val="0"/>
                <w:numId w:val="19"/>
              </w:numPr>
              <w:spacing w:after="0" w:line="240" w:lineRule="auto"/>
              <w:ind w:left="307" w:hanging="307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Play the game</w:t>
            </w:r>
          </w:p>
        </w:tc>
      </w:tr>
      <w:tr w14:paraId="0D4A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3" w:type="dxa"/>
            <w:shd w:val="clear" w:color="auto" w:fill="FFFFFF"/>
            <w:vAlign w:val="center"/>
          </w:tcPr>
          <w:p w14:paraId="250BE1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707" w:type="dxa"/>
            <w:shd w:val="clear" w:color="auto" w:fill="FFFFFF"/>
          </w:tcPr>
          <w:p w14:paraId="59F33723">
            <w:pPr>
              <w:numPr>
                <w:ilvl w:val="0"/>
                <w:numId w:val="22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Review all the structure they have learned by using flashcards.</w:t>
            </w:r>
          </w:p>
          <w:p w14:paraId="31B72986">
            <w:pPr>
              <w:numPr>
                <w:ilvl w:val="0"/>
                <w:numId w:val="22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Count the stars.</w:t>
            </w:r>
          </w:p>
          <w:p w14:paraId="14AB5D92">
            <w:pPr>
              <w:numPr>
                <w:ilvl w:val="0"/>
                <w:numId w:val="22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Give compliments.</w:t>
            </w:r>
          </w:p>
        </w:tc>
        <w:tc>
          <w:tcPr>
            <w:tcW w:w="2551" w:type="dxa"/>
            <w:shd w:val="clear" w:color="auto" w:fill="FFFFFF"/>
          </w:tcPr>
          <w:p w14:paraId="7C423C4D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Look and speak</w:t>
            </w:r>
          </w:p>
          <w:p w14:paraId="3F15FBD6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9D2B74C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Count the stars</w:t>
            </w:r>
          </w:p>
        </w:tc>
      </w:tr>
    </w:tbl>
    <w:p w14:paraId="0FC068DB"/>
    <w:p w14:paraId="10D9C026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8B668A6"/>
    <w:multiLevelType w:val="multilevel"/>
    <w:tmpl w:val="08B668A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6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0"/>
  </w:num>
  <w:num w:numId="13">
    <w:abstractNumId w:val="17"/>
  </w:num>
  <w:num w:numId="14">
    <w:abstractNumId w:val="12"/>
  </w:num>
  <w:num w:numId="15">
    <w:abstractNumId w:val="14"/>
  </w:num>
  <w:num w:numId="16">
    <w:abstractNumId w:val="13"/>
  </w:num>
  <w:num w:numId="17">
    <w:abstractNumId w:val="19"/>
  </w:num>
  <w:num w:numId="18">
    <w:abstractNumId w:val="10"/>
  </w:num>
  <w:num w:numId="19">
    <w:abstractNumId w:val="18"/>
  </w:num>
  <w:num w:numId="20">
    <w:abstractNumId w:val="2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2510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1F7F5E"/>
    <w:rsid w:val="1DD2510F"/>
    <w:rsid w:val="1FF9459C"/>
    <w:rsid w:val="4E5A37B9"/>
    <w:rsid w:val="69D779BB"/>
    <w:rsid w:val="6B54356C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2026-03-25T09:16:00Z</dcterms:created>
  <dc:creator>37.Lương Thị Yến</dc:creator>
  <cp:lastModifiedBy>37.Lương Thị Yến</cp:lastModifiedBy>
  <dcterms:modified xsi:type="dcterms:W3CDTF">2026-03-25T09:17:03Z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F0653FF5FD20402F88DEB7AE20E4879E_11</vt:lpwstr>
  </property>
</Properties>
</file>