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774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eastAsia="Calibri" w:cs="Times New Roman"/>
          <w:b/>
          <w:bCs w:val="0"/>
          <w:iCs/>
          <w:color w:val="000000"/>
          <w:kern w:val="0"/>
          <w:lang w:eastAsia="en-US"/>
          <w14:ligatures w14:val="none"/>
        </w:rPr>
      </w:pPr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>Period</w:t>
      </w:r>
      <w:r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  <w:t xml:space="preserve"> 57                  </w:t>
      </w:r>
      <w:r>
        <w:rPr>
          <w:b/>
          <w:bCs w:val="0"/>
          <w:sz w:val="28"/>
          <w:szCs w:val="28"/>
          <w:lang w:val="en-US"/>
        </w:rPr>
        <w:t>Unit 12: Ll</w:t>
      </w:r>
      <w:r>
        <w:rPr>
          <w:rFonts w:hint="default"/>
          <w:b/>
          <w:bCs w:val="0"/>
          <w:sz w:val="28"/>
          <w:szCs w:val="28"/>
          <w:lang w:val="en-US"/>
        </w:rPr>
        <w:t xml:space="preserve">: </w:t>
      </w:r>
      <w:r>
        <w:rPr>
          <w:b/>
          <w:bCs w:val="0"/>
          <w:sz w:val="28"/>
          <w:szCs w:val="28"/>
          <w:lang w:val="en-US"/>
        </w:rPr>
        <w:t>Lesson 1</w:t>
      </w:r>
      <w:r>
        <w:rPr>
          <w:rFonts w:hint="default" w:eastAsia="Calibri" w:cs="Times New Roman"/>
          <w:b/>
          <w:bCs w:val="0"/>
          <w:kern w:val="0"/>
          <w:lang w:val="en-US" w:eastAsia="en-US"/>
          <w14:ligatures w14:val="none"/>
        </w:rPr>
        <w:t xml:space="preserve"> </w:t>
      </w:r>
      <w:r>
        <w:rPr>
          <w:rFonts w:eastAsia="Calibri" w:cs="Times New Roman"/>
          <w:b/>
          <w:bCs w:val="0"/>
          <w:kern w:val="0"/>
          <w:lang w:eastAsia="en-US"/>
          <w14:ligatures w14:val="none"/>
        </w:rPr>
        <w:t xml:space="preserve">                                                                                              </w:t>
      </w:r>
    </w:p>
    <w:p w14:paraId="553953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eastAsia="DengXian" w:cs="Times New Roman"/>
          <w:b/>
          <w:bCs w:val="0"/>
          <w:kern w:val="0"/>
          <w:lang w:eastAsia="en-US"/>
          <w14:ligatures w14:val="none"/>
        </w:rPr>
      </w:pPr>
      <w:r>
        <w:rPr>
          <w:rFonts w:eastAsia="DengXian" w:cs="Times New Roman"/>
          <w:b/>
          <w:bCs w:val="0"/>
          <w:kern w:val="0"/>
          <w:lang w:eastAsia="en-US"/>
          <w14:ligatures w14:val="none"/>
        </w:rPr>
        <w:t xml:space="preserve"> </w:t>
      </w:r>
    </w:p>
    <w:tbl>
      <w:tblPr>
        <w:tblStyle w:val="12"/>
        <w:tblW w:w="93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1"/>
        <w:gridCol w:w="4599"/>
        <w:gridCol w:w="2474"/>
      </w:tblGrid>
      <w:tr w14:paraId="705BF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14" w:type="dxa"/>
            <w:gridSpan w:val="3"/>
            <w:shd w:val="clear" w:color="auto" w:fill="FFFFFF"/>
            <w:vAlign w:val="center"/>
          </w:tcPr>
          <w:p w14:paraId="668F2D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OVERVIEW OF THE LESSON</w:t>
            </w:r>
          </w:p>
        </w:tc>
      </w:tr>
      <w:tr w14:paraId="5B774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41" w:type="dxa"/>
            <w:shd w:val="clear" w:color="auto" w:fill="FFFFFF"/>
            <w:vAlign w:val="center"/>
          </w:tcPr>
          <w:p w14:paraId="3D4D33D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Name</w:t>
            </w:r>
          </w:p>
          <w:p w14:paraId="5A04B05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of the lesson</w:t>
            </w:r>
          </w:p>
        </w:tc>
        <w:tc>
          <w:tcPr>
            <w:tcW w:w="7073" w:type="dxa"/>
            <w:gridSpan w:val="2"/>
            <w:shd w:val="clear" w:color="auto" w:fill="FFFFFF"/>
            <w:vAlign w:val="center"/>
          </w:tcPr>
          <w:p w14:paraId="2CF5EE9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Unit 12 – Lesson 1</w:t>
            </w:r>
          </w:p>
        </w:tc>
      </w:tr>
      <w:tr w14:paraId="6359C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41" w:type="dxa"/>
            <w:shd w:val="clear" w:color="auto" w:fill="FFFFFF"/>
            <w:vAlign w:val="center"/>
          </w:tcPr>
          <w:p w14:paraId="77D64CC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Content</w:t>
            </w:r>
          </w:p>
          <w:p w14:paraId="77E9024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of the lesson</w:t>
            </w:r>
          </w:p>
        </w:tc>
        <w:tc>
          <w:tcPr>
            <w:tcW w:w="7073" w:type="dxa"/>
            <w:gridSpan w:val="2"/>
            <w:shd w:val="clear" w:color="auto" w:fill="FFFFFF"/>
          </w:tcPr>
          <w:p w14:paraId="6CFC3CF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Act 1. Look, listen &amp; repeat.</w:t>
            </w:r>
          </w:p>
          <w:p w14:paraId="1B664AC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Act 2. Let’s chant.</w:t>
            </w:r>
          </w:p>
        </w:tc>
      </w:tr>
      <w:tr w14:paraId="46F68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41" w:type="dxa"/>
            <w:shd w:val="clear" w:color="auto" w:fill="FFFFFF"/>
            <w:vAlign w:val="center"/>
          </w:tcPr>
          <w:p w14:paraId="4145E3E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Language focus</w:t>
            </w:r>
          </w:p>
        </w:tc>
        <w:tc>
          <w:tcPr>
            <w:tcW w:w="7073" w:type="dxa"/>
            <w:gridSpan w:val="2"/>
            <w:shd w:val="clear" w:color="auto" w:fill="FFFFFF"/>
          </w:tcPr>
          <w:p w14:paraId="494EEAF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- Letter Ll, sound of the letter Ll</w:t>
            </w:r>
          </w:p>
          <w:p w14:paraId="282E1EC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- Vocabulary: lemonade, lemon</w:t>
            </w:r>
          </w:p>
        </w:tc>
      </w:tr>
      <w:tr w14:paraId="17987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41" w:type="dxa"/>
            <w:shd w:val="clear" w:color="auto" w:fill="FFFFFF"/>
            <w:vAlign w:val="center"/>
          </w:tcPr>
          <w:p w14:paraId="5659E1B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Time Allowed</w:t>
            </w:r>
          </w:p>
        </w:tc>
        <w:tc>
          <w:tcPr>
            <w:tcW w:w="7073" w:type="dxa"/>
            <w:gridSpan w:val="2"/>
            <w:shd w:val="clear" w:color="auto" w:fill="FFFFFF"/>
          </w:tcPr>
          <w:p w14:paraId="79D7CA6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35 minutes</w:t>
            </w:r>
          </w:p>
        </w:tc>
      </w:tr>
      <w:tr w14:paraId="34B34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14" w:type="dxa"/>
            <w:gridSpan w:val="3"/>
            <w:shd w:val="clear" w:color="auto" w:fill="FFFFFF"/>
            <w:vAlign w:val="center"/>
          </w:tcPr>
          <w:p w14:paraId="495ABF6F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I. OBJECTIVES</w:t>
            </w:r>
          </w:p>
          <w:p w14:paraId="6F6518D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color w:val="000000"/>
                <w:sz w:val="28"/>
                <w:szCs w:val="28"/>
                <w:lang w:eastAsia="en-US"/>
              </w:rPr>
              <w:t>By the end of the lesson, students will be able to:</w:t>
            </w:r>
          </w:p>
        </w:tc>
      </w:tr>
      <w:tr w14:paraId="797C2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41" w:type="dxa"/>
            <w:shd w:val="clear" w:color="auto" w:fill="FFFFFF"/>
            <w:vAlign w:val="center"/>
          </w:tcPr>
          <w:p w14:paraId="1D3586C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Knowledge</w:t>
            </w:r>
          </w:p>
        </w:tc>
        <w:tc>
          <w:tcPr>
            <w:tcW w:w="7073" w:type="dxa"/>
            <w:gridSpan w:val="2"/>
            <w:shd w:val="clear" w:color="auto" w:fill="FFFFFF"/>
          </w:tcPr>
          <w:p w14:paraId="73629D5E">
            <w:pPr>
              <w:numPr>
                <w:ilvl w:val="0"/>
                <w:numId w:val="11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 xml:space="preserve">Vocabulary: Memorize new letter Ll &amp; new words 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  <w:t>lemonade, lemon</w:t>
            </w:r>
          </w:p>
          <w:p w14:paraId="491C4B15">
            <w:pPr>
              <w:numPr>
                <w:ilvl w:val="0"/>
                <w:numId w:val="11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Pronunciation: sound of letter Ll</w:t>
            </w:r>
          </w:p>
        </w:tc>
      </w:tr>
      <w:tr w14:paraId="05A64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41" w:type="dxa"/>
            <w:shd w:val="clear" w:color="auto" w:fill="FFFFFF"/>
            <w:vAlign w:val="center"/>
          </w:tcPr>
          <w:p w14:paraId="1E50C14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Skills</w:t>
            </w:r>
          </w:p>
        </w:tc>
        <w:tc>
          <w:tcPr>
            <w:tcW w:w="7073" w:type="dxa"/>
            <w:gridSpan w:val="2"/>
            <w:shd w:val="clear" w:color="auto" w:fill="FFFFFF"/>
          </w:tcPr>
          <w:p w14:paraId="52DE5EC6">
            <w:pPr>
              <w:numPr>
                <w:ilvl w:val="0"/>
                <w:numId w:val="12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 xml:space="preserve">Listening: Familiarize with sound of letter Ll and two words: 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  <w:t>lemonade, lemon.</w:t>
            </w:r>
          </w:p>
          <w:p w14:paraId="7800A471">
            <w:pPr>
              <w:numPr>
                <w:ilvl w:val="0"/>
                <w:numId w:val="12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Speaking: Recognize and pronounce the sound of letter Ll and two words correctly.</w:t>
            </w:r>
          </w:p>
        </w:tc>
      </w:tr>
      <w:tr w14:paraId="16C07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41" w:type="dxa"/>
            <w:shd w:val="clear" w:color="auto" w:fill="FFFFFF"/>
            <w:vAlign w:val="center"/>
          </w:tcPr>
          <w:p w14:paraId="0CC336B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Attitude</w:t>
            </w:r>
          </w:p>
        </w:tc>
        <w:tc>
          <w:tcPr>
            <w:tcW w:w="7073" w:type="dxa"/>
            <w:gridSpan w:val="2"/>
            <w:shd w:val="clear" w:color="auto" w:fill="FFFFFF"/>
          </w:tcPr>
          <w:p w14:paraId="0AF4773B">
            <w:pPr>
              <w:numPr>
                <w:ilvl w:val="0"/>
                <w:numId w:val="13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Be confident to use English ask and answer about the letter Ll</w:t>
            </w:r>
          </w:p>
          <w:p w14:paraId="128CD313">
            <w:pPr>
              <w:numPr>
                <w:ilvl w:val="0"/>
                <w:numId w:val="13"/>
              </w:numPr>
              <w:spacing w:after="0" w:line="240" w:lineRule="auto"/>
              <w:ind w:left="336"/>
              <w:contextualSpacing/>
              <w:jc w:val="both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Be motivated to listen to English, and be ready to communicate with others in English</w:t>
            </w:r>
          </w:p>
        </w:tc>
      </w:tr>
      <w:tr w14:paraId="2AA76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14" w:type="dxa"/>
            <w:gridSpan w:val="3"/>
            <w:shd w:val="clear" w:color="auto" w:fill="FFFFFF"/>
            <w:vAlign w:val="center"/>
          </w:tcPr>
          <w:p w14:paraId="26B0AD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eastAsia="en-US"/>
              </w:rPr>
              <w:t>II. TEACHING AIDS</w:t>
            </w:r>
          </w:p>
        </w:tc>
      </w:tr>
      <w:tr w14:paraId="43254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14" w:type="dxa"/>
            <w:gridSpan w:val="3"/>
            <w:shd w:val="clear" w:color="auto" w:fill="FFFFFF"/>
          </w:tcPr>
          <w:p w14:paraId="5C32DC5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en-GB" w:eastAsia="en-US"/>
              </w:rPr>
              <w:t>Text books, flash cards, board, chalk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s, computer, projector or TV,…</w:t>
            </w:r>
          </w:p>
        </w:tc>
      </w:tr>
      <w:tr w14:paraId="449BC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14" w:type="dxa"/>
            <w:gridSpan w:val="3"/>
            <w:shd w:val="clear" w:color="auto" w:fill="FFFFFF"/>
            <w:vAlign w:val="center"/>
          </w:tcPr>
          <w:p w14:paraId="3D8B3807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III. TEACHING PROCEDURE</w:t>
            </w:r>
          </w:p>
        </w:tc>
      </w:tr>
      <w:tr w14:paraId="6ABE3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41" w:type="dxa"/>
            <w:shd w:val="clear" w:color="auto" w:fill="FFFFFF"/>
            <w:vAlign w:val="center"/>
          </w:tcPr>
          <w:p w14:paraId="69D2FB48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Title</w:t>
            </w:r>
          </w:p>
        </w:tc>
        <w:tc>
          <w:tcPr>
            <w:tcW w:w="4599" w:type="dxa"/>
            <w:shd w:val="clear" w:color="auto" w:fill="FFFFFF"/>
            <w:vAlign w:val="center"/>
          </w:tcPr>
          <w:p w14:paraId="5C5BCC25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Teacher’s activities</w:t>
            </w:r>
          </w:p>
        </w:tc>
        <w:tc>
          <w:tcPr>
            <w:tcW w:w="2474" w:type="dxa"/>
            <w:shd w:val="clear" w:color="auto" w:fill="FFFFFF"/>
            <w:vAlign w:val="center"/>
          </w:tcPr>
          <w:p w14:paraId="18D128E8">
            <w:pPr>
              <w:spacing w:after="0" w:line="240" w:lineRule="auto"/>
              <w:jc w:val="center"/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Student’s activities</w:t>
            </w:r>
          </w:p>
        </w:tc>
      </w:tr>
      <w:tr w14:paraId="31987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14" w:type="dxa"/>
            <w:gridSpan w:val="3"/>
            <w:shd w:val="clear" w:color="auto" w:fill="FFFFFF"/>
            <w:vAlign w:val="center"/>
          </w:tcPr>
          <w:p w14:paraId="200C8433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  <w:t>1. Warm up (5’)</w:t>
            </w:r>
          </w:p>
        </w:tc>
      </w:tr>
      <w:tr w14:paraId="662DB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41" w:type="dxa"/>
            <w:shd w:val="clear" w:color="auto" w:fill="FFFFFF"/>
            <w:vAlign w:val="center"/>
          </w:tcPr>
          <w:p w14:paraId="56CDD22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073" w:type="dxa"/>
            <w:gridSpan w:val="2"/>
            <w:shd w:val="clear" w:color="auto" w:fill="FFFFFF"/>
          </w:tcPr>
          <w:p w14:paraId="70E7953B">
            <w:pPr>
              <w:numPr>
                <w:ilvl w:val="0"/>
                <w:numId w:val="13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Create a friendly and exciting atmosphere before the lesson</w:t>
            </w:r>
          </w:p>
          <w:p w14:paraId="5BED1C77">
            <w:pPr>
              <w:numPr>
                <w:ilvl w:val="0"/>
                <w:numId w:val="13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Students have positive energy to start the lesson</w:t>
            </w:r>
          </w:p>
        </w:tc>
      </w:tr>
      <w:tr w14:paraId="256D1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41" w:type="dxa"/>
            <w:shd w:val="clear" w:color="auto" w:fill="FFFFFF"/>
            <w:vAlign w:val="center"/>
          </w:tcPr>
          <w:p w14:paraId="5229F03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073" w:type="dxa"/>
            <w:gridSpan w:val="2"/>
            <w:shd w:val="clear" w:color="auto" w:fill="FFFFFF"/>
          </w:tcPr>
          <w:p w14:paraId="22A4AE95">
            <w:pPr>
              <w:numPr>
                <w:ilvl w:val="0"/>
                <w:numId w:val="1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Play a warm-up song/ Play a short game</w:t>
            </w:r>
          </w:p>
          <w:p w14:paraId="17FCA749">
            <w:pPr>
              <w:numPr>
                <w:ilvl w:val="0"/>
                <w:numId w:val="14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Group division</w:t>
            </w:r>
          </w:p>
        </w:tc>
      </w:tr>
      <w:tr w14:paraId="79A3F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41" w:type="dxa"/>
            <w:shd w:val="clear" w:color="auto" w:fill="FFFFFF"/>
            <w:vAlign w:val="center"/>
          </w:tcPr>
          <w:p w14:paraId="06A7B5B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073" w:type="dxa"/>
            <w:gridSpan w:val="2"/>
            <w:shd w:val="clear" w:color="auto" w:fill="FFFFFF"/>
          </w:tcPr>
          <w:p w14:paraId="30C83F93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Students get engaged in the lesson, well behave and stay focused</w:t>
            </w:r>
          </w:p>
        </w:tc>
      </w:tr>
      <w:tr w14:paraId="49824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41" w:type="dxa"/>
            <w:shd w:val="clear" w:color="auto" w:fill="FFFFFF"/>
            <w:vAlign w:val="center"/>
          </w:tcPr>
          <w:p w14:paraId="725ADAC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599" w:type="dxa"/>
            <w:shd w:val="clear" w:color="auto" w:fill="FFFFFF"/>
          </w:tcPr>
          <w:p w14:paraId="7F1D313A">
            <w:pPr>
              <w:numPr>
                <w:ilvl w:val="0"/>
                <w:numId w:val="1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Greet students.</w:t>
            </w:r>
          </w:p>
          <w:p w14:paraId="405D1821">
            <w:pPr>
              <w:numPr>
                <w:ilvl w:val="0"/>
                <w:numId w:val="1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Divide the class into 3-4 groups.</w:t>
            </w:r>
          </w:p>
          <w:p w14:paraId="0523D639">
            <w:pPr>
              <w:numPr>
                <w:ilvl w:val="0"/>
                <w:numId w:val="1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Ask students some questions to recognize their teams.</w:t>
            </w:r>
          </w:p>
          <w:p w14:paraId="46FCD9DC">
            <w:pPr>
              <w:numPr>
                <w:ilvl w:val="0"/>
                <w:numId w:val="15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Play a warm-up song (or play a game).</w:t>
            </w:r>
          </w:p>
          <w:p w14:paraId="49E0379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5A4A359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en-US"/>
              </w:rPr>
              <w:t>*Revision:</w:t>
            </w:r>
          </w:p>
          <w:p w14:paraId="564571F7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8"/>
                <w:szCs w:val="28"/>
                <w:lang w:eastAsia="en-US"/>
              </w:rPr>
              <w:t xml:space="preserve">-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Review the language materials in the previous lesson: letter Kk, the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sound of letter Kk and two words: </w:t>
            </w:r>
            <w:r>
              <w:rPr>
                <w:rFonts w:ascii="Times New Roman" w:hAnsi="Times New Roman" w:eastAsia="Calibri" w:cs="Times New Roman"/>
                <w:i/>
                <w:iCs/>
                <w:color w:val="000000"/>
                <w:sz w:val="28"/>
                <w:szCs w:val="28"/>
                <w:lang w:eastAsia="en-US"/>
              </w:rPr>
              <w:t>kitten, kite, ball, doll.</w:t>
            </w:r>
          </w:p>
          <w:p w14:paraId="766E779D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4" w:type="dxa"/>
            <w:shd w:val="clear" w:color="auto" w:fill="FFFFFF"/>
          </w:tcPr>
          <w:p w14:paraId="4FDE302A">
            <w:pPr>
              <w:numPr>
                <w:ilvl w:val="0"/>
                <w:numId w:val="16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Greet teacher.</w:t>
            </w:r>
          </w:p>
          <w:p w14:paraId="304EF73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5370E8AF">
            <w:pPr>
              <w:numPr>
                <w:ilvl w:val="0"/>
                <w:numId w:val="16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Answer teacher’s questions</w:t>
            </w:r>
          </w:p>
          <w:p w14:paraId="6BEEDE7A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1E722BE5">
            <w:pPr>
              <w:numPr>
                <w:ilvl w:val="0"/>
                <w:numId w:val="16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Sing a song or play a game</w:t>
            </w:r>
          </w:p>
          <w:p w14:paraId="68195A77">
            <w:p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</w:p>
          <w:p w14:paraId="0FC4DA4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</w:tc>
      </w:tr>
      <w:tr w14:paraId="296DF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14" w:type="dxa"/>
            <w:gridSpan w:val="3"/>
            <w:shd w:val="clear" w:color="auto" w:fill="FFFFFF"/>
            <w:vAlign w:val="center"/>
          </w:tcPr>
          <w:p w14:paraId="41BC29B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2. Presentation (12’): Act 1. Look, listen and repeat.</w:t>
            </w:r>
          </w:p>
        </w:tc>
      </w:tr>
      <w:tr w14:paraId="12A83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41" w:type="dxa"/>
            <w:shd w:val="clear" w:color="auto" w:fill="FFFFFF"/>
            <w:vAlign w:val="center"/>
          </w:tcPr>
          <w:p w14:paraId="57727FE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073" w:type="dxa"/>
            <w:gridSpan w:val="2"/>
            <w:shd w:val="clear" w:color="auto" w:fill="FFFFFF"/>
          </w:tcPr>
          <w:p w14:paraId="443B65E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Students get to know about letter Ll, the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sound of letter Ll and two words: </w:t>
            </w:r>
            <w:r>
              <w:rPr>
                <w:rFonts w:ascii="Times New Roman" w:hAnsi="Times New Roman" w:eastAsia="Calibri" w:cs="Times New Roman"/>
                <w:i/>
                <w:iCs/>
                <w:color w:val="000000"/>
                <w:sz w:val="28"/>
                <w:szCs w:val="28"/>
                <w:lang w:eastAsia="en-US"/>
              </w:rPr>
              <w:t>lemon, lemonade</w:t>
            </w:r>
          </w:p>
        </w:tc>
      </w:tr>
      <w:tr w14:paraId="21261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41" w:type="dxa"/>
            <w:shd w:val="clear" w:color="auto" w:fill="FFFFFF"/>
            <w:vAlign w:val="center"/>
          </w:tcPr>
          <w:p w14:paraId="67DC899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073" w:type="dxa"/>
            <w:gridSpan w:val="2"/>
            <w:shd w:val="clear" w:color="auto" w:fill="FFFFFF"/>
          </w:tcPr>
          <w:p w14:paraId="1B23B6C1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Listen and repeat</w:t>
            </w:r>
          </w:p>
          <w:p w14:paraId="7E2F5FBE">
            <w:pPr>
              <w:numPr>
                <w:ilvl w:val="0"/>
                <w:numId w:val="17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Listen and do action</w:t>
            </w:r>
          </w:p>
        </w:tc>
      </w:tr>
      <w:tr w14:paraId="30751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41" w:type="dxa"/>
            <w:shd w:val="clear" w:color="auto" w:fill="FFFFFF"/>
            <w:vAlign w:val="center"/>
          </w:tcPr>
          <w:p w14:paraId="060AD36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073" w:type="dxa"/>
            <w:gridSpan w:val="2"/>
            <w:shd w:val="clear" w:color="auto" w:fill="FFFFFF"/>
          </w:tcPr>
          <w:p w14:paraId="281D50D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Remember &amp; recognize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letter Ll, the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sound of letter Ll and two words: </w:t>
            </w:r>
            <w:r>
              <w:rPr>
                <w:rFonts w:ascii="Times New Roman" w:hAnsi="Times New Roman" w:eastAsia="Calibri" w:cs="Times New Roman"/>
                <w:i/>
                <w:iCs/>
                <w:color w:val="000000"/>
                <w:sz w:val="28"/>
                <w:szCs w:val="28"/>
                <w:lang w:eastAsia="en-US"/>
              </w:rPr>
              <w:t>lemon, lemonade</w:t>
            </w:r>
          </w:p>
        </w:tc>
      </w:tr>
      <w:tr w14:paraId="1499A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41" w:type="dxa"/>
            <w:shd w:val="clear" w:color="auto" w:fill="FFFFFF"/>
            <w:vAlign w:val="center"/>
          </w:tcPr>
          <w:p w14:paraId="57F39E91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599" w:type="dxa"/>
            <w:shd w:val="clear" w:color="auto" w:fill="FFFFFF"/>
          </w:tcPr>
          <w:p w14:paraId="4F973AD5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sz w:val="28"/>
                <w:szCs w:val="28"/>
                <w:lang w:eastAsia="en-US"/>
              </w:rPr>
              <w:t>* Letter Ll:</w:t>
            </w:r>
          </w:p>
          <w:p w14:paraId="237A1B9C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- Play the software, click on letter L and ask students to listen twice.</w:t>
            </w:r>
          </w:p>
          <w:p w14:paraId="7B8425D2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 xml:space="preserve">- </w:t>
            </w: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val="vi-VN" w:eastAsia="en-US"/>
              </w:rPr>
              <w:t xml:space="preserve">Ask </w:t>
            </w: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students to repeat as a class, in groups, and individually</w:t>
            </w:r>
          </w:p>
          <w:p w14:paraId="58FA108D">
            <w:pPr>
              <w:spacing w:after="0" w:line="240" w:lineRule="auto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- Instruct students to do the shape of letter L. Then ask each team to stand up, do the shape of letter Ll and say it out.</w:t>
            </w:r>
          </w:p>
          <w:p w14:paraId="142FE4DD">
            <w:pPr>
              <w:spacing w:after="0" w:line="240" w:lineRule="auto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- Do the same with normal l.</w:t>
            </w:r>
          </w:p>
          <w:p w14:paraId="1D993C11">
            <w:pPr>
              <w:spacing w:after="0" w:line="240" w:lineRule="auto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</w:p>
          <w:p w14:paraId="296CAF1E">
            <w:pPr>
              <w:spacing w:after="0" w:line="240" w:lineRule="auto"/>
              <w:rPr>
                <w:rFonts w:ascii="Times New Roman" w:hAnsi="Times New Roman" w:eastAsia=".VnTime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sz w:val="28"/>
                <w:szCs w:val="28"/>
                <w:lang w:eastAsia="en-US"/>
              </w:rPr>
              <w:t>* Sound of letter Ll</w:t>
            </w:r>
          </w:p>
          <w:p w14:paraId="44FECF95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 xml:space="preserve">- </w:t>
            </w: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val="vi-VN" w:eastAsia="en-US"/>
              </w:rPr>
              <w:t>Click</w:t>
            </w: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 xml:space="preserve"> on sound</w:t>
            </w: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val="vi-VN" w:eastAsia="en-US"/>
              </w:rPr>
              <w:t xml:space="preserve"> “</w:t>
            </w: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Ll</w:t>
            </w: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val="vi-VN" w:eastAsia="en-US"/>
              </w:rPr>
              <w:t>”</w:t>
            </w: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 xml:space="preserve"> on the software</w:t>
            </w: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val="vi-VN" w:eastAsia="en-US"/>
              </w:rPr>
              <w:t xml:space="preserve">, then ask students to listen </w:t>
            </w: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twice.</w:t>
            </w:r>
          </w:p>
          <w:p w14:paraId="691A7CBD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val="vi-VN" w:eastAsia="en-US"/>
              </w:rPr>
              <w:t xml:space="preserve">+ Ask the </w:t>
            </w: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students to repeat as a class, in groups, and individually</w:t>
            </w:r>
          </w:p>
          <w:p w14:paraId="77F02AC0">
            <w:pPr>
              <w:spacing w:after="0" w:line="240" w:lineRule="auto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 xml:space="preserve"> + Instruct students to do the shape of sound “l”. Then ask each team to stand up, do the shape of sound “l” and say it out.</w:t>
            </w:r>
          </w:p>
          <w:p w14:paraId="43A53AC0">
            <w:pPr>
              <w:spacing w:after="0" w:line="240" w:lineRule="auto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</w:p>
          <w:p w14:paraId="071659D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* Words: lemonade, lemon</w:t>
            </w:r>
          </w:p>
          <w:p w14:paraId="530A9D2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en-US"/>
              </w:rPr>
              <w:t>-  Click on words “</w:t>
            </w:r>
            <w:r>
              <w:rPr>
                <w:rFonts w:ascii="Times New Roman" w:hAnsi="Times New Roman" w:eastAsia="Times New Roman" w:cs="Times New Roman"/>
                <w:i/>
                <w:sz w:val="28"/>
                <w:szCs w:val="28"/>
                <w:highlight w:val="white"/>
                <w:lang w:eastAsia="en-US"/>
              </w:rPr>
              <w:t>lemonade, lemon”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en-US"/>
              </w:rPr>
              <w:t xml:space="preserve"> on the software, then ask students to listen twice.</w:t>
            </w:r>
          </w:p>
          <w:p w14:paraId="7D7A91F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en-US"/>
              </w:rPr>
              <w:t>+ Ask the whole class to repeat twice.</w:t>
            </w:r>
          </w:p>
          <w:p w14:paraId="1B71823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en-US"/>
              </w:rPr>
              <w:t>+ Ask each team to stand up and repeat once.</w:t>
            </w:r>
          </w:p>
          <w:p w14:paraId="6B1688C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en-US"/>
              </w:rPr>
              <w:t>+ Ask each student of a team to stand up and say once</w:t>
            </w:r>
          </w:p>
          <w:p w14:paraId="15D7B91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  <w:highlight w:val="white"/>
                <w:lang w:val="vi-VN" w:eastAsia="en-US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white"/>
                <w:lang w:eastAsia="en-US"/>
              </w:rPr>
              <w:t xml:space="preserve">+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white"/>
                <w:lang w:val="vi-VN" w:eastAsia="en-US"/>
              </w:rPr>
              <w:t xml:space="preserve">Instruct students to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white"/>
                <w:lang w:eastAsia="en-US"/>
              </w:rPr>
              <w:t>use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white"/>
                <w:lang w:val="vi-VN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white"/>
                <w:lang w:eastAsia="en-US"/>
              </w:rPr>
              <w:t>body language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white"/>
                <w:lang w:val="vi-VN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white"/>
                <w:lang w:eastAsia="en-US"/>
              </w:rPr>
              <w:t>to describe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white"/>
                <w:lang w:val="vi-VN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  <w:highlight w:val="white"/>
                <w:lang w:eastAsia="en-US"/>
              </w:rPr>
              <w:t>“lemonade, lemon”</w:t>
            </w: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  <w:highlight w:val="white"/>
                <w:lang w:val="vi-VN" w:eastAsia="en-US"/>
              </w:rPr>
              <w:t>.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white"/>
                <w:lang w:val="vi-VN" w:eastAsia="en-US"/>
              </w:rPr>
              <w:t xml:space="preserve"> Then ask each team to stand up, do the shape of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highlight w:val="white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  <w:highlight w:val="white"/>
                <w:lang w:eastAsia="en-US"/>
              </w:rPr>
              <w:t>“lemonade, lemon”</w:t>
            </w: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  <w:highlight w:val="white"/>
                <w:lang w:val="vi-VN" w:eastAsia="en-US"/>
              </w:rPr>
              <w:t>.</w:t>
            </w:r>
          </w:p>
          <w:p w14:paraId="1AE0E35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  <w:highlight w:val="white"/>
                <w:lang w:val="vi-VN" w:eastAsia="en-US"/>
              </w:rPr>
            </w:pPr>
          </w:p>
          <w:p w14:paraId="59972839">
            <w:pPr>
              <w:spacing w:after="0" w:line="240" w:lineRule="auto"/>
              <w:jc w:val="both"/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.VnTime" w:cs="Times New Roman"/>
                <w:b/>
                <w:bCs/>
                <w:sz w:val="28"/>
                <w:szCs w:val="28"/>
                <w:lang w:eastAsia="en-US"/>
              </w:rPr>
              <w:t>* Book using</w:t>
            </w: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 xml:space="preserve">: </w:t>
            </w:r>
          </w:p>
          <w:p w14:paraId="4BEFCB5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en-US"/>
              </w:rPr>
            </w:pPr>
            <w:r>
              <w:rPr>
                <w:rFonts w:ascii="Times New Roman" w:hAnsi="Times New Roman" w:eastAsia=".VnTime" w:cs="Times New Roman"/>
                <w:bCs/>
                <w:sz w:val="28"/>
                <w:szCs w:val="28"/>
                <w:lang w:eastAsia="en-US"/>
              </w:rPr>
              <w:t>- Ask students to open the book, point to the words that they hear and repeat.</w:t>
            </w:r>
          </w:p>
          <w:p w14:paraId="31B291F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4" w:type="dxa"/>
            <w:shd w:val="clear" w:color="auto" w:fill="FFFFFF"/>
          </w:tcPr>
          <w:p w14:paraId="398F5D5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- Listen and repeat. </w:t>
            </w:r>
          </w:p>
          <w:p w14:paraId="68E57B3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58153E3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6F36060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6C85271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3B909C0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701BD8D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4024BFF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006672EA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51CC19E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51103D6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- Listen and repeat. </w:t>
            </w:r>
          </w:p>
          <w:p w14:paraId="6B08019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4383FA1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36CAFC2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06B609A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455A580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54A2889D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642CA45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3A441C4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5322BA9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- Listen and repeat. </w:t>
            </w:r>
          </w:p>
          <w:p w14:paraId="3E86D11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504D456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412234B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20D2262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687EEE12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75E3D57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- Listen and do the actions.</w:t>
            </w:r>
          </w:p>
          <w:p w14:paraId="75548C06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0BAD731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293BE12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11AA6A3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76B499F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00AAF2C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- Open the book and point</w:t>
            </w:r>
          </w:p>
        </w:tc>
      </w:tr>
      <w:tr w14:paraId="68D0B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14" w:type="dxa"/>
            <w:gridSpan w:val="3"/>
            <w:shd w:val="clear" w:color="auto" w:fill="FFFFFF"/>
            <w:vAlign w:val="center"/>
          </w:tcPr>
          <w:p w14:paraId="2D88B63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3. Practice (10’): Act 2. Let’s chant.</w:t>
            </w:r>
          </w:p>
        </w:tc>
      </w:tr>
      <w:tr w14:paraId="4C6F9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41" w:type="dxa"/>
            <w:shd w:val="clear" w:color="auto" w:fill="FFFFFF"/>
            <w:vAlign w:val="center"/>
          </w:tcPr>
          <w:p w14:paraId="4FADBCF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073" w:type="dxa"/>
            <w:gridSpan w:val="2"/>
            <w:shd w:val="clear" w:color="auto" w:fill="FFFFFF"/>
          </w:tcPr>
          <w:p w14:paraId="456D5CB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- Students remember letter Ll, the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sound of letter Ll and two words: </w:t>
            </w:r>
            <w:r>
              <w:rPr>
                <w:rFonts w:ascii="Times New Roman" w:hAnsi="Times New Roman" w:eastAsia="Calibri" w:cs="Times New Roman"/>
                <w:i/>
                <w:iCs/>
                <w:color w:val="000000"/>
                <w:sz w:val="28"/>
                <w:szCs w:val="28"/>
                <w:lang w:eastAsia="en-US"/>
              </w:rPr>
              <w:t>lemon, lemonade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 through a funny chant</w:t>
            </w:r>
          </w:p>
        </w:tc>
      </w:tr>
      <w:tr w14:paraId="2C850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41" w:type="dxa"/>
            <w:shd w:val="clear" w:color="auto" w:fill="FFFFFF"/>
            <w:vAlign w:val="center"/>
          </w:tcPr>
          <w:p w14:paraId="53A055F3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073" w:type="dxa"/>
            <w:gridSpan w:val="2"/>
            <w:shd w:val="clear" w:color="auto" w:fill="FFFFFF"/>
          </w:tcPr>
          <w:p w14:paraId="598E42C0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- Listen to the chant and repeat</w:t>
            </w:r>
          </w:p>
          <w:p w14:paraId="1E76DDD8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</w:tc>
      </w:tr>
      <w:tr w14:paraId="5EB2E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41" w:type="dxa"/>
            <w:shd w:val="clear" w:color="auto" w:fill="FFFFFF"/>
            <w:vAlign w:val="center"/>
          </w:tcPr>
          <w:p w14:paraId="67A91A4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073" w:type="dxa"/>
            <w:gridSpan w:val="2"/>
            <w:shd w:val="clear" w:color="auto" w:fill="FFFFFF"/>
          </w:tcPr>
          <w:p w14:paraId="522F6489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- Get familiarized with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letter Ll, the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sound of letter Ll and two words: </w:t>
            </w:r>
            <w:r>
              <w:rPr>
                <w:rFonts w:ascii="Times New Roman" w:hAnsi="Times New Roman" w:eastAsia="Calibri" w:cs="Times New Roman"/>
                <w:i/>
                <w:iCs/>
                <w:color w:val="000000"/>
                <w:sz w:val="28"/>
                <w:szCs w:val="28"/>
                <w:lang w:eastAsia="en-US"/>
              </w:rPr>
              <w:t>lemon, lemonade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 </w:t>
            </w:r>
          </w:p>
          <w:p w14:paraId="0A2CC20B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- Create a funny and active atmosphere in the classroom</w:t>
            </w:r>
          </w:p>
          <w:p w14:paraId="6D79D164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14:paraId="5F3F4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41" w:type="dxa"/>
            <w:shd w:val="clear" w:color="auto" w:fill="FFFFFF"/>
            <w:vAlign w:val="center"/>
          </w:tcPr>
          <w:p w14:paraId="5B5C936D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599" w:type="dxa"/>
            <w:shd w:val="clear" w:color="auto" w:fill="FFFFFF"/>
          </w:tcPr>
          <w:p w14:paraId="78F461D0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- Introduce the chant.</w:t>
            </w:r>
          </w:p>
          <w:p w14:paraId="72A4EF45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- Ask students to listen to the chant and observe teacher doing gestures</w:t>
            </w:r>
          </w:p>
          <w:p w14:paraId="62AE0C34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- Ask students to listen again, catch the language items they’ve leant and do actions.</w:t>
            </w:r>
          </w:p>
          <w:p w14:paraId="25B73121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 xml:space="preserve">- Let students listen to the chant twice.  </w:t>
            </w:r>
          </w:p>
          <w:p w14:paraId="4364163F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14:paraId="3FF78E36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- Ask students to chant sentence by sentence without music to remember the chant</w:t>
            </w:r>
          </w:p>
          <w:p w14:paraId="2987D625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- Mute the sound, have students look at the lyrics on the screen and chant along</w:t>
            </w:r>
          </w:p>
          <w:p w14:paraId="0DC6C73C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- Play the music, ask students to chant along the music and do gesture.</w:t>
            </w:r>
          </w:p>
          <w:p w14:paraId="0A5AB678">
            <w:pPr>
              <w:tabs>
                <w:tab w:val="left" w:pos="930"/>
              </w:tabs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ab/>
            </w:r>
          </w:p>
          <w:p w14:paraId="2B363A8F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en-US"/>
              </w:rPr>
              <w:t>*Book using:</w:t>
            </w:r>
          </w:p>
          <w:p w14:paraId="6A5A521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>- Tell students to open the book and point along the chant</w:t>
            </w:r>
          </w:p>
          <w:p w14:paraId="6A130DF4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6635A1D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74" w:type="dxa"/>
            <w:shd w:val="clear" w:color="auto" w:fill="FFFFFF"/>
          </w:tcPr>
          <w:p w14:paraId="417CC4F3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>- Listen</w:t>
            </w:r>
          </w:p>
          <w:p w14:paraId="13EF997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583DCC0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69CE5911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77E186B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3A9B37E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4022A2F5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6EDD4E86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>- Listen and repeat</w:t>
            </w:r>
          </w:p>
          <w:p w14:paraId="1C505B0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6E05FE2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7BA095EF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402CAEA0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0D1BA178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4D949E3D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  <w:p w14:paraId="6AEA45C9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>- Point to the book &amp; speak</w:t>
            </w:r>
          </w:p>
        </w:tc>
      </w:tr>
      <w:tr w14:paraId="30F14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314" w:type="dxa"/>
            <w:gridSpan w:val="3"/>
            <w:shd w:val="clear" w:color="auto" w:fill="FFFFFF"/>
            <w:vAlign w:val="center"/>
          </w:tcPr>
          <w:p w14:paraId="5EA37C34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en-US"/>
              </w:rPr>
              <w:t>4. Production (6’): GAME: Say what you see!</w:t>
            </w:r>
          </w:p>
        </w:tc>
      </w:tr>
      <w:tr w14:paraId="6FEDD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41" w:type="dxa"/>
            <w:shd w:val="clear" w:color="auto" w:fill="FFFFFF"/>
            <w:vAlign w:val="center"/>
          </w:tcPr>
          <w:p w14:paraId="47D62BD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Goal</w:t>
            </w:r>
          </w:p>
        </w:tc>
        <w:tc>
          <w:tcPr>
            <w:tcW w:w="7073" w:type="dxa"/>
            <w:gridSpan w:val="2"/>
            <w:shd w:val="clear" w:color="auto" w:fill="FFFFFF"/>
          </w:tcPr>
          <w:p w14:paraId="38ACD852">
            <w:pPr>
              <w:numPr>
                <w:ilvl w:val="0"/>
                <w:numId w:val="18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Enhance student’s understanding and memory about the sound of letter Ll and two new words</w:t>
            </w:r>
          </w:p>
        </w:tc>
      </w:tr>
      <w:tr w14:paraId="1533D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41" w:type="dxa"/>
            <w:shd w:val="clear" w:color="auto" w:fill="FFFFFF"/>
            <w:vAlign w:val="center"/>
          </w:tcPr>
          <w:p w14:paraId="0D02791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Content</w:t>
            </w:r>
          </w:p>
        </w:tc>
        <w:tc>
          <w:tcPr>
            <w:tcW w:w="7073" w:type="dxa"/>
            <w:gridSpan w:val="2"/>
            <w:shd w:val="clear" w:color="auto" w:fill="FFFFFF"/>
          </w:tcPr>
          <w:p w14:paraId="580114D9">
            <w:pPr>
              <w:numPr>
                <w:ilvl w:val="0"/>
                <w:numId w:val="19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Play the game in groups</w:t>
            </w:r>
          </w:p>
        </w:tc>
      </w:tr>
      <w:tr w14:paraId="44478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41" w:type="dxa"/>
            <w:shd w:val="clear" w:color="auto" w:fill="FFFFFF"/>
            <w:vAlign w:val="center"/>
          </w:tcPr>
          <w:p w14:paraId="618FAE7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Outcome</w:t>
            </w:r>
          </w:p>
        </w:tc>
        <w:tc>
          <w:tcPr>
            <w:tcW w:w="7073" w:type="dxa"/>
            <w:gridSpan w:val="2"/>
            <w:shd w:val="clear" w:color="auto" w:fill="FFFFFF"/>
          </w:tcPr>
          <w:p w14:paraId="34F3D6B8">
            <w:pPr>
              <w:numPr>
                <w:ilvl w:val="0"/>
                <w:numId w:val="20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Know how to play a game in groups</w:t>
            </w:r>
          </w:p>
          <w:p w14:paraId="32DA88DE">
            <w:pPr>
              <w:numPr>
                <w:ilvl w:val="0"/>
                <w:numId w:val="18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 xml:space="preserve">Enhance students’ memory of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letter Ll, the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 xml:space="preserve">sound of letter Ll and two words: 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8"/>
                <w:szCs w:val="28"/>
                <w:lang w:eastAsia="en-US"/>
              </w:rPr>
              <w:t>lemon, lemonade</w:t>
            </w:r>
          </w:p>
        </w:tc>
      </w:tr>
      <w:tr w14:paraId="19B70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41" w:type="dxa"/>
            <w:shd w:val="clear" w:color="auto" w:fill="FFFFFF"/>
            <w:vAlign w:val="center"/>
          </w:tcPr>
          <w:p w14:paraId="6A38335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Implementation</w:t>
            </w:r>
          </w:p>
        </w:tc>
        <w:tc>
          <w:tcPr>
            <w:tcW w:w="4599" w:type="dxa"/>
            <w:shd w:val="clear" w:color="auto" w:fill="FFFFFF"/>
          </w:tcPr>
          <w:p w14:paraId="384920D4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en-US"/>
              </w:rPr>
              <w:t xml:space="preserve">- Review the body language descriptions for letter </w:t>
            </w:r>
            <w:r>
              <w:rPr>
                <w:rFonts w:ascii="Times New Roman" w:hAnsi="Times New Roman" w:eastAsia="Calibri" w:cs="Times New Roman"/>
                <w:bCs/>
                <w:i/>
                <w:color w:val="000000"/>
                <w:sz w:val="28"/>
                <w:szCs w:val="28"/>
                <w:lang w:eastAsia="en-US"/>
              </w:rPr>
              <w:t>Ll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en-US"/>
              </w:rPr>
              <w:t xml:space="preserve">, sound </w:t>
            </w:r>
            <w:r>
              <w:rPr>
                <w:rFonts w:ascii="Times New Roman" w:hAnsi="Times New Roman" w:eastAsia="Calibri" w:cs="Times New Roman"/>
                <w:bCs/>
                <w:i/>
                <w:color w:val="000000"/>
                <w:sz w:val="28"/>
                <w:szCs w:val="28"/>
                <w:lang w:eastAsia="en-US"/>
              </w:rPr>
              <w:t>l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en-US"/>
              </w:rPr>
              <w:t xml:space="preserve">, words </w:t>
            </w:r>
            <w:r>
              <w:rPr>
                <w:rFonts w:ascii="Times New Roman" w:hAnsi="Times New Roman" w:eastAsia="Calibri" w:cs="Times New Roman"/>
                <w:bCs/>
                <w:i/>
                <w:color w:val="000000"/>
                <w:sz w:val="28"/>
                <w:szCs w:val="28"/>
                <w:lang w:eastAsia="en-US"/>
              </w:rPr>
              <w:t xml:space="preserve">lemon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en-US"/>
              </w:rPr>
              <w:t xml:space="preserve">and </w:t>
            </w:r>
            <w:r>
              <w:rPr>
                <w:rFonts w:ascii="Times New Roman" w:hAnsi="Times New Roman" w:eastAsia="Calibri" w:cs="Times New Roman"/>
                <w:bCs/>
                <w:i/>
                <w:color w:val="000000"/>
                <w:sz w:val="28"/>
                <w:szCs w:val="28"/>
                <w:lang w:eastAsia="en-US"/>
              </w:rPr>
              <w:t>lemonade.</w:t>
            </w:r>
          </w:p>
          <w:p w14:paraId="6E290470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en-US"/>
              </w:rPr>
              <w:t>- Divide the class into groups, then invite one student from each group to the board, and stand against the board.</w:t>
            </w:r>
          </w:p>
          <w:p w14:paraId="505FBCD5"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en-US"/>
              </w:rPr>
              <w:t xml:space="preserve">- Teacher can choose one flashcard or do the body language posture of 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letter Ll, the </w:t>
            </w: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sound of letter Ll, or two words: </w:t>
            </w:r>
            <w:r>
              <w:rPr>
                <w:rFonts w:ascii="Times New Roman" w:hAnsi="Times New Roman" w:eastAsia="Calibri" w:cs="Times New Roman"/>
                <w:i/>
                <w:iCs/>
                <w:color w:val="000000"/>
                <w:sz w:val="28"/>
                <w:szCs w:val="28"/>
                <w:lang w:eastAsia="en-US"/>
              </w:rPr>
              <w:t>lemon, lemonade.</w:t>
            </w:r>
          </w:p>
          <w:p w14:paraId="6467BE77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>- The class need to pose the body language for the students on the board.</w:t>
            </w:r>
          </w:p>
          <w:p w14:paraId="47413DDA"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>- The quickest student to raise hand and have a correct answer will be given 1 point/star</w:t>
            </w:r>
          </w:p>
          <w:p w14:paraId="59956537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>- Students take turns to play the game.</w:t>
            </w:r>
          </w:p>
          <w:p w14:paraId="1FE9D14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74" w:type="dxa"/>
            <w:shd w:val="clear" w:color="auto" w:fill="FFFFFF"/>
          </w:tcPr>
          <w:p w14:paraId="52C3F499">
            <w:pPr>
              <w:numPr>
                <w:ilvl w:val="0"/>
                <w:numId w:val="18"/>
              </w:numPr>
              <w:spacing w:after="0" w:line="240" w:lineRule="auto"/>
              <w:ind w:left="307" w:hanging="307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en-US"/>
              </w:rPr>
              <w:t>Play the game</w:t>
            </w:r>
          </w:p>
        </w:tc>
      </w:tr>
      <w:tr w14:paraId="544BF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241" w:type="dxa"/>
            <w:shd w:val="clear" w:color="auto" w:fill="FFFFFF"/>
            <w:vAlign w:val="center"/>
          </w:tcPr>
          <w:p w14:paraId="5D7980B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  <w:lang w:eastAsia="en-US"/>
              </w:rPr>
              <w:t>Sum-up (2’)</w:t>
            </w:r>
          </w:p>
        </w:tc>
        <w:tc>
          <w:tcPr>
            <w:tcW w:w="4599" w:type="dxa"/>
            <w:shd w:val="clear" w:color="auto" w:fill="FFFFFF"/>
          </w:tcPr>
          <w:p w14:paraId="79279A9D">
            <w:pPr>
              <w:numPr>
                <w:ilvl w:val="0"/>
                <w:numId w:val="21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Review all the structure they have learned by using flashcards.</w:t>
            </w:r>
          </w:p>
          <w:p w14:paraId="38153686">
            <w:pPr>
              <w:numPr>
                <w:ilvl w:val="0"/>
                <w:numId w:val="21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Count the stars.</w:t>
            </w:r>
          </w:p>
          <w:p w14:paraId="613491A0">
            <w:pPr>
              <w:numPr>
                <w:ilvl w:val="0"/>
                <w:numId w:val="21"/>
              </w:numPr>
              <w:spacing w:after="0" w:line="240" w:lineRule="auto"/>
              <w:ind w:left="346" w:hanging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Give compliments.</w:t>
            </w:r>
          </w:p>
        </w:tc>
        <w:tc>
          <w:tcPr>
            <w:tcW w:w="2474" w:type="dxa"/>
            <w:shd w:val="clear" w:color="auto" w:fill="FFFFFF"/>
          </w:tcPr>
          <w:p w14:paraId="397C0DCE">
            <w:pPr>
              <w:numPr>
                <w:ilvl w:val="0"/>
                <w:numId w:val="21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Look and speak</w:t>
            </w:r>
          </w:p>
          <w:p w14:paraId="1AE10985">
            <w:pPr>
              <w:spacing w:after="0" w:line="240" w:lineRule="auto"/>
              <w:ind w:left="346" w:hanging="360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</w:p>
          <w:p w14:paraId="2FF53583">
            <w:pPr>
              <w:numPr>
                <w:ilvl w:val="0"/>
                <w:numId w:val="21"/>
              </w:numPr>
              <w:spacing w:after="0" w:line="240" w:lineRule="auto"/>
              <w:ind w:left="346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>Count the stars</w:t>
            </w:r>
          </w:p>
        </w:tc>
      </w:tr>
    </w:tbl>
    <w:p w14:paraId="65F723E3">
      <w:bookmarkStart w:id="0" w:name="_GoBack"/>
      <w:bookmarkEnd w:id="0"/>
    </w:p>
    <w:p w14:paraId="10D9C026"/>
    <w:p w14:paraId="47607551"/>
    <w:p w14:paraId="1EC060E7"/>
    <w:p w14:paraId="567261FE"/>
    <w:p w14:paraId="2DC9497B"/>
    <w:p w14:paraId="7F2209B0"/>
    <w:sectPr>
      <w:pgSz w:w="11906" w:h="16838"/>
      <w:pgMar w:top="1134" w:right="1134" w:bottom="1134" w:left="1417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0A325510"/>
    <w:multiLevelType w:val="multilevel"/>
    <w:tmpl w:val="0A32551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0CCB6DD9"/>
    <w:multiLevelType w:val="multilevel"/>
    <w:tmpl w:val="0CCB6DD9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13B94AA9"/>
    <w:multiLevelType w:val="multilevel"/>
    <w:tmpl w:val="13B94AA9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13E55CB4"/>
    <w:multiLevelType w:val="multilevel"/>
    <w:tmpl w:val="13E55CB4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33FE5A69"/>
    <w:multiLevelType w:val="multilevel"/>
    <w:tmpl w:val="33FE5A69"/>
    <w:lvl w:ilvl="0" w:tentative="0">
      <w:start w:val="0"/>
      <w:numFmt w:val="bullet"/>
      <w:lvlText w:val="-"/>
      <w:lvlJc w:val="left"/>
      <w:pPr>
        <w:ind w:left="696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1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3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5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7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9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1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3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56" w:hanging="360"/>
      </w:pPr>
      <w:rPr>
        <w:rFonts w:hint="default" w:ascii="Wingdings" w:hAnsi="Wingdings"/>
      </w:rPr>
    </w:lvl>
  </w:abstractNum>
  <w:abstractNum w:abstractNumId="15">
    <w:nsid w:val="3D1C17FB"/>
    <w:multiLevelType w:val="multilevel"/>
    <w:tmpl w:val="3D1C17FB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41C619A0"/>
    <w:multiLevelType w:val="multilevel"/>
    <w:tmpl w:val="41C619A0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436F3D74"/>
    <w:multiLevelType w:val="multilevel"/>
    <w:tmpl w:val="436F3D74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48F405D5"/>
    <w:multiLevelType w:val="multilevel"/>
    <w:tmpl w:val="48F405D5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716E4A31"/>
    <w:multiLevelType w:val="multilevel"/>
    <w:tmpl w:val="716E4A31"/>
    <w:lvl w:ilvl="0" w:tentative="0">
      <w:start w:val="35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7400072F"/>
    <w:multiLevelType w:val="multilevel"/>
    <w:tmpl w:val="7400072F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9"/>
  </w:num>
  <w:num w:numId="13">
    <w:abstractNumId w:val="16"/>
  </w:num>
  <w:num w:numId="14">
    <w:abstractNumId w:val="11"/>
  </w:num>
  <w:num w:numId="15">
    <w:abstractNumId w:val="13"/>
  </w:num>
  <w:num w:numId="16">
    <w:abstractNumId w:val="12"/>
  </w:num>
  <w:num w:numId="17">
    <w:abstractNumId w:val="18"/>
  </w:num>
  <w:num w:numId="18">
    <w:abstractNumId w:val="17"/>
  </w:num>
  <w:num w:numId="19">
    <w:abstractNumId w:val="20"/>
  </w:num>
  <w:num w:numId="20">
    <w:abstractNumId w:val="1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2712A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262712A"/>
    <w:rsid w:val="141F7F5E"/>
    <w:rsid w:val="1FF9459C"/>
    <w:rsid w:val="4E5A37B9"/>
    <w:rsid w:val="69D779BB"/>
    <w:rsid w:val="6B54356C"/>
    <w:rsid w:val="7CAD00C6"/>
    <w:rsid w:val="7F26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qFormat="1"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ajorEastAsia" w:cstheme="minorBidi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2026-03-30T09:38:00Z</dcterms:created>
  <dc:creator>37.Lương Thị Yến</dc:creator>
  <cp:lastModifiedBy>37.Lương Thị Yến</cp:lastModifiedBy>
  <dcterms:modified xsi:type="dcterms:W3CDTF">2026-03-30T09:38:48Z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2D62D1025B2A4C2B90164F1BCB457D71_11</vt:lpwstr>
  </property>
</Properties>
</file>