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EB05B" w14:textId="372F40FD" w:rsidR="008D74CC" w:rsidRPr="008D74CC" w:rsidRDefault="008D74CC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KỲ THI HỌC SINH GIỎI CẤP TRƯỜNG NĂM HỌC 2025 - 2026</w:t>
      </w:r>
    </w:p>
    <w:p w14:paraId="7CE6102D" w14:textId="49B1B858" w:rsidR="00B17435" w:rsidRP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Ngày 11/4/2026, trư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ng THPT B</w:t>
      </w:r>
      <w:r w:rsidRPr="008D74CC">
        <w:rPr>
          <w:rFonts w:ascii="Times New Roman" w:hAnsi="Times New Roman" w:cs="Times New Roman"/>
        </w:rPr>
        <w:t>ạ</w:t>
      </w:r>
      <w:r w:rsidRPr="008D74CC">
        <w:rPr>
          <w:rFonts w:ascii="Times New Roman" w:hAnsi="Times New Roman" w:cs="Times New Roman"/>
        </w:rPr>
        <w:t>ch Đ</w:t>
      </w:r>
      <w:r w:rsidRPr="008D74CC">
        <w:rPr>
          <w:rFonts w:ascii="Times New Roman" w:hAnsi="Times New Roman" w:cs="Times New Roman"/>
        </w:rPr>
        <w:t>ằ</w:t>
      </w:r>
      <w:r w:rsidRPr="008D74CC">
        <w:rPr>
          <w:rFonts w:ascii="Times New Roman" w:hAnsi="Times New Roman" w:cs="Times New Roman"/>
        </w:rPr>
        <w:t>ng đã t</w:t>
      </w:r>
      <w:r w:rsidRPr="008D74CC">
        <w:rPr>
          <w:rFonts w:ascii="Times New Roman" w:hAnsi="Times New Roman" w:cs="Times New Roman"/>
        </w:rPr>
        <w:t>ổ</w:t>
      </w:r>
      <w:r w:rsidRPr="008D74CC">
        <w:rPr>
          <w:rFonts w:ascii="Times New Roman" w:hAnsi="Times New Roman" w:cs="Times New Roman"/>
        </w:rPr>
        <w:t xml:space="preserve"> ch</w:t>
      </w:r>
      <w:r w:rsidRPr="008D74CC">
        <w:rPr>
          <w:rFonts w:ascii="Times New Roman" w:hAnsi="Times New Roman" w:cs="Times New Roman"/>
        </w:rPr>
        <w:t>ứ</w:t>
      </w:r>
      <w:r w:rsidRPr="008D74CC">
        <w:rPr>
          <w:rFonts w:ascii="Times New Roman" w:hAnsi="Times New Roman" w:cs="Times New Roman"/>
        </w:rPr>
        <w:t>c thành công 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gi</w:t>
      </w:r>
      <w:r w:rsidRPr="008D74CC">
        <w:rPr>
          <w:rFonts w:ascii="Times New Roman" w:hAnsi="Times New Roman" w:cs="Times New Roman"/>
        </w:rPr>
        <w:t>ỏ</w:t>
      </w:r>
      <w:r w:rsidRPr="008D74CC">
        <w:rPr>
          <w:rFonts w:ascii="Times New Roman" w:hAnsi="Times New Roman" w:cs="Times New Roman"/>
        </w:rPr>
        <w:t>i c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p trư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ng môn</w:t>
      </w:r>
      <w:r w:rsidRPr="008D74CC">
        <w:rPr>
          <w:rFonts w:ascii="Times New Roman" w:hAnsi="Times New Roman" w:cs="Times New Roman"/>
        </w:rPr>
        <w:t xml:space="preserve"> năm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2025–2026. Đây là m</w:t>
      </w:r>
      <w:r w:rsidRPr="008D74CC">
        <w:rPr>
          <w:rFonts w:ascii="Times New Roman" w:hAnsi="Times New Roman" w:cs="Times New Roman"/>
        </w:rPr>
        <w:t>ộ</w:t>
      </w:r>
      <w:r w:rsidRPr="008D74CC">
        <w:rPr>
          <w:rFonts w:ascii="Times New Roman" w:hAnsi="Times New Roman" w:cs="Times New Roman"/>
        </w:rPr>
        <w:t>t trong nh</w:t>
      </w:r>
      <w:r w:rsidRPr="008D74CC">
        <w:rPr>
          <w:rFonts w:ascii="Times New Roman" w:hAnsi="Times New Roman" w:cs="Times New Roman"/>
        </w:rPr>
        <w:t>ữ</w:t>
      </w:r>
      <w:r w:rsidRPr="008D74CC">
        <w:rPr>
          <w:rFonts w:ascii="Times New Roman" w:hAnsi="Times New Roman" w:cs="Times New Roman"/>
        </w:rPr>
        <w:t>ng ho</w:t>
      </w:r>
      <w:r w:rsidRPr="008D74CC">
        <w:rPr>
          <w:rFonts w:ascii="Times New Roman" w:hAnsi="Times New Roman" w:cs="Times New Roman"/>
        </w:rPr>
        <w:t>ạ</w:t>
      </w:r>
      <w:r w:rsidRPr="008D74CC">
        <w:rPr>
          <w:rFonts w:ascii="Times New Roman" w:hAnsi="Times New Roman" w:cs="Times New Roman"/>
        </w:rPr>
        <w:t>t đ</w:t>
      </w:r>
      <w:r w:rsidRPr="008D74CC">
        <w:rPr>
          <w:rFonts w:ascii="Times New Roman" w:hAnsi="Times New Roman" w:cs="Times New Roman"/>
        </w:rPr>
        <w:t>ộ</w:t>
      </w:r>
      <w:r w:rsidRPr="008D74CC">
        <w:rPr>
          <w:rFonts w:ascii="Times New Roman" w:hAnsi="Times New Roman" w:cs="Times New Roman"/>
        </w:rPr>
        <w:t>ng chuyên môn quan tr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ng đư</w:t>
      </w:r>
      <w:r w:rsidRPr="008D74CC">
        <w:rPr>
          <w:rFonts w:ascii="Times New Roman" w:hAnsi="Times New Roman" w:cs="Times New Roman"/>
        </w:rPr>
        <w:t>ợ</w:t>
      </w:r>
      <w:r w:rsidRPr="008D74CC">
        <w:rPr>
          <w:rFonts w:ascii="Times New Roman" w:hAnsi="Times New Roman" w:cs="Times New Roman"/>
        </w:rPr>
        <w:t>c t</w:t>
      </w:r>
      <w:r w:rsidRPr="008D74CC">
        <w:rPr>
          <w:rFonts w:ascii="Times New Roman" w:hAnsi="Times New Roman" w:cs="Times New Roman"/>
        </w:rPr>
        <w:t>ổ</w:t>
      </w:r>
      <w:r w:rsidRPr="008D74CC">
        <w:rPr>
          <w:rFonts w:ascii="Times New Roman" w:hAnsi="Times New Roman" w:cs="Times New Roman"/>
        </w:rPr>
        <w:t xml:space="preserve"> ch</w:t>
      </w:r>
      <w:r w:rsidRPr="008D74CC">
        <w:rPr>
          <w:rFonts w:ascii="Times New Roman" w:hAnsi="Times New Roman" w:cs="Times New Roman"/>
        </w:rPr>
        <w:t>ứ</w:t>
      </w:r>
      <w:r w:rsidRPr="008D74CC">
        <w:rPr>
          <w:rFonts w:ascii="Times New Roman" w:hAnsi="Times New Roman" w:cs="Times New Roman"/>
        </w:rPr>
        <w:t xml:space="preserve">c </w:t>
      </w:r>
      <w:r w:rsidRPr="008D74CC">
        <w:rPr>
          <w:rFonts w:ascii="Times New Roman" w:hAnsi="Times New Roman" w:cs="Times New Roman"/>
        </w:rPr>
        <w:t>thư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ng niên nh</w:t>
      </w:r>
      <w:r w:rsidRPr="008D74CC">
        <w:rPr>
          <w:rFonts w:ascii="Times New Roman" w:hAnsi="Times New Roman" w:cs="Times New Roman"/>
        </w:rPr>
        <w:t>ằ</w:t>
      </w:r>
      <w:r w:rsidRPr="008D74CC">
        <w:rPr>
          <w:rFonts w:ascii="Times New Roman" w:hAnsi="Times New Roman" w:cs="Times New Roman"/>
        </w:rPr>
        <w:t>m phát hi</w:t>
      </w:r>
      <w:r w:rsidRPr="008D74CC">
        <w:rPr>
          <w:rFonts w:ascii="Times New Roman" w:hAnsi="Times New Roman" w:cs="Times New Roman"/>
        </w:rPr>
        <w:t>ệ</w:t>
      </w:r>
      <w:r w:rsidRPr="008D74CC">
        <w:rPr>
          <w:rFonts w:ascii="Times New Roman" w:hAnsi="Times New Roman" w:cs="Times New Roman"/>
        </w:rPr>
        <w:t>n, tuy</w:t>
      </w:r>
      <w:r w:rsidRPr="008D74CC">
        <w:rPr>
          <w:rFonts w:ascii="Times New Roman" w:hAnsi="Times New Roman" w:cs="Times New Roman"/>
        </w:rPr>
        <w:t>ể</w:t>
      </w:r>
      <w:r w:rsidRPr="008D74CC">
        <w:rPr>
          <w:rFonts w:ascii="Times New Roman" w:hAnsi="Times New Roman" w:cs="Times New Roman"/>
        </w:rPr>
        <w:t>n ch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n và b</w:t>
      </w:r>
      <w:r w:rsidRPr="008D74CC">
        <w:rPr>
          <w:rFonts w:ascii="Times New Roman" w:hAnsi="Times New Roman" w:cs="Times New Roman"/>
        </w:rPr>
        <w:t>ồ</w:t>
      </w:r>
      <w:r w:rsidRPr="008D74CC">
        <w:rPr>
          <w:rFonts w:ascii="Times New Roman" w:hAnsi="Times New Roman" w:cs="Times New Roman"/>
        </w:rPr>
        <w:t>i dư</w:t>
      </w:r>
      <w:r w:rsidRPr="008D74CC">
        <w:rPr>
          <w:rFonts w:ascii="Times New Roman" w:hAnsi="Times New Roman" w:cs="Times New Roman"/>
        </w:rPr>
        <w:t>ỡ</w:t>
      </w:r>
      <w:r w:rsidRPr="008D74CC">
        <w:rPr>
          <w:rFonts w:ascii="Times New Roman" w:hAnsi="Times New Roman" w:cs="Times New Roman"/>
        </w:rPr>
        <w:t>ng nh</w:t>
      </w:r>
      <w:r w:rsidRPr="008D74CC">
        <w:rPr>
          <w:rFonts w:ascii="Times New Roman" w:hAnsi="Times New Roman" w:cs="Times New Roman"/>
        </w:rPr>
        <w:t>ữ</w:t>
      </w:r>
      <w:r w:rsidRPr="008D74CC">
        <w:rPr>
          <w:rFonts w:ascii="Times New Roman" w:hAnsi="Times New Roman" w:cs="Times New Roman"/>
        </w:rPr>
        <w:t>ng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có năng l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c n</w:t>
      </w:r>
      <w:r w:rsidRPr="008D74CC">
        <w:rPr>
          <w:rFonts w:ascii="Times New Roman" w:hAnsi="Times New Roman" w:cs="Times New Roman"/>
        </w:rPr>
        <w:t>ổ</w:t>
      </w:r>
      <w:r w:rsidRPr="008D74CC">
        <w:rPr>
          <w:rFonts w:ascii="Times New Roman" w:hAnsi="Times New Roman" w:cs="Times New Roman"/>
        </w:rPr>
        <w:t>i b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 xml:space="preserve">t trong </w:t>
      </w:r>
      <w:r w:rsidR="008D74CC">
        <w:rPr>
          <w:rFonts w:ascii="Times New Roman" w:hAnsi="Times New Roman" w:cs="Times New Roman"/>
        </w:rPr>
        <w:t>các môn học</w:t>
      </w:r>
      <w:r w:rsidRPr="008D74CC">
        <w:rPr>
          <w:rFonts w:ascii="Times New Roman" w:hAnsi="Times New Roman" w:cs="Times New Roman"/>
        </w:rPr>
        <w:t>, hư</w:t>
      </w:r>
      <w:r w:rsidRPr="008D74CC">
        <w:rPr>
          <w:rFonts w:ascii="Times New Roman" w:hAnsi="Times New Roman" w:cs="Times New Roman"/>
        </w:rPr>
        <w:t>ớ</w:t>
      </w:r>
      <w:r w:rsidRPr="008D74CC">
        <w:rPr>
          <w:rFonts w:ascii="Times New Roman" w:hAnsi="Times New Roman" w:cs="Times New Roman"/>
        </w:rPr>
        <w:t>ng t</w:t>
      </w:r>
      <w:r w:rsidRPr="008D74CC">
        <w:rPr>
          <w:rFonts w:ascii="Times New Roman" w:hAnsi="Times New Roman" w:cs="Times New Roman"/>
        </w:rPr>
        <w:t>ớ</w:t>
      </w:r>
      <w:r w:rsidRPr="008D74CC">
        <w:rPr>
          <w:rFonts w:ascii="Times New Roman" w:hAnsi="Times New Roman" w:cs="Times New Roman"/>
        </w:rPr>
        <w:t>i các 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gi</w:t>
      </w:r>
      <w:r w:rsidRPr="008D74CC">
        <w:rPr>
          <w:rFonts w:ascii="Times New Roman" w:hAnsi="Times New Roman" w:cs="Times New Roman"/>
        </w:rPr>
        <w:t>ỏ</w:t>
      </w:r>
      <w:r w:rsidRPr="008D74CC">
        <w:rPr>
          <w:rFonts w:ascii="Times New Roman" w:hAnsi="Times New Roman" w:cs="Times New Roman"/>
        </w:rPr>
        <w:t>i c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p thành ph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 xml:space="preserve"> trong năm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ti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p theo.</w:t>
      </w:r>
    </w:p>
    <w:p w14:paraId="210779CC" w14:textId="551998E6" w:rsidR="00B17435" w:rsidRP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 năm nay</w:t>
      </w:r>
      <w:r w:rsidR="008D74CC">
        <w:rPr>
          <w:rFonts w:ascii="Times New Roman" w:hAnsi="Times New Roman" w:cs="Times New Roman"/>
        </w:rPr>
        <w:t xml:space="preserve"> môn Vật lí</w:t>
      </w:r>
      <w:r w:rsidRPr="008D74CC">
        <w:rPr>
          <w:rFonts w:ascii="Times New Roman" w:hAnsi="Times New Roman" w:cs="Times New Roman"/>
        </w:rPr>
        <w:t xml:space="preserve"> thu hút s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 xml:space="preserve"> tham gia c</w:t>
      </w:r>
      <w:r w:rsidRPr="008D74CC">
        <w:rPr>
          <w:rFonts w:ascii="Times New Roman" w:hAnsi="Times New Roman" w:cs="Times New Roman"/>
        </w:rPr>
        <w:t>ủ</w:t>
      </w:r>
      <w:r w:rsidRPr="008D74CC">
        <w:rPr>
          <w:rFonts w:ascii="Times New Roman" w:hAnsi="Times New Roman" w:cs="Times New Roman"/>
        </w:rPr>
        <w:t>a t</w:t>
      </w:r>
      <w:r w:rsidRPr="008D74CC">
        <w:rPr>
          <w:rFonts w:ascii="Times New Roman" w:hAnsi="Times New Roman" w:cs="Times New Roman"/>
        </w:rPr>
        <w:t>ổ</w:t>
      </w:r>
      <w:r w:rsidRPr="008D74CC">
        <w:rPr>
          <w:rFonts w:ascii="Times New Roman" w:hAnsi="Times New Roman" w:cs="Times New Roman"/>
        </w:rPr>
        <w:t>ng c</w:t>
      </w:r>
      <w:r w:rsidRPr="008D74CC">
        <w:rPr>
          <w:rFonts w:ascii="Times New Roman" w:hAnsi="Times New Roman" w:cs="Times New Roman"/>
        </w:rPr>
        <w:t>ộ</w:t>
      </w:r>
      <w:r w:rsidRPr="008D74CC">
        <w:rPr>
          <w:rFonts w:ascii="Times New Roman" w:hAnsi="Times New Roman" w:cs="Times New Roman"/>
        </w:rPr>
        <w:t>ng 42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đ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n t</w:t>
      </w:r>
      <w:r w:rsidRPr="008D74CC">
        <w:rPr>
          <w:rFonts w:ascii="Times New Roman" w:hAnsi="Times New Roman" w:cs="Times New Roman"/>
        </w:rPr>
        <w:t>ừ</w:t>
      </w:r>
      <w:r w:rsidRPr="008D74CC">
        <w:rPr>
          <w:rFonts w:ascii="Times New Roman" w:hAnsi="Times New Roman" w:cs="Times New Roman"/>
        </w:rPr>
        <w:t xml:space="preserve"> hai </w:t>
      </w:r>
      <w:r w:rsidRPr="008D74CC">
        <w:rPr>
          <w:rFonts w:ascii="Times New Roman" w:hAnsi="Times New Roman" w:cs="Times New Roman"/>
        </w:rPr>
        <w:t>kh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i l</w:t>
      </w:r>
      <w:r w:rsidRPr="008D74CC">
        <w:rPr>
          <w:rFonts w:ascii="Times New Roman" w:hAnsi="Times New Roman" w:cs="Times New Roman"/>
        </w:rPr>
        <w:t>ớ</w:t>
      </w:r>
      <w:r w:rsidRPr="008D74CC">
        <w:rPr>
          <w:rFonts w:ascii="Times New Roman" w:hAnsi="Times New Roman" w:cs="Times New Roman"/>
        </w:rPr>
        <w:t>p. Trong đó, kh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i 10 có 16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tham gia và kh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i 11 có 26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tham gia. Đi</w:t>
      </w:r>
      <w:r w:rsidRPr="008D74CC">
        <w:rPr>
          <w:rFonts w:ascii="Times New Roman" w:hAnsi="Times New Roman" w:cs="Times New Roman"/>
        </w:rPr>
        <w:t>ề</w:t>
      </w:r>
      <w:r w:rsidRPr="008D74CC">
        <w:rPr>
          <w:rFonts w:ascii="Times New Roman" w:hAnsi="Times New Roman" w:cs="Times New Roman"/>
        </w:rPr>
        <w:t>u này cho th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y s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 xml:space="preserve"> quan tâm và tinh th</w:t>
      </w:r>
      <w:r w:rsidRPr="008D74CC">
        <w:rPr>
          <w:rFonts w:ascii="Times New Roman" w:hAnsi="Times New Roman" w:cs="Times New Roman"/>
        </w:rPr>
        <w:t>ầ</w:t>
      </w:r>
      <w:r w:rsidRPr="008D74CC">
        <w:rPr>
          <w:rFonts w:ascii="Times New Roman" w:hAnsi="Times New Roman" w:cs="Times New Roman"/>
        </w:rPr>
        <w:t>n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t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p tích c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c c</w:t>
      </w:r>
      <w:r w:rsidRPr="008D74CC">
        <w:rPr>
          <w:rFonts w:ascii="Times New Roman" w:hAnsi="Times New Roman" w:cs="Times New Roman"/>
        </w:rPr>
        <w:t>ủ</w:t>
      </w:r>
      <w:r w:rsidRPr="008D74CC">
        <w:rPr>
          <w:rFonts w:ascii="Times New Roman" w:hAnsi="Times New Roman" w:cs="Times New Roman"/>
        </w:rPr>
        <w:t>a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đ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i v</w:t>
      </w:r>
      <w:r w:rsidRPr="008D74CC">
        <w:rPr>
          <w:rFonts w:ascii="Times New Roman" w:hAnsi="Times New Roman" w:cs="Times New Roman"/>
        </w:rPr>
        <w:t>ớ</w:t>
      </w:r>
      <w:r w:rsidRPr="008D74CC">
        <w:rPr>
          <w:rFonts w:ascii="Times New Roman" w:hAnsi="Times New Roman" w:cs="Times New Roman"/>
        </w:rPr>
        <w:t>i môn V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t lí, đ</w:t>
      </w:r>
      <w:r w:rsidRPr="008D74CC">
        <w:rPr>
          <w:rFonts w:ascii="Times New Roman" w:hAnsi="Times New Roman" w:cs="Times New Roman"/>
        </w:rPr>
        <w:t>ồ</w:t>
      </w:r>
      <w:r w:rsidRPr="008D74CC">
        <w:rPr>
          <w:rFonts w:ascii="Times New Roman" w:hAnsi="Times New Roman" w:cs="Times New Roman"/>
        </w:rPr>
        <w:t>ng th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i ph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n ánh s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 xml:space="preserve"> đ</w:t>
      </w:r>
      <w:r w:rsidRPr="008D74CC">
        <w:rPr>
          <w:rFonts w:ascii="Times New Roman" w:hAnsi="Times New Roman" w:cs="Times New Roman"/>
        </w:rPr>
        <w:t>ầ</w:t>
      </w:r>
      <w:r w:rsidRPr="008D74CC">
        <w:rPr>
          <w:rFonts w:ascii="Times New Roman" w:hAnsi="Times New Roman" w:cs="Times New Roman"/>
        </w:rPr>
        <w:t>u tư nghiêm túc trong công tác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ng d</w:t>
      </w:r>
      <w:r w:rsidRPr="008D74CC">
        <w:rPr>
          <w:rFonts w:ascii="Times New Roman" w:hAnsi="Times New Roman" w:cs="Times New Roman"/>
        </w:rPr>
        <w:t>ạ</w:t>
      </w:r>
      <w:r w:rsidRPr="008D74CC">
        <w:rPr>
          <w:rFonts w:ascii="Times New Roman" w:hAnsi="Times New Roman" w:cs="Times New Roman"/>
        </w:rPr>
        <w:t>y và b</w:t>
      </w:r>
      <w:r w:rsidRPr="008D74CC">
        <w:rPr>
          <w:rFonts w:ascii="Times New Roman" w:hAnsi="Times New Roman" w:cs="Times New Roman"/>
        </w:rPr>
        <w:t>ồ</w:t>
      </w:r>
      <w:r w:rsidRPr="008D74CC">
        <w:rPr>
          <w:rFonts w:ascii="Times New Roman" w:hAnsi="Times New Roman" w:cs="Times New Roman"/>
        </w:rPr>
        <w:t>i dư</w:t>
      </w:r>
      <w:r w:rsidRPr="008D74CC">
        <w:rPr>
          <w:rFonts w:ascii="Times New Roman" w:hAnsi="Times New Roman" w:cs="Times New Roman"/>
        </w:rPr>
        <w:t>ỡ</w:t>
      </w:r>
      <w:r w:rsidRPr="008D74CC">
        <w:rPr>
          <w:rFonts w:ascii="Times New Roman" w:hAnsi="Times New Roman" w:cs="Times New Roman"/>
        </w:rPr>
        <w:t>ng c</w:t>
      </w:r>
      <w:r w:rsidRPr="008D74CC">
        <w:rPr>
          <w:rFonts w:ascii="Times New Roman" w:hAnsi="Times New Roman" w:cs="Times New Roman"/>
        </w:rPr>
        <w:t>ủ</w:t>
      </w:r>
      <w:r w:rsidRPr="008D74CC">
        <w:rPr>
          <w:rFonts w:ascii="Times New Roman" w:hAnsi="Times New Roman" w:cs="Times New Roman"/>
        </w:rPr>
        <w:t>a t</w:t>
      </w:r>
      <w:r w:rsidRPr="008D74CC">
        <w:rPr>
          <w:rFonts w:ascii="Times New Roman" w:hAnsi="Times New Roman" w:cs="Times New Roman"/>
        </w:rPr>
        <w:t>ổ</w:t>
      </w:r>
      <w:r w:rsidRPr="008D74CC">
        <w:rPr>
          <w:rFonts w:ascii="Times New Roman" w:hAnsi="Times New Roman" w:cs="Times New Roman"/>
        </w:rPr>
        <w:t xml:space="preserve"> chuyên môn.</w:t>
      </w:r>
    </w:p>
    <w:p w14:paraId="36D84CDE" w14:textId="77777777" w:rsidR="00B17435" w:rsidRP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Các thí sinh th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c hi</w:t>
      </w:r>
      <w:r w:rsidRPr="008D74CC">
        <w:rPr>
          <w:rFonts w:ascii="Times New Roman" w:hAnsi="Times New Roman" w:cs="Times New Roman"/>
        </w:rPr>
        <w:t>ệ</w:t>
      </w:r>
      <w:r w:rsidRPr="008D74CC">
        <w:rPr>
          <w:rFonts w:ascii="Times New Roman" w:hAnsi="Times New Roman" w:cs="Times New Roman"/>
        </w:rPr>
        <w:t>n bài thi trong th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i gian 90 phút v</w:t>
      </w:r>
      <w:r w:rsidRPr="008D74CC">
        <w:rPr>
          <w:rFonts w:ascii="Times New Roman" w:hAnsi="Times New Roman" w:cs="Times New Roman"/>
        </w:rPr>
        <w:t>ớ</w:t>
      </w:r>
      <w:r w:rsidRPr="008D74CC">
        <w:rPr>
          <w:rFonts w:ascii="Times New Roman" w:hAnsi="Times New Roman" w:cs="Times New Roman"/>
        </w:rPr>
        <w:t>i hình th</w:t>
      </w:r>
      <w:r w:rsidRPr="008D74CC">
        <w:rPr>
          <w:rFonts w:ascii="Times New Roman" w:hAnsi="Times New Roman" w:cs="Times New Roman"/>
        </w:rPr>
        <w:t>ứ</w:t>
      </w:r>
      <w:r w:rsidRPr="008D74CC">
        <w:rPr>
          <w:rFonts w:ascii="Times New Roman" w:hAnsi="Times New Roman" w:cs="Times New Roman"/>
        </w:rPr>
        <w:t>c tr</w:t>
      </w:r>
      <w:r w:rsidRPr="008D74CC">
        <w:rPr>
          <w:rFonts w:ascii="Times New Roman" w:hAnsi="Times New Roman" w:cs="Times New Roman"/>
        </w:rPr>
        <w:t>ắ</w:t>
      </w:r>
      <w:r w:rsidRPr="008D74CC">
        <w:rPr>
          <w:rFonts w:ascii="Times New Roman" w:hAnsi="Times New Roman" w:cs="Times New Roman"/>
        </w:rPr>
        <w:t>c nghi</w:t>
      </w:r>
      <w:r w:rsidRPr="008D74CC">
        <w:rPr>
          <w:rFonts w:ascii="Times New Roman" w:hAnsi="Times New Roman" w:cs="Times New Roman"/>
        </w:rPr>
        <w:t>ệ</w:t>
      </w:r>
      <w:r w:rsidRPr="008D74CC">
        <w:rPr>
          <w:rFonts w:ascii="Times New Roman" w:hAnsi="Times New Roman" w:cs="Times New Roman"/>
        </w:rPr>
        <w:t>m, g</w:t>
      </w:r>
      <w:r w:rsidRPr="008D74CC">
        <w:rPr>
          <w:rFonts w:ascii="Times New Roman" w:hAnsi="Times New Roman" w:cs="Times New Roman"/>
        </w:rPr>
        <w:t>ồ</w:t>
      </w:r>
      <w:r w:rsidRPr="008D74CC">
        <w:rPr>
          <w:rFonts w:ascii="Times New Roman" w:hAnsi="Times New Roman" w:cs="Times New Roman"/>
        </w:rPr>
        <w:t>m 3 d</w:t>
      </w:r>
      <w:r w:rsidRPr="008D74CC">
        <w:rPr>
          <w:rFonts w:ascii="Times New Roman" w:hAnsi="Times New Roman" w:cs="Times New Roman"/>
        </w:rPr>
        <w:t>ạ</w:t>
      </w:r>
      <w:r w:rsidRPr="008D74CC">
        <w:rPr>
          <w:rFonts w:ascii="Times New Roman" w:hAnsi="Times New Roman" w:cs="Times New Roman"/>
        </w:rPr>
        <w:t>ng th</w:t>
      </w:r>
      <w:r w:rsidRPr="008D74CC">
        <w:rPr>
          <w:rFonts w:ascii="Times New Roman" w:hAnsi="Times New Roman" w:cs="Times New Roman"/>
        </w:rPr>
        <w:t>ứ</w:t>
      </w:r>
      <w:r w:rsidRPr="008D74CC">
        <w:rPr>
          <w:rFonts w:ascii="Times New Roman" w:hAnsi="Times New Roman" w:cs="Times New Roman"/>
        </w:rPr>
        <w:t>c tương t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 xml:space="preserve"> c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u trúc c</w:t>
      </w:r>
      <w:r w:rsidRPr="008D74CC">
        <w:rPr>
          <w:rFonts w:ascii="Times New Roman" w:hAnsi="Times New Roman" w:cs="Times New Roman"/>
        </w:rPr>
        <w:t>ủ</w:t>
      </w:r>
      <w:r w:rsidRPr="008D74CC">
        <w:rPr>
          <w:rFonts w:ascii="Times New Roman" w:hAnsi="Times New Roman" w:cs="Times New Roman"/>
        </w:rPr>
        <w:t>a 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 t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t nghi</w:t>
      </w:r>
      <w:r w:rsidRPr="008D74CC">
        <w:rPr>
          <w:rFonts w:ascii="Times New Roman" w:hAnsi="Times New Roman" w:cs="Times New Roman"/>
        </w:rPr>
        <w:t>ệ</w:t>
      </w:r>
      <w:r w:rsidRPr="008D74CC">
        <w:rPr>
          <w:rFonts w:ascii="Times New Roman" w:hAnsi="Times New Roman" w:cs="Times New Roman"/>
        </w:rPr>
        <w:t>p THPT. Đ</w:t>
      </w:r>
      <w:r w:rsidRPr="008D74CC">
        <w:rPr>
          <w:rFonts w:ascii="Times New Roman" w:hAnsi="Times New Roman" w:cs="Times New Roman"/>
        </w:rPr>
        <w:t>ề</w:t>
      </w:r>
      <w:r w:rsidRPr="008D74CC">
        <w:rPr>
          <w:rFonts w:ascii="Times New Roman" w:hAnsi="Times New Roman" w:cs="Times New Roman"/>
        </w:rPr>
        <w:t xml:space="preserve"> thi đư</w:t>
      </w:r>
      <w:r w:rsidRPr="008D74CC">
        <w:rPr>
          <w:rFonts w:ascii="Times New Roman" w:hAnsi="Times New Roman" w:cs="Times New Roman"/>
        </w:rPr>
        <w:t>ợ</w:t>
      </w:r>
      <w:r w:rsidRPr="008D74CC">
        <w:rPr>
          <w:rFonts w:ascii="Times New Roman" w:hAnsi="Times New Roman" w:cs="Times New Roman"/>
        </w:rPr>
        <w:t>c xây d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ng bám sát chương trình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c, đ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m b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o tính khoa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c, phù h</w:t>
      </w:r>
      <w:r w:rsidRPr="008D74CC">
        <w:rPr>
          <w:rFonts w:ascii="Times New Roman" w:hAnsi="Times New Roman" w:cs="Times New Roman"/>
        </w:rPr>
        <w:t>ợ</w:t>
      </w:r>
      <w:r w:rsidRPr="008D74CC">
        <w:rPr>
          <w:rFonts w:ascii="Times New Roman" w:hAnsi="Times New Roman" w:cs="Times New Roman"/>
        </w:rPr>
        <w:t>p v</w:t>
      </w:r>
      <w:r w:rsidRPr="008D74CC">
        <w:rPr>
          <w:rFonts w:ascii="Times New Roman" w:hAnsi="Times New Roman" w:cs="Times New Roman"/>
        </w:rPr>
        <w:t>ớ</w:t>
      </w:r>
      <w:r w:rsidRPr="008D74CC">
        <w:rPr>
          <w:rFonts w:ascii="Times New Roman" w:hAnsi="Times New Roman" w:cs="Times New Roman"/>
        </w:rPr>
        <w:t>i năng l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c</w:t>
      </w:r>
      <w:r w:rsidRPr="008D74CC">
        <w:rPr>
          <w:rFonts w:ascii="Times New Roman" w:hAnsi="Times New Roman" w:cs="Times New Roman"/>
        </w:rPr>
        <w:t xml:space="preserve">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và có s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 xml:space="preserve"> phân hóa rõ r</w:t>
      </w:r>
      <w:r w:rsidRPr="008D74CC">
        <w:rPr>
          <w:rFonts w:ascii="Times New Roman" w:hAnsi="Times New Roman" w:cs="Times New Roman"/>
        </w:rPr>
        <w:t>ệ</w:t>
      </w:r>
      <w:r w:rsidRPr="008D74CC">
        <w:rPr>
          <w:rFonts w:ascii="Times New Roman" w:hAnsi="Times New Roman" w:cs="Times New Roman"/>
        </w:rPr>
        <w:t>t. Nh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 xml:space="preserve"> đó, đ</w:t>
      </w:r>
      <w:r w:rsidRPr="008D74CC">
        <w:rPr>
          <w:rFonts w:ascii="Times New Roman" w:hAnsi="Times New Roman" w:cs="Times New Roman"/>
        </w:rPr>
        <w:t>ề</w:t>
      </w:r>
      <w:r w:rsidRPr="008D74CC">
        <w:rPr>
          <w:rFonts w:ascii="Times New Roman" w:hAnsi="Times New Roman" w:cs="Times New Roman"/>
        </w:rPr>
        <w:t xml:space="preserve"> thi không ch</w:t>
      </w:r>
      <w:r w:rsidRPr="008D74CC">
        <w:rPr>
          <w:rFonts w:ascii="Times New Roman" w:hAnsi="Times New Roman" w:cs="Times New Roman"/>
        </w:rPr>
        <w:t>ỉ</w:t>
      </w:r>
      <w:r w:rsidRPr="008D74CC">
        <w:rPr>
          <w:rFonts w:ascii="Times New Roman" w:hAnsi="Times New Roman" w:cs="Times New Roman"/>
        </w:rPr>
        <w:t xml:space="preserve"> ki</w:t>
      </w:r>
      <w:r w:rsidRPr="008D74CC">
        <w:rPr>
          <w:rFonts w:ascii="Times New Roman" w:hAnsi="Times New Roman" w:cs="Times New Roman"/>
        </w:rPr>
        <w:t>ể</w:t>
      </w:r>
      <w:r w:rsidRPr="008D74CC">
        <w:rPr>
          <w:rFonts w:ascii="Times New Roman" w:hAnsi="Times New Roman" w:cs="Times New Roman"/>
        </w:rPr>
        <w:t>m tra ki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n th</w:t>
      </w:r>
      <w:r w:rsidRPr="008D74CC">
        <w:rPr>
          <w:rFonts w:ascii="Times New Roman" w:hAnsi="Times New Roman" w:cs="Times New Roman"/>
        </w:rPr>
        <w:t>ứ</w:t>
      </w:r>
      <w:r w:rsidRPr="008D74CC">
        <w:rPr>
          <w:rFonts w:ascii="Times New Roman" w:hAnsi="Times New Roman" w:cs="Times New Roman"/>
        </w:rPr>
        <w:t>c cơ b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n mà còn đánh giá kh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 xml:space="preserve"> năng tư duy, v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n d</w:t>
      </w:r>
      <w:r w:rsidRPr="008D74CC">
        <w:rPr>
          <w:rFonts w:ascii="Times New Roman" w:hAnsi="Times New Roman" w:cs="Times New Roman"/>
        </w:rPr>
        <w:t>ụ</w:t>
      </w:r>
      <w:r w:rsidRPr="008D74CC">
        <w:rPr>
          <w:rFonts w:ascii="Times New Roman" w:hAnsi="Times New Roman" w:cs="Times New Roman"/>
        </w:rPr>
        <w:t>ng và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quy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t v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n đ</w:t>
      </w:r>
      <w:r w:rsidRPr="008D74CC">
        <w:rPr>
          <w:rFonts w:ascii="Times New Roman" w:hAnsi="Times New Roman" w:cs="Times New Roman"/>
        </w:rPr>
        <w:t>ề</w:t>
      </w:r>
      <w:r w:rsidRPr="008D74CC">
        <w:rPr>
          <w:rFonts w:ascii="Times New Roman" w:hAnsi="Times New Roman" w:cs="Times New Roman"/>
        </w:rPr>
        <w:t xml:space="preserve"> c</w:t>
      </w:r>
      <w:r w:rsidRPr="008D74CC">
        <w:rPr>
          <w:rFonts w:ascii="Times New Roman" w:hAnsi="Times New Roman" w:cs="Times New Roman"/>
        </w:rPr>
        <w:t>ủ</w:t>
      </w:r>
      <w:r w:rsidRPr="008D74CC">
        <w:rPr>
          <w:rFonts w:ascii="Times New Roman" w:hAnsi="Times New Roman" w:cs="Times New Roman"/>
        </w:rPr>
        <w:t>a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trong các tình hu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ng khác nhau.</w:t>
      </w:r>
    </w:p>
    <w:p w14:paraId="2309BE9C" w14:textId="77777777" w:rsidR="00B17435" w:rsidRP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Trong su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t quá trình di</w:t>
      </w:r>
      <w:r w:rsidRPr="008D74CC">
        <w:rPr>
          <w:rFonts w:ascii="Times New Roman" w:hAnsi="Times New Roman" w:cs="Times New Roman"/>
        </w:rPr>
        <w:t>ễ</w:t>
      </w:r>
      <w:r w:rsidRPr="008D74CC">
        <w:rPr>
          <w:rFonts w:ascii="Times New Roman" w:hAnsi="Times New Roman" w:cs="Times New Roman"/>
        </w:rPr>
        <w:t>n ra 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thi, các thí sinh đã ch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p hàn</w:t>
      </w:r>
      <w:r w:rsidRPr="008D74CC">
        <w:rPr>
          <w:rFonts w:ascii="Times New Roman" w:hAnsi="Times New Roman" w:cs="Times New Roman"/>
        </w:rPr>
        <w:t>h nghiêm túc quy ch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 xml:space="preserve"> thi, th</w:t>
      </w:r>
      <w:r w:rsidRPr="008D74CC">
        <w:rPr>
          <w:rFonts w:ascii="Times New Roman" w:hAnsi="Times New Roman" w:cs="Times New Roman"/>
        </w:rPr>
        <w:t>ể</w:t>
      </w:r>
      <w:r w:rsidRPr="008D74CC">
        <w:rPr>
          <w:rFonts w:ascii="Times New Roman" w:hAnsi="Times New Roman" w:cs="Times New Roman"/>
        </w:rPr>
        <w:t xml:space="preserve"> hi</w:t>
      </w:r>
      <w:r w:rsidRPr="008D74CC">
        <w:rPr>
          <w:rFonts w:ascii="Times New Roman" w:hAnsi="Times New Roman" w:cs="Times New Roman"/>
        </w:rPr>
        <w:t>ệ</w:t>
      </w:r>
      <w:r w:rsidRPr="008D74CC">
        <w:rPr>
          <w:rFonts w:ascii="Times New Roman" w:hAnsi="Times New Roman" w:cs="Times New Roman"/>
        </w:rPr>
        <w:t>n tinh th</w:t>
      </w:r>
      <w:r w:rsidRPr="008D74CC">
        <w:rPr>
          <w:rFonts w:ascii="Times New Roman" w:hAnsi="Times New Roman" w:cs="Times New Roman"/>
        </w:rPr>
        <w:t>ầ</w:t>
      </w:r>
      <w:r w:rsidRPr="008D74CC">
        <w:rPr>
          <w:rFonts w:ascii="Times New Roman" w:hAnsi="Times New Roman" w:cs="Times New Roman"/>
        </w:rPr>
        <w:t>n t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 xml:space="preserve"> giác, trung th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c và n</w:t>
      </w:r>
      <w:r w:rsidRPr="008D74CC">
        <w:rPr>
          <w:rFonts w:ascii="Times New Roman" w:hAnsi="Times New Roman" w:cs="Times New Roman"/>
        </w:rPr>
        <w:t>ỗ</w:t>
      </w:r>
      <w:r w:rsidRPr="008D74CC">
        <w:rPr>
          <w:rFonts w:ascii="Times New Roman" w:hAnsi="Times New Roman" w:cs="Times New Roman"/>
        </w:rPr>
        <w:t xml:space="preserve"> l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c h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t mình. Không khí phòng thi di</w:t>
      </w:r>
      <w:r w:rsidRPr="008D74CC">
        <w:rPr>
          <w:rFonts w:ascii="Times New Roman" w:hAnsi="Times New Roman" w:cs="Times New Roman"/>
        </w:rPr>
        <w:t>ễ</w:t>
      </w:r>
      <w:r w:rsidRPr="008D74CC">
        <w:rPr>
          <w:rFonts w:ascii="Times New Roman" w:hAnsi="Times New Roman" w:cs="Times New Roman"/>
        </w:rPr>
        <w:t>n ra tr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t t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, nghiêm túc, góp ph</w:t>
      </w:r>
      <w:r w:rsidRPr="008D74CC">
        <w:rPr>
          <w:rFonts w:ascii="Times New Roman" w:hAnsi="Times New Roman" w:cs="Times New Roman"/>
        </w:rPr>
        <w:t>ầ</w:t>
      </w:r>
      <w:r w:rsidRPr="008D74CC">
        <w:rPr>
          <w:rFonts w:ascii="Times New Roman" w:hAnsi="Times New Roman" w:cs="Times New Roman"/>
        </w:rPr>
        <w:t>n đ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m b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o ch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t lư</w:t>
      </w:r>
      <w:r w:rsidRPr="008D74CC">
        <w:rPr>
          <w:rFonts w:ascii="Times New Roman" w:hAnsi="Times New Roman" w:cs="Times New Roman"/>
        </w:rPr>
        <w:t>ợ</w:t>
      </w:r>
      <w:r w:rsidRPr="008D74CC">
        <w:rPr>
          <w:rFonts w:ascii="Times New Roman" w:hAnsi="Times New Roman" w:cs="Times New Roman"/>
        </w:rPr>
        <w:t>ng và tính công b</w:t>
      </w:r>
      <w:r w:rsidRPr="008D74CC">
        <w:rPr>
          <w:rFonts w:ascii="Times New Roman" w:hAnsi="Times New Roman" w:cs="Times New Roman"/>
        </w:rPr>
        <w:t>ằ</w:t>
      </w:r>
      <w:r w:rsidRPr="008D74CC">
        <w:rPr>
          <w:rFonts w:ascii="Times New Roman" w:hAnsi="Times New Roman" w:cs="Times New Roman"/>
        </w:rPr>
        <w:t>ng c</w:t>
      </w:r>
      <w:r w:rsidRPr="008D74CC">
        <w:rPr>
          <w:rFonts w:ascii="Times New Roman" w:hAnsi="Times New Roman" w:cs="Times New Roman"/>
        </w:rPr>
        <w:t>ủ</w:t>
      </w:r>
      <w:r w:rsidRPr="008D74CC">
        <w:rPr>
          <w:rFonts w:ascii="Times New Roman" w:hAnsi="Times New Roman" w:cs="Times New Roman"/>
        </w:rPr>
        <w:t>a 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thi. Nhi</w:t>
      </w:r>
      <w:r w:rsidRPr="008D74CC">
        <w:rPr>
          <w:rFonts w:ascii="Times New Roman" w:hAnsi="Times New Roman" w:cs="Times New Roman"/>
        </w:rPr>
        <w:t>ề</w:t>
      </w:r>
      <w:r w:rsidRPr="008D74CC">
        <w:rPr>
          <w:rFonts w:ascii="Times New Roman" w:hAnsi="Times New Roman" w:cs="Times New Roman"/>
        </w:rPr>
        <w:t>u bài làm cho th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y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có s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 xml:space="preserve"> chu</w:t>
      </w:r>
      <w:r w:rsidRPr="008D74CC">
        <w:rPr>
          <w:rFonts w:ascii="Times New Roman" w:hAnsi="Times New Roman" w:cs="Times New Roman"/>
        </w:rPr>
        <w:t>ẩ</w:t>
      </w:r>
      <w:r w:rsidRPr="008D74CC">
        <w:rPr>
          <w:rFonts w:ascii="Times New Roman" w:hAnsi="Times New Roman" w:cs="Times New Roman"/>
        </w:rPr>
        <w:t>n b</w:t>
      </w:r>
      <w:r w:rsidRPr="008D74CC">
        <w:rPr>
          <w:rFonts w:ascii="Times New Roman" w:hAnsi="Times New Roman" w:cs="Times New Roman"/>
        </w:rPr>
        <w:t>ị</w:t>
      </w:r>
      <w:r w:rsidRPr="008D74CC">
        <w:rPr>
          <w:rFonts w:ascii="Times New Roman" w:hAnsi="Times New Roman" w:cs="Times New Roman"/>
        </w:rPr>
        <w:t xml:space="preserve"> k</w:t>
      </w:r>
      <w:r w:rsidRPr="008D74CC">
        <w:rPr>
          <w:rFonts w:ascii="Times New Roman" w:hAnsi="Times New Roman" w:cs="Times New Roman"/>
        </w:rPr>
        <w:t>ỹ</w:t>
      </w:r>
      <w:r w:rsidRPr="008D74CC">
        <w:rPr>
          <w:rFonts w:ascii="Times New Roman" w:hAnsi="Times New Roman" w:cs="Times New Roman"/>
        </w:rPr>
        <w:t xml:space="preserve"> lư</w:t>
      </w:r>
      <w:r w:rsidRPr="008D74CC">
        <w:rPr>
          <w:rFonts w:ascii="Times New Roman" w:hAnsi="Times New Roman" w:cs="Times New Roman"/>
        </w:rPr>
        <w:t>ỡ</w:t>
      </w:r>
      <w:r w:rsidRPr="008D74CC">
        <w:rPr>
          <w:rFonts w:ascii="Times New Roman" w:hAnsi="Times New Roman" w:cs="Times New Roman"/>
        </w:rPr>
        <w:t xml:space="preserve">ng, tư duy </w:t>
      </w:r>
      <w:r w:rsidRPr="008D74CC">
        <w:rPr>
          <w:rFonts w:ascii="Times New Roman" w:hAnsi="Times New Roman" w:cs="Times New Roman"/>
        </w:rPr>
        <w:t>logic t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t và kh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 xml:space="preserve"> năng x</w:t>
      </w:r>
      <w:r w:rsidRPr="008D74CC">
        <w:rPr>
          <w:rFonts w:ascii="Times New Roman" w:hAnsi="Times New Roman" w:cs="Times New Roman"/>
        </w:rPr>
        <w:t>ử</w:t>
      </w:r>
      <w:r w:rsidRPr="008D74CC">
        <w:rPr>
          <w:rFonts w:ascii="Times New Roman" w:hAnsi="Times New Roman" w:cs="Times New Roman"/>
        </w:rPr>
        <w:t xml:space="preserve"> lý bài toán m</w:t>
      </w:r>
      <w:r w:rsidRPr="008D74CC">
        <w:rPr>
          <w:rFonts w:ascii="Times New Roman" w:hAnsi="Times New Roman" w:cs="Times New Roman"/>
        </w:rPr>
        <w:t>ộ</w:t>
      </w:r>
      <w:r w:rsidRPr="008D74CC">
        <w:rPr>
          <w:rFonts w:ascii="Times New Roman" w:hAnsi="Times New Roman" w:cs="Times New Roman"/>
        </w:rPr>
        <w:t>t cách linh ho</w:t>
      </w:r>
      <w:r w:rsidRPr="008D74CC">
        <w:rPr>
          <w:rFonts w:ascii="Times New Roman" w:hAnsi="Times New Roman" w:cs="Times New Roman"/>
        </w:rPr>
        <w:t>ạ</w:t>
      </w:r>
      <w:r w:rsidRPr="008D74CC">
        <w:rPr>
          <w:rFonts w:ascii="Times New Roman" w:hAnsi="Times New Roman" w:cs="Times New Roman"/>
        </w:rPr>
        <w:t>t, sáng t</w:t>
      </w:r>
      <w:r w:rsidRPr="008D74CC">
        <w:rPr>
          <w:rFonts w:ascii="Times New Roman" w:hAnsi="Times New Roman" w:cs="Times New Roman"/>
        </w:rPr>
        <w:t>ạ</w:t>
      </w:r>
      <w:r w:rsidRPr="008D74CC">
        <w:rPr>
          <w:rFonts w:ascii="Times New Roman" w:hAnsi="Times New Roman" w:cs="Times New Roman"/>
        </w:rPr>
        <w:t>o.</w:t>
      </w:r>
    </w:p>
    <w:p w14:paraId="215A8594" w14:textId="77777777" w:rsid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K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t qu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 xml:space="preserve"> 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 đã ghi nh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n nhi</w:t>
      </w:r>
      <w:r w:rsidRPr="008D74CC">
        <w:rPr>
          <w:rFonts w:ascii="Times New Roman" w:hAnsi="Times New Roman" w:cs="Times New Roman"/>
        </w:rPr>
        <w:t>ề</w:t>
      </w:r>
      <w:r w:rsidRPr="008D74CC">
        <w:rPr>
          <w:rFonts w:ascii="Times New Roman" w:hAnsi="Times New Roman" w:cs="Times New Roman"/>
        </w:rPr>
        <w:t>u thành tích đáng khích l</w:t>
      </w:r>
      <w:r w:rsidRPr="008D74CC">
        <w:rPr>
          <w:rFonts w:ascii="Times New Roman" w:hAnsi="Times New Roman" w:cs="Times New Roman"/>
        </w:rPr>
        <w:t>ệ</w:t>
      </w:r>
      <w:r w:rsidRPr="008D74CC">
        <w:rPr>
          <w:rFonts w:ascii="Times New Roman" w:hAnsi="Times New Roman" w:cs="Times New Roman"/>
        </w:rPr>
        <w:t>:</w:t>
      </w:r>
    </w:p>
    <w:p w14:paraId="0D47D49D" w14:textId="77777777" w:rsid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- Kh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i 10: 1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Nh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t, 1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Nhì, 2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Ba và 3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Khuy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n khích.</w:t>
      </w:r>
    </w:p>
    <w:p w14:paraId="47E237F8" w14:textId="17B45032" w:rsidR="00B17435" w:rsidRP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- Kh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i 11: 1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Nh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t, 2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Nhì, 3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Ba và 4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i Khuy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n khích.</w:t>
      </w:r>
    </w:p>
    <w:p w14:paraId="4C8A0201" w14:textId="77777777" w:rsidR="00B17435" w:rsidRP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Nh</w:t>
      </w:r>
      <w:r w:rsidRPr="008D74CC">
        <w:rPr>
          <w:rFonts w:ascii="Times New Roman" w:hAnsi="Times New Roman" w:cs="Times New Roman"/>
        </w:rPr>
        <w:t>ữ</w:t>
      </w:r>
      <w:r w:rsidRPr="008D74CC">
        <w:rPr>
          <w:rFonts w:ascii="Times New Roman" w:hAnsi="Times New Roman" w:cs="Times New Roman"/>
        </w:rPr>
        <w:t>ng k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t qu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 xml:space="preserve"> này không ch</w:t>
      </w:r>
      <w:r w:rsidRPr="008D74CC">
        <w:rPr>
          <w:rFonts w:ascii="Times New Roman" w:hAnsi="Times New Roman" w:cs="Times New Roman"/>
        </w:rPr>
        <w:t>ỉ</w:t>
      </w:r>
      <w:r w:rsidRPr="008D74CC">
        <w:rPr>
          <w:rFonts w:ascii="Times New Roman" w:hAnsi="Times New Roman" w:cs="Times New Roman"/>
        </w:rPr>
        <w:t xml:space="preserve"> ph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n ánh năng l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c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t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p c</w:t>
      </w:r>
      <w:r w:rsidRPr="008D74CC">
        <w:rPr>
          <w:rFonts w:ascii="Times New Roman" w:hAnsi="Times New Roman" w:cs="Times New Roman"/>
        </w:rPr>
        <w:t>ủ</w:t>
      </w:r>
      <w:r w:rsidRPr="008D74CC">
        <w:rPr>
          <w:rFonts w:ascii="Times New Roman" w:hAnsi="Times New Roman" w:cs="Times New Roman"/>
        </w:rPr>
        <w:t>a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mà còn là minh ch</w:t>
      </w:r>
      <w:r w:rsidRPr="008D74CC">
        <w:rPr>
          <w:rFonts w:ascii="Times New Roman" w:hAnsi="Times New Roman" w:cs="Times New Roman"/>
        </w:rPr>
        <w:t>ứ</w:t>
      </w:r>
      <w:r w:rsidRPr="008D74CC">
        <w:rPr>
          <w:rFonts w:ascii="Times New Roman" w:hAnsi="Times New Roman" w:cs="Times New Roman"/>
        </w:rPr>
        <w:t>ng cho hi</w:t>
      </w:r>
      <w:r w:rsidRPr="008D74CC">
        <w:rPr>
          <w:rFonts w:ascii="Times New Roman" w:hAnsi="Times New Roman" w:cs="Times New Roman"/>
        </w:rPr>
        <w:t>ệ</w:t>
      </w:r>
      <w:r w:rsidRPr="008D74CC">
        <w:rPr>
          <w:rFonts w:ascii="Times New Roman" w:hAnsi="Times New Roman" w:cs="Times New Roman"/>
        </w:rPr>
        <w:t>u qu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 xml:space="preserve"> trong công tác gi</w:t>
      </w:r>
      <w:r w:rsidRPr="008D74CC">
        <w:rPr>
          <w:rFonts w:ascii="Times New Roman" w:hAnsi="Times New Roman" w:cs="Times New Roman"/>
        </w:rPr>
        <w:t>ả</w:t>
      </w:r>
      <w:r w:rsidRPr="008D74CC">
        <w:rPr>
          <w:rFonts w:ascii="Times New Roman" w:hAnsi="Times New Roman" w:cs="Times New Roman"/>
        </w:rPr>
        <w:t>ng d</w:t>
      </w:r>
      <w:r w:rsidRPr="008D74CC">
        <w:rPr>
          <w:rFonts w:ascii="Times New Roman" w:hAnsi="Times New Roman" w:cs="Times New Roman"/>
        </w:rPr>
        <w:t>ạ</w:t>
      </w:r>
      <w:r w:rsidRPr="008D74CC">
        <w:rPr>
          <w:rFonts w:ascii="Times New Roman" w:hAnsi="Times New Roman" w:cs="Times New Roman"/>
        </w:rPr>
        <w:t>y và b</w:t>
      </w:r>
      <w:r w:rsidRPr="008D74CC">
        <w:rPr>
          <w:rFonts w:ascii="Times New Roman" w:hAnsi="Times New Roman" w:cs="Times New Roman"/>
        </w:rPr>
        <w:t>ồ</w:t>
      </w:r>
      <w:r w:rsidRPr="008D74CC">
        <w:rPr>
          <w:rFonts w:ascii="Times New Roman" w:hAnsi="Times New Roman" w:cs="Times New Roman"/>
        </w:rPr>
        <w:t>i dư</w:t>
      </w:r>
      <w:r w:rsidRPr="008D74CC">
        <w:rPr>
          <w:rFonts w:ascii="Times New Roman" w:hAnsi="Times New Roman" w:cs="Times New Roman"/>
        </w:rPr>
        <w:t>ỡ</w:t>
      </w:r>
      <w:r w:rsidRPr="008D74CC">
        <w:rPr>
          <w:rFonts w:ascii="Times New Roman" w:hAnsi="Times New Roman" w:cs="Times New Roman"/>
        </w:rPr>
        <w:t>ng c</w:t>
      </w:r>
      <w:r w:rsidRPr="008D74CC">
        <w:rPr>
          <w:rFonts w:ascii="Times New Roman" w:hAnsi="Times New Roman" w:cs="Times New Roman"/>
        </w:rPr>
        <w:t>ủ</w:t>
      </w:r>
      <w:r w:rsidRPr="008D74CC">
        <w:rPr>
          <w:rFonts w:ascii="Times New Roman" w:hAnsi="Times New Roman" w:cs="Times New Roman"/>
        </w:rPr>
        <w:t>a t</w:t>
      </w:r>
      <w:r w:rsidRPr="008D74CC">
        <w:rPr>
          <w:rFonts w:ascii="Times New Roman" w:hAnsi="Times New Roman" w:cs="Times New Roman"/>
        </w:rPr>
        <w:t>ổ</w:t>
      </w:r>
      <w:r w:rsidRPr="008D74CC">
        <w:rPr>
          <w:rFonts w:ascii="Times New Roman" w:hAnsi="Times New Roman" w:cs="Times New Roman"/>
        </w:rPr>
        <w:t xml:space="preserve"> V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t lí nhà trư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ng.</w:t>
      </w:r>
    </w:p>
    <w:p w14:paraId="657BC331" w14:textId="77777777" w:rsidR="00B17435" w:rsidRPr="008D74CC" w:rsidRDefault="001E0668" w:rsidP="008D74CC">
      <w:pPr>
        <w:jc w:val="both"/>
        <w:rPr>
          <w:rFonts w:ascii="Times New Roman" w:hAnsi="Times New Roman" w:cs="Times New Roman"/>
        </w:rPr>
      </w:pPr>
      <w:r w:rsidRPr="008D74CC">
        <w:rPr>
          <w:rFonts w:ascii="Times New Roman" w:hAnsi="Times New Roman" w:cs="Times New Roman"/>
        </w:rPr>
        <w:t>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gi</w:t>
      </w:r>
      <w:r w:rsidRPr="008D74CC">
        <w:rPr>
          <w:rFonts w:ascii="Times New Roman" w:hAnsi="Times New Roman" w:cs="Times New Roman"/>
        </w:rPr>
        <w:t>ỏ</w:t>
      </w:r>
      <w:r w:rsidRPr="008D74CC">
        <w:rPr>
          <w:rFonts w:ascii="Times New Roman" w:hAnsi="Times New Roman" w:cs="Times New Roman"/>
        </w:rPr>
        <w:t>i c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p trư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ng môn V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t lí năm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2025–2026 đã di</w:t>
      </w:r>
      <w:r w:rsidRPr="008D74CC">
        <w:rPr>
          <w:rFonts w:ascii="Times New Roman" w:hAnsi="Times New Roman" w:cs="Times New Roman"/>
        </w:rPr>
        <w:t>ễ</w:t>
      </w:r>
      <w:r w:rsidRPr="008D74CC">
        <w:rPr>
          <w:rFonts w:ascii="Times New Roman" w:hAnsi="Times New Roman" w:cs="Times New Roman"/>
        </w:rPr>
        <w:t>n ra thành côn</w:t>
      </w:r>
      <w:r w:rsidRPr="008D74CC">
        <w:rPr>
          <w:rFonts w:ascii="Times New Roman" w:hAnsi="Times New Roman" w:cs="Times New Roman"/>
        </w:rPr>
        <w:t>g t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>t đ</w:t>
      </w:r>
      <w:r w:rsidRPr="008D74CC">
        <w:rPr>
          <w:rFonts w:ascii="Times New Roman" w:hAnsi="Times New Roman" w:cs="Times New Roman"/>
        </w:rPr>
        <w:t>ẹ</w:t>
      </w:r>
      <w:r w:rsidRPr="008D74CC">
        <w:rPr>
          <w:rFonts w:ascii="Times New Roman" w:hAnsi="Times New Roman" w:cs="Times New Roman"/>
        </w:rPr>
        <w:t>p, góp ph</w:t>
      </w:r>
      <w:r w:rsidRPr="008D74CC">
        <w:rPr>
          <w:rFonts w:ascii="Times New Roman" w:hAnsi="Times New Roman" w:cs="Times New Roman"/>
        </w:rPr>
        <w:t>ầ</w:t>
      </w:r>
      <w:r w:rsidRPr="008D74CC">
        <w:rPr>
          <w:rFonts w:ascii="Times New Roman" w:hAnsi="Times New Roman" w:cs="Times New Roman"/>
        </w:rPr>
        <w:t>n thúc đ</w:t>
      </w:r>
      <w:r w:rsidRPr="008D74CC">
        <w:rPr>
          <w:rFonts w:ascii="Times New Roman" w:hAnsi="Times New Roman" w:cs="Times New Roman"/>
        </w:rPr>
        <w:t>ẩ</w:t>
      </w:r>
      <w:r w:rsidRPr="008D74CC">
        <w:rPr>
          <w:rFonts w:ascii="Times New Roman" w:hAnsi="Times New Roman" w:cs="Times New Roman"/>
        </w:rPr>
        <w:t>y phong trào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t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p, khơi d</w:t>
      </w:r>
      <w:r w:rsidRPr="008D74CC">
        <w:rPr>
          <w:rFonts w:ascii="Times New Roman" w:hAnsi="Times New Roman" w:cs="Times New Roman"/>
        </w:rPr>
        <w:t>ậ</w:t>
      </w:r>
      <w:r w:rsidRPr="008D74CC">
        <w:rPr>
          <w:rFonts w:ascii="Times New Roman" w:hAnsi="Times New Roman" w:cs="Times New Roman"/>
        </w:rPr>
        <w:t>y ni</w:t>
      </w:r>
      <w:r w:rsidRPr="008D74CC">
        <w:rPr>
          <w:rFonts w:ascii="Times New Roman" w:hAnsi="Times New Roman" w:cs="Times New Roman"/>
        </w:rPr>
        <w:t>ề</w:t>
      </w:r>
      <w:r w:rsidRPr="008D74CC">
        <w:rPr>
          <w:rFonts w:ascii="Times New Roman" w:hAnsi="Times New Roman" w:cs="Times New Roman"/>
        </w:rPr>
        <w:t>m đam mê nghiên c</w:t>
      </w:r>
      <w:r w:rsidRPr="008D74CC">
        <w:rPr>
          <w:rFonts w:ascii="Times New Roman" w:hAnsi="Times New Roman" w:cs="Times New Roman"/>
        </w:rPr>
        <w:t>ứ</w:t>
      </w:r>
      <w:r w:rsidRPr="008D74CC">
        <w:rPr>
          <w:rFonts w:ascii="Times New Roman" w:hAnsi="Times New Roman" w:cs="Times New Roman"/>
        </w:rPr>
        <w:t>u khoa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trong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sinh. Đ</w:t>
      </w:r>
      <w:r w:rsidRPr="008D74CC">
        <w:rPr>
          <w:rFonts w:ascii="Times New Roman" w:hAnsi="Times New Roman" w:cs="Times New Roman"/>
        </w:rPr>
        <w:t>ồ</w:t>
      </w:r>
      <w:r w:rsidRPr="008D74CC">
        <w:rPr>
          <w:rFonts w:ascii="Times New Roman" w:hAnsi="Times New Roman" w:cs="Times New Roman"/>
        </w:rPr>
        <w:t>ng th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i, đây cũng là cơ s</w:t>
      </w:r>
      <w:r w:rsidRPr="008D74CC">
        <w:rPr>
          <w:rFonts w:ascii="Times New Roman" w:hAnsi="Times New Roman" w:cs="Times New Roman"/>
        </w:rPr>
        <w:t>ở</w:t>
      </w:r>
      <w:r w:rsidRPr="008D74CC">
        <w:rPr>
          <w:rFonts w:ascii="Times New Roman" w:hAnsi="Times New Roman" w:cs="Times New Roman"/>
        </w:rPr>
        <w:t xml:space="preserve"> quan tr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ng đ</w:t>
      </w:r>
      <w:r w:rsidRPr="008D74CC">
        <w:rPr>
          <w:rFonts w:ascii="Times New Roman" w:hAnsi="Times New Roman" w:cs="Times New Roman"/>
        </w:rPr>
        <w:t>ể</w:t>
      </w:r>
      <w:r w:rsidRPr="008D74CC">
        <w:rPr>
          <w:rFonts w:ascii="Times New Roman" w:hAnsi="Times New Roman" w:cs="Times New Roman"/>
        </w:rPr>
        <w:t xml:space="preserve"> nhà trư</w:t>
      </w:r>
      <w:r w:rsidRPr="008D74CC">
        <w:rPr>
          <w:rFonts w:ascii="Times New Roman" w:hAnsi="Times New Roman" w:cs="Times New Roman"/>
        </w:rPr>
        <w:t>ờ</w:t>
      </w:r>
      <w:r w:rsidRPr="008D74CC">
        <w:rPr>
          <w:rFonts w:ascii="Times New Roman" w:hAnsi="Times New Roman" w:cs="Times New Roman"/>
        </w:rPr>
        <w:t>ng l</w:t>
      </w:r>
      <w:r w:rsidRPr="008D74CC">
        <w:rPr>
          <w:rFonts w:ascii="Times New Roman" w:hAnsi="Times New Roman" w:cs="Times New Roman"/>
        </w:rPr>
        <w:t>ự</w:t>
      </w:r>
      <w:r w:rsidRPr="008D74CC">
        <w:rPr>
          <w:rFonts w:ascii="Times New Roman" w:hAnsi="Times New Roman" w:cs="Times New Roman"/>
        </w:rPr>
        <w:t>a ch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n đ</w:t>
      </w:r>
      <w:r w:rsidRPr="008D74CC">
        <w:rPr>
          <w:rFonts w:ascii="Times New Roman" w:hAnsi="Times New Roman" w:cs="Times New Roman"/>
        </w:rPr>
        <w:t>ộ</w:t>
      </w:r>
      <w:r w:rsidRPr="008D74CC">
        <w:rPr>
          <w:rFonts w:ascii="Times New Roman" w:hAnsi="Times New Roman" w:cs="Times New Roman"/>
        </w:rPr>
        <w:t>i tuy</w:t>
      </w:r>
      <w:r w:rsidRPr="008D74CC">
        <w:rPr>
          <w:rFonts w:ascii="Times New Roman" w:hAnsi="Times New Roman" w:cs="Times New Roman"/>
        </w:rPr>
        <w:t>ể</w:t>
      </w:r>
      <w:r w:rsidRPr="008D74CC">
        <w:rPr>
          <w:rFonts w:ascii="Times New Roman" w:hAnsi="Times New Roman" w:cs="Times New Roman"/>
        </w:rPr>
        <w:t>n, ti</w:t>
      </w:r>
      <w:r w:rsidRPr="008D74CC">
        <w:rPr>
          <w:rFonts w:ascii="Times New Roman" w:hAnsi="Times New Roman" w:cs="Times New Roman"/>
        </w:rPr>
        <w:t>ế</w:t>
      </w:r>
      <w:r w:rsidRPr="008D74CC">
        <w:rPr>
          <w:rFonts w:ascii="Times New Roman" w:hAnsi="Times New Roman" w:cs="Times New Roman"/>
        </w:rPr>
        <w:t>p t</w:t>
      </w:r>
      <w:r w:rsidRPr="008D74CC">
        <w:rPr>
          <w:rFonts w:ascii="Times New Roman" w:hAnsi="Times New Roman" w:cs="Times New Roman"/>
        </w:rPr>
        <w:t>ụ</w:t>
      </w:r>
      <w:r w:rsidRPr="008D74CC">
        <w:rPr>
          <w:rFonts w:ascii="Times New Roman" w:hAnsi="Times New Roman" w:cs="Times New Roman"/>
        </w:rPr>
        <w:t>c b</w:t>
      </w:r>
      <w:r w:rsidRPr="008D74CC">
        <w:rPr>
          <w:rFonts w:ascii="Times New Roman" w:hAnsi="Times New Roman" w:cs="Times New Roman"/>
        </w:rPr>
        <w:t>ồ</w:t>
      </w:r>
      <w:r w:rsidRPr="008D74CC">
        <w:rPr>
          <w:rFonts w:ascii="Times New Roman" w:hAnsi="Times New Roman" w:cs="Times New Roman"/>
        </w:rPr>
        <w:t>i dư</w:t>
      </w:r>
      <w:r w:rsidRPr="008D74CC">
        <w:rPr>
          <w:rFonts w:ascii="Times New Roman" w:hAnsi="Times New Roman" w:cs="Times New Roman"/>
        </w:rPr>
        <w:t>ỡ</w:t>
      </w:r>
      <w:r w:rsidRPr="008D74CC">
        <w:rPr>
          <w:rFonts w:ascii="Times New Roman" w:hAnsi="Times New Roman" w:cs="Times New Roman"/>
        </w:rPr>
        <w:t>ng nh</w:t>
      </w:r>
      <w:r w:rsidRPr="008D74CC">
        <w:rPr>
          <w:rFonts w:ascii="Times New Roman" w:hAnsi="Times New Roman" w:cs="Times New Roman"/>
        </w:rPr>
        <w:t>ằ</w:t>
      </w:r>
      <w:r w:rsidRPr="008D74CC">
        <w:rPr>
          <w:rFonts w:ascii="Times New Roman" w:hAnsi="Times New Roman" w:cs="Times New Roman"/>
        </w:rPr>
        <w:t>m tham gia k</w:t>
      </w:r>
      <w:r w:rsidRPr="008D74CC">
        <w:rPr>
          <w:rFonts w:ascii="Times New Roman" w:hAnsi="Times New Roman" w:cs="Times New Roman"/>
        </w:rPr>
        <w:t>ỳ</w:t>
      </w:r>
      <w:r w:rsidRPr="008D74CC">
        <w:rPr>
          <w:rFonts w:ascii="Times New Roman" w:hAnsi="Times New Roman" w:cs="Times New Roman"/>
        </w:rPr>
        <w:t xml:space="preserve"> thi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>c sinh gi</w:t>
      </w:r>
      <w:r w:rsidRPr="008D74CC">
        <w:rPr>
          <w:rFonts w:ascii="Times New Roman" w:hAnsi="Times New Roman" w:cs="Times New Roman"/>
        </w:rPr>
        <w:t>ỏ</w:t>
      </w:r>
      <w:r w:rsidRPr="008D74CC">
        <w:rPr>
          <w:rFonts w:ascii="Times New Roman" w:hAnsi="Times New Roman" w:cs="Times New Roman"/>
        </w:rPr>
        <w:t>i c</w:t>
      </w:r>
      <w:r w:rsidRPr="008D74CC">
        <w:rPr>
          <w:rFonts w:ascii="Times New Roman" w:hAnsi="Times New Roman" w:cs="Times New Roman"/>
        </w:rPr>
        <w:t>ấ</w:t>
      </w:r>
      <w:r w:rsidRPr="008D74CC">
        <w:rPr>
          <w:rFonts w:ascii="Times New Roman" w:hAnsi="Times New Roman" w:cs="Times New Roman"/>
        </w:rPr>
        <w:t>p thành ph</w:t>
      </w:r>
      <w:r w:rsidRPr="008D74CC">
        <w:rPr>
          <w:rFonts w:ascii="Times New Roman" w:hAnsi="Times New Roman" w:cs="Times New Roman"/>
        </w:rPr>
        <w:t>ố</w:t>
      </w:r>
      <w:r w:rsidRPr="008D74CC">
        <w:rPr>
          <w:rFonts w:ascii="Times New Roman" w:hAnsi="Times New Roman" w:cs="Times New Roman"/>
        </w:rPr>
        <w:t xml:space="preserve"> năm h</w:t>
      </w:r>
      <w:r w:rsidRPr="008D74CC">
        <w:rPr>
          <w:rFonts w:ascii="Times New Roman" w:hAnsi="Times New Roman" w:cs="Times New Roman"/>
        </w:rPr>
        <w:t>ọ</w:t>
      </w:r>
      <w:r w:rsidRPr="008D74CC">
        <w:rPr>
          <w:rFonts w:ascii="Times New Roman" w:hAnsi="Times New Roman" w:cs="Times New Roman"/>
        </w:rPr>
        <w:t xml:space="preserve">c </w:t>
      </w:r>
      <w:r w:rsidRPr="008D74CC">
        <w:rPr>
          <w:rFonts w:ascii="Times New Roman" w:hAnsi="Times New Roman" w:cs="Times New Roman"/>
        </w:rPr>
        <w:t>2026–2027.</w:t>
      </w:r>
    </w:p>
    <w:p w14:paraId="57FC1F0B" w14:textId="64B5D94E" w:rsidR="00B17435" w:rsidRPr="008D74CC" w:rsidRDefault="008D74CC" w:rsidP="008D7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Nhóm</w:t>
      </w:r>
      <w:bookmarkStart w:id="0" w:name="_GoBack"/>
      <w:bookmarkEnd w:id="0"/>
      <w:r w:rsidR="001E0668" w:rsidRPr="008D74CC">
        <w:rPr>
          <w:rFonts w:ascii="Times New Roman" w:hAnsi="Times New Roman" w:cs="Times New Roman"/>
        </w:rPr>
        <w:t xml:space="preserve"> V</w:t>
      </w:r>
      <w:r w:rsidR="001E0668" w:rsidRPr="008D74CC">
        <w:rPr>
          <w:rFonts w:ascii="Times New Roman" w:hAnsi="Times New Roman" w:cs="Times New Roman"/>
        </w:rPr>
        <w:t>ậ</w:t>
      </w:r>
      <w:r w:rsidR="001E0668" w:rsidRPr="008D74CC">
        <w:rPr>
          <w:rFonts w:ascii="Times New Roman" w:hAnsi="Times New Roman" w:cs="Times New Roman"/>
        </w:rPr>
        <w:t>t lí xin chúc m</w:t>
      </w:r>
      <w:r w:rsidR="001E0668" w:rsidRPr="008D74CC">
        <w:rPr>
          <w:rFonts w:ascii="Times New Roman" w:hAnsi="Times New Roman" w:cs="Times New Roman"/>
        </w:rPr>
        <w:t>ừ</w:t>
      </w:r>
      <w:r w:rsidR="001E0668" w:rsidRPr="008D74CC">
        <w:rPr>
          <w:rFonts w:ascii="Times New Roman" w:hAnsi="Times New Roman" w:cs="Times New Roman"/>
        </w:rPr>
        <w:t>ng các em h</w:t>
      </w:r>
      <w:r w:rsidR="001E0668" w:rsidRPr="008D74CC">
        <w:rPr>
          <w:rFonts w:ascii="Times New Roman" w:hAnsi="Times New Roman" w:cs="Times New Roman"/>
        </w:rPr>
        <w:t>ọ</w:t>
      </w:r>
      <w:r w:rsidR="001E0668" w:rsidRPr="008D74CC">
        <w:rPr>
          <w:rFonts w:ascii="Times New Roman" w:hAnsi="Times New Roman" w:cs="Times New Roman"/>
        </w:rPr>
        <w:t>c sinh đã hoàn thành t</w:t>
      </w:r>
      <w:r w:rsidR="001E0668" w:rsidRPr="008D74CC">
        <w:rPr>
          <w:rFonts w:ascii="Times New Roman" w:hAnsi="Times New Roman" w:cs="Times New Roman"/>
        </w:rPr>
        <w:t>ố</w:t>
      </w:r>
      <w:r w:rsidR="001E0668" w:rsidRPr="008D74CC">
        <w:rPr>
          <w:rFonts w:ascii="Times New Roman" w:hAnsi="Times New Roman" w:cs="Times New Roman"/>
        </w:rPr>
        <w:t>t k</w:t>
      </w:r>
      <w:r w:rsidR="001E0668" w:rsidRPr="008D74CC">
        <w:rPr>
          <w:rFonts w:ascii="Times New Roman" w:hAnsi="Times New Roman" w:cs="Times New Roman"/>
        </w:rPr>
        <w:t>ỳ</w:t>
      </w:r>
      <w:r w:rsidR="001E0668" w:rsidRPr="008D74CC">
        <w:rPr>
          <w:rFonts w:ascii="Times New Roman" w:hAnsi="Times New Roman" w:cs="Times New Roman"/>
        </w:rPr>
        <w:t xml:space="preserve"> thi và hy v</w:t>
      </w:r>
      <w:r w:rsidR="001E0668" w:rsidRPr="008D74CC">
        <w:rPr>
          <w:rFonts w:ascii="Times New Roman" w:hAnsi="Times New Roman" w:cs="Times New Roman"/>
        </w:rPr>
        <w:t>ọ</w:t>
      </w:r>
      <w:r w:rsidR="001E0668" w:rsidRPr="008D74CC">
        <w:rPr>
          <w:rFonts w:ascii="Times New Roman" w:hAnsi="Times New Roman" w:cs="Times New Roman"/>
        </w:rPr>
        <w:t>ng các em s</w:t>
      </w:r>
      <w:r w:rsidR="001E0668" w:rsidRPr="008D74CC">
        <w:rPr>
          <w:rFonts w:ascii="Times New Roman" w:hAnsi="Times New Roman" w:cs="Times New Roman"/>
        </w:rPr>
        <w:t>ẽ</w:t>
      </w:r>
      <w:r w:rsidR="001E0668" w:rsidRPr="008D74CC">
        <w:rPr>
          <w:rFonts w:ascii="Times New Roman" w:hAnsi="Times New Roman" w:cs="Times New Roman"/>
        </w:rPr>
        <w:t xml:space="preserve"> ti</w:t>
      </w:r>
      <w:r w:rsidR="001E0668" w:rsidRPr="008D74CC">
        <w:rPr>
          <w:rFonts w:ascii="Times New Roman" w:hAnsi="Times New Roman" w:cs="Times New Roman"/>
        </w:rPr>
        <w:t>ế</w:t>
      </w:r>
      <w:r w:rsidR="001E0668" w:rsidRPr="008D74CC">
        <w:rPr>
          <w:rFonts w:ascii="Times New Roman" w:hAnsi="Times New Roman" w:cs="Times New Roman"/>
        </w:rPr>
        <w:t>p t</w:t>
      </w:r>
      <w:r w:rsidR="001E0668" w:rsidRPr="008D74CC">
        <w:rPr>
          <w:rFonts w:ascii="Times New Roman" w:hAnsi="Times New Roman" w:cs="Times New Roman"/>
        </w:rPr>
        <w:t>ụ</w:t>
      </w:r>
      <w:r w:rsidR="001E0668" w:rsidRPr="008D74CC">
        <w:rPr>
          <w:rFonts w:ascii="Times New Roman" w:hAnsi="Times New Roman" w:cs="Times New Roman"/>
        </w:rPr>
        <w:t>c phát huy tinh th</w:t>
      </w:r>
      <w:r w:rsidR="001E0668" w:rsidRPr="008D74CC">
        <w:rPr>
          <w:rFonts w:ascii="Times New Roman" w:hAnsi="Times New Roman" w:cs="Times New Roman"/>
        </w:rPr>
        <w:t>ầ</w:t>
      </w:r>
      <w:r w:rsidR="001E0668" w:rsidRPr="008D74CC">
        <w:rPr>
          <w:rFonts w:ascii="Times New Roman" w:hAnsi="Times New Roman" w:cs="Times New Roman"/>
        </w:rPr>
        <w:t>n h</w:t>
      </w:r>
      <w:r w:rsidR="001E0668" w:rsidRPr="008D74CC">
        <w:rPr>
          <w:rFonts w:ascii="Times New Roman" w:hAnsi="Times New Roman" w:cs="Times New Roman"/>
        </w:rPr>
        <w:t>ọ</w:t>
      </w:r>
      <w:r w:rsidR="001E0668" w:rsidRPr="008D74CC">
        <w:rPr>
          <w:rFonts w:ascii="Times New Roman" w:hAnsi="Times New Roman" w:cs="Times New Roman"/>
        </w:rPr>
        <w:t>c t</w:t>
      </w:r>
      <w:r w:rsidR="001E0668" w:rsidRPr="008D74CC">
        <w:rPr>
          <w:rFonts w:ascii="Times New Roman" w:hAnsi="Times New Roman" w:cs="Times New Roman"/>
        </w:rPr>
        <w:t>ậ</w:t>
      </w:r>
      <w:r w:rsidR="001E0668" w:rsidRPr="008D74CC">
        <w:rPr>
          <w:rFonts w:ascii="Times New Roman" w:hAnsi="Times New Roman" w:cs="Times New Roman"/>
        </w:rPr>
        <w:t>p, đ</w:t>
      </w:r>
      <w:r w:rsidR="001E0668" w:rsidRPr="008D74CC">
        <w:rPr>
          <w:rFonts w:ascii="Times New Roman" w:hAnsi="Times New Roman" w:cs="Times New Roman"/>
        </w:rPr>
        <w:t>ạ</w:t>
      </w:r>
      <w:r w:rsidR="001E0668" w:rsidRPr="008D74CC">
        <w:rPr>
          <w:rFonts w:ascii="Times New Roman" w:hAnsi="Times New Roman" w:cs="Times New Roman"/>
        </w:rPr>
        <w:t>t đư</w:t>
      </w:r>
      <w:r w:rsidR="001E0668" w:rsidRPr="008D74CC">
        <w:rPr>
          <w:rFonts w:ascii="Times New Roman" w:hAnsi="Times New Roman" w:cs="Times New Roman"/>
        </w:rPr>
        <w:t>ợ</w:t>
      </w:r>
      <w:r w:rsidR="001E0668" w:rsidRPr="008D74CC">
        <w:rPr>
          <w:rFonts w:ascii="Times New Roman" w:hAnsi="Times New Roman" w:cs="Times New Roman"/>
        </w:rPr>
        <w:t>c nhi</w:t>
      </w:r>
      <w:r w:rsidR="001E0668" w:rsidRPr="008D74CC">
        <w:rPr>
          <w:rFonts w:ascii="Times New Roman" w:hAnsi="Times New Roman" w:cs="Times New Roman"/>
        </w:rPr>
        <w:t>ề</w:t>
      </w:r>
      <w:r w:rsidR="001E0668" w:rsidRPr="008D74CC">
        <w:rPr>
          <w:rFonts w:ascii="Times New Roman" w:hAnsi="Times New Roman" w:cs="Times New Roman"/>
        </w:rPr>
        <w:t>u thành tích cao hơn trong th</w:t>
      </w:r>
      <w:r w:rsidR="001E0668" w:rsidRPr="008D74CC">
        <w:rPr>
          <w:rFonts w:ascii="Times New Roman" w:hAnsi="Times New Roman" w:cs="Times New Roman"/>
        </w:rPr>
        <w:t>ờ</w:t>
      </w:r>
      <w:r w:rsidR="001E0668" w:rsidRPr="008D74CC">
        <w:rPr>
          <w:rFonts w:ascii="Times New Roman" w:hAnsi="Times New Roman" w:cs="Times New Roman"/>
        </w:rPr>
        <w:t>i gian t</w:t>
      </w:r>
      <w:r w:rsidR="001E0668" w:rsidRPr="008D74CC">
        <w:rPr>
          <w:rFonts w:ascii="Times New Roman" w:hAnsi="Times New Roman" w:cs="Times New Roman"/>
        </w:rPr>
        <w:t>ớ</w:t>
      </w:r>
      <w:r w:rsidR="001E0668" w:rsidRPr="008D74CC">
        <w:rPr>
          <w:rFonts w:ascii="Times New Roman" w:hAnsi="Times New Roman" w:cs="Times New Roman"/>
        </w:rPr>
        <w:t>i.</w:t>
      </w:r>
    </w:p>
    <w:sectPr w:rsidR="00B17435" w:rsidRPr="008D74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0668"/>
    <w:rsid w:val="0029639D"/>
    <w:rsid w:val="00326F90"/>
    <w:rsid w:val="008D74CC"/>
    <w:rsid w:val="00AA1D8D"/>
    <w:rsid w:val="00B1743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216F2"/>
  <w14:defaultImageDpi w14:val="300"/>
  <w15:docId w15:val="{3FEFA339-85E6-4170-9C66-39B31FD7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BB0167-C8C4-4B6F-9770-604FA532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2026-04-22T16:07:00Z</dcterms:modified>
  <cp:category/>
</cp:coreProperties>
</file>