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D7CE" w14:textId="77777777" w:rsidR="001A24BB" w:rsidRDefault="001A24BB" w:rsidP="001A24BB">
      <w:pPr>
        <w:pStyle w:val="Heading3"/>
        <w:keepNext w:val="0"/>
        <w:keepLines w:val="0"/>
        <w:widowControl w:val="0"/>
        <w:tabs>
          <w:tab w:val="left" w:pos="835"/>
        </w:tabs>
        <w:autoSpaceDE w:val="0"/>
        <w:autoSpaceDN w:val="0"/>
        <w:spacing w:before="178" w:after="0" w:line="240" w:lineRule="auto"/>
        <w:rPr>
          <w:rFonts w:eastAsia="Calibri"/>
          <w:b w:val="0"/>
          <w:color w:val="000000" w:themeColor="text1"/>
          <w:sz w:val="24"/>
          <w:szCs w:val="22"/>
        </w:rPr>
      </w:pPr>
      <w:bookmarkStart w:id="0" w:name="I._Hướng_dẫn_xây_dựng_đề_kiểm_tra,_đánh_"/>
      <w:bookmarkStart w:id="1" w:name="_bookmark24"/>
      <w:bookmarkStart w:id="2" w:name="1.1._Kiểm_tra_giữa_kỳ_I_lớp_10"/>
      <w:bookmarkStart w:id="3" w:name="_bookmark25"/>
      <w:bookmarkEnd w:id="0"/>
      <w:bookmarkEnd w:id="1"/>
      <w:bookmarkEnd w:id="2"/>
      <w:bookmarkEnd w:id="3"/>
      <w:r>
        <w:rPr>
          <w:rFonts w:eastAsia="Calibri"/>
          <w:b w:val="0"/>
          <w:color w:val="000000" w:themeColor="text1"/>
        </w:rPr>
        <w:t>TRƯỜNG THPT KẺ SẶT</w:t>
      </w:r>
    </w:p>
    <w:p w14:paraId="1E0800A2" w14:textId="77777777" w:rsidR="001A24BB" w:rsidRDefault="001A24BB" w:rsidP="001A24BB">
      <w:pPr>
        <w:ind w:firstLine="720"/>
        <w:rPr>
          <w:rFonts w:eastAsia="Calibri"/>
          <w:b/>
          <w:color w:val="000000" w:themeColor="text1"/>
          <w:sz w:val="22"/>
        </w:rPr>
      </w:pPr>
      <w:r>
        <w:rPr>
          <w:b/>
          <w:color w:val="000000" w:themeColor="text1"/>
        </w:rPr>
        <w:t>TỔ TOÁN - TIN</w:t>
      </w:r>
    </w:p>
    <w:p w14:paraId="340D1800" w14:textId="77777777" w:rsidR="001A24BB" w:rsidRDefault="001A24BB" w:rsidP="001A24BB">
      <w:pPr>
        <w:jc w:val="center"/>
        <w:rPr>
          <w:rFonts w:eastAsiaTheme="minorHAnsi"/>
          <w:b/>
          <w:color w:val="000000" w:themeColor="text1"/>
        </w:rPr>
      </w:pPr>
      <w:r>
        <w:rPr>
          <w:b/>
          <w:color w:val="000000" w:themeColor="text1"/>
        </w:rPr>
        <w:t>MA TRẬN VÀ BẢN ĐẶC TẢ ĐỀ KIỂM TRA GIỮA KÌ II - NĂM HỌC 2025 - 2026</w:t>
      </w:r>
    </w:p>
    <w:p w14:paraId="755E86F9" w14:textId="144E03C4" w:rsidR="001A24BB" w:rsidRDefault="001A24BB" w:rsidP="001A24BB">
      <w:pPr>
        <w:jc w:val="center"/>
        <w:rPr>
          <w:sz w:val="22"/>
        </w:rPr>
      </w:pPr>
      <w:r>
        <w:rPr>
          <w:b/>
          <w:color w:val="000000" w:themeColor="text1"/>
          <w:szCs w:val="26"/>
        </w:rPr>
        <w:t>MÔN: TIN HỌC 12 - ĐỊNH HƯỚNG ICT– THỜI GIAN LÀM BÀI: 45 PHÚT</w:t>
      </w:r>
    </w:p>
    <w:p w14:paraId="370BF8D4" w14:textId="77777777" w:rsidR="005F7376" w:rsidRDefault="005F7376">
      <w:pPr>
        <w:spacing w:before="0" w:after="0"/>
        <w:ind w:firstLine="720"/>
        <w:jc w:val="center"/>
        <w:rPr>
          <w:b/>
          <w:bCs/>
          <w:sz w:val="26"/>
          <w:szCs w:val="26"/>
          <w:lang w:val="pt-BR"/>
        </w:rPr>
      </w:pPr>
    </w:p>
    <w:tbl>
      <w:tblPr>
        <w:tblStyle w:val="TableGrid"/>
        <w:tblW w:w="15598" w:type="dxa"/>
        <w:tblLayout w:type="fixed"/>
        <w:tblLook w:val="04A0" w:firstRow="1" w:lastRow="0" w:firstColumn="1" w:lastColumn="0" w:noHBand="0" w:noVBand="1"/>
      </w:tblPr>
      <w:tblGrid>
        <w:gridCol w:w="559"/>
        <w:gridCol w:w="3093"/>
        <w:gridCol w:w="2126"/>
        <w:gridCol w:w="52"/>
        <w:gridCol w:w="1029"/>
        <w:gridCol w:w="52"/>
        <w:gridCol w:w="994"/>
        <w:gridCol w:w="52"/>
        <w:gridCol w:w="948"/>
        <w:gridCol w:w="52"/>
        <w:gridCol w:w="1327"/>
        <w:gridCol w:w="52"/>
        <w:gridCol w:w="1052"/>
        <w:gridCol w:w="52"/>
        <w:gridCol w:w="897"/>
        <w:gridCol w:w="41"/>
        <w:gridCol w:w="649"/>
        <w:gridCol w:w="41"/>
        <w:gridCol w:w="666"/>
        <w:gridCol w:w="41"/>
        <w:gridCol w:w="638"/>
        <w:gridCol w:w="41"/>
        <w:gridCol w:w="1103"/>
        <w:gridCol w:w="11"/>
        <w:gridCol w:w="30"/>
      </w:tblGrid>
      <w:tr w:rsidR="005F7376" w14:paraId="393C2A7C" w14:textId="77777777" w:rsidTr="006157B5">
        <w:trPr>
          <w:gridAfter w:val="1"/>
          <w:wAfter w:w="30" w:type="dxa"/>
          <w:trHeight w:val="289"/>
        </w:trPr>
        <w:tc>
          <w:tcPr>
            <w:tcW w:w="559" w:type="dxa"/>
            <w:vMerge w:val="restart"/>
          </w:tcPr>
          <w:p w14:paraId="6155A432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93" w:type="dxa"/>
            <w:vMerge w:val="restart"/>
          </w:tcPr>
          <w:p w14:paraId="2D89016F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2126" w:type="dxa"/>
            <w:vMerge w:val="restart"/>
          </w:tcPr>
          <w:p w14:paraId="7C08CF0B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Đơn vị kiến thức</w:t>
            </w:r>
          </w:p>
        </w:tc>
        <w:tc>
          <w:tcPr>
            <w:tcW w:w="6559" w:type="dxa"/>
            <w:gridSpan w:val="12"/>
          </w:tcPr>
          <w:p w14:paraId="78FBE363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Mức độ đánh giá</w:t>
            </w:r>
          </w:p>
        </w:tc>
        <w:tc>
          <w:tcPr>
            <w:tcW w:w="2076" w:type="dxa"/>
            <w:gridSpan w:val="6"/>
            <w:vMerge w:val="restart"/>
          </w:tcPr>
          <w:p w14:paraId="724F39AF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155" w:type="dxa"/>
            <w:gridSpan w:val="3"/>
            <w:vMerge w:val="restart"/>
          </w:tcPr>
          <w:p w14:paraId="6464DDFE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Tỉ lệ</w:t>
            </w:r>
          </w:p>
          <w:p w14:paraId="0CA53703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Điểm</w:t>
            </w:r>
          </w:p>
        </w:tc>
      </w:tr>
      <w:tr w:rsidR="005F7376" w14:paraId="3D5EAAF7" w14:textId="77777777" w:rsidTr="006157B5">
        <w:trPr>
          <w:gridAfter w:val="1"/>
          <w:wAfter w:w="30" w:type="dxa"/>
          <w:trHeight w:val="431"/>
        </w:trPr>
        <w:tc>
          <w:tcPr>
            <w:tcW w:w="559" w:type="dxa"/>
            <w:vMerge/>
          </w:tcPr>
          <w:p w14:paraId="543699F5" w14:textId="77777777" w:rsidR="005F7376" w:rsidRDefault="005F73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093" w:type="dxa"/>
            <w:vMerge/>
          </w:tcPr>
          <w:p w14:paraId="4DBD2DB6" w14:textId="77777777" w:rsidR="005F7376" w:rsidRDefault="005F73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6D8F738F" w14:textId="77777777" w:rsidR="005F7376" w:rsidRDefault="005F73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127" w:type="dxa"/>
            <w:gridSpan w:val="6"/>
          </w:tcPr>
          <w:p w14:paraId="335129FD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TNKQ</w:t>
            </w:r>
          </w:p>
        </w:tc>
        <w:tc>
          <w:tcPr>
            <w:tcW w:w="3432" w:type="dxa"/>
            <w:gridSpan w:val="6"/>
          </w:tcPr>
          <w:p w14:paraId="4BC49E42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TNĐS</w:t>
            </w:r>
          </w:p>
        </w:tc>
        <w:tc>
          <w:tcPr>
            <w:tcW w:w="2076" w:type="dxa"/>
            <w:gridSpan w:val="6"/>
            <w:vMerge/>
          </w:tcPr>
          <w:p w14:paraId="50F83187" w14:textId="77777777" w:rsidR="005F7376" w:rsidRDefault="005F73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155" w:type="dxa"/>
            <w:gridSpan w:val="3"/>
            <w:vMerge/>
          </w:tcPr>
          <w:p w14:paraId="5C90E2EE" w14:textId="77777777" w:rsidR="005F7376" w:rsidRDefault="005F73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5F7376" w14:paraId="48BBBCEA" w14:textId="77777777" w:rsidTr="006157B5">
        <w:trPr>
          <w:gridAfter w:val="2"/>
          <w:wAfter w:w="41" w:type="dxa"/>
          <w:trHeight w:val="302"/>
        </w:trPr>
        <w:tc>
          <w:tcPr>
            <w:tcW w:w="559" w:type="dxa"/>
            <w:vMerge/>
          </w:tcPr>
          <w:p w14:paraId="73D18BC9" w14:textId="77777777" w:rsidR="005F7376" w:rsidRDefault="005F73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3093" w:type="dxa"/>
            <w:vMerge/>
          </w:tcPr>
          <w:p w14:paraId="48EC97DA" w14:textId="77777777" w:rsidR="005F7376" w:rsidRDefault="005F73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378A6D86" w14:textId="77777777" w:rsidR="005F7376" w:rsidRDefault="005F7376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081" w:type="dxa"/>
            <w:gridSpan w:val="2"/>
          </w:tcPr>
          <w:p w14:paraId="549873A9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046" w:type="dxa"/>
            <w:gridSpan w:val="2"/>
          </w:tcPr>
          <w:p w14:paraId="779A0D42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</w:t>
            </w:r>
          </w:p>
        </w:tc>
        <w:tc>
          <w:tcPr>
            <w:tcW w:w="1000" w:type="dxa"/>
            <w:gridSpan w:val="2"/>
          </w:tcPr>
          <w:p w14:paraId="6BFB8846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VD</w:t>
            </w:r>
          </w:p>
        </w:tc>
        <w:tc>
          <w:tcPr>
            <w:tcW w:w="1379" w:type="dxa"/>
            <w:gridSpan w:val="2"/>
          </w:tcPr>
          <w:p w14:paraId="2BA7C377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1104" w:type="dxa"/>
            <w:gridSpan w:val="2"/>
          </w:tcPr>
          <w:p w14:paraId="5E028492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</w:t>
            </w:r>
          </w:p>
        </w:tc>
        <w:tc>
          <w:tcPr>
            <w:tcW w:w="949" w:type="dxa"/>
            <w:gridSpan w:val="2"/>
          </w:tcPr>
          <w:p w14:paraId="21A4B4CD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VD</w:t>
            </w:r>
          </w:p>
        </w:tc>
        <w:tc>
          <w:tcPr>
            <w:tcW w:w="690" w:type="dxa"/>
            <w:gridSpan w:val="2"/>
          </w:tcPr>
          <w:p w14:paraId="46B8D531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07" w:type="dxa"/>
            <w:gridSpan w:val="2"/>
          </w:tcPr>
          <w:p w14:paraId="3BD7A5E6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</w:t>
            </w:r>
          </w:p>
        </w:tc>
        <w:tc>
          <w:tcPr>
            <w:tcW w:w="679" w:type="dxa"/>
            <w:gridSpan w:val="2"/>
          </w:tcPr>
          <w:p w14:paraId="5B042E03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VD</w:t>
            </w:r>
          </w:p>
        </w:tc>
        <w:tc>
          <w:tcPr>
            <w:tcW w:w="1144" w:type="dxa"/>
            <w:gridSpan w:val="2"/>
          </w:tcPr>
          <w:p w14:paraId="4A66118A" w14:textId="77777777" w:rsidR="005F7376" w:rsidRDefault="005F7376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8F6A0B" w14:paraId="762D0D0D" w14:textId="77777777" w:rsidTr="006157B5">
        <w:trPr>
          <w:gridAfter w:val="2"/>
          <w:wAfter w:w="41" w:type="dxa"/>
          <w:trHeight w:val="1354"/>
        </w:trPr>
        <w:tc>
          <w:tcPr>
            <w:tcW w:w="559" w:type="dxa"/>
          </w:tcPr>
          <w:p w14:paraId="654B386B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  <w:p w14:paraId="409F0F9B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  <w:bookmarkStart w:id="4" w:name="_GoBack"/>
            <w:bookmarkEnd w:id="4"/>
            <w:r>
              <w:rPr>
                <w:sz w:val="26"/>
                <w:szCs w:val="26"/>
              </w:rPr>
              <w:t>1</w:t>
            </w:r>
          </w:p>
        </w:tc>
        <w:tc>
          <w:tcPr>
            <w:tcW w:w="3093" w:type="dxa"/>
          </w:tcPr>
          <w:p w14:paraId="312694F0" w14:textId="71ABAB9D" w:rsidR="008F6A0B" w:rsidRPr="0072729C" w:rsidRDefault="008F6A0B" w:rsidP="008F6A0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3</w:t>
            </w:r>
          </w:p>
          <w:p w14:paraId="302C76AF" w14:textId="77777777" w:rsidR="008F6A0B" w:rsidRDefault="008F6A0B" w:rsidP="008F6A0B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ĐẠO ĐỨC, PHÁP LUẬT VÀ VĂN HÓA TRONG MÔI TRƯỜNG SỐ</w:t>
            </w:r>
          </w:p>
        </w:tc>
        <w:tc>
          <w:tcPr>
            <w:tcW w:w="2126" w:type="dxa"/>
          </w:tcPr>
          <w:p w14:paraId="34D1D398" w14:textId="3BEA3DBB" w:rsidR="008F6A0B" w:rsidRPr="0072729C" w:rsidRDefault="008F6A0B" w:rsidP="008F6A0B">
            <w:pPr>
              <w:spacing w:after="0" w:line="336" w:lineRule="auto"/>
              <w:jc w:val="left"/>
              <w:rPr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Giao</w:t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tiếp và ứng xử trong không gian mạng</w:t>
            </w:r>
          </w:p>
        </w:tc>
        <w:tc>
          <w:tcPr>
            <w:tcW w:w="1081" w:type="dxa"/>
            <w:gridSpan w:val="2"/>
          </w:tcPr>
          <w:p w14:paraId="3C10173F" w14:textId="24C5D968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MC</w:t>
            </w:r>
          </w:p>
          <w:p w14:paraId="5058B144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046" w:type="dxa"/>
            <w:gridSpan w:val="2"/>
          </w:tcPr>
          <w:p w14:paraId="6895F4BD" w14:textId="6BEF12C5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MC</w:t>
            </w:r>
          </w:p>
          <w:p w14:paraId="75954E53" w14:textId="4D2D940F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</w:tcPr>
          <w:p w14:paraId="56478EFB" w14:textId="61D101A9" w:rsidR="008F6A0B" w:rsidRPr="008F6A0B" w:rsidRDefault="008F6A0B" w:rsidP="008F6A0B">
            <w:pPr>
              <w:spacing w:after="0"/>
              <w:rPr>
                <w:color w:val="FF0000"/>
                <w:sz w:val="26"/>
                <w:szCs w:val="26"/>
                <w:lang w:val="vi-VN"/>
              </w:rPr>
            </w:pPr>
            <w:r>
              <w:rPr>
                <w:color w:val="FF0000"/>
                <w:sz w:val="26"/>
                <w:szCs w:val="26"/>
              </w:rPr>
              <w:t>3</w:t>
            </w:r>
            <w:r w:rsidRPr="008F6A0B">
              <w:rPr>
                <w:color w:val="FF0000"/>
                <w:sz w:val="26"/>
                <w:szCs w:val="26"/>
                <w:lang w:val="vi-VN"/>
              </w:rPr>
              <w:t xml:space="preserve"> MC</w:t>
            </w:r>
          </w:p>
          <w:p w14:paraId="7BEAB112" w14:textId="2E81DEF3" w:rsidR="008F6A0B" w:rsidRDefault="008F6A0B" w:rsidP="008F6A0B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1379" w:type="dxa"/>
            <w:gridSpan w:val="2"/>
          </w:tcPr>
          <w:p w14:paraId="75980788" w14:textId="2916D8B8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 w:rsidRPr="008F6A0B">
              <w:rPr>
                <w:color w:val="FF0000"/>
                <w:sz w:val="26"/>
                <w:szCs w:val="26"/>
              </w:rPr>
              <w:t>YN(2a,2b)</w:t>
            </w:r>
            <w:r w:rsidRPr="008F6A0B">
              <w:rPr>
                <w:color w:val="FF0000"/>
                <w:sz w:val="26"/>
                <w:szCs w:val="26"/>
                <w:lang w:val="vi-VN"/>
              </w:rPr>
              <w:t xml:space="preserve"> YN(4a)</w:t>
            </w:r>
          </w:p>
        </w:tc>
        <w:tc>
          <w:tcPr>
            <w:tcW w:w="1104" w:type="dxa"/>
            <w:gridSpan w:val="2"/>
          </w:tcPr>
          <w:p w14:paraId="6465E052" w14:textId="306B2784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 w:rsidRPr="008F6A0B">
              <w:rPr>
                <w:color w:val="FF0000"/>
                <w:sz w:val="26"/>
                <w:szCs w:val="26"/>
              </w:rPr>
              <w:t>YN(2c)</w:t>
            </w:r>
            <w:r w:rsidRPr="008F6A0B">
              <w:rPr>
                <w:color w:val="FF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FF0000"/>
                <w:sz w:val="26"/>
                <w:szCs w:val="26"/>
                <w:lang w:val="vi-VN"/>
              </w:rPr>
              <w:t>Y</w:t>
            </w:r>
            <w:r>
              <w:rPr>
                <w:color w:val="FF0000"/>
                <w:sz w:val="26"/>
                <w:szCs w:val="26"/>
              </w:rPr>
              <w:t>n</w:t>
            </w:r>
            <w:r w:rsidRPr="008F6A0B">
              <w:rPr>
                <w:color w:val="FF0000"/>
                <w:sz w:val="26"/>
                <w:szCs w:val="26"/>
                <w:lang w:val="vi-VN"/>
              </w:rPr>
              <w:t>(4b)</w:t>
            </w:r>
          </w:p>
        </w:tc>
        <w:tc>
          <w:tcPr>
            <w:tcW w:w="949" w:type="dxa"/>
            <w:gridSpan w:val="2"/>
          </w:tcPr>
          <w:p w14:paraId="335B83A1" w14:textId="03A6AAEB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 w:rsidRPr="008F6A0B">
              <w:rPr>
                <w:color w:val="FF0000"/>
                <w:sz w:val="26"/>
                <w:szCs w:val="26"/>
              </w:rPr>
              <w:t>YN(2d)</w:t>
            </w:r>
            <w:r w:rsidRPr="008F6A0B">
              <w:rPr>
                <w:color w:val="FF0000"/>
                <w:sz w:val="26"/>
                <w:szCs w:val="26"/>
                <w:lang w:val="vi-VN"/>
              </w:rPr>
              <w:t xml:space="preserve"> YN(4c,4d)</w:t>
            </w:r>
          </w:p>
        </w:tc>
        <w:tc>
          <w:tcPr>
            <w:tcW w:w="690" w:type="dxa"/>
            <w:gridSpan w:val="2"/>
          </w:tcPr>
          <w:p w14:paraId="58D58929" w14:textId="69A3F002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707" w:type="dxa"/>
            <w:gridSpan w:val="2"/>
          </w:tcPr>
          <w:p w14:paraId="12FBC349" w14:textId="7399AD8D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679" w:type="dxa"/>
            <w:gridSpan w:val="2"/>
          </w:tcPr>
          <w:p w14:paraId="5F7F95BE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44" w:type="dxa"/>
            <w:gridSpan w:val="2"/>
          </w:tcPr>
          <w:p w14:paraId="3CA08C24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7,5%</w:t>
            </w:r>
          </w:p>
        </w:tc>
      </w:tr>
      <w:tr w:rsidR="008F6A0B" w14:paraId="781F5DDD" w14:textId="77777777" w:rsidTr="006157B5">
        <w:trPr>
          <w:gridAfter w:val="2"/>
          <w:wAfter w:w="41" w:type="dxa"/>
          <w:trHeight w:val="775"/>
        </w:trPr>
        <w:tc>
          <w:tcPr>
            <w:tcW w:w="559" w:type="dxa"/>
          </w:tcPr>
          <w:p w14:paraId="395AB2F8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  <w:p w14:paraId="6790A8B0" w14:textId="77777777" w:rsidR="008F6A0B" w:rsidRDefault="008F6A0B" w:rsidP="008F6A0B">
            <w:pPr>
              <w:spacing w:after="0"/>
              <w:jc w:val="center"/>
              <w:rPr>
                <w:sz w:val="26"/>
                <w:szCs w:val="26"/>
              </w:rPr>
            </w:pPr>
          </w:p>
          <w:p w14:paraId="33A4448D" w14:textId="77777777" w:rsidR="008F6A0B" w:rsidRDefault="008F6A0B" w:rsidP="008F6A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93" w:type="dxa"/>
          </w:tcPr>
          <w:p w14:paraId="3FE69C2E" w14:textId="212F95C6" w:rsidR="008F6A0B" w:rsidRDefault="008F6A0B" w:rsidP="008F6A0B">
            <w:pPr>
              <w:spacing w:after="0"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4</w:t>
            </w:r>
          </w:p>
          <w:p w14:paraId="0D026B14" w14:textId="77777777" w:rsidR="008F6A0B" w:rsidRDefault="008F6A0B" w:rsidP="008F6A0B">
            <w:pPr>
              <w:spacing w:after="0" w:line="288" w:lineRule="auto"/>
              <w:jc w:val="lef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GIẢI QUYẾT VẤN ĐỀ VỚI SỰ TRỢ GIÚP CỦA MÁY TÍNH.</w:t>
            </w:r>
          </w:p>
          <w:p w14:paraId="30D293FE" w14:textId="77777777" w:rsidR="008F6A0B" w:rsidRDefault="008F6A0B" w:rsidP="008F6A0B">
            <w:pPr>
              <w:spacing w:after="0"/>
              <w:jc w:val="left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>TẠO TRANG WEB</w:t>
            </w:r>
          </w:p>
        </w:tc>
        <w:tc>
          <w:tcPr>
            <w:tcW w:w="2126" w:type="dxa"/>
          </w:tcPr>
          <w:p w14:paraId="198433D1" w14:textId="77777777" w:rsidR="008F6A0B" w:rsidRDefault="008F6A0B" w:rsidP="008F6A0B">
            <w:pPr>
              <w:spacing w:after="0" w:line="360" w:lineRule="auto"/>
              <w:jc w:val="lef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Hiểu và sử dụng được CSS để tạo Web</w:t>
            </w:r>
          </w:p>
        </w:tc>
        <w:tc>
          <w:tcPr>
            <w:tcW w:w="1081" w:type="dxa"/>
            <w:gridSpan w:val="2"/>
          </w:tcPr>
          <w:p w14:paraId="6279FA08" w14:textId="39894588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6</w:t>
            </w:r>
            <w:r w:rsidRPr="008F6A0B">
              <w:rPr>
                <w:color w:val="FF0000"/>
                <w:sz w:val="26"/>
                <w:szCs w:val="26"/>
              </w:rPr>
              <w:t xml:space="preserve"> MC</w:t>
            </w:r>
          </w:p>
          <w:p w14:paraId="7C7A00D6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  <w:p w14:paraId="6F7EFC36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046" w:type="dxa"/>
            <w:gridSpan w:val="2"/>
          </w:tcPr>
          <w:p w14:paraId="759EA82A" w14:textId="43961CE9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 w:rsidRPr="008F6A0B">
              <w:rPr>
                <w:color w:val="FF0000"/>
                <w:sz w:val="26"/>
                <w:szCs w:val="26"/>
              </w:rPr>
              <w:t>4 M</w:t>
            </w:r>
            <w:r>
              <w:rPr>
                <w:sz w:val="26"/>
                <w:szCs w:val="26"/>
              </w:rPr>
              <w:t>C</w:t>
            </w:r>
          </w:p>
          <w:p w14:paraId="62A63988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  <w:p w14:paraId="1DFA145D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  <w:p w14:paraId="1DEBF43A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  <w:p w14:paraId="000510A4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000" w:type="dxa"/>
            <w:gridSpan w:val="2"/>
          </w:tcPr>
          <w:p w14:paraId="5D5C2690" w14:textId="77777777" w:rsidR="008F6A0B" w:rsidRDefault="008F6A0B" w:rsidP="008F6A0B">
            <w:pPr>
              <w:spacing w:after="0"/>
              <w:rPr>
                <w:sz w:val="26"/>
                <w:szCs w:val="26"/>
                <w:lang w:val="vi-VN"/>
              </w:rPr>
            </w:pPr>
          </w:p>
          <w:p w14:paraId="33404AFD" w14:textId="116E7019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 w:rsidRPr="008F6A0B">
              <w:rPr>
                <w:color w:val="FF0000"/>
                <w:sz w:val="26"/>
                <w:szCs w:val="26"/>
                <w:lang w:val="vi-VN"/>
              </w:rPr>
              <w:t>2</w:t>
            </w:r>
            <w:r w:rsidRPr="008F6A0B">
              <w:rPr>
                <w:color w:val="FF0000"/>
                <w:sz w:val="26"/>
                <w:szCs w:val="26"/>
              </w:rPr>
              <w:t xml:space="preserve"> MC</w:t>
            </w:r>
          </w:p>
          <w:p w14:paraId="4489AA18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  <w:p w14:paraId="704F40EB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  <w:p w14:paraId="2B7A6E49" w14:textId="2E195953" w:rsidR="008F6A0B" w:rsidRDefault="008F6A0B" w:rsidP="008F6A0B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379" w:type="dxa"/>
            <w:gridSpan w:val="2"/>
          </w:tcPr>
          <w:p w14:paraId="12E5A430" w14:textId="6011DFAE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YN(1a)</w:t>
            </w:r>
            <w:r w:rsidRPr="008F6A0B">
              <w:rPr>
                <w:color w:val="FF0000"/>
                <w:sz w:val="26"/>
                <w:szCs w:val="26"/>
              </w:rPr>
              <w:t xml:space="preserve"> YN(3a)</w:t>
            </w:r>
          </w:p>
        </w:tc>
        <w:tc>
          <w:tcPr>
            <w:tcW w:w="1104" w:type="dxa"/>
            <w:gridSpan w:val="2"/>
          </w:tcPr>
          <w:p w14:paraId="0ED88BB9" w14:textId="7360E08B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YN(1c)</w:t>
            </w:r>
            <w:r w:rsidRPr="008F6A0B">
              <w:rPr>
                <w:color w:val="FF0000"/>
                <w:sz w:val="26"/>
                <w:szCs w:val="26"/>
              </w:rPr>
              <w:t xml:space="preserve"> YN(3</w:t>
            </w:r>
            <w:r w:rsidRPr="008F6A0B">
              <w:rPr>
                <w:color w:val="FF0000"/>
                <w:sz w:val="26"/>
                <w:szCs w:val="26"/>
                <w:lang w:val="vi-VN"/>
              </w:rPr>
              <w:t>b</w:t>
            </w:r>
            <w:r w:rsidRPr="008F6A0B">
              <w:rPr>
                <w:color w:val="FF0000"/>
                <w:sz w:val="26"/>
                <w:szCs w:val="26"/>
              </w:rPr>
              <w:t>)</w:t>
            </w:r>
          </w:p>
        </w:tc>
        <w:tc>
          <w:tcPr>
            <w:tcW w:w="949" w:type="dxa"/>
            <w:gridSpan w:val="2"/>
          </w:tcPr>
          <w:p w14:paraId="2474FA39" w14:textId="3D882158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YN(1</w:t>
            </w:r>
            <w:r>
              <w:rPr>
                <w:sz w:val="26"/>
                <w:szCs w:val="26"/>
                <w:lang w:val="vi-VN"/>
              </w:rPr>
              <w:t>c,1</w:t>
            </w:r>
            <w:r>
              <w:rPr>
                <w:sz w:val="26"/>
                <w:szCs w:val="26"/>
              </w:rPr>
              <w:t>d)</w:t>
            </w:r>
            <w:r w:rsidRPr="008F6A0B">
              <w:rPr>
                <w:color w:val="FF0000"/>
                <w:sz w:val="26"/>
                <w:szCs w:val="26"/>
              </w:rPr>
              <w:t xml:space="preserve"> YN(3</w:t>
            </w:r>
            <w:r w:rsidRPr="008F6A0B">
              <w:rPr>
                <w:color w:val="FF0000"/>
                <w:sz w:val="26"/>
                <w:szCs w:val="26"/>
                <w:lang w:val="vi-VN"/>
              </w:rPr>
              <w:t>c,3</w:t>
            </w:r>
            <w:r w:rsidRPr="008F6A0B">
              <w:rPr>
                <w:color w:val="FF0000"/>
                <w:sz w:val="26"/>
                <w:szCs w:val="26"/>
              </w:rPr>
              <w:t>d)</w:t>
            </w:r>
          </w:p>
        </w:tc>
        <w:tc>
          <w:tcPr>
            <w:tcW w:w="690" w:type="dxa"/>
            <w:gridSpan w:val="2"/>
          </w:tcPr>
          <w:p w14:paraId="36B01128" w14:textId="3B6DBB8C" w:rsidR="008F6A0B" w:rsidRDefault="008F6A0B" w:rsidP="008F6A0B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707" w:type="dxa"/>
            <w:gridSpan w:val="2"/>
          </w:tcPr>
          <w:p w14:paraId="1B8F0B11" w14:textId="6F8E26A7" w:rsidR="008F6A0B" w:rsidRDefault="008F6A0B" w:rsidP="008F6A0B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679" w:type="dxa"/>
            <w:gridSpan w:val="2"/>
          </w:tcPr>
          <w:p w14:paraId="59A8555B" w14:textId="513B6B3F" w:rsidR="008F6A0B" w:rsidRDefault="008F6A0B" w:rsidP="008F6A0B">
            <w:pPr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1144" w:type="dxa"/>
            <w:gridSpan w:val="2"/>
          </w:tcPr>
          <w:p w14:paraId="29DF5728" w14:textId="77777777" w:rsidR="008F6A0B" w:rsidRDefault="008F6A0B" w:rsidP="008F6A0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17,5%</w:t>
            </w:r>
          </w:p>
        </w:tc>
      </w:tr>
      <w:tr w:rsidR="008F6A0B" w14:paraId="7D880F81" w14:textId="77777777" w:rsidTr="006157B5">
        <w:trPr>
          <w:trHeight w:val="615"/>
        </w:trPr>
        <w:tc>
          <w:tcPr>
            <w:tcW w:w="5830" w:type="dxa"/>
            <w:gridSpan w:val="4"/>
          </w:tcPr>
          <w:p w14:paraId="59FCBD19" w14:textId="77777777" w:rsidR="008F6A0B" w:rsidRDefault="008F6A0B" w:rsidP="008F6A0B">
            <w:pPr>
              <w:spacing w:after="0" w:line="312" w:lineRule="auto"/>
              <w:rPr>
                <w:rFonts w:eastAsia=".VnTime"/>
                <w:b/>
                <w:bCs/>
                <w:sz w:val="26"/>
                <w:szCs w:val="26"/>
              </w:rPr>
            </w:pPr>
            <w:r>
              <w:rPr>
                <w:rFonts w:eastAsia=".VnTime"/>
                <w:b/>
                <w:bCs/>
                <w:sz w:val="26"/>
                <w:szCs w:val="26"/>
              </w:rPr>
              <w:t>TỔNG SỐ CÂU</w:t>
            </w:r>
          </w:p>
        </w:tc>
        <w:tc>
          <w:tcPr>
            <w:tcW w:w="1081" w:type="dxa"/>
            <w:gridSpan w:val="2"/>
          </w:tcPr>
          <w:p w14:paraId="4FEF5A1F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1</w:t>
            </w:r>
            <w:r>
              <w:rPr>
                <w:b/>
                <w:bCs/>
                <w:sz w:val="26"/>
                <w:szCs w:val="26"/>
              </w:rPr>
              <w:t xml:space="preserve"> MC</w:t>
            </w:r>
          </w:p>
        </w:tc>
        <w:tc>
          <w:tcPr>
            <w:tcW w:w="1046" w:type="dxa"/>
            <w:gridSpan w:val="2"/>
          </w:tcPr>
          <w:p w14:paraId="2C6142A3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08</w:t>
            </w:r>
            <w:r>
              <w:rPr>
                <w:b/>
                <w:bCs/>
                <w:sz w:val="26"/>
                <w:szCs w:val="26"/>
              </w:rPr>
              <w:t xml:space="preserve"> MC</w:t>
            </w:r>
          </w:p>
        </w:tc>
        <w:tc>
          <w:tcPr>
            <w:tcW w:w="1000" w:type="dxa"/>
            <w:gridSpan w:val="2"/>
          </w:tcPr>
          <w:p w14:paraId="2A4625DB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5</w:t>
            </w:r>
            <w:r>
              <w:rPr>
                <w:b/>
                <w:bCs/>
                <w:sz w:val="26"/>
                <w:szCs w:val="26"/>
              </w:rPr>
              <w:t xml:space="preserve"> MC</w:t>
            </w:r>
          </w:p>
        </w:tc>
        <w:tc>
          <w:tcPr>
            <w:tcW w:w="1379" w:type="dxa"/>
            <w:gridSpan w:val="2"/>
          </w:tcPr>
          <w:p w14:paraId="602716B4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5</w:t>
            </w:r>
            <w:r>
              <w:rPr>
                <w:b/>
                <w:bCs/>
                <w:sz w:val="26"/>
                <w:szCs w:val="26"/>
              </w:rPr>
              <w:t xml:space="preserve"> ý-YN</w:t>
            </w:r>
          </w:p>
        </w:tc>
        <w:tc>
          <w:tcPr>
            <w:tcW w:w="1104" w:type="dxa"/>
            <w:gridSpan w:val="2"/>
          </w:tcPr>
          <w:p w14:paraId="569ED08E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4</w:t>
            </w:r>
            <w:r>
              <w:rPr>
                <w:b/>
                <w:bCs/>
                <w:sz w:val="26"/>
                <w:szCs w:val="26"/>
              </w:rPr>
              <w:t>ý-YN</w:t>
            </w:r>
          </w:p>
        </w:tc>
        <w:tc>
          <w:tcPr>
            <w:tcW w:w="938" w:type="dxa"/>
            <w:gridSpan w:val="2"/>
          </w:tcPr>
          <w:p w14:paraId="25B3B745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7</w:t>
            </w:r>
            <w:r>
              <w:rPr>
                <w:b/>
                <w:bCs/>
                <w:sz w:val="26"/>
                <w:szCs w:val="26"/>
              </w:rPr>
              <w:t xml:space="preserve"> ý-YN</w:t>
            </w:r>
          </w:p>
        </w:tc>
        <w:tc>
          <w:tcPr>
            <w:tcW w:w="690" w:type="dxa"/>
            <w:gridSpan w:val="2"/>
          </w:tcPr>
          <w:p w14:paraId="7A8AAA2E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16</w:t>
            </w:r>
          </w:p>
        </w:tc>
        <w:tc>
          <w:tcPr>
            <w:tcW w:w="707" w:type="dxa"/>
            <w:gridSpan w:val="2"/>
          </w:tcPr>
          <w:p w14:paraId="34AF97EE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12</w:t>
            </w:r>
          </w:p>
        </w:tc>
        <w:tc>
          <w:tcPr>
            <w:tcW w:w="679" w:type="dxa"/>
            <w:gridSpan w:val="2"/>
          </w:tcPr>
          <w:p w14:paraId="4F644A9E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12</w:t>
            </w:r>
          </w:p>
        </w:tc>
        <w:tc>
          <w:tcPr>
            <w:tcW w:w="1144" w:type="dxa"/>
            <w:gridSpan w:val="3"/>
          </w:tcPr>
          <w:p w14:paraId="558F8256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40</w:t>
            </w:r>
          </w:p>
        </w:tc>
      </w:tr>
      <w:tr w:rsidR="008F6A0B" w14:paraId="461C4DB9" w14:textId="77777777" w:rsidTr="006157B5">
        <w:trPr>
          <w:trHeight w:val="650"/>
        </w:trPr>
        <w:tc>
          <w:tcPr>
            <w:tcW w:w="5830" w:type="dxa"/>
            <w:gridSpan w:val="4"/>
          </w:tcPr>
          <w:p w14:paraId="67C7C823" w14:textId="77777777" w:rsidR="008F6A0B" w:rsidRDefault="008F6A0B" w:rsidP="008F6A0B">
            <w:pPr>
              <w:spacing w:after="0" w:line="312" w:lineRule="auto"/>
              <w:rPr>
                <w:rFonts w:eastAsia=".VnTime"/>
                <w:b/>
                <w:bCs/>
                <w:sz w:val="26"/>
                <w:szCs w:val="26"/>
              </w:rPr>
            </w:pPr>
            <w:r>
              <w:rPr>
                <w:rFonts w:eastAsia=".VnTime"/>
                <w:b/>
                <w:bCs/>
                <w:sz w:val="26"/>
                <w:szCs w:val="26"/>
              </w:rPr>
              <w:t>TỔNG SỐ ĐIỂM</w:t>
            </w:r>
          </w:p>
        </w:tc>
        <w:tc>
          <w:tcPr>
            <w:tcW w:w="1081" w:type="dxa"/>
            <w:gridSpan w:val="2"/>
          </w:tcPr>
          <w:p w14:paraId="7655E5B7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2,75</w:t>
            </w:r>
          </w:p>
        </w:tc>
        <w:tc>
          <w:tcPr>
            <w:tcW w:w="1046" w:type="dxa"/>
            <w:gridSpan w:val="2"/>
          </w:tcPr>
          <w:p w14:paraId="585A991C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000" w:type="dxa"/>
            <w:gridSpan w:val="2"/>
          </w:tcPr>
          <w:p w14:paraId="26B0BC49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  <w:lang w:val="vi-VN"/>
              </w:rPr>
              <w:t>,25</w:t>
            </w:r>
          </w:p>
        </w:tc>
        <w:tc>
          <w:tcPr>
            <w:tcW w:w="1379" w:type="dxa"/>
            <w:gridSpan w:val="2"/>
          </w:tcPr>
          <w:p w14:paraId="653412AF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1,25</w:t>
            </w:r>
          </w:p>
        </w:tc>
        <w:tc>
          <w:tcPr>
            <w:tcW w:w="1104" w:type="dxa"/>
            <w:gridSpan w:val="2"/>
          </w:tcPr>
          <w:p w14:paraId="19BDBF6F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38" w:type="dxa"/>
            <w:gridSpan w:val="2"/>
          </w:tcPr>
          <w:p w14:paraId="1F65C278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1,75</w:t>
            </w:r>
          </w:p>
        </w:tc>
        <w:tc>
          <w:tcPr>
            <w:tcW w:w="690" w:type="dxa"/>
            <w:gridSpan w:val="2"/>
          </w:tcPr>
          <w:p w14:paraId="1DE23177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707" w:type="dxa"/>
            <w:gridSpan w:val="2"/>
          </w:tcPr>
          <w:p w14:paraId="09905ABB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679" w:type="dxa"/>
            <w:gridSpan w:val="2"/>
          </w:tcPr>
          <w:p w14:paraId="01F569C4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1144" w:type="dxa"/>
            <w:gridSpan w:val="3"/>
          </w:tcPr>
          <w:p w14:paraId="3EE72FA9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</w:tr>
      <w:tr w:rsidR="008F6A0B" w14:paraId="052B6630" w14:textId="77777777" w:rsidTr="006157B5">
        <w:trPr>
          <w:trHeight w:val="615"/>
        </w:trPr>
        <w:tc>
          <w:tcPr>
            <w:tcW w:w="5830" w:type="dxa"/>
            <w:gridSpan w:val="4"/>
          </w:tcPr>
          <w:p w14:paraId="46DE8F31" w14:textId="77777777" w:rsidR="008F6A0B" w:rsidRDefault="008F6A0B" w:rsidP="008F6A0B">
            <w:pPr>
              <w:spacing w:after="0" w:line="312" w:lineRule="auto"/>
              <w:rPr>
                <w:rFonts w:eastAsia=".VnTime"/>
                <w:b/>
                <w:bCs/>
                <w:sz w:val="26"/>
                <w:szCs w:val="26"/>
              </w:rPr>
            </w:pPr>
            <w:r>
              <w:rPr>
                <w:rFonts w:eastAsia=".VnTime"/>
                <w:b/>
                <w:bCs/>
                <w:sz w:val="26"/>
                <w:szCs w:val="26"/>
              </w:rPr>
              <w:t>TỈ LỆ</w:t>
            </w:r>
          </w:p>
        </w:tc>
        <w:tc>
          <w:tcPr>
            <w:tcW w:w="3127" w:type="dxa"/>
            <w:gridSpan w:val="6"/>
          </w:tcPr>
          <w:p w14:paraId="63283499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60%</w:t>
            </w:r>
          </w:p>
        </w:tc>
        <w:tc>
          <w:tcPr>
            <w:tcW w:w="3421" w:type="dxa"/>
            <w:gridSpan w:val="6"/>
          </w:tcPr>
          <w:p w14:paraId="1876BDB5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40%</w:t>
            </w:r>
          </w:p>
        </w:tc>
        <w:tc>
          <w:tcPr>
            <w:tcW w:w="2076" w:type="dxa"/>
            <w:gridSpan w:val="6"/>
          </w:tcPr>
          <w:p w14:paraId="1E58805A" w14:textId="77777777" w:rsidR="008F6A0B" w:rsidRDefault="008F6A0B" w:rsidP="008F6A0B">
            <w:pPr>
              <w:spacing w:after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44" w:type="dxa"/>
            <w:gridSpan w:val="3"/>
          </w:tcPr>
          <w:p w14:paraId="4440CDFE" w14:textId="77777777" w:rsidR="008F6A0B" w:rsidRDefault="008F6A0B" w:rsidP="008F6A0B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100%</w:t>
            </w:r>
          </w:p>
        </w:tc>
      </w:tr>
    </w:tbl>
    <w:p w14:paraId="7EE69704" w14:textId="77777777" w:rsidR="00BB1F2C" w:rsidRDefault="00BB1F2C">
      <w:pPr>
        <w:spacing w:before="0" w:after="200" w:line="276" w:lineRule="auto"/>
        <w:jc w:val="center"/>
        <w:rPr>
          <w:b/>
          <w:bCs/>
          <w:sz w:val="26"/>
          <w:szCs w:val="26"/>
          <w:lang w:val="pt-BR"/>
        </w:rPr>
      </w:pPr>
    </w:p>
    <w:p w14:paraId="6CFBFBE7" w14:textId="0E68A204" w:rsidR="005F7376" w:rsidRDefault="00BB1F2C" w:rsidP="00B515B8">
      <w:pPr>
        <w:spacing w:before="0" w:after="0"/>
        <w:jc w:val="center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  <w:lang w:val="pt-BR"/>
        </w:rPr>
        <w:br w:type="page"/>
      </w:r>
      <w:r w:rsidR="00A97D02">
        <w:rPr>
          <w:b/>
          <w:bCs/>
          <w:sz w:val="26"/>
          <w:szCs w:val="26"/>
          <w:lang w:val="pt-BR"/>
        </w:rPr>
        <w:lastRenderedPageBreak/>
        <w:t xml:space="preserve">BẢN ĐẶC TẢ MA TRẬN ĐỀ KIỂM TRA KHỐI </w:t>
      </w:r>
      <w:r w:rsidR="00A97D02">
        <w:rPr>
          <w:b/>
          <w:bCs/>
          <w:sz w:val="26"/>
          <w:szCs w:val="26"/>
          <w:lang w:val="vi-VN"/>
        </w:rPr>
        <w:t xml:space="preserve">12 </w:t>
      </w:r>
      <w:r w:rsidR="0013365F">
        <w:rPr>
          <w:b/>
          <w:bCs/>
          <w:sz w:val="26"/>
          <w:szCs w:val="26"/>
          <w:lang w:val="vi-VN"/>
        </w:rPr>
        <w:t>–</w:t>
      </w:r>
      <w:r w:rsidR="00A97D02">
        <w:rPr>
          <w:b/>
          <w:bCs/>
          <w:sz w:val="26"/>
          <w:szCs w:val="26"/>
          <w:lang w:val="vi-VN"/>
        </w:rPr>
        <w:t xml:space="preserve"> </w:t>
      </w:r>
      <w:r w:rsidR="0013365F">
        <w:rPr>
          <w:b/>
          <w:bCs/>
          <w:sz w:val="26"/>
          <w:szCs w:val="26"/>
        </w:rPr>
        <w:t>GIỮA</w:t>
      </w:r>
      <w:r w:rsidR="00A97D02">
        <w:rPr>
          <w:b/>
          <w:bCs/>
          <w:sz w:val="26"/>
          <w:szCs w:val="26"/>
          <w:lang w:val="vi-VN"/>
        </w:rPr>
        <w:t xml:space="preserve"> KÌ 2</w:t>
      </w:r>
    </w:p>
    <w:tbl>
      <w:tblPr>
        <w:tblStyle w:val="Style53"/>
        <w:tblW w:w="1491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29"/>
        <w:gridCol w:w="1922"/>
        <w:gridCol w:w="2430"/>
        <w:gridCol w:w="16"/>
        <w:gridCol w:w="6734"/>
        <w:gridCol w:w="1541"/>
        <w:gridCol w:w="1541"/>
      </w:tblGrid>
      <w:tr w:rsidR="005F7376" w14:paraId="39B6E530" w14:textId="77777777" w:rsidTr="003767FA">
        <w:trPr>
          <w:trHeight w:val="311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BBD2A" w14:textId="77777777" w:rsidR="005F7376" w:rsidRDefault="00A97D0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94ABA1" w14:textId="77777777" w:rsidR="005F7376" w:rsidRDefault="00A97D0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Chương/</w:t>
            </w:r>
          </w:p>
          <w:p w14:paraId="0789223F" w14:textId="77777777" w:rsidR="005F7376" w:rsidRDefault="00A97D0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F38DCC" w14:textId="77777777" w:rsidR="005F7376" w:rsidRDefault="00A97D0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dung/Đơn vị kiến thức</w:t>
            </w:r>
          </w:p>
        </w:tc>
        <w:tc>
          <w:tcPr>
            <w:tcW w:w="6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3ACD1" w14:textId="77777777" w:rsidR="005F7376" w:rsidRDefault="00A97D0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Yêu cầu cần đạt</w:t>
            </w: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59A25E" w14:textId="77777777" w:rsidR="005F7376" w:rsidRDefault="00A97D02">
            <w:pPr>
              <w:spacing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Mực độ đánh giá</w:t>
            </w:r>
          </w:p>
        </w:tc>
      </w:tr>
      <w:tr w:rsidR="005F7376" w14:paraId="76744FD5" w14:textId="77777777" w:rsidTr="003767FA">
        <w:trPr>
          <w:trHeight w:val="311"/>
        </w:trPr>
        <w:tc>
          <w:tcPr>
            <w:tcW w:w="72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331CA" w14:textId="77777777" w:rsidR="005F7376" w:rsidRDefault="005F73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19D393" w14:textId="77777777" w:rsidR="005F7376" w:rsidRDefault="005F73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D662EE" w14:textId="77777777" w:rsidR="005F7376" w:rsidRDefault="005F73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E049A" w14:textId="77777777" w:rsidR="005F7376" w:rsidRDefault="005F73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234E01" w14:textId="77777777" w:rsidR="005F7376" w:rsidRDefault="00A97D0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Trắc nghiệm</w:t>
            </w:r>
          </w:p>
        </w:tc>
      </w:tr>
      <w:tr w:rsidR="005F7376" w14:paraId="710CEBF2" w14:textId="77777777" w:rsidTr="003767FA">
        <w:trPr>
          <w:trHeight w:val="311"/>
        </w:trPr>
        <w:tc>
          <w:tcPr>
            <w:tcW w:w="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27858E" w14:textId="77777777" w:rsidR="005F7376" w:rsidRDefault="005F73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3B7711" w14:textId="77777777" w:rsidR="005F7376" w:rsidRDefault="005F73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4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53C940" w14:textId="77777777" w:rsidR="005F7376" w:rsidRDefault="005F73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5C82AE" w14:textId="77777777" w:rsidR="005F7376" w:rsidRDefault="005F7376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0E0C60" w14:textId="77777777" w:rsidR="005F7376" w:rsidRDefault="00A97D02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MC</w:t>
            </w:r>
          </w:p>
          <w:p w14:paraId="24FD9D70" w14:textId="77777777" w:rsidR="005F7376" w:rsidRDefault="00A97D02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(4-1)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8D8E02" w14:textId="77777777" w:rsidR="005F7376" w:rsidRDefault="00A97D02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Y/N</w:t>
            </w:r>
          </w:p>
          <w:p w14:paraId="418D9EAB" w14:textId="77777777" w:rsidR="005F7376" w:rsidRDefault="00A97D02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(4-4)</w:t>
            </w:r>
          </w:p>
        </w:tc>
      </w:tr>
      <w:tr w:rsidR="00EC2E9D" w14:paraId="2CC63991" w14:textId="77777777" w:rsidTr="003767FA">
        <w:trPr>
          <w:trHeight w:val="31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C49D5A" w14:textId="77777777" w:rsidR="00EC2E9D" w:rsidRDefault="00EC2E9D" w:rsidP="00EC2E9D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B81618" w14:textId="77777777" w:rsidR="00EC2E9D" w:rsidRPr="0072729C" w:rsidRDefault="00EC2E9D" w:rsidP="00EC2E9D">
            <w:pPr>
              <w:spacing w:after="0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3</w:t>
            </w:r>
          </w:p>
          <w:p w14:paraId="24C68F82" w14:textId="7C347846" w:rsidR="00EC2E9D" w:rsidRDefault="00EC2E9D" w:rsidP="00EC2E9D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ĐẠO ĐỨC, PHÁP LUẬT VÀ VĂN HÓA TRONG MÔI TRƯỜNG SỐ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7C24EC" w14:textId="5BFCDE01" w:rsidR="00EC2E9D" w:rsidRDefault="00EC2E9D" w:rsidP="00EC2E9D">
            <w:pPr>
              <w:spacing w:after="0" w:line="336" w:lineRule="auto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Giao</w:t>
            </w: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 xml:space="preserve"> tiếp và ứng xử trong không gian mạng</w:t>
            </w: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A16280" w14:textId="77777777" w:rsidR="00EC2E9D" w:rsidRDefault="00EC2E9D" w:rsidP="00EC2E9D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  <w:r>
              <w:rPr>
                <w:b/>
                <w:sz w:val="26"/>
                <w:szCs w:val="26"/>
              </w:rPr>
              <w:t>iết:</w:t>
            </w:r>
          </w:p>
          <w:p w14:paraId="7B4CB092" w14:textId="77777777" w:rsidR="00EC2E9D" w:rsidRDefault="00EC2E9D" w:rsidP="00EC2E9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Nhận ra được các vấn đề tiềm ẩn, nguy hại khi giao tiếp trên không gian mạng</w:t>
            </w:r>
          </w:p>
          <w:p w14:paraId="481EDCB5" w14:textId="77777777" w:rsidR="00EC2E9D" w:rsidRDefault="00EC2E9D" w:rsidP="00EC2E9D">
            <w:pPr>
              <w:spacing w:after="0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Hiểu:</w:t>
            </w:r>
          </w:p>
          <w:p w14:paraId="6305D568" w14:textId="77777777" w:rsidR="00EC2E9D" w:rsidRDefault="00EC2E9D" w:rsidP="00EC2E9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Giải thích được hành vi ứng xử ở một số tình huống tham gia thế giới ảo.</w:t>
            </w:r>
          </w:p>
          <w:p w14:paraId="71D8E5D2" w14:textId="77777777" w:rsidR="00EC2E9D" w:rsidRDefault="00EC2E9D" w:rsidP="00EC2E9D">
            <w:pPr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zh-CN" w:bidi="ar"/>
              </w:rPr>
              <w:t xml:space="preserve">- Phân tích được ưu và nhược điểm về giao tiếp trong thế giới ảo qua các ví dụ cụ thể. </w:t>
            </w:r>
          </w:p>
          <w:p w14:paraId="28F5B0D6" w14:textId="77777777" w:rsidR="00EC2E9D" w:rsidRDefault="00EC2E9D" w:rsidP="00EC2E9D">
            <w:pPr>
              <w:jc w:val="left"/>
              <w:rPr>
                <w:b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eastAsia="zh-CN" w:bidi="ar"/>
              </w:rPr>
              <w:t>- Phân tích được tính nhân văn trong ứng xử ở một số tình huống tham gia thế giới ảo.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8DCBD8" w14:textId="17E42AB9" w:rsidR="00EC2E9D" w:rsidRDefault="00195D57" w:rsidP="00EC2E9D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5</w:t>
            </w:r>
            <w:r w:rsidR="00EC2E9D">
              <w:rPr>
                <w:sz w:val="26"/>
                <w:szCs w:val="26"/>
                <w:lang w:val="vi-VN"/>
              </w:rPr>
              <w:t>(B)</w:t>
            </w:r>
          </w:p>
          <w:p w14:paraId="4AF219A4" w14:textId="2E3A938B" w:rsidR="00A57141" w:rsidRDefault="00195D57" w:rsidP="00A57141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vi-VN"/>
              </w:rPr>
              <w:t>(</w:t>
            </w:r>
            <w:r>
              <w:rPr>
                <w:sz w:val="26"/>
                <w:szCs w:val="26"/>
              </w:rPr>
              <w:t>H</w:t>
            </w:r>
            <w:r w:rsidR="00A57141">
              <w:rPr>
                <w:sz w:val="26"/>
                <w:szCs w:val="26"/>
                <w:lang w:val="vi-VN"/>
              </w:rPr>
              <w:t>)</w:t>
            </w:r>
          </w:p>
          <w:p w14:paraId="08153B5D" w14:textId="55F81AC2" w:rsidR="00A57141" w:rsidRDefault="00195D57" w:rsidP="00A57141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3</w:t>
            </w:r>
            <w:r w:rsidR="00A57141">
              <w:rPr>
                <w:sz w:val="26"/>
                <w:szCs w:val="26"/>
                <w:lang w:val="vi-VN"/>
              </w:rPr>
              <w:t>(</w:t>
            </w:r>
            <w:r>
              <w:rPr>
                <w:sz w:val="26"/>
                <w:szCs w:val="26"/>
              </w:rPr>
              <w:t>VD</w:t>
            </w:r>
            <w:r w:rsidR="00A57141">
              <w:rPr>
                <w:sz w:val="26"/>
                <w:szCs w:val="26"/>
                <w:lang w:val="vi-VN"/>
              </w:rPr>
              <w:t>)</w:t>
            </w:r>
          </w:p>
          <w:p w14:paraId="20AFBABA" w14:textId="31148389" w:rsidR="00EC2E9D" w:rsidRDefault="00EC2E9D" w:rsidP="00EC2E9D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9B317D" w14:textId="6368AD5B" w:rsidR="00EC2E9D" w:rsidRPr="00195D57" w:rsidRDefault="00195D57" w:rsidP="00EC2E9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(Y/N)</w:t>
            </w:r>
          </w:p>
        </w:tc>
      </w:tr>
      <w:tr w:rsidR="00EC2E9D" w14:paraId="28FFFEFA" w14:textId="77777777" w:rsidTr="003767FA">
        <w:trPr>
          <w:trHeight w:val="311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B2925" w14:textId="77777777" w:rsidR="00EC2E9D" w:rsidRDefault="00EC2E9D" w:rsidP="00EC2E9D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6201AF7" w14:textId="77777777" w:rsidR="00EC2E9D" w:rsidRDefault="00EC2E9D" w:rsidP="00EC2E9D">
            <w:pPr>
              <w:spacing w:after="0"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Chủ đề 4</w:t>
            </w:r>
          </w:p>
          <w:p w14:paraId="08B74B27" w14:textId="77777777" w:rsidR="00EC2E9D" w:rsidRDefault="00EC2E9D" w:rsidP="00EC2E9D">
            <w:pPr>
              <w:spacing w:after="0" w:line="288" w:lineRule="auto"/>
              <w:jc w:val="left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GIẢI QUYẾT VẤN ĐỀ VỚI SỰ TRỢ GIÚP CỦA MÁY TÍNH.</w:t>
            </w:r>
          </w:p>
          <w:p w14:paraId="58A97395" w14:textId="7ACACD56" w:rsidR="00EC2E9D" w:rsidRDefault="00EC2E9D" w:rsidP="00EC2E9D">
            <w:pPr>
              <w:spacing w:after="0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  <w:lang w:val="vi-VN"/>
              </w:rPr>
              <w:t>TẠO TRANG WEB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C4000E" w14:textId="6B1AE995" w:rsidR="00EC2E9D" w:rsidRDefault="00EC2E9D" w:rsidP="00EC2E9D">
            <w:pPr>
              <w:spacing w:after="0" w:line="360" w:lineRule="auto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Hiểu và sử dụng được CSS để tạo Web</w:t>
            </w:r>
          </w:p>
        </w:tc>
        <w:tc>
          <w:tcPr>
            <w:tcW w:w="6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430CA0" w14:textId="77777777" w:rsidR="00EC2E9D" w:rsidRDefault="00EC2E9D" w:rsidP="00EC2E9D">
            <w:pPr>
              <w:spacing w:after="0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B</w:t>
            </w:r>
            <w:r>
              <w:rPr>
                <w:b/>
                <w:sz w:val="26"/>
                <w:szCs w:val="26"/>
              </w:rPr>
              <w:t>iết</w:t>
            </w:r>
            <w:r>
              <w:rPr>
                <w:b/>
                <w:sz w:val="26"/>
                <w:szCs w:val="26"/>
                <w:lang w:val="vi-VN"/>
              </w:rPr>
              <w:t xml:space="preserve">: </w:t>
            </w:r>
          </w:p>
          <w:p w14:paraId="6848338F" w14:textId="77777777" w:rsidR="00EC2E9D" w:rsidRDefault="00EC2E9D" w:rsidP="00EC2E9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Nêu được mục đích của sử dụng CSS</w:t>
            </w:r>
          </w:p>
          <w:p w14:paraId="34EEE232" w14:textId="77777777" w:rsidR="00EC2E9D" w:rsidRDefault="00EC2E9D" w:rsidP="00EC2E9D">
            <w:pPr>
              <w:spacing w:after="0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Hiểu:</w:t>
            </w:r>
          </w:p>
          <w:p w14:paraId="4B686B8F" w14:textId="77777777" w:rsidR="00EC2E9D" w:rsidRDefault="00EC2E9D" w:rsidP="00EC2E9D">
            <w:pPr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zh-CN" w:bidi="ar"/>
              </w:rPr>
              <w:t xml:space="preserve">- Hiểu và sử dụng được một số thuộc tính cơ bản của CSS: màu sắc, phông chữ, nền, đường viền, kích cỡ,... </w:t>
            </w:r>
          </w:p>
          <w:p w14:paraId="7FF32D27" w14:textId="77777777" w:rsidR="00EC2E9D" w:rsidRDefault="00EC2E9D" w:rsidP="00EC2E9D">
            <w:pPr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zh-CN" w:bidi="ar"/>
              </w:rPr>
              <w:t>- Sử dụng được các yếu tố của vùng chọn (selector) như class, id, tag,...</w:t>
            </w:r>
          </w:p>
          <w:p w14:paraId="2F183A10" w14:textId="77777777" w:rsidR="00EC2E9D" w:rsidRDefault="00EC2E9D" w:rsidP="00EC2E9D">
            <w:pPr>
              <w:spacing w:after="0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Mô tả được các bộ chọn CSS</w:t>
            </w:r>
          </w:p>
          <w:p w14:paraId="4F784C42" w14:textId="77777777" w:rsidR="00EC2E9D" w:rsidRDefault="00EC2E9D" w:rsidP="00EC2E9D">
            <w:pPr>
              <w:spacing w:after="0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Vận dụng:</w:t>
            </w:r>
          </w:p>
          <w:p w14:paraId="55124EA6" w14:textId="77777777" w:rsidR="00EC2E9D" w:rsidRDefault="00EC2E9D" w:rsidP="00EC2E9D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Áp dụng được sử dụng CSS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602BDE" w14:textId="59BFF1F7" w:rsidR="00EC2E9D" w:rsidRDefault="00EE1963" w:rsidP="00EC2E9D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6</w:t>
            </w:r>
            <w:r w:rsidR="00EC2E9D">
              <w:rPr>
                <w:sz w:val="26"/>
                <w:szCs w:val="26"/>
                <w:lang w:val="vi-VN"/>
              </w:rPr>
              <w:t>(B)</w:t>
            </w:r>
          </w:p>
          <w:p w14:paraId="55755F58" w14:textId="67F9595E" w:rsidR="00EC2E9D" w:rsidRDefault="00EE1963" w:rsidP="00EC2E9D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4</w:t>
            </w:r>
            <w:r w:rsidR="00EC2E9D">
              <w:rPr>
                <w:sz w:val="26"/>
                <w:szCs w:val="26"/>
                <w:lang w:val="vi-VN"/>
              </w:rPr>
              <w:t>(H)</w:t>
            </w:r>
          </w:p>
          <w:p w14:paraId="12D7A670" w14:textId="6BAE720C" w:rsidR="00EC2E9D" w:rsidRPr="00EE1963" w:rsidRDefault="00EE1963" w:rsidP="00EC2E9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2(VD)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3824C4" w14:textId="2F5CF527" w:rsidR="00EC2E9D" w:rsidRPr="00EE1963" w:rsidRDefault="00EE1963" w:rsidP="00EC2E9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2(Y/N)</w:t>
            </w:r>
          </w:p>
          <w:p w14:paraId="04E7208A" w14:textId="77777777" w:rsidR="00EC2E9D" w:rsidRDefault="00EC2E9D" w:rsidP="00EC2E9D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  <w:p w14:paraId="31D7FD7D" w14:textId="77777777" w:rsidR="00EC2E9D" w:rsidRDefault="00EC2E9D" w:rsidP="00EC2E9D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  <w:p w14:paraId="462484D4" w14:textId="77777777" w:rsidR="00EC2E9D" w:rsidRDefault="00EC2E9D" w:rsidP="00EC2E9D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  <w:p w14:paraId="1EF7F1B2" w14:textId="5EC63F7E" w:rsidR="00EC2E9D" w:rsidRDefault="00EC2E9D" w:rsidP="00EC2E9D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EC2E9D" w14:paraId="631A04F7" w14:textId="77777777" w:rsidTr="003767FA">
        <w:trPr>
          <w:trHeight w:val="311"/>
        </w:trPr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5336B" w14:textId="77777777" w:rsidR="00EC2E9D" w:rsidRDefault="00EC2E9D" w:rsidP="00EC2E9D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lastRenderedPageBreak/>
              <w:t>Tổng số lệnh: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F25EC5" w14:textId="77777777" w:rsidR="00EC2E9D" w:rsidRDefault="00EC2E9D" w:rsidP="00EC2E9D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2A8FAD" w14:textId="77777777" w:rsidR="00EC2E9D" w:rsidRDefault="00EC2E9D" w:rsidP="00EC2E9D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11 lệnh B</w:t>
            </w:r>
          </w:p>
          <w:p w14:paraId="7AD686BB" w14:textId="77777777" w:rsidR="00EC2E9D" w:rsidRDefault="00EC2E9D" w:rsidP="00EC2E9D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8 lệnh H</w:t>
            </w:r>
          </w:p>
          <w:p w14:paraId="12FBBE8E" w14:textId="77777777" w:rsidR="00EC2E9D" w:rsidRDefault="00EC2E9D" w:rsidP="00EC2E9D">
            <w:pPr>
              <w:spacing w:after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5 lệnh V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A87841" w14:textId="225E3347" w:rsidR="00EC2E9D" w:rsidRPr="00555E45" w:rsidRDefault="00555E45" w:rsidP="00EC2E9D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câu Y/N</w:t>
            </w:r>
          </w:p>
        </w:tc>
      </w:tr>
      <w:tr w:rsidR="00EC2E9D" w14:paraId="6C1575EB" w14:textId="77777777" w:rsidTr="003767FA">
        <w:trPr>
          <w:trHeight w:val="311"/>
        </w:trPr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3D7023" w14:textId="77777777" w:rsidR="00EC2E9D" w:rsidRDefault="00EC2E9D" w:rsidP="00EC2E9D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03EAF2" w14:textId="77777777" w:rsidR="00EC2E9D" w:rsidRDefault="00EC2E9D" w:rsidP="00EC2E9D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959260B" w14:textId="77777777" w:rsidR="00EC2E9D" w:rsidRDefault="00EC2E9D" w:rsidP="00EC2E9D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16B = 40%, 12H = 30%, 12V = 30%</w:t>
            </w:r>
          </w:p>
        </w:tc>
      </w:tr>
      <w:tr w:rsidR="00EC2E9D" w14:paraId="74CB151D" w14:textId="77777777" w:rsidTr="003767FA">
        <w:trPr>
          <w:trHeight w:val="311"/>
        </w:trPr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59B761" w14:textId="77777777" w:rsidR="00EC2E9D" w:rsidRDefault="00EC2E9D" w:rsidP="00EC2E9D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DCB338" w14:textId="77777777" w:rsidR="00EC2E9D" w:rsidRDefault="00EC2E9D" w:rsidP="00EC2E9D">
            <w:pPr>
              <w:spacing w:after="0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D440EA" w14:textId="77777777" w:rsidR="00EC2E9D" w:rsidRDefault="00EC2E9D" w:rsidP="00EC2E9D">
            <w:pPr>
              <w:spacing w:after="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B+H=70%, V=30%</w:t>
            </w:r>
          </w:p>
        </w:tc>
      </w:tr>
    </w:tbl>
    <w:p w14:paraId="02D876C5" w14:textId="77777777" w:rsidR="005F7376" w:rsidRDefault="005F7376" w:rsidP="003767FA">
      <w:pPr>
        <w:rPr>
          <w:sz w:val="26"/>
          <w:szCs w:val="26"/>
        </w:rPr>
      </w:pPr>
    </w:p>
    <w:sectPr w:rsidR="005F7376">
      <w:footerReference w:type="default" r:id="rId8"/>
      <w:pgSz w:w="16838" w:h="11910" w:orient="landscape"/>
      <w:pgMar w:top="858" w:right="1138" w:bottom="848" w:left="1138" w:header="720" w:footer="720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DEA90" w14:textId="77777777" w:rsidR="008A03FD" w:rsidRDefault="008A03FD">
      <w:r>
        <w:separator/>
      </w:r>
    </w:p>
  </w:endnote>
  <w:endnote w:type="continuationSeparator" w:id="0">
    <w:p w14:paraId="23126759" w14:textId="77777777" w:rsidR="008A03FD" w:rsidRDefault="008A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C7914" w14:textId="77777777" w:rsidR="005F7376" w:rsidRDefault="00A97D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B8D730" wp14:editId="1B2423E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1479A" w14:textId="7561EBFE" w:rsidR="005F7376" w:rsidRDefault="00A97D02">
                          <w:pPr>
                            <w:pStyle w:val="Foo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157B5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8D7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" filled="f" fillcolor="white [3201]" stroked="f" strokeweight=".5pt">
              <v:textbox style="mso-fit-shape-to-text:t" inset="0,0,0,0">
                <w:txbxContent>
                  <w:p w14:paraId="5481479A" w14:textId="7561EBFE" w:rsidR="005F7376" w:rsidRDefault="00A97D02">
                    <w:pPr>
                      <w:pStyle w:val="Foo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6157B5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6C16E" w14:textId="77777777" w:rsidR="008A03FD" w:rsidRDefault="008A03FD">
      <w:pPr>
        <w:spacing w:before="0" w:after="0"/>
      </w:pPr>
      <w:r>
        <w:separator/>
      </w:r>
    </w:p>
  </w:footnote>
  <w:footnote w:type="continuationSeparator" w:id="0">
    <w:p w14:paraId="6DF442E3" w14:textId="77777777" w:rsidR="008A03FD" w:rsidRDefault="008A03F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C71F5"/>
    <w:rsid w:val="00050A31"/>
    <w:rsid w:val="000716D2"/>
    <w:rsid w:val="00071AAB"/>
    <w:rsid w:val="000B76C4"/>
    <w:rsid w:val="000C5610"/>
    <w:rsid w:val="000E6552"/>
    <w:rsid w:val="000F3A4F"/>
    <w:rsid w:val="000F59AC"/>
    <w:rsid w:val="0013365F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5D57"/>
    <w:rsid w:val="00196AB1"/>
    <w:rsid w:val="001A24BB"/>
    <w:rsid w:val="00201333"/>
    <w:rsid w:val="00210FA7"/>
    <w:rsid w:val="00216417"/>
    <w:rsid w:val="00251B1F"/>
    <w:rsid w:val="0026631D"/>
    <w:rsid w:val="002C2F53"/>
    <w:rsid w:val="0033518C"/>
    <w:rsid w:val="003437C2"/>
    <w:rsid w:val="003767FA"/>
    <w:rsid w:val="00377186"/>
    <w:rsid w:val="003A1C03"/>
    <w:rsid w:val="00414627"/>
    <w:rsid w:val="00425D63"/>
    <w:rsid w:val="00435931"/>
    <w:rsid w:val="004643D8"/>
    <w:rsid w:val="00497C24"/>
    <w:rsid w:val="004C7BA5"/>
    <w:rsid w:val="004E7628"/>
    <w:rsid w:val="004F48F2"/>
    <w:rsid w:val="005149B1"/>
    <w:rsid w:val="00555E45"/>
    <w:rsid w:val="005647F2"/>
    <w:rsid w:val="005662D1"/>
    <w:rsid w:val="00573A09"/>
    <w:rsid w:val="005A4526"/>
    <w:rsid w:val="005C1B16"/>
    <w:rsid w:val="005D7C18"/>
    <w:rsid w:val="005E53D0"/>
    <w:rsid w:val="005F7376"/>
    <w:rsid w:val="006002EB"/>
    <w:rsid w:val="006128EF"/>
    <w:rsid w:val="006157B5"/>
    <w:rsid w:val="006264B4"/>
    <w:rsid w:val="00631640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2729C"/>
    <w:rsid w:val="00746C14"/>
    <w:rsid w:val="007C2C59"/>
    <w:rsid w:val="00801F23"/>
    <w:rsid w:val="00837632"/>
    <w:rsid w:val="0085640F"/>
    <w:rsid w:val="008567AA"/>
    <w:rsid w:val="00892712"/>
    <w:rsid w:val="008A03FD"/>
    <w:rsid w:val="008A680A"/>
    <w:rsid w:val="008B0BB0"/>
    <w:rsid w:val="008E6C4B"/>
    <w:rsid w:val="008F18C0"/>
    <w:rsid w:val="008F6A0B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520DE"/>
    <w:rsid w:val="00A56E92"/>
    <w:rsid w:val="00A57141"/>
    <w:rsid w:val="00A91424"/>
    <w:rsid w:val="00A97D02"/>
    <w:rsid w:val="00AA2C77"/>
    <w:rsid w:val="00AC3FB9"/>
    <w:rsid w:val="00AC702A"/>
    <w:rsid w:val="00AD226F"/>
    <w:rsid w:val="00B13A52"/>
    <w:rsid w:val="00B24CF4"/>
    <w:rsid w:val="00B26993"/>
    <w:rsid w:val="00B4570C"/>
    <w:rsid w:val="00B515B8"/>
    <w:rsid w:val="00B5208C"/>
    <w:rsid w:val="00B74876"/>
    <w:rsid w:val="00BB1F2C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C2E9D"/>
    <w:rsid w:val="00EE1963"/>
    <w:rsid w:val="00EF2933"/>
    <w:rsid w:val="00F05146"/>
    <w:rsid w:val="00F0792D"/>
    <w:rsid w:val="00F1115D"/>
    <w:rsid w:val="00F20595"/>
    <w:rsid w:val="00F3513C"/>
    <w:rsid w:val="00F465C5"/>
    <w:rsid w:val="00F5180D"/>
    <w:rsid w:val="00F51B21"/>
    <w:rsid w:val="00F51D87"/>
    <w:rsid w:val="00F8455C"/>
    <w:rsid w:val="02ED5DA1"/>
    <w:rsid w:val="03701033"/>
    <w:rsid w:val="05500244"/>
    <w:rsid w:val="0B04109F"/>
    <w:rsid w:val="0D167B66"/>
    <w:rsid w:val="0E8A3E31"/>
    <w:rsid w:val="0F6901C8"/>
    <w:rsid w:val="13C314AA"/>
    <w:rsid w:val="17561DD9"/>
    <w:rsid w:val="248C2D86"/>
    <w:rsid w:val="24A37BC2"/>
    <w:rsid w:val="24F76AEE"/>
    <w:rsid w:val="25AB71C4"/>
    <w:rsid w:val="2C5A5D16"/>
    <w:rsid w:val="2DA415A4"/>
    <w:rsid w:val="37BB7422"/>
    <w:rsid w:val="3BF3026A"/>
    <w:rsid w:val="3DFC28BB"/>
    <w:rsid w:val="427B21C3"/>
    <w:rsid w:val="46D549BE"/>
    <w:rsid w:val="49E941AF"/>
    <w:rsid w:val="57161BC2"/>
    <w:rsid w:val="57A26503"/>
    <w:rsid w:val="58641614"/>
    <w:rsid w:val="597C71F5"/>
    <w:rsid w:val="5B703C69"/>
    <w:rsid w:val="620F2DB4"/>
    <w:rsid w:val="71AB66FE"/>
    <w:rsid w:val="71DC3F5A"/>
    <w:rsid w:val="745F3C79"/>
    <w:rsid w:val="75A636E0"/>
    <w:rsid w:val="78656722"/>
    <w:rsid w:val="7903692F"/>
    <w:rsid w:val="79611A19"/>
    <w:rsid w:val="7FD3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92BBC"/>
  <w15:docId w15:val="{500AC1EF-3790-4EDF-9C0F-B2B29864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Closing" w:qFormat="1"/>
    <w:lsdException w:name="Signature" w:qFormat="1"/>
    <w:lsdException w:name="Default Paragraph Font" w:semiHidden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 w:qFormat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/>
    <w:lsdException w:name="Table Grid 6" w:semiHidden="1" w:unhideWhenUsed="1" w:qFormat="1"/>
    <w:lsdException w:name="Table Grid 7" w:semiHidden="1" w:unhideWhenUsed="1" w:qFormat="1"/>
    <w:lsdException w:name="Table Grid 8" w:semiHidden="1" w:unhideWhenUsed="1"/>
    <w:lsdException w:name="Table List 1" w:semiHidden="1" w:unhideWhenUsed="1" w:qFormat="1"/>
    <w:lsdException w:name="Table List 2" w:semiHidden="1" w:unhideWhenUsed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  <w:jc w:val="both"/>
    </w:pPr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7"/>
    </w:pPr>
    <w:rPr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sz w:val="16"/>
      <w:szCs w:val="16"/>
    </w:rPr>
  </w:style>
  <w:style w:type="paragraph" w:styleId="BlockText">
    <w:name w:val="Block Text"/>
    <w:basedOn w:val="Normal"/>
    <w:qFormat/>
    <w:pPr>
      <w:ind w:leftChars="700" w:left="1440" w:rightChars="700" w:right="1440"/>
    </w:p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spacing w:line="480" w:lineRule="auto"/>
    </w:pPr>
  </w:style>
  <w:style w:type="paragraph" w:styleId="BodyText3">
    <w:name w:val="Body Text 3"/>
    <w:basedOn w:val="Normal"/>
    <w:qFormat/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Chars="100" w:firstLine="420"/>
    </w:pPr>
  </w:style>
  <w:style w:type="paragraph" w:styleId="BodyTextIndent">
    <w:name w:val="Body Text Indent"/>
    <w:basedOn w:val="Normal"/>
    <w:qFormat/>
    <w:pPr>
      <w:ind w:leftChars="200" w:left="420"/>
    </w:pPr>
  </w:style>
  <w:style w:type="paragraph" w:styleId="BodyTextFirstIndent2">
    <w:name w:val="Body Text First Indent 2"/>
    <w:basedOn w:val="BodyTextIndent"/>
    <w:qFormat/>
    <w:pPr>
      <w:ind w:firstLineChars="200" w:firstLine="420"/>
    </w:pPr>
  </w:style>
  <w:style w:type="paragraph" w:styleId="BodyTextIndent2">
    <w:name w:val="Body Text Indent 2"/>
    <w:basedOn w:val="Normal"/>
    <w:qFormat/>
    <w:pPr>
      <w:spacing w:line="480" w:lineRule="auto"/>
      <w:ind w:leftChars="200" w:left="420"/>
    </w:pPr>
  </w:style>
  <w:style w:type="paragraph" w:styleId="BodyTextIndent3">
    <w:name w:val="Body Text Indent 3"/>
    <w:basedOn w:val="Normal"/>
    <w:qFormat/>
    <w:pPr>
      <w:ind w:leftChars="200" w:left="420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Pr>
      <w:rFonts w:ascii="Arial" w:eastAsia="SimHei" w:hAnsi="Arial" w:cs="Arial"/>
      <w:sz w:val="20"/>
    </w:rPr>
  </w:style>
  <w:style w:type="paragraph" w:styleId="Closing">
    <w:name w:val="Closing"/>
    <w:basedOn w:val="Normal"/>
    <w:qFormat/>
    <w:pPr>
      <w:ind w:leftChars="2100" w:left="100"/>
    </w:p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paragraph" w:styleId="CommentText">
    <w:name w:val="annotation text"/>
    <w:basedOn w:val="Normal"/>
    <w:qFormat/>
    <w:pPr>
      <w:jc w:val="left"/>
    </w:p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Date">
    <w:name w:val="Date"/>
    <w:basedOn w:val="Normal"/>
    <w:next w:val="Normal"/>
    <w:qFormat/>
    <w:pPr>
      <w:ind w:leftChars="2500" w:left="100"/>
    </w:pPr>
  </w:style>
  <w:style w:type="paragraph" w:styleId="DocumentMap">
    <w:name w:val="Document Map"/>
    <w:basedOn w:val="Normal"/>
    <w:qFormat/>
    <w:pPr>
      <w:shd w:val="clear" w:color="auto" w:fill="000080"/>
    </w:pPr>
  </w:style>
  <w:style w:type="paragraph" w:styleId="E-mailSignature">
    <w:name w:val="E-mail Signature"/>
    <w:basedOn w:val="Normal"/>
    <w:qFormat/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paragraph" w:styleId="EndnoteText">
    <w:name w:val="endnote text"/>
    <w:basedOn w:val="Normal"/>
    <w:qFormat/>
    <w:pPr>
      <w:snapToGrid w:val="0"/>
      <w:jc w:val="left"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qFormat/>
    <w:pPr>
      <w:snapToGrid w:val="0"/>
    </w:pPr>
    <w:rPr>
      <w:rFonts w:ascii="Arial" w:hAnsi="Arial" w:cs="Arial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styleId="FootnoteText">
    <w:name w:val="footnote text"/>
    <w:basedOn w:val="Normal"/>
    <w:qFormat/>
    <w:pPr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cronym">
    <w:name w:val="HTML Acronym"/>
    <w:basedOn w:val="DefaultParagraphFont"/>
    <w:qFormat/>
  </w:style>
  <w:style w:type="paragraph" w:styleId="HTMLAddress">
    <w:name w:val="HTML Address"/>
    <w:basedOn w:val="Normal"/>
    <w:qFormat/>
    <w:rPr>
      <w:i/>
      <w:iCs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Index1">
    <w:name w:val="index 1"/>
    <w:basedOn w:val="Normal"/>
    <w:next w:val="Normal"/>
    <w:qFormat/>
  </w:style>
  <w:style w:type="paragraph" w:styleId="Index2">
    <w:name w:val="index 2"/>
    <w:basedOn w:val="Normal"/>
    <w:next w:val="Normal"/>
    <w:qFormat/>
    <w:pPr>
      <w:ind w:leftChars="200" w:left="200"/>
    </w:pPr>
  </w:style>
  <w:style w:type="paragraph" w:styleId="Index3">
    <w:name w:val="index 3"/>
    <w:basedOn w:val="Normal"/>
    <w:next w:val="Normal"/>
    <w:qFormat/>
    <w:pPr>
      <w:ind w:leftChars="400" w:left="400"/>
    </w:pPr>
  </w:style>
  <w:style w:type="paragraph" w:styleId="Index4">
    <w:name w:val="index 4"/>
    <w:basedOn w:val="Normal"/>
    <w:next w:val="Normal"/>
    <w:qFormat/>
    <w:pPr>
      <w:ind w:leftChars="600" w:left="600"/>
    </w:pPr>
  </w:style>
  <w:style w:type="paragraph" w:styleId="Index5">
    <w:name w:val="index 5"/>
    <w:basedOn w:val="Normal"/>
    <w:next w:val="Normal"/>
    <w:qFormat/>
    <w:pPr>
      <w:ind w:leftChars="800" w:left="800"/>
    </w:pPr>
  </w:style>
  <w:style w:type="paragraph" w:styleId="Index6">
    <w:name w:val="index 6"/>
    <w:basedOn w:val="Normal"/>
    <w:next w:val="Normal"/>
    <w:qFormat/>
    <w:pPr>
      <w:ind w:leftChars="1000" w:left="1000"/>
    </w:pPr>
  </w:style>
  <w:style w:type="paragraph" w:styleId="Index7">
    <w:name w:val="index 7"/>
    <w:basedOn w:val="Normal"/>
    <w:next w:val="Normal"/>
    <w:qFormat/>
    <w:pPr>
      <w:ind w:leftChars="1200" w:left="1200"/>
    </w:pPr>
  </w:style>
  <w:style w:type="paragraph" w:styleId="Index8">
    <w:name w:val="index 8"/>
    <w:basedOn w:val="Normal"/>
    <w:next w:val="Normal"/>
    <w:qFormat/>
    <w:pPr>
      <w:ind w:leftChars="1400" w:left="1400"/>
    </w:pPr>
  </w:style>
  <w:style w:type="paragraph" w:styleId="Index9">
    <w:name w:val="index 9"/>
    <w:basedOn w:val="Normal"/>
    <w:next w:val="Normal"/>
    <w:qFormat/>
    <w:pPr>
      <w:ind w:leftChars="1600" w:left="1600"/>
    </w:pPr>
  </w:style>
  <w:style w:type="paragraph" w:styleId="IndexHeading">
    <w:name w:val="index heading"/>
    <w:basedOn w:val="Normal"/>
    <w:next w:val="Index1"/>
    <w:qFormat/>
    <w:rPr>
      <w:rFonts w:ascii="Arial" w:hAnsi="Arial" w:cs="Arial"/>
      <w:b/>
      <w:bCs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qFormat/>
    <w:pPr>
      <w:ind w:leftChars="200" w:left="100" w:hangingChars="200" w:hanging="200"/>
    </w:pPr>
  </w:style>
  <w:style w:type="paragraph" w:styleId="List3">
    <w:name w:val="List 3"/>
    <w:basedOn w:val="Normal"/>
    <w:qFormat/>
    <w:pPr>
      <w:ind w:leftChars="400" w:left="100" w:hangingChars="200" w:hanging="200"/>
    </w:pPr>
  </w:style>
  <w:style w:type="paragraph" w:styleId="List4">
    <w:name w:val="List 4"/>
    <w:basedOn w:val="Normal"/>
    <w:qFormat/>
    <w:pPr>
      <w:ind w:leftChars="600" w:left="100" w:hangingChars="200" w:hanging="200"/>
    </w:pPr>
  </w:style>
  <w:style w:type="paragraph" w:styleId="List5">
    <w:name w:val="List 5"/>
    <w:basedOn w:val="Normal"/>
    <w:qFormat/>
    <w:pPr>
      <w:ind w:leftChars="800" w:left="100" w:hangingChars="200" w:hanging="200"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qFormat/>
    <w:pPr>
      <w:numPr>
        <w:numId w:val="3"/>
      </w:numPr>
    </w:pPr>
  </w:style>
  <w:style w:type="paragraph" w:styleId="ListBullet4">
    <w:name w:val="List Bullet 4"/>
    <w:basedOn w:val="Normal"/>
    <w:qFormat/>
    <w:pPr>
      <w:numPr>
        <w:numId w:val="4"/>
      </w:numPr>
    </w:pPr>
  </w:style>
  <w:style w:type="paragraph" w:styleId="ListBullet5">
    <w:name w:val="List Bullet 5"/>
    <w:basedOn w:val="Normal"/>
    <w:qFormat/>
    <w:pPr>
      <w:numPr>
        <w:numId w:val="5"/>
      </w:numPr>
    </w:pPr>
  </w:style>
  <w:style w:type="paragraph" w:styleId="ListContinue">
    <w:name w:val="List Continue"/>
    <w:basedOn w:val="Normal"/>
    <w:qFormat/>
    <w:pPr>
      <w:ind w:leftChars="200" w:left="420"/>
    </w:pPr>
  </w:style>
  <w:style w:type="paragraph" w:styleId="ListContinue2">
    <w:name w:val="List Continue 2"/>
    <w:basedOn w:val="Normal"/>
    <w:qFormat/>
    <w:pPr>
      <w:ind w:leftChars="400" w:left="840"/>
    </w:pPr>
  </w:style>
  <w:style w:type="paragraph" w:styleId="ListContinue3">
    <w:name w:val="List Continue 3"/>
    <w:basedOn w:val="Normal"/>
    <w:qFormat/>
    <w:pPr>
      <w:ind w:leftChars="600" w:left="1260"/>
    </w:pPr>
  </w:style>
  <w:style w:type="paragraph" w:styleId="ListContinue4">
    <w:name w:val="List Continue 4"/>
    <w:basedOn w:val="Normal"/>
    <w:qFormat/>
    <w:pPr>
      <w:ind w:leftChars="800" w:left="1680"/>
    </w:pPr>
  </w:style>
  <w:style w:type="paragraph" w:styleId="ListContinue5">
    <w:name w:val="List Continue 5"/>
    <w:basedOn w:val="Normal"/>
    <w:pPr>
      <w:ind w:leftChars="1000" w:left="2100"/>
    </w:pPr>
  </w:style>
  <w:style w:type="paragraph" w:styleId="ListNumber">
    <w:name w:val="List Number"/>
    <w:basedOn w:val="Normal"/>
    <w:qFormat/>
    <w:pPr>
      <w:numPr>
        <w:numId w:val="6"/>
      </w:numPr>
    </w:pPr>
  </w:style>
  <w:style w:type="paragraph" w:styleId="ListNumber2">
    <w:name w:val="List Number 2"/>
    <w:basedOn w:val="Normal"/>
    <w:qFormat/>
    <w:pPr>
      <w:numPr>
        <w:numId w:val="7"/>
      </w:numPr>
    </w:pPr>
  </w:style>
  <w:style w:type="paragraph" w:styleId="ListNumber3">
    <w:name w:val="List Number 3"/>
    <w:basedOn w:val="Normal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eastAsia="zh-CN"/>
    </w:rPr>
  </w:style>
  <w:style w:type="paragraph" w:styleId="MessageHeader">
    <w:name w:val="Message Header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  <w:sz w:val="24"/>
    </w:rPr>
  </w:style>
  <w:style w:type="paragraph" w:styleId="NormalWeb">
    <w:name w:val="Normal (Web)"/>
    <w:basedOn w:val="Normal"/>
    <w:qFormat/>
    <w:rPr>
      <w:sz w:val="24"/>
    </w:rPr>
  </w:style>
  <w:style w:type="paragraph" w:styleId="NormalIndent">
    <w:name w:val="Normal Indent"/>
    <w:basedOn w:val="Normal"/>
    <w:qFormat/>
    <w:pPr>
      <w:ind w:firstLineChars="200" w:firstLine="420"/>
    </w:pPr>
  </w:style>
  <w:style w:type="paragraph" w:styleId="NoteHeading">
    <w:name w:val="Note Heading"/>
    <w:basedOn w:val="Normal"/>
    <w:next w:val="Normal"/>
    <w:qFormat/>
    <w:pPr>
      <w:jc w:val="center"/>
    </w:pPr>
  </w:style>
  <w:style w:type="character" w:styleId="PageNumber">
    <w:name w:val="page number"/>
    <w:basedOn w:val="DefaultParagraphFont"/>
    <w:qFormat/>
  </w:style>
  <w:style w:type="paragraph" w:styleId="PlainText">
    <w:name w:val="Plain Text"/>
    <w:basedOn w:val="Normal"/>
    <w:qFormat/>
    <w:rPr>
      <w:rFonts w:ascii="SimSun" w:hAnsi="Courier New" w:cs="Courier New"/>
      <w:szCs w:val="21"/>
    </w:rPr>
  </w:style>
  <w:style w:type="paragraph" w:styleId="Salutation">
    <w:name w:val="Salutation"/>
    <w:basedOn w:val="Normal"/>
    <w:next w:val="Normal"/>
    <w:qFormat/>
  </w:style>
  <w:style w:type="paragraph" w:styleId="Signature">
    <w:name w:val="Signature"/>
    <w:basedOn w:val="Normal"/>
    <w:qFormat/>
    <w:pPr>
      <w:ind w:leftChars="2100" w:left="100"/>
    </w:pPr>
  </w:style>
  <w:style w:type="character" w:styleId="Strong">
    <w:name w:val="Strong"/>
    <w:basedOn w:val="DefaultParagraphFont"/>
    <w:qFormat/>
    <w:rPr>
      <w:b/>
      <w:bCs/>
    </w:rPr>
  </w:style>
  <w:style w:type="paragraph" w:styleId="Subtitle">
    <w:name w:val="Subtitle"/>
    <w:basedOn w:val="Normal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Table3Deffects1">
    <w:name w:val="Table 3D effects 1"/>
    <w:basedOn w:val="TableNorma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pPr>
      <w:ind w:leftChars="200" w:left="420"/>
    </w:pPr>
  </w:style>
  <w:style w:type="paragraph" w:styleId="TableofFigures">
    <w:name w:val="table of figures"/>
    <w:basedOn w:val="Normal"/>
    <w:next w:val="Normal"/>
    <w:qFormat/>
    <w:pPr>
      <w:ind w:leftChars="200" w:left="200" w:hangingChars="200" w:hanging="200"/>
    </w:pPr>
  </w:style>
  <w:style w:type="table" w:styleId="TableProfessional">
    <w:name w:val="Table Professional"/>
    <w:basedOn w:val="TableNormal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TOAHeading">
    <w:name w:val="toa heading"/>
    <w:basedOn w:val="Normal"/>
    <w:next w:val="Normal"/>
    <w:rPr>
      <w:rFonts w:ascii="Arial" w:hAnsi="Arial" w:cs="Arial"/>
      <w:sz w:val="24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Chars="200" w:left="420"/>
    </w:pPr>
  </w:style>
  <w:style w:type="paragraph" w:styleId="TOC3">
    <w:name w:val="toc 3"/>
    <w:basedOn w:val="Normal"/>
    <w:next w:val="Normal"/>
    <w:pPr>
      <w:ind w:leftChars="400" w:left="840"/>
    </w:pPr>
  </w:style>
  <w:style w:type="paragraph" w:styleId="TOC4">
    <w:name w:val="toc 4"/>
    <w:basedOn w:val="Normal"/>
    <w:next w:val="Normal"/>
    <w:pPr>
      <w:ind w:leftChars="600" w:left="1260"/>
    </w:pPr>
  </w:style>
  <w:style w:type="paragraph" w:styleId="TOC5">
    <w:name w:val="toc 5"/>
    <w:basedOn w:val="Normal"/>
    <w:next w:val="Normal"/>
    <w:pPr>
      <w:ind w:leftChars="800" w:left="1680"/>
    </w:pPr>
  </w:style>
  <w:style w:type="paragraph" w:styleId="TOC6">
    <w:name w:val="toc 6"/>
    <w:basedOn w:val="Normal"/>
    <w:next w:val="Normal"/>
    <w:pPr>
      <w:ind w:leftChars="1000" w:left="2100"/>
    </w:pPr>
  </w:style>
  <w:style w:type="paragraph" w:styleId="TOC7">
    <w:name w:val="toc 7"/>
    <w:basedOn w:val="Normal"/>
    <w:next w:val="Normal"/>
    <w:pPr>
      <w:ind w:leftChars="1200" w:left="2520"/>
    </w:pPr>
  </w:style>
  <w:style w:type="paragraph" w:styleId="TOC8">
    <w:name w:val="toc 8"/>
    <w:basedOn w:val="Normal"/>
    <w:next w:val="Normal"/>
    <w:pPr>
      <w:ind w:leftChars="1400" w:left="2940"/>
    </w:pPr>
  </w:style>
  <w:style w:type="paragraph" w:styleId="TOC9">
    <w:name w:val="toc 9"/>
    <w:basedOn w:val="Normal"/>
    <w:next w:val="Normal"/>
    <w:pPr>
      <w:ind w:leftChars="1600" w:left="3360"/>
    </w:pPr>
  </w:style>
  <w:style w:type="table" w:styleId="LightShading">
    <w:name w:val="Light Shading"/>
    <w:basedOn w:val="TableNorma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qFormat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qFormat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qFormat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Style53">
    <w:name w:val="_Style 53"/>
    <w:basedOn w:val="TableNormal"/>
    <w:qFormat/>
    <w:tblPr>
      <w:tblCellMar>
        <w:left w:w="10" w:type="dxa"/>
        <w:right w:w="10" w:type="dxa"/>
      </w:tblCellMar>
    </w:tblPr>
  </w:style>
  <w:style w:type="paragraph" w:customStyle="1" w:styleId="Bodytext6">
    <w:name w:val="Body text (6)"/>
    <w:basedOn w:val="Normal"/>
    <w:qFormat/>
    <w:pPr>
      <w:widowControl w:val="0"/>
      <w:spacing w:after="0"/>
      <w:ind w:left="36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9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Caomai</dc:creator>
  <cp:lastModifiedBy>Administrator</cp:lastModifiedBy>
  <cp:revision>15</cp:revision>
  <cp:lastPrinted>2024-11-26T08:40:00Z</cp:lastPrinted>
  <dcterms:created xsi:type="dcterms:W3CDTF">2024-11-22T06:54:00Z</dcterms:created>
  <dcterms:modified xsi:type="dcterms:W3CDTF">2025-10-16T13:16:00Z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5A89A1AEEBBA4CEE924A6691C4552369_11</vt:lpwstr>
  </property>
</Properties>
</file>